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9657" w14:textId="d2396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Өтеусiз әскери көмек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2004 жылғы 25 тамызда Анкара қаласында жасалған Қазақстан Республикасының Үкiметi мен Түрік Республикасының Үкiметi арасындағы Өтеусiз әскери көмек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4" w:id="3"/>
    <w:p>
      <w:pPr>
        <w:spacing w:after="0"/>
        <w:ind w:left="0"/>
        <w:jc w:val="left"/>
      </w:pP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Түрiк Республикасының Үкiметi арасындағы </w:t>
      </w:r>
      <w:r>
        <w:br/>
      </w:r>
      <w:r>
        <w:rPr>
          <w:rFonts w:ascii="Times New Roman"/>
          <w:b/>
          <w:i w:val="false"/>
          <w:color w:val="000000"/>
        </w:rPr>
        <w:t xml:space="preserve">
Өтеусiз әскери көмек туралы </w:t>
      </w:r>
      <w:r>
        <w:br/>
      </w:r>
      <w:r>
        <w:rPr>
          <w:rFonts w:ascii="Times New Roman"/>
          <w:b/>
          <w:i w:val="false"/>
          <w:color w:val="000000"/>
        </w:rPr>
        <w:t>
келiсiм</w:t>
      </w:r>
    </w:p>
    <w:bookmarkEnd w:id="3"/>
    <w:p>
      <w:pPr>
        <w:spacing w:after="0"/>
        <w:ind w:left="0"/>
        <w:jc w:val="both"/>
      </w:pPr>
      <w:r>
        <w:rPr>
          <w:rFonts w:ascii="Times New Roman"/>
          <w:b w:val="false"/>
          <w:i w:val="false"/>
          <w:color w:val="ff0000"/>
          <w:sz w:val="28"/>
        </w:rPr>
        <w:t>(2005 жылғы 3 ақпанда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Республикасының Үкiметi мен Түрiк Республикасының Үкiметi (бұдан әрi - Тараптар), </w:t>
      </w:r>
      <w:r>
        <w:br/>
      </w:r>
      <w:r>
        <w:rPr>
          <w:rFonts w:ascii="Times New Roman"/>
          <w:b w:val="false"/>
          <w:i w:val="false"/>
          <w:color w:val="000000"/>
          <w:sz w:val="28"/>
        </w:rPr>
        <w:t xml:space="preserve">
      бұрынғы уақыттан берi орын алып келе жатқан достық өзара қарым-қатынасты нығайтуға ниет білдіре отырып, </w:t>
      </w:r>
      <w:r>
        <w:br/>
      </w:r>
      <w:r>
        <w:rPr>
          <w:rFonts w:ascii="Times New Roman"/>
          <w:b w:val="false"/>
          <w:i w:val="false"/>
          <w:color w:val="000000"/>
          <w:sz w:val="28"/>
        </w:rPr>
        <w:t>
      Қазақстан Республикасының Үкiметi мен Түрiк Республикасының Үкiметi арасындағы 1993 жылғы 23 ақпандағы әскери бiлiм беру саласындағы ынтымақтастық туралы келiсiмдi және Қазақстан Республикасының Үкiметi мен Түрiк Республикасының Үкiметi арасындағы 1994 жылғы 8 тамыздағы әскери ғылым, техника мен бiлiм беру саласындағы ынтымақтастық туралы  </w:t>
      </w:r>
      <w:r>
        <w:rPr>
          <w:rFonts w:ascii="Times New Roman"/>
          <w:b w:val="false"/>
          <w:i w:val="false"/>
          <w:color w:val="000000"/>
          <w:sz w:val="28"/>
        </w:rPr>
        <w:t xml:space="preserve">келісімді </w:t>
      </w:r>
      <w:r>
        <w:rPr>
          <w:rFonts w:ascii="Times New Roman"/>
          <w:b w:val="false"/>
          <w:i w:val="false"/>
          <w:color w:val="000000"/>
          <w:sz w:val="28"/>
        </w:rPr>
        <w:t xml:space="preserve"> ескере отырып,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Түрiк Республикасының Үкiметi Қазақстан Республикасының Үкiметiне 1 050 000 000 000 (бiр триллион елу миллиард) АҚШ долларына баламалы түрiк лирi сомасында өтеусiз әскери көмек береді. </w:t>
      </w:r>
      <w:r>
        <w:br/>
      </w:r>
      <w:r>
        <w:rPr>
          <w:rFonts w:ascii="Times New Roman"/>
          <w:b w:val="false"/>
          <w:i w:val="false"/>
          <w:color w:val="000000"/>
          <w:sz w:val="28"/>
        </w:rPr>
        <w:t xml:space="preserve">
      Өтеусiз әскери көмектi бepу 2004 жылдан басталады.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1 050 000 000 000 (бiр триллион елу миллиард) АҚШ долларына баламалы түрiк лирi сомасындағы өтеусіз әскери көмек Түрік Республикасының заңнамасына сәйкес материалдық көмек және қызмет көрсетулер түрiнде берiлетiн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1 050 000 000 000 (бiр триллион елу миллиард) АҚШ долларына баламалы түрік лирі сомасындағы өтеусіз әскери көмек осы Келiсiмге сәйкес екі елдiң құзыреттi органдарымен жасалатын атқару хаттамаға сәйкес iске асырылатын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Қазақстан тарапы Түрiк тарапының алдын ала келiсiмiн алмай Түрiк тарапынан алынған материалдар мен қызметтердi немесе оларды пайдалану құқығын үшiншi тарапқа бермеуге келiстi.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Келiсiм Тараптардың оның күшiне енуi үшiн қажетті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xml:space="preserve">
      Осы Келiсiм өз әрекетiн осы Келiсiмнiң 3-бабында көрсетiлген Атқару хаттамаға сәйкес ұсынылған материалдық көмек және қызметтердi Қазақстан Республикасының Қорғаныс министрлiгiне толық берген сәтiнен бастап тоқтатады. </w:t>
      </w:r>
      <w:r>
        <w:br/>
      </w:r>
      <w:r>
        <w:rPr>
          <w:rFonts w:ascii="Times New Roman"/>
          <w:b w:val="false"/>
          <w:i w:val="false"/>
          <w:color w:val="000000"/>
          <w:sz w:val="28"/>
        </w:rPr>
        <w:t xml:space="preserve">
      Осы Келiсiм Тараптардың мынадай құзыреттi органдарымен iске асырылатын болады: </w:t>
      </w:r>
      <w:r>
        <w:br/>
      </w:r>
      <w:r>
        <w:rPr>
          <w:rFonts w:ascii="Times New Roman"/>
          <w:b w:val="false"/>
          <w:i w:val="false"/>
          <w:color w:val="000000"/>
          <w:sz w:val="28"/>
        </w:rPr>
        <w:t xml:space="preserve">
      қазақстан тарапынан - Қазақстан Республикасының Қорғаныс министрлiгі; </w:t>
      </w:r>
      <w:r>
        <w:br/>
      </w:r>
      <w:r>
        <w:rPr>
          <w:rFonts w:ascii="Times New Roman"/>
          <w:b w:val="false"/>
          <w:i w:val="false"/>
          <w:color w:val="000000"/>
          <w:sz w:val="28"/>
        </w:rPr>
        <w:t xml:space="preserve">
      түрiк тарапынан - Түрiк Республикасының Бас штабы. </w:t>
      </w:r>
      <w:r>
        <w:br/>
      </w:r>
      <w:r>
        <w:rPr>
          <w:rFonts w:ascii="Times New Roman"/>
          <w:b w:val="false"/>
          <w:i w:val="false"/>
          <w:color w:val="000000"/>
          <w:sz w:val="28"/>
        </w:rPr>
        <w:t xml:space="preserve">
      Осы Келiсiмдi iске асырған кезде туындайтын кез келген келiспеушiлiктер келiссөздер және консультациялар жолымен шешiлетiн болады. </w:t>
      </w:r>
      <w:r>
        <w:br/>
      </w:r>
      <w:r>
        <w:rPr>
          <w:rFonts w:ascii="Times New Roman"/>
          <w:b w:val="false"/>
          <w:i w:val="false"/>
          <w:color w:val="000000"/>
          <w:sz w:val="28"/>
        </w:rPr>
        <w:t xml:space="preserve">
      2004 жылғы 25 тамыз Анкара қаласында әрқайсысы қазақ, түрiк, орыс және ағылшын тiлдерiнде екi түпнұсқа данада жасалды, әрi барлық мәтiндерiнiң күшi бiрдей. </w:t>
      </w:r>
      <w:r>
        <w:br/>
      </w:r>
      <w:r>
        <w:rPr>
          <w:rFonts w:ascii="Times New Roman"/>
          <w:b w:val="false"/>
          <w:i w:val="false"/>
          <w:color w:val="000000"/>
          <w:sz w:val="28"/>
        </w:rPr>
        <w:t xml:space="preserve">
      Осы Келiсiмнiң ережелерiн түсiндiруде қайшылықтар туындаған жағдайда Тараптар ағылшын тiлiндегі мәтiнге жүгiнетiн болады. </w:t>
      </w:r>
    </w:p>
    <w:p>
      <w:pPr>
        <w:spacing w:after="0"/>
        <w:ind w:left="0"/>
        <w:jc w:val="both"/>
      </w:pPr>
      <w:r>
        <w:rPr>
          <w:rFonts w:ascii="Times New Roman"/>
          <w:b w:val="false"/>
          <w:i/>
          <w:color w:val="000000"/>
          <w:sz w:val="28"/>
        </w:rPr>
        <w:t xml:space="preserve">      Қазақстан Республикасының           Түрiк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both"/>
      </w:pPr>
      <w:r>
        <w:rPr>
          <w:rFonts w:ascii="Times New Roman"/>
          <w:b w:val="false"/>
          <w:i/>
          <w:color w:val="000000"/>
          <w:sz w:val="28"/>
        </w:rPr>
        <w:t xml:space="preserve">      Қолы:                             Қолы: </w:t>
      </w:r>
      <w:r>
        <w:br/>
      </w:r>
      <w:r>
        <w:rPr>
          <w:rFonts w:ascii="Times New Roman"/>
          <w:b w:val="false"/>
          <w:i w:val="false"/>
          <w:color w:val="000000"/>
          <w:sz w:val="28"/>
        </w:rPr>
        <w:t>
</w:t>
      </w:r>
      <w:r>
        <w:rPr>
          <w:rFonts w:ascii="Times New Roman"/>
          <w:b w:val="false"/>
          <w:i/>
          <w:color w:val="000000"/>
          <w:sz w:val="28"/>
        </w:rPr>
        <w:t xml:space="preserve">      Тегi:                             Тегi: </w:t>
      </w:r>
      <w:r>
        <w:br/>
      </w:r>
      <w:r>
        <w:rPr>
          <w:rFonts w:ascii="Times New Roman"/>
          <w:b w:val="false"/>
          <w:i w:val="false"/>
          <w:color w:val="000000"/>
          <w:sz w:val="28"/>
        </w:rPr>
        <w:t>
</w:t>
      </w:r>
      <w:r>
        <w:rPr>
          <w:rFonts w:ascii="Times New Roman"/>
          <w:b w:val="false"/>
          <w:i/>
          <w:color w:val="000000"/>
          <w:sz w:val="28"/>
        </w:rPr>
        <w:t xml:space="preserve">      Әскерi шенi: генерал-майор        Әскерi шенi: бригадалық  </w:t>
      </w:r>
      <w:r>
        <w:br/>
      </w:r>
      <w:r>
        <w:rPr>
          <w:rFonts w:ascii="Times New Roman"/>
          <w:b w:val="false"/>
          <w:i w:val="false"/>
          <w:color w:val="000000"/>
          <w:sz w:val="28"/>
        </w:rPr>
        <w:t>
</w:t>
      </w:r>
      <w:r>
        <w:rPr>
          <w:rFonts w:ascii="Times New Roman"/>
          <w:b w:val="false"/>
          <w:i/>
          <w:color w:val="000000"/>
          <w:sz w:val="28"/>
        </w:rPr>
        <w:t xml:space="preserve">      Лауазымы: Қазақстан               генералы </w:t>
      </w:r>
      <w:r>
        <w:br/>
      </w:r>
      <w:r>
        <w:rPr>
          <w:rFonts w:ascii="Times New Roman"/>
          <w:b w:val="false"/>
          <w:i w:val="false"/>
          <w:color w:val="000000"/>
          <w:sz w:val="28"/>
        </w:rPr>
        <w:t>
</w:t>
      </w:r>
      <w:r>
        <w:rPr>
          <w:rFonts w:ascii="Times New Roman"/>
          <w:b w:val="false"/>
          <w:i/>
          <w:color w:val="000000"/>
          <w:sz w:val="28"/>
        </w:rPr>
        <w:t xml:space="preserve">      Республикасының Түрiк             Лауазымы: Түрiк </w:t>
      </w:r>
      <w:r>
        <w:br/>
      </w:r>
      <w:r>
        <w:rPr>
          <w:rFonts w:ascii="Times New Roman"/>
          <w:b w:val="false"/>
          <w:i w:val="false"/>
          <w:color w:val="000000"/>
          <w:sz w:val="28"/>
        </w:rPr>
        <w:t>
</w:t>
      </w:r>
      <w:r>
        <w:rPr>
          <w:rFonts w:ascii="Times New Roman"/>
          <w:b w:val="false"/>
          <w:i/>
          <w:color w:val="000000"/>
          <w:sz w:val="28"/>
        </w:rPr>
        <w:t xml:space="preserve">      Республикасындағы Елшілігі        Республикасының </w:t>
      </w:r>
      <w:r>
        <w:br/>
      </w:r>
      <w:r>
        <w:rPr>
          <w:rFonts w:ascii="Times New Roman"/>
          <w:b w:val="false"/>
          <w:i w:val="false"/>
          <w:color w:val="000000"/>
          <w:sz w:val="28"/>
        </w:rPr>
        <w:t>
</w:t>
      </w:r>
      <w:r>
        <w:rPr>
          <w:rFonts w:ascii="Times New Roman"/>
          <w:b w:val="false"/>
          <w:i/>
          <w:color w:val="000000"/>
          <w:sz w:val="28"/>
        </w:rPr>
        <w:t xml:space="preserve">      жанындағы әскери атташесы         Бас штабы қорғаныс жоспары </w:t>
      </w:r>
      <w:r>
        <w:br/>
      </w:r>
      <w:r>
        <w:rPr>
          <w:rFonts w:ascii="Times New Roman"/>
          <w:b w:val="false"/>
          <w:i w:val="false"/>
          <w:color w:val="000000"/>
          <w:sz w:val="28"/>
        </w:rPr>
        <w:t>
</w:t>
      </w:r>
      <w:r>
        <w:rPr>
          <w:rFonts w:ascii="Times New Roman"/>
          <w:b w:val="false"/>
          <w:i/>
          <w:color w:val="000000"/>
          <w:sz w:val="28"/>
        </w:rPr>
        <w:t xml:space="preserve">                                        және ресурстарды басқару </w:t>
      </w:r>
      <w:r>
        <w:br/>
      </w:r>
      <w:r>
        <w:rPr>
          <w:rFonts w:ascii="Times New Roman"/>
          <w:b w:val="false"/>
          <w:i w:val="false"/>
          <w:color w:val="000000"/>
          <w:sz w:val="28"/>
        </w:rPr>
        <w:t>
</w:t>
      </w:r>
      <w:r>
        <w:rPr>
          <w:rFonts w:ascii="Times New Roman"/>
          <w:b w:val="false"/>
          <w:i/>
          <w:color w:val="000000"/>
          <w:sz w:val="28"/>
        </w:rPr>
        <w:t xml:space="preserve">                                        департамент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