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95d7" w14:textId="2939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көлiк туралы" Қазақстан Республикасының Заңына өзгерiс пен толықтырулар енгiзу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29 желтоқсандағы N 1411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көлiк туралы" Қазақстан Республикасының Заңына өзгерiс пен толықтырулар енгiзу туралы" Қазақстан Республикасы Заңының жобасы Қазақстан Республикасының Парламентi Мәжiлiсiнiң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Жоба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</w:t>
      </w:r>
      <w:r>
        <w:br/>
      </w:r>
      <w:r>
        <w:rPr>
          <w:rFonts w:ascii="Times New Roman"/>
          <w:b/>
          <w:i w:val="false"/>
          <w:color w:val="000000"/>
        </w:rPr>
        <w:t xml:space="preserve">
"Қазақстан Республикасындағы көлiк туралы" </w:t>
      </w:r>
      <w:r>
        <w:br/>
      </w:r>
      <w:r>
        <w:rPr>
          <w:rFonts w:ascii="Times New Roman"/>
          <w:b/>
          <w:i w:val="false"/>
          <w:color w:val="000000"/>
        </w:rPr>
        <w:t xml:space="preserve">
Қазақстан Республикасының Заңына өзгерiс пен </w:t>
      </w:r>
      <w:r>
        <w:br/>
      </w:r>
      <w:r>
        <w:rPr>
          <w:rFonts w:ascii="Times New Roman"/>
          <w:b/>
          <w:i w:val="false"/>
          <w:color w:val="000000"/>
        </w:rPr>
        <w:t xml:space="preserve">
толықтырулар енгiзу туралы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1-бап.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көлiк туралы" Қазақстан Республикасының 1994 жылғы 21 қыркүйектегi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Жоғарғы Кеңесiнiң Жаршысы, 1994 ж., N 15, 201-құжат; Қазақстан Республикасы Парламентiнiң Жаршысы, 1996 ж., N 2, 186-құжат; 1998 ж., N 24, 447-құжат; 2001 ж., N 23, 309, 321-құжаттар; N 24, 338-құжат; 2003 ж., N 10, 54-құжат; 2004 ж., N 18, 110-құжат) мынадай өзгерiс пен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13-баптың бiрiншi бөлiгiнде: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төртiншi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"өзiмен бiрге 7 жасқа дейiнгi" деген сөздердiң алдынан "әуe көлiгiн қоспағанда, барлық көлiк түрлерiнде"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"әуе,"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бесiншi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"билеттiң толық құнының" деген сөздердiң алдынан "әуе көлiгiн қоспағанда, барлық көлiк түрлерінде"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алтыншы абзац "Қазақстан Республикасының тасымалдаушысы" деген сөздердiң алдынан "әуе көлiгін қоспағанда, барлық көлiк түрлерiнде,"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жетiншi және сегізiншi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өзiмен бiрге 2 жасқа дейiнгi бiр баланы әуе көлiгiнде, оған жеке орын беру құқығынсыз тегiн алып жүруге;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Қазақстан Республикасының тасымалдаушысы жүзеге асыратын тасымалдау кезiнде халықаралық тасымалдардан басқа, билеттiң толық құнының 50 процентiн төлей отырып, әуе көлiгінде 2-ден 12 жасқа дейiнгi балаларға билеттер сатып алуға.".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Заң 2005 жылғы 1 сәуiрден бастап қолданысқа енгiзiледi.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