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1487" w14:textId="e161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дипломатиялық қызметiнiң қызметкерлерiне дипломатиялық дәрежесi және мемлекеттiк құпияларды құрайтын мәлiметтермен жұмыс істегенi үшін төленетін ақшалай төлемдердiң мөлшерi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27 желтоқсандағы N 1406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дипломатиялық қызметi туралы" Қазақстан Республикасының 2002 жылғы 7 наурыздағы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29-бабына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дипломатиялық қызметiнiң қызметкерлерiне ұлттық валютада лауазымдық жалақыларын негiзге ала отырып есептелетін ақшалай төлемдердiң мынадай мөлшерi белгiленсiн: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дипломаттық дәрежесi үшiн - 25%;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құпияларды құрайтын мәлiметтермен жұмыс iстегенi үшiн - 15%.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Мыналардың күшi жойылды деп танылсын: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Сыртқы iстер министрлiгiнiң мәселелерi" туралы Қазақстан Республикасы Министрлер Кабинетiнiң 1992 жылғы 2 шiлдедегi N 565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Министрлер Кабинетiнiң 1992 жылғы 2 шiлдедегі N 565 қаулысына өзгерiстер енгiзу туралы" Қазақстан Республикасы Министрлер Кабинетiнiң 1993 жылғы 10 сәуiрдегi N 188 қаулысы (Қазақстан Республикасының ПҮКЖ-ы, 1993 ж., N 8, 92-құжат);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Үкiметiнiң кейбiр шешiмдерiне өзгерiстер енгізу және күшi жойылған деп тану туралы" Қазақстан Республикасы Үкiметiнiң 1997 жылғы 2 сәуiрдегi N 465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бекiтiлген Қазақстан Республикасы Үкiметiнiң кейбiр шешiмдерiне енгiзiлетiн өзгерiстердiң 1-тармағы (Қазақстан Республикасының ПҮКЖ-ы, 1997 ж., N 14, 107-құжат).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2005 жылғы 1 қаңтардан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