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ab64" w14:textId="e14a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экономика саласындағы құқық бұзушылықтарға қарсы күрестiң 2005-2007 жылдарға арналған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27 желтоқсандағы N 1401 Қаулысы. Күші жойылды - Қазақстан Республикасы Үкіметінің 2009 жылғы 19 қыркүйектегі N 1411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 Үкiметiнiң 2003 жылғы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бекiтілген Қазақстан Республикасы Үкiметiнiң 2003-2006 жылдарға арналған бағдарламасын iске асыру жөнiндегi iс-шаралар жоспарының 10.13-тармағын орындау мақсатында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Экономика саласындағы құқық бұзушылықтарға қарсы күрестің 2005-2007 жылдарға арналған бағдарламасы (бұдан әрi - Бағдарлама) бекiтiлсiн.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Орталық және жергілiктi атқарушы органдар, өзге де Мемлекеттік органдар (келiсiм бойынша): </w:t>
      </w:r>
      <w:r>
        <w:br/>
      </w:r>
      <w:r>
        <w:rPr>
          <w:rFonts w:ascii="Times New Roman"/>
          <w:b w:val="false"/>
          <w:i w:val="false"/>
          <w:color w:val="000000"/>
          <w:sz w:val="28"/>
        </w:rPr>
        <w:t xml:space="preserve">
      1) Бағдарламада көзделген iс-шаралардың тиесілi және уақтылы орындалуын қамтамасыз етсiн; </w:t>
      </w:r>
      <w:r>
        <w:br/>
      </w:r>
      <w:r>
        <w:rPr>
          <w:rFonts w:ascii="Times New Roman"/>
          <w:b w:val="false"/>
          <w:i w:val="false"/>
          <w:color w:val="000000"/>
          <w:sz w:val="28"/>
        </w:rPr>
        <w:t xml:space="preserve">
      2) жыл сайын 20 қаңтарға және 20 шілдеге Қазақстан Республикасы Экономикалық қылмысқа және сыбайлас жемқорлыққа қарсы күрес агенттiгiне (қаржы полициясы) (бұдан әрi - Агенттік) Бағдарламаның iске асырылу барысы туралы ақпарат берсiн.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Агенттік жыл сайын 30 қаңтарға және 30 шілдеге Қазақстан Республикасының Yкiметіне Бағдарламаның iске асырылу барысы туралы жиынтық ақпарат берсiн.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Бағдарламаның iске асырылуын бақылау Қазақстан Республикасының Премьер-Министрiнiң Кеңсесiне жүктелсiн.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2004 жылғы 27 желтоқсандағы </w:t>
      </w:r>
      <w:r>
        <w:br/>
      </w:r>
      <w:r>
        <w:rPr>
          <w:rFonts w:ascii="Times New Roman"/>
          <w:b w:val="false"/>
          <w:i w:val="false"/>
          <w:color w:val="000000"/>
          <w:sz w:val="28"/>
        </w:rPr>
        <w:t xml:space="preserve">
                                            N 1401 қаулысымен </w:t>
      </w:r>
      <w:r>
        <w:br/>
      </w:r>
      <w:r>
        <w:rPr>
          <w:rFonts w:ascii="Times New Roman"/>
          <w:b w:val="false"/>
          <w:i w:val="false"/>
          <w:color w:val="000000"/>
          <w:sz w:val="28"/>
        </w:rPr>
        <w:t xml:space="preserve">
                                                   бекiтiлген </w:t>
      </w:r>
    </w:p>
    <w:bookmarkStart w:name="z9" w:id="6"/>
    <w:p>
      <w:pPr>
        <w:spacing w:after="0"/>
        <w:ind w:left="0"/>
        <w:jc w:val="left"/>
      </w:pPr>
      <w:r>
        <w:rPr>
          <w:rFonts w:ascii="Times New Roman"/>
          <w:b/>
          <w:i w:val="false"/>
          <w:color w:val="000000"/>
        </w:rPr>
        <w:t xml:space="preserve"> 
ҚАЗАҚСТАН РЕСПУБЛИКАСЫНДА ЭКОНОМИКА САЛАСЫНДАҒЫ ҚҰҚЫҚ БҰЗУШЫЛЫҚТАРҒА ҚАРСЫ КYРЕСТIҢ 2005-2007 ЖЫЛДАРҒА АРНАЛҒАН БАҒДАРЛАМАСЫ </w:t>
      </w:r>
    </w:p>
    <w:bookmarkEnd w:id="6"/>
    <w:p>
      <w:pPr>
        <w:spacing w:after="0"/>
        <w:ind w:left="0"/>
        <w:jc w:val="both"/>
      </w:pPr>
      <w:r>
        <w:rPr>
          <w:rFonts w:ascii="Times New Roman"/>
          <w:b w:val="false"/>
          <w:i w:val="false"/>
          <w:color w:val="000000"/>
          <w:sz w:val="28"/>
        </w:rPr>
        <w:t xml:space="preserve">Астана, 2004 жыл </w:t>
      </w:r>
    </w:p>
    <w:bookmarkStart w:name="z10" w:id="7"/>
    <w:p>
      <w:pPr>
        <w:spacing w:after="0"/>
        <w:ind w:left="0"/>
        <w:jc w:val="left"/>
      </w:pPr>
      <w:r>
        <w:rPr>
          <w:rFonts w:ascii="Times New Roman"/>
          <w:b/>
          <w:i w:val="false"/>
          <w:color w:val="000000"/>
        </w:rPr>
        <w:t xml:space="preserve"> 
1. Бағдарламаның паспорты </w:t>
      </w:r>
    </w:p>
    <w:bookmarkEnd w:id="7"/>
    <w:p>
      <w:pPr>
        <w:spacing w:after="0"/>
        <w:ind w:left="0"/>
        <w:jc w:val="both"/>
      </w:pPr>
      <w:r>
        <w:rPr>
          <w:rFonts w:ascii="Times New Roman"/>
          <w:b w:val="false"/>
          <w:i w:val="false"/>
          <w:color w:val="000000"/>
          <w:sz w:val="28"/>
        </w:rPr>
        <w:t xml:space="preserve">Бағдарламаның        Қазақстан Республикасында Экономика саласындағы </w:t>
      </w:r>
      <w:r>
        <w:br/>
      </w:r>
      <w:r>
        <w:rPr>
          <w:rFonts w:ascii="Times New Roman"/>
          <w:b w:val="false"/>
          <w:i w:val="false"/>
          <w:color w:val="000000"/>
          <w:sz w:val="28"/>
        </w:rPr>
        <w:t xml:space="preserve">
атауы                құқық бұзушылықтарға қарсы күрестiң 2005-2007 </w:t>
      </w:r>
      <w:r>
        <w:br/>
      </w:r>
      <w:r>
        <w:rPr>
          <w:rFonts w:ascii="Times New Roman"/>
          <w:b w:val="false"/>
          <w:i w:val="false"/>
          <w:color w:val="000000"/>
          <w:sz w:val="28"/>
        </w:rPr>
        <w:t xml:space="preserve">
                     жылдарға арналған бағдарламасы </w:t>
      </w:r>
    </w:p>
    <w:p>
      <w:pPr>
        <w:spacing w:after="0"/>
        <w:ind w:left="0"/>
        <w:jc w:val="both"/>
      </w:pPr>
      <w:r>
        <w:rPr>
          <w:rFonts w:ascii="Times New Roman"/>
          <w:b w:val="false"/>
          <w:i w:val="false"/>
          <w:color w:val="000000"/>
          <w:sz w:val="28"/>
        </w:rPr>
        <w:t xml:space="preserve">Әзiрлеу              Қазақстан Республикасы Yкiметiнiң 2003 жылғы </w:t>
      </w:r>
      <w:r>
        <w:br/>
      </w:r>
      <w:r>
        <w:rPr>
          <w:rFonts w:ascii="Times New Roman"/>
          <w:b w:val="false"/>
          <w:i w:val="false"/>
          <w:color w:val="000000"/>
          <w:sz w:val="28"/>
        </w:rPr>
        <w:t>
негiздемесi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w:t>
      </w:r>
      <w:r>
        <w:br/>
      </w:r>
      <w:r>
        <w:rPr>
          <w:rFonts w:ascii="Times New Roman"/>
          <w:b w:val="false"/>
          <w:i w:val="false"/>
          <w:color w:val="000000"/>
          <w:sz w:val="28"/>
        </w:rPr>
        <w:t xml:space="preserve">
                     Қазақстан Республикасы Yкiметiнiң 2003-2006 </w:t>
      </w:r>
      <w:r>
        <w:br/>
      </w:r>
      <w:r>
        <w:rPr>
          <w:rFonts w:ascii="Times New Roman"/>
          <w:b w:val="false"/>
          <w:i w:val="false"/>
          <w:color w:val="000000"/>
          <w:sz w:val="28"/>
        </w:rPr>
        <w:t xml:space="preserve">
                     жылдарға арналған бағдарламасын iске асыру </w:t>
      </w:r>
      <w:r>
        <w:br/>
      </w:r>
      <w:r>
        <w:rPr>
          <w:rFonts w:ascii="Times New Roman"/>
          <w:b w:val="false"/>
          <w:i w:val="false"/>
          <w:color w:val="000000"/>
          <w:sz w:val="28"/>
        </w:rPr>
        <w:t xml:space="preserve">
                     жөнiндегi iс-шаралар жоспарының 10.13-тармағы </w:t>
      </w:r>
    </w:p>
    <w:p>
      <w:pPr>
        <w:spacing w:after="0"/>
        <w:ind w:left="0"/>
        <w:jc w:val="both"/>
      </w:pPr>
      <w:r>
        <w:rPr>
          <w:rFonts w:ascii="Times New Roman"/>
          <w:b w:val="false"/>
          <w:i w:val="false"/>
          <w:color w:val="000000"/>
          <w:sz w:val="28"/>
        </w:rPr>
        <w:t xml:space="preserve">Негiзгі әзірлеуші    Қазақстан Республикасының Экономикалық қылмысқа </w:t>
      </w:r>
      <w:r>
        <w:br/>
      </w:r>
      <w:r>
        <w:rPr>
          <w:rFonts w:ascii="Times New Roman"/>
          <w:b w:val="false"/>
          <w:i w:val="false"/>
          <w:color w:val="000000"/>
          <w:sz w:val="28"/>
        </w:rPr>
        <w:t xml:space="preserve">
                     және сыбайлас жемқорлыққа қарсы күрес </w:t>
      </w:r>
      <w:r>
        <w:br/>
      </w:r>
      <w:r>
        <w:rPr>
          <w:rFonts w:ascii="Times New Roman"/>
          <w:b w:val="false"/>
          <w:i w:val="false"/>
          <w:color w:val="000000"/>
          <w:sz w:val="28"/>
        </w:rPr>
        <w:t xml:space="preserve">
                     агенттiгi (қаржы полициясы) </w:t>
      </w:r>
    </w:p>
    <w:p>
      <w:pPr>
        <w:spacing w:after="0"/>
        <w:ind w:left="0"/>
        <w:jc w:val="both"/>
      </w:pPr>
      <w:r>
        <w:rPr>
          <w:rFonts w:ascii="Times New Roman"/>
          <w:b w:val="false"/>
          <w:i w:val="false"/>
          <w:color w:val="000000"/>
          <w:sz w:val="28"/>
        </w:rPr>
        <w:t xml:space="preserve">Мақсаты              Экономика саласындағы құқық бұзушылықтарға </w:t>
      </w:r>
      <w:r>
        <w:br/>
      </w:r>
      <w:r>
        <w:rPr>
          <w:rFonts w:ascii="Times New Roman"/>
          <w:b w:val="false"/>
          <w:i w:val="false"/>
          <w:color w:val="000000"/>
          <w:sz w:val="28"/>
        </w:rPr>
        <w:t xml:space="preserve">
                     қарсы тиiмдi iс-қимыл жасау, оның өсуiн қолдау, </w:t>
      </w:r>
      <w:r>
        <w:br/>
      </w:r>
      <w:r>
        <w:rPr>
          <w:rFonts w:ascii="Times New Roman"/>
          <w:b w:val="false"/>
          <w:i w:val="false"/>
          <w:color w:val="000000"/>
          <w:sz w:val="28"/>
        </w:rPr>
        <w:t xml:space="preserve">
                     адал кәсiпкерлiктi дамыту және бәсекелес </w:t>
      </w:r>
      <w:r>
        <w:br/>
      </w:r>
      <w:r>
        <w:rPr>
          <w:rFonts w:ascii="Times New Roman"/>
          <w:b w:val="false"/>
          <w:i w:val="false"/>
          <w:color w:val="000000"/>
          <w:sz w:val="28"/>
        </w:rPr>
        <w:t xml:space="preserve">
                     ортаны жақсарту арқылы экономикалық </w:t>
      </w:r>
      <w:r>
        <w:br/>
      </w:r>
      <w:r>
        <w:rPr>
          <w:rFonts w:ascii="Times New Roman"/>
          <w:b w:val="false"/>
          <w:i w:val="false"/>
          <w:color w:val="000000"/>
          <w:sz w:val="28"/>
        </w:rPr>
        <w:t xml:space="preserve">
                     қауiпсiздiктi қамтамасыз ету жөнiндегi шаралар </w:t>
      </w:r>
      <w:r>
        <w:br/>
      </w:r>
      <w:r>
        <w:rPr>
          <w:rFonts w:ascii="Times New Roman"/>
          <w:b w:val="false"/>
          <w:i w:val="false"/>
          <w:color w:val="000000"/>
          <w:sz w:val="28"/>
        </w:rPr>
        <w:t xml:space="preserve">
                     жүйесiн одан әрi қалыптастыру </w:t>
      </w:r>
    </w:p>
    <w:p>
      <w:pPr>
        <w:spacing w:after="0"/>
        <w:ind w:left="0"/>
        <w:jc w:val="both"/>
      </w:pPr>
      <w:r>
        <w:rPr>
          <w:rFonts w:ascii="Times New Roman"/>
          <w:b w:val="false"/>
          <w:i w:val="false"/>
          <w:color w:val="000000"/>
          <w:sz w:val="28"/>
        </w:rPr>
        <w:t xml:space="preserve">Мiндеттерi           Нормативтiк құқықтық базаны және экономикалық </w:t>
      </w:r>
      <w:r>
        <w:br/>
      </w:r>
      <w:r>
        <w:rPr>
          <w:rFonts w:ascii="Times New Roman"/>
          <w:b w:val="false"/>
          <w:i w:val="false"/>
          <w:color w:val="000000"/>
          <w:sz w:val="28"/>
        </w:rPr>
        <w:t xml:space="preserve">
                     құқық бұзушылықтардың алдын алу, оны анықтау </w:t>
      </w:r>
      <w:r>
        <w:br/>
      </w:r>
      <w:r>
        <w:rPr>
          <w:rFonts w:ascii="Times New Roman"/>
          <w:b w:val="false"/>
          <w:i w:val="false"/>
          <w:color w:val="000000"/>
          <w:sz w:val="28"/>
        </w:rPr>
        <w:t xml:space="preserve">
                     және жолын кесу жөнiндегi, соның iшiнде </w:t>
      </w:r>
      <w:r>
        <w:br/>
      </w:r>
      <w:r>
        <w:rPr>
          <w:rFonts w:ascii="Times New Roman"/>
          <w:b w:val="false"/>
          <w:i w:val="false"/>
          <w:color w:val="000000"/>
          <w:sz w:val="28"/>
        </w:rPr>
        <w:t xml:space="preserve">
                     криминалды экономиканы азайту жөнiндегi тиiмдi </w:t>
      </w:r>
      <w:r>
        <w:br/>
      </w:r>
      <w:r>
        <w:rPr>
          <w:rFonts w:ascii="Times New Roman"/>
          <w:b w:val="false"/>
          <w:i w:val="false"/>
          <w:color w:val="000000"/>
          <w:sz w:val="28"/>
        </w:rPr>
        <w:t xml:space="preserve">
                     жұмыстар үшiн жағдайды жетiлдiру; </w:t>
      </w:r>
      <w:r>
        <w:br/>
      </w:r>
      <w:r>
        <w:rPr>
          <w:rFonts w:ascii="Times New Roman"/>
          <w:b w:val="false"/>
          <w:i w:val="false"/>
          <w:color w:val="000000"/>
          <w:sz w:val="28"/>
        </w:rPr>
        <w:t xml:space="preserve">
                     экономикалық құқық бұзушылықтарға қарсы күрес </w:t>
      </w:r>
      <w:r>
        <w:br/>
      </w:r>
      <w:r>
        <w:rPr>
          <w:rFonts w:ascii="Times New Roman"/>
          <w:b w:val="false"/>
          <w:i w:val="false"/>
          <w:color w:val="000000"/>
          <w:sz w:val="28"/>
        </w:rPr>
        <w:t xml:space="preserve">
                     саласындағы ведомствоаралық өзара iс-қимылдың </w:t>
      </w:r>
      <w:r>
        <w:br/>
      </w:r>
      <w:r>
        <w:rPr>
          <w:rFonts w:ascii="Times New Roman"/>
          <w:b w:val="false"/>
          <w:i w:val="false"/>
          <w:color w:val="000000"/>
          <w:sz w:val="28"/>
        </w:rPr>
        <w:t xml:space="preserve">
                     тиiмдiлiгiн арттыру; </w:t>
      </w:r>
      <w:r>
        <w:br/>
      </w:r>
      <w:r>
        <w:rPr>
          <w:rFonts w:ascii="Times New Roman"/>
          <w:b w:val="false"/>
          <w:i w:val="false"/>
          <w:color w:val="000000"/>
          <w:sz w:val="28"/>
        </w:rPr>
        <w:t xml:space="preserve">
                     экономикалық құқық бұзушылықтарға қарсы күрес </w:t>
      </w:r>
      <w:r>
        <w:br/>
      </w:r>
      <w:r>
        <w:rPr>
          <w:rFonts w:ascii="Times New Roman"/>
          <w:b w:val="false"/>
          <w:i w:val="false"/>
          <w:color w:val="000000"/>
          <w:sz w:val="28"/>
        </w:rPr>
        <w:t xml:space="preserve">
                     саласындағы тиiмдi халықаралық ынтымақтастықты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экономика саласындағы тәртiптiң заңға </w:t>
      </w:r>
      <w:r>
        <w:br/>
      </w:r>
      <w:r>
        <w:rPr>
          <w:rFonts w:ascii="Times New Roman"/>
          <w:b w:val="false"/>
          <w:i w:val="false"/>
          <w:color w:val="000000"/>
          <w:sz w:val="28"/>
        </w:rPr>
        <w:t xml:space="preserve">
                     бағынушылық салтын түсiндiру және насихаттау. </w:t>
      </w:r>
    </w:p>
    <w:p>
      <w:pPr>
        <w:spacing w:after="0"/>
        <w:ind w:left="0"/>
        <w:jc w:val="both"/>
      </w:pPr>
      <w:r>
        <w:rPr>
          <w:rFonts w:ascii="Times New Roman"/>
          <w:b w:val="false"/>
          <w:i w:val="false"/>
          <w:color w:val="000000"/>
          <w:sz w:val="28"/>
        </w:rPr>
        <w:t xml:space="preserve">Қаржыландыру         Бағдарламаны қаржыландыру республикалық бюджет </w:t>
      </w:r>
      <w:r>
        <w:br/>
      </w:r>
      <w:r>
        <w:rPr>
          <w:rFonts w:ascii="Times New Roman"/>
          <w:b w:val="false"/>
          <w:i w:val="false"/>
          <w:color w:val="000000"/>
          <w:sz w:val="28"/>
        </w:rPr>
        <w:t xml:space="preserve">
көздерi мен          қаражаты есебiнен жүзеге асырылады. </w:t>
      </w:r>
      <w:r>
        <w:br/>
      </w:r>
      <w:r>
        <w:rPr>
          <w:rFonts w:ascii="Times New Roman"/>
          <w:b w:val="false"/>
          <w:i w:val="false"/>
          <w:color w:val="000000"/>
          <w:sz w:val="28"/>
        </w:rPr>
        <w:t xml:space="preserve">
көлемдерi            Бағдарламаның iс-шараларын iске асыру 80,647 </w:t>
      </w:r>
      <w:r>
        <w:br/>
      </w:r>
      <w:r>
        <w:rPr>
          <w:rFonts w:ascii="Times New Roman"/>
          <w:b w:val="false"/>
          <w:i w:val="false"/>
          <w:color w:val="000000"/>
          <w:sz w:val="28"/>
        </w:rPr>
        <w:t xml:space="preserve">
                     млн. теңге көлемiнде республикалық бюджеттен </w:t>
      </w:r>
      <w:r>
        <w:br/>
      </w:r>
      <w:r>
        <w:rPr>
          <w:rFonts w:ascii="Times New Roman"/>
          <w:b w:val="false"/>
          <w:i w:val="false"/>
          <w:color w:val="000000"/>
          <w:sz w:val="28"/>
        </w:rPr>
        <w:t xml:space="preserve">
                     қаржыландыруды қажет етедi. </w:t>
      </w:r>
      <w:r>
        <w:br/>
      </w:r>
      <w:r>
        <w:rPr>
          <w:rFonts w:ascii="Times New Roman"/>
          <w:b w:val="false"/>
          <w:i w:val="false"/>
          <w:color w:val="000000"/>
          <w:sz w:val="28"/>
        </w:rPr>
        <w:t xml:space="preserve">
                     2005 жылы - 80,647 млн. теңге; </w:t>
      </w:r>
      <w:r>
        <w:br/>
      </w:r>
      <w:r>
        <w:rPr>
          <w:rFonts w:ascii="Times New Roman"/>
          <w:b w:val="false"/>
          <w:i w:val="false"/>
          <w:color w:val="000000"/>
          <w:sz w:val="28"/>
        </w:rPr>
        <w:t xml:space="preserve">
                     2006 жылы - 0 млн. теңге; </w:t>
      </w:r>
      <w:r>
        <w:br/>
      </w:r>
      <w:r>
        <w:rPr>
          <w:rFonts w:ascii="Times New Roman"/>
          <w:b w:val="false"/>
          <w:i w:val="false"/>
          <w:color w:val="000000"/>
          <w:sz w:val="28"/>
        </w:rPr>
        <w:t xml:space="preserve">
                     2007 жылы - 0 млн. теңге. </w:t>
      </w:r>
      <w:r>
        <w:br/>
      </w:r>
      <w:r>
        <w:rPr>
          <w:rFonts w:ascii="Times New Roman"/>
          <w:b w:val="false"/>
          <w:i w:val="false"/>
          <w:color w:val="000000"/>
          <w:sz w:val="28"/>
        </w:rPr>
        <w:t xml:space="preserve">
                     2005-2007 жылдары Бағдарламаны iске асыру үшiн </w:t>
      </w:r>
      <w:r>
        <w:br/>
      </w:r>
      <w:r>
        <w:rPr>
          <w:rFonts w:ascii="Times New Roman"/>
          <w:b w:val="false"/>
          <w:i w:val="false"/>
          <w:color w:val="000000"/>
          <w:sz w:val="28"/>
        </w:rPr>
        <w:t xml:space="preserve">
                     қажеттi бюджет қаражатының көлемi тиiстi қаржы </w:t>
      </w:r>
      <w:r>
        <w:br/>
      </w:r>
      <w:r>
        <w:rPr>
          <w:rFonts w:ascii="Times New Roman"/>
          <w:b w:val="false"/>
          <w:i w:val="false"/>
          <w:color w:val="000000"/>
          <w:sz w:val="28"/>
        </w:rPr>
        <w:t xml:space="preserve">
                     жылына арналған республикалық бюджетті </w:t>
      </w:r>
      <w:r>
        <w:br/>
      </w:r>
      <w:r>
        <w:rPr>
          <w:rFonts w:ascii="Times New Roman"/>
          <w:b w:val="false"/>
          <w:i w:val="false"/>
          <w:color w:val="000000"/>
          <w:sz w:val="28"/>
        </w:rPr>
        <w:t xml:space="preserve">
                     қалыптастыру кезiнде нақтыланады. </w:t>
      </w:r>
    </w:p>
    <w:p>
      <w:pPr>
        <w:spacing w:after="0"/>
        <w:ind w:left="0"/>
        <w:jc w:val="both"/>
      </w:pPr>
      <w:r>
        <w:rPr>
          <w:rFonts w:ascii="Times New Roman"/>
          <w:b w:val="false"/>
          <w:i w:val="false"/>
          <w:color w:val="000000"/>
          <w:sz w:val="28"/>
        </w:rPr>
        <w:t xml:space="preserve">Бағдарламаны іске    Экономиканың өсуi, адал кәсiпкерлiктiң дамуы; </w:t>
      </w:r>
      <w:r>
        <w:br/>
      </w:r>
      <w:r>
        <w:rPr>
          <w:rFonts w:ascii="Times New Roman"/>
          <w:b w:val="false"/>
          <w:i w:val="false"/>
          <w:color w:val="000000"/>
          <w:sz w:val="28"/>
        </w:rPr>
        <w:t xml:space="preserve">
асырудан күтілетiн   салық, кеден төлемдерiн жинауды, елiмiздiң </w:t>
      </w:r>
      <w:r>
        <w:br/>
      </w:r>
      <w:r>
        <w:rPr>
          <w:rFonts w:ascii="Times New Roman"/>
          <w:b w:val="false"/>
          <w:i w:val="false"/>
          <w:color w:val="000000"/>
          <w:sz w:val="28"/>
        </w:rPr>
        <w:t xml:space="preserve">
нәтижелер            экономикасына инвестицияны арттыру үшiн </w:t>
      </w:r>
      <w:r>
        <w:br/>
      </w:r>
      <w:r>
        <w:rPr>
          <w:rFonts w:ascii="Times New Roman"/>
          <w:b w:val="false"/>
          <w:i w:val="false"/>
          <w:color w:val="000000"/>
          <w:sz w:val="28"/>
        </w:rPr>
        <w:t xml:space="preserve">
                     қолайлы алғы шарттар жасау; </w:t>
      </w:r>
      <w:r>
        <w:br/>
      </w:r>
      <w:r>
        <w:rPr>
          <w:rFonts w:ascii="Times New Roman"/>
          <w:b w:val="false"/>
          <w:i w:val="false"/>
          <w:color w:val="000000"/>
          <w:sz w:val="28"/>
        </w:rPr>
        <w:t xml:space="preserve">
                     бәсекелес ортаны жақсарту; </w:t>
      </w:r>
      <w:r>
        <w:br/>
      </w:r>
      <w:r>
        <w:rPr>
          <w:rFonts w:ascii="Times New Roman"/>
          <w:b w:val="false"/>
          <w:i w:val="false"/>
          <w:color w:val="000000"/>
          <w:sz w:val="28"/>
        </w:rPr>
        <w:t xml:space="preserve">
                     экономика саласындағы құқық бұзушылықтарға </w:t>
      </w:r>
      <w:r>
        <w:br/>
      </w:r>
      <w:r>
        <w:rPr>
          <w:rFonts w:ascii="Times New Roman"/>
          <w:b w:val="false"/>
          <w:i w:val="false"/>
          <w:color w:val="000000"/>
          <w:sz w:val="28"/>
        </w:rPr>
        <w:t xml:space="preserve">
                     қарсы тиiмдi күрес үшiн нормативтiк құқықтық, </w:t>
      </w:r>
      <w:r>
        <w:br/>
      </w:r>
      <w:r>
        <w:rPr>
          <w:rFonts w:ascii="Times New Roman"/>
          <w:b w:val="false"/>
          <w:i w:val="false"/>
          <w:color w:val="000000"/>
          <w:sz w:val="28"/>
        </w:rPr>
        <w:t xml:space="preserve">
                     әдiстемелiк және ақпараттық базаны жетiлдiру; </w:t>
      </w:r>
      <w:r>
        <w:br/>
      </w:r>
      <w:r>
        <w:rPr>
          <w:rFonts w:ascii="Times New Roman"/>
          <w:b w:val="false"/>
          <w:i w:val="false"/>
          <w:color w:val="000000"/>
          <w:sz w:val="28"/>
        </w:rPr>
        <w:t xml:space="preserve">
                     экономикалық құқық бұзушылықтарға, көлеңкелi </w:t>
      </w:r>
      <w:r>
        <w:br/>
      </w:r>
      <w:r>
        <w:rPr>
          <w:rFonts w:ascii="Times New Roman"/>
          <w:b w:val="false"/>
          <w:i w:val="false"/>
          <w:color w:val="000000"/>
          <w:sz w:val="28"/>
        </w:rPr>
        <w:t xml:space="preserve">
                     экономикаға, экономика саласындағы сыбайлас </w:t>
      </w:r>
      <w:r>
        <w:br/>
      </w:r>
      <w:r>
        <w:rPr>
          <w:rFonts w:ascii="Times New Roman"/>
          <w:b w:val="false"/>
          <w:i w:val="false"/>
          <w:color w:val="000000"/>
          <w:sz w:val="28"/>
        </w:rPr>
        <w:t xml:space="preserve">
                     жемқорлыққа және ұйымдасқан қылмысқа қарсы </w:t>
      </w:r>
      <w:r>
        <w:br/>
      </w:r>
      <w:r>
        <w:rPr>
          <w:rFonts w:ascii="Times New Roman"/>
          <w:b w:val="false"/>
          <w:i w:val="false"/>
          <w:color w:val="000000"/>
          <w:sz w:val="28"/>
        </w:rPr>
        <w:t xml:space="preserve">
                     күрестiң тиiмдiлiгiн арттыру; </w:t>
      </w:r>
      <w:r>
        <w:br/>
      </w:r>
      <w:r>
        <w:rPr>
          <w:rFonts w:ascii="Times New Roman"/>
          <w:b w:val="false"/>
          <w:i w:val="false"/>
          <w:color w:val="000000"/>
          <w:sz w:val="28"/>
        </w:rPr>
        <w:t xml:space="preserve">
                     экономика саласындағы құқық бұзушылықтарға </w:t>
      </w:r>
      <w:r>
        <w:br/>
      </w:r>
      <w:r>
        <w:rPr>
          <w:rFonts w:ascii="Times New Roman"/>
          <w:b w:val="false"/>
          <w:i w:val="false"/>
          <w:color w:val="000000"/>
          <w:sz w:val="28"/>
        </w:rPr>
        <w:t xml:space="preserve">
                     қарсы күресті жүргізетін мемлекеттiк </w:t>
      </w:r>
      <w:r>
        <w:br/>
      </w:r>
      <w:r>
        <w:rPr>
          <w:rFonts w:ascii="Times New Roman"/>
          <w:b w:val="false"/>
          <w:i w:val="false"/>
          <w:color w:val="000000"/>
          <w:sz w:val="28"/>
        </w:rPr>
        <w:t xml:space="preserve">
                     органдармен халықтың өзара түсiнiстігiн </w:t>
      </w:r>
      <w:r>
        <w:br/>
      </w: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Iске асыру           2005-2007 жылдар </w:t>
      </w:r>
      <w:r>
        <w:br/>
      </w:r>
      <w:r>
        <w:rPr>
          <w:rFonts w:ascii="Times New Roman"/>
          <w:b w:val="false"/>
          <w:i w:val="false"/>
          <w:color w:val="000000"/>
          <w:sz w:val="28"/>
        </w:rPr>
        <w:t xml:space="preserve">
мерзiмдерi </w:t>
      </w:r>
    </w:p>
    <w:bookmarkStart w:name="z7" w:id="8"/>
    <w:p>
      <w:pPr>
        <w:spacing w:after="0"/>
        <w:ind w:left="0"/>
        <w:jc w:val="left"/>
      </w:pPr>
      <w:r>
        <w:rPr>
          <w:rFonts w:ascii="Times New Roman"/>
          <w:b/>
          <w:i w:val="false"/>
          <w:color w:val="000000"/>
        </w:rPr>
        <w:t xml:space="preserve"> 
2. Кiрiспе </w:t>
      </w:r>
    </w:p>
    <w:bookmarkEnd w:id="8"/>
    <w:p>
      <w:pPr>
        <w:spacing w:after="0"/>
        <w:ind w:left="0"/>
        <w:jc w:val="both"/>
      </w:pPr>
      <w:r>
        <w:rPr>
          <w:rFonts w:ascii="Times New Roman"/>
          <w:b w:val="false"/>
          <w:i w:val="false"/>
          <w:color w:val="000000"/>
          <w:sz w:val="28"/>
        </w:rPr>
        <w:t xml:space="preserve">      Қазiргi уақытта Қазақстан Республикасындағы әлеуметтiк-экономикалық жағдай макро- және микроэкономикалық көрсеткiштердiң жақсаруымен, Индустриалдық-инновациялық даму стратегиясының iске асыру шегiнде сапалы жаңа кезеңге өтуiмен, әлеуметтiк мұқтаждықтарға, кәсiпкерлiктi дамытуға арналған мемлекеттiк шығыстардың өсуiмен, халықтың тұрмыс деңгейiнiң артуымен, әлемдiк экономикалық қоғамдастыққа одан әрi бiрiктiрумен сипатталады. Бұл факторлар экономикалық қылмыстың сапалы сипаттамасының өзгеруiне ықпалын тигiзедi. Қылмыстық әрекеттердiң жаңа нысандары пайда болып, оның бұрынғы нысандары күрделене түсуде. Көрсетiлген жағдайлар экономикалық қылмысқа қарсы күресте жаңа бағыттардың қалыптасуын, қазiргi талаптарды ескере отырып нормативтiк және әдiстемелiк базалардың жетiлдiруiн, құқық қорғау органдарының әдiстерi мен құралдарын жандандыруды талап етедi. </w:t>
      </w:r>
      <w:r>
        <w:br/>
      </w:r>
      <w:r>
        <w:rPr>
          <w:rFonts w:ascii="Times New Roman"/>
          <w:b w:val="false"/>
          <w:i w:val="false"/>
          <w:color w:val="000000"/>
          <w:sz w:val="28"/>
        </w:rPr>
        <w:t xml:space="preserve">
      Бiрқатар мемлекеттiк органдардың мүмкiндiгiн пайдалана отырып, экономикалық құқық бұзушылықтарға қарсы күрес саласындағы мамандандырылған кешендi бағдарламаларды әзірлеу мен iске асырудың алғашқы тәжiрибесiне ел Президентiнiң өкiмiмен мақұлданған Экономика саласындағы құқық бұзушылықтарға қарсы күрестiң 2001-2003 жылдарға арналған тұжырымдамасы (бұдан әрi - Тұжырымдама) себеп болды. Ел Үкiметiнiң осы Тұжырымдаманы iске асыруы экономикалық қылмысқа тиiмдi мемлекеттiк және қоғамдық қарсы ic-қимыл шараларының жүйесiн құруға мүмкiндiк бердi. Қабылданған шаралар елiмiздегi экономикалық оң үрдiстердiң тұрақтануына және нығаюына әсер еттi. </w:t>
      </w:r>
      <w:r>
        <w:br/>
      </w:r>
      <w:r>
        <w:rPr>
          <w:rFonts w:ascii="Times New Roman"/>
          <w:b w:val="false"/>
          <w:i w:val="false"/>
          <w:color w:val="000000"/>
          <w:sz w:val="28"/>
        </w:rPr>
        <w:t xml:space="preserve">
      Алайда, Тұжырымдаманы iске асыру жөнiндегi мемлекеттiк органдар қызметiнiң талдауы экономика криминализациясының төмендеуi әлi тұрақты сипат алмағанын көрсетедi: көлеңкелi экономиканың көлемi баяу азаюда, қылмыстық жолмен алынған ақшаларды заңсыз заңдастыру, заңсыз банкроттық фактiлерi артуда, ұйымдасқан қылмыстар тарапынан заңсыз экономиканы реттеу және ынталандыру әрекеттерi орын алған, халықаралық қылмыспен байланыс фактiлерi бар. </w:t>
      </w:r>
      <w:r>
        <w:br/>
      </w:r>
      <w:r>
        <w:rPr>
          <w:rFonts w:ascii="Times New Roman"/>
          <w:b w:val="false"/>
          <w:i w:val="false"/>
          <w:color w:val="000000"/>
          <w:sz w:val="28"/>
        </w:rPr>
        <w:t xml:space="preserve">
      Ocы құбылыстармен күрес қазiргi кезеңде құқық қорғау және бақылаушы органдардың маңызды мiндеттерi болып табылады. Алайда, бiр ғана қылмыстық-құқықтық және әкiмшiлiк шаралармен бұл құбылыстарға қарсы тұру мүмкiн емес. Өзара байланысқан экономикалық, әлеуметтік, құқықтық, насихаттау және басқа да мiндеттердi кешендi iске асыру қажет. </w:t>
      </w:r>
      <w:r>
        <w:br/>
      </w:r>
      <w:r>
        <w:rPr>
          <w:rFonts w:ascii="Times New Roman"/>
          <w:b w:val="false"/>
          <w:i w:val="false"/>
          <w:color w:val="000000"/>
          <w:sz w:val="28"/>
        </w:rPr>
        <w:t xml:space="preserve">
      Тұжырымдаманы iске асыру тәжiрибесi қылмысқа жүйелi және мақсатты ықпал ету арқылы елiмiздiң экономикасындағы криминал процестердiң дамуына белгiлi бiр бақылауды белгілеу мүмкiндiгiн көрсетiп, бағдарламалық-мақсатты тәсiлдi бұдан әрi де қолдану қажеттiлiгiн дәлелдедi. </w:t>
      </w:r>
      <w:r>
        <w:br/>
      </w:r>
      <w:r>
        <w:rPr>
          <w:rFonts w:ascii="Times New Roman"/>
          <w:b w:val="false"/>
          <w:i w:val="false"/>
          <w:color w:val="000000"/>
          <w:sz w:val="28"/>
        </w:rPr>
        <w:t xml:space="preserve">
      Осыған байланысты, экономика саласындағы құқық бұзушылықтарға тиiмдi және мақсатты iс-қимылдар жөнiндегi шаралар жүйесiн бұдан әрi жетiлдiруге бағытталған Қазақстан Республикасындағы экономика саласындағы құқық бұзушылықтарға қарсы күрестiң 2005-2007 жылдарға арналған бағдарламасы (бұдан әрi - Бағдарлама) әзiрленген. </w:t>
      </w:r>
      <w:r>
        <w:br/>
      </w:r>
      <w:r>
        <w:rPr>
          <w:rFonts w:ascii="Times New Roman"/>
          <w:b w:val="false"/>
          <w:i w:val="false"/>
          <w:color w:val="000000"/>
          <w:sz w:val="28"/>
        </w:rPr>
        <w:t xml:space="preserve">
      Бағдарлама Қазақстан Республикасы Үкiметiнiң 2003 жылғы 5 қыркүйектегi N 903 қаулысымен бекiтiлген Қазақстан Республикасы Үкiметiнiң 2003-2006 жылдарға арналған бағдарламасын iске асыру жөнiндегi iс-шаралар жоспарының 10.13-тармағын орындау мақсатында әзiрленген. Бағдарлама Ұлттық қауiпсiздiктің 2005 жылға дейiнгi стратегиясын іске асыру бойынша iс-шаралар жоспарымен, Сыбайлас жемқорлыққа қарсы күрестiң 2001-2005 жылдарға арналған мемлекеттік бағдарламасымен қатар iске асырылады. </w:t>
      </w:r>
      <w:r>
        <w:br/>
      </w:r>
      <w:r>
        <w:rPr>
          <w:rFonts w:ascii="Times New Roman"/>
          <w:b w:val="false"/>
          <w:i w:val="false"/>
          <w:color w:val="000000"/>
          <w:sz w:val="28"/>
        </w:rPr>
        <w:t xml:space="preserve">
      Осы құжат құқық қорғау және бақылаушы органдардың, жергiлiктi атқарушы органдардың, үкiметтiк емес ұйымдар мен бұқаралық ақпарат құралдардың ұсыныстары негiзiнде дайындалды. Ол экономикалық құқық бұзушылықтарға қарсы күрестің басым бағыттары бойынша мемлекеттік органдар әрекеттерiнiң стратегиясын көрсетедi, Бағдарламаның мақсаттарына жетуiн және негiзгi мiндеттердiң шешiлуiн қамтамасыз ететiн нақты iс-шаралардан тұрады. Оған ведомствоаралық шешiмдi не үкiметтiк деңгейде iске асыруды талап ететiн iс-шаралар енгiзiлген.  </w:t>
      </w:r>
    </w:p>
    <w:bookmarkStart w:name="z8" w:id="9"/>
    <w:p>
      <w:pPr>
        <w:spacing w:after="0"/>
        <w:ind w:left="0"/>
        <w:jc w:val="left"/>
      </w:pPr>
      <w:r>
        <w:rPr>
          <w:rFonts w:ascii="Times New Roman"/>
          <w:b/>
          <w:i w:val="false"/>
          <w:color w:val="000000"/>
        </w:rPr>
        <w:t xml:space="preserve"> 
3. Проблеманың қазiргі жай-күйiн талдау </w:t>
      </w:r>
    </w:p>
    <w:bookmarkEnd w:id="9"/>
    <w:p>
      <w:pPr>
        <w:spacing w:after="0"/>
        <w:ind w:left="0"/>
        <w:jc w:val="both"/>
      </w:pPr>
      <w:r>
        <w:rPr>
          <w:rFonts w:ascii="Times New Roman"/>
          <w:b w:val="false"/>
          <w:i w:val="false"/>
          <w:color w:val="000000"/>
          <w:sz w:val="28"/>
        </w:rPr>
        <w:t xml:space="preserve">      Экономика саласындағы құқық бұзушылықтардың мемлекетке келтiрiп жатқан залалы жылына ондаған миллиард теңгеге, ал трансферттiк баға белгiлеулердi пайдалану арқылы жасалған заңсыз операцияларды есепке алғанда - 140-145 миллиард теңгеге бағалануда. Экономика саласында жасалатын қылмыстардың үлес салмағы барлық тiркелген қылмыстың 10%-нан астамын құрайды.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Қылмыстық кодексiнiң 7-тарауында көзделген қылмыстардың 1998-2003 жылдардағы өсу серпiнi. </w:t>
      </w:r>
      <w:r>
        <w:br/>
      </w:r>
      <w:r>
        <w:rPr>
          <w:rFonts w:ascii="Times New Roman"/>
          <w:b w:val="false"/>
          <w:i w:val="false"/>
          <w:color w:val="000000"/>
          <w:sz w:val="28"/>
        </w:rPr>
        <w:t xml:space="preserve">
      Дереккөз: Қазақстан Республикасы Бас прокуратурасының ҚСжАЕК-i </w:t>
      </w:r>
      <w:r>
        <w:br/>
      </w:r>
      <w:r>
        <w:rPr>
          <w:rFonts w:ascii="Times New Roman"/>
          <w:b w:val="false"/>
          <w:i w:val="false"/>
          <w:color w:val="000000"/>
          <w:sz w:val="28"/>
        </w:rPr>
        <w:t>
</w:t>
      </w: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Практика көрсеткендей экономика саласындағы құқық бұзушылықтар әр түрлі айла мен күрделi тәсiлдер арқылы жасалуда, экономиканың көлеңкелi, оның iшiнде криминалды секторының қалыптасуына және дамуына белгiлi бiр жағдайлар жасалуда. Соңғы бес жылда қадағаланбайтын экономика үлесiнiң 1,5 есе төмендегенiне қарамастан, оның 2002 жылғы үлес салмағы әлi де елеулi - елiмiздiң жалпы iшкi өнiмiнiң 22,6%-ын құрайды. </w:t>
      </w:r>
      <w:r>
        <w:br/>
      </w:r>
      <w:r>
        <w:rPr>
          <w:rFonts w:ascii="Times New Roman"/>
          <w:b w:val="false"/>
          <w:i w:val="false"/>
          <w:color w:val="000000"/>
          <w:sz w:val="28"/>
        </w:rPr>
        <w:t xml:space="preserve">
      Көлеңкелi экономика белсендiлiгiнiң негiзгi себебi бизнестiң нәтижелiлiгi кем дегенде оның қалай тиiмдi ұйымдастырылғандығына, ал әрi кеткенде, оған заңмен салынатын шығындарға тәуелдi болғанда рационалды емес құқықтық режим деп санау керек. Осындай шығындармен немесе шенеунiктер байланысымен ұтымды айла жасайтын кәсiпкер, тек өндiрiспен айналысатындарға қарағанда неғұрлым табысты болады. </w:t>
      </w:r>
      <w:r>
        <w:br/>
      </w:r>
      <w:r>
        <w:rPr>
          <w:rFonts w:ascii="Times New Roman"/>
          <w:b w:val="false"/>
          <w:i w:val="false"/>
          <w:color w:val="000000"/>
          <w:sz w:val="28"/>
        </w:rPr>
        <w:t xml:space="preserve">
      "Рыноктық емес" заңдардың қабылдануы, салық жүйесiнiң тиiмсiздiгi мен оның ынталандыруға қарсы сипаты, қоғамдық практика көрсеткендей, құрылымдық экономиканы көлеңкеге итермелейдi. Мұндай жағдайда iс жүзiндегi сектордың кәсiпорындары салықтық алымдарды өндiрiс тиiмділігiн ұлғайтумен емес, баға саясатымен, салық жүгiн тұтынушыға аудару (үстеме баға түрiнде) және салықтық жеңiлдiктер алуға (әсiресе қосымша құнға салық бойынша) бағыттала отырып өтеуге тырысады. Бұл объективтi түрде iшкi рынокқа жұмыс iстейтiн iшкi тұтынушылық сұраныс пен өндiрiс өсiмiнiң азаюына әкеп соқтырады. </w:t>
      </w:r>
    </w:p>
    <w:p>
      <w:pPr>
        <w:spacing w:after="0"/>
        <w:ind w:left="0"/>
        <w:jc w:val="both"/>
      </w:pPr>
      <w:r>
        <w:rPr>
          <w:rFonts w:ascii="Times New Roman"/>
          <w:b w:val="false"/>
          <w:i w:val="false"/>
          <w:color w:val="000000"/>
          <w:sz w:val="28"/>
        </w:rPr>
        <w:t xml:space="preserve">      1996-2002 жылдардағы IЖӨ көлемiндегi қадағаланбайтын </w:t>
      </w:r>
      <w:r>
        <w:br/>
      </w:r>
      <w:r>
        <w:rPr>
          <w:rFonts w:ascii="Times New Roman"/>
          <w:b w:val="false"/>
          <w:i w:val="false"/>
          <w:color w:val="000000"/>
          <w:sz w:val="28"/>
        </w:rPr>
        <w:t xml:space="preserve">
экономика үлесі (IЖӨ-ге %-бен) </w:t>
      </w:r>
      <w:r>
        <w:br/>
      </w:r>
      <w:r>
        <w:rPr>
          <w:rFonts w:ascii="Times New Roman"/>
          <w:b w:val="false"/>
          <w:i w:val="false"/>
          <w:color w:val="000000"/>
          <w:sz w:val="28"/>
        </w:rPr>
        <w:t xml:space="preserve">
      Дереккөз: Қазақстан Республикасы Статистика агенттiгi </w:t>
      </w:r>
      <w:r>
        <w:br/>
      </w:r>
      <w:r>
        <w:rPr>
          <w:rFonts w:ascii="Times New Roman"/>
          <w:b w:val="false"/>
          <w:i w:val="false"/>
          <w:color w:val="000000"/>
          <w:sz w:val="28"/>
        </w:rPr>
        <w:t>
</w:t>
      </w: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Көлеңкелi экономиканың неғұрлым қауiптiрек бөлiгi - қоғам мен экономикаға әсерi өз кезегiнде соңғылардың қызметiнiң криминалдануына соқтыратын заңды салаларда және заңды құрылымдар арқылы жасалатындықтан, заңсыз сектор болып табылады. Экономикалық қызметті ресми тiркеуден және мемлекеттiк бақылаудан жалтару, сондай-ақ қызметтiң құқыққа қарсы сипаты оның негiзгi өлшемдерi болып табылады. </w:t>
      </w:r>
      <w:r>
        <w:br/>
      </w:r>
      <w:r>
        <w:rPr>
          <w:rFonts w:ascii="Times New Roman"/>
          <w:b w:val="false"/>
          <w:i w:val="false"/>
          <w:color w:val="000000"/>
          <w:sz w:val="28"/>
        </w:rPr>
        <w:t xml:space="preserve">
      Заңсыз экономика саласына жылжитын және жылжымайтын мүлiк, өндiрiс құралдарының белсендi бөлiгi, сондай-ақ өзге де өндiрiстiк ресурстар, қаржы құралдары мен құнды қағаздар (акциялар, векселдер, электрондық карталар және т.б.), көлеңкелi экономика субъектiлерiнiң жеке капиталы (үйлер, жер, автомашиналар және т.б.), көлеңкелi және криминалды қызметке тартылған еңбек ресурстары түрiндегi негiзгi капитал енгiзiлген. Қоғамдық өндiрiстiң түрлi кезеңiнде аталған сектор осы немесе басқа дәрежеде операцияларының барлық түрiн, шаруашылық (технологиялық, өндiрiстiк, еңбек, маркетингтiк, өткiзу, материалдық-техникалық қамтамасыз ету операциялары, сауда және бiрқатар басқаларды), қаржылық (есептесу, кредиттiк, қорлық, валюталық, сақтандыру), экономикалық қызметтiң бухгалтерлiк, басқарушылық, статистикалық есепке алуды қоса алғанда, қамти алады. </w:t>
      </w:r>
      <w:r>
        <w:br/>
      </w:r>
      <w:r>
        <w:rPr>
          <w:rFonts w:ascii="Times New Roman"/>
          <w:b w:val="false"/>
          <w:i w:val="false"/>
          <w:color w:val="000000"/>
          <w:sz w:val="28"/>
        </w:rPr>
        <w:t xml:space="preserve">
      Басқару теориясы ұстанымы бойынша заңсыз экономика мен қылмыстылық қазiргі желiлiк құрылымдар ретiнде жұмыс iстейдi. Сондықтан соңғы уақытта осы сектордың ерекше белгiсi өңiраралық құқық бұзушылықтар мен қылмыстарды жасау, сондай-ақ шекаралас мемлекеттер аумағына тасымалдау болып барады. </w:t>
      </w:r>
      <w:r>
        <w:br/>
      </w:r>
      <w:r>
        <w:rPr>
          <w:rFonts w:ascii="Times New Roman"/>
          <w:b w:val="false"/>
          <w:i w:val="false"/>
          <w:color w:val="000000"/>
          <w:sz w:val="28"/>
        </w:rPr>
        <w:t xml:space="preserve">
      Экономиканың заңды секторындағы көлеңкелi операциялардың негiзгi мақсаттары салықтық жүктеменi төмендету, бәсекелестiктi шектеу, мемлекеттен жеңiлдiк, артықшылық, айрықша құқықтар алу, соның iшiнде сыбайлас жемқорлық және тиiстi нормативтiк құжаттарды қабылдауды қорғау, тәуекелдi шектеу, заңсыз алынған кiрiстердi заңдастыру, экономикалық игiлiкке құқықты заңсыз иемдену және салық төлеуден жалтару арқылы жүзеге асыру болып табылады. </w:t>
      </w:r>
      <w:r>
        <w:br/>
      </w:r>
      <w:r>
        <w:rPr>
          <w:rFonts w:ascii="Times New Roman"/>
          <w:b w:val="false"/>
          <w:i w:val="false"/>
          <w:color w:val="000000"/>
          <w:sz w:val="28"/>
        </w:rPr>
        <w:t xml:space="preserve">
      Қазiргi кезде көлеңкелi экономика қызметiнiң сипаты, көлемi және тетiктерi күрт өзгердi. Экономикалық мәнi бойынша қоғамдық өндiрiстiң бөлетiн және қайта бөлетiн жүйелерi болып табылатын қызметтер түрлерiне қатысу айтарлықтай өстi. Көлеңкелi экономика шеңберiнде бiрқатар жағдайлар туындауда. Кiрiстердiң үш негiзгi көзi бар - салықты, жасырын бөлiнетiн ақшаны және демеу қаржыландыруды қоса алғандағы түрлi жеңiлдiктер. Жасырын мемлекеттiк демеу қаржы мен бөлiнетiн ақша қатарына тарифтердi реттеу жөнiндегi шараларды қолдану, бағаны мемлекеттiк бақылау, жекелеген салалардың немесе секторлардың инвестициялық қолдауын жатқызу керек. Аталған барлық шаралар өзiнiң экономикалық мәнi бойынша не бюджеттiк қаражаттарды кәсiпкерлердiң бiр тобынан екiншiсiне құюдың, не басқа топтардағы салықтық жүктеменiң ұлғаюы есебiнен салық төлеушiлердiң бiр санатының салық салу мөлшерiн қысқартудың, не меншiк пен капиталды қайта бөлудiң құралына айналуы мүмкiн. </w:t>
      </w:r>
      <w:r>
        <w:br/>
      </w:r>
      <w:r>
        <w:rPr>
          <w:rFonts w:ascii="Times New Roman"/>
          <w:b w:val="false"/>
          <w:i w:val="false"/>
          <w:color w:val="000000"/>
          <w:sz w:val="28"/>
        </w:rPr>
        <w:t xml:space="preserve">
      Статистикалық мәлiметтер бойынша үлес салмағы бойынша тiркелмеген қызмет қызмет көрсету саласында риэлторлық және құрылыстық-жөндеу қызметiн қоса алғанда, және сауда саласында, бәрiнен бұрын азық-түлiк және тауар рыноктары саудасында неғұрлым маңыздырақ. </w:t>
      </w:r>
    </w:p>
    <w:p>
      <w:pPr>
        <w:spacing w:after="0"/>
        <w:ind w:left="0"/>
        <w:jc w:val="both"/>
      </w:pPr>
      <w:r>
        <w:rPr>
          <w:rFonts w:ascii="Times New Roman"/>
          <w:b w:val="false"/>
          <w:i w:val="false"/>
          <w:color w:val="000000"/>
          <w:sz w:val="28"/>
        </w:rPr>
        <w:t>      Қаржы полициясы органымен ҚР Қылмыстың кодексiнiң  </w:t>
      </w:r>
      <w:r>
        <w:rPr>
          <w:rFonts w:ascii="Times New Roman"/>
          <w:b w:val="false"/>
          <w:i w:val="false"/>
          <w:color w:val="000000"/>
          <w:sz w:val="28"/>
        </w:rPr>
        <w:t xml:space="preserve">199-бабында </w:t>
      </w:r>
      <w:r>
        <w:rPr>
          <w:rFonts w:ascii="Times New Roman"/>
          <w:b w:val="false"/>
          <w:i w:val="false"/>
          <w:color w:val="000000"/>
          <w:sz w:val="28"/>
        </w:rPr>
        <w:t xml:space="preserve">(Тауарлық белгiнi заңсыз пайдалану) қарастырылған қылмыстарды анықтаудың 1998-2003 жылдардағы серпiнi </w:t>
      </w:r>
      <w:r>
        <w:br/>
      </w:r>
      <w:r>
        <w:rPr>
          <w:rFonts w:ascii="Times New Roman"/>
          <w:b w:val="false"/>
          <w:i w:val="false"/>
          <w:color w:val="000000"/>
          <w:sz w:val="28"/>
        </w:rPr>
        <w:t xml:space="preserve">
      Дереккөз: Қазақстан Республикасы Экономикалық қылмысқа және сыбайлас жемқорлыққа қарсы күрес агенттiгi </w:t>
      </w:r>
      <w:r>
        <w:br/>
      </w:r>
      <w:r>
        <w:rPr>
          <w:rFonts w:ascii="Times New Roman"/>
          <w:b w:val="false"/>
          <w:i w:val="false"/>
          <w:color w:val="000000"/>
          <w:sz w:val="28"/>
        </w:rPr>
        <w:t>
</w:t>
      </w: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Соңғы уақытта құқық қорғау органдары зияткерлiк меншiк және аралас құқықтарды сақтамауға, сондай-ақ бұрмаланған тауарларды өткiзуге байланысты құқық бұзушылықтар санын көбiрек анықтауда. Қазақстанда бұрмаланған өнiмнiң рыногы екi негiзгі бөлiктерден: контрафактілi өнiмдерден және шығуы туралы заңды сертификаты жоқ өнiмдерден тұрады. Сараптама бағалары бойынша Қазақстан рыногына миллиардқа жуық АҚШ доллары сомасында бұрмаланған, соның iшiнде 25-30 % контрафактiлiк тауарлар келiп түседi. Тәуелсiз Мемлекеттер Достастығы елдерiнде мұндай айналым шамамен 450-500 млн. АҚШ долларын, Ресейде - шамамен 300-350 млн. АҚШ долларын құрайды. </w:t>
      </w:r>
      <w:r>
        <w:br/>
      </w:r>
      <w:r>
        <w:rPr>
          <w:rFonts w:ascii="Times New Roman"/>
          <w:b w:val="false"/>
          <w:i w:val="false"/>
          <w:color w:val="000000"/>
          <w:sz w:val="28"/>
        </w:rPr>
        <w:t xml:space="preserve">
      Бұдан басқа ауыспалы экономикалы елдерде тауарлар мен қызмет көрсетулердiң кең көлемдi есепке алынбаған өндiрiсi қызмет iстейдi. Алкоголь өнiмдерi, спирт, темекi өнiмдерi, мұнай, бензин және жанар-жағар май сияқты акцизделетiн тауарларды заңсыз өткiзу көбiрек орын алған. Бұл өткiзiлуiнiң ресми есепке алынатын көлемiнен елеулi асатын түрлi тамақ өнiмдерiн тұтыну жөнiндегi өндiрiс және сараптама талдау есептерiнiң мөлшерi туралы статистикалық ақпараттың талдауынан туындайды. </w:t>
      </w:r>
      <w:r>
        <w:br/>
      </w:r>
      <w:r>
        <w:rPr>
          <w:rFonts w:ascii="Times New Roman"/>
          <w:b w:val="false"/>
          <w:i w:val="false"/>
          <w:color w:val="000000"/>
          <w:sz w:val="28"/>
        </w:rPr>
        <w:t xml:space="preserve">
      Заңсыз әрекетті жүзеге асыру, талан-таражға салу кiшiгiрiм компанияларға тән. Iрi бизнестер үстеме пайданы заңды түрде - мемлекеттiк басқару органдарымен ұсынылатын преференцияның түрлi жүйелерi арқылы табиғи ресурстарды пайдаланудан алады. </w:t>
      </w:r>
      <w:r>
        <w:br/>
      </w:r>
      <w:r>
        <w:rPr>
          <w:rFonts w:ascii="Times New Roman"/>
          <w:b w:val="false"/>
          <w:i w:val="false"/>
          <w:color w:val="000000"/>
          <w:sz w:val="28"/>
        </w:rPr>
        <w:t xml:space="preserve">
      Қазiргi кезде қаржы құралдар рыногындағы және электрондық операциялар саласындағы құқық бұзушылықтардың салыстырмалы түрде аз көлемде таралу үрдiсi байқалады. Бұл қаржы секторы үнемi ақша қаражаттары мен мүлiктердi заңдастыру үшiн оны қолдану мүмкiндiгi ұстанымымен заңсыз бизнес үшiн ерекше тартымдылыққа ие болғандықтан ерекше маңызды. </w:t>
      </w:r>
      <w:r>
        <w:br/>
      </w:r>
      <w:r>
        <w:rPr>
          <w:rFonts w:ascii="Times New Roman"/>
          <w:b w:val="false"/>
          <w:i w:val="false"/>
          <w:color w:val="000000"/>
          <w:sz w:val="28"/>
        </w:rPr>
        <w:t xml:space="preserve">
      Қазiргi уақытта көлеңкелi, заңсыз және ашық секторлардың өзара iс-қимыл тетiгi белгілi бiр дәрежеде қалыптасқан, өз әрекетiнде барынша тұрақты iшкi заңдылықтары бар және олар екi негiзгi факторлармен; </w:t>
      </w:r>
      <w:r>
        <w:br/>
      </w:r>
      <w:r>
        <w:rPr>
          <w:rFonts w:ascii="Times New Roman"/>
          <w:b w:val="false"/>
          <w:i w:val="false"/>
          <w:color w:val="000000"/>
          <w:sz w:val="28"/>
        </w:rPr>
        <w:t xml:space="preserve">
      өндiрiстiк және өндiрiстiк емес салалар арасындағы қатынас ретiндегi экономиканың салалық құрылымымен; </w:t>
      </w:r>
      <w:r>
        <w:br/>
      </w:r>
      <w:r>
        <w:rPr>
          <w:rFonts w:ascii="Times New Roman"/>
          <w:b w:val="false"/>
          <w:i w:val="false"/>
          <w:color w:val="000000"/>
          <w:sz w:val="28"/>
        </w:rPr>
        <w:t xml:space="preserve">
      экспорттық-бағдарлық және iшкi-бағдарлық секторлар арасындағы қатынас ретiндегi өнеркәсiптiң салалық құрылымымен анықталады. </w:t>
      </w:r>
      <w:r>
        <w:br/>
      </w:r>
      <w:r>
        <w:rPr>
          <w:rFonts w:ascii="Times New Roman"/>
          <w:b w:val="false"/>
          <w:i w:val="false"/>
          <w:color w:val="000000"/>
          <w:sz w:val="28"/>
        </w:rPr>
        <w:t xml:space="preserve">
      Жоғары деңгейдегi құрылымдық жылжудың қарқындылығы экономиканың көлеңкелi секторының индикаторына әсер етедi. Олардың өнеркәсiптiк өндiрiс жағына ауытқуы көлеңкелi сектордың азаюына әкеп соқтырады. </w:t>
      </w:r>
    </w:p>
    <w:p>
      <w:pPr>
        <w:spacing w:after="0"/>
        <w:ind w:left="0"/>
        <w:jc w:val="both"/>
      </w:pPr>
      <w:r>
        <w:rPr>
          <w:rFonts w:ascii="Times New Roman"/>
          <w:b w:val="false"/>
          <w:i w:val="false"/>
          <w:color w:val="000000"/>
          <w:sz w:val="28"/>
        </w:rPr>
        <w:t xml:space="preserve">      Қазақстан Республикасы Қылмыстық кодексiнiң 7-тарауында көзделген қылмыстардың 1998 жылмен 2003 жылды салыстырғандағы тiркелген саны туралы серпiнi (құқық қорғау органдары бойынша барлығы) </w:t>
      </w:r>
      <w:r>
        <w:br/>
      </w:r>
      <w:r>
        <w:rPr>
          <w:rFonts w:ascii="Times New Roman"/>
          <w:b w:val="false"/>
          <w:i w:val="false"/>
          <w:color w:val="000000"/>
          <w:sz w:val="28"/>
        </w:rPr>
        <w:t xml:space="preserve">
      Дереккөз: Қазақстан Республикасы Бас прокуратурасының ҚСжАЕК-i </w:t>
      </w:r>
      <w:r>
        <w:br/>
      </w:r>
      <w:r>
        <w:rPr>
          <w:rFonts w:ascii="Times New Roman"/>
          <w:b w:val="false"/>
          <w:i w:val="false"/>
          <w:color w:val="000000"/>
          <w:sz w:val="28"/>
        </w:rPr>
        <w:t>
</w:t>
      </w: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Бiрқатар экономикалық құқық бұзушылықтардың тұрақталған схемасы бар: </w:t>
      </w:r>
      <w:r>
        <w:br/>
      </w:r>
      <w:r>
        <w:rPr>
          <w:rFonts w:ascii="Times New Roman"/>
          <w:b w:val="false"/>
          <w:i w:val="false"/>
          <w:color w:val="000000"/>
          <w:sz w:val="28"/>
        </w:rPr>
        <w:t xml:space="preserve">
      1. Жалған экспорттық-импорттық операцияларды жүзеге асыру. Тауарды экспортқа шығарған елiне қайтару. Бiр ғана тауарды шығару және қайтарып алу бойынша бiрнеше операцияны жүзеге асыру. Бюджеттен қосымша құн салығының (бұдан әрi - ҚҚС) орнын толтыру мақсатында бағасын белгілеу қиынға түсетiн экспортқа шығарылатын тауарлардың құнын негiзсiз көтеру. Жеңiлдiктердi, бiрiншi кезекте салық төлеуден жалтару және бюджет қаражатын талан-таражға салу мақсатында ҚҚС бойынша экспорттық жеңiлдiктi заңсыз қолдану. </w:t>
      </w:r>
      <w:r>
        <w:br/>
      </w:r>
      <w:r>
        <w:rPr>
          <w:rFonts w:ascii="Times New Roman"/>
          <w:b w:val="false"/>
          <w:i w:val="false"/>
          <w:color w:val="000000"/>
          <w:sz w:val="28"/>
        </w:rPr>
        <w:t xml:space="preserve">
      Жалған экспорттық операцияларды жасау қылмыстың осы түрiнде шекаралық және iшкi кеден, сондай-ақ банк қызметкерлерiнiң қатысу мүмкiндiгiн болжайды. Қылмыстық схемаларды ұйымдастырушылар мен әзірлеушiлер көп жағдайда ақша қаражаттарын қолма-қол ақшаға айналдыру процесiн жүзеге асыратын басқа аймақтармен криминалдық байланыста болады. Сонымен қатар, сыртқы экономикалық операцияларды жүзеге асыру кезiнде шекаралас мемлекеттерде тiркелген жалған фирмалар пайдаланылады. </w:t>
      </w:r>
      <w:r>
        <w:br/>
      </w:r>
      <w:r>
        <w:rPr>
          <w:rFonts w:ascii="Times New Roman"/>
          <w:b w:val="false"/>
          <w:i w:val="false"/>
          <w:color w:val="000000"/>
          <w:sz w:val="28"/>
        </w:rPr>
        <w:t xml:space="preserve">
      2. ҚҚС төленген кәсiпорынның не iшкi рынокта жалған құжаттармен тiркелген фирмадан экспортқа шығарушының тауарды сатып алуы, сондай-ақ есепке алуға құқық алу не ҚҚС орнын толтыру мақсатында шекаралас мемлекеттерде тiркелген жалған фирмаларды пайдалану. Қайта өңдеушi кәсiпорындарға ҚҚС орнын толтыру құқығын жоғалта отырып, жекеменшiк кәсiпкерлерден шикiзатты сатып алудың пайдасы жоқ. Осыған байланысты көп жағдайда жалған құжатпен тiркелетiн жалған заңды тұлғалардың атынан шикiзатты қолма-қол ақшаға сатып алып, көтерiлген құнмен қайта сататын делдалдар желiсi пайда болды. </w:t>
      </w:r>
      <w:r>
        <w:br/>
      </w:r>
      <w:r>
        <w:rPr>
          <w:rFonts w:ascii="Times New Roman"/>
          <w:b w:val="false"/>
          <w:i w:val="false"/>
          <w:color w:val="000000"/>
          <w:sz w:val="28"/>
        </w:rPr>
        <w:t xml:space="preserve">
      3. Импорттық және экспорттық операцияларды жасау кезiнде салық салу объектiлерiн жасыру соның iшiнде баспа бас мәмілелердi жүзеге асыру және делдалдар желiсi арқылы ақырғы пайдаланушының өнiмдi жүзеге асыру негiзiнде жасыру. </w:t>
      </w:r>
      <w:r>
        <w:br/>
      </w:r>
      <w:r>
        <w:rPr>
          <w:rFonts w:ascii="Times New Roman"/>
          <w:b w:val="false"/>
          <w:i w:val="false"/>
          <w:color w:val="000000"/>
          <w:sz w:val="28"/>
        </w:rPr>
        <w:t xml:space="preserve">
      4. Ақша қаражаттарын шетел валютасымен қасақана жалған келiсiм-шарт арқылы аудару. Мұндай тәсiлдiң iске асуы, әдеттегiдей, сыртқы экономикалық мәмiленiң барлық қатысушыларының алдын ала сөз байласуы арқылы жүзеге асырылады. </w:t>
      </w:r>
      <w:r>
        <w:br/>
      </w:r>
      <w:r>
        <w:rPr>
          <w:rFonts w:ascii="Times New Roman"/>
          <w:b w:val="false"/>
          <w:i w:val="false"/>
          <w:color w:val="000000"/>
          <w:sz w:val="28"/>
        </w:rPr>
        <w:t xml:space="preserve">
      5. Валюталық түсiмдi қайтармау. Есеп шоттарынан тыс қаржы операцияларын жүргiзу және еншiлес және коммерциялық құрылымдардың, оффшорлық компаниялардың өзара есептесуi үшiн пайдалану. Жалған құжаттармен құрылған кәсiпорындар есеп шоты арқылы қаржы-шаруашылық және сыртқы экономикалық операцияларды жүргiзу. </w:t>
      </w:r>
    </w:p>
    <w:p>
      <w:pPr>
        <w:spacing w:after="0"/>
        <w:ind w:left="0"/>
        <w:jc w:val="both"/>
      </w:pPr>
      <w:r>
        <w:rPr>
          <w:rFonts w:ascii="Times New Roman"/>
          <w:b w:val="false"/>
          <w:i w:val="false"/>
          <w:color w:val="000000"/>
          <w:sz w:val="28"/>
        </w:rPr>
        <w:t xml:space="preserve">      ҚР Қылмыстық кодексiнiң "Шетел валютасындағы қаражатты шетелден қайтармау" 213-бабында қарастырылған қылмыстардың 1998-2003 жылдардағы серпіні </w:t>
      </w:r>
      <w:r>
        <w:br/>
      </w:r>
      <w:r>
        <w:rPr>
          <w:rFonts w:ascii="Times New Roman"/>
          <w:b w:val="false"/>
          <w:i w:val="false"/>
          <w:color w:val="000000"/>
          <w:sz w:val="28"/>
        </w:rPr>
        <w:t xml:space="preserve">
      Дереккөз: Қазақстан Республикасы Бас прокуратурасының ҚСжАЕК-i </w:t>
      </w:r>
      <w:r>
        <w:br/>
      </w:r>
      <w:r>
        <w:rPr>
          <w:rFonts w:ascii="Times New Roman"/>
          <w:b w:val="false"/>
          <w:i w:val="false"/>
          <w:color w:val="000000"/>
          <w:sz w:val="28"/>
        </w:rPr>
        <w:t>
</w:t>
      </w: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6. Салық төлемдерiнiң бюджетке толық түспеуiмен қатар, капиталды рұқсатсыз әкету сияқты жағымсыз салдарға соқтыратын салық төлеуден жалтару мақсатында трансфертті баға белгілеу саласында манипуляция жасау. </w:t>
      </w:r>
      <w:r>
        <w:br/>
      </w:r>
      <w:r>
        <w:rPr>
          <w:rFonts w:ascii="Times New Roman"/>
          <w:b w:val="false"/>
          <w:i w:val="false"/>
          <w:color w:val="000000"/>
          <w:sz w:val="28"/>
        </w:rPr>
        <w:t>
      7. Банкроттық туралы  </w:t>
      </w:r>
      <w:r>
        <w:rPr>
          <w:rFonts w:ascii="Times New Roman"/>
          <w:b w:val="false"/>
          <w:i w:val="false"/>
          <w:color w:val="000000"/>
          <w:sz w:val="28"/>
        </w:rPr>
        <w:t xml:space="preserve">заңнаманы </w:t>
      </w:r>
      <w:r>
        <w:rPr>
          <w:rFonts w:ascii="Times New Roman"/>
          <w:b w:val="false"/>
          <w:i w:val="false"/>
          <w:color w:val="000000"/>
          <w:sz w:val="28"/>
        </w:rPr>
        <w:t xml:space="preserve">iске асыру саласындағы құқық бұзушылықтар маңызды проблемалар болып табылады. </w:t>
      </w:r>
    </w:p>
    <w:p>
      <w:pPr>
        <w:spacing w:after="0"/>
        <w:ind w:left="0"/>
        <w:jc w:val="both"/>
      </w:pPr>
      <w:r>
        <w:rPr>
          <w:rFonts w:ascii="Times New Roman"/>
          <w:b w:val="false"/>
          <w:i w:val="false"/>
          <w:color w:val="000000"/>
          <w:sz w:val="28"/>
        </w:rPr>
        <w:t>      ҚР Қылмыстық кодексiнiң "Әдейi банкроттық"  </w:t>
      </w:r>
      <w:r>
        <w:rPr>
          <w:rFonts w:ascii="Times New Roman"/>
          <w:b w:val="false"/>
          <w:i w:val="false"/>
          <w:color w:val="000000"/>
          <w:sz w:val="28"/>
        </w:rPr>
        <w:t xml:space="preserve">216-бабында </w:t>
      </w:r>
      <w:r>
        <w:rPr>
          <w:rFonts w:ascii="Times New Roman"/>
          <w:b w:val="false"/>
          <w:i w:val="false"/>
          <w:color w:val="000000"/>
          <w:sz w:val="28"/>
        </w:rPr>
        <w:t>, "Жалған банкроттық"  </w:t>
      </w:r>
      <w:r>
        <w:rPr>
          <w:rFonts w:ascii="Times New Roman"/>
          <w:b w:val="false"/>
          <w:i w:val="false"/>
          <w:color w:val="000000"/>
          <w:sz w:val="28"/>
        </w:rPr>
        <w:t xml:space="preserve">217-бабында </w:t>
      </w:r>
      <w:r>
        <w:rPr>
          <w:rFonts w:ascii="Times New Roman"/>
          <w:b w:val="false"/>
          <w:i w:val="false"/>
          <w:color w:val="000000"/>
          <w:sz w:val="28"/>
        </w:rPr>
        <w:t xml:space="preserve">қарастырылған қылмыстардың 1998-2003 жылдардағы серпiнi </w:t>
      </w:r>
      <w:r>
        <w:br/>
      </w:r>
      <w:r>
        <w:rPr>
          <w:rFonts w:ascii="Times New Roman"/>
          <w:b w:val="false"/>
          <w:i w:val="false"/>
          <w:color w:val="000000"/>
          <w:sz w:val="28"/>
        </w:rPr>
        <w:t xml:space="preserve">
      Дереккөз: Қазақстан Республикасы Бас прокуратурасының ҚСжАЕК-i </w:t>
      </w:r>
      <w:r>
        <w:br/>
      </w:r>
      <w:r>
        <w:rPr>
          <w:rFonts w:ascii="Times New Roman"/>
          <w:b w:val="false"/>
          <w:i w:val="false"/>
          <w:color w:val="000000"/>
          <w:sz w:val="28"/>
        </w:rPr>
        <w:t>
</w:t>
      </w: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Тек 2003 жылда қасақана банкроттық не жалған банкроттық фактiлерi бойынша қаржы полициясы органдарымен 40 қылмыс туралы қылмыстық iстер қозғалған, ол 1998-1999 жылдарға қарағанда алты есе артық. </w:t>
      </w:r>
      <w:r>
        <w:br/>
      </w:r>
      <w:r>
        <w:rPr>
          <w:rFonts w:ascii="Times New Roman"/>
          <w:b w:val="false"/>
          <w:i w:val="false"/>
          <w:color w:val="000000"/>
          <w:sz w:val="28"/>
        </w:rPr>
        <w:t xml:space="preserve">
      Кәсiпорынның барынша құнды активтерiн тарату кепiлдi ресiмдеу және аффилиирленген тұлғаларға төмендетiлген бағамен активтердi сату жолымен банкроттыққа дайындалу кезеңiнде болатындықтан, нәтижесiнде мемлекет салықтың толық түспеуi түрiнде миллиардтаған теңгеден айырылады. Мемлекет алдындағы қарыз 5-10%-дан кем қанағаттандырылмайды. Сонымен қатар, кәсiпорындар банкротталуы мемлекеттiк меншiктен мемлекеттiк емес меншiкке заңсыз өту тәсiлi ретiнде пайдаланылады. </w:t>
      </w:r>
      <w:r>
        <w:br/>
      </w:r>
      <w:r>
        <w:rPr>
          <w:rFonts w:ascii="Times New Roman"/>
          <w:b w:val="false"/>
          <w:i w:val="false"/>
          <w:color w:val="000000"/>
          <w:sz w:val="28"/>
        </w:rPr>
        <w:t xml:space="preserve">
       8. Бағалардың негiзсiз өсуiне және мемлекеттiк қаржы қаражаттарының ұрлануына әкеп соқтыратын мемлекеттік сатып алулар процесiн жүзеге асыру кезiнде конкурстық рәсiмдердiң бұзылуы. </w:t>
      </w:r>
      <w:r>
        <w:br/>
      </w:r>
      <w:r>
        <w:rPr>
          <w:rFonts w:ascii="Times New Roman"/>
          <w:b w:val="false"/>
          <w:i w:val="false"/>
          <w:color w:val="000000"/>
          <w:sz w:val="28"/>
        </w:rPr>
        <w:t xml:space="preserve">
      9. Жердi қолдану және (немесе) меншiктеу құқығын беру процесiнде жер қатынастары саласындағы құқық бұзушылықтар. </w:t>
      </w:r>
      <w:r>
        <w:br/>
      </w:r>
      <w:r>
        <w:rPr>
          <w:rFonts w:ascii="Times New Roman"/>
          <w:b w:val="false"/>
          <w:i w:val="false"/>
          <w:color w:val="000000"/>
          <w:sz w:val="28"/>
        </w:rPr>
        <w:t xml:space="preserve">
      10. Түрлi тауар рыноктарында бәсекелестiктi негiзсiз шектеу және рынок субъектiлерiнiң өз басым жағдайын терiс пайдалануы. Жекелеген тауар рыноктарында, атап айтқанда мұнай өңдеу өнiмдерi рыногында, бағалық бiтiмгершiлiктер мемлекетке елеулi залал келтiре отырып, экономикамыздың барлық салаларына мультипликативтiк керi әсерiн тигiзедi. Сонымен қатар, осындай құқық бұзушылықтар латенттi болып қалып отыр, қылмыстық жауапкершiлiкке тарту фактiлерi бiрлi-жарым болып табылады. </w:t>
      </w:r>
      <w:r>
        <w:br/>
      </w:r>
      <w:r>
        <w:rPr>
          <w:rFonts w:ascii="Times New Roman"/>
          <w:b w:val="false"/>
          <w:i w:val="false"/>
          <w:color w:val="000000"/>
          <w:sz w:val="28"/>
        </w:rPr>
        <w:t xml:space="preserve">
      11. Жарамсыз немесе жасанды акциздi маркiлермен акциздiк алым маркiсiнсiз өткiзу жолымен заңсыз тауарлардың бөлiгiн айналымға қосу. </w:t>
      </w:r>
      <w:r>
        <w:br/>
      </w:r>
      <w:r>
        <w:rPr>
          <w:rFonts w:ascii="Times New Roman"/>
          <w:b w:val="false"/>
          <w:i w:val="false"/>
          <w:color w:val="000000"/>
          <w:sz w:val="28"/>
        </w:rPr>
        <w:t xml:space="preserve">
      Экономика саласындағы құқық бұзушылықтардың көпшiлiгi шартты түрде заңнамаға қайшы келмейтiн схемаларға негiзделген. Бұл қолданыстағы нормативтiк құқықтық актiлердiң жетiлдiрiлмегендiгiмен, құқыққа қарсы iс-қимылды анықтау және жолын кесу тиiмдi әдiстемелерiнiң болмағандығымен, бақылау және құқық қорғау органдары өзара қатынасының жеткiлiксiздігімен, мемлекеттiк басқару органдарында сыбайлас жемқорлық көрiнiстерiмен байланысты. </w:t>
      </w:r>
    </w:p>
    <w:p>
      <w:pPr>
        <w:spacing w:after="0"/>
        <w:ind w:left="0"/>
        <w:jc w:val="both"/>
      </w:pPr>
      <w:r>
        <w:rPr>
          <w:rFonts w:ascii="Times New Roman"/>
          <w:b w:val="false"/>
          <w:i w:val="false"/>
          <w:color w:val="000000"/>
          <w:sz w:val="28"/>
        </w:rPr>
        <w:t>      ҚР Қылмыстық кодексiнiң (Жалған кәсiпкерлiк)  </w:t>
      </w:r>
      <w:r>
        <w:rPr>
          <w:rFonts w:ascii="Times New Roman"/>
          <w:b w:val="false"/>
          <w:i w:val="false"/>
          <w:color w:val="000000"/>
          <w:sz w:val="28"/>
        </w:rPr>
        <w:t xml:space="preserve">192-бабында </w:t>
      </w:r>
      <w:r>
        <w:rPr>
          <w:rFonts w:ascii="Times New Roman"/>
          <w:b w:val="false"/>
          <w:i w:val="false"/>
          <w:color w:val="000000"/>
          <w:sz w:val="28"/>
        </w:rPr>
        <w:t>, (Заңсыз жолмен алынған ақша қаражатын немесе өзге мүлiк заңдастыру)  </w:t>
      </w:r>
      <w:r>
        <w:rPr>
          <w:rFonts w:ascii="Times New Roman"/>
          <w:b w:val="false"/>
          <w:i w:val="false"/>
          <w:color w:val="000000"/>
          <w:sz w:val="28"/>
        </w:rPr>
        <w:t xml:space="preserve">193-бабында </w:t>
      </w:r>
      <w:r>
        <w:rPr>
          <w:rFonts w:ascii="Times New Roman"/>
          <w:b w:val="false"/>
          <w:i w:val="false"/>
          <w:color w:val="000000"/>
          <w:sz w:val="28"/>
        </w:rPr>
        <w:t xml:space="preserve">қарастырылған қылмыстардың 1998-2003 жылдардағы серпiнi </w:t>
      </w:r>
      <w:r>
        <w:br/>
      </w:r>
      <w:r>
        <w:rPr>
          <w:rFonts w:ascii="Times New Roman"/>
          <w:b w:val="false"/>
          <w:i w:val="false"/>
          <w:color w:val="000000"/>
          <w:sz w:val="28"/>
        </w:rPr>
        <w:t xml:space="preserve">
      Дереккөз: Қазақстан Республикасы Бас прокуратурасының ҚСжАЕК-i </w:t>
      </w:r>
      <w:r>
        <w:br/>
      </w:r>
      <w:r>
        <w:rPr>
          <w:rFonts w:ascii="Times New Roman"/>
          <w:b w:val="false"/>
          <w:i w:val="false"/>
          <w:color w:val="000000"/>
          <w:sz w:val="28"/>
        </w:rPr>
        <w:t>
</w:t>
      </w: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12. Қолма-қол ақшаға айналдыру не мүлiк сатып алу негiзiнде қылмыстық жолмен алынған ақша қаражаттарының заңдастыруын болдырмауға ерекше назар аударылуы тиiс. Дәл осы операциялар қаржы қаражаттарының заңсыз сектордан ашық экономикаға, оны криминалдандыра отырып және мемлекеттiң қаржылық тұрақтылығын бұза отырып құйылуына көмектеседi. </w:t>
      </w:r>
      <w:r>
        <w:br/>
      </w:r>
      <w:r>
        <w:rPr>
          <w:rFonts w:ascii="Times New Roman"/>
          <w:b w:val="false"/>
          <w:i w:val="false"/>
          <w:color w:val="000000"/>
          <w:sz w:val="28"/>
        </w:rPr>
        <w:t xml:space="preserve">
      Осы мәселенiң маңыздылығын келесi статистикалық көрсеткiштер растайды. Егер 1998 жылы ақша қаражаттарын "заңсыз қолма-қол ақшаға айналдырудың" 16 фактiсi ғана анықталған болса, тек 2003 жылы 300-ден аса фактiлер анықталған. </w:t>
      </w:r>
      <w:r>
        <w:br/>
      </w:r>
      <w:r>
        <w:rPr>
          <w:rFonts w:ascii="Times New Roman"/>
          <w:b w:val="false"/>
          <w:i w:val="false"/>
          <w:color w:val="000000"/>
          <w:sz w:val="28"/>
        </w:rPr>
        <w:t xml:space="preserve">
      Сараптама бағалары бойынша кәсiпорындардың ҚҚС төлемеу салдарынан мемлекет шығындары 40 млрд.-тан астам теңгенi құрайды. </w:t>
      </w:r>
      <w:r>
        <w:br/>
      </w:r>
      <w:r>
        <w:rPr>
          <w:rFonts w:ascii="Times New Roman"/>
          <w:b w:val="false"/>
          <w:i w:val="false"/>
          <w:color w:val="000000"/>
          <w:sz w:val="28"/>
        </w:rPr>
        <w:t xml:space="preserve">
      Осындай сипаттағы операциялардың көпшілігi мыналар: </w:t>
      </w:r>
      <w:r>
        <w:br/>
      </w:r>
      <w:r>
        <w:rPr>
          <w:rFonts w:ascii="Times New Roman"/>
          <w:b w:val="false"/>
          <w:i w:val="false"/>
          <w:color w:val="000000"/>
          <w:sz w:val="28"/>
        </w:rPr>
        <w:t xml:space="preserve">
      жұмыстарды орындауға, қызмет көрсетуге жалған шарттар бекiту арқылы; </w:t>
      </w:r>
      <w:r>
        <w:br/>
      </w:r>
      <w:r>
        <w:rPr>
          <w:rFonts w:ascii="Times New Roman"/>
          <w:b w:val="false"/>
          <w:i w:val="false"/>
          <w:color w:val="000000"/>
          <w:sz w:val="28"/>
        </w:rPr>
        <w:t xml:space="preserve">
      "көлеңкелi" экономика өнiмдерiн заңдастыру және экспортқа шығару мақсатында; </w:t>
      </w:r>
      <w:r>
        <w:br/>
      </w:r>
      <w:r>
        <w:rPr>
          <w:rFonts w:ascii="Times New Roman"/>
          <w:b w:val="false"/>
          <w:i w:val="false"/>
          <w:color w:val="000000"/>
          <w:sz w:val="28"/>
        </w:rPr>
        <w:t xml:space="preserve">
      ақша қаражаттарын, оларды бiр мезгiлде айырбастау арқылы; </w:t>
      </w:r>
      <w:r>
        <w:br/>
      </w:r>
      <w:r>
        <w:rPr>
          <w:rFonts w:ascii="Times New Roman"/>
          <w:b w:val="false"/>
          <w:i w:val="false"/>
          <w:color w:val="000000"/>
          <w:sz w:val="28"/>
        </w:rPr>
        <w:t xml:space="preserve">
      тауарларды импорттау кезiнде; </w:t>
      </w:r>
      <w:r>
        <w:br/>
      </w:r>
      <w:r>
        <w:rPr>
          <w:rFonts w:ascii="Times New Roman"/>
          <w:b w:val="false"/>
          <w:i w:val="false"/>
          <w:color w:val="000000"/>
          <w:sz w:val="28"/>
        </w:rPr>
        <w:t xml:space="preserve">
      сақтандыру компаниясын тарту арқылы; </w:t>
      </w:r>
      <w:r>
        <w:br/>
      </w:r>
      <w:r>
        <w:rPr>
          <w:rFonts w:ascii="Times New Roman"/>
          <w:b w:val="false"/>
          <w:i w:val="false"/>
          <w:color w:val="000000"/>
          <w:sz w:val="28"/>
        </w:rPr>
        <w:t xml:space="preserve">
      кәсiпорындардың қасақана қайтарылмайтын кредит және несие, материалдық емес активтер алуы арқылы; </w:t>
      </w:r>
      <w:r>
        <w:br/>
      </w:r>
      <w:r>
        <w:rPr>
          <w:rFonts w:ascii="Times New Roman"/>
          <w:b w:val="false"/>
          <w:i w:val="false"/>
          <w:color w:val="000000"/>
          <w:sz w:val="28"/>
        </w:rPr>
        <w:t xml:space="preserve">
      қасақана орындалмайтын шарттарды пайдалану арқылы; </w:t>
      </w:r>
      <w:r>
        <w:br/>
      </w:r>
      <w:r>
        <w:rPr>
          <w:rFonts w:ascii="Times New Roman"/>
          <w:b w:val="false"/>
          <w:i w:val="false"/>
          <w:color w:val="000000"/>
          <w:sz w:val="28"/>
        </w:rPr>
        <w:t xml:space="preserve">
      қоғамдық ұйымның қатысуы арқылы; </w:t>
      </w:r>
      <w:r>
        <w:br/>
      </w:r>
      <w:r>
        <w:rPr>
          <w:rFonts w:ascii="Times New Roman"/>
          <w:b w:val="false"/>
          <w:i w:val="false"/>
          <w:color w:val="000000"/>
          <w:sz w:val="28"/>
        </w:rPr>
        <w:t xml:space="preserve">
      ойын бизнестерiн ұйымдастыруды пайдалану арқылы қолма-қол ақшаға айналдыру болып табылады. </w:t>
      </w:r>
      <w:r>
        <w:br/>
      </w:r>
      <w:r>
        <w:rPr>
          <w:rFonts w:ascii="Times New Roman"/>
          <w:b w:val="false"/>
          <w:i w:val="false"/>
          <w:color w:val="000000"/>
          <w:sz w:val="28"/>
        </w:rPr>
        <w:t xml:space="preserve">
      Бұл операциялардың көпшiлiгі оффшорлы аймақтарда орналасқан жалған кәсiпорындар мен фирмалардың қатысуымен жүзеге асырылады. </w:t>
      </w:r>
      <w:r>
        <w:br/>
      </w:r>
      <w:r>
        <w:rPr>
          <w:rFonts w:ascii="Times New Roman"/>
          <w:b w:val="false"/>
          <w:i w:val="false"/>
          <w:color w:val="000000"/>
          <w:sz w:val="28"/>
        </w:rPr>
        <w:t xml:space="preserve">
      Тысқа шығарылатын көлеңкелi капиталдың бiр бөлiгi кейiнiрек "шетелдiк" инвестициялар түрiнде елге қайтарылады. Көп жағдайда оффшорлық аймақтардан келетiн түсiмдер инвестициялаудың нақты мүмкiндiгiнен он есе асады. </w:t>
      </w:r>
      <w:r>
        <w:br/>
      </w:r>
      <w:r>
        <w:rPr>
          <w:rFonts w:ascii="Times New Roman"/>
          <w:b w:val="false"/>
          <w:i w:val="false"/>
          <w:color w:val="000000"/>
          <w:sz w:val="28"/>
        </w:rPr>
        <w:t xml:space="preserve">
      Жалпы, заңсыз экономика мөлшерiн төмендету мәселесi басқа мемлекеттік және салалық дамыту бағдарламаларын жүзеге асырумен кешендi түрде шешiлуi тиiс. </w:t>
      </w:r>
      <w:r>
        <w:br/>
      </w:r>
      <w:r>
        <w:rPr>
          <w:rFonts w:ascii="Times New Roman"/>
          <w:b w:val="false"/>
          <w:i w:val="false"/>
          <w:color w:val="000000"/>
          <w:sz w:val="28"/>
        </w:rPr>
        <w:t xml:space="preserve">
      Қазiргi кезде экономикалық құқық бұзушылықтарды анықтаудың ең тиiмді жолы мамандандырылған бағдарламалық қамтамасыз ету мүмкiндiктерiн қолдану негізiнде жедел-iздестiру қызметiнiң дәстүрлi нысаны мен талдаулық іздестiрулердiң үйлесiмi болмақ. Түрлi мәлiметтер базасының (құқық қорғау, салықтық, кедендiк, тiркеуге алушы, лицензия берушi және басқа да мемлекеттік органдар, ақпараттық және жарнамалық агенттiктер) қалыптасуы, олардың мамандандырылған бағдарламалық өнiмдердiң көмегiмен өңделуi экономиканың көлеңкелi секторындағы оқиғалардың дамуын болжауға, жолын кесу және алдын алу мақсатында дайындалатын және жасалатын экономикалық қылмыстардың алғашқы белгiлерiн анықтауға мүмкiндiк бередi. </w:t>
      </w:r>
      <w:r>
        <w:br/>
      </w:r>
      <w:r>
        <w:rPr>
          <w:rFonts w:ascii="Times New Roman"/>
          <w:b w:val="false"/>
          <w:i w:val="false"/>
          <w:color w:val="000000"/>
          <w:sz w:val="28"/>
        </w:rPr>
        <w:t xml:space="preserve">
      Қаржы полициясы органдары қызметiнiң өзектi бағыты заңсыз экономика үлесiн, сондай-ақ ел экономикасы салаларының криминогендiк дәрежесiн толық және жеке аймақтар шегiнде анықтау болуы тиiс. </w:t>
      </w:r>
      <w:r>
        <w:br/>
      </w:r>
      <w:r>
        <w:rPr>
          <w:rFonts w:ascii="Times New Roman"/>
          <w:b w:val="false"/>
          <w:i w:val="false"/>
          <w:color w:val="000000"/>
          <w:sz w:val="28"/>
        </w:rPr>
        <w:t xml:space="preserve">
      Экономикалық қылмыс қарқынды дамып және түрлерi күрделiленiп жатқан қылмыстардың бiрi болып табылады. Бұл экономикалық құқық бұзушылықтарға қарсы күресті жүзеге асыратын мемлекеттік органдардың әдістемелiк және кадрлық базасын жетiлдiруге талаптың көтерiлуiн талап етедi. </w:t>
      </w:r>
      <w:r>
        <w:br/>
      </w:r>
      <w:r>
        <w:rPr>
          <w:rFonts w:ascii="Times New Roman"/>
          <w:b w:val="false"/>
          <w:i w:val="false"/>
          <w:color w:val="000000"/>
          <w:sz w:val="28"/>
        </w:rPr>
        <w:t xml:space="preserve">
      Экономикалық қылмыстың ұлттық қауiпсiздiкке қаупiнiң зор болуына қарамастан, әлi күнге дейiн елiмiзде экономикалық қылмысқа терең зерттеудi, жобалауды және стратегиялық көзқарасты жүзеге асыратын мамандандырылған зерттеу құрылымдары жоқ. Экономиканың әртүрлi саласында экономикалық қауiпсiздiкке төнетiн әртүрлi қауiптердiң анықталу белгiсiне бағытталған кешендi ғылыми-зерттеулер жүргiзiлмейдi, экономикалық құқық бұзушылықтарды анықтаудың бiрыңғай үлгiлiк әдiстемелiктерi әзiрленбейдi. Экономика саласындағы құқық бұзушылықтарға, соның iшiнде шетел сарапшыларын қиыстыру арқылы қарсы күрес жүргiзетiн мемлекеттiк органдарда қызметкерлердiң кәсiби біліктiлігін көтеру және қайта даярлау жөнiндегi жұмыстар жеткiлiктi қамтамасыз етiлмейдi. Мемлекеттік органдар мен ұйымдардың ақпараттық базаларынан мәлiмет алуға рұқсаты болмағандықтан экономикалық құқық бұзушылықтарға қарсы күрес жүргiзетiн мемлекеттiк органдар экономика саласындағы құқыққа қарсы көрiнiстердiң жедел және уақтылы жолын кесу мүмкiндiгiн жоғалтады. </w:t>
      </w:r>
    </w:p>
    <w:p>
      <w:pPr>
        <w:spacing w:after="0"/>
        <w:ind w:left="0"/>
        <w:jc w:val="left"/>
      </w:pPr>
      <w:r>
        <w:rPr>
          <w:rFonts w:ascii="Times New Roman"/>
          <w:b/>
          <w:i w:val="false"/>
          <w:color w:val="000000"/>
        </w:rPr>
        <w:t xml:space="preserve"> 4. Бағдарламаның мақсаты мен мiндеттерi </w:t>
      </w:r>
    </w:p>
    <w:p>
      <w:pPr>
        <w:spacing w:after="0"/>
        <w:ind w:left="0"/>
        <w:jc w:val="both"/>
      </w:pPr>
      <w:r>
        <w:rPr>
          <w:rFonts w:ascii="Times New Roman"/>
          <w:b w:val="false"/>
          <w:i w:val="false"/>
          <w:color w:val="000000"/>
          <w:sz w:val="28"/>
        </w:rPr>
        <w:t xml:space="preserve">      Бағдарламаның негiзгi мақсаты экономика саласындағы құқық бұзушылықтарға қарсы тиiмдi iс-қимыл жасау, оның өсуiн қолдау, адал кәсiпкерлiктi дамыту және бәсекелес ортаны жақсарту арқылы елiмiздiң экономикалық қауiпсiздiгiн қамтамасыз ету жөнiндегi шаралардың жүйесiн одан әрi қалыптастыру болып табылады. </w:t>
      </w:r>
      <w:r>
        <w:br/>
      </w:r>
      <w:r>
        <w:rPr>
          <w:rFonts w:ascii="Times New Roman"/>
          <w:b w:val="false"/>
          <w:i w:val="false"/>
          <w:color w:val="000000"/>
          <w:sz w:val="28"/>
        </w:rPr>
        <w:t xml:space="preserve">
      Осы Бағдарламаның алға қойған мақсатына жету үшiн мынадай басым мiндеттердiң шешiлуi көзделедi: </w:t>
      </w:r>
      <w:r>
        <w:br/>
      </w:r>
      <w:r>
        <w:rPr>
          <w:rFonts w:ascii="Times New Roman"/>
          <w:b w:val="false"/>
          <w:i w:val="false"/>
          <w:color w:val="000000"/>
          <w:sz w:val="28"/>
        </w:rPr>
        <w:t xml:space="preserve">
      нормативтiк құқықтық базаны және экономикалық құқық бұзушылықтардың алдын алу, оны анықтау және жолын кесу жөнiндегi, соның iшiнде криминалды экономиканы азайту жөнiндегi тиiмдi жұмыстар үшiн жағдайды жетілдiру; </w:t>
      </w:r>
      <w:r>
        <w:br/>
      </w:r>
      <w:r>
        <w:rPr>
          <w:rFonts w:ascii="Times New Roman"/>
          <w:b w:val="false"/>
          <w:i w:val="false"/>
          <w:color w:val="000000"/>
          <w:sz w:val="28"/>
        </w:rPr>
        <w:t xml:space="preserve">
      экономикалық құқық бұзушылықтарға қарсы күрес саласындағы ведомствоаралық өзара iс-қимылдың тиiмділігiн арттыру; </w:t>
      </w:r>
      <w:r>
        <w:br/>
      </w:r>
      <w:r>
        <w:rPr>
          <w:rFonts w:ascii="Times New Roman"/>
          <w:b w:val="false"/>
          <w:i w:val="false"/>
          <w:color w:val="000000"/>
          <w:sz w:val="28"/>
        </w:rPr>
        <w:t xml:space="preserve">
      экономикалық құқық бұзушылықтарға қарсы күрес саласындағы тиiмдi халықаралық ынтымақтастықты ұйымдастыру; </w:t>
      </w:r>
      <w:r>
        <w:br/>
      </w:r>
      <w:r>
        <w:rPr>
          <w:rFonts w:ascii="Times New Roman"/>
          <w:b w:val="false"/>
          <w:i w:val="false"/>
          <w:color w:val="000000"/>
          <w:sz w:val="28"/>
        </w:rPr>
        <w:t xml:space="preserve">
      экономика саласындағы тәртiптiң заңға бағынушылық салтын түсiндiру және насихаттау. </w:t>
      </w:r>
    </w:p>
    <w:p>
      <w:pPr>
        <w:spacing w:after="0"/>
        <w:ind w:left="0"/>
        <w:jc w:val="left"/>
      </w:pPr>
      <w:r>
        <w:rPr>
          <w:rFonts w:ascii="Times New Roman"/>
          <w:b/>
          <w:i w:val="false"/>
          <w:color w:val="000000"/>
        </w:rPr>
        <w:t xml:space="preserve"> 5. Бағдарламаны iске асырудың негiзгi </w:t>
      </w:r>
      <w:r>
        <w:br/>
      </w:r>
      <w:r>
        <w:rPr>
          <w:rFonts w:ascii="Times New Roman"/>
          <w:b/>
          <w:i w:val="false"/>
          <w:color w:val="000000"/>
        </w:rPr>
        <w:t xml:space="preserve">
бағыттары мен тетiгi </w:t>
      </w:r>
    </w:p>
    <w:p>
      <w:pPr>
        <w:spacing w:after="0"/>
        <w:ind w:left="0"/>
        <w:jc w:val="both"/>
      </w:pPr>
      <w:r>
        <w:rPr>
          <w:rFonts w:ascii="Times New Roman"/>
          <w:b w:val="false"/>
          <w:i w:val="false"/>
          <w:color w:val="000000"/>
          <w:sz w:val="28"/>
        </w:rPr>
        <w:t xml:space="preserve">       Бағдарламада алға қойылған мақсатқа жету және мiндеттердi шешу үшiн, экономикадағы құқыққа қарсы көрiнiстердi болдырмау және жолын кесуге, бақылаушы және құқық қорғау органдары үшiн базаны жетiлдiруге, халықаралық ынтымақтастықты нығайтуға бағытталған кешендi мiндеттердi iске асыру қарастырылады. </w:t>
      </w:r>
      <w:r>
        <w:br/>
      </w:r>
      <w:r>
        <w:rPr>
          <w:rFonts w:ascii="Times New Roman"/>
          <w:b w:val="false"/>
          <w:i w:val="false"/>
          <w:color w:val="000000"/>
          <w:sz w:val="28"/>
        </w:rPr>
        <w:t xml:space="preserve">
      Нормативтiк-құқықтық базаны жетiлдiру саласында мынадай шаралар бастамашылық етiледi: </w:t>
      </w:r>
      <w:r>
        <w:br/>
      </w:r>
      <w:r>
        <w:rPr>
          <w:rFonts w:ascii="Times New Roman"/>
          <w:b w:val="false"/>
          <w:i w:val="false"/>
          <w:color w:val="000000"/>
          <w:sz w:val="28"/>
        </w:rPr>
        <w:t xml:space="preserve">
      банкроттық, салық мiндеттемелерiн адал пайдалану мақсатында бюджеттен ҚҚС сомасын экспорттаушыларға қайтару мәселелерiн жетілдiру; </w:t>
      </w:r>
      <w:r>
        <w:br/>
      </w:r>
      <w:r>
        <w:rPr>
          <w:rFonts w:ascii="Times New Roman"/>
          <w:b w:val="false"/>
          <w:i w:val="false"/>
          <w:color w:val="000000"/>
          <w:sz w:val="28"/>
        </w:rPr>
        <w:t xml:space="preserve">
      заңсыз жолмен алынған кiрiстердi заңдастыруға (жылыстатуға) қарсы iс-қимылдар туралы заңды қабылдау арқылы оның iске асуына бағытталған заңсыз жолмен алынған кiрiстердi заңдастыруға қарсы iс-қимылдар жүйесiн жетiлдiру. Бұл ретте, аталған Заңды қабылдағанға дейiн мүдделi мемлекеттiк органдардың, бiрлескен iс-шаралары, банктер мен iшкi iстер органдары (қолма-қол ақшаны алуға өтiнiш берген адамдар туралы, жеке куәлiгiн жоғалтқаны немесе адамның iздестiруде, бас бостандығынан айыру орындарында екенi туралы), салық қызметi (шотынан қолма-қол ақша алынатын шаруашылық субъектiсiнiң салық заңнамасын орындау тәртiбiне) арасында тиiстi ақпаратты ұйымдастыру және алу арқылы қаржылық алаяқтықтың алдын алу және жолын кесуге бағытталған тетiктi құру; салық төлеушiнiң объективтi себептерiн қоспағанда заңды мекен-жайында болмаған не ол заңды тұлғаны жалған адамға тiркеген жағдайда салық төлеушiнiң банк шоттары бойынша операцияларды тоқтатып қоюға негiздеме ретiнде қарастырылсын; заңнамада көрсетiлген ақпараттарды жасырғаны немесе уақтылы ұсынбағаны үшiн банктердiң лауазымды тұлғаларына жауапкершiлiктi белгiлеу; </w:t>
      </w:r>
      <w:r>
        <w:br/>
      </w:r>
      <w:r>
        <w:rPr>
          <w:rFonts w:ascii="Times New Roman"/>
          <w:b w:val="false"/>
          <w:i w:val="false"/>
          <w:color w:val="000000"/>
          <w:sz w:val="28"/>
        </w:rPr>
        <w:t xml:space="preserve">
      валюталық заңнаманы бұзушылыққа, мүдделi мемлекеттiк органдар арасындағы ақпаратпен алмасу және iс-әрекет үйлесiмдiлiгiне байланысты әкiмшiлiк рәсiмдердi жетiлдiру; </w:t>
      </w:r>
      <w:r>
        <w:br/>
      </w:r>
      <w:r>
        <w:rPr>
          <w:rFonts w:ascii="Times New Roman"/>
          <w:b w:val="false"/>
          <w:i w:val="false"/>
          <w:color w:val="000000"/>
          <w:sz w:val="28"/>
        </w:rPr>
        <w:t xml:space="preserve">
      банкроттыққа, салық салуға, кредиттi мақсатсыз пайдалануға, адамдардың денсаулығына қауiптi бұрмаланған өнiмдi өндiруге және өткiзуге, сондай-ақ, экономика саласында ұйымдасқан қылмыстық топ немесе қылмыстық қоғамдастық құру және басшылық етуге байланысты қылмыс жасағаны үшiн жауапкершiлiктi күшейту жөнiнде халықаралық тәжiрибе мен құқық қолдану практикасын ескере отырып, Қазақстан Республикасы қылмыстық заңнамаларына өзге бiреудiң мүлкiн иелену немесе талан-таражға салудың жекелеген құрамдарын криминалсыздандыру бөлiгіне өзгерiстер мен толықтырулар енгiзу туралы ұсыныстар енгiзу; </w:t>
      </w:r>
      <w:r>
        <w:br/>
      </w:r>
      <w:r>
        <w:rPr>
          <w:rFonts w:ascii="Times New Roman"/>
          <w:b w:val="false"/>
          <w:i w:val="false"/>
          <w:color w:val="000000"/>
          <w:sz w:val="28"/>
        </w:rPr>
        <w:t xml:space="preserve">
      акцизделетiн өнiм айналымы, банкроттық саласындағы нормаларды нақтылау бөлiгiнде әкiмшiлiк заңнамаларды жетiлдiру; </w:t>
      </w:r>
      <w:r>
        <w:br/>
      </w:r>
      <w:r>
        <w:rPr>
          <w:rFonts w:ascii="Times New Roman"/>
          <w:b w:val="false"/>
          <w:i w:val="false"/>
          <w:color w:val="000000"/>
          <w:sz w:val="28"/>
        </w:rPr>
        <w:t xml:space="preserve">
      жалған кәсiпкерлiк факторларын болдырмау және жолын кесу мақсатында, тiркелетiн кәсiпорындар туралы, бюджеттен ҚҚС қайтарылу жағдайлары туралы уәкiлеттi құқық қорғау органдары мен тиiстi ұйымдар арасында ақпарат алмасудың тиiмдi тетiгiн құру; </w:t>
      </w:r>
      <w:r>
        <w:br/>
      </w:r>
      <w:r>
        <w:rPr>
          <w:rFonts w:ascii="Times New Roman"/>
          <w:b w:val="false"/>
          <w:i w:val="false"/>
          <w:color w:val="000000"/>
          <w:sz w:val="28"/>
        </w:rPr>
        <w:t xml:space="preserve">
      салық қызметi, қаржылық бақылау, монополияға қарсы күрес органдарының қаржы полициясы органдарымен жедел өзара iс-қимыл тетiгiн жетiлдiру. Осы тетiкте бақылаушы органдармен өткiзiлетiн тексерулер мен ревизиялар, қаржы полициясы органдарының қаулысы бойынша алдын ала тексеру кезiндегі бақылау органдарының тексерулер мен ревизиялар жүргiзу өндiрiсi кезiнде жедел қамтамасыз ету мақсатында қаржы полициясын тарту тәртiбiн қарастыру қажет; </w:t>
      </w:r>
      <w:r>
        <w:br/>
      </w:r>
      <w:r>
        <w:rPr>
          <w:rFonts w:ascii="Times New Roman"/>
          <w:b w:val="false"/>
          <w:i w:val="false"/>
          <w:color w:val="000000"/>
          <w:sz w:val="28"/>
        </w:rPr>
        <w:t xml:space="preserve">
      банкроттық және атқару өндiрiсi мәселелерi бойынша соттар мен уәкiлеттi органдарының арасында ақпарат алмасу тетiгiн жетiлдiру; </w:t>
      </w:r>
      <w:r>
        <w:br/>
      </w:r>
      <w:r>
        <w:rPr>
          <w:rFonts w:ascii="Times New Roman"/>
          <w:b w:val="false"/>
          <w:i w:val="false"/>
          <w:color w:val="000000"/>
          <w:sz w:val="28"/>
        </w:rPr>
        <w:t xml:space="preserve">
      кәсiпкерлiк қызметтен түсетiн кiрiстер туралы түсiнiктi және кәсiпкерлiк қызметтен түскен кiрiстердi есептеу мәселелерi бойынша тексерулер жүргiзу тәртiбiн нақтылау; </w:t>
      </w:r>
      <w:r>
        <w:br/>
      </w:r>
      <w:r>
        <w:rPr>
          <w:rFonts w:ascii="Times New Roman"/>
          <w:b w:val="false"/>
          <w:i w:val="false"/>
          <w:color w:val="000000"/>
          <w:sz w:val="28"/>
        </w:rPr>
        <w:t xml:space="preserve">
      мемлекеттiк сатып алулар саласындағы құқық бұзушылықтарды анықтау және жолын кесу мәселелерi жөнiндегі мүдделi мемлекеттiк органдардың қаржы полициясы органдарымен өзара iс-қимылын нығайту; </w:t>
      </w:r>
      <w:r>
        <w:br/>
      </w:r>
      <w:r>
        <w:rPr>
          <w:rFonts w:ascii="Times New Roman"/>
          <w:b w:val="false"/>
          <w:i w:val="false"/>
          <w:color w:val="000000"/>
          <w:sz w:val="28"/>
        </w:rPr>
        <w:t xml:space="preserve">
      мемлекеттiк қызметкерлер декларацияларының растығын тексеру тетiгiн әзірлеу; </w:t>
      </w:r>
      <w:r>
        <w:br/>
      </w:r>
      <w:r>
        <w:rPr>
          <w:rFonts w:ascii="Times New Roman"/>
          <w:b w:val="false"/>
          <w:i w:val="false"/>
          <w:color w:val="000000"/>
          <w:sz w:val="28"/>
        </w:rPr>
        <w:t xml:space="preserve">
      Қазақстан Республикасының заңдар кесiмдерiне тәркiленген мүлiктi тасымалдау, сақтау және өткiзу ережесiн оңтайландыру бөлігінде өзгерiстер мен толықтырулар туралы Қазақстан Республикасының Үкiметiне ұсыныстар енгiзу; </w:t>
      </w:r>
      <w:r>
        <w:br/>
      </w:r>
      <w:r>
        <w:rPr>
          <w:rFonts w:ascii="Times New Roman"/>
          <w:b w:val="false"/>
          <w:i w:val="false"/>
          <w:color w:val="000000"/>
          <w:sz w:val="28"/>
        </w:rPr>
        <w:t xml:space="preserve">
      астықты өндiруге, сақтауға, өткiзуге, жөнелту, тасымалдау және экспорттауға бақылауды жетiлдiру; </w:t>
      </w:r>
      <w:r>
        <w:br/>
      </w:r>
      <w:r>
        <w:rPr>
          <w:rFonts w:ascii="Times New Roman"/>
          <w:b w:val="false"/>
          <w:i w:val="false"/>
          <w:color w:val="000000"/>
          <w:sz w:val="28"/>
        </w:rPr>
        <w:t xml:space="preserve">
      лицензиясыз қызмет мәселелерi бойынша құқық қорғау органдарының өзара iс-қимылын нығайту және заңнаманы нақтылау. </w:t>
      </w:r>
      <w:r>
        <w:br/>
      </w:r>
      <w:r>
        <w:rPr>
          <w:rFonts w:ascii="Times New Roman"/>
          <w:b w:val="false"/>
          <w:i w:val="false"/>
          <w:color w:val="000000"/>
          <w:sz w:val="28"/>
        </w:rPr>
        <w:t xml:space="preserve">
      Саяси экономика саласындағы құқық бұзушылықтарға қарсы күрестiң ұйымдастыру-әдiстемелiк қамтамасыз етiлуiн жетiлдiру: </w:t>
      </w:r>
      <w:r>
        <w:br/>
      </w:r>
      <w:r>
        <w:rPr>
          <w:rFonts w:ascii="Times New Roman"/>
          <w:b w:val="false"/>
          <w:i w:val="false"/>
          <w:color w:val="000000"/>
          <w:sz w:val="28"/>
        </w:rPr>
        <w:t xml:space="preserve">
      ведомствоаралық өзара iс-қимылды нығайтудағы тиiмдi алғы шарттарды құру мақсатында экономикалық құқық бұзушылықтарға қарсы күрестi жүзеге асыратын мемлекеттiк органдар қызметiнiң өзара келiсілген және өзара байланысқан бiрыңғай баға өлшемiн әзірлеу; </w:t>
      </w:r>
      <w:r>
        <w:br/>
      </w:r>
      <w:r>
        <w:rPr>
          <w:rFonts w:ascii="Times New Roman"/>
          <w:b w:val="false"/>
          <w:i w:val="false"/>
          <w:color w:val="000000"/>
          <w:sz w:val="28"/>
        </w:rPr>
        <w:t xml:space="preserve">
      ұлттық компаниялар қызметтерiнiң транспаренттiгiн қамтамасыз ету жөнiндегi мемлекеттiк шаралар жүйесiн әзірлеу; </w:t>
      </w:r>
      <w:r>
        <w:br/>
      </w:r>
      <w:r>
        <w:rPr>
          <w:rFonts w:ascii="Times New Roman"/>
          <w:b w:val="false"/>
          <w:i w:val="false"/>
          <w:color w:val="000000"/>
          <w:sz w:val="28"/>
        </w:rPr>
        <w:t xml:space="preserve">
      мемлекеттiк сатып алу мониторингiсiнiң, бiрiншi кезекте, стратегиялық ресурстарды (астық, мұнай өнiмдерi және т.б.) қамтамасыз ету; </w:t>
      </w:r>
      <w:r>
        <w:br/>
      </w:r>
      <w:r>
        <w:rPr>
          <w:rFonts w:ascii="Times New Roman"/>
          <w:b w:val="false"/>
          <w:i w:val="false"/>
          <w:color w:val="000000"/>
          <w:sz w:val="28"/>
        </w:rPr>
        <w:t xml:space="preserve">
      Қазақстан Республикасының Үкiметiне қаржы полициясы органында, қолда бар штат саны шегiнде арнайы жедел-iздестiру iс-шараларын жүзеге асыруға құқығы бар арнайы бөлiмшелердi құру туралы ұсыныс енгiзу; </w:t>
      </w:r>
      <w:r>
        <w:br/>
      </w:r>
      <w:r>
        <w:rPr>
          <w:rFonts w:ascii="Times New Roman"/>
          <w:b w:val="false"/>
          <w:i w:val="false"/>
          <w:color w:val="000000"/>
          <w:sz w:val="28"/>
        </w:rPr>
        <w:t xml:space="preserve">
      қаржы полициясы органдары жүйесіне экономика саласында криминогендiк ахуал жағдайын тереңдетiп талдаумен және болжаумен, қоғамның түрлі салаларында экономикалық қауіпсiздiк үшiн әртүрлi қауіптердiң анықталу құралдарына зерттеумен айналысатын арнайы Талдау орталығын құру арқылы жүзеге асырылады. </w:t>
      </w:r>
      <w:r>
        <w:br/>
      </w:r>
      <w:r>
        <w:rPr>
          <w:rFonts w:ascii="Times New Roman"/>
          <w:b w:val="false"/>
          <w:i w:val="false"/>
          <w:color w:val="000000"/>
          <w:sz w:val="28"/>
        </w:rPr>
        <w:t xml:space="preserve">
      Кадрлар әлеуетi мен материалдық-техникалық базаны: </w:t>
      </w:r>
      <w:r>
        <w:br/>
      </w:r>
      <w:r>
        <w:rPr>
          <w:rFonts w:ascii="Times New Roman"/>
          <w:b w:val="false"/>
          <w:i w:val="false"/>
          <w:color w:val="000000"/>
          <w:sz w:val="28"/>
        </w:rPr>
        <w:t xml:space="preserve">
      орта және жоғары басқарушы буындағы кадрларды алмастыру, бiлiктiлiгiн арттыру, қайта даярлау тетiгiн жетiлдiру; </w:t>
      </w:r>
      <w:r>
        <w:br/>
      </w:r>
      <w:r>
        <w:rPr>
          <w:rFonts w:ascii="Times New Roman"/>
          <w:b w:val="false"/>
          <w:i w:val="false"/>
          <w:color w:val="000000"/>
          <w:sz w:val="28"/>
        </w:rPr>
        <w:t xml:space="preserve">
      Қаржы полициясы академиясы жанынан қолда бар штаттық сан есебiнен қаржы полициясы қызметкерлерi үшiн тестiлеу және бiлiктiлiктi көтеру орталығын құру; </w:t>
      </w:r>
      <w:r>
        <w:br/>
      </w:r>
      <w:r>
        <w:rPr>
          <w:rFonts w:ascii="Times New Roman"/>
          <w:b w:val="false"/>
          <w:i w:val="false"/>
          <w:color w:val="000000"/>
          <w:sz w:val="28"/>
        </w:rPr>
        <w:t xml:space="preserve">
      экономикалық құқық бұзушылыққа қарсы күрестi жүзеге асыратын органдардағы барлық оқу мекемелерiнде заң тұрғысынан дайындықты экономика тәртiбiн тереңдетiп оқытумен үйлестiру бойынша оқу бағдарламаларын әзірлеу; </w:t>
      </w:r>
      <w:r>
        <w:br/>
      </w:r>
      <w:r>
        <w:rPr>
          <w:rFonts w:ascii="Times New Roman"/>
          <w:b w:val="false"/>
          <w:i w:val="false"/>
          <w:color w:val="000000"/>
          <w:sz w:val="28"/>
        </w:rPr>
        <w:t xml:space="preserve">
      Қазақстан Республикасының Yкiметiне Қаржы полициясы академиясында қылмыстық құрылымдарға ұзақ және тереңдетiп енгiзу жағдайындағы жұмыстарға арналған мамандарды дайындау үшiн арнайы оқытуды ұйымдастыру туралы ұсыныс енгiзу; </w:t>
      </w:r>
      <w:r>
        <w:br/>
      </w:r>
      <w:r>
        <w:rPr>
          <w:rFonts w:ascii="Times New Roman"/>
          <w:b w:val="false"/>
          <w:i w:val="false"/>
          <w:color w:val="000000"/>
          <w:sz w:val="28"/>
        </w:rPr>
        <w:t xml:space="preserve">
      құқық қорғау органдарын қылмысқа қарсы күрестiң техникалық құралдарымен: қару-жарақпен, қорғаныс құралдарымен, арнайы құралдармен, жедел, арнайы және криминалдық техникамен, көлiкпен, киiм-кешекпен және жабдықтармен, құрал-жабдықпен жабдықтау, нормативке сәйкес ғимараттарда және құрылымдарда орналастыруды қамтамасыз ету; </w:t>
      </w:r>
      <w:r>
        <w:br/>
      </w:r>
      <w:r>
        <w:rPr>
          <w:rFonts w:ascii="Times New Roman"/>
          <w:b w:val="false"/>
          <w:i w:val="false"/>
          <w:color w:val="000000"/>
          <w:sz w:val="28"/>
        </w:rPr>
        <w:t xml:space="preserve">
      қызметшiлер арасында сыбайлас жемқорлық көрiнiстерiн азайту мақсатында тұрғын үй және әлеуметтік проблемаларды бiрiншi кезекте шешу арқылы нығайту қажет. </w:t>
      </w:r>
      <w:r>
        <w:br/>
      </w:r>
      <w:r>
        <w:rPr>
          <w:rFonts w:ascii="Times New Roman"/>
          <w:b w:val="false"/>
          <w:i w:val="false"/>
          <w:color w:val="000000"/>
          <w:sz w:val="28"/>
        </w:rPr>
        <w:t xml:space="preserve">
      Практикалық қызметтегi басымдылық құқық бұзушылықтарға қарсы күрестiң: салық салу, қылмыстық ақша қаражаттарын "жылыстату", сыртқы экономикалық қызмет пен трансферттiк бағаны белгілеу, банкроттық, экономикалық қызмет пен трансферттiк бағаны белгiлеу, банкроттық, акцизделетiн тауарларды заңсыз өндiру және iске асыру, бюджеттiк шығындар, қаржылық құралдар мен электрондық операциялар салаларына берiледi. </w:t>
      </w:r>
      <w:r>
        <w:br/>
      </w:r>
      <w:r>
        <w:rPr>
          <w:rFonts w:ascii="Times New Roman"/>
          <w:b w:val="false"/>
          <w:i w:val="false"/>
          <w:color w:val="000000"/>
          <w:sz w:val="28"/>
        </w:rPr>
        <w:t xml:space="preserve">
      Халықаралық ынтымақтастық мыналар: </w:t>
      </w:r>
      <w:r>
        <w:br/>
      </w:r>
      <w:r>
        <w:rPr>
          <w:rFonts w:ascii="Times New Roman"/>
          <w:b w:val="false"/>
          <w:i w:val="false"/>
          <w:color w:val="000000"/>
          <w:sz w:val="28"/>
        </w:rPr>
        <w:t xml:space="preserve">
      экономика саласындағы құқық бұзушылыққа қарсы күрес мәселесi жөнiндегi шетел мемлекеттерiнiң құзыреттi органдарымен және арнайы қызметтерiмен ынтымақтастықты кеңейту. Олардың iшiнде бiрiншi кезекте Қазақстанмен қарқынды тауар айырбасы мен қаржы операцияларын ең көп жүргiзетiн мемлекеттермен өзара iс-қимыл бағдарламалары орын алуға тиiс; </w:t>
      </w:r>
      <w:r>
        <w:br/>
      </w:r>
      <w:r>
        <w:rPr>
          <w:rFonts w:ascii="Times New Roman"/>
          <w:b w:val="false"/>
          <w:i w:val="false"/>
          <w:color w:val="000000"/>
          <w:sz w:val="28"/>
        </w:rPr>
        <w:t xml:space="preserve">
      Қылмыстық әрекетпен табылған кiрiстердi "жылыстату", анықтау, алып қою және тәркiлеу туралы 1990 жылғы 8 қарашадағы, Страсбург, конвенцияға, 1920 жылғы 20 сәуiрдегi, Женева, Ақша белгiлерiн қолдан жасауға қарсы күрес жөнiндегi халықаралық конвенцияға Қазақстан республикасының қосылуы жөнiндегi шараларды қабылдау жолымен жүзеге асырылады. </w:t>
      </w:r>
      <w:r>
        <w:br/>
      </w:r>
      <w:r>
        <w:rPr>
          <w:rFonts w:ascii="Times New Roman"/>
          <w:b w:val="false"/>
          <w:i w:val="false"/>
          <w:color w:val="000000"/>
          <w:sz w:val="28"/>
        </w:rPr>
        <w:t xml:space="preserve">
      Экономика саласындағы мiнез-құлықтық заңға бағынушылық салтын түсiндiру және насихаттау құқықтық кесiмдер мен нормаларды кеңiнен түсiндiру, қаржылық және бухгалтерлiк нормативтер мен әрекеттердi түсiнiктi етiп баяндау, заңға бағынушы салық төлеушiлердiң беделiн көтеру арқылы iске асырылуы керек. Тұрақты насихаттау заңнамаларының нормалары туралы, жоғары меңгеру негiзiнде, салық заңнамасын қоса алғанда, экономикалық құқық бұзушылықтар жөнiндегi заңмен жанжалдың болмауына байланысты психологиялық жайлы жағдай жасауға бағытталуы керек. </w:t>
      </w:r>
    </w:p>
    <w:p>
      <w:pPr>
        <w:spacing w:after="0"/>
        <w:ind w:left="0"/>
        <w:jc w:val="left"/>
      </w:pPr>
      <w:r>
        <w:rPr>
          <w:rFonts w:ascii="Times New Roman"/>
          <w:b/>
          <w:i w:val="false"/>
          <w:color w:val="000000"/>
        </w:rPr>
        <w:t xml:space="preserve"> 6. Қажеттi ресурстар мен қаржыландыру көздерi </w:t>
      </w:r>
    </w:p>
    <w:p>
      <w:pPr>
        <w:spacing w:after="0"/>
        <w:ind w:left="0"/>
        <w:jc w:val="both"/>
      </w:pPr>
      <w:r>
        <w:rPr>
          <w:rFonts w:ascii="Times New Roman"/>
          <w:b w:val="false"/>
          <w:i w:val="false"/>
          <w:color w:val="000000"/>
          <w:sz w:val="28"/>
        </w:rPr>
        <w:t xml:space="preserve">      Бағдарламаны қаржыландыру республикалық бюджет есебiнен жүзеге асырылады. Бағдарламаның iс-шараларын iске асыру 80,647 млн. теңге мөлшерiнде республикалық бюджеттен қаржыландыруды қажет етедi.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Жылдар            |  Республикалық бюджет (млн.теңге)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2005                      80,647 </w:t>
      </w:r>
      <w:r>
        <w:br/>
      </w:r>
      <w:r>
        <w:rPr>
          <w:rFonts w:ascii="Times New Roman"/>
          <w:b w:val="false"/>
          <w:i w:val="false"/>
          <w:color w:val="000000"/>
          <w:sz w:val="28"/>
        </w:rPr>
        <w:t xml:space="preserve">
           2006                        0 </w:t>
      </w:r>
      <w:r>
        <w:br/>
      </w:r>
      <w:r>
        <w:rPr>
          <w:rFonts w:ascii="Times New Roman"/>
          <w:b w:val="false"/>
          <w:i w:val="false"/>
          <w:color w:val="000000"/>
          <w:sz w:val="28"/>
        </w:rPr>
        <w:t xml:space="preserve">
           2007                        0 </w:t>
      </w:r>
      <w:r>
        <w:br/>
      </w:r>
      <w:r>
        <w:rPr>
          <w:rFonts w:ascii="Times New Roman"/>
          <w:b w:val="false"/>
          <w:i w:val="false"/>
          <w:color w:val="000000"/>
          <w:sz w:val="28"/>
        </w:rPr>
        <w:t xml:space="preserve">
           Барлығы                   80,647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2005-2007 жылдарда бағдарламаны iске асыру үшiн қажетті бюджет қаражатының көлемi тиiсті қаржы жылына арналған республикалық бюджеттi қалыптастыру кезiнде нақтыланады. </w:t>
      </w:r>
    </w:p>
    <w:p>
      <w:pPr>
        <w:spacing w:after="0"/>
        <w:ind w:left="0"/>
        <w:jc w:val="left"/>
      </w:pPr>
      <w:r>
        <w:rPr>
          <w:rFonts w:ascii="Times New Roman"/>
          <w:b/>
          <w:i w:val="false"/>
          <w:color w:val="000000"/>
        </w:rPr>
        <w:t xml:space="preserve"> 7. Бағдарламаны iске асырудан күтiлетiн нәтижелер </w:t>
      </w:r>
    </w:p>
    <w:p>
      <w:pPr>
        <w:spacing w:after="0"/>
        <w:ind w:left="0"/>
        <w:jc w:val="both"/>
      </w:pPr>
      <w:r>
        <w:rPr>
          <w:rFonts w:ascii="Times New Roman"/>
          <w:b w:val="false"/>
          <w:i w:val="false"/>
          <w:color w:val="000000"/>
          <w:sz w:val="28"/>
        </w:rPr>
        <w:t xml:space="preserve">      Бағдарламаны iске асыру: </w:t>
      </w:r>
      <w:r>
        <w:br/>
      </w:r>
      <w:r>
        <w:rPr>
          <w:rFonts w:ascii="Times New Roman"/>
          <w:b w:val="false"/>
          <w:i w:val="false"/>
          <w:color w:val="000000"/>
          <w:sz w:val="28"/>
        </w:rPr>
        <w:t xml:space="preserve">
      экономиканың өсуi, адал кәсіпкерлiктiң дамуы үшiн қолайлы алғы шарттар құруға, салық, кеден төлемдерiн жинауға, елiмiздiң экономикасына инвестицияны арттыруға; </w:t>
      </w:r>
      <w:r>
        <w:br/>
      </w:r>
      <w:r>
        <w:rPr>
          <w:rFonts w:ascii="Times New Roman"/>
          <w:b w:val="false"/>
          <w:i w:val="false"/>
          <w:color w:val="000000"/>
          <w:sz w:val="28"/>
        </w:rPr>
        <w:t xml:space="preserve">
      бәсекелестiк ортаны жақсартуға; </w:t>
      </w:r>
      <w:r>
        <w:br/>
      </w:r>
      <w:r>
        <w:rPr>
          <w:rFonts w:ascii="Times New Roman"/>
          <w:b w:val="false"/>
          <w:i w:val="false"/>
          <w:color w:val="000000"/>
          <w:sz w:val="28"/>
        </w:rPr>
        <w:t xml:space="preserve">
      экономика саласындағы құқық бұзушылықтарға қарсы тиiмдi күрес үшiн нормативтiк құқықтық, әдiстемелiк және ақпараттық базаны жетiлдiруге; </w:t>
      </w:r>
      <w:r>
        <w:br/>
      </w:r>
      <w:r>
        <w:rPr>
          <w:rFonts w:ascii="Times New Roman"/>
          <w:b w:val="false"/>
          <w:i w:val="false"/>
          <w:color w:val="000000"/>
          <w:sz w:val="28"/>
        </w:rPr>
        <w:t xml:space="preserve">
      экономикалық құқық бұзушылықтарға, көлеңкелi экономикаға, экономика саласындағы сыбайлас жемқорлық және ұйымдасқан қылмысқа қарсы күрестiң тиiмдiлiгiн арттыруға; </w:t>
      </w:r>
      <w:r>
        <w:br/>
      </w:r>
      <w:r>
        <w:rPr>
          <w:rFonts w:ascii="Times New Roman"/>
          <w:b w:val="false"/>
          <w:i w:val="false"/>
          <w:color w:val="000000"/>
          <w:sz w:val="28"/>
        </w:rPr>
        <w:t xml:space="preserve">
      экономика саласындағы құқық бұзушылықтарға қарсы күрестi жүргiзетiн мемлекеттiк органдармен халықтың өзара түсiнiстiгiнiң артуына әкеледi. </w:t>
      </w:r>
    </w:p>
    <w:p>
      <w:pPr>
        <w:spacing w:after="0"/>
        <w:ind w:left="0"/>
        <w:jc w:val="both"/>
      </w:pPr>
      <w:r>
        <w:rPr>
          <w:rFonts w:ascii="Times New Roman"/>
          <w:b/>
          <w:i w:val="false"/>
          <w:color w:val="000000"/>
          <w:sz w:val="28"/>
        </w:rPr>
        <w:t xml:space="preserve">            8. Қазақстан Республикасында экономика </w:t>
      </w:r>
      <w:r>
        <w:br/>
      </w:r>
      <w:r>
        <w:rPr>
          <w:rFonts w:ascii="Times New Roman"/>
          <w:b w:val="false"/>
          <w:i w:val="false"/>
          <w:color w:val="000000"/>
          <w:sz w:val="28"/>
        </w:rPr>
        <w:t>
</w:t>
      </w:r>
      <w:r>
        <w:rPr>
          <w:rFonts w:ascii="Times New Roman"/>
          <w:b/>
          <w:i w:val="false"/>
          <w:color w:val="000000"/>
          <w:sz w:val="28"/>
        </w:rPr>
        <w:t xml:space="preserve">           саласындағы құқық бұзушылықтарға қарсы </w:t>
      </w:r>
      <w:r>
        <w:br/>
      </w:r>
      <w:r>
        <w:rPr>
          <w:rFonts w:ascii="Times New Roman"/>
          <w:b w:val="false"/>
          <w:i w:val="false"/>
          <w:color w:val="000000"/>
          <w:sz w:val="28"/>
        </w:rPr>
        <w:t>
</w:t>
      </w:r>
      <w:r>
        <w:rPr>
          <w:rFonts w:ascii="Times New Roman"/>
          <w:b/>
          <w:i w:val="false"/>
          <w:color w:val="000000"/>
          <w:sz w:val="28"/>
        </w:rPr>
        <w:t xml:space="preserve">           күрес бағдарламасын іске асыру жөнiндегi </w:t>
      </w:r>
      <w:r>
        <w:br/>
      </w:r>
      <w:r>
        <w:rPr>
          <w:rFonts w:ascii="Times New Roman"/>
          <w:b w:val="false"/>
          <w:i w:val="false"/>
          <w:color w:val="000000"/>
          <w:sz w:val="28"/>
        </w:rPr>
        <w:t>
</w:t>
      </w:r>
      <w:r>
        <w:rPr>
          <w:rFonts w:ascii="Times New Roman"/>
          <w:b/>
          <w:i w:val="false"/>
          <w:color w:val="000000"/>
          <w:sz w:val="28"/>
        </w:rPr>
        <w:t xml:space="preserve">         2005-2007 жылдарға арналған iс-шаралар жоспары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Іc-шаралар   |Аяқталу  |Орындауға |Орындау  |Болжана-|Қаржы- </w:t>
      </w:r>
      <w:r>
        <w:br/>
      </w:r>
      <w:r>
        <w:rPr>
          <w:rFonts w:ascii="Times New Roman"/>
          <w:b w:val="false"/>
          <w:i w:val="false"/>
          <w:color w:val="000000"/>
          <w:sz w:val="28"/>
        </w:rPr>
        <w:t xml:space="preserve">
N |                | нысаны  |жауаптылар|мерзімі  |тын шы- |лан- </w:t>
      </w:r>
      <w:r>
        <w:br/>
      </w:r>
      <w:r>
        <w:rPr>
          <w:rFonts w:ascii="Times New Roman"/>
          <w:b w:val="false"/>
          <w:i w:val="false"/>
          <w:color w:val="000000"/>
          <w:sz w:val="28"/>
        </w:rPr>
        <w:t xml:space="preserve">
   |                |         |          |(млн.тг) |ғыстар  |дыру </w:t>
      </w:r>
      <w:r>
        <w:br/>
      </w:r>
      <w:r>
        <w:rPr>
          <w:rFonts w:ascii="Times New Roman"/>
          <w:b w:val="false"/>
          <w:i w:val="false"/>
          <w:color w:val="000000"/>
          <w:sz w:val="28"/>
        </w:rPr>
        <w:t xml:space="preserve">
   |                |         |          |         |        |көзі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Нормативтік құқықтық базаны жетілдіру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"Заңсыз жолмен   Заңдар    БП (келi-  2005 жыл- Қажет </w:t>
      </w:r>
      <w:r>
        <w:br/>
      </w:r>
      <w:r>
        <w:rPr>
          <w:rFonts w:ascii="Times New Roman"/>
          <w:b w:val="false"/>
          <w:i w:val="false"/>
          <w:color w:val="000000"/>
          <w:sz w:val="28"/>
        </w:rPr>
        <w:t xml:space="preserve">
    алынған табыс-   жобалары  сiм бой-   ғы        емес </w:t>
      </w:r>
      <w:r>
        <w:br/>
      </w:r>
      <w:r>
        <w:rPr>
          <w:rFonts w:ascii="Times New Roman"/>
          <w:b w:val="false"/>
          <w:i w:val="false"/>
          <w:color w:val="000000"/>
          <w:sz w:val="28"/>
        </w:rPr>
        <w:t xml:space="preserve">
    тарды заңдасты-            ынша)      4-тоқсан </w:t>
      </w:r>
      <w:r>
        <w:br/>
      </w:r>
      <w:r>
        <w:rPr>
          <w:rFonts w:ascii="Times New Roman"/>
          <w:b w:val="false"/>
          <w:i w:val="false"/>
          <w:color w:val="000000"/>
          <w:sz w:val="28"/>
        </w:rPr>
        <w:t xml:space="preserve">
    руға (жылыста-             (жиын- </w:t>
      </w:r>
      <w:r>
        <w:br/>
      </w:r>
      <w:r>
        <w:rPr>
          <w:rFonts w:ascii="Times New Roman"/>
          <w:b w:val="false"/>
          <w:i w:val="false"/>
          <w:color w:val="000000"/>
          <w:sz w:val="28"/>
        </w:rPr>
        <w:t xml:space="preserve">
    туға) және тер-            тық), </w:t>
      </w:r>
      <w:r>
        <w:br/>
      </w:r>
      <w:r>
        <w:rPr>
          <w:rFonts w:ascii="Times New Roman"/>
          <w:b w:val="false"/>
          <w:i w:val="false"/>
          <w:color w:val="000000"/>
          <w:sz w:val="28"/>
        </w:rPr>
        <w:t xml:space="preserve">
    роризмдi қаржы-            ЭСЖҚА, ҰБ </w:t>
      </w:r>
      <w:r>
        <w:br/>
      </w:r>
      <w:r>
        <w:rPr>
          <w:rFonts w:ascii="Times New Roman"/>
          <w:b w:val="false"/>
          <w:i w:val="false"/>
          <w:color w:val="000000"/>
          <w:sz w:val="28"/>
        </w:rPr>
        <w:t xml:space="preserve">
    ландыруға қарсы            (келiсiм </w:t>
      </w:r>
      <w:r>
        <w:br/>
      </w:r>
      <w:r>
        <w:rPr>
          <w:rFonts w:ascii="Times New Roman"/>
          <w:b w:val="false"/>
          <w:i w:val="false"/>
          <w:color w:val="000000"/>
          <w:sz w:val="28"/>
        </w:rPr>
        <w:t xml:space="preserve">
    iс-қимылдар                бойынша), </w:t>
      </w:r>
      <w:r>
        <w:br/>
      </w:r>
      <w:r>
        <w:rPr>
          <w:rFonts w:ascii="Times New Roman"/>
          <w:b w:val="false"/>
          <w:i w:val="false"/>
          <w:color w:val="000000"/>
          <w:sz w:val="28"/>
        </w:rPr>
        <w:t xml:space="preserve">
    туралы" және                 ҚҚА </w:t>
      </w:r>
      <w:r>
        <w:br/>
      </w:r>
      <w:r>
        <w:rPr>
          <w:rFonts w:ascii="Times New Roman"/>
          <w:b w:val="false"/>
          <w:i w:val="false"/>
          <w:color w:val="000000"/>
          <w:sz w:val="28"/>
        </w:rPr>
        <w:t xml:space="preserve">
    "Кейбiр заң                (келiсiм </w:t>
      </w:r>
      <w:r>
        <w:br/>
      </w:r>
      <w:r>
        <w:rPr>
          <w:rFonts w:ascii="Times New Roman"/>
          <w:b w:val="false"/>
          <w:i w:val="false"/>
          <w:color w:val="000000"/>
          <w:sz w:val="28"/>
        </w:rPr>
        <w:t xml:space="preserve">
    актiлерiне заң-            бойынша), </w:t>
      </w:r>
      <w:r>
        <w:br/>
      </w:r>
      <w:r>
        <w:rPr>
          <w:rFonts w:ascii="Times New Roman"/>
          <w:b w:val="false"/>
          <w:i w:val="false"/>
          <w:color w:val="000000"/>
          <w:sz w:val="28"/>
        </w:rPr>
        <w:t xml:space="preserve">
    сыз жолмен                 Қаржыминi </w:t>
      </w:r>
      <w:r>
        <w:br/>
      </w:r>
      <w:r>
        <w:rPr>
          <w:rFonts w:ascii="Times New Roman"/>
          <w:b w:val="false"/>
          <w:i w:val="false"/>
          <w:color w:val="000000"/>
          <w:sz w:val="28"/>
        </w:rPr>
        <w:t xml:space="preserve">
    алынған табыс- </w:t>
      </w:r>
      <w:r>
        <w:br/>
      </w:r>
      <w:r>
        <w:rPr>
          <w:rFonts w:ascii="Times New Roman"/>
          <w:b w:val="false"/>
          <w:i w:val="false"/>
          <w:color w:val="000000"/>
          <w:sz w:val="28"/>
        </w:rPr>
        <w:t xml:space="preserve">
    тарды заңдасты- </w:t>
      </w:r>
      <w:r>
        <w:br/>
      </w:r>
      <w:r>
        <w:rPr>
          <w:rFonts w:ascii="Times New Roman"/>
          <w:b w:val="false"/>
          <w:i w:val="false"/>
          <w:color w:val="000000"/>
          <w:sz w:val="28"/>
        </w:rPr>
        <w:t xml:space="preserve">
    руға (жылыста- </w:t>
      </w:r>
      <w:r>
        <w:br/>
      </w:r>
      <w:r>
        <w:rPr>
          <w:rFonts w:ascii="Times New Roman"/>
          <w:b w:val="false"/>
          <w:i w:val="false"/>
          <w:color w:val="000000"/>
          <w:sz w:val="28"/>
        </w:rPr>
        <w:t xml:space="preserve">
    туға) және тер- </w:t>
      </w:r>
      <w:r>
        <w:br/>
      </w:r>
      <w:r>
        <w:rPr>
          <w:rFonts w:ascii="Times New Roman"/>
          <w:b w:val="false"/>
          <w:i w:val="false"/>
          <w:color w:val="000000"/>
          <w:sz w:val="28"/>
        </w:rPr>
        <w:t xml:space="preserve">
    роризмдi қаржы- </w:t>
      </w:r>
      <w:r>
        <w:br/>
      </w:r>
      <w:r>
        <w:rPr>
          <w:rFonts w:ascii="Times New Roman"/>
          <w:b w:val="false"/>
          <w:i w:val="false"/>
          <w:color w:val="000000"/>
          <w:sz w:val="28"/>
        </w:rPr>
        <w:t xml:space="preserve">
    ландыруға қарсы </w:t>
      </w:r>
      <w:r>
        <w:br/>
      </w:r>
      <w:r>
        <w:rPr>
          <w:rFonts w:ascii="Times New Roman"/>
          <w:b w:val="false"/>
          <w:i w:val="false"/>
          <w:color w:val="000000"/>
          <w:sz w:val="28"/>
        </w:rPr>
        <w:t xml:space="preserve">
    iс-қимыл мәселе- </w:t>
      </w:r>
      <w:r>
        <w:br/>
      </w:r>
      <w:r>
        <w:rPr>
          <w:rFonts w:ascii="Times New Roman"/>
          <w:b w:val="false"/>
          <w:i w:val="false"/>
          <w:color w:val="000000"/>
          <w:sz w:val="28"/>
        </w:rPr>
        <w:t xml:space="preserve">
    лерi бойынша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енгiзу туралы" </w:t>
      </w:r>
      <w:r>
        <w:br/>
      </w:r>
      <w:r>
        <w:rPr>
          <w:rFonts w:ascii="Times New Roman"/>
          <w:b w:val="false"/>
          <w:i w:val="false"/>
          <w:color w:val="000000"/>
          <w:sz w:val="28"/>
        </w:rPr>
        <w:t xml:space="preserve">
    Заңдар жобала- </w:t>
      </w:r>
      <w:r>
        <w:br/>
      </w:r>
      <w:r>
        <w:rPr>
          <w:rFonts w:ascii="Times New Roman"/>
          <w:b w:val="false"/>
          <w:i w:val="false"/>
          <w:color w:val="000000"/>
          <w:sz w:val="28"/>
        </w:rPr>
        <w:t xml:space="preserve">
    рын әзірлеу </w:t>
      </w:r>
      <w:r>
        <w:br/>
      </w:r>
      <w:r>
        <w:rPr>
          <w:rFonts w:ascii="Times New Roman"/>
          <w:b w:val="false"/>
          <w:i w:val="false"/>
          <w:color w:val="000000"/>
          <w:sz w:val="28"/>
        </w:rPr>
        <w:t>
 </w:t>
      </w:r>
      <w:r>
        <w:br/>
      </w:r>
      <w:r>
        <w:rPr>
          <w:rFonts w:ascii="Times New Roman"/>
          <w:b w:val="false"/>
          <w:i w:val="false"/>
          <w:color w:val="000000"/>
          <w:sz w:val="28"/>
        </w:rPr>
        <w:t xml:space="preserve">
   2. Банкроттыққа,    Қазақстан ЭСЖҚА      2006      Қажет </w:t>
      </w:r>
      <w:r>
        <w:br/>
      </w:r>
      <w:r>
        <w:rPr>
          <w:rFonts w:ascii="Times New Roman"/>
          <w:b w:val="false"/>
          <w:i w:val="false"/>
          <w:color w:val="000000"/>
          <w:sz w:val="28"/>
        </w:rPr>
        <w:t xml:space="preserve">
    кредиттi мақсат- Республи- (жиын-     жылғы     емес </w:t>
      </w:r>
      <w:r>
        <w:br/>
      </w:r>
      <w:r>
        <w:rPr>
          <w:rFonts w:ascii="Times New Roman"/>
          <w:b w:val="false"/>
          <w:i w:val="false"/>
          <w:color w:val="000000"/>
          <w:sz w:val="28"/>
        </w:rPr>
        <w:t xml:space="preserve">
    сыз пайдалануға, касы      тық), БП   30 </w:t>
      </w:r>
      <w:r>
        <w:br/>
      </w:r>
      <w:r>
        <w:rPr>
          <w:rFonts w:ascii="Times New Roman"/>
          <w:b w:val="false"/>
          <w:i w:val="false"/>
          <w:color w:val="000000"/>
          <w:sz w:val="28"/>
        </w:rPr>
        <w:t xml:space="preserve">
    адамдардың ден-  Үкiметiне (келiсiм   қаңтар </w:t>
      </w:r>
      <w:r>
        <w:br/>
      </w:r>
      <w:r>
        <w:rPr>
          <w:rFonts w:ascii="Times New Roman"/>
          <w:b w:val="false"/>
          <w:i w:val="false"/>
          <w:color w:val="000000"/>
          <w:sz w:val="28"/>
        </w:rPr>
        <w:t xml:space="preserve">
    саулығына қау-   ақпарат   бойынша), </w:t>
      </w:r>
      <w:r>
        <w:br/>
      </w:r>
      <w:r>
        <w:rPr>
          <w:rFonts w:ascii="Times New Roman"/>
          <w:b w:val="false"/>
          <w:i w:val="false"/>
          <w:color w:val="000000"/>
          <w:sz w:val="28"/>
        </w:rPr>
        <w:t xml:space="preserve">
    iптi бұрмаланған беру       ҰҚК </w:t>
      </w:r>
      <w:r>
        <w:br/>
      </w:r>
      <w:r>
        <w:rPr>
          <w:rFonts w:ascii="Times New Roman"/>
          <w:b w:val="false"/>
          <w:i w:val="false"/>
          <w:color w:val="000000"/>
          <w:sz w:val="28"/>
        </w:rPr>
        <w:t xml:space="preserve">
    өнiмдi өндiруге            (келiсiм </w:t>
      </w:r>
      <w:r>
        <w:br/>
      </w:r>
      <w:r>
        <w:rPr>
          <w:rFonts w:ascii="Times New Roman"/>
          <w:b w:val="false"/>
          <w:i w:val="false"/>
          <w:color w:val="000000"/>
          <w:sz w:val="28"/>
        </w:rPr>
        <w:t xml:space="preserve">
    және өткiзуге,             бойынша), </w:t>
      </w:r>
      <w:r>
        <w:br/>
      </w:r>
      <w:r>
        <w:rPr>
          <w:rFonts w:ascii="Times New Roman"/>
          <w:b w:val="false"/>
          <w:i w:val="false"/>
          <w:color w:val="000000"/>
          <w:sz w:val="28"/>
        </w:rPr>
        <w:t xml:space="preserve">
    сондай-ақ, эко-            Қаржыминi </w:t>
      </w:r>
      <w:r>
        <w:br/>
      </w:r>
      <w:r>
        <w:rPr>
          <w:rFonts w:ascii="Times New Roman"/>
          <w:b w:val="false"/>
          <w:i w:val="false"/>
          <w:color w:val="000000"/>
          <w:sz w:val="28"/>
        </w:rPr>
        <w:t xml:space="preserve">
    номика саласында </w:t>
      </w:r>
      <w:r>
        <w:br/>
      </w:r>
      <w:r>
        <w:rPr>
          <w:rFonts w:ascii="Times New Roman"/>
          <w:b w:val="false"/>
          <w:i w:val="false"/>
          <w:color w:val="000000"/>
          <w:sz w:val="28"/>
        </w:rPr>
        <w:t xml:space="preserve">
    ұйымдасқан қыл- </w:t>
      </w:r>
      <w:r>
        <w:br/>
      </w:r>
      <w:r>
        <w:rPr>
          <w:rFonts w:ascii="Times New Roman"/>
          <w:b w:val="false"/>
          <w:i w:val="false"/>
          <w:color w:val="000000"/>
          <w:sz w:val="28"/>
        </w:rPr>
        <w:t xml:space="preserve">
    мыстық топ не- </w:t>
      </w:r>
      <w:r>
        <w:br/>
      </w:r>
      <w:r>
        <w:rPr>
          <w:rFonts w:ascii="Times New Roman"/>
          <w:b w:val="false"/>
          <w:i w:val="false"/>
          <w:color w:val="000000"/>
          <w:sz w:val="28"/>
        </w:rPr>
        <w:t xml:space="preserve">
    месе қылмыстық </w:t>
      </w:r>
      <w:r>
        <w:br/>
      </w:r>
      <w:r>
        <w:rPr>
          <w:rFonts w:ascii="Times New Roman"/>
          <w:b w:val="false"/>
          <w:i w:val="false"/>
          <w:color w:val="000000"/>
          <w:sz w:val="28"/>
        </w:rPr>
        <w:t xml:space="preserve">
    қоғамдастық </w:t>
      </w:r>
      <w:r>
        <w:br/>
      </w:r>
      <w:r>
        <w:rPr>
          <w:rFonts w:ascii="Times New Roman"/>
          <w:b w:val="false"/>
          <w:i w:val="false"/>
          <w:color w:val="000000"/>
          <w:sz w:val="28"/>
        </w:rPr>
        <w:t xml:space="preserve">
    құру және бас- </w:t>
      </w:r>
      <w:r>
        <w:br/>
      </w:r>
      <w:r>
        <w:rPr>
          <w:rFonts w:ascii="Times New Roman"/>
          <w:b w:val="false"/>
          <w:i w:val="false"/>
          <w:color w:val="000000"/>
          <w:sz w:val="28"/>
        </w:rPr>
        <w:t xml:space="preserve">
    шылық етуге </w:t>
      </w:r>
      <w:r>
        <w:br/>
      </w:r>
      <w:r>
        <w:rPr>
          <w:rFonts w:ascii="Times New Roman"/>
          <w:b w:val="false"/>
          <w:i w:val="false"/>
          <w:color w:val="000000"/>
          <w:sz w:val="28"/>
        </w:rPr>
        <w:t xml:space="preserve">
    байланысты қыл- </w:t>
      </w:r>
      <w:r>
        <w:br/>
      </w:r>
      <w:r>
        <w:rPr>
          <w:rFonts w:ascii="Times New Roman"/>
          <w:b w:val="false"/>
          <w:i w:val="false"/>
          <w:color w:val="000000"/>
          <w:sz w:val="28"/>
        </w:rPr>
        <w:t xml:space="preserve">
    мыс жасағаны </w:t>
      </w:r>
      <w:r>
        <w:br/>
      </w:r>
      <w:r>
        <w:rPr>
          <w:rFonts w:ascii="Times New Roman"/>
          <w:b w:val="false"/>
          <w:i w:val="false"/>
          <w:color w:val="000000"/>
          <w:sz w:val="28"/>
        </w:rPr>
        <w:t xml:space="preserve">
    үшiн жауапкер- </w:t>
      </w:r>
      <w:r>
        <w:br/>
      </w:r>
      <w:r>
        <w:rPr>
          <w:rFonts w:ascii="Times New Roman"/>
          <w:b w:val="false"/>
          <w:i w:val="false"/>
          <w:color w:val="000000"/>
          <w:sz w:val="28"/>
        </w:rPr>
        <w:t xml:space="preserve">
    шiлiктi күшейту </w:t>
      </w:r>
      <w:r>
        <w:br/>
      </w:r>
      <w:r>
        <w:rPr>
          <w:rFonts w:ascii="Times New Roman"/>
          <w:b w:val="false"/>
          <w:i w:val="false"/>
          <w:color w:val="000000"/>
          <w:sz w:val="28"/>
        </w:rPr>
        <w:t xml:space="preserve">
    жөнiнде халықа- </w:t>
      </w:r>
      <w:r>
        <w:br/>
      </w:r>
      <w:r>
        <w:rPr>
          <w:rFonts w:ascii="Times New Roman"/>
          <w:b w:val="false"/>
          <w:i w:val="false"/>
          <w:color w:val="000000"/>
          <w:sz w:val="28"/>
        </w:rPr>
        <w:t xml:space="preserve">
    ралық тәжiрибе </w:t>
      </w:r>
      <w:r>
        <w:br/>
      </w:r>
      <w:r>
        <w:rPr>
          <w:rFonts w:ascii="Times New Roman"/>
          <w:b w:val="false"/>
          <w:i w:val="false"/>
          <w:color w:val="000000"/>
          <w:sz w:val="28"/>
        </w:rPr>
        <w:t xml:space="preserve">
    мен құқық қол- </w:t>
      </w:r>
      <w:r>
        <w:br/>
      </w:r>
      <w:r>
        <w:rPr>
          <w:rFonts w:ascii="Times New Roman"/>
          <w:b w:val="false"/>
          <w:i w:val="false"/>
          <w:color w:val="000000"/>
          <w:sz w:val="28"/>
        </w:rPr>
        <w:t xml:space="preserve">
    дану практика- </w:t>
      </w:r>
      <w:r>
        <w:br/>
      </w:r>
      <w:r>
        <w:rPr>
          <w:rFonts w:ascii="Times New Roman"/>
          <w:b w:val="false"/>
          <w:i w:val="false"/>
          <w:color w:val="000000"/>
          <w:sz w:val="28"/>
        </w:rPr>
        <w:t xml:space="preserve">
    сын ескере </w:t>
      </w:r>
      <w:r>
        <w:br/>
      </w:r>
      <w:r>
        <w:rPr>
          <w:rFonts w:ascii="Times New Roman"/>
          <w:b w:val="false"/>
          <w:i w:val="false"/>
          <w:color w:val="000000"/>
          <w:sz w:val="28"/>
        </w:rPr>
        <w:t xml:space="preserve">
    отырып, Қазақ- </w:t>
      </w:r>
      <w:r>
        <w:br/>
      </w:r>
      <w:r>
        <w:rPr>
          <w:rFonts w:ascii="Times New Roman"/>
          <w:b w:val="false"/>
          <w:i w:val="false"/>
          <w:color w:val="000000"/>
          <w:sz w:val="28"/>
        </w:rPr>
        <w:t xml:space="preserve">
    стан Республи- </w:t>
      </w:r>
      <w:r>
        <w:br/>
      </w:r>
      <w:r>
        <w:rPr>
          <w:rFonts w:ascii="Times New Roman"/>
          <w:b w:val="false"/>
          <w:i w:val="false"/>
          <w:color w:val="000000"/>
          <w:sz w:val="28"/>
        </w:rPr>
        <w:t xml:space="preserve">
    касы мүлкiн </w:t>
      </w:r>
      <w:r>
        <w:br/>
      </w:r>
      <w:r>
        <w:rPr>
          <w:rFonts w:ascii="Times New Roman"/>
          <w:b w:val="false"/>
          <w:i w:val="false"/>
          <w:color w:val="000000"/>
          <w:sz w:val="28"/>
        </w:rPr>
        <w:t xml:space="preserve">
    иелену немесе </w:t>
      </w:r>
      <w:r>
        <w:br/>
      </w:r>
      <w:r>
        <w:rPr>
          <w:rFonts w:ascii="Times New Roman"/>
          <w:b w:val="false"/>
          <w:i w:val="false"/>
          <w:color w:val="000000"/>
          <w:sz w:val="28"/>
        </w:rPr>
        <w:t xml:space="preserve">
    талан-таражға </w:t>
      </w:r>
      <w:r>
        <w:br/>
      </w:r>
      <w:r>
        <w:rPr>
          <w:rFonts w:ascii="Times New Roman"/>
          <w:b w:val="false"/>
          <w:i w:val="false"/>
          <w:color w:val="000000"/>
          <w:sz w:val="28"/>
        </w:rPr>
        <w:t xml:space="preserve">
    салудың жекеле- </w:t>
      </w:r>
      <w:r>
        <w:br/>
      </w:r>
      <w:r>
        <w:rPr>
          <w:rFonts w:ascii="Times New Roman"/>
          <w:b w:val="false"/>
          <w:i w:val="false"/>
          <w:color w:val="000000"/>
          <w:sz w:val="28"/>
        </w:rPr>
        <w:t xml:space="preserve">
    ген құрамдарын </w:t>
      </w:r>
      <w:r>
        <w:br/>
      </w:r>
      <w:r>
        <w:rPr>
          <w:rFonts w:ascii="Times New Roman"/>
          <w:b w:val="false"/>
          <w:i w:val="false"/>
          <w:color w:val="000000"/>
          <w:sz w:val="28"/>
        </w:rPr>
        <w:t xml:space="preserve">
    криминалсыздан- </w:t>
      </w:r>
      <w:r>
        <w:br/>
      </w:r>
      <w:r>
        <w:rPr>
          <w:rFonts w:ascii="Times New Roman"/>
          <w:b w:val="false"/>
          <w:i w:val="false"/>
          <w:color w:val="000000"/>
          <w:sz w:val="28"/>
        </w:rPr>
        <w:t xml:space="preserve">
    дыру бөлiгiне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енгiзу туралы </w:t>
      </w:r>
      <w:r>
        <w:br/>
      </w:r>
      <w:r>
        <w:rPr>
          <w:rFonts w:ascii="Times New Roman"/>
          <w:b w:val="false"/>
          <w:i w:val="false"/>
          <w:color w:val="000000"/>
          <w:sz w:val="28"/>
        </w:rPr>
        <w:t xml:space="preserve">
    ұсыныстар енгiзу </w:t>
      </w:r>
      <w:r>
        <w:br/>
      </w:r>
      <w:r>
        <w:rPr>
          <w:rFonts w:ascii="Times New Roman"/>
          <w:b w:val="false"/>
          <w:i w:val="false"/>
          <w:color w:val="000000"/>
          <w:sz w:val="28"/>
        </w:rPr>
        <w:t>
 </w:t>
      </w:r>
      <w:r>
        <w:br/>
      </w:r>
      <w:r>
        <w:rPr>
          <w:rFonts w:ascii="Times New Roman"/>
          <w:b w:val="false"/>
          <w:i w:val="false"/>
          <w:color w:val="000000"/>
          <w:sz w:val="28"/>
        </w:rPr>
        <w:t xml:space="preserve">
   3. Бюджеттен ҚҚС    ЭСЖҚА-ға  ЭБЖМ       2005      Қажет </w:t>
      </w:r>
      <w:r>
        <w:br/>
      </w:r>
      <w:r>
        <w:rPr>
          <w:rFonts w:ascii="Times New Roman"/>
          <w:b w:val="false"/>
          <w:i w:val="false"/>
          <w:color w:val="000000"/>
          <w:sz w:val="28"/>
        </w:rPr>
        <w:t xml:space="preserve">
    сомасын экспорт- ақпарат   (жиынтық), жылғы     емес </w:t>
      </w:r>
      <w:r>
        <w:br/>
      </w:r>
      <w:r>
        <w:rPr>
          <w:rFonts w:ascii="Times New Roman"/>
          <w:b w:val="false"/>
          <w:i w:val="false"/>
          <w:color w:val="000000"/>
          <w:sz w:val="28"/>
        </w:rPr>
        <w:t xml:space="preserve">
    таушыларға қай-  беру      Қаржыминi, 1-тоқсан </w:t>
      </w:r>
      <w:r>
        <w:br/>
      </w:r>
      <w:r>
        <w:rPr>
          <w:rFonts w:ascii="Times New Roman"/>
          <w:b w:val="false"/>
          <w:i w:val="false"/>
          <w:color w:val="000000"/>
          <w:sz w:val="28"/>
        </w:rPr>
        <w:t xml:space="preserve">
    тару, салық                ЭСЖҚА </w:t>
      </w:r>
      <w:r>
        <w:br/>
      </w:r>
      <w:r>
        <w:rPr>
          <w:rFonts w:ascii="Times New Roman"/>
          <w:b w:val="false"/>
          <w:i w:val="false"/>
          <w:color w:val="000000"/>
          <w:sz w:val="28"/>
        </w:rPr>
        <w:t xml:space="preserve">
    мiндеттемелерiн </w:t>
      </w:r>
      <w:r>
        <w:br/>
      </w:r>
      <w:r>
        <w:rPr>
          <w:rFonts w:ascii="Times New Roman"/>
          <w:b w:val="false"/>
          <w:i w:val="false"/>
          <w:color w:val="000000"/>
          <w:sz w:val="28"/>
        </w:rPr>
        <w:t xml:space="preserve">
    адал орындау </w:t>
      </w:r>
      <w:r>
        <w:br/>
      </w:r>
      <w:r>
        <w:rPr>
          <w:rFonts w:ascii="Times New Roman"/>
          <w:b w:val="false"/>
          <w:i w:val="false"/>
          <w:color w:val="000000"/>
          <w:sz w:val="28"/>
        </w:rPr>
        <w:t xml:space="preserve">
    мақсатында банк- </w:t>
      </w:r>
      <w:r>
        <w:br/>
      </w:r>
      <w:r>
        <w:rPr>
          <w:rFonts w:ascii="Times New Roman"/>
          <w:b w:val="false"/>
          <w:i w:val="false"/>
          <w:color w:val="000000"/>
          <w:sz w:val="28"/>
        </w:rPr>
        <w:t xml:space="preserve">
    роттық мәселе- </w:t>
      </w:r>
      <w:r>
        <w:br/>
      </w:r>
      <w:r>
        <w:rPr>
          <w:rFonts w:ascii="Times New Roman"/>
          <w:b w:val="false"/>
          <w:i w:val="false"/>
          <w:color w:val="000000"/>
          <w:sz w:val="28"/>
        </w:rPr>
        <w:t xml:space="preserve">
    лерi бойынша </w:t>
      </w:r>
      <w:r>
        <w:br/>
      </w:r>
      <w:r>
        <w:rPr>
          <w:rFonts w:ascii="Times New Roman"/>
          <w:b w:val="false"/>
          <w:i w:val="false"/>
          <w:color w:val="000000"/>
          <w:sz w:val="28"/>
        </w:rPr>
        <w:t xml:space="preserve">
    Қазақстан Рес- </w:t>
      </w:r>
      <w:r>
        <w:br/>
      </w:r>
      <w:r>
        <w:rPr>
          <w:rFonts w:ascii="Times New Roman"/>
          <w:b w:val="false"/>
          <w:i w:val="false"/>
          <w:color w:val="000000"/>
          <w:sz w:val="28"/>
        </w:rPr>
        <w:t xml:space="preserve">
    публикасы заң- </w:t>
      </w:r>
      <w:r>
        <w:br/>
      </w:r>
      <w:r>
        <w:rPr>
          <w:rFonts w:ascii="Times New Roman"/>
          <w:b w:val="false"/>
          <w:i w:val="false"/>
          <w:color w:val="000000"/>
          <w:sz w:val="28"/>
        </w:rPr>
        <w:t xml:space="preserve">
    намаларына өз- </w:t>
      </w:r>
      <w:r>
        <w:br/>
      </w:r>
      <w:r>
        <w:rPr>
          <w:rFonts w:ascii="Times New Roman"/>
          <w:b w:val="false"/>
          <w:i w:val="false"/>
          <w:color w:val="000000"/>
          <w:sz w:val="28"/>
        </w:rPr>
        <w:t xml:space="preserve">
    герiстер мен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туралы ұсыныстар </w:t>
      </w:r>
      <w:r>
        <w:br/>
      </w:r>
      <w:r>
        <w:rPr>
          <w:rFonts w:ascii="Times New Roman"/>
          <w:b w:val="false"/>
          <w:i w:val="false"/>
          <w:color w:val="000000"/>
          <w:sz w:val="28"/>
        </w:rPr>
        <w:t xml:space="preserve">
    енгiзу </w:t>
      </w:r>
      <w:r>
        <w:br/>
      </w:r>
      <w:r>
        <w:rPr>
          <w:rFonts w:ascii="Times New Roman"/>
          <w:b w:val="false"/>
          <w:i w:val="false"/>
          <w:color w:val="000000"/>
          <w:sz w:val="28"/>
        </w:rPr>
        <w:t>
 </w:t>
      </w:r>
      <w:r>
        <w:br/>
      </w:r>
      <w:r>
        <w:rPr>
          <w:rFonts w:ascii="Times New Roman"/>
          <w:b w:val="false"/>
          <w:i w:val="false"/>
          <w:color w:val="000000"/>
          <w:sz w:val="28"/>
        </w:rPr>
        <w:t xml:space="preserve">
   4. Қазақстан Рес-   ЭСЖҚА-ға  Қаржыминi, 2005      Қажет </w:t>
      </w:r>
      <w:r>
        <w:br/>
      </w:r>
      <w:r>
        <w:rPr>
          <w:rFonts w:ascii="Times New Roman"/>
          <w:b w:val="false"/>
          <w:i w:val="false"/>
          <w:color w:val="000000"/>
          <w:sz w:val="28"/>
        </w:rPr>
        <w:t xml:space="preserve">
    публикасы заң-   ақпарат   ЭСЖҚА      жылғы     емес </w:t>
      </w:r>
      <w:r>
        <w:br/>
      </w:r>
      <w:r>
        <w:rPr>
          <w:rFonts w:ascii="Times New Roman"/>
          <w:b w:val="false"/>
          <w:i w:val="false"/>
          <w:color w:val="000000"/>
          <w:sz w:val="28"/>
        </w:rPr>
        <w:t xml:space="preserve">
    намаларының "ли- беру                 1-тоқсан </w:t>
      </w:r>
      <w:r>
        <w:br/>
      </w:r>
      <w:r>
        <w:rPr>
          <w:rFonts w:ascii="Times New Roman"/>
          <w:b w:val="false"/>
          <w:i w:val="false"/>
          <w:color w:val="000000"/>
          <w:sz w:val="28"/>
        </w:rPr>
        <w:t xml:space="preserve">
    цензиясыз кә- </w:t>
      </w:r>
      <w:r>
        <w:br/>
      </w:r>
      <w:r>
        <w:rPr>
          <w:rFonts w:ascii="Times New Roman"/>
          <w:b w:val="false"/>
          <w:i w:val="false"/>
          <w:color w:val="000000"/>
          <w:sz w:val="28"/>
        </w:rPr>
        <w:t xml:space="preserve">
    сiпкерлiк қыз- </w:t>
      </w:r>
      <w:r>
        <w:br/>
      </w:r>
      <w:r>
        <w:rPr>
          <w:rFonts w:ascii="Times New Roman"/>
          <w:b w:val="false"/>
          <w:i w:val="false"/>
          <w:color w:val="000000"/>
          <w:sz w:val="28"/>
        </w:rPr>
        <w:t xml:space="preserve">
    меттен алынып </w:t>
      </w:r>
      <w:r>
        <w:br/>
      </w:r>
      <w:r>
        <w:rPr>
          <w:rFonts w:ascii="Times New Roman"/>
          <w:b w:val="false"/>
          <w:i w:val="false"/>
          <w:color w:val="000000"/>
          <w:sz w:val="28"/>
        </w:rPr>
        <w:t xml:space="preserve">
    қойылған табыс" </w:t>
      </w:r>
      <w:r>
        <w:br/>
      </w:r>
      <w:r>
        <w:rPr>
          <w:rFonts w:ascii="Times New Roman"/>
          <w:b w:val="false"/>
          <w:i w:val="false"/>
          <w:color w:val="000000"/>
          <w:sz w:val="28"/>
        </w:rPr>
        <w:t xml:space="preserve">
    түсiнiгiн </w:t>
      </w:r>
      <w:r>
        <w:br/>
      </w:r>
      <w:r>
        <w:rPr>
          <w:rFonts w:ascii="Times New Roman"/>
          <w:b w:val="false"/>
          <w:i w:val="false"/>
          <w:color w:val="000000"/>
          <w:sz w:val="28"/>
        </w:rPr>
        <w:t xml:space="preserve">
    нақтылау және </w:t>
      </w:r>
      <w:r>
        <w:br/>
      </w:r>
      <w:r>
        <w:rPr>
          <w:rFonts w:ascii="Times New Roman"/>
          <w:b w:val="false"/>
          <w:i w:val="false"/>
          <w:color w:val="000000"/>
          <w:sz w:val="28"/>
        </w:rPr>
        <w:t xml:space="preserve">
    заңсыз кәсiп- </w:t>
      </w:r>
      <w:r>
        <w:br/>
      </w:r>
      <w:r>
        <w:rPr>
          <w:rFonts w:ascii="Times New Roman"/>
          <w:b w:val="false"/>
          <w:i w:val="false"/>
          <w:color w:val="000000"/>
          <w:sz w:val="28"/>
        </w:rPr>
        <w:t xml:space="preserve">
    керлiк қызметтен </w:t>
      </w:r>
      <w:r>
        <w:br/>
      </w:r>
      <w:r>
        <w:rPr>
          <w:rFonts w:ascii="Times New Roman"/>
          <w:b w:val="false"/>
          <w:i w:val="false"/>
          <w:color w:val="000000"/>
          <w:sz w:val="28"/>
        </w:rPr>
        <w:t xml:space="preserve">
    түсетiн табыс- </w:t>
      </w:r>
      <w:r>
        <w:br/>
      </w:r>
      <w:r>
        <w:rPr>
          <w:rFonts w:ascii="Times New Roman"/>
          <w:b w:val="false"/>
          <w:i w:val="false"/>
          <w:color w:val="000000"/>
          <w:sz w:val="28"/>
        </w:rPr>
        <w:t xml:space="preserve">
    тарды есептеу </w:t>
      </w:r>
      <w:r>
        <w:br/>
      </w:r>
      <w:r>
        <w:rPr>
          <w:rFonts w:ascii="Times New Roman"/>
          <w:b w:val="false"/>
          <w:i w:val="false"/>
          <w:color w:val="000000"/>
          <w:sz w:val="28"/>
        </w:rPr>
        <w:t xml:space="preserve">
    мәселелерi бой- </w:t>
      </w:r>
      <w:r>
        <w:br/>
      </w:r>
      <w:r>
        <w:rPr>
          <w:rFonts w:ascii="Times New Roman"/>
          <w:b w:val="false"/>
          <w:i w:val="false"/>
          <w:color w:val="000000"/>
          <w:sz w:val="28"/>
        </w:rPr>
        <w:t xml:space="preserve">
    ынша тексеру </w:t>
      </w:r>
      <w:r>
        <w:br/>
      </w:r>
      <w:r>
        <w:rPr>
          <w:rFonts w:ascii="Times New Roman"/>
          <w:b w:val="false"/>
          <w:i w:val="false"/>
          <w:color w:val="000000"/>
          <w:sz w:val="28"/>
        </w:rPr>
        <w:t xml:space="preserve">
    өткiзу тәртiбiн </w:t>
      </w:r>
      <w:r>
        <w:br/>
      </w:r>
      <w:r>
        <w:rPr>
          <w:rFonts w:ascii="Times New Roman"/>
          <w:b w:val="false"/>
          <w:i w:val="false"/>
          <w:color w:val="000000"/>
          <w:sz w:val="28"/>
        </w:rPr>
        <w:t xml:space="preserve">
    жетiлдiру бөлi- </w:t>
      </w:r>
      <w:r>
        <w:br/>
      </w:r>
      <w:r>
        <w:rPr>
          <w:rFonts w:ascii="Times New Roman"/>
          <w:b w:val="false"/>
          <w:i w:val="false"/>
          <w:color w:val="000000"/>
          <w:sz w:val="28"/>
        </w:rPr>
        <w:t xml:space="preserve">
    гiне өзгерiстер </w:t>
      </w:r>
      <w:r>
        <w:br/>
      </w:r>
      <w:r>
        <w:rPr>
          <w:rFonts w:ascii="Times New Roman"/>
          <w:b w:val="false"/>
          <w:i w:val="false"/>
          <w:color w:val="000000"/>
          <w:sz w:val="28"/>
        </w:rPr>
        <w:t xml:space="preserve">
    мен толықтырулар </w:t>
      </w:r>
      <w:r>
        <w:br/>
      </w:r>
      <w:r>
        <w:rPr>
          <w:rFonts w:ascii="Times New Roman"/>
          <w:b w:val="false"/>
          <w:i w:val="false"/>
          <w:color w:val="000000"/>
          <w:sz w:val="28"/>
        </w:rPr>
        <w:t xml:space="preserve">
    туралы ұсыныстар </w:t>
      </w:r>
      <w:r>
        <w:br/>
      </w:r>
      <w:r>
        <w:rPr>
          <w:rFonts w:ascii="Times New Roman"/>
          <w:b w:val="false"/>
          <w:i w:val="false"/>
          <w:color w:val="000000"/>
          <w:sz w:val="28"/>
        </w:rPr>
        <w:t xml:space="preserve">
    енгiзу </w:t>
      </w:r>
      <w:r>
        <w:br/>
      </w:r>
      <w:r>
        <w:rPr>
          <w:rFonts w:ascii="Times New Roman"/>
          <w:b w:val="false"/>
          <w:i w:val="false"/>
          <w:color w:val="000000"/>
          <w:sz w:val="28"/>
        </w:rPr>
        <w:t>
 </w:t>
      </w:r>
      <w:r>
        <w:br/>
      </w:r>
      <w:r>
        <w:rPr>
          <w:rFonts w:ascii="Times New Roman"/>
          <w:b w:val="false"/>
          <w:i w:val="false"/>
          <w:color w:val="000000"/>
          <w:sz w:val="28"/>
        </w:rPr>
        <w:t xml:space="preserve">
   5. Жұмыс iстемей-   Бiрлескен Қаржыминi  2005      Қажет </w:t>
      </w:r>
      <w:r>
        <w:br/>
      </w:r>
      <w:r>
        <w:rPr>
          <w:rFonts w:ascii="Times New Roman"/>
          <w:b w:val="false"/>
          <w:i w:val="false"/>
          <w:color w:val="000000"/>
          <w:sz w:val="28"/>
        </w:rPr>
        <w:t xml:space="preserve">
    тiн ұйымдар мен  бұйрық    (жиынтық), жылғы     емес </w:t>
      </w:r>
      <w:r>
        <w:br/>
      </w:r>
      <w:r>
        <w:rPr>
          <w:rFonts w:ascii="Times New Roman"/>
          <w:b w:val="false"/>
          <w:i w:val="false"/>
          <w:color w:val="000000"/>
          <w:sz w:val="28"/>
        </w:rPr>
        <w:t xml:space="preserve">
    банкрот-кәсiп-             Әдiлет-    2-тоқсан </w:t>
      </w:r>
      <w:r>
        <w:br/>
      </w:r>
      <w:r>
        <w:rPr>
          <w:rFonts w:ascii="Times New Roman"/>
          <w:b w:val="false"/>
          <w:i w:val="false"/>
          <w:color w:val="000000"/>
          <w:sz w:val="28"/>
        </w:rPr>
        <w:t xml:space="preserve">
    орындардың құ-             минi, </w:t>
      </w:r>
      <w:r>
        <w:br/>
      </w:r>
      <w:r>
        <w:rPr>
          <w:rFonts w:ascii="Times New Roman"/>
          <w:b w:val="false"/>
          <w:i w:val="false"/>
          <w:color w:val="000000"/>
          <w:sz w:val="28"/>
        </w:rPr>
        <w:t xml:space="preserve">
    рылтайшылары               ЭСЖҚА, АБА </w:t>
      </w:r>
      <w:r>
        <w:br/>
      </w:r>
      <w:r>
        <w:rPr>
          <w:rFonts w:ascii="Times New Roman"/>
          <w:b w:val="false"/>
          <w:i w:val="false"/>
          <w:color w:val="000000"/>
          <w:sz w:val="28"/>
        </w:rPr>
        <w:t xml:space="preserve">
    мен басшылары </w:t>
      </w:r>
      <w:r>
        <w:br/>
      </w:r>
      <w:r>
        <w:rPr>
          <w:rFonts w:ascii="Times New Roman"/>
          <w:b w:val="false"/>
          <w:i w:val="false"/>
          <w:color w:val="000000"/>
          <w:sz w:val="28"/>
        </w:rPr>
        <w:t xml:space="preserve">
    болып табылатын </w:t>
      </w:r>
      <w:r>
        <w:br/>
      </w:r>
      <w:r>
        <w:rPr>
          <w:rFonts w:ascii="Times New Roman"/>
          <w:b w:val="false"/>
          <w:i w:val="false"/>
          <w:color w:val="000000"/>
          <w:sz w:val="28"/>
        </w:rPr>
        <w:t xml:space="preserve">
    жеке және заңды </w:t>
      </w:r>
      <w:r>
        <w:br/>
      </w:r>
      <w:r>
        <w:rPr>
          <w:rFonts w:ascii="Times New Roman"/>
          <w:b w:val="false"/>
          <w:i w:val="false"/>
          <w:color w:val="000000"/>
          <w:sz w:val="28"/>
        </w:rPr>
        <w:t xml:space="preserve">
    тұлғалардың бiр- </w:t>
      </w:r>
      <w:r>
        <w:br/>
      </w:r>
      <w:r>
        <w:rPr>
          <w:rFonts w:ascii="Times New Roman"/>
          <w:b w:val="false"/>
          <w:i w:val="false"/>
          <w:color w:val="000000"/>
          <w:sz w:val="28"/>
        </w:rPr>
        <w:t xml:space="preserve">
    лескен автоматты </w:t>
      </w:r>
      <w:r>
        <w:br/>
      </w:r>
      <w:r>
        <w:rPr>
          <w:rFonts w:ascii="Times New Roman"/>
          <w:b w:val="false"/>
          <w:i w:val="false"/>
          <w:color w:val="000000"/>
          <w:sz w:val="28"/>
        </w:rPr>
        <w:t xml:space="preserve">
    мәлiметтер </w:t>
      </w:r>
      <w:r>
        <w:br/>
      </w:r>
      <w:r>
        <w:rPr>
          <w:rFonts w:ascii="Times New Roman"/>
          <w:b w:val="false"/>
          <w:i w:val="false"/>
          <w:color w:val="000000"/>
          <w:sz w:val="28"/>
        </w:rPr>
        <w:t xml:space="preserve">
    базасын құру </w:t>
      </w:r>
      <w:r>
        <w:br/>
      </w:r>
      <w:r>
        <w:rPr>
          <w:rFonts w:ascii="Times New Roman"/>
          <w:b w:val="false"/>
          <w:i w:val="false"/>
          <w:color w:val="000000"/>
          <w:sz w:val="28"/>
        </w:rPr>
        <w:t xml:space="preserve">
    мүмкiндiгiмен </w:t>
      </w:r>
      <w:r>
        <w:br/>
      </w:r>
      <w:r>
        <w:rPr>
          <w:rFonts w:ascii="Times New Roman"/>
          <w:b w:val="false"/>
          <w:i w:val="false"/>
          <w:color w:val="000000"/>
          <w:sz w:val="28"/>
        </w:rPr>
        <w:t xml:space="preserve">
    жалған кәсiпкер- </w:t>
      </w:r>
      <w:r>
        <w:br/>
      </w:r>
      <w:r>
        <w:rPr>
          <w:rFonts w:ascii="Times New Roman"/>
          <w:b w:val="false"/>
          <w:i w:val="false"/>
          <w:color w:val="000000"/>
          <w:sz w:val="28"/>
        </w:rPr>
        <w:t xml:space="preserve">
    лiк фактiлерiнiң </w:t>
      </w:r>
      <w:r>
        <w:br/>
      </w:r>
      <w:r>
        <w:rPr>
          <w:rFonts w:ascii="Times New Roman"/>
          <w:b w:val="false"/>
          <w:i w:val="false"/>
          <w:color w:val="000000"/>
          <w:sz w:val="28"/>
        </w:rPr>
        <w:t xml:space="preserve">
    уақтылы алдын </w:t>
      </w:r>
      <w:r>
        <w:br/>
      </w:r>
      <w:r>
        <w:rPr>
          <w:rFonts w:ascii="Times New Roman"/>
          <w:b w:val="false"/>
          <w:i w:val="false"/>
          <w:color w:val="000000"/>
          <w:sz w:val="28"/>
        </w:rPr>
        <w:t xml:space="preserve">
    алу және жолын </w:t>
      </w:r>
      <w:r>
        <w:br/>
      </w:r>
      <w:r>
        <w:rPr>
          <w:rFonts w:ascii="Times New Roman"/>
          <w:b w:val="false"/>
          <w:i w:val="false"/>
          <w:color w:val="000000"/>
          <w:sz w:val="28"/>
        </w:rPr>
        <w:t xml:space="preserve">
    кесу мақсатында </w:t>
      </w:r>
      <w:r>
        <w:br/>
      </w:r>
      <w:r>
        <w:rPr>
          <w:rFonts w:ascii="Times New Roman"/>
          <w:b w:val="false"/>
          <w:i w:val="false"/>
          <w:color w:val="000000"/>
          <w:sz w:val="28"/>
        </w:rPr>
        <w:t xml:space="preserve">
    тiркелетiн кә- </w:t>
      </w:r>
      <w:r>
        <w:br/>
      </w:r>
      <w:r>
        <w:rPr>
          <w:rFonts w:ascii="Times New Roman"/>
          <w:b w:val="false"/>
          <w:i w:val="false"/>
          <w:color w:val="000000"/>
          <w:sz w:val="28"/>
        </w:rPr>
        <w:t xml:space="preserve">
    сiпорындар ту- </w:t>
      </w:r>
      <w:r>
        <w:br/>
      </w:r>
      <w:r>
        <w:rPr>
          <w:rFonts w:ascii="Times New Roman"/>
          <w:b w:val="false"/>
          <w:i w:val="false"/>
          <w:color w:val="000000"/>
          <w:sz w:val="28"/>
        </w:rPr>
        <w:t xml:space="preserve">
    ралы қаржы по- </w:t>
      </w:r>
      <w:r>
        <w:br/>
      </w:r>
      <w:r>
        <w:rPr>
          <w:rFonts w:ascii="Times New Roman"/>
          <w:b w:val="false"/>
          <w:i w:val="false"/>
          <w:color w:val="000000"/>
          <w:sz w:val="28"/>
        </w:rPr>
        <w:t xml:space="preserve">
    лициясы, салық </w:t>
      </w:r>
      <w:r>
        <w:br/>
      </w:r>
      <w:r>
        <w:rPr>
          <w:rFonts w:ascii="Times New Roman"/>
          <w:b w:val="false"/>
          <w:i w:val="false"/>
          <w:color w:val="000000"/>
          <w:sz w:val="28"/>
        </w:rPr>
        <w:t xml:space="preserve">
    қызметi мен </w:t>
      </w:r>
      <w:r>
        <w:br/>
      </w:r>
      <w:r>
        <w:rPr>
          <w:rFonts w:ascii="Times New Roman"/>
          <w:b w:val="false"/>
          <w:i w:val="false"/>
          <w:color w:val="000000"/>
          <w:sz w:val="28"/>
        </w:rPr>
        <w:t xml:space="preserve">
    әдiлет органдары </w:t>
      </w:r>
      <w:r>
        <w:br/>
      </w:r>
      <w:r>
        <w:rPr>
          <w:rFonts w:ascii="Times New Roman"/>
          <w:b w:val="false"/>
          <w:i w:val="false"/>
          <w:color w:val="000000"/>
          <w:sz w:val="28"/>
        </w:rPr>
        <w:t xml:space="preserve">
    арасында ақпарат </w:t>
      </w:r>
      <w:r>
        <w:br/>
      </w:r>
      <w:r>
        <w:rPr>
          <w:rFonts w:ascii="Times New Roman"/>
          <w:b w:val="false"/>
          <w:i w:val="false"/>
          <w:color w:val="000000"/>
          <w:sz w:val="28"/>
        </w:rPr>
        <w:t xml:space="preserve">
    алмасудың тиiмдi </w:t>
      </w:r>
      <w:r>
        <w:br/>
      </w:r>
      <w:r>
        <w:rPr>
          <w:rFonts w:ascii="Times New Roman"/>
          <w:b w:val="false"/>
          <w:i w:val="false"/>
          <w:color w:val="000000"/>
          <w:sz w:val="28"/>
        </w:rPr>
        <w:t xml:space="preserve">
    тетiгiн құру </w:t>
      </w:r>
      <w:r>
        <w:br/>
      </w:r>
      <w:r>
        <w:rPr>
          <w:rFonts w:ascii="Times New Roman"/>
          <w:b w:val="false"/>
          <w:i w:val="false"/>
          <w:color w:val="000000"/>
          <w:sz w:val="28"/>
        </w:rPr>
        <w:t>
 </w:t>
      </w:r>
      <w:r>
        <w:br/>
      </w:r>
      <w:r>
        <w:rPr>
          <w:rFonts w:ascii="Times New Roman"/>
          <w:b w:val="false"/>
          <w:i w:val="false"/>
          <w:color w:val="000000"/>
          <w:sz w:val="28"/>
        </w:rPr>
        <w:t xml:space="preserve">
   6. Қазақстан Рес-   ЭСЖҚА-ға  Қаржыминi  2005      Қажет </w:t>
      </w:r>
      <w:r>
        <w:br/>
      </w:r>
      <w:r>
        <w:rPr>
          <w:rFonts w:ascii="Times New Roman"/>
          <w:b w:val="false"/>
          <w:i w:val="false"/>
          <w:color w:val="000000"/>
          <w:sz w:val="28"/>
        </w:rPr>
        <w:t xml:space="preserve">
    публикасы заң    ақпарат   (жиынтық), жылғы     емес </w:t>
      </w:r>
      <w:r>
        <w:br/>
      </w:r>
      <w:r>
        <w:rPr>
          <w:rFonts w:ascii="Times New Roman"/>
          <w:b w:val="false"/>
          <w:i w:val="false"/>
          <w:color w:val="000000"/>
          <w:sz w:val="28"/>
        </w:rPr>
        <w:t xml:space="preserve">
    актiлерiне тәр-  беру       ЭСЖҚА,    3-тоқсан </w:t>
      </w:r>
      <w:r>
        <w:br/>
      </w:r>
      <w:r>
        <w:rPr>
          <w:rFonts w:ascii="Times New Roman"/>
          <w:b w:val="false"/>
          <w:i w:val="false"/>
          <w:color w:val="000000"/>
          <w:sz w:val="28"/>
        </w:rPr>
        <w:t xml:space="preserve">
    кiленген мүлiктi              ЖС </w:t>
      </w:r>
      <w:r>
        <w:br/>
      </w:r>
      <w:r>
        <w:rPr>
          <w:rFonts w:ascii="Times New Roman"/>
          <w:b w:val="false"/>
          <w:i w:val="false"/>
          <w:color w:val="000000"/>
          <w:sz w:val="28"/>
        </w:rPr>
        <w:t xml:space="preserve">
    тасымалдау,                (келiсiм </w:t>
      </w:r>
      <w:r>
        <w:br/>
      </w:r>
      <w:r>
        <w:rPr>
          <w:rFonts w:ascii="Times New Roman"/>
          <w:b w:val="false"/>
          <w:i w:val="false"/>
          <w:color w:val="000000"/>
          <w:sz w:val="28"/>
        </w:rPr>
        <w:t xml:space="preserve">
    сақтау және өт-            бойынша) </w:t>
      </w:r>
      <w:r>
        <w:br/>
      </w:r>
      <w:r>
        <w:rPr>
          <w:rFonts w:ascii="Times New Roman"/>
          <w:b w:val="false"/>
          <w:i w:val="false"/>
          <w:color w:val="000000"/>
          <w:sz w:val="28"/>
        </w:rPr>
        <w:t xml:space="preserve">
    кiзу тәртiбiн </w:t>
      </w:r>
      <w:r>
        <w:br/>
      </w:r>
      <w:r>
        <w:rPr>
          <w:rFonts w:ascii="Times New Roman"/>
          <w:b w:val="false"/>
          <w:i w:val="false"/>
          <w:color w:val="000000"/>
          <w:sz w:val="28"/>
        </w:rPr>
        <w:t xml:space="preserve">
    оңтайландыру бө- </w:t>
      </w:r>
      <w:r>
        <w:br/>
      </w:r>
      <w:r>
        <w:rPr>
          <w:rFonts w:ascii="Times New Roman"/>
          <w:b w:val="false"/>
          <w:i w:val="false"/>
          <w:color w:val="000000"/>
          <w:sz w:val="28"/>
        </w:rPr>
        <w:t xml:space="preserve">
    лiгiне өзгерiс- </w:t>
      </w:r>
      <w:r>
        <w:br/>
      </w:r>
      <w:r>
        <w:rPr>
          <w:rFonts w:ascii="Times New Roman"/>
          <w:b w:val="false"/>
          <w:i w:val="false"/>
          <w:color w:val="000000"/>
          <w:sz w:val="28"/>
        </w:rPr>
        <w:t xml:space="preserve">
    тер мен толықты- </w:t>
      </w:r>
      <w:r>
        <w:br/>
      </w:r>
      <w:r>
        <w:rPr>
          <w:rFonts w:ascii="Times New Roman"/>
          <w:b w:val="false"/>
          <w:i w:val="false"/>
          <w:color w:val="000000"/>
          <w:sz w:val="28"/>
        </w:rPr>
        <w:t xml:space="preserve">
    рулар туралы </w:t>
      </w:r>
      <w:r>
        <w:br/>
      </w:r>
      <w:r>
        <w:rPr>
          <w:rFonts w:ascii="Times New Roman"/>
          <w:b w:val="false"/>
          <w:i w:val="false"/>
          <w:color w:val="000000"/>
          <w:sz w:val="28"/>
        </w:rPr>
        <w:t xml:space="preserve">
    ұсыныстар енгiзу </w:t>
      </w:r>
      <w:r>
        <w:br/>
      </w:r>
      <w:r>
        <w:rPr>
          <w:rFonts w:ascii="Times New Roman"/>
          <w:b w:val="false"/>
          <w:i w:val="false"/>
          <w:color w:val="000000"/>
          <w:sz w:val="28"/>
        </w:rPr>
        <w:t>
 </w:t>
      </w:r>
      <w:r>
        <w:br/>
      </w:r>
      <w:r>
        <w:rPr>
          <w:rFonts w:ascii="Times New Roman"/>
          <w:b w:val="false"/>
          <w:i w:val="false"/>
          <w:color w:val="000000"/>
          <w:sz w:val="28"/>
        </w:rPr>
        <w:t xml:space="preserve">
   7. Мемлекеттiк қыз- Бiрлескен Қаржыминi  2005      Қажет </w:t>
      </w:r>
      <w:r>
        <w:br/>
      </w:r>
      <w:r>
        <w:rPr>
          <w:rFonts w:ascii="Times New Roman"/>
          <w:b w:val="false"/>
          <w:i w:val="false"/>
          <w:color w:val="000000"/>
          <w:sz w:val="28"/>
        </w:rPr>
        <w:t xml:space="preserve">
    меткерлер мағ-   бұйрық    (жиынтық), жылғы     емес </w:t>
      </w:r>
      <w:r>
        <w:br/>
      </w:r>
      <w:r>
        <w:rPr>
          <w:rFonts w:ascii="Times New Roman"/>
          <w:b w:val="false"/>
          <w:i w:val="false"/>
          <w:color w:val="000000"/>
          <w:sz w:val="28"/>
        </w:rPr>
        <w:t xml:space="preserve">
    лұмдамаларының               ЭСЖҚА    4-тоқсан </w:t>
      </w:r>
      <w:r>
        <w:br/>
      </w:r>
      <w:r>
        <w:rPr>
          <w:rFonts w:ascii="Times New Roman"/>
          <w:b w:val="false"/>
          <w:i w:val="false"/>
          <w:color w:val="000000"/>
          <w:sz w:val="28"/>
        </w:rPr>
        <w:t xml:space="preserve">
    анықтығын тексе- </w:t>
      </w:r>
      <w:r>
        <w:br/>
      </w:r>
      <w:r>
        <w:rPr>
          <w:rFonts w:ascii="Times New Roman"/>
          <w:b w:val="false"/>
          <w:i w:val="false"/>
          <w:color w:val="000000"/>
          <w:sz w:val="28"/>
        </w:rPr>
        <w:t xml:space="preserve">
    ру тетiгiн же- </w:t>
      </w:r>
      <w:r>
        <w:br/>
      </w:r>
      <w:r>
        <w:rPr>
          <w:rFonts w:ascii="Times New Roman"/>
          <w:b w:val="false"/>
          <w:i w:val="false"/>
          <w:color w:val="000000"/>
          <w:sz w:val="28"/>
        </w:rPr>
        <w:t xml:space="preserve">
    тiлдiру </w:t>
      </w:r>
      <w:r>
        <w:br/>
      </w:r>
      <w:r>
        <w:rPr>
          <w:rFonts w:ascii="Times New Roman"/>
          <w:b w:val="false"/>
          <w:i w:val="false"/>
          <w:color w:val="000000"/>
          <w:sz w:val="28"/>
        </w:rPr>
        <w:t>
 </w:t>
      </w:r>
      <w:r>
        <w:br/>
      </w:r>
      <w:r>
        <w:rPr>
          <w:rFonts w:ascii="Times New Roman"/>
          <w:b w:val="false"/>
          <w:i w:val="false"/>
          <w:color w:val="000000"/>
          <w:sz w:val="28"/>
        </w:rPr>
        <w:t xml:space="preserve">
   8. Акциздiк өнiм    ЭСЖҚА-ға  Қаржыминi, 2005      Қажет </w:t>
      </w:r>
      <w:r>
        <w:br/>
      </w:r>
      <w:r>
        <w:rPr>
          <w:rFonts w:ascii="Times New Roman"/>
          <w:b w:val="false"/>
          <w:i w:val="false"/>
          <w:color w:val="000000"/>
          <w:sz w:val="28"/>
        </w:rPr>
        <w:t xml:space="preserve">
    айналымы және    ақпарат     ЭСЖҚА    жылғы     емес </w:t>
      </w:r>
      <w:r>
        <w:br/>
      </w:r>
      <w:r>
        <w:rPr>
          <w:rFonts w:ascii="Times New Roman"/>
          <w:b w:val="false"/>
          <w:i w:val="false"/>
          <w:color w:val="000000"/>
          <w:sz w:val="28"/>
        </w:rPr>
        <w:t xml:space="preserve">
    банкроттық сала- беру                 3-тоқсан </w:t>
      </w:r>
      <w:r>
        <w:br/>
      </w:r>
      <w:r>
        <w:rPr>
          <w:rFonts w:ascii="Times New Roman"/>
          <w:b w:val="false"/>
          <w:i w:val="false"/>
          <w:color w:val="000000"/>
          <w:sz w:val="28"/>
        </w:rPr>
        <w:t xml:space="preserve">
    сындағы құқық </w:t>
      </w:r>
      <w:r>
        <w:br/>
      </w:r>
      <w:r>
        <w:rPr>
          <w:rFonts w:ascii="Times New Roman"/>
          <w:b w:val="false"/>
          <w:i w:val="false"/>
          <w:color w:val="000000"/>
          <w:sz w:val="28"/>
        </w:rPr>
        <w:t xml:space="preserve">
    бұзушылық құра- </w:t>
      </w:r>
      <w:r>
        <w:br/>
      </w:r>
      <w:r>
        <w:rPr>
          <w:rFonts w:ascii="Times New Roman"/>
          <w:b w:val="false"/>
          <w:i w:val="false"/>
          <w:color w:val="000000"/>
          <w:sz w:val="28"/>
        </w:rPr>
        <w:t xml:space="preserve">
    мын нақтылау </w:t>
      </w:r>
      <w:r>
        <w:br/>
      </w:r>
      <w:r>
        <w:rPr>
          <w:rFonts w:ascii="Times New Roman"/>
          <w:b w:val="false"/>
          <w:i w:val="false"/>
          <w:color w:val="000000"/>
          <w:sz w:val="28"/>
        </w:rPr>
        <w:t xml:space="preserve">
    бөлiгiндегi </w:t>
      </w:r>
      <w:r>
        <w:br/>
      </w:r>
      <w:r>
        <w:rPr>
          <w:rFonts w:ascii="Times New Roman"/>
          <w:b w:val="false"/>
          <w:i w:val="false"/>
          <w:color w:val="000000"/>
          <w:sz w:val="28"/>
        </w:rPr>
        <w:t xml:space="preserve">
    әкiмшiлiк заң- </w:t>
      </w:r>
      <w:r>
        <w:br/>
      </w:r>
      <w:r>
        <w:rPr>
          <w:rFonts w:ascii="Times New Roman"/>
          <w:b w:val="false"/>
          <w:i w:val="false"/>
          <w:color w:val="000000"/>
          <w:sz w:val="28"/>
        </w:rPr>
        <w:t xml:space="preserve">
    наманы жетiл- </w:t>
      </w:r>
      <w:r>
        <w:br/>
      </w:r>
      <w:r>
        <w:rPr>
          <w:rFonts w:ascii="Times New Roman"/>
          <w:b w:val="false"/>
          <w:i w:val="false"/>
          <w:color w:val="000000"/>
          <w:sz w:val="28"/>
        </w:rPr>
        <w:t xml:space="preserve">
    дiру </w:t>
      </w:r>
      <w:r>
        <w:br/>
      </w:r>
      <w:r>
        <w:rPr>
          <w:rFonts w:ascii="Times New Roman"/>
          <w:b w:val="false"/>
          <w:i w:val="false"/>
          <w:color w:val="000000"/>
          <w:sz w:val="28"/>
        </w:rPr>
        <w:t>
 </w:t>
      </w:r>
      <w:r>
        <w:br/>
      </w:r>
      <w:r>
        <w:rPr>
          <w:rFonts w:ascii="Times New Roman"/>
          <w:b w:val="false"/>
          <w:i w:val="false"/>
          <w:color w:val="000000"/>
          <w:sz w:val="28"/>
        </w:rPr>
        <w:t xml:space="preserve">
   9. Банкроттық және  Бiрлескен Қаржыминi  2005      Қажет </w:t>
      </w:r>
      <w:r>
        <w:br/>
      </w:r>
      <w:r>
        <w:rPr>
          <w:rFonts w:ascii="Times New Roman"/>
          <w:b w:val="false"/>
          <w:i w:val="false"/>
          <w:color w:val="000000"/>
          <w:sz w:val="28"/>
        </w:rPr>
        <w:t xml:space="preserve">
    атқару өндiрiсi  бұйрық    (жиынтық), жылғы     емес </w:t>
      </w:r>
      <w:r>
        <w:br/>
      </w:r>
      <w:r>
        <w:rPr>
          <w:rFonts w:ascii="Times New Roman"/>
          <w:b w:val="false"/>
          <w:i w:val="false"/>
          <w:color w:val="000000"/>
          <w:sz w:val="28"/>
        </w:rPr>
        <w:t xml:space="preserve">
    рәсiмдерiмен                 ЭСЖҚА,   2-тоқсан </w:t>
      </w:r>
      <w:r>
        <w:br/>
      </w:r>
      <w:r>
        <w:rPr>
          <w:rFonts w:ascii="Times New Roman"/>
          <w:b w:val="false"/>
          <w:i w:val="false"/>
          <w:color w:val="000000"/>
          <w:sz w:val="28"/>
        </w:rPr>
        <w:t xml:space="preserve">
    байланысты мә-                 ЖС </w:t>
      </w:r>
      <w:r>
        <w:br/>
      </w:r>
      <w:r>
        <w:rPr>
          <w:rFonts w:ascii="Times New Roman"/>
          <w:b w:val="false"/>
          <w:i w:val="false"/>
          <w:color w:val="000000"/>
          <w:sz w:val="28"/>
        </w:rPr>
        <w:t xml:space="preserve">
    селелер бойынша            (келiсiм </w:t>
      </w:r>
      <w:r>
        <w:br/>
      </w:r>
      <w:r>
        <w:rPr>
          <w:rFonts w:ascii="Times New Roman"/>
          <w:b w:val="false"/>
          <w:i w:val="false"/>
          <w:color w:val="000000"/>
          <w:sz w:val="28"/>
        </w:rPr>
        <w:t xml:space="preserve">
    соттар мен ти-             бойынша) </w:t>
      </w:r>
      <w:r>
        <w:br/>
      </w:r>
      <w:r>
        <w:rPr>
          <w:rFonts w:ascii="Times New Roman"/>
          <w:b w:val="false"/>
          <w:i w:val="false"/>
          <w:color w:val="000000"/>
          <w:sz w:val="28"/>
        </w:rPr>
        <w:t xml:space="preserve">
    iстi уәкiлеттi </w:t>
      </w:r>
      <w:r>
        <w:br/>
      </w:r>
      <w:r>
        <w:rPr>
          <w:rFonts w:ascii="Times New Roman"/>
          <w:b w:val="false"/>
          <w:i w:val="false"/>
          <w:color w:val="000000"/>
          <w:sz w:val="28"/>
        </w:rPr>
        <w:t xml:space="preserve">
    мемлекеттiк ор- </w:t>
      </w:r>
      <w:r>
        <w:br/>
      </w:r>
      <w:r>
        <w:rPr>
          <w:rFonts w:ascii="Times New Roman"/>
          <w:b w:val="false"/>
          <w:i w:val="false"/>
          <w:color w:val="000000"/>
          <w:sz w:val="28"/>
        </w:rPr>
        <w:t xml:space="preserve">
    гандар арасында </w:t>
      </w:r>
      <w:r>
        <w:br/>
      </w:r>
      <w:r>
        <w:rPr>
          <w:rFonts w:ascii="Times New Roman"/>
          <w:b w:val="false"/>
          <w:i w:val="false"/>
          <w:color w:val="000000"/>
          <w:sz w:val="28"/>
        </w:rPr>
        <w:t xml:space="preserve">
    ақпарат алмасу </w:t>
      </w:r>
      <w:r>
        <w:br/>
      </w:r>
      <w:r>
        <w:rPr>
          <w:rFonts w:ascii="Times New Roman"/>
          <w:b w:val="false"/>
          <w:i w:val="false"/>
          <w:color w:val="000000"/>
          <w:sz w:val="28"/>
        </w:rPr>
        <w:t xml:space="preserve">
    тетiгiн жетiл- </w:t>
      </w:r>
      <w:r>
        <w:br/>
      </w:r>
      <w:r>
        <w:rPr>
          <w:rFonts w:ascii="Times New Roman"/>
          <w:b w:val="false"/>
          <w:i w:val="false"/>
          <w:color w:val="000000"/>
          <w:sz w:val="28"/>
        </w:rPr>
        <w:t xml:space="preserve">
    дiру </w:t>
      </w:r>
      <w:r>
        <w:br/>
      </w:r>
      <w:r>
        <w:rPr>
          <w:rFonts w:ascii="Times New Roman"/>
          <w:b w:val="false"/>
          <w:i w:val="false"/>
          <w:color w:val="000000"/>
          <w:sz w:val="28"/>
        </w:rPr>
        <w:t>
 </w:t>
      </w:r>
      <w:r>
        <w:br/>
      </w:r>
      <w:r>
        <w:rPr>
          <w:rFonts w:ascii="Times New Roman"/>
          <w:b w:val="false"/>
          <w:i w:val="false"/>
          <w:color w:val="000000"/>
          <w:sz w:val="28"/>
        </w:rPr>
        <w:t xml:space="preserve">
  10. Қазақстан Рес-   Қазақстан ЭСЖҚА      2006      Қажет </w:t>
      </w:r>
      <w:r>
        <w:br/>
      </w:r>
      <w:r>
        <w:rPr>
          <w:rFonts w:ascii="Times New Roman"/>
          <w:b w:val="false"/>
          <w:i w:val="false"/>
          <w:color w:val="000000"/>
          <w:sz w:val="28"/>
        </w:rPr>
        <w:t xml:space="preserve">
    публикасы валюта Республи- (жиынтық), жылғы     емес </w:t>
      </w:r>
      <w:r>
        <w:br/>
      </w:r>
      <w:r>
        <w:rPr>
          <w:rFonts w:ascii="Times New Roman"/>
          <w:b w:val="false"/>
          <w:i w:val="false"/>
          <w:color w:val="000000"/>
          <w:sz w:val="28"/>
        </w:rPr>
        <w:t xml:space="preserve">
    заңнамасы сала-  касы      Қаржыминi, 30 қаңтар </w:t>
      </w:r>
      <w:r>
        <w:br/>
      </w:r>
      <w:r>
        <w:rPr>
          <w:rFonts w:ascii="Times New Roman"/>
          <w:b w:val="false"/>
          <w:i w:val="false"/>
          <w:color w:val="000000"/>
          <w:sz w:val="28"/>
        </w:rPr>
        <w:t xml:space="preserve">
    сындағы бұзушы-  Yкiметiне   ҚҚА </w:t>
      </w:r>
      <w:r>
        <w:br/>
      </w:r>
      <w:r>
        <w:rPr>
          <w:rFonts w:ascii="Times New Roman"/>
          <w:b w:val="false"/>
          <w:i w:val="false"/>
          <w:color w:val="000000"/>
          <w:sz w:val="28"/>
        </w:rPr>
        <w:t xml:space="preserve">
    лықтар үшiн      ақпарат   (келiсiм </w:t>
      </w:r>
      <w:r>
        <w:br/>
      </w:r>
      <w:r>
        <w:rPr>
          <w:rFonts w:ascii="Times New Roman"/>
          <w:b w:val="false"/>
          <w:i w:val="false"/>
          <w:color w:val="000000"/>
          <w:sz w:val="28"/>
        </w:rPr>
        <w:t xml:space="preserve">
    әкiмшiлiк рә-    беру      бойынша), </w:t>
      </w:r>
      <w:r>
        <w:br/>
      </w:r>
      <w:r>
        <w:rPr>
          <w:rFonts w:ascii="Times New Roman"/>
          <w:b w:val="false"/>
          <w:i w:val="false"/>
          <w:color w:val="000000"/>
          <w:sz w:val="28"/>
        </w:rPr>
        <w:t xml:space="preserve">
    сiмдердi же-                 ҰБ </w:t>
      </w:r>
      <w:r>
        <w:br/>
      </w:r>
      <w:r>
        <w:rPr>
          <w:rFonts w:ascii="Times New Roman"/>
          <w:b w:val="false"/>
          <w:i w:val="false"/>
          <w:color w:val="000000"/>
          <w:sz w:val="28"/>
        </w:rPr>
        <w:t xml:space="preserve">
    тiлдiру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w:t>
      </w:r>
      <w:r>
        <w:br/>
      </w:r>
      <w:r>
        <w:rPr>
          <w:rFonts w:ascii="Times New Roman"/>
          <w:b w:val="false"/>
          <w:i w:val="false"/>
          <w:color w:val="000000"/>
          <w:sz w:val="28"/>
        </w:rPr>
        <w:t xml:space="preserve">
  11. Астықты өндiру,  ЭСЖҚА-ға  АШМ, ЭСЖҚА Жарты     Қажет </w:t>
      </w:r>
      <w:r>
        <w:br/>
      </w:r>
      <w:r>
        <w:rPr>
          <w:rFonts w:ascii="Times New Roman"/>
          <w:b w:val="false"/>
          <w:i w:val="false"/>
          <w:color w:val="000000"/>
          <w:sz w:val="28"/>
        </w:rPr>
        <w:t xml:space="preserve">
    сақтау, сату,    ақпарат              жылдықта  емес </w:t>
      </w:r>
      <w:r>
        <w:br/>
      </w:r>
      <w:r>
        <w:rPr>
          <w:rFonts w:ascii="Times New Roman"/>
          <w:b w:val="false"/>
          <w:i w:val="false"/>
          <w:color w:val="000000"/>
          <w:sz w:val="28"/>
        </w:rPr>
        <w:t xml:space="preserve">
    түсiру, тасы-    беру                 бiр рет </w:t>
      </w:r>
      <w:r>
        <w:br/>
      </w:r>
      <w:r>
        <w:rPr>
          <w:rFonts w:ascii="Times New Roman"/>
          <w:b w:val="false"/>
          <w:i w:val="false"/>
          <w:color w:val="000000"/>
          <w:sz w:val="28"/>
        </w:rPr>
        <w:t xml:space="preserve">
    малдау және </w:t>
      </w:r>
      <w:r>
        <w:br/>
      </w:r>
      <w:r>
        <w:rPr>
          <w:rFonts w:ascii="Times New Roman"/>
          <w:b w:val="false"/>
          <w:i w:val="false"/>
          <w:color w:val="000000"/>
          <w:sz w:val="28"/>
        </w:rPr>
        <w:t xml:space="preserve">
    экспортқа шы- </w:t>
      </w:r>
      <w:r>
        <w:br/>
      </w:r>
      <w:r>
        <w:rPr>
          <w:rFonts w:ascii="Times New Roman"/>
          <w:b w:val="false"/>
          <w:i w:val="false"/>
          <w:color w:val="000000"/>
          <w:sz w:val="28"/>
        </w:rPr>
        <w:t xml:space="preserve">
    ғаруға бақы- </w:t>
      </w:r>
      <w:r>
        <w:br/>
      </w:r>
      <w:r>
        <w:rPr>
          <w:rFonts w:ascii="Times New Roman"/>
          <w:b w:val="false"/>
          <w:i w:val="false"/>
          <w:color w:val="000000"/>
          <w:sz w:val="28"/>
        </w:rPr>
        <w:t xml:space="preserve">
    лауды жетiлдiру </w:t>
      </w:r>
      <w:r>
        <w:br/>
      </w:r>
      <w:r>
        <w:rPr>
          <w:rFonts w:ascii="Times New Roman"/>
          <w:b w:val="false"/>
          <w:i w:val="false"/>
          <w:color w:val="000000"/>
          <w:sz w:val="28"/>
        </w:rPr>
        <w:t>
 </w:t>
      </w:r>
      <w:r>
        <w:br/>
      </w:r>
      <w:r>
        <w:rPr>
          <w:rFonts w:ascii="Times New Roman"/>
          <w:b w:val="false"/>
          <w:i w:val="false"/>
          <w:color w:val="000000"/>
          <w:sz w:val="28"/>
        </w:rPr>
        <w:t xml:space="preserve">
  12. Жүк тасымалдау   Қазақстан ЭСЖҚА      2006      Қажет </w:t>
      </w:r>
      <w:r>
        <w:br/>
      </w:r>
      <w:r>
        <w:rPr>
          <w:rFonts w:ascii="Times New Roman"/>
          <w:b w:val="false"/>
          <w:i w:val="false"/>
          <w:color w:val="000000"/>
          <w:sz w:val="28"/>
        </w:rPr>
        <w:t xml:space="preserve">
    саласындағы құ-  Республи- (жиынтық), жылғы     емес </w:t>
      </w:r>
      <w:r>
        <w:br/>
      </w:r>
      <w:r>
        <w:rPr>
          <w:rFonts w:ascii="Times New Roman"/>
          <w:b w:val="false"/>
          <w:i w:val="false"/>
          <w:color w:val="000000"/>
          <w:sz w:val="28"/>
        </w:rPr>
        <w:t xml:space="preserve">
    қық бұзушылыққа  касы       ККM       30 қаңтар </w:t>
      </w:r>
      <w:r>
        <w:br/>
      </w:r>
      <w:r>
        <w:rPr>
          <w:rFonts w:ascii="Times New Roman"/>
          <w:b w:val="false"/>
          <w:i w:val="false"/>
          <w:color w:val="000000"/>
          <w:sz w:val="28"/>
        </w:rPr>
        <w:t xml:space="preserve">
    қарсы күрестiң   Үкiметiне </w:t>
      </w:r>
      <w:r>
        <w:br/>
      </w:r>
      <w:r>
        <w:rPr>
          <w:rFonts w:ascii="Times New Roman"/>
          <w:b w:val="false"/>
          <w:i w:val="false"/>
          <w:color w:val="000000"/>
          <w:sz w:val="28"/>
        </w:rPr>
        <w:t xml:space="preserve">
    нормативтiк      ақпарат </w:t>
      </w:r>
      <w:r>
        <w:br/>
      </w:r>
      <w:r>
        <w:rPr>
          <w:rFonts w:ascii="Times New Roman"/>
          <w:b w:val="false"/>
          <w:i w:val="false"/>
          <w:color w:val="000000"/>
          <w:sz w:val="28"/>
        </w:rPr>
        <w:t xml:space="preserve">
    құқықтық база-   беру </w:t>
      </w:r>
      <w:r>
        <w:br/>
      </w:r>
      <w:r>
        <w:rPr>
          <w:rFonts w:ascii="Times New Roman"/>
          <w:b w:val="false"/>
          <w:i w:val="false"/>
          <w:color w:val="000000"/>
          <w:sz w:val="28"/>
        </w:rPr>
        <w:t xml:space="preserve">
    сын жетiлдiру </w:t>
      </w:r>
      <w:r>
        <w:br/>
      </w:r>
      <w:r>
        <w:rPr>
          <w:rFonts w:ascii="Times New Roman"/>
          <w:b w:val="false"/>
          <w:i w:val="false"/>
          <w:color w:val="000000"/>
          <w:sz w:val="28"/>
        </w:rPr>
        <w:t xml:space="preserve">
    жөнiнде ұсы- </w:t>
      </w:r>
      <w:r>
        <w:br/>
      </w:r>
      <w:r>
        <w:rPr>
          <w:rFonts w:ascii="Times New Roman"/>
          <w:b w:val="false"/>
          <w:i w:val="false"/>
          <w:color w:val="000000"/>
          <w:sz w:val="28"/>
        </w:rPr>
        <w:t xml:space="preserve">
    ныстар енгiзу </w:t>
      </w:r>
      <w:r>
        <w:br/>
      </w:r>
      <w:r>
        <w:rPr>
          <w:rFonts w:ascii="Times New Roman"/>
          <w:b w:val="false"/>
          <w:i w:val="false"/>
          <w:color w:val="000000"/>
          <w:sz w:val="28"/>
        </w:rPr>
        <w:t>
 </w:t>
      </w:r>
      <w:r>
        <w:br/>
      </w:r>
      <w:r>
        <w:rPr>
          <w:rFonts w:ascii="Times New Roman"/>
          <w:b w:val="false"/>
          <w:i w:val="false"/>
          <w:color w:val="000000"/>
          <w:sz w:val="28"/>
        </w:rPr>
        <w:t xml:space="preserve">
  13. Өткiзу бағасы-   Бұйрық    Қаржыминi  2005      Қажет </w:t>
      </w:r>
      <w:r>
        <w:br/>
      </w:r>
      <w:r>
        <w:rPr>
          <w:rFonts w:ascii="Times New Roman"/>
          <w:b w:val="false"/>
          <w:i w:val="false"/>
          <w:color w:val="000000"/>
          <w:sz w:val="28"/>
        </w:rPr>
        <w:t xml:space="preserve">
    ның нарық баға-                       жылғы     емес </w:t>
      </w:r>
      <w:r>
        <w:br/>
      </w:r>
      <w:r>
        <w:rPr>
          <w:rFonts w:ascii="Times New Roman"/>
          <w:b w:val="false"/>
          <w:i w:val="false"/>
          <w:color w:val="000000"/>
          <w:sz w:val="28"/>
        </w:rPr>
        <w:t xml:space="preserve">
    сынан ауытқу                          4-тоқсан </w:t>
      </w:r>
      <w:r>
        <w:br/>
      </w:r>
      <w:r>
        <w:rPr>
          <w:rFonts w:ascii="Times New Roman"/>
          <w:b w:val="false"/>
          <w:i w:val="false"/>
          <w:color w:val="000000"/>
          <w:sz w:val="28"/>
        </w:rPr>
        <w:t xml:space="preserve">
    есебiнiң тәр- </w:t>
      </w:r>
      <w:r>
        <w:br/>
      </w:r>
      <w:r>
        <w:rPr>
          <w:rFonts w:ascii="Times New Roman"/>
          <w:b w:val="false"/>
          <w:i w:val="false"/>
          <w:color w:val="000000"/>
          <w:sz w:val="28"/>
        </w:rPr>
        <w:t xml:space="preserve">
    тiбi мен әдiс- </w:t>
      </w:r>
      <w:r>
        <w:br/>
      </w:r>
      <w:r>
        <w:rPr>
          <w:rFonts w:ascii="Times New Roman"/>
          <w:b w:val="false"/>
          <w:i w:val="false"/>
          <w:color w:val="000000"/>
          <w:sz w:val="28"/>
        </w:rPr>
        <w:t xml:space="preserve">
    темесiн, сон- </w:t>
      </w:r>
      <w:r>
        <w:br/>
      </w:r>
      <w:r>
        <w:rPr>
          <w:rFonts w:ascii="Times New Roman"/>
          <w:b w:val="false"/>
          <w:i w:val="false"/>
          <w:color w:val="000000"/>
          <w:sz w:val="28"/>
        </w:rPr>
        <w:t xml:space="preserve">
    дай-ақ осындай </w:t>
      </w:r>
      <w:r>
        <w:br/>
      </w:r>
      <w:r>
        <w:rPr>
          <w:rFonts w:ascii="Times New Roman"/>
          <w:b w:val="false"/>
          <w:i w:val="false"/>
          <w:color w:val="000000"/>
          <w:sz w:val="28"/>
        </w:rPr>
        <w:t xml:space="preserve">
    ауытқуды түзету </w:t>
      </w:r>
      <w:r>
        <w:br/>
      </w:r>
      <w:r>
        <w:rPr>
          <w:rFonts w:ascii="Times New Roman"/>
          <w:b w:val="false"/>
          <w:i w:val="false"/>
          <w:color w:val="000000"/>
          <w:sz w:val="28"/>
        </w:rPr>
        <w:t xml:space="preserve">
    тетiктерiн нақ- </w:t>
      </w:r>
      <w:r>
        <w:br/>
      </w:r>
      <w:r>
        <w:rPr>
          <w:rFonts w:ascii="Times New Roman"/>
          <w:b w:val="false"/>
          <w:i w:val="false"/>
          <w:color w:val="000000"/>
          <w:sz w:val="28"/>
        </w:rPr>
        <w:t xml:space="preserve">
    тылау. </w:t>
      </w:r>
      <w:r>
        <w:br/>
      </w:r>
      <w:r>
        <w:rPr>
          <w:rFonts w:ascii="Times New Roman"/>
          <w:b w:val="false"/>
          <w:i w:val="false"/>
          <w:color w:val="000000"/>
          <w:sz w:val="28"/>
        </w:rPr>
        <w:t xml:space="preserve">
    Мәмiле бағасы- </w:t>
      </w:r>
      <w:r>
        <w:br/>
      </w:r>
      <w:r>
        <w:rPr>
          <w:rFonts w:ascii="Times New Roman"/>
          <w:b w:val="false"/>
          <w:i w:val="false"/>
          <w:color w:val="000000"/>
          <w:sz w:val="28"/>
        </w:rPr>
        <w:t xml:space="preserve">
    ның нарық баға- </w:t>
      </w:r>
      <w:r>
        <w:br/>
      </w:r>
      <w:r>
        <w:rPr>
          <w:rFonts w:ascii="Times New Roman"/>
          <w:b w:val="false"/>
          <w:i w:val="false"/>
          <w:color w:val="000000"/>
          <w:sz w:val="28"/>
        </w:rPr>
        <w:t xml:space="preserve">
    сынан ауытқу </w:t>
      </w:r>
      <w:r>
        <w:br/>
      </w:r>
      <w:r>
        <w:rPr>
          <w:rFonts w:ascii="Times New Roman"/>
          <w:b w:val="false"/>
          <w:i w:val="false"/>
          <w:color w:val="000000"/>
          <w:sz w:val="28"/>
        </w:rPr>
        <w:t xml:space="preserve">
    көлемiн анықтау </w:t>
      </w:r>
      <w:r>
        <w:br/>
      </w:r>
      <w:r>
        <w:rPr>
          <w:rFonts w:ascii="Times New Roman"/>
          <w:b w:val="false"/>
          <w:i w:val="false"/>
          <w:color w:val="000000"/>
          <w:sz w:val="28"/>
        </w:rPr>
        <w:t xml:space="preserve">
    кезiнде есепке </w:t>
      </w:r>
      <w:r>
        <w:br/>
      </w:r>
      <w:r>
        <w:rPr>
          <w:rFonts w:ascii="Times New Roman"/>
          <w:b w:val="false"/>
          <w:i w:val="false"/>
          <w:color w:val="000000"/>
          <w:sz w:val="28"/>
        </w:rPr>
        <w:t xml:space="preserve">
    алынатын жағ- </w:t>
      </w:r>
      <w:r>
        <w:br/>
      </w:r>
      <w:r>
        <w:rPr>
          <w:rFonts w:ascii="Times New Roman"/>
          <w:b w:val="false"/>
          <w:i w:val="false"/>
          <w:color w:val="000000"/>
          <w:sz w:val="28"/>
        </w:rPr>
        <w:t xml:space="preserve">
    дайлардың егжей- </w:t>
      </w:r>
      <w:r>
        <w:br/>
      </w:r>
      <w:r>
        <w:rPr>
          <w:rFonts w:ascii="Times New Roman"/>
          <w:b w:val="false"/>
          <w:i w:val="false"/>
          <w:color w:val="000000"/>
          <w:sz w:val="28"/>
        </w:rPr>
        <w:t xml:space="preserve">
    тегжейлi сипа- </w:t>
      </w:r>
      <w:r>
        <w:br/>
      </w:r>
      <w:r>
        <w:rPr>
          <w:rFonts w:ascii="Times New Roman"/>
          <w:b w:val="false"/>
          <w:i w:val="false"/>
          <w:color w:val="000000"/>
          <w:sz w:val="28"/>
        </w:rPr>
        <w:t xml:space="preserve">
    тын қарастыру </w:t>
      </w:r>
    </w:p>
    <w:p>
      <w:pPr>
        <w:spacing w:after="0"/>
        <w:ind w:left="0"/>
        <w:jc w:val="both"/>
      </w:pPr>
      <w:r>
        <w:rPr>
          <w:rFonts w:ascii="Times New Roman"/>
          <w:b/>
          <w:i w:val="false"/>
          <w:color w:val="000000"/>
          <w:sz w:val="28"/>
        </w:rPr>
        <w:t xml:space="preserve">                     Практикалық қызмет </w:t>
      </w:r>
    </w:p>
    <w:p>
      <w:pPr>
        <w:spacing w:after="0"/>
        <w:ind w:left="0"/>
        <w:jc w:val="both"/>
      </w:pPr>
      <w:r>
        <w:rPr>
          <w:rFonts w:ascii="Times New Roman"/>
          <w:b w:val="false"/>
          <w:i w:val="false"/>
          <w:color w:val="000000"/>
          <w:sz w:val="28"/>
        </w:rPr>
        <w:t xml:space="preserve">14. Жер заңнамаларын ЭСЖҚА-ға    ЖРА      Жарты     Қажет </w:t>
      </w:r>
      <w:r>
        <w:br/>
      </w:r>
      <w:r>
        <w:rPr>
          <w:rFonts w:ascii="Times New Roman"/>
          <w:b w:val="false"/>
          <w:i w:val="false"/>
          <w:color w:val="000000"/>
          <w:sz w:val="28"/>
        </w:rPr>
        <w:t xml:space="preserve">
    мүлтiксiз сақтау ақпарат   (жиынтық), жылдықта  емес </w:t>
      </w:r>
      <w:r>
        <w:br/>
      </w:r>
      <w:r>
        <w:rPr>
          <w:rFonts w:ascii="Times New Roman"/>
          <w:b w:val="false"/>
          <w:i w:val="false"/>
          <w:color w:val="000000"/>
          <w:sz w:val="28"/>
        </w:rPr>
        <w:t xml:space="preserve">
    және елдiң       беру        АШМ      бiр рет </w:t>
      </w:r>
      <w:r>
        <w:br/>
      </w:r>
      <w:r>
        <w:rPr>
          <w:rFonts w:ascii="Times New Roman"/>
          <w:b w:val="false"/>
          <w:i w:val="false"/>
          <w:color w:val="000000"/>
          <w:sz w:val="28"/>
        </w:rPr>
        <w:t xml:space="preserve">
    стратегиялық </w:t>
      </w:r>
      <w:r>
        <w:br/>
      </w:r>
      <w:r>
        <w:rPr>
          <w:rFonts w:ascii="Times New Roman"/>
          <w:b w:val="false"/>
          <w:i w:val="false"/>
          <w:color w:val="000000"/>
          <w:sz w:val="28"/>
        </w:rPr>
        <w:t xml:space="preserve">
    мүддесiн қамта- </w:t>
      </w:r>
      <w:r>
        <w:br/>
      </w:r>
      <w:r>
        <w:rPr>
          <w:rFonts w:ascii="Times New Roman"/>
          <w:b w:val="false"/>
          <w:i w:val="false"/>
          <w:color w:val="000000"/>
          <w:sz w:val="28"/>
        </w:rPr>
        <w:t xml:space="preserve">
    масыз ету мақ- </w:t>
      </w:r>
      <w:r>
        <w:br/>
      </w:r>
      <w:r>
        <w:rPr>
          <w:rFonts w:ascii="Times New Roman"/>
          <w:b w:val="false"/>
          <w:i w:val="false"/>
          <w:color w:val="000000"/>
          <w:sz w:val="28"/>
        </w:rPr>
        <w:t xml:space="preserve">
    сатында жердiң </w:t>
      </w:r>
      <w:r>
        <w:br/>
      </w:r>
      <w:r>
        <w:rPr>
          <w:rFonts w:ascii="Times New Roman"/>
          <w:b w:val="false"/>
          <w:i w:val="false"/>
          <w:color w:val="000000"/>
          <w:sz w:val="28"/>
        </w:rPr>
        <w:t xml:space="preserve">
    жеке меншiкке </w:t>
      </w:r>
      <w:r>
        <w:br/>
      </w:r>
      <w:r>
        <w:rPr>
          <w:rFonts w:ascii="Times New Roman"/>
          <w:b w:val="false"/>
          <w:i w:val="false"/>
          <w:color w:val="000000"/>
          <w:sz w:val="28"/>
        </w:rPr>
        <w:t xml:space="preserve">
    берiлуiн бақы- </w:t>
      </w:r>
      <w:r>
        <w:br/>
      </w:r>
      <w:r>
        <w:rPr>
          <w:rFonts w:ascii="Times New Roman"/>
          <w:b w:val="false"/>
          <w:i w:val="false"/>
          <w:color w:val="000000"/>
          <w:sz w:val="28"/>
        </w:rPr>
        <w:t xml:space="preserve">
    лауды жүзеге </w:t>
      </w:r>
      <w:r>
        <w:br/>
      </w:r>
      <w:r>
        <w:rPr>
          <w:rFonts w:ascii="Times New Roman"/>
          <w:b w:val="false"/>
          <w:i w:val="false"/>
          <w:color w:val="000000"/>
          <w:sz w:val="28"/>
        </w:rPr>
        <w:t xml:space="preserve">
    асыру </w:t>
      </w:r>
      <w:r>
        <w:br/>
      </w:r>
      <w:r>
        <w:rPr>
          <w:rFonts w:ascii="Times New Roman"/>
          <w:b w:val="false"/>
          <w:i w:val="false"/>
          <w:color w:val="000000"/>
          <w:sz w:val="28"/>
        </w:rPr>
        <w:t>
 </w:t>
      </w:r>
      <w:r>
        <w:br/>
      </w:r>
      <w:r>
        <w:rPr>
          <w:rFonts w:ascii="Times New Roman"/>
          <w:b w:val="false"/>
          <w:i w:val="false"/>
          <w:color w:val="000000"/>
          <w:sz w:val="28"/>
        </w:rPr>
        <w:t xml:space="preserve">
  15. Ағаш материал-   ЭСЖҚА-ға  АШМ        Жарты     Қажет </w:t>
      </w:r>
      <w:r>
        <w:br/>
      </w:r>
      <w:r>
        <w:rPr>
          <w:rFonts w:ascii="Times New Roman"/>
          <w:b w:val="false"/>
          <w:i w:val="false"/>
          <w:color w:val="000000"/>
          <w:sz w:val="28"/>
        </w:rPr>
        <w:t xml:space="preserve">
    дарын заңсыз     ақпарат   (жиынтық), жылдықта  емес </w:t>
      </w:r>
      <w:r>
        <w:br/>
      </w:r>
      <w:r>
        <w:rPr>
          <w:rFonts w:ascii="Times New Roman"/>
          <w:b w:val="false"/>
          <w:i w:val="false"/>
          <w:color w:val="000000"/>
          <w:sz w:val="28"/>
        </w:rPr>
        <w:t xml:space="preserve">
    өткiзу және      беру      ЭСЖҚА,     бiр рет </w:t>
      </w:r>
      <w:r>
        <w:br/>
      </w:r>
      <w:r>
        <w:rPr>
          <w:rFonts w:ascii="Times New Roman"/>
          <w:b w:val="false"/>
          <w:i w:val="false"/>
          <w:color w:val="000000"/>
          <w:sz w:val="28"/>
        </w:rPr>
        <w:t xml:space="preserve">
    дөңгелек ағаш-             ІІМ </w:t>
      </w:r>
      <w:r>
        <w:br/>
      </w:r>
      <w:r>
        <w:rPr>
          <w:rFonts w:ascii="Times New Roman"/>
          <w:b w:val="false"/>
          <w:i w:val="false"/>
          <w:color w:val="000000"/>
          <w:sz w:val="28"/>
        </w:rPr>
        <w:t xml:space="preserve">
    тарды лицензия- </w:t>
      </w:r>
      <w:r>
        <w:br/>
      </w:r>
      <w:r>
        <w:rPr>
          <w:rFonts w:ascii="Times New Roman"/>
          <w:b w:val="false"/>
          <w:i w:val="false"/>
          <w:color w:val="000000"/>
          <w:sz w:val="28"/>
        </w:rPr>
        <w:t xml:space="preserve">
    сыз кесiп алу- </w:t>
      </w:r>
      <w:r>
        <w:br/>
      </w:r>
      <w:r>
        <w:rPr>
          <w:rFonts w:ascii="Times New Roman"/>
          <w:b w:val="false"/>
          <w:i w:val="false"/>
          <w:color w:val="000000"/>
          <w:sz w:val="28"/>
        </w:rPr>
        <w:t xml:space="preserve">
    дың жолын кесу </w:t>
      </w:r>
      <w:r>
        <w:br/>
      </w:r>
      <w:r>
        <w:rPr>
          <w:rFonts w:ascii="Times New Roman"/>
          <w:b w:val="false"/>
          <w:i w:val="false"/>
          <w:color w:val="000000"/>
          <w:sz w:val="28"/>
        </w:rPr>
        <w:t>
 </w:t>
      </w:r>
      <w:r>
        <w:br/>
      </w:r>
      <w:r>
        <w:rPr>
          <w:rFonts w:ascii="Times New Roman"/>
          <w:b w:val="false"/>
          <w:i w:val="false"/>
          <w:color w:val="000000"/>
          <w:sz w:val="28"/>
        </w:rPr>
        <w:t xml:space="preserve">
  16. Мүдделi мемле-   Қазақстан ЭСЖҚА      2005      Қажет </w:t>
      </w:r>
      <w:r>
        <w:br/>
      </w:r>
      <w:r>
        <w:rPr>
          <w:rFonts w:ascii="Times New Roman"/>
          <w:b w:val="false"/>
          <w:i w:val="false"/>
          <w:color w:val="000000"/>
          <w:sz w:val="28"/>
        </w:rPr>
        <w:t xml:space="preserve">
    кеттiк орган-    Республи- (жиынтық), жылғы     емес </w:t>
      </w:r>
      <w:r>
        <w:br/>
      </w:r>
      <w:r>
        <w:rPr>
          <w:rFonts w:ascii="Times New Roman"/>
          <w:b w:val="false"/>
          <w:i w:val="false"/>
          <w:color w:val="000000"/>
          <w:sz w:val="28"/>
        </w:rPr>
        <w:t xml:space="preserve">
    дардың бiрлес-   касы      Қаржыминi, 30 шiлде, </w:t>
      </w:r>
      <w:r>
        <w:br/>
      </w:r>
      <w:r>
        <w:rPr>
          <w:rFonts w:ascii="Times New Roman"/>
          <w:b w:val="false"/>
          <w:i w:val="false"/>
          <w:color w:val="000000"/>
          <w:sz w:val="28"/>
        </w:rPr>
        <w:t xml:space="preserve">
    кен iс-шарала-   Yкiметiне   ҚҚА      2006-2007 </w:t>
      </w:r>
      <w:r>
        <w:br/>
      </w:r>
      <w:r>
        <w:rPr>
          <w:rFonts w:ascii="Times New Roman"/>
          <w:b w:val="false"/>
          <w:i w:val="false"/>
          <w:color w:val="000000"/>
          <w:sz w:val="28"/>
        </w:rPr>
        <w:t xml:space="preserve">
    рын ұйымдасты-   ақпарат   (келiсiм   жылдарғы </w:t>
      </w:r>
      <w:r>
        <w:br/>
      </w:r>
      <w:r>
        <w:rPr>
          <w:rFonts w:ascii="Times New Roman"/>
          <w:b w:val="false"/>
          <w:i w:val="false"/>
          <w:color w:val="000000"/>
          <w:sz w:val="28"/>
        </w:rPr>
        <w:t xml:space="preserve">
    ру және банктер  беру      бойынша),  30 қаңтар </w:t>
      </w:r>
      <w:r>
        <w:br/>
      </w:r>
      <w:r>
        <w:rPr>
          <w:rFonts w:ascii="Times New Roman"/>
          <w:b w:val="false"/>
          <w:i w:val="false"/>
          <w:color w:val="000000"/>
          <w:sz w:val="28"/>
        </w:rPr>
        <w:t xml:space="preserve">
    мен iшкi iстер,              IIМ        және </w:t>
      </w:r>
      <w:r>
        <w:br/>
      </w:r>
      <w:r>
        <w:rPr>
          <w:rFonts w:ascii="Times New Roman"/>
          <w:b w:val="false"/>
          <w:i w:val="false"/>
          <w:color w:val="000000"/>
          <w:sz w:val="28"/>
        </w:rPr>
        <w:t xml:space="preserve">
    қаржы полиция-                        30 шiлде </w:t>
      </w:r>
      <w:r>
        <w:br/>
      </w:r>
      <w:r>
        <w:rPr>
          <w:rFonts w:ascii="Times New Roman"/>
          <w:b w:val="false"/>
          <w:i w:val="false"/>
          <w:color w:val="000000"/>
          <w:sz w:val="28"/>
        </w:rPr>
        <w:t xml:space="preserve">
    сы, салық қыз- </w:t>
      </w:r>
      <w:r>
        <w:br/>
      </w:r>
      <w:r>
        <w:rPr>
          <w:rFonts w:ascii="Times New Roman"/>
          <w:b w:val="false"/>
          <w:i w:val="false"/>
          <w:color w:val="000000"/>
          <w:sz w:val="28"/>
        </w:rPr>
        <w:t xml:space="preserve">
    метi органдары </w:t>
      </w:r>
      <w:r>
        <w:br/>
      </w:r>
      <w:r>
        <w:rPr>
          <w:rFonts w:ascii="Times New Roman"/>
          <w:b w:val="false"/>
          <w:i w:val="false"/>
          <w:color w:val="000000"/>
          <w:sz w:val="28"/>
        </w:rPr>
        <w:t xml:space="preserve">
    арасында тиiстi </w:t>
      </w:r>
      <w:r>
        <w:br/>
      </w:r>
      <w:r>
        <w:rPr>
          <w:rFonts w:ascii="Times New Roman"/>
          <w:b w:val="false"/>
          <w:i w:val="false"/>
          <w:color w:val="000000"/>
          <w:sz w:val="28"/>
        </w:rPr>
        <w:t xml:space="preserve">
    ақпарат алмасу </w:t>
      </w:r>
      <w:r>
        <w:br/>
      </w:r>
      <w:r>
        <w:rPr>
          <w:rFonts w:ascii="Times New Roman"/>
          <w:b w:val="false"/>
          <w:i w:val="false"/>
          <w:color w:val="000000"/>
          <w:sz w:val="28"/>
        </w:rPr>
        <w:t xml:space="preserve">
    жолымен қаржы- </w:t>
      </w:r>
      <w:r>
        <w:br/>
      </w:r>
      <w:r>
        <w:rPr>
          <w:rFonts w:ascii="Times New Roman"/>
          <w:b w:val="false"/>
          <w:i w:val="false"/>
          <w:color w:val="000000"/>
          <w:sz w:val="28"/>
        </w:rPr>
        <w:t xml:space="preserve">
    лық алаяқтықтың </w:t>
      </w:r>
      <w:r>
        <w:br/>
      </w:r>
      <w:r>
        <w:rPr>
          <w:rFonts w:ascii="Times New Roman"/>
          <w:b w:val="false"/>
          <w:i w:val="false"/>
          <w:color w:val="000000"/>
          <w:sz w:val="28"/>
        </w:rPr>
        <w:t xml:space="preserve">
    алдын алу және </w:t>
      </w:r>
      <w:r>
        <w:br/>
      </w:r>
      <w:r>
        <w:rPr>
          <w:rFonts w:ascii="Times New Roman"/>
          <w:b w:val="false"/>
          <w:i w:val="false"/>
          <w:color w:val="000000"/>
          <w:sz w:val="28"/>
        </w:rPr>
        <w:t xml:space="preserve">
    жолын кесуге </w:t>
      </w:r>
      <w:r>
        <w:br/>
      </w:r>
      <w:r>
        <w:rPr>
          <w:rFonts w:ascii="Times New Roman"/>
          <w:b w:val="false"/>
          <w:i w:val="false"/>
          <w:color w:val="000000"/>
          <w:sz w:val="28"/>
        </w:rPr>
        <w:t xml:space="preserve">
    бағытталған </w:t>
      </w:r>
      <w:r>
        <w:br/>
      </w:r>
      <w:r>
        <w:rPr>
          <w:rFonts w:ascii="Times New Roman"/>
          <w:b w:val="false"/>
          <w:i w:val="false"/>
          <w:color w:val="000000"/>
          <w:sz w:val="28"/>
        </w:rPr>
        <w:t xml:space="preserve">
    тетiктi жетiл- </w:t>
      </w:r>
      <w:r>
        <w:br/>
      </w:r>
      <w:r>
        <w:rPr>
          <w:rFonts w:ascii="Times New Roman"/>
          <w:b w:val="false"/>
          <w:i w:val="false"/>
          <w:color w:val="000000"/>
          <w:sz w:val="28"/>
        </w:rPr>
        <w:t xml:space="preserve">
    дiру </w:t>
      </w:r>
      <w:r>
        <w:br/>
      </w:r>
      <w:r>
        <w:rPr>
          <w:rFonts w:ascii="Times New Roman"/>
          <w:b w:val="false"/>
          <w:i w:val="false"/>
          <w:color w:val="000000"/>
          <w:sz w:val="28"/>
        </w:rPr>
        <w:t>
 </w:t>
      </w:r>
      <w:r>
        <w:br/>
      </w:r>
      <w:r>
        <w:rPr>
          <w:rFonts w:ascii="Times New Roman"/>
          <w:b w:val="false"/>
          <w:i w:val="false"/>
          <w:color w:val="000000"/>
          <w:sz w:val="28"/>
        </w:rPr>
        <w:t xml:space="preserve">
  17. Бiрлескен бұй-   ЭСЖҚА-ға  ИСМ,       Жарты     Қажет </w:t>
      </w:r>
      <w:r>
        <w:br/>
      </w:r>
      <w:r>
        <w:rPr>
          <w:rFonts w:ascii="Times New Roman"/>
          <w:b w:val="false"/>
          <w:i w:val="false"/>
          <w:color w:val="000000"/>
          <w:sz w:val="28"/>
        </w:rPr>
        <w:t xml:space="preserve">
    рық негiзiнде    ақпарат   ЭСЖҚА      жылдықта  емес </w:t>
      </w:r>
      <w:r>
        <w:br/>
      </w:r>
      <w:r>
        <w:rPr>
          <w:rFonts w:ascii="Times New Roman"/>
          <w:b w:val="false"/>
          <w:i w:val="false"/>
          <w:color w:val="000000"/>
          <w:sz w:val="28"/>
        </w:rPr>
        <w:t xml:space="preserve">
    бағалық сөз      беру                 бiр рет </w:t>
      </w:r>
      <w:r>
        <w:br/>
      </w:r>
      <w:r>
        <w:rPr>
          <w:rFonts w:ascii="Times New Roman"/>
          <w:b w:val="false"/>
          <w:i w:val="false"/>
          <w:color w:val="000000"/>
          <w:sz w:val="28"/>
        </w:rPr>
        <w:t xml:space="preserve">
    байласу және </w:t>
      </w:r>
      <w:r>
        <w:br/>
      </w:r>
      <w:r>
        <w:rPr>
          <w:rFonts w:ascii="Times New Roman"/>
          <w:b w:val="false"/>
          <w:i w:val="false"/>
          <w:color w:val="000000"/>
          <w:sz w:val="28"/>
        </w:rPr>
        <w:t xml:space="preserve">
    бәсекелестiктi </w:t>
      </w:r>
      <w:r>
        <w:br/>
      </w:r>
      <w:r>
        <w:rPr>
          <w:rFonts w:ascii="Times New Roman"/>
          <w:b w:val="false"/>
          <w:i w:val="false"/>
          <w:color w:val="000000"/>
          <w:sz w:val="28"/>
        </w:rPr>
        <w:t xml:space="preserve">
    шектеуге бай- </w:t>
      </w:r>
      <w:r>
        <w:br/>
      </w:r>
      <w:r>
        <w:rPr>
          <w:rFonts w:ascii="Times New Roman"/>
          <w:b w:val="false"/>
          <w:i w:val="false"/>
          <w:color w:val="000000"/>
          <w:sz w:val="28"/>
        </w:rPr>
        <w:t xml:space="preserve">
    ланысты құқық </w:t>
      </w:r>
      <w:r>
        <w:br/>
      </w:r>
      <w:r>
        <w:rPr>
          <w:rFonts w:ascii="Times New Roman"/>
          <w:b w:val="false"/>
          <w:i w:val="false"/>
          <w:color w:val="000000"/>
          <w:sz w:val="28"/>
        </w:rPr>
        <w:t xml:space="preserve">
    бұзушылықтарды </w:t>
      </w:r>
      <w:r>
        <w:br/>
      </w:r>
      <w:r>
        <w:rPr>
          <w:rFonts w:ascii="Times New Roman"/>
          <w:b w:val="false"/>
          <w:i w:val="false"/>
          <w:color w:val="000000"/>
          <w:sz w:val="28"/>
        </w:rPr>
        <w:t xml:space="preserve">
    тиiмдi және үй- </w:t>
      </w:r>
      <w:r>
        <w:br/>
      </w:r>
      <w:r>
        <w:rPr>
          <w:rFonts w:ascii="Times New Roman"/>
          <w:b w:val="false"/>
          <w:i w:val="false"/>
          <w:color w:val="000000"/>
          <w:sz w:val="28"/>
        </w:rPr>
        <w:t xml:space="preserve">
    лесiмдi анықтау </w:t>
      </w:r>
      <w:r>
        <w:br/>
      </w:r>
      <w:r>
        <w:rPr>
          <w:rFonts w:ascii="Times New Roman"/>
          <w:b w:val="false"/>
          <w:i w:val="false"/>
          <w:color w:val="000000"/>
          <w:sz w:val="28"/>
        </w:rPr>
        <w:t xml:space="preserve">
    және жолын кесу </w:t>
      </w:r>
      <w:r>
        <w:br/>
      </w:r>
      <w:r>
        <w:rPr>
          <w:rFonts w:ascii="Times New Roman"/>
          <w:b w:val="false"/>
          <w:i w:val="false"/>
          <w:color w:val="000000"/>
          <w:sz w:val="28"/>
        </w:rPr>
        <w:t xml:space="preserve">
    мақсатында уәкi- </w:t>
      </w:r>
      <w:r>
        <w:br/>
      </w:r>
      <w:r>
        <w:rPr>
          <w:rFonts w:ascii="Times New Roman"/>
          <w:b w:val="false"/>
          <w:i w:val="false"/>
          <w:color w:val="000000"/>
          <w:sz w:val="28"/>
        </w:rPr>
        <w:t xml:space="preserve">
    леттi орган және </w:t>
      </w:r>
      <w:r>
        <w:br/>
      </w:r>
      <w:r>
        <w:rPr>
          <w:rFonts w:ascii="Times New Roman"/>
          <w:b w:val="false"/>
          <w:i w:val="false"/>
          <w:color w:val="000000"/>
          <w:sz w:val="28"/>
        </w:rPr>
        <w:t xml:space="preserve">
    қаржы полициясы </w:t>
      </w:r>
      <w:r>
        <w:br/>
      </w:r>
      <w:r>
        <w:rPr>
          <w:rFonts w:ascii="Times New Roman"/>
          <w:b w:val="false"/>
          <w:i w:val="false"/>
          <w:color w:val="000000"/>
          <w:sz w:val="28"/>
        </w:rPr>
        <w:t xml:space="preserve">
    органдары ара- </w:t>
      </w:r>
      <w:r>
        <w:br/>
      </w:r>
      <w:r>
        <w:rPr>
          <w:rFonts w:ascii="Times New Roman"/>
          <w:b w:val="false"/>
          <w:i w:val="false"/>
          <w:color w:val="000000"/>
          <w:sz w:val="28"/>
        </w:rPr>
        <w:t xml:space="preserve">
    сында өзара iс- </w:t>
      </w:r>
      <w:r>
        <w:br/>
      </w:r>
      <w:r>
        <w:rPr>
          <w:rFonts w:ascii="Times New Roman"/>
          <w:b w:val="false"/>
          <w:i w:val="false"/>
          <w:color w:val="000000"/>
          <w:sz w:val="28"/>
        </w:rPr>
        <w:t xml:space="preserve">
    қимылды, ақпарат </w:t>
      </w:r>
      <w:r>
        <w:br/>
      </w:r>
      <w:r>
        <w:rPr>
          <w:rFonts w:ascii="Times New Roman"/>
          <w:b w:val="false"/>
          <w:i w:val="false"/>
          <w:color w:val="000000"/>
          <w:sz w:val="28"/>
        </w:rPr>
        <w:t xml:space="preserve">
    алмасуды қамта- </w:t>
      </w:r>
      <w:r>
        <w:br/>
      </w:r>
      <w:r>
        <w:rPr>
          <w:rFonts w:ascii="Times New Roman"/>
          <w:b w:val="false"/>
          <w:i w:val="false"/>
          <w:color w:val="000000"/>
          <w:sz w:val="28"/>
        </w:rPr>
        <w:t xml:space="preserve">
    масыз ету </w:t>
      </w:r>
      <w:r>
        <w:br/>
      </w:r>
      <w:r>
        <w:rPr>
          <w:rFonts w:ascii="Times New Roman"/>
          <w:b w:val="false"/>
          <w:i w:val="false"/>
          <w:color w:val="000000"/>
          <w:sz w:val="28"/>
        </w:rPr>
        <w:t>
 </w:t>
      </w:r>
      <w:r>
        <w:br/>
      </w:r>
      <w:r>
        <w:rPr>
          <w:rFonts w:ascii="Times New Roman"/>
          <w:b w:val="false"/>
          <w:i w:val="false"/>
          <w:color w:val="000000"/>
          <w:sz w:val="28"/>
        </w:rPr>
        <w:t xml:space="preserve">
  18. Салық төлеуден   Қазақстан ЭСЖҚА      2005      Қажет </w:t>
      </w:r>
      <w:r>
        <w:br/>
      </w:r>
      <w:r>
        <w:rPr>
          <w:rFonts w:ascii="Times New Roman"/>
          <w:b w:val="false"/>
          <w:i w:val="false"/>
          <w:color w:val="000000"/>
          <w:sz w:val="28"/>
        </w:rPr>
        <w:t xml:space="preserve">
    жалтару, жалған  Республи- (жиынтық), жылғы     емес </w:t>
      </w:r>
      <w:r>
        <w:br/>
      </w:r>
      <w:r>
        <w:rPr>
          <w:rFonts w:ascii="Times New Roman"/>
          <w:b w:val="false"/>
          <w:i w:val="false"/>
          <w:color w:val="000000"/>
          <w:sz w:val="28"/>
        </w:rPr>
        <w:t xml:space="preserve">
    кәсiпкерлiк,     касы      Қаржыминi  30 шiлде, </w:t>
      </w:r>
      <w:r>
        <w:br/>
      </w:r>
      <w:r>
        <w:rPr>
          <w:rFonts w:ascii="Times New Roman"/>
          <w:b w:val="false"/>
          <w:i w:val="false"/>
          <w:color w:val="000000"/>
          <w:sz w:val="28"/>
        </w:rPr>
        <w:t xml:space="preserve">
    бюджеттен ҚҚС    Үкiметiне            2006-2007 </w:t>
      </w:r>
      <w:r>
        <w:br/>
      </w:r>
      <w:r>
        <w:rPr>
          <w:rFonts w:ascii="Times New Roman"/>
          <w:b w:val="false"/>
          <w:i w:val="false"/>
          <w:color w:val="000000"/>
          <w:sz w:val="28"/>
        </w:rPr>
        <w:t xml:space="preserve">
    сомасының экс-   ақпарат              жылдарғы </w:t>
      </w:r>
      <w:r>
        <w:br/>
      </w:r>
      <w:r>
        <w:rPr>
          <w:rFonts w:ascii="Times New Roman"/>
          <w:b w:val="false"/>
          <w:i w:val="false"/>
          <w:color w:val="000000"/>
          <w:sz w:val="28"/>
        </w:rPr>
        <w:t xml:space="preserve">
    порттаушыларға   беру                 30 қаңтар </w:t>
      </w:r>
      <w:r>
        <w:br/>
      </w:r>
      <w:r>
        <w:rPr>
          <w:rFonts w:ascii="Times New Roman"/>
          <w:b w:val="false"/>
          <w:i w:val="false"/>
          <w:color w:val="000000"/>
          <w:sz w:val="28"/>
        </w:rPr>
        <w:t xml:space="preserve">
    заңсыз қайтары-                         және </w:t>
      </w:r>
      <w:r>
        <w:br/>
      </w:r>
      <w:r>
        <w:rPr>
          <w:rFonts w:ascii="Times New Roman"/>
          <w:b w:val="false"/>
          <w:i w:val="false"/>
          <w:color w:val="000000"/>
          <w:sz w:val="28"/>
        </w:rPr>
        <w:t xml:space="preserve">
    луын тиiмдi,                          30 шiлде </w:t>
      </w:r>
      <w:r>
        <w:br/>
      </w:r>
      <w:r>
        <w:rPr>
          <w:rFonts w:ascii="Times New Roman"/>
          <w:b w:val="false"/>
          <w:i w:val="false"/>
          <w:color w:val="000000"/>
          <w:sz w:val="28"/>
        </w:rPr>
        <w:t xml:space="preserve">
    үйлесiмдi анық- </w:t>
      </w:r>
      <w:r>
        <w:br/>
      </w:r>
      <w:r>
        <w:rPr>
          <w:rFonts w:ascii="Times New Roman"/>
          <w:b w:val="false"/>
          <w:i w:val="false"/>
          <w:color w:val="000000"/>
          <w:sz w:val="28"/>
        </w:rPr>
        <w:t xml:space="preserve">
    тау және жолын </w:t>
      </w:r>
      <w:r>
        <w:br/>
      </w:r>
      <w:r>
        <w:rPr>
          <w:rFonts w:ascii="Times New Roman"/>
          <w:b w:val="false"/>
          <w:i w:val="false"/>
          <w:color w:val="000000"/>
          <w:sz w:val="28"/>
        </w:rPr>
        <w:t xml:space="preserve">
    кесу мақсатында </w:t>
      </w:r>
      <w:r>
        <w:br/>
      </w:r>
      <w:r>
        <w:rPr>
          <w:rFonts w:ascii="Times New Roman"/>
          <w:b w:val="false"/>
          <w:i w:val="false"/>
          <w:color w:val="000000"/>
          <w:sz w:val="28"/>
        </w:rPr>
        <w:t xml:space="preserve">
    қаржы полициясы </w:t>
      </w:r>
      <w:r>
        <w:br/>
      </w:r>
      <w:r>
        <w:rPr>
          <w:rFonts w:ascii="Times New Roman"/>
          <w:b w:val="false"/>
          <w:i w:val="false"/>
          <w:color w:val="000000"/>
          <w:sz w:val="28"/>
        </w:rPr>
        <w:t xml:space="preserve">
    мен салық қыз- </w:t>
      </w:r>
      <w:r>
        <w:br/>
      </w:r>
      <w:r>
        <w:rPr>
          <w:rFonts w:ascii="Times New Roman"/>
          <w:b w:val="false"/>
          <w:i w:val="false"/>
          <w:color w:val="000000"/>
          <w:sz w:val="28"/>
        </w:rPr>
        <w:t xml:space="preserve">
    метi органдары- </w:t>
      </w:r>
      <w:r>
        <w:br/>
      </w:r>
      <w:r>
        <w:rPr>
          <w:rFonts w:ascii="Times New Roman"/>
          <w:b w:val="false"/>
          <w:i w:val="false"/>
          <w:color w:val="000000"/>
          <w:sz w:val="28"/>
        </w:rPr>
        <w:t xml:space="preserve">
    ның арасында, </w:t>
      </w:r>
      <w:r>
        <w:br/>
      </w:r>
      <w:r>
        <w:rPr>
          <w:rFonts w:ascii="Times New Roman"/>
          <w:b w:val="false"/>
          <w:i w:val="false"/>
          <w:color w:val="000000"/>
          <w:sz w:val="28"/>
        </w:rPr>
        <w:t xml:space="preserve">
    оның iшiнде тер- </w:t>
      </w:r>
      <w:r>
        <w:br/>
      </w:r>
      <w:r>
        <w:rPr>
          <w:rFonts w:ascii="Times New Roman"/>
          <w:b w:val="false"/>
          <w:i w:val="false"/>
          <w:color w:val="000000"/>
          <w:sz w:val="28"/>
        </w:rPr>
        <w:t xml:space="preserve">
    геуге дейiнгi </w:t>
      </w:r>
      <w:r>
        <w:br/>
      </w:r>
      <w:r>
        <w:rPr>
          <w:rFonts w:ascii="Times New Roman"/>
          <w:b w:val="false"/>
          <w:i w:val="false"/>
          <w:color w:val="000000"/>
          <w:sz w:val="28"/>
        </w:rPr>
        <w:t xml:space="preserve">
    тексерiс кезiн- </w:t>
      </w:r>
      <w:r>
        <w:br/>
      </w:r>
      <w:r>
        <w:rPr>
          <w:rFonts w:ascii="Times New Roman"/>
          <w:b w:val="false"/>
          <w:i w:val="false"/>
          <w:color w:val="000000"/>
          <w:sz w:val="28"/>
        </w:rPr>
        <w:t xml:space="preserve">
    де, өзара iс- </w:t>
      </w:r>
      <w:r>
        <w:br/>
      </w:r>
      <w:r>
        <w:rPr>
          <w:rFonts w:ascii="Times New Roman"/>
          <w:b w:val="false"/>
          <w:i w:val="false"/>
          <w:color w:val="000000"/>
          <w:sz w:val="28"/>
        </w:rPr>
        <w:t xml:space="preserve">
    қимылды, ақпа- </w:t>
      </w:r>
      <w:r>
        <w:br/>
      </w:r>
      <w:r>
        <w:rPr>
          <w:rFonts w:ascii="Times New Roman"/>
          <w:b w:val="false"/>
          <w:i w:val="false"/>
          <w:color w:val="000000"/>
          <w:sz w:val="28"/>
        </w:rPr>
        <w:t xml:space="preserve">
    рат алмасуды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br/>
      </w:r>
      <w:r>
        <w:rPr>
          <w:rFonts w:ascii="Times New Roman"/>
          <w:b w:val="false"/>
          <w:i w:val="false"/>
          <w:color w:val="000000"/>
          <w:sz w:val="28"/>
        </w:rPr>
        <w:t xml:space="preserve">
  19. Бюджет саласын-  Қазақстан ЭСЖҚА      2005      Қажет </w:t>
      </w:r>
      <w:r>
        <w:br/>
      </w:r>
      <w:r>
        <w:rPr>
          <w:rFonts w:ascii="Times New Roman"/>
          <w:b w:val="false"/>
          <w:i w:val="false"/>
          <w:color w:val="000000"/>
          <w:sz w:val="28"/>
        </w:rPr>
        <w:t xml:space="preserve">
    дағы құқық бұ-   Республи- (жиынтық), жылғы     емес </w:t>
      </w:r>
      <w:r>
        <w:br/>
      </w:r>
      <w:r>
        <w:rPr>
          <w:rFonts w:ascii="Times New Roman"/>
          <w:b w:val="false"/>
          <w:i w:val="false"/>
          <w:color w:val="000000"/>
          <w:sz w:val="28"/>
        </w:rPr>
        <w:t xml:space="preserve">
    зушылықтарды     касы      Қаржыминi, 30 шiлде, </w:t>
      </w:r>
      <w:r>
        <w:br/>
      </w:r>
      <w:r>
        <w:rPr>
          <w:rFonts w:ascii="Times New Roman"/>
          <w:b w:val="false"/>
          <w:i w:val="false"/>
          <w:color w:val="000000"/>
          <w:sz w:val="28"/>
        </w:rPr>
        <w:t xml:space="preserve">
    тиiмдi, үйле-    Үкiметiне   ЕК       2006-2007 </w:t>
      </w:r>
      <w:r>
        <w:br/>
      </w:r>
      <w:r>
        <w:rPr>
          <w:rFonts w:ascii="Times New Roman"/>
          <w:b w:val="false"/>
          <w:i w:val="false"/>
          <w:color w:val="000000"/>
          <w:sz w:val="28"/>
        </w:rPr>
        <w:t xml:space="preserve">
    сiмдi анықтау    ақпарат   (келiсiм   жылдарғы </w:t>
      </w:r>
      <w:r>
        <w:br/>
      </w:r>
      <w:r>
        <w:rPr>
          <w:rFonts w:ascii="Times New Roman"/>
          <w:b w:val="false"/>
          <w:i w:val="false"/>
          <w:color w:val="000000"/>
          <w:sz w:val="28"/>
        </w:rPr>
        <w:t xml:space="preserve">
    және жолын кесу  беру      бойынша)   30 қаңтар </w:t>
      </w:r>
      <w:r>
        <w:br/>
      </w:r>
      <w:r>
        <w:rPr>
          <w:rFonts w:ascii="Times New Roman"/>
          <w:b w:val="false"/>
          <w:i w:val="false"/>
          <w:color w:val="000000"/>
          <w:sz w:val="28"/>
        </w:rPr>
        <w:t xml:space="preserve">
    мақсатында                              және </w:t>
      </w:r>
      <w:r>
        <w:br/>
      </w:r>
      <w:r>
        <w:rPr>
          <w:rFonts w:ascii="Times New Roman"/>
          <w:b w:val="false"/>
          <w:i w:val="false"/>
          <w:color w:val="000000"/>
          <w:sz w:val="28"/>
        </w:rPr>
        <w:t xml:space="preserve">
    қаржы полициясы                       30 шiлде </w:t>
      </w:r>
      <w:r>
        <w:br/>
      </w:r>
      <w:r>
        <w:rPr>
          <w:rFonts w:ascii="Times New Roman"/>
          <w:b w:val="false"/>
          <w:i w:val="false"/>
          <w:color w:val="000000"/>
          <w:sz w:val="28"/>
        </w:rPr>
        <w:t xml:space="preserve">
    мен қаржылық </w:t>
      </w:r>
      <w:r>
        <w:br/>
      </w:r>
      <w:r>
        <w:rPr>
          <w:rFonts w:ascii="Times New Roman"/>
          <w:b w:val="false"/>
          <w:i w:val="false"/>
          <w:color w:val="000000"/>
          <w:sz w:val="28"/>
        </w:rPr>
        <w:t xml:space="preserve">
    бақылау орган- </w:t>
      </w:r>
      <w:r>
        <w:br/>
      </w:r>
      <w:r>
        <w:rPr>
          <w:rFonts w:ascii="Times New Roman"/>
          <w:b w:val="false"/>
          <w:i w:val="false"/>
          <w:color w:val="000000"/>
          <w:sz w:val="28"/>
        </w:rPr>
        <w:t xml:space="preserve">
    дары, Есеп ко- </w:t>
      </w:r>
      <w:r>
        <w:br/>
      </w:r>
      <w:r>
        <w:rPr>
          <w:rFonts w:ascii="Times New Roman"/>
          <w:b w:val="false"/>
          <w:i w:val="false"/>
          <w:color w:val="000000"/>
          <w:sz w:val="28"/>
        </w:rPr>
        <w:t xml:space="preserve">
    митетi арасында </w:t>
      </w:r>
      <w:r>
        <w:br/>
      </w:r>
      <w:r>
        <w:rPr>
          <w:rFonts w:ascii="Times New Roman"/>
          <w:b w:val="false"/>
          <w:i w:val="false"/>
          <w:color w:val="000000"/>
          <w:sz w:val="28"/>
        </w:rPr>
        <w:t xml:space="preserve">
    өзара iс-қимыл- </w:t>
      </w:r>
      <w:r>
        <w:br/>
      </w:r>
      <w:r>
        <w:rPr>
          <w:rFonts w:ascii="Times New Roman"/>
          <w:b w:val="false"/>
          <w:i w:val="false"/>
          <w:color w:val="000000"/>
          <w:sz w:val="28"/>
        </w:rPr>
        <w:t xml:space="preserve">
    ды және ақпарат </w:t>
      </w:r>
      <w:r>
        <w:br/>
      </w:r>
      <w:r>
        <w:rPr>
          <w:rFonts w:ascii="Times New Roman"/>
          <w:b w:val="false"/>
          <w:i w:val="false"/>
          <w:color w:val="000000"/>
          <w:sz w:val="28"/>
        </w:rPr>
        <w:t xml:space="preserve">
    алмасуды қамта- </w:t>
      </w:r>
      <w:r>
        <w:br/>
      </w:r>
      <w:r>
        <w:rPr>
          <w:rFonts w:ascii="Times New Roman"/>
          <w:b w:val="false"/>
          <w:i w:val="false"/>
          <w:color w:val="000000"/>
          <w:sz w:val="28"/>
        </w:rPr>
        <w:t xml:space="preserve">
    масыз ету </w:t>
      </w:r>
      <w:r>
        <w:br/>
      </w:r>
      <w:r>
        <w:rPr>
          <w:rFonts w:ascii="Times New Roman"/>
          <w:b w:val="false"/>
          <w:i w:val="false"/>
          <w:color w:val="000000"/>
          <w:sz w:val="28"/>
        </w:rPr>
        <w:t>
 </w:t>
      </w:r>
      <w:r>
        <w:br/>
      </w:r>
      <w:r>
        <w:rPr>
          <w:rFonts w:ascii="Times New Roman"/>
          <w:b w:val="false"/>
          <w:i w:val="false"/>
          <w:color w:val="000000"/>
          <w:sz w:val="28"/>
        </w:rPr>
        <w:t xml:space="preserve">
  20. Мемлекеттiк мүд- ЭСЖҚА-ға  Қаржыминi, Жарты     Қажет </w:t>
      </w:r>
      <w:r>
        <w:br/>
      </w:r>
      <w:r>
        <w:rPr>
          <w:rFonts w:ascii="Times New Roman"/>
          <w:b w:val="false"/>
          <w:i w:val="false"/>
          <w:color w:val="000000"/>
          <w:sz w:val="28"/>
        </w:rPr>
        <w:t xml:space="preserve">
    делi органдармен ақпарат   (жиынтық), жылдықта  емес </w:t>
      </w:r>
      <w:r>
        <w:br/>
      </w:r>
      <w:r>
        <w:rPr>
          <w:rFonts w:ascii="Times New Roman"/>
          <w:b w:val="false"/>
          <w:i w:val="false"/>
          <w:color w:val="000000"/>
          <w:sz w:val="28"/>
        </w:rPr>
        <w:t xml:space="preserve">
    бiрлесе отырып,   беру       ЭСЖҚА    бiр рет </w:t>
      </w:r>
      <w:r>
        <w:br/>
      </w:r>
      <w:r>
        <w:rPr>
          <w:rFonts w:ascii="Times New Roman"/>
          <w:b w:val="false"/>
          <w:i w:val="false"/>
          <w:color w:val="000000"/>
          <w:sz w:val="28"/>
        </w:rPr>
        <w:t xml:space="preserve">
    мемлекеттiк са- </w:t>
      </w:r>
      <w:r>
        <w:br/>
      </w:r>
      <w:r>
        <w:rPr>
          <w:rFonts w:ascii="Times New Roman"/>
          <w:b w:val="false"/>
          <w:i w:val="false"/>
          <w:color w:val="000000"/>
          <w:sz w:val="28"/>
        </w:rPr>
        <w:t xml:space="preserve">
    тып алулар сала- </w:t>
      </w:r>
      <w:r>
        <w:br/>
      </w:r>
      <w:r>
        <w:rPr>
          <w:rFonts w:ascii="Times New Roman"/>
          <w:b w:val="false"/>
          <w:i w:val="false"/>
          <w:color w:val="000000"/>
          <w:sz w:val="28"/>
        </w:rPr>
        <w:t xml:space="preserve">
    сындағы құқық </w:t>
      </w:r>
      <w:r>
        <w:br/>
      </w:r>
      <w:r>
        <w:rPr>
          <w:rFonts w:ascii="Times New Roman"/>
          <w:b w:val="false"/>
          <w:i w:val="false"/>
          <w:color w:val="000000"/>
          <w:sz w:val="28"/>
        </w:rPr>
        <w:t xml:space="preserve">
    бұзушылықтарды </w:t>
      </w:r>
      <w:r>
        <w:br/>
      </w:r>
      <w:r>
        <w:rPr>
          <w:rFonts w:ascii="Times New Roman"/>
          <w:b w:val="false"/>
          <w:i w:val="false"/>
          <w:color w:val="000000"/>
          <w:sz w:val="28"/>
        </w:rPr>
        <w:t xml:space="preserve">
    анықтау және жо- </w:t>
      </w:r>
      <w:r>
        <w:br/>
      </w:r>
      <w:r>
        <w:rPr>
          <w:rFonts w:ascii="Times New Roman"/>
          <w:b w:val="false"/>
          <w:i w:val="false"/>
          <w:color w:val="000000"/>
          <w:sz w:val="28"/>
        </w:rPr>
        <w:t xml:space="preserve">
    лын кесу жөнiн- </w:t>
      </w:r>
      <w:r>
        <w:br/>
      </w:r>
      <w:r>
        <w:rPr>
          <w:rFonts w:ascii="Times New Roman"/>
          <w:b w:val="false"/>
          <w:i w:val="false"/>
          <w:color w:val="000000"/>
          <w:sz w:val="28"/>
        </w:rPr>
        <w:t xml:space="preserve">
    де iс-шаралар </w:t>
      </w:r>
      <w:r>
        <w:br/>
      </w:r>
      <w:r>
        <w:rPr>
          <w:rFonts w:ascii="Times New Roman"/>
          <w:b w:val="false"/>
          <w:i w:val="false"/>
          <w:color w:val="000000"/>
          <w:sz w:val="28"/>
        </w:rPr>
        <w:t xml:space="preserve">
    өткiзудi </w:t>
      </w:r>
      <w:r>
        <w:br/>
      </w:r>
      <w:r>
        <w:rPr>
          <w:rFonts w:ascii="Times New Roman"/>
          <w:b w:val="false"/>
          <w:i w:val="false"/>
          <w:color w:val="000000"/>
          <w:sz w:val="28"/>
        </w:rPr>
        <w:t xml:space="preserve">
    ұйымдастыру </w:t>
      </w:r>
      <w:r>
        <w:br/>
      </w:r>
      <w:r>
        <w:rPr>
          <w:rFonts w:ascii="Times New Roman"/>
          <w:b w:val="false"/>
          <w:i w:val="false"/>
          <w:color w:val="000000"/>
          <w:sz w:val="28"/>
        </w:rPr>
        <w:t>
 </w:t>
      </w:r>
      <w:r>
        <w:br/>
      </w:r>
      <w:r>
        <w:rPr>
          <w:rFonts w:ascii="Times New Roman"/>
          <w:b w:val="false"/>
          <w:i w:val="false"/>
          <w:color w:val="000000"/>
          <w:sz w:val="28"/>
        </w:rPr>
        <w:t xml:space="preserve">
  21. Тауарларды конт- Қазақстан ЭСЖҚА      2005      Қажет </w:t>
      </w:r>
      <w:r>
        <w:br/>
      </w:r>
      <w:r>
        <w:rPr>
          <w:rFonts w:ascii="Times New Roman"/>
          <w:b w:val="false"/>
          <w:i w:val="false"/>
          <w:color w:val="000000"/>
          <w:sz w:val="28"/>
        </w:rPr>
        <w:t xml:space="preserve">
    рабандалық жол-  Республи- (жиынтық), жылғы     емес </w:t>
      </w:r>
      <w:r>
        <w:br/>
      </w:r>
      <w:r>
        <w:rPr>
          <w:rFonts w:ascii="Times New Roman"/>
          <w:b w:val="false"/>
          <w:i w:val="false"/>
          <w:color w:val="000000"/>
          <w:sz w:val="28"/>
        </w:rPr>
        <w:t xml:space="preserve">
    мен әкелудiң     касы        БП       30 шiлде, </w:t>
      </w:r>
      <w:r>
        <w:br/>
      </w:r>
      <w:r>
        <w:rPr>
          <w:rFonts w:ascii="Times New Roman"/>
          <w:b w:val="false"/>
          <w:i w:val="false"/>
          <w:color w:val="000000"/>
          <w:sz w:val="28"/>
        </w:rPr>
        <w:t xml:space="preserve">
    (әкетудiң), Қа-  Үкiметiне (келiсiм   2006-2007 </w:t>
      </w:r>
      <w:r>
        <w:br/>
      </w:r>
      <w:r>
        <w:rPr>
          <w:rFonts w:ascii="Times New Roman"/>
          <w:b w:val="false"/>
          <w:i w:val="false"/>
          <w:color w:val="000000"/>
          <w:sz w:val="28"/>
        </w:rPr>
        <w:t xml:space="preserve">
    зақстан Респуб-  ақпарат   бойынша),  жылдарғы </w:t>
      </w:r>
      <w:r>
        <w:br/>
      </w:r>
      <w:r>
        <w:rPr>
          <w:rFonts w:ascii="Times New Roman"/>
          <w:b w:val="false"/>
          <w:i w:val="false"/>
          <w:color w:val="000000"/>
          <w:sz w:val="28"/>
        </w:rPr>
        <w:t xml:space="preserve">
    ликасы заңнама-  беру      Қаржыминi, 30 қаңтар </w:t>
      </w:r>
      <w:r>
        <w:br/>
      </w:r>
      <w:r>
        <w:rPr>
          <w:rFonts w:ascii="Times New Roman"/>
          <w:b w:val="false"/>
          <w:i w:val="false"/>
          <w:color w:val="000000"/>
          <w:sz w:val="28"/>
        </w:rPr>
        <w:t xml:space="preserve">
    ларын бұзушылық-             ҰҚК      және </w:t>
      </w:r>
      <w:r>
        <w:br/>
      </w:r>
      <w:r>
        <w:rPr>
          <w:rFonts w:ascii="Times New Roman"/>
          <w:b w:val="false"/>
          <w:i w:val="false"/>
          <w:color w:val="000000"/>
          <w:sz w:val="28"/>
        </w:rPr>
        <w:t xml:space="preserve">
    тардың, шекара             (келiсiм   30 шiлде </w:t>
      </w:r>
      <w:r>
        <w:br/>
      </w:r>
      <w:r>
        <w:rPr>
          <w:rFonts w:ascii="Times New Roman"/>
          <w:b w:val="false"/>
          <w:i w:val="false"/>
          <w:color w:val="000000"/>
          <w:sz w:val="28"/>
        </w:rPr>
        <w:t xml:space="preserve">
    маңындағы                  бойынша) </w:t>
      </w:r>
      <w:r>
        <w:br/>
      </w:r>
      <w:r>
        <w:rPr>
          <w:rFonts w:ascii="Times New Roman"/>
          <w:b w:val="false"/>
          <w:i w:val="false"/>
          <w:color w:val="000000"/>
          <w:sz w:val="28"/>
        </w:rPr>
        <w:t xml:space="preserve">
    "Бақты", "Дос- </w:t>
      </w:r>
      <w:r>
        <w:br/>
      </w:r>
      <w:r>
        <w:rPr>
          <w:rFonts w:ascii="Times New Roman"/>
          <w:b w:val="false"/>
          <w:i w:val="false"/>
          <w:color w:val="000000"/>
          <w:sz w:val="28"/>
        </w:rPr>
        <w:t xml:space="preserve">
    тық", "Қорғас" </w:t>
      </w:r>
      <w:r>
        <w:br/>
      </w:r>
      <w:r>
        <w:rPr>
          <w:rFonts w:ascii="Times New Roman"/>
          <w:b w:val="false"/>
          <w:i w:val="false"/>
          <w:color w:val="000000"/>
          <w:sz w:val="28"/>
        </w:rPr>
        <w:t xml:space="preserve">
    және "Майқапша- </w:t>
      </w:r>
      <w:r>
        <w:br/>
      </w:r>
      <w:r>
        <w:rPr>
          <w:rFonts w:ascii="Times New Roman"/>
          <w:b w:val="false"/>
          <w:i w:val="false"/>
          <w:color w:val="000000"/>
          <w:sz w:val="28"/>
        </w:rPr>
        <w:t xml:space="preserve">
    ғай" кеден қыз- </w:t>
      </w:r>
      <w:r>
        <w:br/>
      </w:r>
      <w:r>
        <w:rPr>
          <w:rFonts w:ascii="Times New Roman"/>
          <w:b w:val="false"/>
          <w:i w:val="false"/>
          <w:color w:val="000000"/>
          <w:sz w:val="28"/>
        </w:rPr>
        <w:t xml:space="preserve">
    меттерi айма- </w:t>
      </w:r>
      <w:r>
        <w:br/>
      </w:r>
      <w:r>
        <w:rPr>
          <w:rFonts w:ascii="Times New Roman"/>
          <w:b w:val="false"/>
          <w:i w:val="false"/>
          <w:color w:val="000000"/>
          <w:sz w:val="28"/>
        </w:rPr>
        <w:t xml:space="preserve">
    ғында орналас- </w:t>
      </w:r>
      <w:r>
        <w:br/>
      </w:r>
      <w:r>
        <w:rPr>
          <w:rFonts w:ascii="Times New Roman"/>
          <w:b w:val="false"/>
          <w:i w:val="false"/>
          <w:color w:val="000000"/>
          <w:sz w:val="28"/>
        </w:rPr>
        <w:t xml:space="preserve">
    қан бақылау </w:t>
      </w:r>
      <w:r>
        <w:br/>
      </w:r>
      <w:r>
        <w:rPr>
          <w:rFonts w:ascii="Times New Roman"/>
          <w:b w:val="false"/>
          <w:i w:val="false"/>
          <w:color w:val="000000"/>
          <w:sz w:val="28"/>
        </w:rPr>
        <w:t xml:space="preserve">
    функциялары бе- </w:t>
      </w:r>
      <w:r>
        <w:br/>
      </w:r>
      <w:r>
        <w:rPr>
          <w:rFonts w:ascii="Times New Roman"/>
          <w:b w:val="false"/>
          <w:i w:val="false"/>
          <w:color w:val="000000"/>
          <w:sz w:val="28"/>
        </w:rPr>
        <w:t xml:space="preserve">
    рiлген мемле- </w:t>
      </w:r>
      <w:r>
        <w:br/>
      </w:r>
      <w:r>
        <w:rPr>
          <w:rFonts w:ascii="Times New Roman"/>
          <w:b w:val="false"/>
          <w:i w:val="false"/>
          <w:color w:val="000000"/>
          <w:sz w:val="28"/>
        </w:rPr>
        <w:t xml:space="preserve">
    кеттiк орган- </w:t>
      </w:r>
      <w:r>
        <w:br/>
      </w:r>
      <w:r>
        <w:rPr>
          <w:rFonts w:ascii="Times New Roman"/>
          <w:b w:val="false"/>
          <w:i w:val="false"/>
          <w:color w:val="000000"/>
          <w:sz w:val="28"/>
        </w:rPr>
        <w:t xml:space="preserve">
    дардағы сыбайлас </w:t>
      </w:r>
      <w:r>
        <w:br/>
      </w:r>
      <w:r>
        <w:rPr>
          <w:rFonts w:ascii="Times New Roman"/>
          <w:b w:val="false"/>
          <w:i w:val="false"/>
          <w:color w:val="000000"/>
          <w:sz w:val="28"/>
        </w:rPr>
        <w:t xml:space="preserve">
    жемқорлық фактi- </w:t>
      </w:r>
      <w:r>
        <w:br/>
      </w:r>
      <w:r>
        <w:rPr>
          <w:rFonts w:ascii="Times New Roman"/>
          <w:b w:val="false"/>
          <w:i w:val="false"/>
          <w:color w:val="000000"/>
          <w:sz w:val="28"/>
        </w:rPr>
        <w:t xml:space="preserve">
    лерiнiң алдын </w:t>
      </w:r>
      <w:r>
        <w:br/>
      </w:r>
      <w:r>
        <w:rPr>
          <w:rFonts w:ascii="Times New Roman"/>
          <w:b w:val="false"/>
          <w:i w:val="false"/>
          <w:color w:val="000000"/>
          <w:sz w:val="28"/>
        </w:rPr>
        <w:t xml:space="preserve">
    алуға, оларды </w:t>
      </w:r>
      <w:r>
        <w:br/>
      </w:r>
      <w:r>
        <w:rPr>
          <w:rFonts w:ascii="Times New Roman"/>
          <w:b w:val="false"/>
          <w:i w:val="false"/>
          <w:color w:val="000000"/>
          <w:sz w:val="28"/>
        </w:rPr>
        <w:t xml:space="preserve">
    анықтауға және </w:t>
      </w:r>
      <w:r>
        <w:br/>
      </w:r>
      <w:r>
        <w:rPr>
          <w:rFonts w:ascii="Times New Roman"/>
          <w:b w:val="false"/>
          <w:i w:val="false"/>
          <w:color w:val="000000"/>
          <w:sz w:val="28"/>
        </w:rPr>
        <w:t xml:space="preserve">
    жолын кесуге </w:t>
      </w:r>
      <w:r>
        <w:br/>
      </w:r>
      <w:r>
        <w:rPr>
          <w:rFonts w:ascii="Times New Roman"/>
          <w:b w:val="false"/>
          <w:i w:val="false"/>
          <w:color w:val="000000"/>
          <w:sz w:val="28"/>
        </w:rPr>
        <w:t xml:space="preserve">
    бағытталған </w:t>
      </w:r>
      <w:r>
        <w:br/>
      </w:r>
      <w:r>
        <w:rPr>
          <w:rFonts w:ascii="Times New Roman"/>
          <w:b w:val="false"/>
          <w:i w:val="false"/>
          <w:color w:val="000000"/>
          <w:sz w:val="28"/>
        </w:rPr>
        <w:t xml:space="preserve">
    iс-шараларды </w:t>
      </w:r>
      <w:r>
        <w:br/>
      </w:r>
      <w:r>
        <w:rPr>
          <w:rFonts w:ascii="Times New Roman"/>
          <w:b w:val="false"/>
          <w:i w:val="false"/>
          <w:color w:val="000000"/>
          <w:sz w:val="28"/>
        </w:rPr>
        <w:t xml:space="preserve">
    жүргiзу </w:t>
      </w:r>
      <w:r>
        <w:br/>
      </w:r>
      <w:r>
        <w:rPr>
          <w:rFonts w:ascii="Times New Roman"/>
          <w:b w:val="false"/>
          <w:i w:val="false"/>
          <w:color w:val="000000"/>
          <w:sz w:val="28"/>
        </w:rPr>
        <w:t>
 </w:t>
      </w:r>
      <w:r>
        <w:br/>
      </w:r>
      <w:r>
        <w:rPr>
          <w:rFonts w:ascii="Times New Roman"/>
          <w:b w:val="false"/>
          <w:i w:val="false"/>
          <w:color w:val="000000"/>
          <w:sz w:val="28"/>
        </w:rPr>
        <w:t xml:space="preserve">
  22. Жалған және      ЭСЖҚА-ға  Қаржыминi, Жарты     Қажет </w:t>
      </w:r>
      <w:r>
        <w:br/>
      </w:r>
      <w:r>
        <w:rPr>
          <w:rFonts w:ascii="Times New Roman"/>
          <w:b w:val="false"/>
          <w:i w:val="false"/>
          <w:color w:val="000000"/>
          <w:sz w:val="28"/>
        </w:rPr>
        <w:t xml:space="preserve">
    қасақана iсте-   ақпарат     ЭСЖҚА    жылдықта  емес </w:t>
      </w:r>
      <w:r>
        <w:br/>
      </w:r>
      <w:r>
        <w:rPr>
          <w:rFonts w:ascii="Times New Roman"/>
          <w:b w:val="false"/>
          <w:i w:val="false"/>
          <w:color w:val="000000"/>
          <w:sz w:val="28"/>
        </w:rPr>
        <w:t xml:space="preserve">
    летiн банкрот-    беру                бiр рет </w:t>
      </w:r>
      <w:r>
        <w:br/>
      </w:r>
      <w:r>
        <w:rPr>
          <w:rFonts w:ascii="Times New Roman"/>
          <w:b w:val="false"/>
          <w:i w:val="false"/>
          <w:color w:val="000000"/>
          <w:sz w:val="28"/>
        </w:rPr>
        <w:t xml:space="preserve">
    тыққа қарсы </w:t>
      </w:r>
      <w:r>
        <w:br/>
      </w:r>
      <w:r>
        <w:rPr>
          <w:rFonts w:ascii="Times New Roman"/>
          <w:b w:val="false"/>
          <w:i w:val="false"/>
          <w:color w:val="000000"/>
          <w:sz w:val="28"/>
        </w:rPr>
        <w:t xml:space="preserve">
    күрес жөнiндегi </w:t>
      </w:r>
      <w:r>
        <w:br/>
      </w:r>
      <w:r>
        <w:rPr>
          <w:rFonts w:ascii="Times New Roman"/>
          <w:b w:val="false"/>
          <w:i w:val="false"/>
          <w:color w:val="000000"/>
          <w:sz w:val="28"/>
        </w:rPr>
        <w:t xml:space="preserve">
    бiрлескен iс- </w:t>
      </w:r>
      <w:r>
        <w:br/>
      </w:r>
      <w:r>
        <w:rPr>
          <w:rFonts w:ascii="Times New Roman"/>
          <w:b w:val="false"/>
          <w:i w:val="false"/>
          <w:color w:val="000000"/>
          <w:sz w:val="28"/>
        </w:rPr>
        <w:t xml:space="preserve">
    шараларды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және өткiзу </w:t>
      </w:r>
      <w:r>
        <w:br/>
      </w:r>
      <w:r>
        <w:rPr>
          <w:rFonts w:ascii="Times New Roman"/>
          <w:b w:val="false"/>
          <w:i w:val="false"/>
          <w:color w:val="000000"/>
          <w:sz w:val="28"/>
        </w:rPr>
        <w:t>
 </w:t>
      </w:r>
      <w:r>
        <w:br/>
      </w:r>
      <w:r>
        <w:rPr>
          <w:rFonts w:ascii="Times New Roman"/>
          <w:b w:val="false"/>
          <w:i w:val="false"/>
          <w:color w:val="000000"/>
          <w:sz w:val="28"/>
        </w:rPr>
        <w:t xml:space="preserve">
  23. Сыртқы эконо-    ЭСЖҚА-ға  Қаржыминi, Жарты     Қажет </w:t>
      </w:r>
      <w:r>
        <w:br/>
      </w:r>
      <w:r>
        <w:rPr>
          <w:rFonts w:ascii="Times New Roman"/>
          <w:b w:val="false"/>
          <w:i w:val="false"/>
          <w:color w:val="000000"/>
          <w:sz w:val="28"/>
        </w:rPr>
        <w:t xml:space="preserve">
    микалық қызмет   ақпарат   (жиынтық), жылдықта  емес </w:t>
      </w:r>
      <w:r>
        <w:br/>
      </w:r>
      <w:r>
        <w:rPr>
          <w:rFonts w:ascii="Times New Roman"/>
          <w:b w:val="false"/>
          <w:i w:val="false"/>
          <w:color w:val="000000"/>
          <w:sz w:val="28"/>
        </w:rPr>
        <w:t xml:space="preserve">
    және трансферт-   беру     ЭСЖҚА, ҰБ  бiр рет </w:t>
      </w:r>
      <w:r>
        <w:br/>
      </w:r>
      <w:r>
        <w:rPr>
          <w:rFonts w:ascii="Times New Roman"/>
          <w:b w:val="false"/>
          <w:i w:val="false"/>
          <w:color w:val="000000"/>
          <w:sz w:val="28"/>
        </w:rPr>
        <w:t xml:space="preserve">
    тiк баға белгi-            (келiсiм </w:t>
      </w:r>
      <w:r>
        <w:br/>
      </w:r>
      <w:r>
        <w:rPr>
          <w:rFonts w:ascii="Times New Roman"/>
          <w:b w:val="false"/>
          <w:i w:val="false"/>
          <w:color w:val="000000"/>
          <w:sz w:val="28"/>
        </w:rPr>
        <w:t xml:space="preserve">
    леу саласындағы            бойынша), </w:t>
      </w:r>
      <w:r>
        <w:br/>
      </w:r>
      <w:r>
        <w:rPr>
          <w:rFonts w:ascii="Times New Roman"/>
          <w:b w:val="false"/>
          <w:i w:val="false"/>
          <w:color w:val="000000"/>
          <w:sz w:val="28"/>
        </w:rPr>
        <w:t xml:space="preserve">
    құқық бұзушылық-              БП </w:t>
      </w:r>
      <w:r>
        <w:br/>
      </w:r>
      <w:r>
        <w:rPr>
          <w:rFonts w:ascii="Times New Roman"/>
          <w:b w:val="false"/>
          <w:i w:val="false"/>
          <w:color w:val="000000"/>
          <w:sz w:val="28"/>
        </w:rPr>
        <w:t xml:space="preserve">
    тарға қарсы                (келiсiм </w:t>
      </w:r>
      <w:r>
        <w:br/>
      </w:r>
      <w:r>
        <w:rPr>
          <w:rFonts w:ascii="Times New Roman"/>
          <w:b w:val="false"/>
          <w:i w:val="false"/>
          <w:color w:val="000000"/>
          <w:sz w:val="28"/>
        </w:rPr>
        <w:t xml:space="preserve">
    күрес жөнiндегi            бойынша) </w:t>
      </w:r>
      <w:r>
        <w:br/>
      </w:r>
      <w:r>
        <w:rPr>
          <w:rFonts w:ascii="Times New Roman"/>
          <w:b w:val="false"/>
          <w:i w:val="false"/>
          <w:color w:val="000000"/>
          <w:sz w:val="28"/>
        </w:rPr>
        <w:t xml:space="preserve">
    бiрлескен iс- </w:t>
      </w:r>
      <w:r>
        <w:br/>
      </w:r>
      <w:r>
        <w:rPr>
          <w:rFonts w:ascii="Times New Roman"/>
          <w:b w:val="false"/>
          <w:i w:val="false"/>
          <w:color w:val="000000"/>
          <w:sz w:val="28"/>
        </w:rPr>
        <w:t xml:space="preserve">
    шараларды, со- </w:t>
      </w:r>
      <w:r>
        <w:br/>
      </w:r>
      <w:r>
        <w:rPr>
          <w:rFonts w:ascii="Times New Roman"/>
          <w:b w:val="false"/>
          <w:i w:val="false"/>
          <w:color w:val="000000"/>
          <w:sz w:val="28"/>
        </w:rPr>
        <w:t xml:space="preserve">
    ның iшiнде ақ- </w:t>
      </w:r>
      <w:r>
        <w:br/>
      </w:r>
      <w:r>
        <w:rPr>
          <w:rFonts w:ascii="Times New Roman"/>
          <w:b w:val="false"/>
          <w:i w:val="false"/>
          <w:color w:val="000000"/>
          <w:sz w:val="28"/>
        </w:rPr>
        <w:t xml:space="preserve">
    паратпен алма- </w:t>
      </w:r>
      <w:r>
        <w:br/>
      </w:r>
      <w:r>
        <w:rPr>
          <w:rFonts w:ascii="Times New Roman"/>
          <w:b w:val="false"/>
          <w:i w:val="false"/>
          <w:color w:val="000000"/>
          <w:sz w:val="28"/>
        </w:rPr>
        <w:t xml:space="preserve">
    суды ұйымдас- </w:t>
      </w:r>
      <w:r>
        <w:br/>
      </w:r>
      <w:r>
        <w:rPr>
          <w:rFonts w:ascii="Times New Roman"/>
          <w:b w:val="false"/>
          <w:i w:val="false"/>
          <w:color w:val="000000"/>
          <w:sz w:val="28"/>
        </w:rPr>
        <w:t xml:space="preserve">
    тыру және өткiзу </w:t>
      </w:r>
      <w:r>
        <w:br/>
      </w:r>
      <w:r>
        <w:rPr>
          <w:rFonts w:ascii="Times New Roman"/>
          <w:b w:val="false"/>
          <w:i w:val="false"/>
          <w:color w:val="000000"/>
          <w:sz w:val="28"/>
        </w:rPr>
        <w:t>
 </w:t>
      </w:r>
      <w:r>
        <w:br/>
      </w:r>
      <w:r>
        <w:rPr>
          <w:rFonts w:ascii="Times New Roman"/>
          <w:b w:val="false"/>
          <w:i w:val="false"/>
          <w:color w:val="000000"/>
          <w:sz w:val="28"/>
        </w:rPr>
        <w:t xml:space="preserve">
  24. Заңсыз жолмен    ЭСЖҚА-ға     БП      Жарты     Қажет </w:t>
      </w:r>
      <w:r>
        <w:br/>
      </w:r>
      <w:r>
        <w:rPr>
          <w:rFonts w:ascii="Times New Roman"/>
          <w:b w:val="false"/>
          <w:i w:val="false"/>
          <w:color w:val="000000"/>
          <w:sz w:val="28"/>
        </w:rPr>
        <w:t xml:space="preserve">
    алынған табыс-   ақпарат   (келiсiм   жылдықта  емес </w:t>
      </w:r>
      <w:r>
        <w:br/>
      </w:r>
      <w:r>
        <w:rPr>
          <w:rFonts w:ascii="Times New Roman"/>
          <w:b w:val="false"/>
          <w:i w:val="false"/>
          <w:color w:val="000000"/>
          <w:sz w:val="28"/>
        </w:rPr>
        <w:t xml:space="preserve">
    тарды заңдасты-  беру      бойынша)   бiр рет </w:t>
      </w:r>
      <w:r>
        <w:br/>
      </w:r>
      <w:r>
        <w:rPr>
          <w:rFonts w:ascii="Times New Roman"/>
          <w:b w:val="false"/>
          <w:i w:val="false"/>
          <w:color w:val="000000"/>
          <w:sz w:val="28"/>
        </w:rPr>
        <w:t xml:space="preserve">
    руға (жылыста-             (жиынтық), </w:t>
      </w:r>
      <w:r>
        <w:br/>
      </w:r>
      <w:r>
        <w:rPr>
          <w:rFonts w:ascii="Times New Roman"/>
          <w:b w:val="false"/>
          <w:i w:val="false"/>
          <w:color w:val="000000"/>
          <w:sz w:val="28"/>
        </w:rPr>
        <w:t xml:space="preserve">
    туға) қарсы кү-              ЭСЖҚА, </w:t>
      </w:r>
      <w:r>
        <w:br/>
      </w:r>
      <w:r>
        <w:rPr>
          <w:rFonts w:ascii="Times New Roman"/>
          <w:b w:val="false"/>
          <w:i w:val="false"/>
          <w:color w:val="000000"/>
          <w:sz w:val="28"/>
        </w:rPr>
        <w:t xml:space="preserve">
    рес мәселелерi             Қаржыминi, </w:t>
      </w:r>
      <w:r>
        <w:br/>
      </w:r>
      <w:r>
        <w:rPr>
          <w:rFonts w:ascii="Times New Roman"/>
          <w:b w:val="false"/>
          <w:i w:val="false"/>
          <w:color w:val="000000"/>
          <w:sz w:val="28"/>
        </w:rPr>
        <w:t xml:space="preserve">
    жөнiндегi өзара               ҰБ </w:t>
      </w:r>
      <w:r>
        <w:br/>
      </w:r>
      <w:r>
        <w:rPr>
          <w:rFonts w:ascii="Times New Roman"/>
          <w:b w:val="false"/>
          <w:i w:val="false"/>
          <w:color w:val="000000"/>
          <w:sz w:val="28"/>
        </w:rPr>
        <w:t xml:space="preserve">
    іс-қимылдың жә-            (келiсiм </w:t>
      </w:r>
      <w:r>
        <w:br/>
      </w:r>
      <w:r>
        <w:rPr>
          <w:rFonts w:ascii="Times New Roman"/>
          <w:b w:val="false"/>
          <w:i w:val="false"/>
          <w:color w:val="000000"/>
          <w:sz w:val="28"/>
        </w:rPr>
        <w:t xml:space="preserve">
    не ақпарат                 бойынша), </w:t>
      </w:r>
      <w:r>
        <w:br/>
      </w:r>
      <w:r>
        <w:rPr>
          <w:rFonts w:ascii="Times New Roman"/>
          <w:b w:val="false"/>
          <w:i w:val="false"/>
          <w:color w:val="000000"/>
          <w:sz w:val="28"/>
        </w:rPr>
        <w:t xml:space="preserve">
    алмасудың тиiм-              ҚҚА </w:t>
      </w:r>
      <w:r>
        <w:br/>
      </w:r>
      <w:r>
        <w:rPr>
          <w:rFonts w:ascii="Times New Roman"/>
          <w:b w:val="false"/>
          <w:i w:val="false"/>
          <w:color w:val="000000"/>
          <w:sz w:val="28"/>
        </w:rPr>
        <w:t xml:space="preserve">
    дi тетiгiн                 (келiсiм </w:t>
      </w:r>
      <w:r>
        <w:br/>
      </w:r>
      <w:r>
        <w:rPr>
          <w:rFonts w:ascii="Times New Roman"/>
          <w:b w:val="false"/>
          <w:i w:val="false"/>
          <w:color w:val="000000"/>
          <w:sz w:val="28"/>
        </w:rPr>
        <w:t xml:space="preserve">
    әзірлеу және               бойынша) </w:t>
      </w:r>
      <w:r>
        <w:br/>
      </w:r>
      <w:r>
        <w:rPr>
          <w:rFonts w:ascii="Times New Roman"/>
          <w:b w:val="false"/>
          <w:i w:val="false"/>
          <w:color w:val="000000"/>
          <w:sz w:val="28"/>
        </w:rPr>
        <w:t xml:space="preserve">
    осы мәселе </w:t>
      </w:r>
      <w:r>
        <w:br/>
      </w:r>
      <w:r>
        <w:rPr>
          <w:rFonts w:ascii="Times New Roman"/>
          <w:b w:val="false"/>
          <w:i w:val="false"/>
          <w:color w:val="000000"/>
          <w:sz w:val="28"/>
        </w:rPr>
        <w:t xml:space="preserve">
    бойынша бiрлес- </w:t>
      </w:r>
      <w:r>
        <w:br/>
      </w:r>
      <w:r>
        <w:rPr>
          <w:rFonts w:ascii="Times New Roman"/>
          <w:b w:val="false"/>
          <w:i w:val="false"/>
          <w:color w:val="000000"/>
          <w:sz w:val="28"/>
        </w:rPr>
        <w:t xml:space="preserve">
    кен iс-шаралар </w:t>
      </w:r>
      <w:r>
        <w:br/>
      </w:r>
      <w:r>
        <w:rPr>
          <w:rFonts w:ascii="Times New Roman"/>
          <w:b w:val="false"/>
          <w:i w:val="false"/>
          <w:color w:val="000000"/>
          <w:sz w:val="28"/>
        </w:rPr>
        <w:t xml:space="preserve">
    ұйымдастыру </w:t>
      </w:r>
      <w:r>
        <w:br/>
      </w:r>
      <w:r>
        <w:rPr>
          <w:rFonts w:ascii="Times New Roman"/>
          <w:b w:val="false"/>
          <w:i w:val="false"/>
          <w:color w:val="000000"/>
          <w:sz w:val="28"/>
        </w:rPr>
        <w:t>
 </w:t>
      </w:r>
      <w:r>
        <w:br/>
      </w:r>
      <w:r>
        <w:rPr>
          <w:rFonts w:ascii="Times New Roman"/>
          <w:b w:val="false"/>
          <w:i w:val="false"/>
          <w:color w:val="000000"/>
          <w:sz w:val="28"/>
        </w:rPr>
        <w:t xml:space="preserve">
  25. Қаржылық құрал-  Қазақстан   ЭСЖҚА    2005      Қажет </w:t>
      </w:r>
      <w:r>
        <w:br/>
      </w:r>
      <w:r>
        <w:rPr>
          <w:rFonts w:ascii="Times New Roman"/>
          <w:b w:val="false"/>
          <w:i w:val="false"/>
          <w:color w:val="000000"/>
          <w:sz w:val="28"/>
        </w:rPr>
        <w:t xml:space="preserve">
    дар және элек-   Республи- (жиынтық), жылғы     емес </w:t>
      </w:r>
      <w:r>
        <w:br/>
      </w:r>
      <w:r>
        <w:rPr>
          <w:rFonts w:ascii="Times New Roman"/>
          <w:b w:val="false"/>
          <w:i w:val="false"/>
          <w:color w:val="000000"/>
          <w:sz w:val="28"/>
        </w:rPr>
        <w:t xml:space="preserve">
    трондық опера-   касы         ҚҚА     30 шiлде, </w:t>
      </w:r>
      <w:r>
        <w:br/>
      </w:r>
      <w:r>
        <w:rPr>
          <w:rFonts w:ascii="Times New Roman"/>
          <w:b w:val="false"/>
          <w:i w:val="false"/>
          <w:color w:val="000000"/>
          <w:sz w:val="28"/>
        </w:rPr>
        <w:t xml:space="preserve">
    циялар саласын-  Yкiметiне (келiсiм   2006-2007 </w:t>
      </w:r>
      <w:r>
        <w:br/>
      </w:r>
      <w:r>
        <w:rPr>
          <w:rFonts w:ascii="Times New Roman"/>
          <w:b w:val="false"/>
          <w:i w:val="false"/>
          <w:color w:val="000000"/>
          <w:sz w:val="28"/>
        </w:rPr>
        <w:t xml:space="preserve">
    дағы құқық бұ-   ақпарат   бойынша),  жылдарғы </w:t>
      </w:r>
      <w:r>
        <w:br/>
      </w:r>
      <w:r>
        <w:rPr>
          <w:rFonts w:ascii="Times New Roman"/>
          <w:b w:val="false"/>
          <w:i w:val="false"/>
          <w:color w:val="000000"/>
          <w:sz w:val="28"/>
        </w:rPr>
        <w:t xml:space="preserve">
    зушылықтарға     беру      IIМ, ҰҚК   30 қаңтар </w:t>
      </w:r>
      <w:r>
        <w:br/>
      </w:r>
      <w:r>
        <w:rPr>
          <w:rFonts w:ascii="Times New Roman"/>
          <w:b w:val="false"/>
          <w:i w:val="false"/>
          <w:color w:val="000000"/>
          <w:sz w:val="28"/>
        </w:rPr>
        <w:t xml:space="preserve">
    қарсы күрес жө-            (келiсiм     және </w:t>
      </w:r>
      <w:r>
        <w:br/>
      </w:r>
      <w:r>
        <w:rPr>
          <w:rFonts w:ascii="Times New Roman"/>
          <w:b w:val="false"/>
          <w:i w:val="false"/>
          <w:color w:val="000000"/>
          <w:sz w:val="28"/>
        </w:rPr>
        <w:t xml:space="preserve">
    нiнде iс-шаралар           бойынша),  30 шiлде </w:t>
      </w:r>
      <w:r>
        <w:br/>
      </w:r>
      <w:r>
        <w:rPr>
          <w:rFonts w:ascii="Times New Roman"/>
          <w:b w:val="false"/>
          <w:i w:val="false"/>
          <w:color w:val="000000"/>
          <w:sz w:val="28"/>
        </w:rPr>
        <w:t xml:space="preserve">
    ұйымдастыру                Қаржыминi, </w:t>
      </w:r>
      <w:r>
        <w:br/>
      </w:r>
      <w:r>
        <w:rPr>
          <w:rFonts w:ascii="Times New Roman"/>
          <w:b w:val="false"/>
          <w:i w:val="false"/>
          <w:color w:val="000000"/>
          <w:sz w:val="28"/>
        </w:rPr>
        <w:t xml:space="preserve">
    және өткiзу                   ҰБ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АБА </w:t>
      </w:r>
      <w:r>
        <w:br/>
      </w:r>
      <w:r>
        <w:rPr>
          <w:rFonts w:ascii="Times New Roman"/>
          <w:b w:val="false"/>
          <w:i w:val="false"/>
          <w:color w:val="000000"/>
          <w:sz w:val="28"/>
        </w:rPr>
        <w:t>
 </w:t>
      </w:r>
      <w:r>
        <w:br/>
      </w:r>
      <w:r>
        <w:rPr>
          <w:rFonts w:ascii="Times New Roman"/>
          <w:b w:val="false"/>
          <w:i w:val="false"/>
          <w:color w:val="000000"/>
          <w:sz w:val="28"/>
        </w:rPr>
        <w:t xml:space="preserve">
  26. Акцизделетiн     ЭСЖҚА-ға  Қаржыминi, Жарты     Қажет </w:t>
      </w:r>
      <w:r>
        <w:br/>
      </w:r>
      <w:r>
        <w:rPr>
          <w:rFonts w:ascii="Times New Roman"/>
          <w:b w:val="false"/>
          <w:i w:val="false"/>
          <w:color w:val="000000"/>
          <w:sz w:val="28"/>
        </w:rPr>
        <w:t xml:space="preserve">
    тауарларды заң-  ақпарат     ЭСЖҚА    жылдықта  емес </w:t>
      </w:r>
      <w:r>
        <w:br/>
      </w:r>
      <w:r>
        <w:rPr>
          <w:rFonts w:ascii="Times New Roman"/>
          <w:b w:val="false"/>
          <w:i w:val="false"/>
          <w:color w:val="000000"/>
          <w:sz w:val="28"/>
        </w:rPr>
        <w:t xml:space="preserve">
    сыз өндiру       беру                 бiр рет </w:t>
      </w:r>
      <w:r>
        <w:br/>
      </w:r>
      <w:r>
        <w:rPr>
          <w:rFonts w:ascii="Times New Roman"/>
          <w:b w:val="false"/>
          <w:i w:val="false"/>
          <w:color w:val="000000"/>
          <w:sz w:val="28"/>
        </w:rPr>
        <w:t xml:space="preserve">
    және iске асыру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құқық бұзушы- </w:t>
      </w:r>
      <w:r>
        <w:br/>
      </w:r>
      <w:r>
        <w:rPr>
          <w:rFonts w:ascii="Times New Roman"/>
          <w:b w:val="false"/>
          <w:i w:val="false"/>
          <w:color w:val="000000"/>
          <w:sz w:val="28"/>
        </w:rPr>
        <w:t xml:space="preserve">
    лықтарға қарсы </w:t>
      </w:r>
      <w:r>
        <w:br/>
      </w:r>
      <w:r>
        <w:rPr>
          <w:rFonts w:ascii="Times New Roman"/>
          <w:b w:val="false"/>
          <w:i w:val="false"/>
          <w:color w:val="000000"/>
          <w:sz w:val="28"/>
        </w:rPr>
        <w:t xml:space="preserve">
    күрес жөнiнде </w:t>
      </w:r>
      <w:r>
        <w:br/>
      </w:r>
      <w:r>
        <w:rPr>
          <w:rFonts w:ascii="Times New Roman"/>
          <w:b w:val="false"/>
          <w:i w:val="false"/>
          <w:color w:val="000000"/>
          <w:sz w:val="28"/>
        </w:rPr>
        <w:t xml:space="preserve">
    бiрлескен iс- </w:t>
      </w:r>
      <w:r>
        <w:br/>
      </w:r>
      <w:r>
        <w:rPr>
          <w:rFonts w:ascii="Times New Roman"/>
          <w:b w:val="false"/>
          <w:i w:val="false"/>
          <w:color w:val="000000"/>
          <w:sz w:val="28"/>
        </w:rPr>
        <w:t xml:space="preserve">
    шаралар ұйым- </w:t>
      </w:r>
      <w:r>
        <w:br/>
      </w:r>
      <w:r>
        <w:rPr>
          <w:rFonts w:ascii="Times New Roman"/>
          <w:b w:val="false"/>
          <w:i w:val="false"/>
          <w:color w:val="000000"/>
          <w:sz w:val="28"/>
        </w:rPr>
        <w:t xml:space="preserve">
    дастыру және </w:t>
      </w:r>
      <w:r>
        <w:br/>
      </w:r>
      <w:r>
        <w:rPr>
          <w:rFonts w:ascii="Times New Roman"/>
          <w:b w:val="false"/>
          <w:i w:val="false"/>
          <w:color w:val="000000"/>
          <w:sz w:val="28"/>
        </w:rPr>
        <w:t xml:space="preserve">
    өткiзу </w:t>
      </w:r>
      <w:r>
        <w:br/>
      </w:r>
      <w:r>
        <w:rPr>
          <w:rFonts w:ascii="Times New Roman"/>
          <w:b w:val="false"/>
          <w:i w:val="false"/>
          <w:color w:val="000000"/>
          <w:sz w:val="28"/>
        </w:rPr>
        <w:t>
 </w:t>
      </w:r>
      <w:r>
        <w:br/>
      </w:r>
      <w:r>
        <w:rPr>
          <w:rFonts w:ascii="Times New Roman"/>
          <w:b w:val="false"/>
          <w:i w:val="false"/>
          <w:color w:val="000000"/>
          <w:sz w:val="28"/>
        </w:rPr>
        <w:t xml:space="preserve">
  27. Зияткерлiк       ЭСЖҚА-ға  Әдiлет-    Жарты     Қажет </w:t>
      </w:r>
      <w:r>
        <w:br/>
      </w:r>
      <w:r>
        <w:rPr>
          <w:rFonts w:ascii="Times New Roman"/>
          <w:b w:val="false"/>
          <w:i w:val="false"/>
          <w:color w:val="000000"/>
          <w:sz w:val="28"/>
        </w:rPr>
        <w:t xml:space="preserve">
    меншiк құқығы-   ақпарат   минi,      жылдықта  емес </w:t>
      </w:r>
      <w:r>
        <w:br/>
      </w:r>
      <w:r>
        <w:rPr>
          <w:rFonts w:ascii="Times New Roman"/>
          <w:b w:val="false"/>
          <w:i w:val="false"/>
          <w:color w:val="000000"/>
          <w:sz w:val="28"/>
        </w:rPr>
        <w:t xml:space="preserve">
    ның объектiле-   беру      ЭСЖҚА      бiр рет </w:t>
      </w:r>
      <w:r>
        <w:br/>
      </w:r>
      <w:r>
        <w:rPr>
          <w:rFonts w:ascii="Times New Roman"/>
          <w:b w:val="false"/>
          <w:i w:val="false"/>
          <w:color w:val="000000"/>
          <w:sz w:val="28"/>
        </w:rPr>
        <w:t xml:space="preserve">
    рiн қолданатын </w:t>
      </w:r>
      <w:r>
        <w:br/>
      </w:r>
      <w:r>
        <w:rPr>
          <w:rFonts w:ascii="Times New Roman"/>
          <w:b w:val="false"/>
          <w:i w:val="false"/>
          <w:color w:val="000000"/>
          <w:sz w:val="28"/>
        </w:rPr>
        <w:t xml:space="preserve">
    адамдарды </w:t>
      </w:r>
      <w:r>
        <w:br/>
      </w:r>
      <w:r>
        <w:rPr>
          <w:rFonts w:ascii="Times New Roman"/>
          <w:b w:val="false"/>
          <w:i w:val="false"/>
          <w:color w:val="000000"/>
          <w:sz w:val="28"/>
        </w:rPr>
        <w:t xml:space="preserve">
    тексеру жөнiн- </w:t>
      </w:r>
      <w:r>
        <w:br/>
      </w:r>
      <w:r>
        <w:rPr>
          <w:rFonts w:ascii="Times New Roman"/>
          <w:b w:val="false"/>
          <w:i w:val="false"/>
          <w:color w:val="000000"/>
          <w:sz w:val="28"/>
        </w:rPr>
        <w:t xml:space="preserve">
    дегi бiрлескен </w:t>
      </w:r>
      <w:r>
        <w:br/>
      </w:r>
      <w:r>
        <w:rPr>
          <w:rFonts w:ascii="Times New Roman"/>
          <w:b w:val="false"/>
          <w:i w:val="false"/>
          <w:color w:val="000000"/>
          <w:sz w:val="28"/>
        </w:rPr>
        <w:t xml:space="preserve">
    iс-шаралар </w:t>
      </w:r>
      <w:r>
        <w:br/>
      </w:r>
      <w:r>
        <w:rPr>
          <w:rFonts w:ascii="Times New Roman"/>
          <w:b w:val="false"/>
          <w:i w:val="false"/>
          <w:color w:val="000000"/>
          <w:sz w:val="28"/>
        </w:rPr>
        <w:t xml:space="preserve">
    өткізуді ұйым- </w:t>
      </w:r>
      <w:r>
        <w:br/>
      </w:r>
      <w:r>
        <w:rPr>
          <w:rFonts w:ascii="Times New Roman"/>
          <w:b w:val="false"/>
          <w:i w:val="false"/>
          <w:color w:val="000000"/>
          <w:sz w:val="28"/>
        </w:rPr>
        <w:t xml:space="preserve">
    дастыру </w:t>
      </w:r>
      <w:r>
        <w:br/>
      </w:r>
      <w:r>
        <w:rPr>
          <w:rFonts w:ascii="Times New Roman"/>
          <w:b w:val="false"/>
          <w:i w:val="false"/>
          <w:color w:val="000000"/>
          <w:sz w:val="28"/>
        </w:rPr>
        <w:t>
 </w:t>
      </w:r>
      <w:r>
        <w:br/>
      </w:r>
      <w:r>
        <w:rPr>
          <w:rFonts w:ascii="Times New Roman"/>
          <w:b w:val="false"/>
          <w:i w:val="false"/>
          <w:color w:val="000000"/>
          <w:sz w:val="28"/>
        </w:rPr>
        <w:t xml:space="preserve">
  28. Бiрлескен бұй-   Қазақстан ЭСЖҚА      2005      Қажет </w:t>
      </w:r>
      <w:r>
        <w:br/>
      </w:r>
      <w:r>
        <w:rPr>
          <w:rFonts w:ascii="Times New Roman"/>
          <w:b w:val="false"/>
          <w:i w:val="false"/>
          <w:color w:val="000000"/>
          <w:sz w:val="28"/>
        </w:rPr>
        <w:t xml:space="preserve">
    рық негiзiнде    Республи- (жиынтық), жылғы     емес </w:t>
      </w:r>
      <w:r>
        <w:br/>
      </w:r>
      <w:r>
        <w:rPr>
          <w:rFonts w:ascii="Times New Roman"/>
          <w:b w:val="false"/>
          <w:i w:val="false"/>
          <w:color w:val="000000"/>
          <w:sz w:val="28"/>
        </w:rPr>
        <w:t xml:space="preserve">
    табиғи монопо-   касы      ТМА        30 шiлде, </w:t>
      </w:r>
      <w:r>
        <w:br/>
      </w:r>
      <w:r>
        <w:rPr>
          <w:rFonts w:ascii="Times New Roman"/>
          <w:b w:val="false"/>
          <w:i w:val="false"/>
          <w:color w:val="000000"/>
          <w:sz w:val="28"/>
        </w:rPr>
        <w:t xml:space="preserve">
    лия субъектi-    Үкiметiне            2006-2007 </w:t>
      </w:r>
      <w:r>
        <w:br/>
      </w:r>
      <w:r>
        <w:rPr>
          <w:rFonts w:ascii="Times New Roman"/>
          <w:b w:val="false"/>
          <w:i w:val="false"/>
          <w:color w:val="000000"/>
          <w:sz w:val="28"/>
        </w:rPr>
        <w:t xml:space="preserve">
    лерiнiң қызме-   ақпарат              жылдарғы </w:t>
      </w:r>
      <w:r>
        <w:br/>
      </w:r>
      <w:r>
        <w:rPr>
          <w:rFonts w:ascii="Times New Roman"/>
          <w:b w:val="false"/>
          <w:i w:val="false"/>
          <w:color w:val="000000"/>
          <w:sz w:val="28"/>
        </w:rPr>
        <w:t xml:space="preserve">
    тiмен байланыс-  беру                 30 қаңтар </w:t>
      </w:r>
      <w:r>
        <w:br/>
      </w:r>
      <w:r>
        <w:rPr>
          <w:rFonts w:ascii="Times New Roman"/>
          <w:b w:val="false"/>
          <w:i w:val="false"/>
          <w:color w:val="000000"/>
          <w:sz w:val="28"/>
        </w:rPr>
        <w:t xml:space="preserve">
    ты экономикалық                         және </w:t>
      </w:r>
      <w:r>
        <w:br/>
      </w:r>
      <w:r>
        <w:rPr>
          <w:rFonts w:ascii="Times New Roman"/>
          <w:b w:val="false"/>
          <w:i w:val="false"/>
          <w:color w:val="000000"/>
          <w:sz w:val="28"/>
        </w:rPr>
        <w:t xml:space="preserve">
    құқық бұзушы-                         30 шiлде </w:t>
      </w:r>
      <w:r>
        <w:br/>
      </w:r>
      <w:r>
        <w:rPr>
          <w:rFonts w:ascii="Times New Roman"/>
          <w:b w:val="false"/>
          <w:i w:val="false"/>
          <w:color w:val="000000"/>
          <w:sz w:val="28"/>
        </w:rPr>
        <w:t xml:space="preserve">
    лықтарды тиiмдi </w:t>
      </w:r>
      <w:r>
        <w:br/>
      </w:r>
      <w:r>
        <w:rPr>
          <w:rFonts w:ascii="Times New Roman"/>
          <w:b w:val="false"/>
          <w:i w:val="false"/>
          <w:color w:val="000000"/>
          <w:sz w:val="28"/>
        </w:rPr>
        <w:t xml:space="preserve">
    және үйлесiмдi </w:t>
      </w:r>
      <w:r>
        <w:br/>
      </w:r>
      <w:r>
        <w:rPr>
          <w:rFonts w:ascii="Times New Roman"/>
          <w:b w:val="false"/>
          <w:i w:val="false"/>
          <w:color w:val="000000"/>
          <w:sz w:val="28"/>
        </w:rPr>
        <w:t xml:space="preserve">
    анықтау және </w:t>
      </w:r>
      <w:r>
        <w:br/>
      </w:r>
      <w:r>
        <w:rPr>
          <w:rFonts w:ascii="Times New Roman"/>
          <w:b w:val="false"/>
          <w:i w:val="false"/>
          <w:color w:val="000000"/>
          <w:sz w:val="28"/>
        </w:rPr>
        <w:t xml:space="preserve">
    жолын кесу </w:t>
      </w:r>
      <w:r>
        <w:br/>
      </w:r>
      <w:r>
        <w:rPr>
          <w:rFonts w:ascii="Times New Roman"/>
          <w:b w:val="false"/>
          <w:i w:val="false"/>
          <w:color w:val="000000"/>
          <w:sz w:val="28"/>
        </w:rPr>
        <w:t xml:space="preserve">
    мақсатында </w:t>
      </w:r>
      <w:r>
        <w:br/>
      </w:r>
      <w:r>
        <w:rPr>
          <w:rFonts w:ascii="Times New Roman"/>
          <w:b w:val="false"/>
          <w:i w:val="false"/>
          <w:color w:val="000000"/>
          <w:sz w:val="28"/>
        </w:rPr>
        <w:t xml:space="preserve">
    уәкiлеттi орган </w:t>
      </w:r>
      <w:r>
        <w:br/>
      </w:r>
      <w:r>
        <w:rPr>
          <w:rFonts w:ascii="Times New Roman"/>
          <w:b w:val="false"/>
          <w:i w:val="false"/>
          <w:color w:val="000000"/>
          <w:sz w:val="28"/>
        </w:rPr>
        <w:t xml:space="preserve">
    және қаржы по- </w:t>
      </w:r>
      <w:r>
        <w:br/>
      </w:r>
      <w:r>
        <w:rPr>
          <w:rFonts w:ascii="Times New Roman"/>
          <w:b w:val="false"/>
          <w:i w:val="false"/>
          <w:color w:val="000000"/>
          <w:sz w:val="28"/>
        </w:rPr>
        <w:t xml:space="preserve">
    лициясы орган- </w:t>
      </w:r>
      <w:r>
        <w:br/>
      </w:r>
      <w:r>
        <w:rPr>
          <w:rFonts w:ascii="Times New Roman"/>
          <w:b w:val="false"/>
          <w:i w:val="false"/>
          <w:color w:val="000000"/>
          <w:sz w:val="28"/>
        </w:rPr>
        <w:t xml:space="preserve">
    дары арасында </w:t>
      </w:r>
      <w:r>
        <w:br/>
      </w:r>
      <w:r>
        <w:rPr>
          <w:rFonts w:ascii="Times New Roman"/>
          <w:b w:val="false"/>
          <w:i w:val="false"/>
          <w:color w:val="000000"/>
          <w:sz w:val="28"/>
        </w:rPr>
        <w:t xml:space="preserve">
    өзара iс-қимыл- </w:t>
      </w:r>
      <w:r>
        <w:br/>
      </w:r>
      <w:r>
        <w:rPr>
          <w:rFonts w:ascii="Times New Roman"/>
          <w:b w:val="false"/>
          <w:i w:val="false"/>
          <w:color w:val="000000"/>
          <w:sz w:val="28"/>
        </w:rPr>
        <w:t xml:space="preserve">
    ды, ақпарат </w:t>
      </w:r>
      <w:r>
        <w:br/>
      </w:r>
      <w:r>
        <w:rPr>
          <w:rFonts w:ascii="Times New Roman"/>
          <w:b w:val="false"/>
          <w:i w:val="false"/>
          <w:color w:val="000000"/>
          <w:sz w:val="28"/>
        </w:rPr>
        <w:t xml:space="preserve">
    алмасуды қам- </w:t>
      </w:r>
      <w:r>
        <w:br/>
      </w:r>
      <w:r>
        <w:rPr>
          <w:rFonts w:ascii="Times New Roman"/>
          <w:b w:val="false"/>
          <w:i w:val="false"/>
          <w:color w:val="000000"/>
          <w:sz w:val="28"/>
        </w:rPr>
        <w:t xml:space="preserve">
    тамасыз ету </w:t>
      </w:r>
      <w:r>
        <w:br/>
      </w:r>
      <w:r>
        <w:rPr>
          <w:rFonts w:ascii="Times New Roman"/>
          <w:b w:val="false"/>
          <w:i w:val="false"/>
          <w:color w:val="000000"/>
          <w:sz w:val="28"/>
        </w:rPr>
        <w:t>
 </w:t>
      </w:r>
      <w:r>
        <w:br/>
      </w:r>
      <w:r>
        <w:rPr>
          <w:rFonts w:ascii="Times New Roman"/>
          <w:b w:val="false"/>
          <w:i w:val="false"/>
          <w:color w:val="000000"/>
          <w:sz w:val="28"/>
        </w:rPr>
        <w:t xml:space="preserve">
  29. Бекiре тұқымдас  ЭСЖҚА-ға    АШМ      Жыл сайын Қажет </w:t>
      </w:r>
      <w:r>
        <w:br/>
      </w:r>
      <w:r>
        <w:rPr>
          <w:rFonts w:ascii="Times New Roman"/>
          <w:b w:val="false"/>
          <w:i w:val="false"/>
          <w:color w:val="000000"/>
          <w:sz w:val="28"/>
        </w:rPr>
        <w:t xml:space="preserve">
    балық уылдыры-   ақпарат   (жиынтық), 2 және    емес </w:t>
      </w:r>
      <w:r>
        <w:br/>
      </w:r>
      <w:r>
        <w:rPr>
          <w:rFonts w:ascii="Times New Roman"/>
          <w:b w:val="false"/>
          <w:i w:val="false"/>
          <w:color w:val="000000"/>
          <w:sz w:val="28"/>
        </w:rPr>
        <w:t xml:space="preserve">
    ғының заңсыз      беру       ЭСЖҚА,   4-тоқсан- </w:t>
      </w:r>
      <w:r>
        <w:br/>
      </w:r>
      <w:r>
        <w:rPr>
          <w:rFonts w:ascii="Times New Roman"/>
          <w:b w:val="false"/>
          <w:i w:val="false"/>
          <w:color w:val="000000"/>
          <w:sz w:val="28"/>
        </w:rPr>
        <w:t xml:space="preserve">
    айналымы фак-                IIМ,     дарда </w:t>
      </w:r>
      <w:r>
        <w:br/>
      </w:r>
      <w:r>
        <w:rPr>
          <w:rFonts w:ascii="Times New Roman"/>
          <w:b w:val="false"/>
          <w:i w:val="false"/>
          <w:color w:val="000000"/>
          <w:sz w:val="28"/>
        </w:rPr>
        <w:t xml:space="preserve">
    тiлерiн анықтау            Қоршаған- </w:t>
      </w:r>
      <w:r>
        <w:br/>
      </w:r>
      <w:r>
        <w:rPr>
          <w:rFonts w:ascii="Times New Roman"/>
          <w:b w:val="false"/>
          <w:i w:val="false"/>
          <w:color w:val="000000"/>
          <w:sz w:val="28"/>
        </w:rPr>
        <w:t xml:space="preserve">
    және жолын кесу            ортаминi, </w:t>
      </w:r>
      <w:r>
        <w:br/>
      </w:r>
      <w:r>
        <w:rPr>
          <w:rFonts w:ascii="Times New Roman"/>
          <w:b w:val="false"/>
          <w:i w:val="false"/>
          <w:color w:val="000000"/>
          <w:sz w:val="28"/>
        </w:rPr>
        <w:t xml:space="preserve">
    мақсатында көк-            Қаржыминi </w:t>
      </w:r>
      <w:r>
        <w:br/>
      </w:r>
      <w:r>
        <w:rPr>
          <w:rFonts w:ascii="Times New Roman"/>
          <w:b w:val="false"/>
          <w:i w:val="false"/>
          <w:color w:val="000000"/>
          <w:sz w:val="28"/>
        </w:rPr>
        <w:t xml:space="preserve">
    тем және күз </w:t>
      </w:r>
      <w:r>
        <w:br/>
      </w:r>
      <w:r>
        <w:rPr>
          <w:rFonts w:ascii="Times New Roman"/>
          <w:b w:val="false"/>
          <w:i w:val="false"/>
          <w:color w:val="000000"/>
          <w:sz w:val="28"/>
        </w:rPr>
        <w:t xml:space="preserve">
    кезеңдерiнде </w:t>
      </w:r>
      <w:r>
        <w:br/>
      </w:r>
      <w:r>
        <w:rPr>
          <w:rFonts w:ascii="Times New Roman"/>
          <w:b w:val="false"/>
          <w:i w:val="false"/>
          <w:color w:val="000000"/>
          <w:sz w:val="28"/>
        </w:rPr>
        <w:t xml:space="preserve">
    бiрлескен iс- </w:t>
      </w:r>
      <w:r>
        <w:br/>
      </w:r>
      <w:r>
        <w:rPr>
          <w:rFonts w:ascii="Times New Roman"/>
          <w:b w:val="false"/>
          <w:i w:val="false"/>
          <w:color w:val="000000"/>
          <w:sz w:val="28"/>
        </w:rPr>
        <w:t xml:space="preserve">
    шаралар ұйым- </w:t>
      </w:r>
      <w:r>
        <w:br/>
      </w:r>
      <w:r>
        <w:rPr>
          <w:rFonts w:ascii="Times New Roman"/>
          <w:b w:val="false"/>
          <w:i w:val="false"/>
          <w:color w:val="000000"/>
          <w:sz w:val="28"/>
        </w:rPr>
        <w:t xml:space="preserve">
    дастыру және </w:t>
      </w:r>
      <w:r>
        <w:br/>
      </w:r>
      <w:r>
        <w:rPr>
          <w:rFonts w:ascii="Times New Roman"/>
          <w:b w:val="false"/>
          <w:i w:val="false"/>
          <w:color w:val="000000"/>
          <w:sz w:val="28"/>
        </w:rPr>
        <w:t xml:space="preserve">
    жүргiзу </w:t>
      </w:r>
    </w:p>
    <w:p>
      <w:pPr>
        <w:spacing w:after="0"/>
        <w:ind w:left="0"/>
        <w:jc w:val="both"/>
      </w:pPr>
      <w:r>
        <w:rPr>
          <w:rFonts w:ascii="Times New Roman"/>
          <w:b/>
          <w:i w:val="false"/>
          <w:color w:val="000000"/>
          <w:sz w:val="28"/>
        </w:rPr>
        <w:t xml:space="preserve">          Экономика саласындағы құқық бұзушылықтарға </w:t>
      </w:r>
      <w:r>
        <w:br/>
      </w:r>
      <w:r>
        <w:rPr>
          <w:rFonts w:ascii="Times New Roman"/>
          <w:b w:val="false"/>
          <w:i w:val="false"/>
          <w:color w:val="000000"/>
          <w:sz w:val="28"/>
        </w:rPr>
        <w:t>
</w:t>
      </w:r>
      <w:r>
        <w:rPr>
          <w:rFonts w:ascii="Times New Roman"/>
          <w:b/>
          <w:i w:val="false"/>
          <w:color w:val="000000"/>
          <w:sz w:val="28"/>
        </w:rPr>
        <w:t xml:space="preserve">         қарсы күрестi ұйымдастырушылық-әдiстемелiк </w:t>
      </w:r>
      <w:r>
        <w:br/>
      </w:r>
      <w:r>
        <w:rPr>
          <w:rFonts w:ascii="Times New Roman"/>
          <w:b w:val="false"/>
          <w:i w:val="false"/>
          <w:color w:val="000000"/>
          <w:sz w:val="28"/>
        </w:rPr>
        <w:t>
</w:t>
      </w:r>
      <w:r>
        <w:rPr>
          <w:rFonts w:ascii="Times New Roman"/>
          <w:b/>
          <w:i w:val="false"/>
          <w:color w:val="000000"/>
          <w:sz w:val="28"/>
        </w:rPr>
        <w:t xml:space="preserve">                қамтамасыз eтудi жетiлдiру </w:t>
      </w:r>
    </w:p>
    <w:p>
      <w:pPr>
        <w:spacing w:after="0"/>
        <w:ind w:left="0"/>
        <w:jc w:val="both"/>
      </w:pPr>
      <w:r>
        <w:rPr>
          <w:rFonts w:ascii="Times New Roman"/>
          <w:b w:val="false"/>
          <w:i w:val="false"/>
          <w:color w:val="000000"/>
          <w:sz w:val="28"/>
        </w:rPr>
        <w:t xml:space="preserve">30. Тиiмдi ведомс-   Қазақстан ЭСЖҚА      2005      Қажет </w:t>
      </w:r>
      <w:r>
        <w:br/>
      </w:r>
      <w:r>
        <w:rPr>
          <w:rFonts w:ascii="Times New Roman"/>
          <w:b w:val="false"/>
          <w:i w:val="false"/>
          <w:color w:val="000000"/>
          <w:sz w:val="28"/>
        </w:rPr>
        <w:t xml:space="preserve">
    твоаралық өзара  Республи- (жиынтық), жылғы     емес </w:t>
      </w:r>
      <w:r>
        <w:br/>
      </w:r>
      <w:r>
        <w:rPr>
          <w:rFonts w:ascii="Times New Roman"/>
          <w:b w:val="false"/>
          <w:i w:val="false"/>
          <w:color w:val="000000"/>
          <w:sz w:val="28"/>
        </w:rPr>
        <w:t xml:space="preserve">
    iс-қимыл үшiн    касы      Қаржыминi, 30 шiлде </w:t>
      </w:r>
      <w:r>
        <w:br/>
      </w:r>
      <w:r>
        <w:rPr>
          <w:rFonts w:ascii="Times New Roman"/>
          <w:b w:val="false"/>
          <w:i w:val="false"/>
          <w:color w:val="000000"/>
          <w:sz w:val="28"/>
        </w:rPr>
        <w:t xml:space="preserve">
    алғышарттар      Үкiметiне   ҰҚК </w:t>
      </w:r>
      <w:r>
        <w:br/>
      </w:r>
      <w:r>
        <w:rPr>
          <w:rFonts w:ascii="Times New Roman"/>
          <w:b w:val="false"/>
          <w:i w:val="false"/>
          <w:color w:val="000000"/>
          <w:sz w:val="28"/>
        </w:rPr>
        <w:t xml:space="preserve">
    құру, жұмыстың   ақпарат   (келiсiм </w:t>
      </w:r>
      <w:r>
        <w:br/>
      </w:r>
      <w:r>
        <w:rPr>
          <w:rFonts w:ascii="Times New Roman"/>
          <w:b w:val="false"/>
          <w:i w:val="false"/>
          <w:color w:val="000000"/>
          <w:sz w:val="28"/>
        </w:rPr>
        <w:t xml:space="preserve">
    тиiмдiлiгiн кү-  беру       бойынша)    </w:t>
      </w:r>
      <w:r>
        <w:br/>
      </w:r>
      <w:r>
        <w:rPr>
          <w:rFonts w:ascii="Times New Roman"/>
          <w:b w:val="false"/>
          <w:i w:val="false"/>
          <w:color w:val="000000"/>
          <w:sz w:val="28"/>
        </w:rPr>
        <w:t xml:space="preserve">
    шейту мақсатында </w:t>
      </w:r>
      <w:r>
        <w:br/>
      </w:r>
      <w:r>
        <w:rPr>
          <w:rFonts w:ascii="Times New Roman"/>
          <w:b w:val="false"/>
          <w:i w:val="false"/>
          <w:color w:val="000000"/>
          <w:sz w:val="28"/>
        </w:rPr>
        <w:t xml:space="preserve">
    экономикалық </w:t>
      </w:r>
      <w:r>
        <w:br/>
      </w:r>
      <w:r>
        <w:rPr>
          <w:rFonts w:ascii="Times New Roman"/>
          <w:b w:val="false"/>
          <w:i w:val="false"/>
          <w:color w:val="000000"/>
          <w:sz w:val="28"/>
        </w:rPr>
        <w:t xml:space="preserve">
    құқық бұзушылық- </w:t>
      </w:r>
      <w:r>
        <w:br/>
      </w:r>
      <w:r>
        <w:rPr>
          <w:rFonts w:ascii="Times New Roman"/>
          <w:b w:val="false"/>
          <w:i w:val="false"/>
          <w:color w:val="000000"/>
          <w:sz w:val="28"/>
        </w:rPr>
        <w:t xml:space="preserve">
    тарға қарсы </w:t>
      </w:r>
      <w:r>
        <w:br/>
      </w:r>
      <w:r>
        <w:rPr>
          <w:rFonts w:ascii="Times New Roman"/>
          <w:b w:val="false"/>
          <w:i w:val="false"/>
          <w:color w:val="000000"/>
          <w:sz w:val="28"/>
        </w:rPr>
        <w:t xml:space="preserve">
    күрестi жүзеге </w:t>
      </w:r>
      <w:r>
        <w:br/>
      </w:r>
      <w:r>
        <w:rPr>
          <w:rFonts w:ascii="Times New Roman"/>
          <w:b w:val="false"/>
          <w:i w:val="false"/>
          <w:color w:val="000000"/>
          <w:sz w:val="28"/>
        </w:rPr>
        <w:t xml:space="preserve">
    асыратын мемле- </w:t>
      </w:r>
      <w:r>
        <w:br/>
      </w:r>
      <w:r>
        <w:rPr>
          <w:rFonts w:ascii="Times New Roman"/>
          <w:b w:val="false"/>
          <w:i w:val="false"/>
          <w:color w:val="000000"/>
          <w:sz w:val="28"/>
        </w:rPr>
        <w:t xml:space="preserve">
    кеттiк органдар- </w:t>
      </w:r>
      <w:r>
        <w:br/>
      </w:r>
      <w:r>
        <w:rPr>
          <w:rFonts w:ascii="Times New Roman"/>
          <w:b w:val="false"/>
          <w:i w:val="false"/>
          <w:color w:val="000000"/>
          <w:sz w:val="28"/>
        </w:rPr>
        <w:t xml:space="preserve">
    дың қызметiне </w:t>
      </w:r>
      <w:r>
        <w:br/>
      </w:r>
      <w:r>
        <w:rPr>
          <w:rFonts w:ascii="Times New Roman"/>
          <w:b w:val="false"/>
          <w:i w:val="false"/>
          <w:color w:val="000000"/>
          <w:sz w:val="28"/>
        </w:rPr>
        <w:t xml:space="preserve">
    өзара келiсiлген </w:t>
      </w:r>
      <w:r>
        <w:br/>
      </w:r>
      <w:r>
        <w:rPr>
          <w:rFonts w:ascii="Times New Roman"/>
          <w:b w:val="false"/>
          <w:i w:val="false"/>
          <w:color w:val="000000"/>
          <w:sz w:val="28"/>
        </w:rPr>
        <w:t xml:space="preserve">
    ведомстволық </w:t>
      </w:r>
      <w:r>
        <w:br/>
      </w:r>
      <w:r>
        <w:rPr>
          <w:rFonts w:ascii="Times New Roman"/>
          <w:b w:val="false"/>
          <w:i w:val="false"/>
          <w:color w:val="000000"/>
          <w:sz w:val="28"/>
        </w:rPr>
        <w:t xml:space="preserve">
    бағалау өлшемiн </w:t>
      </w:r>
      <w:r>
        <w:br/>
      </w:r>
      <w:r>
        <w:rPr>
          <w:rFonts w:ascii="Times New Roman"/>
          <w:b w:val="false"/>
          <w:i w:val="false"/>
          <w:color w:val="000000"/>
          <w:sz w:val="28"/>
        </w:rPr>
        <w:t xml:space="preserve">
    әзірлеу </w:t>
      </w:r>
      <w:r>
        <w:br/>
      </w:r>
      <w:r>
        <w:rPr>
          <w:rFonts w:ascii="Times New Roman"/>
          <w:b w:val="false"/>
          <w:i w:val="false"/>
          <w:color w:val="000000"/>
          <w:sz w:val="28"/>
        </w:rPr>
        <w:t>
 </w:t>
      </w:r>
      <w:r>
        <w:br/>
      </w:r>
      <w:r>
        <w:rPr>
          <w:rFonts w:ascii="Times New Roman"/>
          <w:b w:val="false"/>
          <w:i w:val="false"/>
          <w:color w:val="000000"/>
          <w:sz w:val="28"/>
        </w:rPr>
        <w:t xml:space="preserve">
  31. Ұлттық компания- ЭСЖҚА-ға  ЭБЖМ,      2006      Қажет </w:t>
      </w:r>
      <w:r>
        <w:br/>
      </w:r>
      <w:r>
        <w:rPr>
          <w:rFonts w:ascii="Times New Roman"/>
          <w:b w:val="false"/>
          <w:i w:val="false"/>
          <w:color w:val="000000"/>
          <w:sz w:val="28"/>
        </w:rPr>
        <w:t xml:space="preserve">
    лар қызметiнiң    ұсыныс   ЭСЖҚА      жылғы     емес </w:t>
      </w:r>
      <w:r>
        <w:br/>
      </w:r>
      <w:r>
        <w:rPr>
          <w:rFonts w:ascii="Times New Roman"/>
          <w:b w:val="false"/>
          <w:i w:val="false"/>
          <w:color w:val="000000"/>
          <w:sz w:val="28"/>
        </w:rPr>
        <w:t xml:space="preserve">
    транспаренттiгiн                      4-тоқсан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жөнiндегi мем- </w:t>
      </w:r>
      <w:r>
        <w:br/>
      </w:r>
      <w:r>
        <w:rPr>
          <w:rFonts w:ascii="Times New Roman"/>
          <w:b w:val="false"/>
          <w:i w:val="false"/>
          <w:color w:val="000000"/>
          <w:sz w:val="28"/>
        </w:rPr>
        <w:t xml:space="preserve">
    лекеттiк шаралар </w:t>
      </w:r>
      <w:r>
        <w:br/>
      </w:r>
      <w:r>
        <w:rPr>
          <w:rFonts w:ascii="Times New Roman"/>
          <w:b w:val="false"/>
          <w:i w:val="false"/>
          <w:color w:val="000000"/>
          <w:sz w:val="28"/>
        </w:rPr>
        <w:t xml:space="preserve">
    жүйесiн жасау </w:t>
      </w:r>
      <w:r>
        <w:br/>
      </w:r>
      <w:r>
        <w:rPr>
          <w:rFonts w:ascii="Times New Roman"/>
          <w:b w:val="false"/>
          <w:i w:val="false"/>
          <w:color w:val="000000"/>
          <w:sz w:val="28"/>
        </w:rPr>
        <w:t>
 </w:t>
      </w:r>
      <w:r>
        <w:br/>
      </w:r>
      <w:r>
        <w:rPr>
          <w:rFonts w:ascii="Times New Roman"/>
          <w:b w:val="false"/>
          <w:i w:val="false"/>
          <w:color w:val="000000"/>
          <w:sz w:val="28"/>
        </w:rPr>
        <w:t xml:space="preserve">
  32. Сот сараптама-   ЭСЖҚА-ға  Әділет-    2005      Қажет </w:t>
      </w:r>
      <w:r>
        <w:br/>
      </w:r>
      <w:r>
        <w:rPr>
          <w:rFonts w:ascii="Times New Roman"/>
          <w:b w:val="false"/>
          <w:i w:val="false"/>
          <w:color w:val="000000"/>
          <w:sz w:val="28"/>
        </w:rPr>
        <w:t xml:space="preserve">
    сының аумақтық    ұсыныс   мині,      жылғы     емес </w:t>
      </w:r>
      <w:r>
        <w:br/>
      </w:r>
      <w:r>
        <w:rPr>
          <w:rFonts w:ascii="Times New Roman"/>
          <w:b w:val="false"/>
          <w:i w:val="false"/>
          <w:color w:val="000000"/>
          <w:sz w:val="28"/>
        </w:rPr>
        <w:t xml:space="preserve">
    бөлiмшелерiнде     беру    ЭСЖҚА      1-тоқсан </w:t>
      </w:r>
      <w:r>
        <w:br/>
      </w:r>
      <w:r>
        <w:rPr>
          <w:rFonts w:ascii="Times New Roman"/>
          <w:b w:val="false"/>
          <w:i w:val="false"/>
          <w:color w:val="000000"/>
          <w:sz w:val="28"/>
        </w:rPr>
        <w:t xml:space="preserve">
    экономика сала- </w:t>
      </w:r>
      <w:r>
        <w:br/>
      </w:r>
      <w:r>
        <w:rPr>
          <w:rFonts w:ascii="Times New Roman"/>
          <w:b w:val="false"/>
          <w:i w:val="false"/>
          <w:color w:val="000000"/>
          <w:sz w:val="28"/>
        </w:rPr>
        <w:t xml:space="preserve">
    сындағы құқық </w:t>
      </w:r>
      <w:r>
        <w:br/>
      </w:r>
      <w:r>
        <w:rPr>
          <w:rFonts w:ascii="Times New Roman"/>
          <w:b w:val="false"/>
          <w:i w:val="false"/>
          <w:color w:val="000000"/>
          <w:sz w:val="28"/>
        </w:rPr>
        <w:t xml:space="preserve">
    бұзушылықтарды </w:t>
      </w:r>
      <w:r>
        <w:br/>
      </w:r>
      <w:r>
        <w:rPr>
          <w:rFonts w:ascii="Times New Roman"/>
          <w:b w:val="false"/>
          <w:i w:val="false"/>
          <w:color w:val="000000"/>
          <w:sz w:val="28"/>
        </w:rPr>
        <w:t xml:space="preserve">
    анықтауға бағыт- </w:t>
      </w:r>
      <w:r>
        <w:br/>
      </w:r>
      <w:r>
        <w:rPr>
          <w:rFonts w:ascii="Times New Roman"/>
          <w:b w:val="false"/>
          <w:i w:val="false"/>
          <w:color w:val="000000"/>
          <w:sz w:val="28"/>
        </w:rPr>
        <w:t xml:space="preserve">
    талған сарап- </w:t>
      </w:r>
      <w:r>
        <w:br/>
      </w:r>
      <w:r>
        <w:rPr>
          <w:rFonts w:ascii="Times New Roman"/>
          <w:b w:val="false"/>
          <w:i w:val="false"/>
          <w:color w:val="000000"/>
          <w:sz w:val="28"/>
        </w:rPr>
        <w:t xml:space="preserve">
    шылар санын жә- </w:t>
      </w:r>
      <w:r>
        <w:br/>
      </w:r>
      <w:r>
        <w:rPr>
          <w:rFonts w:ascii="Times New Roman"/>
          <w:b w:val="false"/>
          <w:i w:val="false"/>
          <w:color w:val="000000"/>
          <w:sz w:val="28"/>
        </w:rPr>
        <w:t xml:space="preserve">
    не сараптама </w:t>
      </w:r>
      <w:r>
        <w:br/>
      </w:r>
      <w:r>
        <w:rPr>
          <w:rFonts w:ascii="Times New Roman"/>
          <w:b w:val="false"/>
          <w:i w:val="false"/>
          <w:color w:val="000000"/>
          <w:sz w:val="28"/>
        </w:rPr>
        <w:t xml:space="preserve">
    түрлерiн көбей- </w:t>
      </w:r>
      <w:r>
        <w:br/>
      </w:r>
      <w:r>
        <w:rPr>
          <w:rFonts w:ascii="Times New Roman"/>
          <w:b w:val="false"/>
          <w:i w:val="false"/>
          <w:color w:val="000000"/>
          <w:sz w:val="28"/>
        </w:rPr>
        <w:t xml:space="preserve">
    ту туралы </w:t>
      </w:r>
      <w:r>
        <w:br/>
      </w:r>
      <w:r>
        <w:rPr>
          <w:rFonts w:ascii="Times New Roman"/>
          <w:b w:val="false"/>
          <w:i w:val="false"/>
          <w:color w:val="000000"/>
          <w:sz w:val="28"/>
        </w:rPr>
        <w:t xml:space="preserve">
    ұсыныс енгiзу </w:t>
      </w:r>
      <w:r>
        <w:br/>
      </w:r>
      <w:r>
        <w:rPr>
          <w:rFonts w:ascii="Times New Roman"/>
          <w:b w:val="false"/>
          <w:i w:val="false"/>
          <w:color w:val="000000"/>
          <w:sz w:val="28"/>
        </w:rPr>
        <w:t>
 </w:t>
      </w:r>
      <w:r>
        <w:br/>
      </w:r>
      <w:r>
        <w:rPr>
          <w:rFonts w:ascii="Times New Roman"/>
          <w:b w:val="false"/>
          <w:i w:val="false"/>
          <w:color w:val="000000"/>
          <w:sz w:val="28"/>
        </w:rPr>
        <w:t xml:space="preserve">
  33. Өз құзыретi ше-  ЭСЖҚА-ға   АШМ       Жарты     Қажет </w:t>
      </w:r>
      <w:r>
        <w:br/>
      </w:r>
      <w:r>
        <w:rPr>
          <w:rFonts w:ascii="Times New Roman"/>
          <w:b w:val="false"/>
          <w:i w:val="false"/>
          <w:color w:val="000000"/>
          <w:sz w:val="28"/>
        </w:rPr>
        <w:t xml:space="preserve">
    гiнде страте-    ақпарат   (жиынтық), жылдықта  емес </w:t>
      </w:r>
      <w:r>
        <w:br/>
      </w:r>
      <w:r>
        <w:rPr>
          <w:rFonts w:ascii="Times New Roman"/>
          <w:b w:val="false"/>
          <w:i w:val="false"/>
          <w:color w:val="000000"/>
          <w:sz w:val="28"/>
        </w:rPr>
        <w:t xml:space="preserve">
    гиялық ресурс-   беру       ТЖМ       бiр рет </w:t>
      </w:r>
      <w:r>
        <w:br/>
      </w:r>
      <w:r>
        <w:rPr>
          <w:rFonts w:ascii="Times New Roman"/>
          <w:b w:val="false"/>
          <w:i w:val="false"/>
          <w:color w:val="000000"/>
          <w:sz w:val="28"/>
        </w:rPr>
        <w:t xml:space="preserve">
    тардың (астық, </w:t>
      </w:r>
      <w:r>
        <w:br/>
      </w:r>
      <w:r>
        <w:rPr>
          <w:rFonts w:ascii="Times New Roman"/>
          <w:b w:val="false"/>
          <w:i w:val="false"/>
          <w:color w:val="000000"/>
          <w:sz w:val="28"/>
        </w:rPr>
        <w:t xml:space="preserve">
    мұнай өнiмдерi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сатып алулар </w:t>
      </w:r>
      <w:r>
        <w:br/>
      </w:r>
      <w:r>
        <w:rPr>
          <w:rFonts w:ascii="Times New Roman"/>
          <w:b w:val="false"/>
          <w:i w:val="false"/>
          <w:color w:val="000000"/>
          <w:sz w:val="28"/>
        </w:rPr>
        <w:t xml:space="preserve">
    мониторингiсiн </w:t>
      </w:r>
      <w:r>
        <w:br/>
      </w:r>
      <w:r>
        <w:rPr>
          <w:rFonts w:ascii="Times New Roman"/>
          <w:b w:val="false"/>
          <w:i w:val="false"/>
          <w:color w:val="000000"/>
          <w:sz w:val="28"/>
        </w:rPr>
        <w:t xml:space="preserve">
    жүзеге асыру </w:t>
      </w:r>
      <w:r>
        <w:br/>
      </w:r>
      <w:r>
        <w:rPr>
          <w:rFonts w:ascii="Times New Roman"/>
          <w:b w:val="false"/>
          <w:i w:val="false"/>
          <w:color w:val="000000"/>
          <w:sz w:val="28"/>
        </w:rPr>
        <w:t>
 </w:t>
      </w:r>
      <w:r>
        <w:br/>
      </w:r>
      <w:r>
        <w:rPr>
          <w:rFonts w:ascii="Times New Roman"/>
          <w:b w:val="false"/>
          <w:i w:val="false"/>
          <w:color w:val="000000"/>
          <w:sz w:val="28"/>
        </w:rPr>
        <w:t xml:space="preserve">
  34. Қаржы полициясы  Қазақстан ЭСЖҚА      2006      Қажет </w:t>
      </w:r>
      <w:r>
        <w:br/>
      </w:r>
      <w:r>
        <w:rPr>
          <w:rFonts w:ascii="Times New Roman"/>
          <w:b w:val="false"/>
          <w:i w:val="false"/>
          <w:color w:val="000000"/>
          <w:sz w:val="28"/>
        </w:rPr>
        <w:t xml:space="preserve">
    органдарында,    Республи-            жылғы     емес </w:t>
      </w:r>
      <w:r>
        <w:br/>
      </w:r>
      <w:r>
        <w:rPr>
          <w:rFonts w:ascii="Times New Roman"/>
          <w:b w:val="false"/>
          <w:i w:val="false"/>
          <w:color w:val="000000"/>
          <w:sz w:val="28"/>
        </w:rPr>
        <w:t xml:space="preserve">
    қолда бар штат   касы                 30 қаңтар </w:t>
      </w:r>
      <w:r>
        <w:br/>
      </w:r>
      <w:r>
        <w:rPr>
          <w:rFonts w:ascii="Times New Roman"/>
          <w:b w:val="false"/>
          <w:i w:val="false"/>
          <w:color w:val="000000"/>
          <w:sz w:val="28"/>
        </w:rPr>
        <w:t xml:space="preserve">
    саны шегiнде,    Үкiметiне </w:t>
      </w:r>
      <w:r>
        <w:br/>
      </w:r>
      <w:r>
        <w:rPr>
          <w:rFonts w:ascii="Times New Roman"/>
          <w:b w:val="false"/>
          <w:i w:val="false"/>
          <w:color w:val="000000"/>
          <w:sz w:val="28"/>
        </w:rPr>
        <w:t xml:space="preserve">
    арнайы жедел-    ұсыныс </w:t>
      </w:r>
      <w:r>
        <w:br/>
      </w:r>
      <w:r>
        <w:rPr>
          <w:rFonts w:ascii="Times New Roman"/>
          <w:b w:val="false"/>
          <w:i w:val="false"/>
          <w:color w:val="000000"/>
          <w:sz w:val="28"/>
        </w:rPr>
        <w:t xml:space="preserve">
    iздестiру ic-    беру </w:t>
      </w:r>
      <w:r>
        <w:br/>
      </w:r>
      <w:r>
        <w:rPr>
          <w:rFonts w:ascii="Times New Roman"/>
          <w:b w:val="false"/>
          <w:i w:val="false"/>
          <w:color w:val="000000"/>
          <w:sz w:val="28"/>
        </w:rPr>
        <w:t xml:space="preserve">
    шараларын жүзеге </w:t>
      </w:r>
      <w:r>
        <w:br/>
      </w:r>
      <w:r>
        <w:rPr>
          <w:rFonts w:ascii="Times New Roman"/>
          <w:b w:val="false"/>
          <w:i w:val="false"/>
          <w:color w:val="000000"/>
          <w:sz w:val="28"/>
        </w:rPr>
        <w:t xml:space="preserve">
    асыруға құқығы </w:t>
      </w:r>
      <w:r>
        <w:br/>
      </w:r>
      <w:r>
        <w:rPr>
          <w:rFonts w:ascii="Times New Roman"/>
          <w:b w:val="false"/>
          <w:i w:val="false"/>
          <w:color w:val="000000"/>
          <w:sz w:val="28"/>
        </w:rPr>
        <w:t xml:space="preserve">
    бар арнайы </w:t>
      </w:r>
      <w:r>
        <w:br/>
      </w:r>
      <w:r>
        <w:rPr>
          <w:rFonts w:ascii="Times New Roman"/>
          <w:b w:val="false"/>
          <w:i w:val="false"/>
          <w:color w:val="000000"/>
          <w:sz w:val="28"/>
        </w:rPr>
        <w:t xml:space="preserve">
    бөлiмшелер құру </w:t>
      </w:r>
      <w:r>
        <w:br/>
      </w:r>
      <w:r>
        <w:rPr>
          <w:rFonts w:ascii="Times New Roman"/>
          <w:b w:val="false"/>
          <w:i w:val="false"/>
          <w:color w:val="000000"/>
          <w:sz w:val="28"/>
        </w:rPr>
        <w:t xml:space="preserve">
    туралы ұсыныстар </w:t>
      </w:r>
      <w:r>
        <w:br/>
      </w:r>
      <w:r>
        <w:rPr>
          <w:rFonts w:ascii="Times New Roman"/>
          <w:b w:val="false"/>
          <w:i w:val="false"/>
          <w:color w:val="000000"/>
          <w:sz w:val="28"/>
        </w:rPr>
        <w:t xml:space="preserve">
    енгізу </w:t>
      </w:r>
      <w:r>
        <w:br/>
      </w:r>
      <w:r>
        <w:rPr>
          <w:rFonts w:ascii="Times New Roman"/>
          <w:b w:val="false"/>
          <w:i w:val="false"/>
          <w:color w:val="000000"/>
          <w:sz w:val="28"/>
        </w:rPr>
        <w:t>
 </w:t>
      </w:r>
      <w:r>
        <w:br/>
      </w:r>
      <w:r>
        <w:rPr>
          <w:rFonts w:ascii="Times New Roman"/>
          <w:b w:val="false"/>
          <w:i w:val="false"/>
          <w:color w:val="000000"/>
          <w:sz w:val="28"/>
        </w:rPr>
        <w:t xml:space="preserve">
  35. Қаржы полициясы  Қазақстан ЭСЖҚА      2005      80,647   Респуб- </w:t>
      </w:r>
      <w:r>
        <w:br/>
      </w:r>
      <w:r>
        <w:rPr>
          <w:rFonts w:ascii="Times New Roman"/>
          <w:b w:val="false"/>
          <w:i w:val="false"/>
          <w:color w:val="000000"/>
          <w:sz w:val="28"/>
        </w:rPr>
        <w:t xml:space="preserve">
    органдарының     Республи-            жылғы              ликалық </w:t>
      </w:r>
      <w:r>
        <w:br/>
      </w:r>
      <w:r>
        <w:rPr>
          <w:rFonts w:ascii="Times New Roman"/>
          <w:b w:val="false"/>
          <w:i w:val="false"/>
          <w:color w:val="000000"/>
          <w:sz w:val="28"/>
        </w:rPr>
        <w:t xml:space="preserve">
    бiрыңғай авто-   касы                 4-тоқсан           бюджет </w:t>
      </w:r>
      <w:r>
        <w:br/>
      </w:r>
      <w:r>
        <w:rPr>
          <w:rFonts w:ascii="Times New Roman"/>
          <w:b w:val="false"/>
          <w:i w:val="false"/>
          <w:color w:val="000000"/>
          <w:sz w:val="28"/>
        </w:rPr>
        <w:t xml:space="preserve">
    маттандырылған   Үкiметiне </w:t>
      </w:r>
      <w:r>
        <w:br/>
      </w:r>
      <w:r>
        <w:rPr>
          <w:rFonts w:ascii="Times New Roman"/>
          <w:b w:val="false"/>
          <w:i w:val="false"/>
          <w:color w:val="000000"/>
          <w:sz w:val="28"/>
        </w:rPr>
        <w:t xml:space="preserve">
    ақпараттық-те-   есеп беру </w:t>
      </w:r>
      <w:r>
        <w:br/>
      </w:r>
      <w:r>
        <w:rPr>
          <w:rFonts w:ascii="Times New Roman"/>
          <w:b w:val="false"/>
          <w:i w:val="false"/>
          <w:color w:val="000000"/>
          <w:sz w:val="28"/>
        </w:rPr>
        <w:t xml:space="preserve">
    лекоммуникация- </w:t>
      </w:r>
      <w:r>
        <w:br/>
      </w:r>
      <w:r>
        <w:rPr>
          <w:rFonts w:ascii="Times New Roman"/>
          <w:b w:val="false"/>
          <w:i w:val="false"/>
          <w:color w:val="000000"/>
          <w:sz w:val="28"/>
        </w:rPr>
        <w:t xml:space="preserve">
    лық жүйесiн </w:t>
      </w:r>
      <w:r>
        <w:br/>
      </w:r>
      <w:r>
        <w:rPr>
          <w:rFonts w:ascii="Times New Roman"/>
          <w:b w:val="false"/>
          <w:i w:val="false"/>
          <w:color w:val="000000"/>
          <w:sz w:val="28"/>
        </w:rPr>
        <w:t xml:space="preserve">
    құру жөнiндегi </w:t>
      </w:r>
      <w:r>
        <w:br/>
      </w:r>
      <w:r>
        <w:rPr>
          <w:rFonts w:ascii="Times New Roman"/>
          <w:b w:val="false"/>
          <w:i w:val="false"/>
          <w:color w:val="000000"/>
          <w:sz w:val="28"/>
        </w:rPr>
        <w:t xml:space="preserve">
    iс-шараны өткi- </w:t>
      </w:r>
      <w:r>
        <w:br/>
      </w:r>
      <w:r>
        <w:rPr>
          <w:rFonts w:ascii="Times New Roman"/>
          <w:b w:val="false"/>
          <w:i w:val="false"/>
          <w:color w:val="000000"/>
          <w:sz w:val="28"/>
        </w:rPr>
        <w:t xml:space="preserve">
    зудi жалғастыру </w:t>
      </w:r>
      <w:r>
        <w:br/>
      </w:r>
      <w:r>
        <w:rPr>
          <w:rFonts w:ascii="Times New Roman"/>
          <w:b w:val="false"/>
          <w:i w:val="false"/>
          <w:color w:val="000000"/>
          <w:sz w:val="28"/>
        </w:rPr>
        <w:t>
 </w:t>
      </w:r>
      <w:r>
        <w:br/>
      </w:r>
      <w:r>
        <w:rPr>
          <w:rFonts w:ascii="Times New Roman"/>
          <w:b w:val="false"/>
          <w:i w:val="false"/>
          <w:color w:val="000000"/>
          <w:sz w:val="28"/>
        </w:rPr>
        <w:t xml:space="preserve">
  36. Қаржы полициясы  Қазақстан ЭСЖҚА      2005      Қажет </w:t>
      </w:r>
      <w:r>
        <w:br/>
      </w:r>
      <w:r>
        <w:rPr>
          <w:rFonts w:ascii="Times New Roman"/>
          <w:b w:val="false"/>
          <w:i w:val="false"/>
          <w:color w:val="000000"/>
          <w:sz w:val="28"/>
        </w:rPr>
        <w:t xml:space="preserve">
    органдары жүйе-  Республи-            жылғы     емес </w:t>
      </w:r>
      <w:r>
        <w:br/>
      </w:r>
      <w:r>
        <w:rPr>
          <w:rFonts w:ascii="Times New Roman"/>
          <w:b w:val="false"/>
          <w:i w:val="false"/>
          <w:color w:val="000000"/>
          <w:sz w:val="28"/>
        </w:rPr>
        <w:t xml:space="preserve">
    сiне экономика   касы                 30 шiлде, </w:t>
      </w:r>
      <w:r>
        <w:br/>
      </w:r>
      <w:r>
        <w:rPr>
          <w:rFonts w:ascii="Times New Roman"/>
          <w:b w:val="false"/>
          <w:i w:val="false"/>
          <w:color w:val="000000"/>
          <w:sz w:val="28"/>
        </w:rPr>
        <w:t xml:space="preserve">
    саласындағы      Үкiметiне            2006-2007 </w:t>
      </w:r>
      <w:r>
        <w:br/>
      </w:r>
      <w:r>
        <w:rPr>
          <w:rFonts w:ascii="Times New Roman"/>
          <w:b w:val="false"/>
          <w:i w:val="false"/>
          <w:color w:val="000000"/>
          <w:sz w:val="28"/>
        </w:rPr>
        <w:t xml:space="preserve">
    криминогендiк    ақпарат              жылдарғы </w:t>
      </w:r>
      <w:r>
        <w:br/>
      </w:r>
      <w:r>
        <w:rPr>
          <w:rFonts w:ascii="Times New Roman"/>
          <w:b w:val="false"/>
          <w:i w:val="false"/>
          <w:color w:val="000000"/>
          <w:sz w:val="28"/>
        </w:rPr>
        <w:t xml:space="preserve">
    ахуалдың жағ-    беру                 30 қаңтар </w:t>
      </w:r>
      <w:r>
        <w:br/>
      </w:r>
      <w:r>
        <w:rPr>
          <w:rFonts w:ascii="Times New Roman"/>
          <w:b w:val="false"/>
          <w:i w:val="false"/>
          <w:color w:val="000000"/>
          <w:sz w:val="28"/>
        </w:rPr>
        <w:t xml:space="preserve">
    дайын тереңде-                         және </w:t>
      </w:r>
      <w:r>
        <w:br/>
      </w:r>
      <w:r>
        <w:rPr>
          <w:rFonts w:ascii="Times New Roman"/>
          <w:b w:val="false"/>
          <w:i w:val="false"/>
          <w:color w:val="000000"/>
          <w:sz w:val="28"/>
        </w:rPr>
        <w:t xml:space="preserve">
    тiп талдау және                       30 шiлде </w:t>
      </w:r>
      <w:r>
        <w:br/>
      </w:r>
      <w:r>
        <w:rPr>
          <w:rFonts w:ascii="Times New Roman"/>
          <w:b w:val="false"/>
          <w:i w:val="false"/>
          <w:color w:val="000000"/>
          <w:sz w:val="28"/>
        </w:rPr>
        <w:t xml:space="preserve">
    болжаумен, қо- </w:t>
      </w:r>
      <w:r>
        <w:br/>
      </w:r>
      <w:r>
        <w:rPr>
          <w:rFonts w:ascii="Times New Roman"/>
          <w:b w:val="false"/>
          <w:i w:val="false"/>
          <w:color w:val="000000"/>
          <w:sz w:val="28"/>
        </w:rPr>
        <w:t xml:space="preserve">
    ғамның әртүрлi </w:t>
      </w:r>
      <w:r>
        <w:br/>
      </w:r>
      <w:r>
        <w:rPr>
          <w:rFonts w:ascii="Times New Roman"/>
          <w:b w:val="false"/>
          <w:i w:val="false"/>
          <w:color w:val="000000"/>
          <w:sz w:val="28"/>
        </w:rPr>
        <w:t xml:space="preserve">
    салаларында </w:t>
      </w:r>
      <w:r>
        <w:br/>
      </w:r>
      <w:r>
        <w:rPr>
          <w:rFonts w:ascii="Times New Roman"/>
          <w:b w:val="false"/>
          <w:i w:val="false"/>
          <w:color w:val="000000"/>
          <w:sz w:val="28"/>
        </w:rPr>
        <w:t xml:space="preserve">
    экономикалық </w:t>
      </w:r>
      <w:r>
        <w:br/>
      </w:r>
      <w:r>
        <w:rPr>
          <w:rFonts w:ascii="Times New Roman"/>
          <w:b w:val="false"/>
          <w:i w:val="false"/>
          <w:color w:val="000000"/>
          <w:sz w:val="28"/>
        </w:rPr>
        <w:t xml:space="preserve">
    қауiпсiздiк </w:t>
      </w:r>
      <w:r>
        <w:br/>
      </w:r>
      <w:r>
        <w:rPr>
          <w:rFonts w:ascii="Times New Roman"/>
          <w:b w:val="false"/>
          <w:i w:val="false"/>
          <w:color w:val="000000"/>
          <w:sz w:val="28"/>
        </w:rPr>
        <w:t xml:space="preserve">
    үшiн әртүрлi </w:t>
      </w:r>
      <w:r>
        <w:br/>
      </w:r>
      <w:r>
        <w:rPr>
          <w:rFonts w:ascii="Times New Roman"/>
          <w:b w:val="false"/>
          <w:i w:val="false"/>
          <w:color w:val="000000"/>
          <w:sz w:val="28"/>
        </w:rPr>
        <w:t xml:space="preserve">
    қауiптердi </w:t>
      </w:r>
      <w:r>
        <w:br/>
      </w:r>
      <w:r>
        <w:rPr>
          <w:rFonts w:ascii="Times New Roman"/>
          <w:b w:val="false"/>
          <w:i w:val="false"/>
          <w:color w:val="000000"/>
          <w:sz w:val="28"/>
        </w:rPr>
        <w:t xml:space="preserve">
    анықтау құрал- </w:t>
      </w:r>
      <w:r>
        <w:br/>
      </w:r>
      <w:r>
        <w:rPr>
          <w:rFonts w:ascii="Times New Roman"/>
          <w:b w:val="false"/>
          <w:i w:val="false"/>
          <w:color w:val="000000"/>
          <w:sz w:val="28"/>
        </w:rPr>
        <w:t xml:space="preserve">
    дарын зерттеу- </w:t>
      </w:r>
      <w:r>
        <w:br/>
      </w:r>
      <w:r>
        <w:rPr>
          <w:rFonts w:ascii="Times New Roman"/>
          <w:b w:val="false"/>
          <w:i w:val="false"/>
          <w:color w:val="000000"/>
          <w:sz w:val="28"/>
        </w:rPr>
        <w:t xml:space="preserve">
    мен айналысатын </w:t>
      </w:r>
      <w:r>
        <w:br/>
      </w:r>
      <w:r>
        <w:rPr>
          <w:rFonts w:ascii="Times New Roman"/>
          <w:b w:val="false"/>
          <w:i w:val="false"/>
          <w:color w:val="000000"/>
          <w:sz w:val="28"/>
        </w:rPr>
        <w:t xml:space="preserve">
    арнайы Талдау </w:t>
      </w:r>
      <w:r>
        <w:br/>
      </w:r>
      <w:r>
        <w:rPr>
          <w:rFonts w:ascii="Times New Roman"/>
          <w:b w:val="false"/>
          <w:i w:val="false"/>
          <w:color w:val="000000"/>
          <w:sz w:val="28"/>
        </w:rPr>
        <w:t xml:space="preserve">
    орталығының </w:t>
      </w:r>
      <w:r>
        <w:br/>
      </w:r>
      <w:r>
        <w:rPr>
          <w:rFonts w:ascii="Times New Roman"/>
          <w:b w:val="false"/>
          <w:i w:val="false"/>
          <w:color w:val="000000"/>
          <w:sz w:val="28"/>
        </w:rPr>
        <w:t xml:space="preserve">
    одан әрi қызмет </w:t>
      </w:r>
      <w:r>
        <w:br/>
      </w:r>
      <w:r>
        <w:rPr>
          <w:rFonts w:ascii="Times New Roman"/>
          <w:b w:val="false"/>
          <w:i w:val="false"/>
          <w:color w:val="000000"/>
          <w:sz w:val="28"/>
        </w:rPr>
        <w:t xml:space="preserve">
    етуiн қамта- </w:t>
      </w:r>
      <w:r>
        <w:br/>
      </w:r>
      <w:r>
        <w:rPr>
          <w:rFonts w:ascii="Times New Roman"/>
          <w:b w:val="false"/>
          <w:i w:val="false"/>
          <w:color w:val="000000"/>
          <w:sz w:val="28"/>
        </w:rPr>
        <w:t xml:space="preserve">
    масыз ету </w:t>
      </w:r>
    </w:p>
    <w:p>
      <w:pPr>
        <w:spacing w:after="0"/>
        <w:ind w:left="0"/>
        <w:jc w:val="both"/>
      </w:pPr>
      <w:r>
        <w:rPr>
          <w:rFonts w:ascii="Times New Roman"/>
          <w:b/>
          <w:i w:val="false"/>
          <w:color w:val="000000"/>
          <w:sz w:val="28"/>
        </w:rPr>
        <w:t xml:space="preserve">         Кадрлар әлеуетi мен материалдық-техникалық </w:t>
      </w:r>
      <w:r>
        <w:br/>
      </w:r>
      <w:r>
        <w:rPr>
          <w:rFonts w:ascii="Times New Roman"/>
          <w:b w:val="false"/>
          <w:i w:val="false"/>
          <w:color w:val="000000"/>
          <w:sz w:val="28"/>
        </w:rPr>
        <w:t>
</w:t>
      </w:r>
      <w:r>
        <w:rPr>
          <w:rFonts w:ascii="Times New Roman"/>
          <w:b/>
          <w:i w:val="false"/>
          <w:color w:val="000000"/>
          <w:sz w:val="28"/>
        </w:rPr>
        <w:t xml:space="preserve">                       базаны нығайту </w:t>
      </w:r>
    </w:p>
    <w:p>
      <w:pPr>
        <w:spacing w:after="0"/>
        <w:ind w:left="0"/>
        <w:jc w:val="both"/>
      </w:pPr>
      <w:r>
        <w:rPr>
          <w:rFonts w:ascii="Times New Roman"/>
          <w:b w:val="false"/>
          <w:i w:val="false"/>
          <w:color w:val="000000"/>
          <w:sz w:val="28"/>
        </w:rPr>
        <w:t xml:space="preserve">37. Экономика сала-  Қазақстан ЭСЖҚА      2006      Қажет </w:t>
      </w:r>
      <w:r>
        <w:br/>
      </w:r>
      <w:r>
        <w:rPr>
          <w:rFonts w:ascii="Times New Roman"/>
          <w:b w:val="false"/>
          <w:i w:val="false"/>
          <w:color w:val="000000"/>
          <w:sz w:val="28"/>
        </w:rPr>
        <w:t xml:space="preserve">
    сындағы құқық    Республи- (жиынтық), жылғы     емес </w:t>
      </w:r>
      <w:r>
        <w:br/>
      </w:r>
      <w:r>
        <w:rPr>
          <w:rFonts w:ascii="Times New Roman"/>
          <w:b w:val="false"/>
          <w:i w:val="false"/>
          <w:color w:val="000000"/>
          <w:sz w:val="28"/>
        </w:rPr>
        <w:t xml:space="preserve">
    бұзушылықтарға   касы      Қаржыминi, 30 қаңтар </w:t>
      </w:r>
      <w:r>
        <w:br/>
      </w:r>
      <w:r>
        <w:rPr>
          <w:rFonts w:ascii="Times New Roman"/>
          <w:b w:val="false"/>
          <w:i w:val="false"/>
          <w:color w:val="000000"/>
          <w:sz w:val="28"/>
        </w:rPr>
        <w:t xml:space="preserve">
    қарсы күрестi    Yкiметiне   ҰҚК </w:t>
      </w:r>
      <w:r>
        <w:br/>
      </w:r>
      <w:r>
        <w:rPr>
          <w:rFonts w:ascii="Times New Roman"/>
          <w:b w:val="false"/>
          <w:i w:val="false"/>
          <w:color w:val="000000"/>
          <w:sz w:val="28"/>
        </w:rPr>
        <w:t xml:space="preserve">
    жүзеге асыруға   ақпарат   (келiсiм </w:t>
      </w:r>
      <w:r>
        <w:br/>
      </w:r>
      <w:r>
        <w:rPr>
          <w:rFonts w:ascii="Times New Roman"/>
          <w:b w:val="false"/>
          <w:i w:val="false"/>
          <w:color w:val="000000"/>
          <w:sz w:val="28"/>
        </w:rPr>
        <w:t xml:space="preserve">
    уәкiлеттi құқық  беру      бойынша) </w:t>
      </w:r>
      <w:r>
        <w:br/>
      </w:r>
      <w:r>
        <w:rPr>
          <w:rFonts w:ascii="Times New Roman"/>
          <w:b w:val="false"/>
          <w:i w:val="false"/>
          <w:color w:val="000000"/>
          <w:sz w:val="28"/>
        </w:rPr>
        <w:t xml:space="preserve">
    қорғау органда- </w:t>
      </w:r>
      <w:r>
        <w:br/>
      </w:r>
      <w:r>
        <w:rPr>
          <w:rFonts w:ascii="Times New Roman"/>
          <w:b w:val="false"/>
          <w:i w:val="false"/>
          <w:color w:val="000000"/>
          <w:sz w:val="28"/>
        </w:rPr>
        <w:t xml:space="preserve">
    рының басқарушы </w:t>
      </w:r>
      <w:r>
        <w:br/>
      </w:r>
      <w:r>
        <w:rPr>
          <w:rFonts w:ascii="Times New Roman"/>
          <w:b w:val="false"/>
          <w:i w:val="false"/>
          <w:color w:val="000000"/>
          <w:sz w:val="28"/>
        </w:rPr>
        <w:t xml:space="preserve">
    буындағы орта </w:t>
      </w:r>
      <w:r>
        <w:br/>
      </w:r>
      <w:r>
        <w:rPr>
          <w:rFonts w:ascii="Times New Roman"/>
          <w:b w:val="false"/>
          <w:i w:val="false"/>
          <w:color w:val="000000"/>
          <w:sz w:val="28"/>
        </w:rPr>
        <w:t xml:space="preserve">
    және жоғары ка- </w:t>
      </w:r>
      <w:r>
        <w:br/>
      </w:r>
      <w:r>
        <w:rPr>
          <w:rFonts w:ascii="Times New Roman"/>
          <w:b w:val="false"/>
          <w:i w:val="false"/>
          <w:color w:val="000000"/>
          <w:sz w:val="28"/>
        </w:rPr>
        <w:t xml:space="preserve">
    дрларын алмас- </w:t>
      </w:r>
      <w:r>
        <w:br/>
      </w:r>
      <w:r>
        <w:rPr>
          <w:rFonts w:ascii="Times New Roman"/>
          <w:b w:val="false"/>
          <w:i w:val="false"/>
          <w:color w:val="000000"/>
          <w:sz w:val="28"/>
        </w:rPr>
        <w:t xml:space="preserve">
    тырудың, бiлiк- </w:t>
      </w:r>
      <w:r>
        <w:br/>
      </w:r>
      <w:r>
        <w:rPr>
          <w:rFonts w:ascii="Times New Roman"/>
          <w:b w:val="false"/>
          <w:i w:val="false"/>
          <w:color w:val="000000"/>
          <w:sz w:val="28"/>
        </w:rPr>
        <w:t xml:space="preserve">
    тiлiгiн артты- </w:t>
      </w:r>
      <w:r>
        <w:br/>
      </w:r>
      <w:r>
        <w:rPr>
          <w:rFonts w:ascii="Times New Roman"/>
          <w:b w:val="false"/>
          <w:i w:val="false"/>
          <w:color w:val="000000"/>
          <w:sz w:val="28"/>
        </w:rPr>
        <w:t xml:space="preserve">
    рудың, қайта </w:t>
      </w:r>
      <w:r>
        <w:br/>
      </w:r>
      <w:r>
        <w:rPr>
          <w:rFonts w:ascii="Times New Roman"/>
          <w:b w:val="false"/>
          <w:i w:val="false"/>
          <w:color w:val="000000"/>
          <w:sz w:val="28"/>
        </w:rPr>
        <w:t xml:space="preserve">
    даярлаудың те- </w:t>
      </w:r>
      <w:r>
        <w:br/>
      </w:r>
      <w:r>
        <w:rPr>
          <w:rFonts w:ascii="Times New Roman"/>
          <w:b w:val="false"/>
          <w:i w:val="false"/>
          <w:color w:val="000000"/>
          <w:sz w:val="28"/>
        </w:rPr>
        <w:t xml:space="preserve">
    тiгiн жетiлдiру </w:t>
      </w:r>
      <w:r>
        <w:br/>
      </w:r>
      <w:r>
        <w:rPr>
          <w:rFonts w:ascii="Times New Roman"/>
          <w:b w:val="false"/>
          <w:i w:val="false"/>
          <w:color w:val="000000"/>
          <w:sz w:val="28"/>
        </w:rPr>
        <w:t>
 </w:t>
      </w:r>
      <w:r>
        <w:br/>
      </w:r>
      <w:r>
        <w:rPr>
          <w:rFonts w:ascii="Times New Roman"/>
          <w:b w:val="false"/>
          <w:i w:val="false"/>
          <w:color w:val="000000"/>
          <w:sz w:val="28"/>
        </w:rPr>
        <w:t xml:space="preserve">
  38. Осы органдар     Қазақстан ЭСЖҚА      2005-2007 Қажет </w:t>
      </w:r>
      <w:r>
        <w:br/>
      </w:r>
      <w:r>
        <w:rPr>
          <w:rFonts w:ascii="Times New Roman"/>
          <w:b w:val="false"/>
          <w:i w:val="false"/>
          <w:color w:val="000000"/>
          <w:sz w:val="28"/>
        </w:rPr>
        <w:t xml:space="preserve">
    қызметкерлерi    Республи- (жиынтық), жылдарғы  емес </w:t>
      </w:r>
      <w:r>
        <w:br/>
      </w:r>
      <w:r>
        <w:rPr>
          <w:rFonts w:ascii="Times New Roman"/>
          <w:b w:val="false"/>
          <w:i w:val="false"/>
          <w:color w:val="000000"/>
          <w:sz w:val="28"/>
        </w:rPr>
        <w:t xml:space="preserve">
    арасында сыбай-  касы      Қаржыминi, 30 шілде </w:t>
      </w:r>
      <w:r>
        <w:br/>
      </w:r>
      <w:r>
        <w:rPr>
          <w:rFonts w:ascii="Times New Roman"/>
          <w:b w:val="false"/>
          <w:i w:val="false"/>
          <w:color w:val="000000"/>
          <w:sz w:val="28"/>
        </w:rPr>
        <w:t xml:space="preserve">
    лас жемқорлық    Yкiметiне   ҰҚК </w:t>
      </w:r>
      <w:r>
        <w:br/>
      </w:r>
      <w:r>
        <w:rPr>
          <w:rFonts w:ascii="Times New Roman"/>
          <w:b w:val="false"/>
          <w:i w:val="false"/>
          <w:color w:val="000000"/>
          <w:sz w:val="28"/>
        </w:rPr>
        <w:t xml:space="preserve">
    көрiнiстерiн     ұсыныс   (келiсiм </w:t>
      </w:r>
      <w:r>
        <w:br/>
      </w:r>
      <w:r>
        <w:rPr>
          <w:rFonts w:ascii="Times New Roman"/>
          <w:b w:val="false"/>
          <w:i w:val="false"/>
          <w:color w:val="000000"/>
          <w:sz w:val="28"/>
        </w:rPr>
        <w:t xml:space="preserve">
    азайту мақса-              бойынша) </w:t>
      </w:r>
      <w:r>
        <w:br/>
      </w:r>
      <w:r>
        <w:rPr>
          <w:rFonts w:ascii="Times New Roman"/>
          <w:b w:val="false"/>
          <w:i w:val="false"/>
          <w:color w:val="000000"/>
          <w:sz w:val="28"/>
        </w:rPr>
        <w:t xml:space="preserve">
    тында экономи-               БП </w:t>
      </w:r>
      <w:r>
        <w:br/>
      </w:r>
      <w:r>
        <w:rPr>
          <w:rFonts w:ascii="Times New Roman"/>
          <w:b w:val="false"/>
          <w:i w:val="false"/>
          <w:color w:val="000000"/>
          <w:sz w:val="28"/>
        </w:rPr>
        <w:t xml:space="preserve">
    калық құқық                (келiсiм </w:t>
      </w:r>
      <w:r>
        <w:br/>
      </w:r>
      <w:r>
        <w:rPr>
          <w:rFonts w:ascii="Times New Roman"/>
          <w:b w:val="false"/>
          <w:i w:val="false"/>
          <w:color w:val="000000"/>
          <w:sz w:val="28"/>
        </w:rPr>
        <w:t xml:space="preserve">
    бұзушылықтарға             бойынша) </w:t>
      </w:r>
      <w:r>
        <w:br/>
      </w:r>
      <w:r>
        <w:rPr>
          <w:rFonts w:ascii="Times New Roman"/>
          <w:b w:val="false"/>
          <w:i w:val="false"/>
          <w:color w:val="000000"/>
          <w:sz w:val="28"/>
        </w:rPr>
        <w:t xml:space="preserve">
    қарсы күресті </w:t>
      </w:r>
      <w:r>
        <w:br/>
      </w:r>
      <w:r>
        <w:rPr>
          <w:rFonts w:ascii="Times New Roman"/>
          <w:b w:val="false"/>
          <w:i w:val="false"/>
          <w:color w:val="000000"/>
          <w:sz w:val="28"/>
        </w:rPr>
        <w:t xml:space="preserve">
    жүзеге асыратын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органдардың </w:t>
      </w:r>
      <w:r>
        <w:br/>
      </w:r>
      <w:r>
        <w:rPr>
          <w:rFonts w:ascii="Times New Roman"/>
          <w:b w:val="false"/>
          <w:i w:val="false"/>
          <w:color w:val="000000"/>
          <w:sz w:val="28"/>
        </w:rPr>
        <w:t xml:space="preserve">
    материалдық-тех- </w:t>
      </w:r>
      <w:r>
        <w:br/>
      </w:r>
      <w:r>
        <w:rPr>
          <w:rFonts w:ascii="Times New Roman"/>
          <w:b w:val="false"/>
          <w:i w:val="false"/>
          <w:color w:val="000000"/>
          <w:sz w:val="28"/>
        </w:rPr>
        <w:t xml:space="preserve">
    никалық және </w:t>
      </w:r>
      <w:r>
        <w:br/>
      </w:r>
      <w:r>
        <w:rPr>
          <w:rFonts w:ascii="Times New Roman"/>
          <w:b w:val="false"/>
          <w:i w:val="false"/>
          <w:color w:val="000000"/>
          <w:sz w:val="28"/>
        </w:rPr>
        <w:t xml:space="preserve">
    әлеуметтiк қам- </w:t>
      </w:r>
      <w:r>
        <w:br/>
      </w:r>
      <w:r>
        <w:rPr>
          <w:rFonts w:ascii="Times New Roman"/>
          <w:b w:val="false"/>
          <w:i w:val="false"/>
          <w:color w:val="000000"/>
          <w:sz w:val="28"/>
        </w:rPr>
        <w:t xml:space="preserve">
    тамасыз етiлуiн </w:t>
      </w:r>
      <w:r>
        <w:br/>
      </w:r>
      <w:r>
        <w:rPr>
          <w:rFonts w:ascii="Times New Roman"/>
          <w:b w:val="false"/>
          <w:i w:val="false"/>
          <w:color w:val="000000"/>
          <w:sz w:val="28"/>
        </w:rPr>
        <w:t xml:space="preserve">
    жетiлдiру жөнiн- </w:t>
      </w:r>
      <w:r>
        <w:br/>
      </w:r>
      <w:r>
        <w:rPr>
          <w:rFonts w:ascii="Times New Roman"/>
          <w:b w:val="false"/>
          <w:i w:val="false"/>
          <w:color w:val="000000"/>
          <w:sz w:val="28"/>
        </w:rPr>
        <w:t xml:space="preserve">
    де ұсыныстар </w:t>
      </w:r>
      <w:r>
        <w:br/>
      </w:r>
      <w:r>
        <w:rPr>
          <w:rFonts w:ascii="Times New Roman"/>
          <w:b w:val="false"/>
          <w:i w:val="false"/>
          <w:color w:val="000000"/>
          <w:sz w:val="28"/>
        </w:rPr>
        <w:t xml:space="preserve">
    енгiзу </w:t>
      </w:r>
      <w:r>
        <w:br/>
      </w:r>
      <w:r>
        <w:rPr>
          <w:rFonts w:ascii="Times New Roman"/>
          <w:b w:val="false"/>
          <w:i w:val="false"/>
          <w:color w:val="000000"/>
          <w:sz w:val="28"/>
        </w:rPr>
        <w:t>
 </w:t>
      </w:r>
      <w:r>
        <w:br/>
      </w:r>
      <w:r>
        <w:rPr>
          <w:rFonts w:ascii="Times New Roman"/>
          <w:b w:val="false"/>
          <w:i w:val="false"/>
          <w:color w:val="000000"/>
          <w:sz w:val="28"/>
        </w:rPr>
        <w:t xml:space="preserve">
  39. Қаржы полициясы  Қазақстан ЭСЖҚА      2005      Қажет </w:t>
      </w:r>
      <w:r>
        <w:br/>
      </w:r>
      <w:r>
        <w:rPr>
          <w:rFonts w:ascii="Times New Roman"/>
          <w:b w:val="false"/>
          <w:i w:val="false"/>
          <w:color w:val="000000"/>
          <w:sz w:val="28"/>
        </w:rPr>
        <w:t xml:space="preserve">
    академиясы жаны- Республи-            жылғы     емес </w:t>
      </w:r>
      <w:r>
        <w:br/>
      </w:r>
      <w:r>
        <w:rPr>
          <w:rFonts w:ascii="Times New Roman"/>
          <w:b w:val="false"/>
          <w:i w:val="false"/>
          <w:color w:val="000000"/>
          <w:sz w:val="28"/>
        </w:rPr>
        <w:t xml:space="preserve">
    нан, қолда бар   касы                 30 шiлде </w:t>
      </w:r>
      <w:r>
        <w:br/>
      </w:r>
      <w:r>
        <w:rPr>
          <w:rFonts w:ascii="Times New Roman"/>
          <w:b w:val="false"/>
          <w:i w:val="false"/>
          <w:color w:val="000000"/>
          <w:sz w:val="28"/>
        </w:rPr>
        <w:t xml:space="preserve">
    штат саны есе-   Yкiметiне </w:t>
      </w:r>
      <w:r>
        <w:br/>
      </w:r>
      <w:r>
        <w:rPr>
          <w:rFonts w:ascii="Times New Roman"/>
          <w:b w:val="false"/>
          <w:i w:val="false"/>
          <w:color w:val="000000"/>
          <w:sz w:val="28"/>
        </w:rPr>
        <w:t xml:space="preserve">
    бiнен, қаржы     ақпарат </w:t>
      </w:r>
      <w:r>
        <w:br/>
      </w:r>
      <w:r>
        <w:rPr>
          <w:rFonts w:ascii="Times New Roman"/>
          <w:b w:val="false"/>
          <w:i w:val="false"/>
          <w:color w:val="000000"/>
          <w:sz w:val="28"/>
        </w:rPr>
        <w:t xml:space="preserve">
    полициясы орган- беру </w:t>
      </w:r>
      <w:r>
        <w:br/>
      </w:r>
      <w:r>
        <w:rPr>
          <w:rFonts w:ascii="Times New Roman"/>
          <w:b w:val="false"/>
          <w:i w:val="false"/>
          <w:color w:val="000000"/>
          <w:sz w:val="28"/>
        </w:rPr>
        <w:t xml:space="preserve">
    дары қызметкер- </w:t>
      </w:r>
      <w:r>
        <w:br/>
      </w:r>
      <w:r>
        <w:rPr>
          <w:rFonts w:ascii="Times New Roman"/>
          <w:b w:val="false"/>
          <w:i w:val="false"/>
          <w:color w:val="000000"/>
          <w:sz w:val="28"/>
        </w:rPr>
        <w:t xml:space="preserve">
    лерi үшiн Тес- </w:t>
      </w:r>
      <w:r>
        <w:br/>
      </w:r>
      <w:r>
        <w:rPr>
          <w:rFonts w:ascii="Times New Roman"/>
          <w:b w:val="false"/>
          <w:i w:val="false"/>
          <w:color w:val="000000"/>
          <w:sz w:val="28"/>
        </w:rPr>
        <w:t xml:space="preserve">
    тiлеу және бi- </w:t>
      </w:r>
      <w:r>
        <w:br/>
      </w:r>
      <w:r>
        <w:rPr>
          <w:rFonts w:ascii="Times New Roman"/>
          <w:b w:val="false"/>
          <w:i w:val="false"/>
          <w:color w:val="000000"/>
          <w:sz w:val="28"/>
        </w:rPr>
        <w:t xml:space="preserve">
    лiктiлiктi арт- </w:t>
      </w:r>
      <w:r>
        <w:br/>
      </w:r>
      <w:r>
        <w:rPr>
          <w:rFonts w:ascii="Times New Roman"/>
          <w:b w:val="false"/>
          <w:i w:val="false"/>
          <w:color w:val="000000"/>
          <w:sz w:val="28"/>
        </w:rPr>
        <w:t xml:space="preserve">
    тыру орталығын </w:t>
      </w:r>
      <w:r>
        <w:br/>
      </w:r>
      <w:r>
        <w:rPr>
          <w:rFonts w:ascii="Times New Roman"/>
          <w:b w:val="false"/>
          <w:i w:val="false"/>
          <w:color w:val="000000"/>
          <w:sz w:val="28"/>
        </w:rPr>
        <w:t xml:space="preserve">
    құру </w:t>
      </w:r>
      <w:r>
        <w:br/>
      </w:r>
      <w:r>
        <w:rPr>
          <w:rFonts w:ascii="Times New Roman"/>
          <w:b w:val="false"/>
          <w:i w:val="false"/>
          <w:color w:val="000000"/>
          <w:sz w:val="28"/>
        </w:rPr>
        <w:t>
 </w:t>
      </w:r>
      <w:r>
        <w:br/>
      </w:r>
      <w:r>
        <w:rPr>
          <w:rFonts w:ascii="Times New Roman"/>
          <w:b w:val="false"/>
          <w:i w:val="false"/>
          <w:color w:val="000000"/>
          <w:sz w:val="28"/>
        </w:rPr>
        <w:t xml:space="preserve">
  40. Экономикалық     Қазақстан ЭСЖҚА      2007      Қажет </w:t>
      </w:r>
      <w:r>
        <w:br/>
      </w:r>
      <w:r>
        <w:rPr>
          <w:rFonts w:ascii="Times New Roman"/>
          <w:b w:val="false"/>
          <w:i w:val="false"/>
          <w:color w:val="000000"/>
          <w:sz w:val="28"/>
        </w:rPr>
        <w:t xml:space="preserve">
    құқық бұзушы-    Республи- (жиынтық), жылғы     емес </w:t>
      </w:r>
      <w:r>
        <w:br/>
      </w:r>
      <w:r>
        <w:rPr>
          <w:rFonts w:ascii="Times New Roman"/>
          <w:b w:val="false"/>
          <w:i w:val="false"/>
          <w:color w:val="000000"/>
          <w:sz w:val="28"/>
        </w:rPr>
        <w:t xml:space="preserve">
    лықтарға қарсы   касы      Қаржыминi, 30 қаңтар </w:t>
      </w:r>
      <w:r>
        <w:br/>
      </w:r>
      <w:r>
        <w:rPr>
          <w:rFonts w:ascii="Times New Roman"/>
          <w:b w:val="false"/>
          <w:i w:val="false"/>
          <w:color w:val="000000"/>
          <w:sz w:val="28"/>
        </w:rPr>
        <w:t xml:space="preserve">
    күрестi жүзеге   Yкiметiне   БҒМ </w:t>
      </w:r>
      <w:r>
        <w:br/>
      </w:r>
      <w:r>
        <w:rPr>
          <w:rFonts w:ascii="Times New Roman"/>
          <w:b w:val="false"/>
          <w:i w:val="false"/>
          <w:color w:val="000000"/>
          <w:sz w:val="28"/>
        </w:rPr>
        <w:t xml:space="preserve">
    асыратын орган-  ақпарат </w:t>
      </w:r>
      <w:r>
        <w:br/>
      </w:r>
      <w:r>
        <w:rPr>
          <w:rFonts w:ascii="Times New Roman"/>
          <w:b w:val="false"/>
          <w:i w:val="false"/>
          <w:color w:val="000000"/>
          <w:sz w:val="28"/>
        </w:rPr>
        <w:t xml:space="preserve">
    дардың барлық    беру </w:t>
      </w:r>
      <w:r>
        <w:br/>
      </w:r>
      <w:r>
        <w:rPr>
          <w:rFonts w:ascii="Times New Roman"/>
          <w:b w:val="false"/>
          <w:i w:val="false"/>
          <w:color w:val="000000"/>
          <w:sz w:val="28"/>
        </w:rPr>
        <w:t xml:space="preserve">
    оқу орындарында </w:t>
      </w:r>
      <w:r>
        <w:br/>
      </w:r>
      <w:r>
        <w:rPr>
          <w:rFonts w:ascii="Times New Roman"/>
          <w:b w:val="false"/>
          <w:i w:val="false"/>
          <w:color w:val="000000"/>
          <w:sz w:val="28"/>
        </w:rPr>
        <w:t xml:space="preserve">
    заңгерлiк даяр- </w:t>
      </w:r>
      <w:r>
        <w:br/>
      </w:r>
      <w:r>
        <w:rPr>
          <w:rFonts w:ascii="Times New Roman"/>
          <w:b w:val="false"/>
          <w:i w:val="false"/>
          <w:color w:val="000000"/>
          <w:sz w:val="28"/>
        </w:rPr>
        <w:t xml:space="preserve">
    лық пен эконо- </w:t>
      </w:r>
      <w:r>
        <w:br/>
      </w:r>
      <w:r>
        <w:rPr>
          <w:rFonts w:ascii="Times New Roman"/>
          <w:b w:val="false"/>
          <w:i w:val="false"/>
          <w:color w:val="000000"/>
          <w:sz w:val="28"/>
        </w:rPr>
        <w:t xml:space="preserve">
    микалық пәндердi </w:t>
      </w:r>
      <w:r>
        <w:br/>
      </w:r>
      <w:r>
        <w:rPr>
          <w:rFonts w:ascii="Times New Roman"/>
          <w:b w:val="false"/>
          <w:i w:val="false"/>
          <w:color w:val="000000"/>
          <w:sz w:val="28"/>
        </w:rPr>
        <w:t xml:space="preserve">
    тереңдетiп оқы- </w:t>
      </w:r>
      <w:r>
        <w:br/>
      </w:r>
      <w:r>
        <w:rPr>
          <w:rFonts w:ascii="Times New Roman"/>
          <w:b w:val="false"/>
          <w:i w:val="false"/>
          <w:color w:val="000000"/>
          <w:sz w:val="28"/>
        </w:rPr>
        <w:t xml:space="preserve">
    туды үйлестiре </w:t>
      </w:r>
      <w:r>
        <w:br/>
      </w:r>
      <w:r>
        <w:rPr>
          <w:rFonts w:ascii="Times New Roman"/>
          <w:b w:val="false"/>
          <w:i w:val="false"/>
          <w:color w:val="000000"/>
          <w:sz w:val="28"/>
        </w:rPr>
        <w:t xml:space="preserve">
    отырып, оқу </w:t>
      </w:r>
      <w:r>
        <w:br/>
      </w:r>
      <w:r>
        <w:rPr>
          <w:rFonts w:ascii="Times New Roman"/>
          <w:b w:val="false"/>
          <w:i w:val="false"/>
          <w:color w:val="000000"/>
          <w:sz w:val="28"/>
        </w:rPr>
        <w:t xml:space="preserve">
    бағдарламаларын </w:t>
      </w:r>
      <w:r>
        <w:br/>
      </w:r>
      <w:r>
        <w:rPr>
          <w:rFonts w:ascii="Times New Roman"/>
          <w:b w:val="false"/>
          <w:i w:val="false"/>
          <w:color w:val="000000"/>
          <w:sz w:val="28"/>
        </w:rPr>
        <w:t xml:space="preserve">
    әзірлеу </w:t>
      </w:r>
      <w:r>
        <w:br/>
      </w:r>
      <w:r>
        <w:rPr>
          <w:rFonts w:ascii="Times New Roman"/>
          <w:b w:val="false"/>
          <w:i w:val="false"/>
          <w:color w:val="000000"/>
          <w:sz w:val="28"/>
        </w:rPr>
        <w:t>
 </w:t>
      </w:r>
      <w:r>
        <w:br/>
      </w:r>
      <w:r>
        <w:rPr>
          <w:rFonts w:ascii="Times New Roman"/>
          <w:b w:val="false"/>
          <w:i w:val="false"/>
          <w:color w:val="000000"/>
          <w:sz w:val="28"/>
        </w:rPr>
        <w:t xml:space="preserve">
  41. Қаржы полициясы  Қазақстан ЭСЖҚА      2006      Қажет </w:t>
      </w:r>
      <w:r>
        <w:br/>
      </w:r>
      <w:r>
        <w:rPr>
          <w:rFonts w:ascii="Times New Roman"/>
          <w:b w:val="false"/>
          <w:i w:val="false"/>
          <w:color w:val="000000"/>
          <w:sz w:val="28"/>
        </w:rPr>
        <w:t xml:space="preserve">
    академиясында    Республи- (жиынтық), жылғы     емес </w:t>
      </w:r>
      <w:r>
        <w:br/>
      </w:r>
      <w:r>
        <w:rPr>
          <w:rFonts w:ascii="Times New Roman"/>
          <w:b w:val="false"/>
          <w:i w:val="false"/>
          <w:color w:val="000000"/>
          <w:sz w:val="28"/>
        </w:rPr>
        <w:t xml:space="preserve">
    қылмыстық құры-  касы      Қаржыминi  30 қаңтар </w:t>
      </w:r>
      <w:r>
        <w:br/>
      </w:r>
      <w:r>
        <w:rPr>
          <w:rFonts w:ascii="Times New Roman"/>
          <w:b w:val="false"/>
          <w:i w:val="false"/>
          <w:color w:val="000000"/>
          <w:sz w:val="28"/>
        </w:rPr>
        <w:t xml:space="preserve">
    лымдарға ұзақ    Yкiметiне </w:t>
      </w:r>
      <w:r>
        <w:br/>
      </w:r>
      <w:r>
        <w:rPr>
          <w:rFonts w:ascii="Times New Roman"/>
          <w:b w:val="false"/>
          <w:i w:val="false"/>
          <w:color w:val="000000"/>
          <w:sz w:val="28"/>
        </w:rPr>
        <w:t xml:space="preserve">
    және терең ен-   ұсыныс </w:t>
      </w:r>
      <w:r>
        <w:br/>
      </w:r>
      <w:r>
        <w:rPr>
          <w:rFonts w:ascii="Times New Roman"/>
          <w:b w:val="false"/>
          <w:i w:val="false"/>
          <w:color w:val="000000"/>
          <w:sz w:val="28"/>
        </w:rPr>
        <w:t xml:space="preserve">
    гiзу жағдайында </w:t>
      </w:r>
      <w:r>
        <w:br/>
      </w:r>
      <w:r>
        <w:rPr>
          <w:rFonts w:ascii="Times New Roman"/>
          <w:b w:val="false"/>
          <w:i w:val="false"/>
          <w:color w:val="000000"/>
          <w:sz w:val="28"/>
        </w:rPr>
        <w:t xml:space="preserve">
    жұмыс жүргiзу </w:t>
      </w:r>
      <w:r>
        <w:br/>
      </w:r>
      <w:r>
        <w:rPr>
          <w:rFonts w:ascii="Times New Roman"/>
          <w:b w:val="false"/>
          <w:i w:val="false"/>
          <w:color w:val="000000"/>
          <w:sz w:val="28"/>
        </w:rPr>
        <w:t xml:space="preserve">
    үшiн жедел </w:t>
      </w:r>
      <w:r>
        <w:br/>
      </w:r>
      <w:r>
        <w:rPr>
          <w:rFonts w:ascii="Times New Roman"/>
          <w:b w:val="false"/>
          <w:i w:val="false"/>
          <w:color w:val="000000"/>
          <w:sz w:val="28"/>
        </w:rPr>
        <w:t xml:space="preserve">
    қызметкерлердi </w:t>
      </w:r>
      <w:r>
        <w:br/>
      </w:r>
      <w:r>
        <w:rPr>
          <w:rFonts w:ascii="Times New Roman"/>
          <w:b w:val="false"/>
          <w:i w:val="false"/>
          <w:color w:val="000000"/>
          <w:sz w:val="28"/>
        </w:rPr>
        <w:t xml:space="preserve">
    арнайы оқытуды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туралы ұсыныс- </w:t>
      </w:r>
      <w:r>
        <w:br/>
      </w:r>
      <w:r>
        <w:rPr>
          <w:rFonts w:ascii="Times New Roman"/>
          <w:b w:val="false"/>
          <w:i w:val="false"/>
          <w:color w:val="000000"/>
          <w:sz w:val="28"/>
        </w:rPr>
        <w:t xml:space="preserve">
    тар енгiзу </w:t>
      </w:r>
    </w:p>
    <w:p>
      <w:pPr>
        <w:spacing w:after="0"/>
        <w:ind w:left="0"/>
        <w:jc w:val="both"/>
      </w:pPr>
      <w:r>
        <w:rPr>
          <w:rFonts w:ascii="Times New Roman"/>
          <w:b/>
          <w:i w:val="false"/>
          <w:color w:val="000000"/>
          <w:sz w:val="28"/>
        </w:rPr>
        <w:t xml:space="preserve">             Экономика саласындағы заңға бағынушылық </w:t>
      </w:r>
      <w:r>
        <w:br/>
      </w:r>
      <w:r>
        <w:rPr>
          <w:rFonts w:ascii="Times New Roman"/>
          <w:b w:val="false"/>
          <w:i w:val="false"/>
          <w:color w:val="000000"/>
          <w:sz w:val="28"/>
        </w:rPr>
        <w:t>
</w:t>
      </w:r>
      <w:r>
        <w:rPr>
          <w:rFonts w:ascii="Times New Roman"/>
          <w:b/>
          <w:i w:val="false"/>
          <w:color w:val="000000"/>
          <w:sz w:val="28"/>
        </w:rPr>
        <w:t xml:space="preserve">              тәртiптi түсiндiру және насихаттау </w:t>
      </w:r>
    </w:p>
    <w:p>
      <w:pPr>
        <w:spacing w:after="0"/>
        <w:ind w:left="0"/>
        <w:jc w:val="both"/>
      </w:pPr>
      <w:r>
        <w:rPr>
          <w:rFonts w:ascii="Times New Roman"/>
          <w:b w:val="false"/>
          <w:i w:val="false"/>
          <w:color w:val="000000"/>
          <w:sz w:val="28"/>
        </w:rPr>
        <w:t xml:space="preserve">42. Экономика сала-  Қазақстан ЭСЖҚА      2005      Қажет </w:t>
      </w:r>
      <w:r>
        <w:br/>
      </w:r>
      <w:r>
        <w:rPr>
          <w:rFonts w:ascii="Times New Roman"/>
          <w:b w:val="false"/>
          <w:i w:val="false"/>
          <w:color w:val="000000"/>
          <w:sz w:val="28"/>
        </w:rPr>
        <w:t xml:space="preserve">
    сындағы құқық-   Республи- (жиынтық), жылғы     емес </w:t>
      </w:r>
      <w:r>
        <w:br/>
      </w:r>
      <w:r>
        <w:rPr>
          <w:rFonts w:ascii="Times New Roman"/>
          <w:b w:val="false"/>
          <w:i w:val="false"/>
          <w:color w:val="000000"/>
          <w:sz w:val="28"/>
        </w:rPr>
        <w:t xml:space="preserve">
    тық норманы тү-  касы      Қаржыминi, 30 шiлде, </w:t>
      </w:r>
      <w:r>
        <w:br/>
      </w:r>
      <w:r>
        <w:rPr>
          <w:rFonts w:ascii="Times New Roman"/>
          <w:b w:val="false"/>
          <w:i w:val="false"/>
          <w:color w:val="000000"/>
          <w:sz w:val="28"/>
        </w:rPr>
        <w:t xml:space="preserve">
    сiндiруге, заңға Yкiметiне   ҰҚК      2006-2007 </w:t>
      </w:r>
      <w:r>
        <w:br/>
      </w:r>
      <w:r>
        <w:rPr>
          <w:rFonts w:ascii="Times New Roman"/>
          <w:b w:val="false"/>
          <w:i w:val="false"/>
          <w:color w:val="000000"/>
          <w:sz w:val="28"/>
        </w:rPr>
        <w:t xml:space="preserve">
    бағынышты салық  ақпарат   (келiсiм   жылдарғы </w:t>
      </w:r>
      <w:r>
        <w:br/>
      </w:r>
      <w:r>
        <w:rPr>
          <w:rFonts w:ascii="Times New Roman"/>
          <w:b w:val="false"/>
          <w:i w:val="false"/>
          <w:color w:val="000000"/>
          <w:sz w:val="28"/>
        </w:rPr>
        <w:t xml:space="preserve">
    төлеушiлердiң    беру      бойынша)   30 қаңтар </w:t>
      </w:r>
      <w:r>
        <w:br/>
      </w:r>
      <w:r>
        <w:rPr>
          <w:rFonts w:ascii="Times New Roman"/>
          <w:b w:val="false"/>
          <w:i w:val="false"/>
          <w:color w:val="000000"/>
          <w:sz w:val="28"/>
        </w:rPr>
        <w:t xml:space="preserve">
    дәрежесiн көте-                        және </w:t>
      </w:r>
      <w:r>
        <w:br/>
      </w:r>
      <w:r>
        <w:rPr>
          <w:rFonts w:ascii="Times New Roman"/>
          <w:b w:val="false"/>
          <w:i w:val="false"/>
          <w:color w:val="000000"/>
          <w:sz w:val="28"/>
        </w:rPr>
        <w:t xml:space="preserve">
    руге, құқық                           30 шiлде </w:t>
      </w:r>
      <w:r>
        <w:br/>
      </w:r>
      <w:r>
        <w:rPr>
          <w:rFonts w:ascii="Times New Roman"/>
          <w:b w:val="false"/>
          <w:i w:val="false"/>
          <w:color w:val="000000"/>
          <w:sz w:val="28"/>
        </w:rPr>
        <w:t xml:space="preserve">
    қорғау органда- </w:t>
      </w:r>
      <w:r>
        <w:br/>
      </w:r>
      <w:r>
        <w:rPr>
          <w:rFonts w:ascii="Times New Roman"/>
          <w:b w:val="false"/>
          <w:i w:val="false"/>
          <w:color w:val="000000"/>
          <w:sz w:val="28"/>
        </w:rPr>
        <w:t xml:space="preserve">
    ры қызметкерле- </w:t>
      </w:r>
      <w:r>
        <w:br/>
      </w:r>
      <w:r>
        <w:rPr>
          <w:rFonts w:ascii="Times New Roman"/>
          <w:b w:val="false"/>
          <w:i w:val="false"/>
          <w:color w:val="000000"/>
          <w:sz w:val="28"/>
        </w:rPr>
        <w:t xml:space="preserve">
    рiнiң жағымды </w:t>
      </w:r>
      <w:r>
        <w:br/>
      </w:r>
      <w:r>
        <w:rPr>
          <w:rFonts w:ascii="Times New Roman"/>
          <w:b w:val="false"/>
          <w:i w:val="false"/>
          <w:color w:val="000000"/>
          <w:sz w:val="28"/>
        </w:rPr>
        <w:t xml:space="preserve">
    имиджiн қалып- </w:t>
      </w:r>
      <w:r>
        <w:br/>
      </w:r>
      <w:r>
        <w:rPr>
          <w:rFonts w:ascii="Times New Roman"/>
          <w:b w:val="false"/>
          <w:i w:val="false"/>
          <w:color w:val="000000"/>
          <w:sz w:val="28"/>
        </w:rPr>
        <w:t xml:space="preserve">
    тастыруға ба- </w:t>
      </w:r>
      <w:r>
        <w:br/>
      </w:r>
      <w:r>
        <w:rPr>
          <w:rFonts w:ascii="Times New Roman"/>
          <w:b w:val="false"/>
          <w:i w:val="false"/>
          <w:color w:val="000000"/>
          <w:sz w:val="28"/>
        </w:rPr>
        <w:t xml:space="preserve">
    ғытталған мате- </w:t>
      </w:r>
      <w:r>
        <w:br/>
      </w:r>
      <w:r>
        <w:rPr>
          <w:rFonts w:ascii="Times New Roman"/>
          <w:b w:val="false"/>
          <w:i w:val="false"/>
          <w:color w:val="000000"/>
          <w:sz w:val="28"/>
        </w:rPr>
        <w:t xml:space="preserve">
    риалдарды бұ- </w:t>
      </w:r>
      <w:r>
        <w:br/>
      </w:r>
      <w:r>
        <w:rPr>
          <w:rFonts w:ascii="Times New Roman"/>
          <w:b w:val="false"/>
          <w:i w:val="false"/>
          <w:color w:val="000000"/>
          <w:sz w:val="28"/>
        </w:rPr>
        <w:t xml:space="preserve">
    қаралық ақпарат </w:t>
      </w:r>
      <w:r>
        <w:br/>
      </w:r>
      <w:r>
        <w:rPr>
          <w:rFonts w:ascii="Times New Roman"/>
          <w:b w:val="false"/>
          <w:i w:val="false"/>
          <w:color w:val="000000"/>
          <w:sz w:val="28"/>
        </w:rPr>
        <w:t xml:space="preserve">
    құралдарына </w:t>
      </w:r>
      <w:r>
        <w:br/>
      </w:r>
      <w:r>
        <w:rPr>
          <w:rFonts w:ascii="Times New Roman"/>
          <w:b w:val="false"/>
          <w:i w:val="false"/>
          <w:color w:val="000000"/>
          <w:sz w:val="28"/>
        </w:rPr>
        <w:t xml:space="preserve">
    тұрақты берiп </w:t>
      </w:r>
      <w:r>
        <w:br/>
      </w:r>
      <w:r>
        <w:rPr>
          <w:rFonts w:ascii="Times New Roman"/>
          <w:b w:val="false"/>
          <w:i w:val="false"/>
          <w:color w:val="000000"/>
          <w:sz w:val="28"/>
        </w:rPr>
        <w:t xml:space="preserve">
    отыру </w:t>
      </w:r>
      <w:r>
        <w:br/>
      </w:r>
      <w:r>
        <w:rPr>
          <w:rFonts w:ascii="Times New Roman"/>
          <w:b w:val="false"/>
          <w:i w:val="false"/>
          <w:color w:val="000000"/>
          <w:sz w:val="28"/>
        </w:rPr>
        <w:t>
 </w:t>
      </w:r>
      <w:r>
        <w:br/>
      </w:r>
      <w:r>
        <w:rPr>
          <w:rFonts w:ascii="Times New Roman"/>
          <w:b w:val="false"/>
          <w:i w:val="false"/>
          <w:color w:val="000000"/>
          <w:sz w:val="28"/>
        </w:rPr>
        <w:t xml:space="preserve">
  43. Экономика сала-  ЭСЖҚА-ға  МАСМ       Жарты     Қажет </w:t>
      </w:r>
      <w:r>
        <w:br/>
      </w:r>
      <w:r>
        <w:rPr>
          <w:rFonts w:ascii="Times New Roman"/>
          <w:b w:val="false"/>
          <w:i w:val="false"/>
          <w:color w:val="000000"/>
          <w:sz w:val="28"/>
        </w:rPr>
        <w:t xml:space="preserve">
    сындағы мемле-   ақпарат   (жиынтық), жылдықта  емес </w:t>
      </w:r>
      <w:r>
        <w:br/>
      </w:r>
      <w:r>
        <w:rPr>
          <w:rFonts w:ascii="Times New Roman"/>
          <w:b w:val="false"/>
          <w:i w:val="false"/>
          <w:color w:val="000000"/>
          <w:sz w:val="28"/>
        </w:rPr>
        <w:t xml:space="preserve">
    кеттiк тапсырыс- беру      ЭСЖҚА,     бiр рет </w:t>
      </w:r>
      <w:r>
        <w:br/>
      </w:r>
      <w:r>
        <w:rPr>
          <w:rFonts w:ascii="Times New Roman"/>
          <w:b w:val="false"/>
          <w:i w:val="false"/>
          <w:color w:val="000000"/>
          <w:sz w:val="28"/>
        </w:rPr>
        <w:t xml:space="preserve">
    ты орындайтын              Қаржыминi, </w:t>
      </w:r>
      <w:r>
        <w:br/>
      </w:r>
      <w:r>
        <w:rPr>
          <w:rFonts w:ascii="Times New Roman"/>
          <w:b w:val="false"/>
          <w:i w:val="false"/>
          <w:color w:val="000000"/>
          <w:sz w:val="28"/>
        </w:rPr>
        <w:t xml:space="preserve">
    республикалық               ҰҚК </w:t>
      </w:r>
      <w:r>
        <w:br/>
      </w:r>
      <w:r>
        <w:rPr>
          <w:rFonts w:ascii="Times New Roman"/>
          <w:b w:val="false"/>
          <w:i w:val="false"/>
          <w:color w:val="000000"/>
          <w:sz w:val="28"/>
        </w:rPr>
        <w:t xml:space="preserve">
    БАҚ-тарда құқық            (келiсiм </w:t>
      </w:r>
      <w:r>
        <w:br/>
      </w:r>
      <w:r>
        <w:rPr>
          <w:rFonts w:ascii="Times New Roman"/>
          <w:b w:val="false"/>
          <w:i w:val="false"/>
          <w:color w:val="000000"/>
          <w:sz w:val="28"/>
        </w:rPr>
        <w:t xml:space="preserve">
    бұзушылықтарға             бойынша) </w:t>
      </w:r>
      <w:r>
        <w:br/>
      </w:r>
      <w:r>
        <w:rPr>
          <w:rFonts w:ascii="Times New Roman"/>
          <w:b w:val="false"/>
          <w:i w:val="false"/>
          <w:color w:val="000000"/>
          <w:sz w:val="28"/>
        </w:rPr>
        <w:t xml:space="preserve">
    қарсы күресті </w:t>
      </w:r>
      <w:r>
        <w:br/>
      </w:r>
      <w:r>
        <w:rPr>
          <w:rFonts w:ascii="Times New Roman"/>
          <w:b w:val="false"/>
          <w:i w:val="false"/>
          <w:color w:val="000000"/>
          <w:sz w:val="28"/>
        </w:rPr>
        <w:t xml:space="preserve">
    ақпараттық-на- </w:t>
      </w:r>
      <w:r>
        <w:br/>
      </w:r>
      <w:r>
        <w:rPr>
          <w:rFonts w:ascii="Times New Roman"/>
          <w:b w:val="false"/>
          <w:i w:val="false"/>
          <w:color w:val="000000"/>
          <w:sz w:val="28"/>
        </w:rPr>
        <w:t xml:space="preserve">
    сихаттық қол- </w:t>
      </w:r>
      <w:r>
        <w:br/>
      </w:r>
      <w:r>
        <w:rPr>
          <w:rFonts w:ascii="Times New Roman"/>
          <w:b w:val="false"/>
          <w:i w:val="false"/>
          <w:color w:val="000000"/>
          <w:sz w:val="28"/>
        </w:rPr>
        <w:t xml:space="preserve">
    дауды қамта- </w:t>
      </w:r>
      <w:r>
        <w:br/>
      </w:r>
      <w:r>
        <w:rPr>
          <w:rFonts w:ascii="Times New Roman"/>
          <w:b w:val="false"/>
          <w:i w:val="false"/>
          <w:color w:val="000000"/>
          <w:sz w:val="28"/>
        </w:rPr>
        <w:t xml:space="preserve">
    масыз ету </w:t>
      </w:r>
      <w:r>
        <w:br/>
      </w:r>
      <w:r>
        <w:rPr>
          <w:rFonts w:ascii="Times New Roman"/>
          <w:b w:val="false"/>
          <w:i w:val="false"/>
          <w:color w:val="000000"/>
          <w:sz w:val="28"/>
        </w:rPr>
        <w:t>
 </w:t>
      </w:r>
      <w:r>
        <w:br/>
      </w:r>
      <w:r>
        <w:rPr>
          <w:rFonts w:ascii="Times New Roman"/>
          <w:b w:val="false"/>
          <w:i w:val="false"/>
          <w:color w:val="000000"/>
          <w:sz w:val="28"/>
        </w:rPr>
        <w:t xml:space="preserve">
  44. Экономика сала-  Қазақстан ЭСЖҚА      2005      Қажет </w:t>
      </w:r>
      <w:r>
        <w:br/>
      </w:r>
      <w:r>
        <w:rPr>
          <w:rFonts w:ascii="Times New Roman"/>
          <w:b w:val="false"/>
          <w:i w:val="false"/>
          <w:color w:val="000000"/>
          <w:sz w:val="28"/>
        </w:rPr>
        <w:t xml:space="preserve">
    сындағы құқық    Республи- (жиынтық), жылғы     емес </w:t>
      </w:r>
      <w:r>
        <w:br/>
      </w:r>
      <w:r>
        <w:rPr>
          <w:rFonts w:ascii="Times New Roman"/>
          <w:b w:val="false"/>
          <w:i w:val="false"/>
          <w:color w:val="000000"/>
          <w:sz w:val="28"/>
        </w:rPr>
        <w:t xml:space="preserve">
    бұзушылықтардың  касы      Қаржыминi, 30 шiлде, </w:t>
      </w:r>
      <w:r>
        <w:br/>
      </w:r>
      <w:r>
        <w:rPr>
          <w:rFonts w:ascii="Times New Roman"/>
          <w:b w:val="false"/>
          <w:i w:val="false"/>
          <w:color w:val="000000"/>
          <w:sz w:val="28"/>
        </w:rPr>
        <w:t xml:space="preserve">
    тиiмдi алдын     Үкiметiне   БП       2006-2007 </w:t>
      </w:r>
      <w:r>
        <w:br/>
      </w:r>
      <w:r>
        <w:rPr>
          <w:rFonts w:ascii="Times New Roman"/>
          <w:b w:val="false"/>
          <w:i w:val="false"/>
          <w:color w:val="000000"/>
          <w:sz w:val="28"/>
        </w:rPr>
        <w:t xml:space="preserve">
    алу және жолын   ақпарат   (келiсiм   жылдарғы </w:t>
      </w:r>
      <w:r>
        <w:br/>
      </w:r>
      <w:r>
        <w:rPr>
          <w:rFonts w:ascii="Times New Roman"/>
          <w:b w:val="false"/>
          <w:i w:val="false"/>
          <w:color w:val="000000"/>
          <w:sz w:val="28"/>
        </w:rPr>
        <w:t xml:space="preserve">
    кесу мақсатында  беру      бойынша),  30 қаңтар </w:t>
      </w:r>
      <w:r>
        <w:br/>
      </w:r>
      <w:r>
        <w:rPr>
          <w:rFonts w:ascii="Times New Roman"/>
          <w:b w:val="false"/>
          <w:i w:val="false"/>
          <w:color w:val="000000"/>
          <w:sz w:val="28"/>
        </w:rPr>
        <w:t xml:space="preserve">
    құқық қорғау                 ҰҚК       және </w:t>
      </w:r>
      <w:r>
        <w:br/>
      </w:r>
      <w:r>
        <w:rPr>
          <w:rFonts w:ascii="Times New Roman"/>
          <w:b w:val="false"/>
          <w:i w:val="false"/>
          <w:color w:val="000000"/>
          <w:sz w:val="28"/>
        </w:rPr>
        <w:t xml:space="preserve">
    органдарында               (келiсiм   30 шiлде </w:t>
      </w:r>
      <w:r>
        <w:br/>
      </w:r>
      <w:r>
        <w:rPr>
          <w:rFonts w:ascii="Times New Roman"/>
          <w:b w:val="false"/>
          <w:i w:val="false"/>
          <w:color w:val="000000"/>
          <w:sz w:val="28"/>
        </w:rPr>
        <w:t xml:space="preserve">
    "қарбалас"                 бойынша) </w:t>
      </w:r>
      <w:r>
        <w:br/>
      </w:r>
      <w:r>
        <w:rPr>
          <w:rFonts w:ascii="Times New Roman"/>
          <w:b w:val="false"/>
          <w:i w:val="false"/>
          <w:color w:val="000000"/>
          <w:sz w:val="28"/>
        </w:rPr>
        <w:t xml:space="preserve">
    желiлер және </w:t>
      </w:r>
      <w:r>
        <w:br/>
      </w:r>
      <w:r>
        <w:rPr>
          <w:rFonts w:ascii="Times New Roman"/>
          <w:b w:val="false"/>
          <w:i w:val="false"/>
          <w:color w:val="000000"/>
          <w:sz w:val="28"/>
        </w:rPr>
        <w:t xml:space="preserve">
    сенiм телефон- </w:t>
      </w:r>
      <w:r>
        <w:br/>
      </w:r>
      <w:r>
        <w:rPr>
          <w:rFonts w:ascii="Times New Roman"/>
          <w:b w:val="false"/>
          <w:i w:val="false"/>
          <w:color w:val="000000"/>
          <w:sz w:val="28"/>
        </w:rPr>
        <w:t xml:space="preserve">
    дарының жұмысын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br/>
      </w:r>
      <w:r>
        <w:rPr>
          <w:rFonts w:ascii="Times New Roman"/>
          <w:b w:val="false"/>
          <w:i w:val="false"/>
          <w:color w:val="000000"/>
          <w:sz w:val="28"/>
        </w:rPr>
        <w:t xml:space="preserve">
  45. Қылмыстық әре-   Қазақстан ЭСЖҚА      2006      Қажет </w:t>
      </w:r>
      <w:r>
        <w:br/>
      </w:r>
      <w:r>
        <w:rPr>
          <w:rFonts w:ascii="Times New Roman"/>
          <w:b w:val="false"/>
          <w:i w:val="false"/>
          <w:color w:val="000000"/>
          <w:sz w:val="28"/>
        </w:rPr>
        <w:t xml:space="preserve">
    кеттен алынған   Республи- (жиынтық), жылғы     емес </w:t>
      </w:r>
      <w:r>
        <w:br/>
      </w:r>
      <w:r>
        <w:rPr>
          <w:rFonts w:ascii="Times New Roman"/>
          <w:b w:val="false"/>
          <w:i w:val="false"/>
          <w:color w:val="000000"/>
          <w:sz w:val="28"/>
        </w:rPr>
        <w:t xml:space="preserve">
    табысты жылы-    касы      СІМ, ІІМ   30 шiлде, </w:t>
      </w:r>
      <w:r>
        <w:br/>
      </w:r>
      <w:r>
        <w:rPr>
          <w:rFonts w:ascii="Times New Roman"/>
          <w:b w:val="false"/>
          <w:i w:val="false"/>
          <w:color w:val="000000"/>
          <w:sz w:val="28"/>
        </w:rPr>
        <w:t xml:space="preserve">
    стату, анықтау,  Үкiметiне            2007 </w:t>
      </w:r>
      <w:r>
        <w:br/>
      </w:r>
      <w:r>
        <w:rPr>
          <w:rFonts w:ascii="Times New Roman"/>
          <w:b w:val="false"/>
          <w:i w:val="false"/>
          <w:color w:val="000000"/>
          <w:sz w:val="28"/>
        </w:rPr>
        <w:t xml:space="preserve">
    алып қою және    ақпарат              жылғы </w:t>
      </w:r>
      <w:r>
        <w:br/>
      </w:r>
      <w:r>
        <w:rPr>
          <w:rFonts w:ascii="Times New Roman"/>
          <w:b w:val="false"/>
          <w:i w:val="false"/>
          <w:color w:val="000000"/>
          <w:sz w:val="28"/>
        </w:rPr>
        <w:t xml:space="preserve">
    тәркiлеу жөнiн-  беру                 30 қаңтар </w:t>
      </w:r>
      <w:r>
        <w:br/>
      </w:r>
      <w:r>
        <w:rPr>
          <w:rFonts w:ascii="Times New Roman"/>
          <w:b w:val="false"/>
          <w:i w:val="false"/>
          <w:color w:val="000000"/>
          <w:sz w:val="28"/>
        </w:rPr>
        <w:t xml:space="preserve">
    дегi конвенция-                        және </w:t>
      </w:r>
      <w:r>
        <w:br/>
      </w:r>
      <w:r>
        <w:rPr>
          <w:rFonts w:ascii="Times New Roman"/>
          <w:b w:val="false"/>
          <w:i w:val="false"/>
          <w:color w:val="000000"/>
          <w:sz w:val="28"/>
        </w:rPr>
        <w:t xml:space="preserve">
    ға (Страсбург,                        30 шiлде </w:t>
      </w:r>
      <w:r>
        <w:br/>
      </w:r>
      <w:r>
        <w:rPr>
          <w:rFonts w:ascii="Times New Roman"/>
          <w:b w:val="false"/>
          <w:i w:val="false"/>
          <w:color w:val="000000"/>
          <w:sz w:val="28"/>
        </w:rPr>
        <w:t xml:space="preserve">
    1990 жылғы </w:t>
      </w:r>
      <w:r>
        <w:br/>
      </w:r>
      <w:r>
        <w:rPr>
          <w:rFonts w:ascii="Times New Roman"/>
          <w:b w:val="false"/>
          <w:i w:val="false"/>
          <w:color w:val="000000"/>
          <w:sz w:val="28"/>
        </w:rPr>
        <w:t xml:space="preserve">
    8 қараша), </w:t>
      </w:r>
      <w:r>
        <w:br/>
      </w:r>
      <w:r>
        <w:rPr>
          <w:rFonts w:ascii="Times New Roman"/>
          <w:b w:val="false"/>
          <w:i w:val="false"/>
          <w:color w:val="000000"/>
          <w:sz w:val="28"/>
        </w:rPr>
        <w:t xml:space="preserve">
    ақша белгiле- </w:t>
      </w:r>
      <w:r>
        <w:br/>
      </w:r>
      <w:r>
        <w:rPr>
          <w:rFonts w:ascii="Times New Roman"/>
          <w:b w:val="false"/>
          <w:i w:val="false"/>
          <w:color w:val="000000"/>
          <w:sz w:val="28"/>
        </w:rPr>
        <w:t xml:space="preserve">
    рiн жасанды </w:t>
      </w:r>
      <w:r>
        <w:br/>
      </w:r>
      <w:r>
        <w:rPr>
          <w:rFonts w:ascii="Times New Roman"/>
          <w:b w:val="false"/>
          <w:i w:val="false"/>
          <w:color w:val="000000"/>
          <w:sz w:val="28"/>
        </w:rPr>
        <w:t xml:space="preserve">
    жолмен жасауға </w:t>
      </w:r>
      <w:r>
        <w:br/>
      </w:r>
      <w:r>
        <w:rPr>
          <w:rFonts w:ascii="Times New Roman"/>
          <w:b w:val="false"/>
          <w:i w:val="false"/>
          <w:color w:val="000000"/>
          <w:sz w:val="28"/>
        </w:rPr>
        <w:t xml:space="preserve">
    қарсы күрес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конвенцияға </w:t>
      </w:r>
      <w:r>
        <w:br/>
      </w:r>
      <w:r>
        <w:rPr>
          <w:rFonts w:ascii="Times New Roman"/>
          <w:b w:val="false"/>
          <w:i w:val="false"/>
          <w:color w:val="000000"/>
          <w:sz w:val="28"/>
        </w:rPr>
        <w:t xml:space="preserve">
    (Женева, 1920 </w:t>
      </w:r>
      <w:r>
        <w:br/>
      </w:r>
      <w:r>
        <w:rPr>
          <w:rFonts w:ascii="Times New Roman"/>
          <w:b w:val="false"/>
          <w:i w:val="false"/>
          <w:color w:val="000000"/>
          <w:sz w:val="28"/>
        </w:rPr>
        <w:t xml:space="preserve">
    жылғы 20 сәуiр) </w:t>
      </w:r>
      <w:r>
        <w:br/>
      </w:r>
      <w:r>
        <w:rPr>
          <w:rFonts w:ascii="Times New Roman"/>
          <w:b w:val="false"/>
          <w:i w:val="false"/>
          <w:color w:val="000000"/>
          <w:sz w:val="28"/>
        </w:rPr>
        <w:t xml:space="preserve">
    қосылу, сондай- </w:t>
      </w:r>
      <w:r>
        <w:br/>
      </w:r>
      <w:r>
        <w:rPr>
          <w:rFonts w:ascii="Times New Roman"/>
          <w:b w:val="false"/>
          <w:i w:val="false"/>
          <w:color w:val="000000"/>
          <w:sz w:val="28"/>
        </w:rPr>
        <w:t xml:space="preserve">
    ақ, Бас Ассам- </w:t>
      </w:r>
      <w:r>
        <w:br/>
      </w:r>
      <w:r>
        <w:rPr>
          <w:rFonts w:ascii="Times New Roman"/>
          <w:b w:val="false"/>
          <w:i w:val="false"/>
          <w:color w:val="000000"/>
          <w:sz w:val="28"/>
        </w:rPr>
        <w:t xml:space="preserve">
    блеяның 2000 </w:t>
      </w:r>
      <w:r>
        <w:br/>
      </w:r>
      <w:r>
        <w:rPr>
          <w:rFonts w:ascii="Times New Roman"/>
          <w:b w:val="false"/>
          <w:i w:val="false"/>
          <w:color w:val="000000"/>
          <w:sz w:val="28"/>
        </w:rPr>
        <w:t xml:space="preserve">
    жылғы 15 қара- </w:t>
      </w:r>
      <w:r>
        <w:br/>
      </w:r>
      <w:r>
        <w:rPr>
          <w:rFonts w:ascii="Times New Roman"/>
          <w:b w:val="false"/>
          <w:i w:val="false"/>
          <w:color w:val="000000"/>
          <w:sz w:val="28"/>
        </w:rPr>
        <w:t xml:space="preserve">
    шадағы 55/25 </w:t>
      </w:r>
      <w:r>
        <w:br/>
      </w:r>
      <w:r>
        <w:rPr>
          <w:rFonts w:ascii="Times New Roman"/>
          <w:b w:val="false"/>
          <w:i w:val="false"/>
          <w:color w:val="000000"/>
          <w:sz w:val="28"/>
        </w:rPr>
        <w:t xml:space="preserve">
    бұрыштамасымен </w:t>
      </w:r>
      <w:r>
        <w:br/>
      </w:r>
      <w:r>
        <w:rPr>
          <w:rFonts w:ascii="Times New Roman"/>
          <w:b w:val="false"/>
          <w:i w:val="false"/>
          <w:color w:val="000000"/>
          <w:sz w:val="28"/>
        </w:rPr>
        <w:t xml:space="preserve">
    қабылданған </w:t>
      </w:r>
      <w:r>
        <w:br/>
      </w:r>
      <w:r>
        <w:rPr>
          <w:rFonts w:ascii="Times New Roman"/>
          <w:b w:val="false"/>
          <w:i w:val="false"/>
          <w:color w:val="000000"/>
          <w:sz w:val="28"/>
        </w:rPr>
        <w:t xml:space="preserve">
    трансұлттық </w:t>
      </w:r>
      <w:r>
        <w:br/>
      </w:r>
      <w:r>
        <w:rPr>
          <w:rFonts w:ascii="Times New Roman"/>
          <w:b w:val="false"/>
          <w:i w:val="false"/>
          <w:color w:val="000000"/>
          <w:sz w:val="28"/>
        </w:rPr>
        <w:t xml:space="preserve">
    ұйымдасқан </w:t>
      </w:r>
      <w:r>
        <w:br/>
      </w:r>
      <w:r>
        <w:rPr>
          <w:rFonts w:ascii="Times New Roman"/>
          <w:b w:val="false"/>
          <w:i w:val="false"/>
          <w:color w:val="000000"/>
          <w:sz w:val="28"/>
        </w:rPr>
        <w:t xml:space="preserve">
    қылмысқа қарсы </w:t>
      </w:r>
      <w:r>
        <w:br/>
      </w:r>
      <w:r>
        <w:rPr>
          <w:rFonts w:ascii="Times New Roman"/>
          <w:b w:val="false"/>
          <w:i w:val="false"/>
          <w:color w:val="000000"/>
          <w:sz w:val="28"/>
        </w:rPr>
        <w:t xml:space="preserve">
    БҰҰ конвенция- </w:t>
      </w:r>
      <w:r>
        <w:br/>
      </w:r>
      <w:r>
        <w:rPr>
          <w:rFonts w:ascii="Times New Roman"/>
          <w:b w:val="false"/>
          <w:i w:val="false"/>
          <w:color w:val="000000"/>
          <w:sz w:val="28"/>
        </w:rPr>
        <w:t xml:space="preserve">
    сын бекiту </w:t>
      </w:r>
      <w:r>
        <w:br/>
      </w:r>
      <w:r>
        <w:rPr>
          <w:rFonts w:ascii="Times New Roman"/>
          <w:b w:val="false"/>
          <w:i w:val="false"/>
          <w:color w:val="000000"/>
          <w:sz w:val="28"/>
        </w:rPr>
        <w:t xml:space="preserve">
    жөнiнде iс- </w:t>
      </w:r>
      <w:r>
        <w:br/>
      </w:r>
      <w:r>
        <w:rPr>
          <w:rFonts w:ascii="Times New Roman"/>
          <w:b w:val="false"/>
          <w:i w:val="false"/>
          <w:color w:val="000000"/>
          <w:sz w:val="28"/>
        </w:rPr>
        <w:t xml:space="preserve">
    шаралар қолдану </w:t>
      </w:r>
      <w:r>
        <w:br/>
      </w:r>
      <w:r>
        <w:rPr>
          <w:rFonts w:ascii="Times New Roman"/>
          <w:b w:val="false"/>
          <w:i w:val="false"/>
          <w:color w:val="000000"/>
          <w:sz w:val="28"/>
        </w:rPr>
        <w:t>
 </w:t>
      </w:r>
      <w:r>
        <w:br/>
      </w:r>
      <w:r>
        <w:rPr>
          <w:rFonts w:ascii="Times New Roman"/>
          <w:b w:val="false"/>
          <w:i w:val="false"/>
          <w:color w:val="000000"/>
          <w:sz w:val="28"/>
        </w:rPr>
        <w:t xml:space="preserve">
  46. Экономика қыз-   Қазақстан ЭСЖҚА      2005      Қажет </w:t>
      </w:r>
      <w:r>
        <w:br/>
      </w:r>
      <w:r>
        <w:rPr>
          <w:rFonts w:ascii="Times New Roman"/>
          <w:b w:val="false"/>
          <w:i w:val="false"/>
          <w:color w:val="000000"/>
          <w:sz w:val="28"/>
        </w:rPr>
        <w:t xml:space="preserve">
    метi саласындағы Республи- (жиынтық), жылғы     емес </w:t>
      </w:r>
      <w:r>
        <w:br/>
      </w:r>
      <w:r>
        <w:rPr>
          <w:rFonts w:ascii="Times New Roman"/>
          <w:b w:val="false"/>
          <w:i w:val="false"/>
          <w:color w:val="000000"/>
          <w:sz w:val="28"/>
        </w:rPr>
        <w:t xml:space="preserve">
    ұйымдасқан       касы      CIM,       30 шiлде, </w:t>
      </w:r>
      <w:r>
        <w:br/>
      </w:r>
      <w:r>
        <w:rPr>
          <w:rFonts w:ascii="Times New Roman"/>
          <w:b w:val="false"/>
          <w:i w:val="false"/>
          <w:color w:val="000000"/>
          <w:sz w:val="28"/>
        </w:rPr>
        <w:t xml:space="preserve">
    қылмысқа қарсы   Yкiметiне IIМ,       2006-2007 </w:t>
      </w:r>
      <w:r>
        <w:br/>
      </w:r>
      <w:r>
        <w:rPr>
          <w:rFonts w:ascii="Times New Roman"/>
          <w:b w:val="false"/>
          <w:i w:val="false"/>
          <w:color w:val="000000"/>
          <w:sz w:val="28"/>
        </w:rPr>
        <w:t xml:space="preserve">
    күрес мәселелерi ақпарат   Қаржыминi, жылдарғы </w:t>
      </w:r>
      <w:r>
        <w:br/>
      </w:r>
      <w:r>
        <w:rPr>
          <w:rFonts w:ascii="Times New Roman"/>
          <w:b w:val="false"/>
          <w:i w:val="false"/>
          <w:color w:val="000000"/>
          <w:sz w:val="28"/>
        </w:rPr>
        <w:t xml:space="preserve">
    бойынша Қазақ-   беру      ҰҚК        30 қаңтар </w:t>
      </w:r>
      <w:r>
        <w:br/>
      </w:r>
      <w:r>
        <w:rPr>
          <w:rFonts w:ascii="Times New Roman"/>
          <w:b w:val="false"/>
          <w:i w:val="false"/>
          <w:color w:val="000000"/>
          <w:sz w:val="28"/>
        </w:rPr>
        <w:t xml:space="preserve">
    станмен неғұр-             (келiсiм   және </w:t>
      </w:r>
      <w:r>
        <w:br/>
      </w:r>
      <w:r>
        <w:rPr>
          <w:rFonts w:ascii="Times New Roman"/>
          <w:b w:val="false"/>
          <w:i w:val="false"/>
          <w:color w:val="000000"/>
          <w:sz w:val="28"/>
        </w:rPr>
        <w:t xml:space="preserve">
    лым қарқынды               бойынша),  30 шiлде </w:t>
      </w:r>
      <w:r>
        <w:br/>
      </w:r>
      <w:r>
        <w:rPr>
          <w:rFonts w:ascii="Times New Roman"/>
          <w:b w:val="false"/>
          <w:i w:val="false"/>
          <w:color w:val="000000"/>
          <w:sz w:val="28"/>
        </w:rPr>
        <w:t xml:space="preserve">
    тауар айналымдық             БП </w:t>
      </w:r>
      <w:r>
        <w:br/>
      </w:r>
      <w:r>
        <w:rPr>
          <w:rFonts w:ascii="Times New Roman"/>
          <w:b w:val="false"/>
          <w:i w:val="false"/>
          <w:color w:val="000000"/>
          <w:sz w:val="28"/>
        </w:rPr>
        <w:t xml:space="preserve">
    және қаржылық              (келiсiм </w:t>
      </w:r>
      <w:r>
        <w:br/>
      </w:r>
      <w:r>
        <w:rPr>
          <w:rFonts w:ascii="Times New Roman"/>
          <w:b w:val="false"/>
          <w:i w:val="false"/>
          <w:color w:val="000000"/>
          <w:sz w:val="28"/>
        </w:rPr>
        <w:t xml:space="preserve">
    операциялар                бойынша) </w:t>
      </w:r>
      <w:r>
        <w:br/>
      </w:r>
      <w:r>
        <w:rPr>
          <w:rFonts w:ascii="Times New Roman"/>
          <w:b w:val="false"/>
          <w:i w:val="false"/>
          <w:color w:val="000000"/>
          <w:sz w:val="28"/>
        </w:rPr>
        <w:t xml:space="preserve">
    жасасқан шетел </w:t>
      </w:r>
      <w:r>
        <w:br/>
      </w:r>
      <w:r>
        <w:rPr>
          <w:rFonts w:ascii="Times New Roman"/>
          <w:b w:val="false"/>
          <w:i w:val="false"/>
          <w:color w:val="000000"/>
          <w:sz w:val="28"/>
        </w:rPr>
        <w:t xml:space="preserve">
    мемлекеттерiнiң </w:t>
      </w:r>
      <w:r>
        <w:br/>
      </w:r>
      <w:r>
        <w:rPr>
          <w:rFonts w:ascii="Times New Roman"/>
          <w:b w:val="false"/>
          <w:i w:val="false"/>
          <w:color w:val="000000"/>
          <w:sz w:val="28"/>
        </w:rPr>
        <w:t xml:space="preserve">
    құқық қорғау </w:t>
      </w:r>
      <w:r>
        <w:br/>
      </w:r>
      <w:r>
        <w:rPr>
          <w:rFonts w:ascii="Times New Roman"/>
          <w:b w:val="false"/>
          <w:i w:val="false"/>
          <w:color w:val="000000"/>
          <w:sz w:val="28"/>
        </w:rPr>
        <w:t xml:space="preserve">
    органдары және </w:t>
      </w:r>
      <w:r>
        <w:br/>
      </w:r>
      <w:r>
        <w:rPr>
          <w:rFonts w:ascii="Times New Roman"/>
          <w:b w:val="false"/>
          <w:i w:val="false"/>
          <w:color w:val="000000"/>
          <w:sz w:val="28"/>
        </w:rPr>
        <w:t xml:space="preserve">
    арнайы қызмет- </w:t>
      </w:r>
      <w:r>
        <w:br/>
      </w:r>
      <w:r>
        <w:rPr>
          <w:rFonts w:ascii="Times New Roman"/>
          <w:b w:val="false"/>
          <w:i w:val="false"/>
          <w:color w:val="000000"/>
          <w:sz w:val="28"/>
        </w:rPr>
        <w:t xml:space="preserve">
    терiмен ынты- </w:t>
      </w:r>
      <w:r>
        <w:br/>
      </w:r>
      <w:r>
        <w:rPr>
          <w:rFonts w:ascii="Times New Roman"/>
          <w:b w:val="false"/>
          <w:i w:val="false"/>
          <w:color w:val="000000"/>
          <w:sz w:val="28"/>
        </w:rPr>
        <w:t xml:space="preserve">
    мақтастықты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2005      80,647 </w:t>
      </w:r>
      <w:r>
        <w:br/>
      </w:r>
      <w:r>
        <w:rPr>
          <w:rFonts w:ascii="Times New Roman"/>
          <w:b w:val="false"/>
          <w:i w:val="false"/>
          <w:color w:val="000000"/>
          <w:sz w:val="28"/>
        </w:rPr>
        <w:t xml:space="preserve">
                               млн.теңге     Республикалық бюджет </w:t>
      </w:r>
      <w:r>
        <w:br/>
      </w:r>
      <w:r>
        <w:rPr>
          <w:rFonts w:ascii="Times New Roman"/>
          <w:b w:val="false"/>
          <w:i w:val="false"/>
          <w:color w:val="000000"/>
          <w:sz w:val="28"/>
        </w:rPr>
        <w:t xml:space="preserve">
                     2006      0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2007      0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Барлығы:  80,647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Аббревиатуралардың (қысқарған сөздердің) толық жазылуы: </w:t>
      </w:r>
    </w:p>
    <w:p>
      <w:pPr>
        <w:spacing w:after="0"/>
        <w:ind w:left="0"/>
        <w:jc w:val="both"/>
      </w:pPr>
      <w:r>
        <w:rPr>
          <w:rFonts w:ascii="Times New Roman"/>
          <w:b w:val="false"/>
          <w:i w:val="false"/>
          <w:color w:val="000000"/>
          <w:sz w:val="28"/>
        </w:rPr>
        <w:t xml:space="preserve">БП - Бас прокуратура                Қоршағанортаминi - Қоршаған </w:t>
      </w:r>
      <w:r>
        <w:br/>
      </w:r>
      <w:r>
        <w:rPr>
          <w:rFonts w:ascii="Times New Roman"/>
          <w:b w:val="false"/>
          <w:i w:val="false"/>
          <w:color w:val="000000"/>
          <w:sz w:val="28"/>
        </w:rPr>
        <w:t xml:space="preserve">
ҰБ - Ұлттық банк                    ортаны қорғау министрлiгі </w:t>
      </w:r>
      <w:r>
        <w:br/>
      </w:r>
      <w:r>
        <w:rPr>
          <w:rFonts w:ascii="Times New Roman"/>
          <w:b w:val="false"/>
          <w:i w:val="false"/>
          <w:color w:val="000000"/>
          <w:sz w:val="28"/>
        </w:rPr>
        <w:t xml:space="preserve">
ҰҚК - Ұлттық қауіпсіздік комитеті   ТЖМ - Төтенше жағдайлар </w:t>
      </w:r>
      <w:r>
        <w:br/>
      </w:r>
      <w:r>
        <w:rPr>
          <w:rFonts w:ascii="Times New Roman"/>
          <w:b w:val="false"/>
          <w:i w:val="false"/>
          <w:color w:val="000000"/>
          <w:sz w:val="28"/>
        </w:rPr>
        <w:t xml:space="preserve">
ЕК - Республикалық бюджеттің        министрлiгi </w:t>
      </w:r>
      <w:r>
        <w:br/>
      </w:r>
      <w:r>
        <w:rPr>
          <w:rFonts w:ascii="Times New Roman"/>
          <w:b w:val="false"/>
          <w:i w:val="false"/>
          <w:color w:val="000000"/>
          <w:sz w:val="28"/>
        </w:rPr>
        <w:t xml:space="preserve">
атқарылуын бақылау есеп комитеті    АШМ - Ауыл шаруашылығы </w:t>
      </w:r>
      <w:r>
        <w:br/>
      </w:r>
      <w:r>
        <w:rPr>
          <w:rFonts w:ascii="Times New Roman"/>
          <w:b w:val="false"/>
          <w:i w:val="false"/>
          <w:color w:val="000000"/>
          <w:sz w:val="28"/>
        </w:rPr>
        <w:t xml:space="preserve">
СІМ - Сыртқы істер министрлігі      министрлiгi </w:t>
      </w:r>
      <w:r>
        <w:br/>
      </w:r>
      <w:r>
        <w:rPr>
          <w:rFonts w:ascii="Times New Roman"/>
          <w:b w:val="false"/>
          <w:i w:val="false"/>
          <w:color w:val="000000"/>
          <w:sz w:val="28"/>
        </w:rPr>
        <w:t xml:space="preserve">
Әділетмині - Әділет министрлігі     ККM - Көлiк және коммуникация </w:t>
      </w:r>
      <w:r>
        <w:br/>
      </w:r>
      <w:r>
        <w:rPr>
          <w:rFonts w:ascii="Times New Roman"/>
          <w:b w:val="false"/>
          <w:i w:val="false"/>
          <w:color w:val="000000"/>
          <w:sz w:val="28"/>
        </w:rPr>
        <w:t xml:space="preserve">
IIМ - Iшкi iстер министрлiгi        министрлiгi </w:t>
      </w:r>
      <w:r>
        <w:br/>
      </w:r>
      <w:r>
        <w:rPr>
          <w:rFonts w:ascii="Times New Roman"/>
          <w:b w:val="false"/>
          <w:i w:val="false"/>
          <w:color w:val="000000"/>
          <w:sz w:val="28"/>
        </w:rPr>
        <w:t xml:space="preserve">
Қаржыминi - Қаржы министрлiгi       ЭСЖҚА - Экономикалық қылмысқа </w:t>
      </w:r>
      <w:r>
        <w:br/>
      </w:r>
      <w:r>
        <w:rPr>
          <w:rFonts w:ascii="Times New Roman"/>
          <w:b w:val="false"/>
          <w:i w:val="false"/>
          <w:color w:val="000000"/>
          <w:sz w:val="28"/>
        </w:rPr>
        <w:t xml:space="preserve">
МАСМ - Мәдениет, ақпарат және       және сыбайлас жемқорлыққа </w:t>
      </w:r>
      <w:r>
        <w:br/>
      </w:r>
      <w:r>
        <w:rPr>
          <w:rFonts w:ascii="Times New Roman"/>
          <w:b w:val="false"/>
          <w:i w:val="false"/>
          <w:color w:val="000000"/>
          <w:sz w:val="28"/>
        </w:rPr>
        <w:t xml:space="preserve">
спорт министрлiгi                   қарсы күрес агенттiгi </w:t>
      </w:r>
      <w:r>
        <w:br/>
      </w:r>
      <w:r>
        <w:rPr>
          <w:rFonts w:ascii="Times New Roman"/>
          <w:b w:val="false"/>
          <w:i w:val="false"/>
          <w:color w:val="000000"/>
          <w:sz w:val="28"/>
        </w:rPr>
        <w:t xml:space="preserve">
БҒМ - Бiлiм және ғылым министрлiгi  ҚҚА - Қаржы нарығы мен қаржы </w:t>
      </w:r>
      <w:r>
        <w:br/>
      </w:r>
      <w:r>
        <w:rPr>
          <w:rFonts w:ascii="Times New Roman"/>
          <w:b w:val="false"/>
          <w:i w:val="false"/>
          <w:color w:val="000000"/>
          <w:sz w:val="28"/>
        </w:rPr>
        <w:t xml:space="preserve">
ЭБЖМ - Экономика және бюджеттiк     ұйымдарын реттеу және </w:t>
      </w:r>
      <w:r>
        <w:br/>
      </w:r>
      <w:r>
        <w:rPr>
          <w:rFonts w:ascii="Times New Roman"/>
          <w:b w:val="false"/>
          <w:i w:val="false"/>
          <w:color w:val="000000"/>
          <w:sz w:val="28"/>
        </w:rPr>
        <w:t xml:space="preserve">
жоспарлау министрлiгi               қадағалау агенттiгi </w:t>
      </w:r>
      <w:r>
        <w:br/>
      </w:r>
      <w:r>
        <w:rPr>
          <w:rFonts w:ascii="Times New Roman"/>
          <w:b w:val="false"/>
          <w:i w:val="false"/>
          <w:color w:val="000000"/>
          <w:sz w:val="28"/>
        </w:rPr>
        <w:t xml:space="preserve">
ИСМ - Индустрия және сауда          АБА - Ақпараттандыру және </w:t>
      </w:r>
      <w:r>
        <w:br/>
      </w:r>
      <w:r>
        <w:rPr>
          <w:rFonts w:ascii="Times New Roman"/>
          <w:b w:val="false"/>
          <w:i w:val="false"/>
          <w:color w:val="000000"/>
          <w:sz w:val="28"/>
        </w:rPr>
        <w:t xml:space="preserve">
министрлiгi                         байланыс агенттiгi </w:t>
      </w:r>
      <w:r>
        <w:br/>
      </w:r>
      <w:r>
        <w:rPr>
          <w:rFonts w:ascii="Times New Roman"/>
          <w:b w:val="false"/>
          <w:i w:val="false"/>
          <w:color w:val="000000"/>
          <w:sz w:val="28"/>
        </w:rPr>
        <w:t xml:space="preserve">
                                    ЖС - Жоғарғы сот </w:t>
      </w:r>
      <w:r>
        <w:br/>
      </w:r>
      <w:r>
        <w:rPr>
          <w:rFonts w:ascii="Times New Roman"/>
          <w:b w:val="false"/>
          <w:i w:val="false"/>
          <w:color w:val="000000"/>
          <w:sz w:val="28"/>
        </w:rPr>
        <w:t xml:space="preserve">
                                    ЖРА - Қазақстан Республикасының </w:t>
      </w:r>
      <w:r>
        <w:br/>
      </w:r>
      <w:r>
        <w:rPr>
          <w:rFonts w:ascii="Times New Roman"/>
          <w:b w:val="false"/>
          <w:i w:val="false"/>
          <w:color w:val="000000"/>
          <w:sz w:val="28"/>
        </w:rPr>
        <w:t xml:space="preserve">
                                    Жер ресурстарын басқару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ТМА - Табиғи монополияларды </w:t>
      </w:r>
      <w:r>
        <w:br/>
      </w:r>
      <w:r>
        <w:rPr>
          <w:rFonts w:ascii="Times New Roman"/>
          <w:b w:val="false"/>
          <w:i w:val="false"/>
          <w:color w:val="000000"/>
          <w:sz w:val="28"/>
        </w:rPr>
        <w:t xml:space="preserve">
                                    реттеу агенттiгi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