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18e6" w14:textId="4131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Аккредитивтердiң қолданылу мерзiмдерiн ұзарту туралы</w:t>
      </w:r>
    </w:p>
    <w:p>
      <w:pPr>
        <w:spacing w:after="0"/>
        <w:ind w:left="0"/>
        <w:jc w:val="both"/>
      </w:pPr>
      <w:r>
        <w:rPr>
          <w:rFonts w:ascii="Times New Roman"/>
          <w:b w:val="false"/>
          <w:i w:val="false"/>
          <w:color w:val="000000"/>
          <w:sz w:val="28"/>
        </w:rPr>
        <w:t>Қазақстан Республикасы Үкіметінің 2004 жылғы 27 желтоқсандағы N 1400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Республикалық бюджет комиссиясының қосымшаға сәйкес 002 "Облыстық бюджеттерге, Астана және Алматы қалаларының бюджеттерiне тұрғын үй салуға кредит беру" және 025 "Облыстық бюджеттерге, Астана және Алматы қалаларының бюджеттерiне мемлекеттік коммуналдық тұрғын ұй қорының тұрғын ұй құрылысына берілетiн мақсатты инвестициялық трансферттер" республикалық бюджеттік бағдарламалары бойынша Қазақстан Республикасында тұрғын ұй құрылысын дамытудың 2005-2007 жылдарға арналған мемлекеттiк бағдарламасын iске асыру шеңберiнде Қазақстан Республикасы Қаржы министрлiгiнiң Қазынашылық комитетi ашқан аккредитивтердiң қолданылу мерзiмдерiн 2005 жылғы 15 наурызға дейiн ұзарту туралы ұсынысымен келiсілсiн. </w:t>
      </w:r>
      <w:r>
        <w:br/>
      </w:r>
      <w:r>
        <w:rPr>
          <w:rFonts w:ascii="Times New Roman"/>
          <w:b w:val="false"/>
          <w:i w:val="false"/>
          <w:color w:val="000000"/>
          <w:sz w:val="28"/>
        </w:rPr>
        <w:t xml:space="preserve">
      2. Осы қаулы 2004 жылғы 20 желтоқсаннан бастап күшiне енедi.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27 желтоқсандағы  </w:t>
      </w:r>
      <w:r>
        <w:br/>
      </w:r>
      <w:r>
        <w:rPr>
          <w:rFonts w:ascii="Times New Roman"/>
          <w:b w:val="false"/>
          <w:i w:val="false"/>
          <w:color w:val="000000"/>
          <w:sz w:val="28"/>
        </w:rPr>
        <w:t xml:space="preserve">
N 1400 қаулысына      </w:t>
      </w:r>
      <w:r>
        <w:br/>
      </w:r>
      <w:r>
        <w:rPr>
          <w:rFonts w:ascii="Times New Roman"/>
          <w:b w:val="false"/>
          <w:i w:val="false"/>
          <w:color w:val="000000"/>
          <w:sz w:val="28"/>
        </w:rPr>
        <w:t xml:space="preserve">
қосымша          </w:t>
      </w:r>
    </w:p>
    <w:bookmarkStart w:name="z2" w:id="1"/>
    <w:p>
      <w:pPr>
        <w:spacing w:after="0"/>
        <w:ind w:left="0"/>
        <w:jc w:val="left"/>
      </w:pPr>
      <w:r>
        <w:rPr>
          <w:rFonts w:ascii="Times New Roman"/>
          <w:b/>
          <w:i w:val="false"/>
          <w:color w:val="000000"/>
        </w:rPr>
        <w:t xml:space="preserve"> 
  Аккредитивтердiң қолданылу мерзiмдерi </w:t>
      </w:r>
      <w:r>
        <w:br/>
      </w:r>
      <w:r>
        <w:rPr>
          <w:rFonts w:ascii="Times New Roman"/>
          <w:b/>
          <w:i w:val="false"/>
          <w:color w:val="000000"/>
        </w:rPr>
        <w:t xml:space="preserve">
2005 жылғы 15 наурызға дейiн ұзартылатын </w:t>
      </w:r>
      <w:r>
        <w:br/>
      </w:r>
      <w:r>
        <w:rPr>
          <w:rFonts w:ascii="Times New Roman"/>
          <w:b/>
          <w:i w:val="false"/>
          <w:color w:val="000000"/>
        </w:rPr>
        <w:t xml:space="preserve">
мемлекеттік мекемелердiң тізбесi  Ақмола облысы бойынша </w:t>
      </w:r>
    </w:p>
    <w:bookmarkEnd w:id="1"/>
    <w:p>
      <w:pPr>
        <w:spacing w:after="0"/>
        <w:ind w:left="0"/>
        <w:jc w:val="both"/>
      </w:pPr>
      <w:r>
        <w:rPr>
          <w:rFonts w:ascii="Times New Roman"/>
          <w:b w:val="false"/>
          <w:i w:val="false"/>
          <w:color w:val="000000"/>
          <w:sz w:val="28"/>
        </w:rPr>
        <w:t xml:space="preserve">      "Энергоспецмонтажпроект" ЖШС-пен жасасқан 2004 жылғы 26 қазандағы N 6/11 шартқа, оған 2004 жылғы 2 желтоқсандағы нөмiрсiз қосымша келiсiмге сәйкес "Көкшетау қаласының күрделi құрылыс, абаттандыру және жол шаруашылығы бөлiмi" мемлекеттiк мекемесi; </w:t>
      </w:r>
    </w:p>
    <w:p>
      <w:pPr>
        <w:spacing w:after="0"/>
        <w:ind w:left="0"/>
        <w:jc w:val="left"/>
      </w:pPr>
      <w:r>
        <w:rPr>
          <w:rFonts w:ascii="Times New Roman"/>
          <w:b/>
          <w:i w:val="false"/>
          <w:color w:val="000000"/>
        </w:rPr>
        <w:t xml:space="preserve"> Ақтөбе облысы бойынша </w:t>
      </w:r>
    </w:p>
    <w:p>
      <w:pPr>
        <w:spacing w:after="0"/>
        <w:ind w:left="0"/>
        <w:jc w:val="both"/>
      </w:pPr>
      <w:r>
        <w:rPr>
          <w:rFonts w:ascii="Times New Roman"/>
          <w:b w:val="false"/>
          <w:i w:val="false"/>
          <w:color w:val="000000"/>
          <w:sz w:val="28"/>
        </w:rPr>
        <w:t xml:space="preserve">      "Бокес" ЖШС-пен жасасқан 2004 жылғы 23 тамыздағы N 28, 2004 жылғы 16 қарашадағы NN 40, 41, "Полисервис" ЖШС-пен жасасқан 2004 жылғы 23 тамыздағы N 30, "Интерстиль" ЖШС-пен жасасқан 2004 жылғы 23 тамыздағы N 30 шарттарға, оған 2004 жылғы 27 қыркүйектегі N 1 қосымша келiсiмге сәйкес "Қаланың тұрғын үй қорын есепке алу бөлiмi" мемлекеттік мекемесi; </w:t>
      </w:r>
      <w:r>
        <w:br/>
      </w:r>
      <w:r>
        <w:rPr>
          <w:rFonts w:ascii="Times New Roman"/>
          <w:b w:val="false"/>
          <w:i w:val="false"/>
          <w:color w:val="000000"/>
          <w:sz w:val="28"/>
        </w:rPr>
        <w:t xml:space="preserve">
      "Бокес" ЖШС-пен жасасқан 2004 жылғы 26 тамыздағы N 1 шартқа сәйкес "Әйтеке би ауданының коммуналдық меншiк бөлiмi" мемлекеттiк мекемесi; </w:t>
      </w:r>
      <w:r>
        <w:br/>
      </w:r>
      <w:r>
        <w:rPr>
          <w:rFonts w:ascii="Times New Roman"/>
          <w:b w:val="false"/>
          <w:i w:val="false"/>
          <w:color w:val="000000"/>
          <w:sz w:val="28"/>
        </w:rPr>
        <w:t xml:space="preserve">
      "Бокес" ЖШС-пен жасасқан 2004 жылғы 26 тамыздағы N 1 шартқа сәйкес "Алға ауданының коммуналдық меншiк бөлiмi" мемлекеттік мекемесi; </w:t>
      </w:r>
      <w:r>
        <w:br/>
      </w:r>
      <w:r>
        <w:rPr>
          <w:rFonts w:ascii="Times New Roman"/>
          <w:b w:val="false"/>
          <w:i w:val="false"/>
          <w:color w:val="000000"/>
          <w:sz w:val="28"/>
        </w:rPr>
        <w:t xml:space="preserve">
      "Бокес" ЖШС-пен жасасқан 2004 жылғы 8 қыркүйектегi N 8 шартқа сәйкес "Байғанин ауданының коммуналдық меншiк бөлімі" мемлекеттік мекемесi; </w:t>
      </w:r>
      <w:r>
        <w:br/>
      </w:r>
      <w:r>
        <w:rPr>
          <w:rFonts w:ascii="Times New Roman"/>
          <w:b w:val="false"/>
          <w:i w:val="false"/>
          <w:color w:val="000000"/>
          <w:sz w:val="28"/>
        </w:rPr>
        <w:t xml:space="preserve">
      "Бокес" ЖШС-пен жасасқан 2004 жылғы 3 қыркүйектегi N 9 шартқа сәйкес "Ырғыз ауданының коммуналдық меншiк бөлiмi" мемлекеттiк мекемесi; </w:t>
      </w:r>
      <w:r>
        <w:br/>
      </w:r>
      <w:r>
        <w:rPr>
          <w:rFonts w:ascii="Times New Roman"/>
          <w:b w:val="false"/>
          <w:i w:val="false"/>
          <w:color w:val="000000"/>
          <w:sz w:val="28"/>
        </w:rPr>
        <w:t xml:space="preserve">
      "Бокес" ЖШС-пен жасасқан 2004 жылғы 31 тамыздағы N 44 шартқа сәйкес "Қарғалы ауданының коммуналдық меншік бөлiмi" мемлекеттік мекемесi; </w:t>
      </w:r>
      <w:r>
        <w:br/>
      </w:r>
      <w:r>
        <w:rPr>
          <w:rFonts w:ascii="Times New Roman"/>
          <w:b w:val="false"/>
          <w:i w:val="false"/>
          <w:color w:val="000000"/>
          <w:sz w:val="28"/>
        </w:rPr>
        <w:t xml:space="preserve">
      "Интерстиль" ЖШС-пен жасасқан 2004 жылғы 1 қыркүйектегі N 8 шартқа сәйкес "Мартөк ауданының коммуналдық меншiк бөлiмi" мемлекеттік мекемесi; </w:t>
      </w:r>
      <w:r>
        <w:br/>
      </w:r>
      <w:r>
        <w:rPr>
          <w:rFonts w:ascii="Times New Roman"/>
          <w:b w:val="false"/>
          <w:i w:val="false"/>
          <w:color w:val="000000"/>
          <w:sz w:val="28"/>
        </w:rPr>
        <w:t xml:space="preserve">
      "Интерстиль" ЖШС-пен жасасқан 2004 жылғы 6 қазандағы нөмірсiз шартқа сәйкес "Мұғалжар ауданының коммуналдық меншік бөлімі" мемлекеттік мекемесi; </w:t>
      </w:r>
      <w:r>
        <w:br/>
      </w:r>
      <w:r>
        <w:rPr>
          <w:rFonts w:ascii="Times New Roman"/>
          <w:b w:val="false"/>
          <w:i w:val="false"/>
          <w:color w:val="000000"/>
          <w:sz w:val="28"/>
        </w:rPr>
        <w:t xml:space="preserve">
      "Батыс-Құрылыс" ЖШС-пен жасасқан 2004 жылғы 1 қазандағы N 9 шартқа сәйкес "Ойыл ауданының коммуналдық меншiк бөлiмi" мемлекеттік мекемесi; </w:t>
      </w:r>
      <w:r>
        <w:br/>
      </w:r>
      <w:r>
        <w:rPr>
          <w:rFonts w:ascii="Times New Roman"/>
          <w:b w:val="false"/>
          <w:i w:val="false"/>
          <w:color w:val="000000"/>
          <w:sz w:val="28"/>
        </w:rPr>
        <w:t xml:space="preserve">
      "Интерстиль" ЖШС-пен жасасқан 2004 жылғы 28 қыркүйектегi N 1 шартқа сәйкес "Қобда ауданының коммуналдық меншiк бөлiмi" мемлекеттік мекемесi; </w:t>
      </w:r>
      <w:r>
        <w:br/>
      </w:r>
      <w:r>
        <w:rPr>
          <w:rFonts w:ascii="Times New Roman"/>
          <w:b w:val="false"/>
          <w:i w:val="false"/>
          <w:color w:val="000000"/>
          <w:sz w:val="28"/>
        </w:rPr>
        <w:t xml:space="preserve">
      "Интерстиль" ЖШС-пен жасасқан 2004 жылғы 1 қазандағы N 20 шартқа сәйкес "Хромтау ауданының коммуналдық меншiк бөлiмi" мемлекеттік мекемесi; </w:t>
      </w:r>
      <w:r>
        <w:br/>
      </w:r>
      <w:r>
        <w:rPr>
          <w:rFonts w:ascii="Times New Roman"/>
          <w:b w:val="false"/>
          <w:i w:val="false"/>
          <w:color w:val="000000"/>
          <w:sz w:val="28"/>
        </w:rPr>
        <w:t xml:space="preserve">
      "Интерстиль" ЖШС-пен жасасқан 2004 жылғы 31 тамыздағы N 10 шартқа сәйкес "Шалқар ауданының коммуналдық меншiк бөлiмі" мемлекеттік мекемесi; </w:t>
      </w:r>
    </w:p>
    <w:p>
      <w:pPr>
        <w:spacing w:after="0"/>
        <w:ind w:left="0"/>
        <w:jc w:val="left"/>
      </w:pPr>
      <w:r>
        <w:rPr>
          <w:rFonts w:ascii="Times New Roman"/>
          <w:b/>
          <w:i w:val="false"/>
          <w:color w:val="000000"/>
        </w:rPr>
        <w:t xml:space="preserve"> Алматы облысы бойынша </w:t>
      </w:r>
    </w:p>
    <w:p>
      <w:pPr>
        <w:spacing w:after="0"/>
        <w:ind w:left="0"/>
        <w:jc w:val="both"/>
      </w:pPr>
      <w:r>
        <w:rPr>
          <w:rFonts w:ascii="Times New Roman"/>
          <w:b w:val="false"/>
          <w:i w:val="false"/>
          <w:color w:val="000000"/>
          <w:sz w:val="28"/>
        </w:rPr>
        <w:t xml:space="preserve">      Мынадай шарттарға сәйкес Алматы облысы әкімiнiң аппараты: </w:t>
      </w:r>
      <w:r>
        <w:br/>
      </w:r>
      <w:r>
        <w:rPr>
          <w:rFonts w:ascii="Times New Roman"/>
          <w:b w:val="false"/>
          <w:i w:val="false"/>
          <w:color w:val="000000"/>
          <w:sz w:val="28"/>
        </w:rPr>
        <w:t xml:space="preserve">
      "АТИЛ" ЖШС-пен жасасқан 2004 жылғы 16 тамыздағы N 42/08/04, оған 2004 жылғы 9 желтоқсандағы нөмiрсiз қосымша келiсiмге; </w:t>
      </w:r>
      <w:r>
        <w:br/>
      </w:r>
      <w:r>
        <w:rPr>
          <w:rFonts w:ascii="Times New Roman"/>
          <w:b w:val="false"/>
          <w:i w:val="false"/>
          <w:color w:val="000000"/>
          <w:sz w:val="28"/>
        </w:rPr>
        <w:t xml:space="preserve">
      "Келешек" ЖШС-пен жасасқан 2004 жылғы 3 тамыздағы N 38/08/04, оған 2004 жылғы 9 желтоқсандағы нөмiрсiз қосымша келiсiмге; </w:t>
      </w:r>
      <w:r>
        <w:br/>
      </w:r>
      <w:r>
        <w:rPr>
          <w:rFonts w:ascii="Times New Roman"/>
          <w:b w:val="false"/>
          <w:i w:val="false"/>
          <w:color w:val="000000"/>
          <w:sz w:val="28"/>
        </w:rPr>
        <w:t xml:space="preserve">
      "СК ACAP" ЖШС-пен жасасқан 2004 жылғы 16 тамыздағы N 42/08/04, оған 2004 жылғы 8 желтоқсандағы нөмiрсiз қосымша келiсiмге; </w:t>
      </w:r>
      <w:r>
        <w:br/>
      </w:r>
      <w:r>
        <w:rPr>
          <w:rFonts w:ascii="Times New Roman"/>
          <w:b w:val="false"/>
          <w:i w:val="false"/>
          <w:color w:val="000000"/>
          <w:sz w:val="28"/>
        </w:rPr>
        <w:t xml:space="preserve">
      "Промстройпроект" ЖШС-тың Филиалымен жасасқан 2004 жылғы 9 желтоқсандағы N 90/12/04; </w:t>
      </w:r>
      <w:r>
        <w:br/>
      </w:r>
      <w:r>
        <w:rPr>
          <w:rFonts w:ascii="Times New Roman"/>
          <w:b w:val="false"/>
          <w:i w:val="false"/>
          <w:color w:val="000000"/>
          <w:sz w:val="28"/>
        </w:rPr>
        <w:t xml:space="preserve">
      "APC ЛТД" ЖШС-пен жасасқан 2004 жылғы 9 желтоқсандағы N 91/12/04; </w:t>
      </w:r>
      <w:r>
        <w:br/>
      </w:r>
      <w:r>
        <w:rPr>
          <w:rFonts w:ascii="Times New Roman"/>
          <w:b w:val="false"/>
          <w:i w:val="false"/>
          <w:color w:val="000000"/>
          <w:sz w:val="28"/>
        </w:rPr>
        <w:t xml:space="preserve">
      "Теплоремстрой" ЖШС-пен жасасқан 2004 жылғы 9 желтоқсандағы N 89/12/04; </w:t>
      </w:r>
    </w:p>
    <w:p>
      <w:pPr>
        <w:spacing w:after="0"/>
        <w:ind w:left="0"/>
        <w:jc w:val="left"/>
      </w:pPr>
      <w:r>
        <w:rPr>
          <w:rFonts w:ascii="Times New Roman"/>
          <w:b/>
          <w:i w:val="false"/>
          <w:color w:val="000000"/>
        </w:rPr>
        <w:t xml:space="preserve"> Атырау облысы бойынша </w:t>
      </w:r>
    </w:p>
    <w:p>
      <w:pPr>
        <w:spacing w:after="0"/>
        <w:ind w:left="0"/>
        <w:jc w:val="both"/>
      </w:pPr>
      <w:r>
        <w:rPr>
          <w:rFonts w:ascii="Times New Roman"/>
          <w:b w:val="false"/>
          <w:i w:val="false"/>
          <w:color w:val="000000"/>
          <w:sz w:val="28"/>
        </w:rPr>
        <w:t xml:space="preserve">      Мынадай шарттарға сәйкес Атырау облысының құрылыс кешенi басқармасы: </w:t>
      </w:r>
      <w:r>
        <w:br/>
      </w:r>
      <w:r>
        <w:rPr>
          <w:rFonts w:ascii="Times New Roman"/>
          <w:b w:val="false"/>
          <w:i w:val="false"/>
          <w:color w:val="000000"/>
          <w:sz w:val="28"/>
        </w:rPr>
        <w:t xml:space="preserve">
      "Copec ЛТД" ЖШС-пен жасасқан 2004 жылғы 12 шiлдедегі N 53/2004/РБ, оған 2004 жылғы 6 желтоқсандағы N 1 қосымша келiсiмге; </w:t>
      </w:r>
      <w:r>
        <w:br/>
      </w:r>
      <w:r>
        <w:rPr>
          <w:rFonts w:ascii="Times New Roman"/>
          <w:b w:val="false"/>
          <w:i w:val="false"/>
          <w:color w:val="000000"/>
          <w:sz w:val="28"/>
        </w:rPr>
        <w:t xml:space="preserve">
      "Тарннас" ЖШС-пен жасасқан 2004 жылғы 12 шілдедегi N 54/2004/PБ, оған 2004 жылғы 6 желтоқсандағы N 1 қосымша келiсiмге; </w:t>
      </w:r>
    </w:p>
    <w:p>
      <w:pPr>
        <w:spacing w:after="0"/>
        <w:ind w:left="0"/>
        <w:jc w:val="left"/>
      </w:pPr>
      <w:r>
        <w:rPr>
          <w:rFonts w:ascii="Times New Roman"/>
          <w:b/>
          <w:i w:val="false"/>
          <w:color w:val="000000"/>
        </w:rPr>
        <w:t xml:space="preserve"> Шығыс Қазақстан облысы бойынша </w:t>
      </w:r>
    </w:p>
    <w:p>
      <w:pPr>
        <w:spacing w:after="0"/>
        <w:ind w:left="0"/>
        <w:jc w:val="both"/>
      </w:pPr>
      <w:r>
        <w:rPr>
          <w:rFonts w:ascii="Times New Roman"/>
          <w:b w:val="false"/>
          <w:i w:val="false"/>
          <w:color w:val="000000"/>
          <w:sz w:val="28"/>
        </w:rPr>
        <w:t xml:space="preserve">      Мынадай шарттарға сәйкес "Шығыс Қазақстан облысының Энергетика тұрғын үй-коммуналдық шаруашылық, құрылыс және көлiк басқармасы" мемлекеттік мекемесi: </w:t>
      </w:r>
      <w:r>
        <w:br/>
      </w:r>
      <w:r>
        <w:rPr>
          <w:rFonts w:ascii="Times New Roman"/>
          <w:b w:val="false"/>
          <w:i w:val="false"/>
          <w:color w:val="000000"/>
          <w:sz w:val="28"/>
        </w:rPr>
        <w:t xml:space="preserve">
      "Восток-Росс-Комплект" ЖШС-пен жасасқан 2004 жылғы 20 қыркүйектегі N 236, оған 2004 жылғы 22 қарашадағы N 2 қосымша келiсiмге, 2004 жылғы 20 қыркүйектегі N 239, оған 2004 жылғы 24 қарашадағы N 1 қосымша келiсiмге, 2004 жылғы 6 қазандағы N 343, оған 2004 жылғы 22 қарашадағы N 1 қосымша келiсiмге; </w:t>
      </w:r>
      <w:r>
        <w:br/>
      </w:r>
      <w:r>
        <w:rPr>
          <w:rFonts w:ascii="Times New Roman"/>
          <w:b w:val="false"/>
          <w:i w:val="false"/>
          <w:color w:val="000000"/>
          <w:sz w:val="28"/>
        </w:rPr>
        <w:t xml:space="preserve">
      "Облтұрғынкомшаруақұрылыс" КМҚК-мен жасасқан 2004 жылғы 20 қыркүйектегі N 237, оған 2004 жылғы 22 қарашадағы N 2 қосымша келiсiмге, 2004 жылғы 20 қыркүйектегі N 240, оған 2004 жылғы 24 қарашадағы N 1 қосымша келiсiмге, 2004 жылғы 20 шілдедегі N 156, оған 2004 жылғы 22 қарашадағы N 1 қосымша келiсiмге, 2004 жылғы 20 шілдедегі N 159, оған 2004 жылғы 22 қарашадағы N 1 қосымша келiсiмге, 2004 жылғы 20 қыркүйектегі N 344, оған 2004 жылғы 22 қарашадағы N 1 қосымша келiсiмге, 2004 жылғы 4 қазандағы N 271, оған 2004 жылғы 22 қарашадағы N 1 қосымша келiсiмге, 2004 жылғы 18 қазандағы N 322, оған 2004 жылғы 22 қарашадағы N 1 қосымша келiсiмге, 2004 жылғы 18 қазандағы N 319, оған 2004 жылғы 22 қарашадағы N 1 қосымша келiсiмге; </w:t>
      </w:r>
      <w:r>
        <w:br/>
      </w:r>
      <w:r>
        <w:rPr>
          <w:rFonts w:ascii="Times New Roman"/>
          <w:b w:val="false"/>
          <w:i w:val="false"/>
          <w:color w:val="000000"/>
          <w:sz w:val="28"/>
        </w:rPr>
        <w:t xml:space="preserve">
      "Шығысазаматжоба KZ" ЖШС-пен жасасқан 2004 жылғы 20 қыркүйектегi N 239, оған 2004 жылғы 22 қарашадағы N 2 қосымша келiсiмге, 2004 жылғы 20 қыркүйектегі N 241, оған 2004 жылғы 24 қарашадағы N 1 қосымша келiсiмге, 2004 жылғы 20 шiлдедегi N 230, оған 2004 жылғы 22 қарашадағы N 1 қосымша келiсiмге, 2004 жылғы 20 шiлдедегi N 231, оған 2004 жылғы 24 қарашадағы N 1 қосымша келiсiмге, 2004 жылғы 18 қазандағы N 320, оған 2004 жылғы 22 қарашадағы N 1 қосымша келісiмге, 2004 жылғы 22 қарашадағы N 356; </w:t>
      </w:r>
      <w:r>
        <w:br/>
      </w:r>
      <w:r>
        <w:rPr>
          <w:rFonts w:ascii="Times New Roman"/>
          <w:b w:val="false"/>
          <w:i w:val="false"/>
          <w:color w:val="000000"/>
          <w:sz w:val="28"/>
        </w:rPr>
        <w:t xml:space="preserve">
      "Мега" ЖШС-пен жасасқан 2004 жылғы 20 шiлдедегі N 160, оған 2004 жылғы 22 қарашадағы N 2 қосымша келiсiмге, 2004 жылғы 14 қыркүйектегі N 224, оған 2004 жылғы 22 қарашадағы N 1 қосымша келiсiмге, 2004 жылғы 4 қазандағы N 266, оған 2004 жылғы 22 қарашадағы N 1 қосымша келiсiмге, 2004 жылғы 4 қазандағы N 264, оған 2004 жылғы 22 қарашадағы N 1 қосымша келiсiмге; </w:t>
      </w:r>
      <w:r>
        <w:br/>
      </w:r>
      <w:r>
        <w:rPr>
          <w:rFonts w:ascii="Times New Roman"/>
          <w:b w:val="false"/>
          <w:i w:val="false"/>
          <w:color w:val="000000"/>
          <w:sz w:val="28"/>
        </w:rPr>
        <w:t xml:space="preserve">
      "Облжолкомшаруашылық" МКК-пен жасасқан 2004 жылғы 20 шілдедегі N 162, оған 2004 жылғы 22 қарашадағы N 2 қосымша келiсiмге, 2004 жылғы 20 шiлдедегі N 152, оған 2004 жылғы 22 қарашадағы N 1 қосымша келiсiмге, 2004 жылғы 14 қыркүйектегі N 307, оған 2004 жылғы 22 қарашадағы N 1 қосымша келiсiмге, 2004 жылғы 22 қыркүйектегі N 247, оған 2004 жылғы 22 қарашадағы N 1 қосымша келiсiмге, 2004 жылғы 29 қыркүйектегі N 273, оған 2004 жылғы 22 қарашадағы N 1 қосымша келiсiмге, 2004 жылғы 29 қыркүйектегi N 327, оған 2004 жылғы 24 қарашадағы N 1 қосымша келiсiмге, 2004 жылғы 29 қыркүйектегi N 304, оған 2004 жылғы 22 қарашадағы N 1 қосымша келiсiмге, 2004 жылғы 29 қыркүйектегі N 305, оған 2004 жылғы 22 қарашадағы N 1 қосымша келiсiмге, 2004 жылғы 4 қазандағы N 249, оған 2004 жылғы 22 қарашадағы N 1 қосымша келiсiмге, 2004 жылғы 4 қазандағы N 265, оған 2004 жылғы 22 қарашадағы N 1 қосымша келiсiмге, 2004 жылғы 4 қазандағы N 267, оған 2004 жылғы 22 қарашадағы N 1 қосымша келiсiмге; </w:t>
      </w:r>
      <w:r>
        <w:br/>
      </w:r>
      <w:r>
        <w:rPr>
          <w:rFonts w:ascii="Times New Roman"/>
          <w:b w:val="false"/>
          <w:i w:val="false"/>
          <w:color w:val="000000"/>
          <w:sz w:val="28"/>
        </w:rPr>
        <w:t xml:space="preserve">
      "Семейқұрылысжоба" ЖЗИ ЖШС-пен жасасқан 2004 жылғы 20 шiлдедегі N 161, оған 2004 жылғы 22 қарашадағы N 2 қосымша келiсiмге, 2004 жылғы 29 қыркүйектегi N 312, оған 2004 жылғы 22 қарашадағы N 1 қосымша келiсiмге, 2004 жылғы 4 қазандағы N 313, оған 2004 жылғы 22 қарашадағы N 1 қосымша келiсiмге; </w:t>
      </w:r>
      <w:r>
        <w:br/>
      </w:r>
      <w:r>
        <w:rPr>
          <w:rFonts w:ascii="Times New Roman"/>
          <w:b w:val="false"/>
          <w:i w:val="false"/>
          <w:color w:val="000000"/>
          <w:sz w:val="28"/>
        </w:rPr>
        <w:t xml:space="preserve">
      "Тенур" ЖШС-пен жасасқан 2004 жылғы 22 қыркүйектегі N 245, оған 2004 жылғы 22 қарашадағы N 2 қосымша келiсiмге, 2004 жылғы 4 қазандағы N 246, оған 2004 жылғы 22 қарашадағы N 2 қосымша келiсiмге; </w:t>
      </w:r>
      <w:r>
        <w:br/>
      </w:r>
      <w:r>
        <w:rPr>
          <w:rFonts w:ascii="Times New Roman"/>
          <w:b w:val="false"/>
          <w:i w:val="false"/>
          <w:color w:val="000000"/>
          <w:sz w:val="28"/>
        </w:rPr>
        <w:t xml:space="preserve">
      "Семейазаматжоба" ЖИ ӨК-пен жасасқан 2004 жылғы 20 шiлдедегi N 153, оған 2004 жылғы 22 қарашадағы N 1 қосымша келiсiмге, 2004 жылғы 20 қыркүйектегі N 308, оған 2004 жылғы 24 қарашадағы N 1 қосымша келiсiмге, 2004 жылғы 29 қыркүйектегі N 311, оған 2004 жылғы 22 қарашадағы N 1 қосымша келiсiмге, 2004 жылғы 29 қыркүйектегi N 309, оған 2004 жылғы 22 қарашадағы N 1 қосымша келiсiмге, 2004 жылғы 4 қазандағы N 248, оған 2004 жылғы 22 қарашадағы N 1 қосымша келiсiмге, 2004 жылғы 4 қазандағы N 250, оған 2004 жылғы 22 қарашадағы N 1 қосымша келiсiмге, 2004 жылғы 4 қазандағы N 310, оған 2004 жылғы 22 қарашадағы N 1 қосымша келiсiмге; </w:t>
      </w:r>
      <w:r>
        <w:br/>
      </w:r>
      <w:r>
        <w:rPr>
          <w:rFonts w:ascii="Times New Roman"/>
          <w:b w:val="false"/>
          <w:i w:val="false"/>
          <w:color w:val="000000"/>
          <w:sz w:val="28"/>
        </w:rPr>
        <w:t xml:space="preserve">
      "ЮКO" ЖШС-пен жасасқан 2004 жылғы 20 шiлдедегi N 154, оған 2004 жылғы 22 қарашадағы N 1 қосымша келiсiмге, 2004 жылғы 20 шiлдедегi N 157, оған 2004 жылғы 24 қарашадағы N 1 қосымша келiсiмге; </w:t>
      </w:r>
      <w:r>
        <w:br/>
      </w:r>
      <w:r>
        <w:rPr>
          <w:rFonts w:ascii="Times New Roman"/>
          <w:b w:val="false"/>
          <w:i w:val="false"/>
          <w:color w:val="000000"/>
          <w:sz w:val="28"/>
        </w:rPr>
        <w:t xml:space="preserve">
      "Ертiсгэсқұрылыс" ЖШС-пен жасасқан 2004 жылғы 20 шiлдедегі N 151, оған 2004 жылғы 22 қарашадағы N 2 қосымша келісiмге, 2004 жылғы 29 қыркүйектегі N 258, оған 2004 жылғы 22 қарашадағы N 2 қосымша келiсiмге, 2004 жылғы 29 қыркүйектегi N 259, оған 2004 жылғы 22 қарашадағы N 2 қосымша келiсiмге, 2004 жылғы 29 қыркүйектегі N 260, оған 2004 жылғы 22 қарашадағы N 2 қосымша келiсiмге, 2004 жылғы 29 қыркүйектегі N 261, оған 2004 жылғы 22 қарашадағы N 2 қосымша келiсiмге; </w:t>
      </w:r>
      <w:r>
        <w:br/>
      </w:r>
      <w:r>
        <w:rPr>
          <w:rFonts w:ascii="Times New Roman"/>
          <w:b w:val="false"/>
          <w:i w:val="false"/>
          <w:color w:val="000000"/>
          <w:sz w:val="28"/>
        </w:rPr>
        <w:t xml:space="preserve">
      "OMКO" ЖШС-пен жасасқан 2004 жылғы 4 қазандағы N 270, оған 2004 жылғы 22 қарашадағы N 1 қосымша келiсiмге; </w:t>
      </w:r>
      <w:r>
        <w:br/>
      </w:r>
      <w:r>
        <w:rPr>
          <w:rFonts w:ascii="Times New Roman"/>
          <w:b w:val="false"/>
          <w:i w:val="false"/>
          <w:color w:val="000000"/>
          <w:sz w:val="28"/>
        </w:rPr>
        <w:t xml:space="preserve">
      "Құрылысэнергияжоба" ЖШС-пен жасасқан 2004 жылғы 4 қазандағы N 272, оған 2004 жылғы 22 қарашадағы N 1 қосымша келiсiмге; </w:t>
      </w:r>
      <w:r>
        <w:br/>
      </w:r>
      <w:r>
        <w:rPr>
          <w:rFonts w:ascii="Times New Roman"/>
          <w:b w:val="false"/>
          <w:i w:val="false"/>
          <w:color w:val="000000"/>
          <w:sz w:val="28"/>
        </w:rPr>
        <w:t xml:space="preserve">
      "Арнаулықұрылысжөндеу" ЖШС-пен жасасқан 2004 жылғы 18 қазандағы N 318, оған 2004 жылғы 22 қарашадағы N 1 қосымша келiсiмге, 2004 жылғы 18 қазандағы N 321, оған 2004 жылғы 24 қарашадағы N 1 қосымша келiсiмге; </w:t>
      </w:r>
      <w:r>
        <w:br/>
      </w:r>
      <w:r>
        <w:rPr>
          <w:rFonts w:ascii="Times New Roman"/>
          <w:b w:val="false"/>
          <w:i w:val="false"/>
          <w:color w:val="000000"/>
          <w:sz w:val="28"/>
        </w:rPr>
        <w:t xml:space="preserve">
      "Азимут" ЖШС-пен жасасқан 2004 жылғы 20 қыркүйектегі N 232, оған 2004 жылғы 24 қарашадағы N 1 қосымша келiсiмге; </w:t>
      </w:r>
      <w:r>
        <w:br/>
      </w:r>
      <w:r>
        <w:rPr>
          <w:rFonts w:ascii="Times New Roman"/>
          <w:b w:val="false"/>
          <w:i w:val="false"/>
          <w:color w:val="000000"/>
          <w:sz w:val="28"/>
        </w:rPr>
        <w:t xml:space="preserve">
      "Семей-Құрылысбөлiмi" ЖШС-пен жасасқан 2004 жылғы 14 қыркүйектегі N 324, оған 2004 жылғы 22 қарашадағы N 1 қосымша келiсiмге, 2004 жылғы 29 қыркүйектегi N 325, оған 2004 жылғы 22 қарашадағы N 1 қосымша келiсiмге; </w:t>
      </w:r>
    </w:p>
    <w:p>
      <w:pPr>
        <w:spacing w:after="0"/>
        <w:ind w:left="0"/>
        <w:jc w:val="left"/>
      </w:pPr>
      <w:r>
        <w:rPr>
          <w:rFonts w:ascii="Times New Roman"/>
          <w:b/>
          <w:i w:val="false"/>
          <w:color w:val="000000"/>
        </w:rPr>
        <w:t xml:space="preserve"> Жамбыл облысы бойынша </w:t>
      </w:r>
    </w:p>
    <w:p>
      <w:pPr>
        <w:spacing w:after="0"/>
        <w:ind w:left="0"/>
        <w:jc w:val="both"/>
      </w:pPr>
      <w:r>
        <w:rPr>
          <w:rFonts w:ascii="Times New Roman"/>
          <w:b w:val="false"/>
          <w:i w:val="false"/>
          <w:color w:val="000000"/>
          <w:sz w:val="28"/>
        </w:rPr>
        <w:t xml:space="preserve">      Мынадай шарттарға сәйкес "Тараз қаласы әкiмiнiң құрылыс және коммуналдық шаруашылық басқармасы" мемлекеттік мекемесі: </w:t>
      </w:r>
      <w:r>
        <w:br/>
      </w:r>
      <w:r>
        <w:rPr>
          <w:rFonts w:ascii="Times New Roman"/>
          <w:b w:val="false"/>
          <w:i w:val="false"/>
          <w:color w:val="000000"/>
          <w:sz w:val="28"/>
        </w:rPr>
        <w:t xml:space="preserve">
      "ОМКО" ЖШС-пен жасасқан 2004 жылғы 5 тамыздағы N 53, оған 2004 жылғы 7 желтоқсандағы N 14 қосымша келiсiмге; </w:t>
      </w:r>
      <w:r>
        <w:br/>
      </w:r>
      <w:r>
        <w:rPr>
          <w:rFonts w:ascii="Times New Roman"/>
          <w:b w:val="false"/>
          <w:i w:val="false"/>
          <w:color w:val="000000"/>
          <w:sz w:val="28"/>
        </w:rPr>
        <w:t xml:space="preserve">
      "Жамбылжабдықтау" ААҚ-пен жасасқан 2004 жылғы 28 шiлдедегi N 48, оған 2004 жылғы 7 желтоқсандағы N 11 қосымша келiсiмге; </w:t>
      </w:r>
      <w:r>
        <w:br/>
      </w:r>
      <w:r>
        <w:rPr>
          <w:rFonts w:ascii="Times New Roman"/>
          <w:b w:val="false"/>
          <w:i w:val="false"/>
          <w:color w:val="000000"/>
          <w:sz w:val="28"/>
        </w:rPr>
        <w:t xml:space="preserve">
      "Агроарнаулықұрылыс" ЖАҚ-пен жасасқан 2004 жылғы 28 шілдедегі N 47, оған 2004 жылғы 7 желтоқсандағы N 9 қосымша келiсiмге; </w:t>
      </w:r>
      <w:r>
        <w:br/>
      </w:r>
      <w:r>
        <w:rPr>
          <w:rFonts w:ascii="Times New Roman"/>
          <w:b w:val="false"/>
          <w:i w:val="false"/>
          <w:color w:val="000000"/>
          <w:sz w:val="28"/>
        </w:rPr>
        <w:t xml:space="preserve">
      "Қамқор" ЖШС-пен жасасқан 2004 жылғы 28 шілдедегi N 46, оған 2004 жылғы 7 желтоқсандағы N 10 қосымша келiсiмге; </w:t>
      </w:r>
      <w:r>
        <w:br/>
      </w:r>
      <w:r>
        <w:rPr>
          <w:rFonts w:ascii="Times New Roman"/>
          <w:b w:val="false"/>
          <w:i w:val="false"/>
          <w:color w:val="000000"/>
          <w:sz w:val="28"/>
        </w:rPr>
        <w:t xml:space="preserve">
      "Жамбылхимқұрылысинжиниринг" ЖШС-пен жасасқан 2004 жылғы 9 тамыздағы N 58, оған 2004 жылғы 7 желтоқсандағы N 13 қосымша келiсiмге; </w:t>
      </w:r>
      <w:r>
        <w:br/>
      </w:r>
      <w:r>
        <w:rPr>
          <w:rFonts w:ascii="Times New Roman"/>
          <w:b w:val="false"/>
          <w:i w:val="false"/>
          <w:color w:val="000000"/>
          <w:sz w:val="28"/>
        </w:rPr>
        <w:t xml:space="preserve">
      "Жамбылжолқұрылыс" ЖШС-пен жасасқан 2004 жылғы 28 шiлдедегі N 49, оған 2004 жылғы 7 желтоқсандағы N 12 қосымша келiсiмге; </w:t>
      </w:r>
    </w:p>
    <w:p>
      <w:pPr>
        <w:spacing w:after="0"/>
        <w:ind w:left="0"/>
        <w:jc w:val="left"/>
      </w:pPr>
      <w:r>
        <w:rPr>
          <w:rFonts w:ascii="Times New Roman"/>
          <w:b/>
          <w:i w:val="false"/>
          <w:color w:val="000000"/>
        </w:rPr>
        <w:t xml:space="preserve"> Батыс Қазақстан облысы бойынша </w:t>
      </w:r>
    </w:p>
    <w:p>
      <w:pPr>
        <w:spacing w:after="0"/>
        <w:ind w:left="0"/>
        <w:jc w:val="both"/>
      </w:pPr>
      <w:r>
        <w:rPr>
          <w:rFonts w:ascii="Times New Roman"/>
          <w:b w:val="false"/>
          <w:i w:val="false"/>
          <w:color w:val="000000"/>
          <w:sz w:val="28"/>
        </w:rPr>
        <w:t xml:space="preserve">      Мынадай шарттарға сәйкес "Батыс Қазақстанның облыстық сәулет және құрылыс басқармасы" мемлекеттік мекемесі: </w:t>
      </w:r>
      <w:r>
        <w:br/>
      </w:r>
      <w:r>
        <w:rPr>
          <w:rFonts w:ascii="Times New Roman"/>
          <w:b w:val="false"/>
          <w:i w:val="false"/>
          <w:color w:val="000000"/>
          <w:sz w:val="28"/>
        </w:rPr>
        <w:t xml:space="preserve">
      "Алтим" ҚФ ЖШС-пен жасасқан 2004 жылғы 3 қыркүйектегі N 28, оған 2004 жылғы 24 қарашадағы N 2 қосымша келiсiмге, 2004 жылғы 3 қыркүйектегi N 29, оған 2004 жылғы 24 қарашадағы N 2 қосымша келiсiмге; </w:t>
      </w:r>
      <w:r>
        <w:br/>
      </w:r>
      <w:r>
        <w:rPr>
          <w:rFonts w:ascii="Times New Roman"/>
          <w:b w:val="false"/>
          <w:i w:val="false"/>
          <w:color w:val="000000"/>
          <w:sz w:val="28"/>
        </w:rPr>
        <w:t xml:space="preserve">
      "Арнаулыгазжөндеуқұрылыс" ЖШС-пен жасасқан 2004 жылғы 3 қыркүйектегі N 30, оған 2004 жылғы 24 қарашадағы N 2 қосымша келiсiмге; </w:t>
      </w:r>
      <w:r>
        <w:br/>
      </w:r>
      <w:r>
        <w:rPr>
          <w:rFonts w:ascii="Times New Roman"/>
          <w:b w:val="false"/>
          <w:i w:val="false"/>
          <w:color w:val="000000"/>
          <w:sz w:val="28"/>
        </w:rPr>
        <w:t xml:space="preserve">
      "Металлқұрылыссервис" ЖШС-пен жасасқан 2004 жылғы 3 қыркүйектегі N 31, оған 2004 жылғы 24 қарашадағы N 2 қосымша келiсiмге, 2004 жылғы 3 қыркүйектегі N 32, оған 2004 жылғы 24 қарашадағы N 2 қосымша келiсiмге; </w:t>
      </w:r>
      <w:r>
        <w:br/>
      </w:r>
      <w:r>
        <w:rPr>
          <w:rFonts w:ascii="Times New Roman"/>
          <w:b w:val="false"/>
          <w:i w:val="false"/>
          <w:color w:val="000000"/>
          <w:sz w:val="28"/>
        </w:rPr>
        <w:t xml:space="preserve">
      "Жайықауылқұрылыс" СКФ ЖШС-пен жасасқан 2004 жылғы 3 қыркүйектегі N 33, оған 2004 жылғы 24 қарашадағы N 2 қосымша келiсiмге, 2004 жылғы 3 қыркүйектегі N 34, оған 2004 жылғы 24 қарашадағы N 2 қосымша келiсiмге,; </w:t>
      </w:r>
      <w:r>
        <w:br/>
      </w:r>
      <w:r>
        <w:rPr>
          <w:rFonts w:ascii="Times New Roman"/>
          <w:b w:val="false"/>
          <w:i w:val="false"/>
          <w:color w:val="000000"/>
          <w:sz w:val="28"/>
        </w:rPr>
        <w:t xml:space="preserve">
      "Мариал" ӨК-пен жасасқан 2004 жылғы 3 қыркүйектегі N 35, оған 2004 жылғы 24 қарашадағы N 2 қосымша келiсiмге, 2004 жылғы 3 қыркүйектегі N 36, оған 2004 жылғы 24 қарашадағы N 2 қосымша келiсiмге; </w:t>
      </w:r>
      <w:r>
        <w:br/>
      </w:r>
      <w:r>
        <w:rPr>
          <w:rFonts w:ascii="Times New Roman"/>
          <w:b w:val="false"/>
          <w:i w:val="false"/>
          <w:color w:val="000000"/>
          <w:sz w:val="28"/>
        </w:rPr>
        <w:t xml:space="preserve">
      "Ареал" ЖАҚ-пен жасасқан 2004 жылғы 3 қыркүйектегі N 37, оған 2004 жылғы 24 қарашадағы N 2 қосымша келiсiмге; </w:t>
      </w:r>
      <w:r>
        <w:br/>
      </w:r>
      <w:r>
        <w:rPr>
          <w:rFonts w:ascii="Times New Roman"/>
          <w:b w:val="false"/>
          <w:i w:val="false"/>
          <w:color w:val="000000"/>
          <w:sz w:val="28"/>
        </w:rPr>
        <w:t xml:space="preserve">
      "Ақжайық-құрылыс" ЖШС-пен жасасқан 2004 жылғы 13 тамыздағы N 26, оған 2004 жылғы 24 қарашадағы N 2 қосымша келiсiмге, 2004 жылғы 13 тамыздағы N 27, оған 2004 жылғы 24 қарашадағы N 2 қосымша келiсiмге; </w:t>
      </w:r>
      <w:r>
        <w:br/>
      </w:r>
      <w:r>
        <w:rPr>
          <w:rFonts w:ascii="Times New Roman"/>
          <w:b w:val="false"/>
          <w:i w:val="false"/>
          <w:color w:val="000000"/>
          <w:sz w:val="28"/>
        </w:rPr>
        <w:t xml:space="preserve">
      "Унистрой" ЖШС-пен жасасқан 2004 жылғы 22 қазандағы N 64, оған 2004 жылғы 24 қарашадағы N 1 қосымша келiсiмге, 2004 жылғы 22 қазандағы N 65, оған 2004 жылғы 24 қарашадағы N 1 қосымша келiсiмге; </w:t>
      </w:r>
      <w:r>
        <w:br/>
      </w:r>
      <w:r>
        <w:rPr>
          <w:rFonts w:ascii="Times New Roman"/>
          <w:b w:val="false"/>
          <w:i w:val="false"/>
          <w:color w:val="000000"/>
          <w:sz w:val="28"/>
        </w:rPr>
        <w:t xml:space="preserve">
      "Бустер" ЖШС-пен жасасқан 2004 жылғы 3 қыркүйектегі N 38, оған 2004 жылғы 24 қарашадағы N 1 қосымша келiсiмге, 2004 жылғы 3 қыркүйектегі N 39, оған 2004 жылғы 24 қарашадағы N 1 қосымша келiсiмге, 2004 жылғы 3 қыркүйектегі N 40, оған 2004 жылғы 24 қарашадағы N 1 қосымша келiсiмге, 2004 жылғы 3 қыркүйектегі N 41, оған 2004 жылғы 24 қарашадағы N 1 қосымша келiсiмге, 2004 жылғы 3 қыркүйектегі N 42, оған 2004 жылғы 24 қарашадағы N 1 қосымша келiсiмге, 2004 жылғы 3 қыркүйектегі N 43, оған 2004 жылғы 24 қарашадағы N 1 қосымша келiсiмге, 2004 жылғы 3 қыркүйектегi N 44, оған 2004 жылғы 24 қарашадағы N 1 қосымша келiсiмге, 2004 жылғы 3 қыркүйектегі N 45, оған 2004 жылғы 24 қарашадағы N 1 қосымша келiсiмге, 2004 жылғы 3 қыркүйектегі N 46, оған 2004 жылғы 24 қарашадағы N 1 қосымша келiсiмге, 2004 жылғы 3 қыркүйектегi N 47, оған 2004 жылғы 24 қарашадағы N 1 қосымша келiсiмге; </w:t>
      </w:r>
      <w:r>
        <w:br/>
      </w:r>
      <w:r>
        <w:rPr>
          <w:rFonts w:ascii="Times New Roman"/>
          <w:b w:val="false"/>
          <w:i w:val="false"/>
          <w:color w:val="000000"/>
          <w:sz w:val="28"/>
        </w:rPr>
        <w:t xml:space="preserve">
      "Жаңа құрылыс" ЖШС-пен жасасқан 2004 жылғы 4 қазандағы N 50, оған 2004 жылғы 24 қарашадағы N 1 қосымша келiсiмге, 2004 жылғы 4 қазандағы N 51, оған 2004 жылғы 24 қарашадағы N 1 қосымша келiсiмге, 2004 жылғы 4 қазандағы N 52, оған 2004 жылғы 24 қарашадағы N 1 қосымша келiсiмге, 2004 жылғы 4 қазандағы N 53, оған 2004 жылғы 24 қарашадағы N 1 қосымша келiсiмге, 2004 жылғы 4 қазандағы N 54, оған 2004 жылғы 24 қарашадағы N 1 қосымша келiсiмге, 2004 жылғы 4 қазандағы N 55, оған 2004 жылғы 24 қарашадағы N 1 қосымша келiсiмге; </w:t>
      </w:r>
      <w:r>
        <w:br/>
      </w:r>
      <w:r>
        <w:rPr>
          <w:rFonts w:ascii="Times New Roman"/>
          <w:b w:val="false"/>
          <w:i w:val="false"/>
          <w:color w:val="000000"/>
          <w:sz w:val="28"/>
        </w:rPr>
        <w:t xml:space="preserve">
      "Сана Маркет" ЖШС-пен жасасқан 2004 жылғы 4 қазандағы N 58, оған 2004 жылғы 24 қарашадағы N 1 қосымша келiсiмге, 2004 жылғы 4 қазандағы N 59, оған 2004 жылғы 24 қарашадағы N 1 қосымша келiсiмге, 2004 жылғы 4 қазандағы N 60, оған 2004 жылғы 24 қарашадағы N 1 қосымша келісiмге, 2004 жылғы 4 қазандағы N 61, оған 2004 жылғы 24 қарашадағы N 1 қосымша келiсiмге; </w:t>
      </w:r>
    </w:p>
    <w:p>
      <w:pPr>
        <w:spacing w:after="0"/>
        <w:ind w:left="0"/>
        <w:jc w:val="left"/>
      </w:pPr>
      <w:r>
        <w:rPr>
          <w:rFonts w:ascii="Times New Roman"/>
          <w:b/>
          <w:i w:val="false"/>
          <w:color w:val="000000"/>
        </w:rPr>
        <w:t xml:space="preserve"> Қызылорда облысы бойынша </w:t>
      </w:r>
    </w:p>
    <w:p>
      <w:pPr>
        <w:spacing w:after="0"/>
        <w:ind w:left="0"/>
        <w:jc w:val="both"/>
      </w:pPr>
      <w:r>
        <w:rPr>
          <w:rFonts w:ascii="Times New Roman"/>
          <w:b w:val="false"/>
          <w:i w:val="false"/>
          <w:color w:val="000000"/>
          <w:sz w:val="28"/>
        </w:rPr>
        <w:t xml:space="preserve">      "ҚК Дәнекер" ЖШС-пен жасасқан 2004 жылғы 29 қыркүйектегі </w:t>
      </w:r>
      <w:r>
        <w:br/>
      </w:r>
      <w:r>
        <w:rPr>
          <w:rFonts w:ascii="Times New Roman"/>
          <w:b w:val="false"/>
          <w:i w:val="false"/>
          <w:color w:val="000000"/>
          <w:sz w:val="28"/>
        </w:rPr>
        <w:t xml:space="preserve">
N 04-53, "Альянс" ЖШС-пен жасасқан 2004 жылғы 29 қыркүйектегі </w:t>
      </w:r>
      <w:r>
        <w:br/>
      </w:r>
      <w:r>
        <w:rPr>
          <w:rFonts w:ascii="Times New Roman"/>
          <w:b w:val="false"/>
          <w:i w:val="false"/>
          <w:color w:val="000000"/>
          <w:sz w:val="28"/>
        </w:rPr>
        <w:t xml:space="preserve">
N 04-54, "Сұлтан Б" ЖШС-пен жасасқан 2004 жылғы 29 қыркүйектегі </w:t>
      </w:r>
      <w:r>
        <w:br/>
      </w:r>
      <w:r>
        <w:rPr>
          <w:rFonts w:ascii="Times New Roman"/>
          <w:b w:val="false"/>
          <w:i w:val="false"/>
          <w:color w:val="000000"/>
          <w:sz w:val="28"/>
        </w:rPr>
        <w:t xml:space="preserve">
N 04-52, "Промстройсервис-Е" ЖШС-пен жасасқан 2004 жылғы 1 желтоқсандағы N 04-64 шарттарға сәйкес "Облыстық сәулет, құрылыс және тұрғын үй-коммуналдық шаруашылық басқармасы" мемлекеттiк мекемесi; </w:t>
      </w:r>
    </w:p>
    <w:p>
      <w:pPr>
        <w:spacing w:after="0"/>
        <w:ind w:left="0"/>
        <w:jc w:val="left"/>
      </w:pPr>
      <w:r>
        <w:rPr>
          <w:rFonts w:ascii="Times New Roman"/>
          <w:b/>
          <w:i w:val="false"/>
          <w:color w:val="000000"/>
        </w:rPr>
        <w:t xml:space="preserve"> Маңғыстау облысы бойынша </w:t>
      </w:r>
    </w:p>
    <w:p>
      <w:pPr>
        <w:spacing w:after="0"/>
        <w:ind w:left="0"/>
        <w:jc w:val="both"/>
      </w:pPr>
      <w:r>
        <w:rPr>
          <w:rFonts w:ascii="Times New Roman"/>
          <w:b w:val="false"/>
          <w:i w:val="false"/>
          <w:color w:val="000000"/>
          <w:sz w:val="28"/>
        </w:rPr>
        <w:t xml:space="preserve">      Мынадай шарттарға сәйкес Сәулет, құрылыс, тұрғын үй-коммуналдық және жол шаруашылығы департаментi: </w:t>
      </w:r>
      <w:r>
        <w:br/>
      </w:r>
      <w:r>
        <w:rPr>
          <w:rFonts w:ascii="Times New Roman"/>
          <w:b w:val="false"/>
          <w:i w:val="false"/>
          <w:color w:val="000000"/>
          <w:sz w:val="28"/>
        </w:rPr>
        <w:t xml:space="preserve">
      "СТРОЙ и К" ЖШС-пен жасасқан 2004 жылғы 12 шілдедегі N 30, оған 2004 жылғы 29 қарашадағы N 1 қосымша келiсiмге, 2004 жылғы 12 шiлдедегі N 31, оған 2004 жылғы 29 қарашадағы N 1 қосымша келiсiмге; </w:t>
      </w:r>
      <w:r>
        <w:br/>
      </w:r>
      <w:r>
        <w:rPr>
          <w:rFonts w:ascii="Times New Roman"/>
          <w:b w:val="false"/>
          <w:i w:val="false"/>
          <w:color w:val="000000"/>
          <w:sz w:val="28"/>
        </w:rPr>
        <w:t xml:space="preserve">
      "Нұр-сервис МТК" ЖШС-пен жасасқан 2004 жылғы 22 қарашадағы N 56; </w:t>
      </w:r>
      <w:r>
        <w:br/>
      </w:r>
      <w:r>
        <w:rPr>
          <w:rFonts w:ascii="Times New Roman"/>
          <w:b w:val="false"/>
          <w:i w:val="false"/>
          <w:color w:val="000000"/>
          <w:sz w:val="28"/>
        </w:rPr>
        <w:t xml:space="preserve">
      "Медетов К.Б." ЖК-мен жасасқан 2004 жылғы 22 қарашадағы N 55; </w:t>
      </w:r>
    </w:p>
    <w:p>
      <w:pPr>
        <w:spacing w:after="0"/>
        <w:ind w:left="0"/>
        <w:jc w:val="left"/>
      </w:pPr>
      <w:r>
        <w:rPr>
          <w:rFonts w:ascii="Times New Roman"/>
          <w:b/>
          <w:i w:val="false"/>
          <w:color w:val="000000"/>
        </w:rPr>
        <w:t xml:space="preserve"> Павлодар облысы бойынша </w:t>
      </w:r>
    </w:p>
    <w:p>
      <w:pPr>
        <w:spacing w:after="0"/>
        <w:ind w:left="0"/>
        <w:jc w:val="both"/>
      </w:pPr>
      <w:r>
        <w:rPr>
          <w:rFonts w:ascii="Times New Roman"/>
          <w:b w:val="false"/>
          <w:i w:val="false"/>
          <w:color w:val="000000"/>
          <w:sz w:val="28"/>
        </w:rPr>
        <w:t xml:space="preserve">      "ҚМЖ-Павлодар" ЖШС-пен жасасқан 2004 жылғы 9 шiлдедегі N 58 шартқа, оған, 2004 жылғы 3 желтоқсандағы N 2 қосымша келiсiмге сәйкес "Облыстың коммуналдық шаруашылық, көлiк және коммуникация департаментi" мемлекеттік мекемесі; </w:t>
      </w:r>
    </w:p>
    <w:p>
      <w:pPr>
        <w:spacing w:after="0"/>
        <w:ind w:left="0"/>
        <w:jc w:val="left"/>
      </w:pPr>
      <w:r>
        <w:rPr>
          <w:rFonts w:ascii="Times New Roman"/>
          <w:b/>
          <w:i w:val="false"/>
          <w:color w:val="000000"/>
        </w:rPr>
        <w:t xml:space="preserve"> Солтүстік Қазақстан облысы бойынша </w:t>
      </w:r>
    </w:p>
    <w:p>
      <w:pPr>
        <w:spacing w:after="0"/>
        <w:ind w:left="0"/>
        <w:jc w:val="both"/>
      </w:pPr>
      <w:r>
        <w:rPr>
          <w:rFonts w:ascii="Times New Roman"/>
          <w:b w:val="false"/>
          <w:i w:val="false"/>
          <w:color w:val="000000"/>
          <w:sz w:val="28"/>
        </w:rPr>
        <w:t xml:space="preserve">      Мынадай шарттарға сәйкес Солтүстiк Қазақстан облысы әкiмiнiң сәулет, құрылыс және әлеуметтiк инфрақұрылым департаменті: </w:t>
      </w:r>
      <w:r>
        <w:br/>
      </w:r>
      <w:r>
        <w:rPr>
          <w:rFonts w:ascii="Times New Roman"/>
          <w:b w:val="false"/>
          <w:i w:val="false"/>
          <w:color w:val="000000"/>
          <w:sz w:val="28"/>
        </w:rPr>
        <w:t xml:space="preserve">
      "Севимсталькон" ЖШС-пен жасасқан 2004 жылғы 13 шiлдедегі </w:t>
      </w:r>
      <w:r>
        <w:br/>
      </w:r>
      <w:r>
        <w:rPr>
          <w:rFonts w:ascii="Times New Roman"/>
          <w:b w:val="false"/>
          <w:i w:val="false"/>
          <w:color w:val="000000"/>
          <w:sz w:val="28"/>
        </w:rPr>
        <w:t xml:space="preserve">
N 170, оған 2004 жылғы 26 қарашадағы N 51 қосымша келiсiмге, 2004 жылғы 13 шілдедегі N 173, оған 2004 жылғы 26 қарашадағы N 44 қосымша келiсiмге; </w:t>
      </w:r>
      <w:r>
        <w:br/>
      </w:r>
      <w:r>
        <w:rPr>
          <w:rFonts w:ascii="Times New Roman"/>
          <w:b w:val="false"/>
          <w:i w:val="false"/>
          <w:color w:val="000000"/>
          <w:sz w:val="28"/>
        </w:rPr>
        <w:t xml:space="preserve">
      "Лира" ЖШС-пен жасасқан 2004 жылғы 13 шiлдедегі N 176, оған 2004 жылғы 26 қарашадағы N 45 қосымша келiсiмге, 2004 жылғы 13 шiлдедегі N 193, оған 2004 жылғы 26 қарашадағы N 46 қосымша келiсiмге; </w:t>
      </w:r>
      <w:r>
        <w:br/>
      </w:r>
      <w:r>
        <w:rPr>
          <w:rFonts w:ascii="Times New Roman"/>
          <w:b w:val="false"/>
          <w:i w:val="false"/>
          <w:color w:val="000000"/>
          <w:sz w:val="28"/>
        </w:rPr>
        <w:t xml:space="preserve">
      "Солтүстік Қазақстан облысы әкiмiнiң сәулет, құрылыс және әлеуметтiк инфрақұрылым департаментiнiң жанындағы Солтүстік Қазақстан облысы әкiмдiгiнiң күрделi құрылыс басқармасы" КMК-пен жасасқан 2004 жылғы 13 шілдедегі N 186, оған 2004 жылғы 26 қарашадағы N 49 қосымша келiсiмге, 2004 жылғы 13 шiлдедегі N 192, оған 2004 жылғы 26 қарашадағы N 47 қосымша келiсiмге, 2004 жылғы 13 шілдедегі N 194, оған 2004 жылғы 26 қарашадағы N 52 қосымша келiсiмге; </w:t>
      </w:r>
      <w:r>
        <w:br/>
      </w:r>
      <w:r>
        <w:rPr>
          <w:rFonts w:ascii="Times New Roman"/>
          <w:b w:val="false"/>
          <w:i w:val="false"/>
          <w:color w:val="000000"/>
          <w:sz w:val="28"/>
        </w:rPr>
        <w:t xml:space="preserve">
      "Солтүстіказаматжоба" ЖШС-пен жасасқан 2004 жылғы 13 шілдедегі N 195, оған 2004 жылғы 26 қарашадағы N 50 қосымша келiсiмге; </w:t>
      </w:r>
      <w:r>
        <w:br/>
      </w:r>
      <w:r>
        <w:rPr>
          <w:rFonts w:ascii="Times New Roman"/>
          <w:b w:val="false"/>
          <w:i w:val="false"/>
          <w:color w:val="000000"/>
          <w:sz w:val="28"/>
        </w:rPr>
        <w:t xml:space="preserve">
      "Солтүстiк Қазақстан жобалау институты" МКҚК-мен жасасқан 2004 жылғы 13 шiлдедегі N 187, оған 2004 жылғы 26 қарашадағы N 48 қосымша келiсiмге; </w:t>
      </w:r>
    </w:p>
    <w:p>
      <w:pPr>
        <w:spacing w:after="0"/>
        <w:ind w:left="0"/>
        <w:jc w:val="left"/>
      </w:pPr>
      <w:r>
        <w:rPr>
          <w:rFonts w:ascii="Times New Roman"/>
          <w:b/>
          <w:i w:val="false"/>
          <w:color w:val="000000"/>
        </w:rPr>
        <w:t xml:space="preserve"> Астана қаласы бойынша </w:t>
      </w:r>
    </w:p>
    <w:p>
      <w:pPr>
        <w:spacing w:after="0"/>
        <w:ind w:left="0"/>
        <w:jc w:val="both"/>
      </w:pPr>
      <w:r>
        <w:rPr>
          <w:rFonts w:ascii="Times New Roman"/>
          <w:b w:val="false"/>
          <w:i w:val="false"/>
          <w:color w:val="000000"/>
          <w:sz w:val="28"/>
        </w:rPr>
        <w:t xml:space="preserve">      Мынадай шарттарға сәйкес "Астана қаласының күрделi құрылыс департаментi" мемлекеттiк мекемесi: </w:t>
      </w:r>
      <w:r>
        <w:br/>
      </w:r>
      <w:r>
        <w:rPr>
          <w:rFonts w:ascii="Times New Roman"/>
          <w:b w:val="false"/>
          <w:i w:val="false"/>
          <w:color w:val="000000"/>
          <w:sz w:val="28"/>
        </w:rPr>
        <w:t xml:space="preserve">
      "Компания "Мади" ЖШС-пен жасасқан 2004 жылғы 24 қыркүйектегі N 4/171, оған 2004 жылғы 24 қарашадағы N 2 қосымша келiсiмге; </w:t>
      </w:r>
      <w:r>
        <w:br/>
      </w:r>
      <w:r>
        <w:rPr>
          <w:rFonts w:ascii="Times New Roman"/>
          <w:b w:val="false"/>
          <w:i w:val="false"/>
          <w:color w:val="000000"/>
          <w:sz w:val="28"/>
        </w:rPr>
        <w:t xml:space="preserve">
      "Альянсстройинвест" ЖШС-пен жасасқан 2004 жылғы 24 қыркүйектегi N 4/172, оған 2004 жылғы 24 қарашадағы N 1 қосымша келiсiмге, 2004 жылғы 7 қыркүйектегі N 4/146, оған 2004 жылғы 24 қарашадағы N 2 қосымша келiсiмге; </w:t>
      </w:r>
      <w:r>
        <w:br/>
      </w:r>
      <w:r>
        <w:rPr>
          <w:rFonts w:ascii="Times New Roman"/>
          <w:b w:val="false"/>
          <w:i w:val="false"/>
          <w:color w:val="000000"/>
          <w:sz w:val="28"/>
        </w:rPr>
        <w:t xml:space="preserve">
      "АЙ-СУ-АСТАНА" ЖШС-пен жасасқан 2004 жылғы 8 қыркүйектегі N 4/147, оған 2004 жылғы 24 қарашадағы N 1 қосымша келiсiмге.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