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a23f" w14:textId="129a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Словак Республикасының Yкiметi арасындағы Халықаралық автомобиль қатынастары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25 желтоқсандағы N 1387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Словак Республикасының Үкiметi арасындағы Халықаралық автомобиль қатынастары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Yкіметi мен Словак Республикасы Үкiметiнiң арасындағы Халықаралық автомобиль қатынастары туралы келiсiмді бекiту туралы </w:t>
      </w:r>
    </w:p>
    <w:p>
      <w:pPr>
        <w:spacing w:after="0"/>
        <w:ind w:left="0"/>
        <w:jc w:val="both"/>
      </w:pPr>
      <w:r>
        <w:rPr>
          <w:rFonts w:ascii="Times New Roman"/>
          <w:b w:val="false"/>
          <w:i w:val="false"/>
          <w:color w:val="000000"/>
          <w:sz w:val="28"/>
        </w:rPr>
        <w:t xml:space="preserve">      Братислава қаласында 2004 жылғы 31 мамырда жасалған Қазақстан Республикасының Yкiметi мен Словак Республикасы Үкiметiнiң арасындағы Халықаралық автомобиль қатынастары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Словак Республикасының Үкiметi арасындағы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Қазақстан Республикасының Үкіметi мен Словак Республикасының Yкiметі (бұдан әрi - Тараптар), </w:t>
      </w:r>
      <w:r>
        <w:br/>
      </w:r>
      <w:r>
        <w:rPr>
          <w:rFonts w:ascii="Times New Roman"/>
          <w:b w:val="false"/>
          <w:i w:val="false"/>
          <w:color w:val="000000"/>
          <w:sz w:val="28"/>
        </w:rPr>
        <w:t xml:space="preserve">
      елдер арасында халықаралық автомобиль қатынасы саласындағы ынтымақтастықты одан әрi дамыту қажеттілігін басшылыққа ала отырып, </w:t>
      </w:r>
      <w:r>
        <w:br/>
      </w:r>
      <w:r>
        <w:rPr>
          <w:rFonts w:ascii="Times New Roman"/>
          <w:b w:val="false"/>
          <w:i w:val="false"/>
          <w:color w:val="000000"/>
          <w:sz w:val="28"/>
        </w:rPr>
        <w:t xml:space="preserve">
      екi мемлекет арасындағы автомобиль қатынасын жүзеге асыруды, сондай-ақ олардың аумақтары бойынша транзитті жеңiлдетуге ұмтыла отырып, </w:t>
      </w:r>
      <w:r>
        <w:br/>
      </w:r>
      <w:r>
        <w:rPr>
          <w:rFonts w:ascii="Times New Roman"/>
          <w:b w:val="false"/>
          <w:i w:val="false"/>
          <w:color w:val="000000"/>
          <w:sz w:val="28"/>
        </w:rPr>
        <w:t xml:space="preserve">
      өзара көмек, ынтымақтастық және өзара тиiмділік негiзiнде осы мәселелердi реттеуге тiлек білдiре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1-бөлiк </w:t>
      </w:r>
      <w:r>
        <w:br/>
      </w:r>
      <w:r>
        <w:rPr>
          <w:rFonts w:ascii="Times New Roman"/>
          <w:b/>
          <w:i w:val="false"/>
          <w:color w:val="000000"/>
        </w:rPr>
        <w:t xml:space="preserve">
Ұғымдарды қолдану және анықтау саласы </w:t>
      </w:r>
    </w:p>
    <w:bookmarkEnd w:id="3"/>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Осы Келiсiм Қазақстан Республикасы мен Словак Республикасы арасындағы халықаралық автомобиль жолаушы және жүк тасымалдарын, олардың аумақтары арқылы транзитті, сондай-ақ бiр Тарап мемлекетiнiң аумағында тiркелген автокөлiк құралдары орындайтын үшiншi мемлекеттерге және үшінші мемлекеттерден тасымалдарды реттейдi. </w:t>
      </w:r>
      <w:r>
        <w:br/>
      </w:r>
      <w:r>
        <w:rPr>
          <w:rFonts w:ascii="Times New Roman"/>
          <w:b w:val="false"/>
          <w:i w:val="false"/>
          <w:color w:val="000000"/>
          <w:sz w:val="28"/>
        </w:rPr>
        <w:t xml:space="preserve">
      2. Осы Келiсiм Тараптар қатысушылары болып табылатын басқа да халықаралық шарттардан туындайтын олардың құқықтары мен міндеттемелерiн қозғамайды.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Келiсiмнiң мақсаттары үшін: </w:t>
      </w:r>
      <w:r>
        <w:br/>
      </w:r>
      <w:r>
        <w:rPr>
          <w:rFonts w:ascii="Times New Roman"/>
          <w:b w:val="false"/>
          <w:i w:val="false"/>
          <w:color w:val="000000"/>
          <w:sz w:val="28"/>
        </w:rPr>
        <w:t xml:space="preserve">
      1. "Тасымалдаушы" терминi Тараптардың бiрінің мемлекетi аумағында тiркелген және осы мемлекет қолданылып жүрген заңнамаға сәйкес ақы үшін немесе өз есебiнен халықаралық автокөлiк тасымалдарын орындауға рұқсат берген жеке немесе заңды тұлғаны білдiредi. </w:t>
      </w:r>
      <w:r>
        <w:br/>
      </w:r>
      <w:r>
        <w:rPr>
          <w:rFonts w:ascii="Times New Roman"/>
          <w:b w:val="false"/>
          <w:i w:val="false"/>
          <w:color w:val="000000"/>
          <w:sz w:val="28"/>
        </w:rPr>
        <w:t xml:space="preserve">
      2. "Автокөлiк құралы" термині: </w:t>
      </w:r>
      <w:r>
        <w:br/>
      </w:r>
      <w:r>
        <w:rPr>
          <w:rFonts w:ascii="Times New Roman"/>
          <w:b w:val="false"/>
          <w:i w:val="false"/>
          <w:color w:val="000000"/>
          <w:sz w:val="28"/>
        </w:rPr>
        <w:t xml:space="preserve">
      а) жолаушы тасымалдары жағдайында - Тараптардың бiрінің мемлекетi аумағында тiркелген, өзiнiң құрылымы мен жарақтануы бойынша автомобиль жолдарында тоғыздан көп адамды (жүргiзушіні қоса алғанда) тасымалдау үшiн жарамды әрi соған арналған механикалық жетегi бар автобусты немесе кез келген басқа да автокөлiк құралын; </w:t>
      </w:r>
      <w:r>
        <w:br/>
      </w:r>
      <w:r>
        <w:rPr>
          <w:rFonts w:ascii="Times New Roman"/>
          <w:b w:val="false"/>
          <w:i w:val="false"/>
          <w:color w:val="000000"/>
          <w:sz w:val="28"/>
        </w:rPr>
        <w:t xml:space="preserve">
      б) жүк тасымалдары жағдайында - Тараптардың бiрінің мемлекетi аумағында тіркелген, тiркеме мен жартылай тіркемені қоса алғанда, автомобиль жолдарында жүк тасымалдауға арналған механикалық жетегi бар кез келген автокөлiк құралын білдiредi. </w:t>
      </w:r>
      <w:r>
        <w:br/>
      </w:r>
      <w:r>
        <w:rPr>
          <w:rFonts w:ascii="Times New Roman"/>
          <w:b w:val="false"/>
          <w:i w:val="false"/>
          <w:color w:val="000000"/>
          <w:sz w:val="28"/>
        </w:rPr>
        <w:t xml:space="preserve">
      3. "Жолаушылардың тұрақты тасымалдары" терминi алдын ала белгіленген қозғалыс кестесiне, тасымалдау тарифтерiне және оларға сәйкес алдын ала белгіленген пункттерде жолаушылар мiнетiн және түсетін тасымалдау шарттарына сай белгiлi бiр бағыт бойынша автокөлiк құралдарымен жолаушыларды тасымалдауды бiлдiредi. </w:t>
      </w:r>
      <w:r>
        <w:br/>
      </w:r>
      <w:r>
        <w:rPr>
          <w:rFonts w:ascii="Times New Roman"/>
          <w:b w:val="false"/>
          <w:i w:val="false"/>
          <w:color w:val="000000"/>
          <w:sz w:val="28"/>
        </w:rPr>
        <w:t xml:space="preserve">
      4. "Жолаушылардың тұрақты емес тасымалдары" терминi: </w:t>
      </w:r>
      <w:r>
        <w:br/>
      </w:r>
      <w:r>
        <w:rPr>
          <w:rFonts w:ascii="Times New Roman"/>
          <w:b w:val="false"/>
          <w:i w:val="false"/>
          <w:color w:val="000000"/>
          <w:sz w:val="28"/>
        </w:rPr>
        <w:t xml:space="preserve">
      а) автокөлiк құралдары тiркелген мемлекетте орналасқан жөнелту пунктiнен баратын пунктiне белгiлi бiр автокөлiк құралдарымен жолаушылардың белгiлi бiр топтары екiнші Тарап мемлекетiнiң аумағы арқылы тасымалданатын және осындай сапарлар барысында жолаушылардың жеке құрамы өзгермейтiн тасымалдарды; </w:t>
      </w:r>
      <w:r>
        <w:br/>
      </w:r>
      <w:r>
        <w:rPr>
          <w:rFonts w:ascii="Times New Roman"/>
          <w:b w:val="false"/>
          <w:i w:val="false"/>
          <w:color w:val="000000"/>
          <w:sz w:val="28"/>
        </w:rPr>
        <w:t xml:space="preserve">
      б) жолаушылар тобы автокөлiк құралы тiркелген мемлекет аумағынан екiнші Тарап мемлекетiнiң аумағына тасымалданатын және автокөлiк құралы бос қайтатын тасымалдарды бiлдiредi. </w:t>
      </w:r>
      <w:r>
        <w:br/>
      </w:r>
      <w:r>
        <w:rPr>
          <w:rFonts w:ascii="Times New Roman"/>
          <w:b w:val="false"/>
          <w:i w:val="false"/>
          <w:color w:val="000000"/>
          <w:sz w:val="28"/>
        </w:rPr>
        <w:t xml:space="preserve">
      5. "Жолаушылардың маятниктiк тасымалдары" терминi екiншi Тарап мемлекетiнің аумағында орналасқан белгiлi бiр жеткiзу пунктіне автокөлiк құралы тiркелген мемлекет аумағында орналасқан белгiлi бip жөнелту пункттерiнен алдын ала қалыптасқан жолаушылар топтары белгiлi бiр автокөлiк құралдарымен бiрнеше рейспен тасымалданатын, бұл ретте баратын пунктiне жеткiзiлген жолаушылар топтары жөнелту пунктiне кейінірек тасымалданатын жолаушылар тасымалдарын білдiредi. Баратын пунктінен жөнелту пунктiне жасалатын алғашқы рейс және жөнелту пунктінен баратын пунктiне жасалатын соңғы рейс бос болуы тиiс. </w:t>
      </w:r>
      <w:r>
        <w:br/>
      </w:r>
      <w:r>
        <w:rPr>
          <w:rFonts w:ascii="Times New Roman"/>
          <w:b w:val="false"/>
          <w:i w:val="false"/>
          <w:color w:val="000000"/>
          <w:sz w:val="28"/>
        </w:rPr>
        <w:t xml:space="preserve">
      6. "Каботаждық тасымалдар" терминi екiншi Тарап мемлекетінің аумағында орналасқан екi пункт арасында бiр Тарап мемлекетi тасымалдаушыларының жолаушылар мен жүктердi тасымалдауын білдiредi. </w:t>
      </w:r>
    </w:p>
    <w:bookmarkStart w:name="z7" w:id="6"/>
    <w:p>
      <w:pPr>
        <w:spacing w:after="0"/>
        <w:ind w:left="0"/>
        <w:jc w:val="left"/>
      </w:pPr>
      <w:r>
        <w:rPr>
          <w:rFonts w:ascii="Times New Roman"/>
          <w:b/>
          <w:i w:val="false"/>
          <w:color w:val="000000"/>
        </w:rPr>
        <w:t xml:space="preserve"> 
  2-бөлік </w:t>
      </w:r>
      <w:r>
        <w:br/>
      </w:r>
      <w:r>
        <w:rPr>
          <w:rFonts w:ascii="Times New Roman"/>
          <w:b/>
          <w:i w:val="false"/>
          <w:color w:val="000000"/>
        </w:rPr>
        <w:t xml:space="preserve">
Жолаушы тасымалдары </w:t>
      </w:r>
    </w:p>
    <w:bookmarkEnd w:id="6"/>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Осы Келісімге сәйкес жолаушыларды автобустармен тасымалдау, осы Баптың 5 және 6-тармақтарында көрсетiлген тасымалдауларды қоспағанда, рұқсаттар негiзінде жүзеге асырылатын болады. </w:t>
      </w:r>
      <w:r>
        <w:br/>
      </w:r>
      <w:r>
        <w:rPr>
          <w:rFonts w:ascii="Times New Roman"/>
          <w:b w:val="false"/>
          <w:i w:val="false"/>
          <w:color w:val="000000"/>
          <w:sz w:val="28"/>
        </w:rPr>
        <w:t xml:space="preserve">
      2. Жолаушыларды автобустармен тұрақты түрде тасымалдау рұқсаттар берудiң негiзінде жүзеге асырылады, олар Тараптар мемлекеттерінің құзыретті органдарының өзара келiсiмi бойынша берiледi. Әрбiр Тарап мемлекетінің құзыретті органы оның мемлекетінiң аумағы бойынша өтетiн бағыт бөлігiне ғана рұқсат бередi. </w:t>
      </w:r>
      <w:r>
        <w:br/>
      </w:r>
      <w:r>
        <w:rPr>
          <w:rFonts w:ascii="Times New Roman"/>
          <w:b w:val="false"/>
          <w:i w:val="false"/>
          <w:color w:val="000000"/>
          <w:sz w:val="28"/>
        </w:rPr>
        <w:t xml:space="preserve">
      3. Жолаушыларды автобустармен тұрақты тасымалдауға арналған рұқсатты беру туралы өтінімдi Тараптар мемлекеттерінің құзыреттi органдары алдын ала жiбередi. Өтінімде бағыт, кесте және тарифтер туралы деректер, сондай-ақ қозғалысты ашудың ұйғарылған мерзiмі қамтылуы тиiс. </w:t>
      </w:r>
      <w:r>
        <w:br/>
      </w:r>
      <w:r>
        <w:rPr>
          <w:rFonts w:ascii="Times New Roman"/>
          <w:b w:val="false"/>
          <w:i w:val="false"/>
          <w:color w:val="000000"/>
          <w:sz w:val="28"/>
        </w:rPr>
        <w:t xml:space="preserve">
      4. Өтінімнің мазмұны мен нысанын осы Келiсімнің 16-бабына сәйкес құрылған Бiрлескен Комиссия анықтайды. </w:t>
      </w:r>
      <w:r>
        <w:br/>
      </w:r>
      <w:r>
        <w:rPr>
          <w:rFonts w:ascii="Times New Roman"/>
          <w:b w:val="false"/>
          <w:i w:val="false"/>
          <w:color w:val="000000"/>
          <w:sz w:val="28"/>
        </w:rPr>
        <w:t xml:space="preserve">
      5. Тұрақты емес жолаушылар тасымалын орындауға рұқсат талап етілмейдi. Жолаушылардың тұрақты емес тасымалдарын жүзеге асырған кезде автокөлiк құралында жолаушылар тiзiмi болуы тиіс. </w:t>
      </w:r>
      <w:r>
        <w:br/>
      </w:r>
      <w:r>
        <w:rPr>
          <w:rFonts w:ascii="Times New Roman"/>
          <w:b w:val="false"/>
          <w:i w:val="false"/>
          <w:color w:val="000000"/>
          <w:sz w:val="28"/>
        </w:rPr>
        <w:t xml:space="preserve">
      6. Тасымалдаушы бұзылған автокөлiк құралын бос жол жүретiн, пайдалануға жарамды басқа автокөлiк құралымен алмастырған жағдайда рұқсат талап етілмейдi.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Маятниктік тасымалдауды орындау үшін рұқсат талап етiледi. Маятниктiк тасымалдауға арналған өтiнімдi тасымалдаушылар өз мемлекеттерінің құзыретті органдарына береді, олар оны мақұлдағаннан кейiн өтінімдi екiнші Тарап мемлекетінің құзыретті органына жолдайды.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Бiр Тарап мемлекетінің аумағына, 3-баптың 6-тармағында айтылмаған, екінші Тарап мемлекетiнің бос автокөлiк құралдарының кiруi үшін автокөлiк құралы бағыт алған Тарап мемлекетінің құзыретті органы беретін жеке рұқсат қажет. </w:t>
      </w:r>
    </w:p>
    <w:bookmarkStart w:name="z11" w:id="10"/>
    <w:p>
      <w:pPr>
        <w:spacing w:after="0"/>
        <w:ind w:left="0"/>
        <w:jc w:val="left"/>
      </w:pPr>
      <w:r>
        <w:rPr>
          <w:rFonts w:ascii="Times New Roman"/>
          <w:b/>
          <w:i w:val="false"/>
          <w:color w:val="000000"/>
        </w:rPr>
        <w:t xml:space="preserve"> 
  3-бөлiк </w:t>
      </w:r>
      <w:r>
        <w:br/>
      </w:r>
      <w:r>
        <w:rPr>
          <w:rFonts w:ascii="Times New Roman"/>
          <w:b/>
          <w:i w:val="false"/>
          <w:color w:val="000000"/>
        </w:rPr>
        <w:t xml:space="preserve">
Жүк тасымалдары </w:t>
      </w:r>
    </w:p>
    <w:bookmarkEnd w:id="10"/>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1. Тараптар мемлекеттері арасында жүктердi тасымалдау, бiр Тарап мемлекетiнiң аумағынан екiнші Тарап мемлекетiнің аумағы арқылы үшінші мемлекеттерге және үшінші мемлекеттердiң аумақтарынан бiр Тарап мемлекетiнiң аумағына екiнші Тарап мемлекетінің аумағы арқылы жүктердi тасымалдау рұқсаттар негiзiнде жүзеге асырылады. </w:t>
      </w:r>
      <w:r>
        <w:br/>
      </w:r>
      <w:r>
        <w:rPr>
          <w:rFonts w:ascii="Times New Roman"/>
          <w:b w:val="false"/>
          <w:i w:val="false"/>
          <w:color w:val="000000"/>
          <w:sz w:val="28"/>
        </w:rPr>
        <w:t xml:space="preserve">
      2. Әрбiр рейске және әрбiр автокөлiк құралына жеке рұқсат берiлуi тиiс. Әрбiр рұқсат бiр рейспен барып қайтуды жүзеге асыруға рұқсат бередi. Бос автокөлiк құралдары үшін де рұқсат талап етiледi. </w:t>
      </w:r>
      <w:r>
        <w:br/>
      </w:r>
      <w:r>
        <w:rPr>
          <w:rFonts w:ascii="Times New Roman"/>
          <w:b w:val="false"/>
          <w:i w:val="false"/>
          <w:color w:val="000000"/>
          <w:sz w:val="28"/>
        </w:rPr>
        <w:t xml:space="preserve">
      3. Тараптар мемлекеттерiнің құзыреттi органдары рұқсаттар бланкiлерiнің өзара келiсiлген санын бiр-бiрiне бередi. </w:t>
      </w:r>
      <w:r>
        <w:br/>
      </w:r>
      <w:r>
        <w:rPr>
          <w:rFonts w:ascii="Times New Roman"/>
          <w:b w:val="false"/>
          <w:i w:val="false"/>
          <w:color w:val="000000"/>
          <w:sz w:val="28"/>
        </w:rPr>
        <w:t xml:space="preserve">
      4. Жүктердi тасымалдауды орындауға арналған рұқсатты тасымалдаушыға автокөлiк құралы тiркелген мемлекеттiң құзыреттi органы бередi. </w:t>
      </w:r>
      <w:r>
        <w:br/>
      </w:r>
      <w:r>
        <w:rPr>
          <w:rFonts w:ascii="Times New Roman"/>
          <w:b w:val="false"/>
          <w:i w:val="false"/>
          <w:color w:val="000000"/>
          <w:sz w:val="28"/>
        </w:rPr>
        <w:t xml:space="preserve">
      5. Тасымалдауды орындауға берiлген рұқсатты, ол кiмге берiлсе, сол тасымалдаушы ғана пайдалана алады және басқа адамға берiлмейдi.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1. Мыналарды тасымалдау үшін: </w:t>
      </w:r>
      <w:r>
        <w:br/>
      </w:r>
      <w:r>
        <w:rPr>
          <w:rFonts w:ascii="Times New Roman"/>
          <w:b w:val="false"/>
          <w:i w:val="false"/>
          <w:color w:val="000000"/>
          <w:sz w:val="28"/>
        </w:rPr>
        <w:t xml:space="preserve">
      а) қоныс аудару және көші-қон кезiнде жылжымалы мүлiкке; </w:t>
      </w:r>
      <w:r>
        <w:br/>
      </w:r>
      <w:r>
        <w:rPr>
          <w:rFonts w:ascii="Times New Roman"/>
          <w:b w:val="false"/>
          <w:i w:val="false"/>
          <w:color w:val="000000"/>
          <w:sz w:val="28"/>
        </w:rPr>
        <w:t xml:space="preserve">
      б) жәрмеңкелер мен көрмелерге арналған экспонаттарға, жабдықтарға және материалдарға; </w:t>
      </w:r>
      <w:r>
        <w:br/>
      </w:r>
      <w:r>
        <w:rPr>
          <w:rFonts w:ascii="Times New Roman"/>
          <w:b w:val="false"/>
          <w:i w:val="false"/>
          <w:color w:val="000000"/>
          <w:sz w:val="28"/>
        </w:rPr>
        <w:t xml:space="preserve">
      в) спорттық iс-шараларды өткiзуге арналған автокөлiк құралдарына, бәйге аттарына, спорттық мүкәммал мен мүлiкке; </w:t>
      </w:r>
      <w:r>
        <w:br/>
      </w:r>
      <w:r>
        <w:rPr>
          <w:rFonts w:ascii="Times New Roman"/>
          <w:b w:val="false"/>
          <w:i w:val="false"/>
          <w:color w:val="000000"/>
          <w:sz w:val="28"/>
        </w:rPr>
        <w:t xml:space="preserve">
      г) театр декорациясы мен реквизиттерiне, музыкалық аспаптарға, кинотүсiрілім, радио, теледидар хабарлары мен цирктiк қойылымдар жабдықтарына; </w:t>
      </w:r>
      <w:r>
        <w:br/>
      </w:r>
      <w:r>
        <w:rPr>
          <w:rFonts w:ascii="Times New Roman"/>
          <w:b w:val="false"/>
          <w:i w:val="false"/>
          <w:color w:val="000000"/>
          <w:sz w:val="28"/>
        </w:rPr>
        <w:t xml:space="preserve">
      д) қайтыс болғандардың сүйектерiне немесе күлдерi бар сауыттарына; </w:t>
      </w:r>
      <w:r>
        <w:br/>
      </w:r>
      <w:r>
        <w:rPr>
          <w:rFonts w:ascii="Times New Roman"/>
          <w:b w:val="false"/>
          <w:i w:val="false"/>
          <w:color w:val="000000"/>
          <w:sz w:val="28"/>
        </w:rPr>
        <w:t xml:space="preserve">
      е) бүлiнген автокөлiк құралдарына; </w:t>
      </w:r>
      <w:r>
        <w:br/>
      </w:r>
      <w:r>
        <w:rPr>
          <w:rFonts w:ascii="Times New Roman"/>
          <w:b w:val="false"/>
          <w:i w:val="false"/>
          <w:color w:val="000000"/>
          <w:sz w:val="28"/>
        </w:rPr>
        <w:t xml:space="preserve">
      ж) табиғи зiлзалалар, авариялар, апаттар кезiнде шұғыл көмек көрсету бойынша; </w:t>
      </w:r>
      <w:r>
        <w:br/>
      </w:r>
      <w:r>
        <w:rPr>
          <w:rFonts w:ascii="Times New Roman"/>
          <w:b w:val="false"/>
          <w:i w:val="false"/>
          <w:color w:val="000000"/>
          <w:sz w:val="28"/>
        </w:rPr>
        <w:t xml:space="preserve">
      з) тiркеменiң салмағын қоса алғанда, рұқсат етілетін пайдалы жүк көтерімділігi 3,5 тоннадан немесе тiркемелерiн қоса алғанда, жалпы салмағы 6 тоннадан аспайтын автокөлiк құралдарына; </w:t>
      </w:r>
      <w:r>
        <w:br/>
      </w:r>
      <w:r>
        <w:rPr>
          <w:rFonts w:ascii="Times New Roman"/>
          <w:b w:val="false"/>
          <w:i w:val="false"/>
          <w:color w:val="000000"/>
          <w:sz w:val="28"/>
        </w:rPr>
        <w:t xml:space="preserve">
      и) почталық жөнелтiлiмдерге рұқсат талап етілмейдi. </w:t>
      </w:r>
      <w:r>
        <w:br/>
      </w:r>
      <w:r>
        <w:rPr>
          <w:rFonts w:ascii="Times New Roman"/>
          <w:b w:val="false"/>
          <w:i w:val="false"/>
          <w:color w:val="000000"/>
          <w:sz w:val="28"/>
        </w:rPr>
        <w:t xml:space="preserve">
      2. Осы Баптың 1-тармағының б), в), г) тармақшалары онда көрсетілген заттарды керi тасымалдаған немесе кейіннен үшiншi мемлекеттерге тасымалдаған жағдайларда ғана қолданылады. </w:t>
      </w:r>
      <w:r>
        <w:br/>
      </w:r>
      <w:r>
        <w:rPr>
          <w:rFonts w:ascii="Times New Roman"/>
          <w:b w:val="false"/>
          <w:i w:val="false"/>
          <w:color w:val="000000"/>
          <w:sz w:val="28"/>
        </w:rPr>
        <w:t xml:space="preserve">
      3. Тараптар мемлекеттерiнің бiрiндегi заңды немесе жеке тұлғаларға арналған жаңа автомобильдердi жасаушы зауыттан айдап апаруға рұқсат талап етілмейдi. </w:t>
      </w:r>
    </w:p>
    <w:bookmarkStart w:name="z14" w:id="13"/>
    <w:p>
      <w:pPr>
        <w:spacing w:after="0"/>
        <w:ind w:left="0"/>
        <w:jc w:val="left"/>
      </w:pPr>
      <w:r>
        <w:rPr>
          <w:rFonts w:ascii="Times New Roman"/>
          <w:b/>
          <w:i w:val="false"/>
          <w:color w:val="000000"/>
        </w:rPr>
        <w:t xml:space="preserve"> 
  4-бөлiк </w:t>
      </w:r>
      <w:r>
        <w:br/>
      </w:r>
      <w:r>
        <w:rPr>
          <w:rFonts w:ascii="Times New Roman"/>
          <w:b/>
          <w:i w:val="false"/>
          <w:color w:val="000000"/>
        </w:rPr>
        <w:t xml:space="preserve">
Жалпы ережелер </w:t>
      </w:r>
    </w:p>
    <w:bookmarkEnd w:id="13"/>
    <w:bookmarkStart w:name="z15" w:id="14"/>
    <w:p>
      <w:pPr>
        <w:spacing w:after="0"/>
        <w:ind w:left="0"/>
        <w:jc w:val="left"/>
      </w:pPr>
      <w:r>
        <w:rPr>
          <w:rFonts w:ascii="Times New Roman"/>
          <w:b/>
          <w:i w:val="false"/>
          <w:color w:val="000000"/>
        </w:rPr>
        <w:t xml:space="preserve"> 
  8-бап </w:t>
      </w:r>
    </w:p>
    <w:bookmarkEnd w:id="14"/>
    <w:p>
      <w:pPr>
        <w:spacing w:after="0"/>
        <w:ind w:left="0"/>
        <w:jc w:val="both"/>
      </w:pPr>
      <w:r>
        <w:rPr>
          <w:rFonts w:ascii="Times New Roman"/>
          <w:b w:val="false"/>
          <w:i w:val="false"/>
          <w:color w:val="000000"/>
          <w:sz w:val="28"/>
        </w:rPr>
        <w:t xml:space="preserve">      Жолаушылар мен жүктердi каботаждық тасымалдауға рұқсат етілмейдi. </w:t>
      </w:r>
    </w:p>
    <w:bookmarkStart w:name="z16"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1. Автокөлiк құралының жүргізушiсiнде өзi басқаратын автокөлiк құралының санатына сәйкес келетiн ұлттық немесе халықаралық жүргiзуші куәлiгi және 1968 жылғы 8 қарашадағы Бiрiккен Ұлттар Ұйымдарының Жол қозғалысы туралы Вена конвенциясының талаптарына жауап беретiн автокөлiк құралына арналған ұлттық тiркелу құжаттары болуы тиiс. </w:t>
      </w:r>
      <w:r>
        <w:br/>
      </w:r>
      <w:r>
        <w:rPr>
          <w:rFonts w:ascii="Times New Roman"/>
          <w:b w:val="false"/>
          <w:i w:val="false"/>
          <w:color w:val="000000"/>
          <w:sz w:val="28"/>
        </w:rPr>
        <w:t xml:space="preserve">
      2. Тараптар мемлекеттерінің автокөлiк құралдарының тасымалдаушылары мен жүргiзушілерi аумағы бойынша жолаушылар мен жүктердi тасымалдау жүзеге асырылатын мемлекеттiң жол қозғалысы ережелерi мен заңнамасын сақтауға мiндетті. </w:t>
      </w:r>
      <w:r>
        <w:br/>
      </w:r>
      <w:r>
        <w:rPr>
          <w:rFonts w:ascii="Times New Roman"/>
          <w:b w:val="false"/>
          <w:i w:val="false"/>
          <w:color w:val="000000"/>
          <w:sz w:val="28"/>
        </w:rPr>
        <w:t xml:space="preserve">
      3. Салмағы немесе көлемi екінші Тарап мемлекетінің аумағында белгiленген ең көп мөлшерден асып түсетін автокөлік құралдарымен жүктерді, сондай-ақ қауiпті жүктердi тасымалдау осы Тарап мемлекетінің құзыретті органдарының арнайы рұқсатын алғаннан кейiн ғана жүзеге асырылады. Тараптар мемлекеттерінің құзыретті органдары арнайы рұқсат беру туралы өтiнiшке оны алған күннен бастап 30 күннен кешіктірмей жауап беруi тиiс. </w:t>
      </w:r>
      <w:r>
        <w:br/>
      </w:r>
      <w:r>
        <w:rPr>
          <w:rFonts w:ascii="Times New Roman"/>
          <w:b w:val="false"/>
          <w:i w:val="false"/>
          <w:color w:val="000000"/>
          <w:sz w:val="28"/>
        </w:rPr>
        <w:t xml:space="preserve">
      4. Тараптар мемлекеттерiнің тасымалдаушылары мен олардың жүргiзушілерi жасаған құқық бұзушылықтар үшін аумағында құқық бұзушылық болған мемлекеттің ұлттық заңнамасына сәйкес жауап бередi. </w:t>
      </w:r>
    </w:p>
    <w:bookmarkStart w:name="z17" w:id="16"/>
    <w:p>
      <w:pPr>
        <w:spacing w:after="0"/>
        <w:ind w:left="0"/>
        <w:jc w:val="left"/>
      </w:pPr>
      <w:r>
        <w:rPr>
          <w:rFonts w:ascii="Times New Roman"/>
          <w:b/>
          <w:i w:val="false"/>
          <w:color w:val="000000"/>
        </w:rPr>
        <w:t xml:space="preserve"> 
  10-бап </w:t>
      </w:r>
    </w:p>
    <w:bookmarkEnd w:id="16"/>
    <w:p>
      <w:pPr>
        <w:spacing w:after="0"/>
        <w:ind w:left="0"/>
        <w:jc w:val="both"/>
      </w:pPr>
      <w:r>
        <w:rPr>
          <w:rFonts w:ascii="Times New Roman"/>
          <w:b w:val="false"/>
          <w:i w:val="false"/>
          <w:color w:val="000000"/>
          <w:sz w:val="28"/>
        </w:rPr>
        <w:t xml:space="preserve">      Осы Келiсiмде аталған рұқсаттар екiншi Тарап мемлекетiнiң аумағында орындалатын тасымалдау барысында автокөлiк құралында болуы және бақылауға құқығы бар органдардың талаптары бойынша көрсетiлуi тиiс. </w:t>
      </w:r>
    </w:p>
    <w:bookmarkStart w:name="z18" w:id="17"/>
    <w:p>
      <w:pPr>
        <w:spacing w:after="0"/>
        <w:ind w:left="0"/>
        <w:jc w:val="left"/>
      </w:pPr>
      <w:r>
        <w:rPr>
          <w:rFonts w:ascii="Times New Roman"/>
          <w:b/>
          <w:i w:val="false"/>
          <w:color w:val="000000"/>
        </w:rPr>
        <w:t xml:space="preserve"> 
  11-бап </w:t>
      </w:r>
    </w:p>
    <w:bookmarkEnd w:id="17"/>
    <w:p>
      <w:pPr>
        <w:spacing w:after="0"/>
        <w:ind w:left="0"/>
        <w:jc w:val="both"/>
      </w:pPr>
      <w:r>
        <w:rPr>
          <w:rFonts w:ascii="Times New Roman"/>
          <w:b w:val="false"/>
          <w:i w:val="false"/>
          <w:color w:val="000000"/>
          <w:sz w:val="28"/>
        </w:rPr>
        <w:t xml:space="preserve">      Бiр Тарап мемлекетінің тасымалдаушылары екінші Тарап мемлекетiнiң аумағында осы мемлекеттің қолданылып жүрген заңнамасына сәйкес жолаушылар мен жүктердiң тасымалдарын орындауды ұйымдастыру мақсатында өз өкiлдiктерiн құра алады. </w:t>
      </w:r>
    </w:p>
    <w:bookmarkStart w:name="z19" w:id="18"/>
    <w:p>
      <w:pPr>
        <w:spacing w:after="0"/>
        <w:ind w:left="0"/>
        <w:jc w:val="left"/>
      </w:pPr>
      <w:r>
        <w:rPr>
          <w:rFonts w:ascii="Times New Roman"/>
          <w:b/>
          <w:i w:val="false"/>
          <w:color w:val="000000"/>
        </w:rPr>
        <w:t xml:space="preserve"> 
  12-бап </w:t>
      </w:r>
    </w:p>
    <w:bookmarkEnd w:id="18"/>
    <w:p>
      <w:pPr>
        <w:spacing w:after="0"/>
        <w:ind w:left="0"/>
        <w:jc w:val="both"/>
      </w:pPr>
      <w:r>
        <w:rPr>
          <w:rFonts w:ascii="Times New Roman"/>
          <w:b w:val="false"/>
          <w:i w:val="false"/>
          <w:color w:val="000000"/>
          <w:sz w:val="28"/>
        </w:rPr>
        <w:t xml:space="preserve">      1. Осы Келiсiмнiң негізiнде тасымалдарды орындайтын автокөлiк құралдары, сондай-ақ оларды жөндеуге арналған қосалқы бөлшектер осы автокөлік құралдарын пайдалануға және олардың екiншi Тарап мемлекетiнiң аумағы бойынша қозғалысына байланысты баждардан және алымдардан (жол салығы) босатылады. </w:t>
      </w:r>
      <w:r>
        <w:br/>
      </w:r>
      <w:r>
        <w:rPr>
          <w:rFonts w:ascii="Times New Roman"/>
          <w:b w:val="false"/>
          <w:i w:val="false"/>
          <w:color w:val="000000"/>
          <w:sz w:val="28"/>
        </w:rPr>
        <w:t xml:space="preserve">
      2. Осы Баптың 1-тармағының ережелерi ақылы автострадаларды, магистральдық жолдарды, туннельдердi, көпірлердi және басқа да осы үлгiдегi инженерлiк және техникалық жол құрылыстарын пайдалануға байланысты салықтар мен алымдарды төлеуге және 9-баптың 3-тармағы бойынша арнайы рұқсаттарды беру үшін алымдар төлеуге қолданылмайды. </w:t>
      </w:r>
    </w:p>
    <w:bookmarkStart w:name="z20" w:id="19"/>
    <w:p>
      <w:pPr>
        <w:spacing w:after="0"/>
        <w:ind w:left="0"/>
        <w:jc w:val="left"/>
      </w:pPr>
      <w:r>
        <w:rPr>
          <w:rFonts w:ascii="Times New Roman"/>
          <w:b/>
          <w:i w:val="false"/>
          <w:color w:val="000000"/>
        </w:rPr>
        <w:t xml:space="preserve"> 
  13-бап </w:t>
      </w:r>
    </w:p>
    <w:bookmarkEnd w:id="19"/>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а) осы Келiсiм шеңберiнде тасымалдауды орындайтын автокөлiк құралдарын жөндеу үшін екінші Тарап мемлекетiнің аумағына уақытша әкелiнетін қосалқы бөлшектер; </w:t>
      </w:r>
      <w:r>
        <w:br/>
      </w:r>
      <w:r>
        <w:rPr>
          <w:rFonts w:ascii="Times New Roman"/>
          <w:b w:val="false"/>
          <w:i w:val="false"/>
          <w:color w:val="000000"/>
          <w:sz w:val="28"/>
        </w:rPr>
        <w:t xml:space="preserve">
      б) автокөлiк құралы тiркелген мемлекетке әкетілуге немесе кеден органдарының бақылауымен жойылуға тиiсті ауыстырылған және пайдаланылмаған бөлшектер; </w:t>
      </w:r>
      <w:r>
        <w:br/>
      </w:r>
      <w:r>
        <w:rPr>
          <w:rFonts w:ascii="Times New Roman"/>
          <w:b w:val="false"/>
          <w:i w:val="false"/>
          <w:color w:val="000000"/>
          <w:sz w:val="28"/>
        </w:rPr>
        <w:t xml:space="preserve">
      в) жасаушы зауыт автокөлiк құралына орнатқан бактардағы отын (200 литрден артық емес) және тасымалдауды орындау үшін қажеттi жағармай материалдары кедендiк баждардан, салықтар мен алымдардан босатылады. </w:t>
      </w:r>
    </w:p>
    <w:bookmarkStart w:name="z21" w:id="20"/>
    <w:p>
      <w:pPr>
        <w:spacing w:after="0"/>
        <w:ind w:left="0"/>
        <w:jc w:val="left"/>
      </w:pPr>
      <w:r>
        <w:rPr>
          <w:rFonts w:ascii="Times New Roman"/>
          <w:b/>
          <w:i w:val="false"/>
          <w:color w:val="000000"/>
        </w:rPr>
        <w:t xml:space="preserve"> 
  14-бап </w:t>
      </w:r>
    </w:p>
    <w:bookmarkEnd w:id="20"/>
    <w:p>
      <w:pPr>
        <w:spacing w:after="0"/>
        <w:ind w:left="0"/>
        <w:jc w:val="both"/>
      </w:pPr>
      <w:r>
        <w:rPr>
          <w:rFonts w:ascii="Times New Roman"/>
          <w:b w:val="false"/>
          <w:i w:val="false"/>
          <w:color w:val="000000"/>
          <w:sz w:val="28"/>
        </w:rPr>
        <w:t xml:space="preserve">      Шекаралық, кедендiк және санитарлық бақылау Тараптар мемлекеттерiнiң қолданыстағы заңнамаларына және Тараптар мемлекеттерi қатысушылары болып табылатын халықаралық шарттарға сәйкес жүзеге асырылады. </w:t>
      </w:r>
    </w:p>
    <w:bookmarkStart w:name="z22" w:id="21"/>
    <w:p>
      <w:pPr>
        <w:spacing w:after="0"/>
        <w:ind w:left="0"/>
        <w:jc w:val="left"/>
      </w:pPr>
      <w:r>
        <w:rPr>
          <w:rFonts w:ascii="Times New Roman"/>
          <w:b/>
          <w:i w:val="false"/>
          <w:color w:val="000000"/>
        </w:rPr>
        <w:t xml:space="preserve"> 
  15-бап </w:t>
      </w:r>
    </w:p>
    <w:bookmarkEnd w:id="21"/>
    <w:p>
      <w:pPr>
        <w:spacing w:after="0"/>
        <w:ind w:left="0"/>
        <w:jc w:val="both"/>
      </w:pPr>
      <w:r>
        <w:rPr>
          <w:rFonts w:ascii="Times New Roman"/>
          <w:b w:val="false"/>
          <w:i w:val="false"/>
          <w:color w:val="000000"/>
          <w:sz w:val="28"/>
        </w:rPr>
        <w:t xml:space="preserve">      Жолаушыларды, жануарларды, тез бұзылатын азық-түліктердi және қауiпті жүктердi автомобиль көлiгiмен тасымалдау кезiнде шекаралық, кедендік және санитарлық бақылау кезексiз өткiзiледi. </w:t>
      </w:r>
    </w:p>
    <w:bookmarkStart w:name="z23" w:id="22"/>
    <w:p>
      <w:pPr>
        <w:spacing w:after="0"/>
        <w:ind w:left="0"/>
        <w:jc w:val="left"/>
      </w:pPr>
      <w:r>
        <w:rPr>
          <w:rFonts w:ascii="Times New Roman"/>
          <w:b/>
          <w:i w:val="false"/>
          <w:color w:val="000000"/>
        </w:rPr>
        <w:t xml:space="preserve"> 
  16-бап </w:t>
      </w:r>
    </w:p>
    <w:bookmarkEnd w:id="22"/>
    <w:p>
      <w:pPr>
        <w:spacing w:after="0"/>
        <w:ind w:left="0"/>
        <w:jc w:val="both"/>
      </w:pPr>
      <w:r>
        <w:rPr>
          <w:rFonts w:ascii="Times New Roman"/>
          <w:b w:val="false"/>
          <w:i w:val="false"/>
          <w:color w:val="000000"/>
          <w:sz w:val="28"/>
        </w:rPr>
        <w:t xml:space="preserve">      Осы Келiсiмнiң ережелерiн орындау және туындайтын даулы мәселелердi шешу үшiн Тараптар өз мемлекеттерiнің құзыреттi органдарының өкiлдерiнен Бiрлескен Комиссия құрады. </w:t>
      </w:r>
      <w:r>
        <w:br/>
      </w:r>
      <w:r>
        <w:rPr>
          <w:rFonts w:ascii="Times New Roman"/>
          <w:b w:val="false"/>
          <w:i w:val="false"/>
          <w:color w:val="000000"/>
          <w:sz w:val="28"/>
        </w:rPr>
        <w:t xml:space="preserve">
      Бiрлескен Комиссияның мәжiлiстерi Тараптардың бiреуiнiң мемлекетінің құзыретті органының ұсынысы бойынша Тараптар мемлекеттерінің аумақтарында алма-кезек өткiзiледi. </w:t>
      </w:r>
    </w:p>
    <w:bookmarkStart w:name="z24" w:id="23"/>
    <w:p>
      <w:pPr>
        <w:spacing w:after="0"/>
        <w:ind w:left="0"/>
        <w:jc w:val="left"/>
      </w:pPr>
      <w:r>
        <w:rPr>
          <w:rFonts w:ascii="Times New Roman"/>
          <w:b/>
          <w:i w:val="false"/>
          <w:color w:val="000000"/>
        </w:rPr>
        <w:t xml:space="preserve"> 
  17-бап </w:t>
      </w:r>
    </w:p>
    <w:bookmarkEnd w:id="23"/>
    <w:p>
      <w:pPr>
        <w:spacing w:after="0"/>
        <w:ind w:left="0"/>
        <w:jc w:val="both"/>
      </w:pPr>
      <w:r>
        <w:rPr>
          <w:rFonts w:ascii="Times New Roman"/>
          <w:b w:val="false"/>
          <w:i w:val="false"/>
          <w:color w:val="000000"/>
          <w:sz w:val="28"/>
        </w:rPr>
        <w:t xml:space="preserve">      1. Тараптар мемлекеттерiнiң құзыреттi органдары өз мемлекеттерi тасымалдаушыларының осы Келiсімнің ережелерiн сақтауын қамтамасыз етеді. </w:t>
      </w:r>
      <w:r>
        <w:br/>
      </w:r>
      <w:r>
        <w:rPr>
          <w:rFonts w:ascii="Times New Roman"/>
          <w:b w:val="false"/>
          <w:i w:val="false"/>
          <w:color w:val="000000"/>
          <w:sz w:val="28"/>
        </w:rPr>
        <w:t xml:space="preserve">
      2. Екiншi Тарап мемлекетiнің аумағында осы Келiсiмнiң ережелерiн бұзған тасымалдаушыларға қатысты аумағында бұзушылық болған мемлекеттің құзыретті органдары мынадай шаралар қабылдауы мүмкін: </w:t>
      </w:r>
      <w:r>
        <w:br/>
      </w:r>
      <w:r>
        <w:rPr>
          <w:rFonts w:ascii="Times New Roman"/>
          <w:b w:val="false"/>
          <w:i w:val="false"/>
          <w:color w:val="000000"/>
          <w:sz w:val="28"/>
        </w:rPr>
        <w:t xml:space="preserve">
      а) болатын мемлекет заңнамасының талаптарын сақтау қажеттігi туралы тасымалдаушыны ескерту; </w:t>
      </w:r>
      <w:r>
        <w:br/>
      </w:r>
      <w:r>
        <w:rPr>
          <w:rFonts w:ascii="Times New Roman"/>
          <w:b w:val="false"/>
          <w:i w:val="false"/>
          <w:color w:val="000000"/>
          <w:sz w:val="28"/>
        </w:rPr>
        <w:t xml:space="preserve">
      б) тасымалдаушыны өз мемлекетi аумағында тасымалдауды орындау құқығынан уақытша, ішінара немесе толық айыру. </w:t>
      </w:r>
      <w:r>
        <w:br/>
      </w:r>
      <w:r>
        <w:rPr>
          <w:rFonts w:ascii="Times New Roman"/>
          <w:b w:val="false"/>
          <w:i w:val="false"/>
          <w:color w:val="000000"/>
          <w:sz w:val="28"/>
        </w:rPr>
        <w:t xml:space="preserve">
      3. Осы баптың 2-тармағы негiзiнде қабылданған шаралар туралы Тараптар мемлекеттерiнiң құзыреттi органдары бiр-бiрiн хабардар етедi. </w:t>
      </w:r>
    </w:p>
    <w:bookmarkStart w:name="z25" w:id="24"/>
    <w:p>
      <w:pPr>
        <w:spacing w:after="0"/>
        <w:ind w:left="0"/>
        <w:jc w:val="left"/>
      </w:pPr>
      <w:r>
        <w:rPr>
          <w:rFonts w:ascii="Times New Roman"/>
          <w:b/>
          <w:i w:val="false"/>
          <w:color w:val="000000"/>
        </w:rPr>
        <w:t xml:space="preserve"> 
  18-бап </w:t>
      </w:r>
    </w:p>
    <w:bookmarkEnd w:id="24"/>
    <w:p>
      <w:pPr>
        <w:spacing w:after="0"/>
        <w:ind w:left="0"/>
        <w:jc w:val="both"/>
      </w:pPr>
      <w:r>
        <w:rPr>
          <w:rFonts w:ascii="Times New Roman"/>
          <w:b w:val="false"/>
          <w:i w:val="false"/>
          <w:color w:val="000000"/>
          <w:sz w:val="28"/>
        </w:rPr>
        <w:t xml:space="preserve">      Тараптар Атқару Хаттамасында осы Келiсiмдi қолдану ережесiн белгiлейдi. </w:t>
      </w:r>
      <w:r>
        <w:br/>
      </w:r>
      <w:r>
        <w:rPr>
          <w:rFonts w:ascii="Times New Roman"/>
          <w:b w:val="false"/>
          <w:i w:val="false"/>
          <w:color w:val="000000"/>
          <w:sz w:val="28"/>
        </w:rPr>
        <w:t xml:space="preserve">
      Атқару Хаттамасына Келiсiммен бiр мезгiлде қол қойылады және де оның ажырамас бөлiгі болып табылады. </w:t>
      </w:r>
    </w:p>
    <w:bookmarkStart w:name="z26" w:id="25"/>
    <w:p>
      <w:pPr>
        <w:spacing w:after="0"/>
        <w:ind w:left="0"/>
        <w:jc w:val="left"/>
      </w:pPr>
      <w:r>
        <w:rPr>
          <w:rFonts w:ascii="Times New Roman"/>
          <w:b/>
          <w:i w:val="false"/>
          <w:color w:val="000000"/>
        </w:rPr>
        <w:t xml:space="preserve"> 
  19-бап </w:t>
      </w:r>
    </w:p>
    <w:bookmarkEnd w:id="25"/>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енгізiлуi мүмкiн, олар осы Келiсiмнiң ажырамас бөлiктерi болып табылатын жеке Хаттамалармен ресiмделедi. Осы Келiсiм шеңберiнде, Осы Келiсiмнiң 16-бабына сәйкес құрылған Бiрлескен Комиссия Атқару Хаттамасына өзгерiстер мен толықтырулар енгiзуге құқығы бар. Атқару Хаттамасындағы мұндай өзгерiстер мен толықтырулар дипломатиялық ноталармен алмасу жолымен расталатын болады. </w:t>
      </w:r>
    </w:p>
    <w:bookmarkStart w:name="z27" w:id="26"/>
    <w:p>
      <w:pPr>
        <w:spacing w:after="0"/>
        <w:ind w:left="0"/>
        <w:jc w:val="left"/>
      </w:pPr>
      <w:r>
        <w:rPr>
          <w:rFonts w:ascii="Times New Roman"/>
          <w:b/>
          <w:i w:val="false"/>
          <w:color w:val="000000"/>
        </w:rPr>
        <w:t xml:space="preserve"> 
  20-бап </w:t>
      </w:r>
    </w:p>
    <w:bookmarkEnd w:id="26"/>
    <w:p>
      <w:pPr>
        <w:spacing w:after="0"/>
        <w:ind w:left="0"/>
        <w:jc w:val="both"/>
      </w:pPr>
      <w:r>
        <w:rPr>
          <w:rFonts w:ascii="Times New Roman"/>
          <w:b w:val="false"/>
          <w:i w:val="false"/>
          <w:color w:val="000000"/>
          <w:sz w:val="28"/>
        </w:rPr>
        <w:t xml:space="preserve">      Осы Келiсiм белгiленбеген мерзiмге жасалады және оның күшіне енуi үшін қажеттi мемлекетiшілік рәсiмдердi Тараптардың орындағаны туралы соңғы жазбаша хабарлама алынған күннен бастап 60 күн өткеннен кейiн күшіне енедi. </w:t>
      </w:r>
      <w:r>
        <w:br/>
      </w:r>
      <w:r>
        <w:rPr>
          <w:rFonts w:ascii="Times New Roman"/>
          <w:b w:val="false"/>
          <w:i w:val="false"/>
          <w:color w:val="000000"/>
          <w:sz w:val="28"/>
        </w:rPr>
        <w:t xml:space="preserve">
      Әрбiр Тарап екiншi Тарапты жазбаша хабардар ету жолымен осы Келiсiмнiң қолданысын тоқтата алады. </w:t>
      </w:r>
      <w:r>
        <w:br/>
      </w:r>
      <w:r>
        <w:rPr>
          <w:rFonts w:ascii="Times New Roman"/>
          <w:b w:val="false"/>
          <w:i w:val="false"/>
          <w:color w:val="000000"/>
          <w:sz w:val="28"/>
        </w:rPr>
        <w:t xml:space="preserve">
      Келiсім бiр Тарап екінші Тараптан тиiстi хабарлама алған күннен бастап алты айдан соң қолданысын тоқтатады. </w:t>
      </w:r>
    </w:p>
    <w:p>
      <w:pPr>
        <w:spacing w:after="0"/>
        <w:ind w:left="0"/>
        <w:jc w:val="both"/>
      </w:pPr>
      <w:r>
        <w:rPr>
          <w:rFonts w:ascii="Times New Roman"/>
          <w:b w:val="false"/>
          <w:i w:val="false"/>
          <w:color w:val="000000"/>
          <w:sz w:val="28"/>
        </w:rPr>
        <w:t xml:space="preserve">      2004 жылғы 31 мамырда Братислава қаласында әрқайсысы қазақ, словак және орыс тілдерінде екі түпнұсқа данада жасалды және де барлық мәтiндердiң күші бiрдей. </w:t>
      </w:r>
      <w:r>
        <w:br/>
      </w:r>
      <w:r>
        <w:rPr>
          <w:rFonts w:ascii="Times New Roman"/>
          <w:b w:val="false"/>
          <w:i w:val="false"/>
          <w:color w:val="000000"/>
          <w:sz w:val="28"/>
        </w:rPr>
        <w:t xml:space="preserve">
      Осы Келісімнің ережелерiн түсiндiруде келіспеушіліктер туындаған жағдайда, Тараптар орыс тiлiндегi мәтiнге жүгінетін болады. </w:t>
      </w:r>
    </w:p>
    <w:p>
      <w:pPr>
        <w:spacing w:after="0"/>
        <w:ind w:left="0"/>
        <w:jc w:val="both"/>
      </w:pPr>
      <w:r>
        <w:rPr>
          <w:rFonts w:ascii="Times New Roman"/>
          <w:b w:val="false"/>
          <w:i/>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үшін </w:t>
      </w:r>
    </w:p>
    <w:bookmarkStart w:name="z28" w:id="27"/>
    <w:p>
      <w:pPr>
        <w:spacing w:after="0"/>
        <w:ind w:left="0"/>
        <w:jc w:val="left"/>
      </w:pPr>
      <w:r>
        <w:rPr>
          <w:rFonts w:ascii="Times New Roman"/>
          <w:b/>
          <w:i w:val="false"/>
          <w:color w:val="000000"/>
        </w:rPr>
        <w:t xml:space="preserve"> 
  Қазақстан Республикасының Yкiметі мен </w:t>
      </w:r>
      <w:r>
        <w:br/>
      </w:r>
      <w:r>
        <w:rPr>
          <w:rFonts w:ascii="Times New Roman"/>
          <w:b/>
          <w:i w:val="false"/>
          <w:color w:val="000000"/>
        </w:rPr>
        <w:t xml:space="preserve">
Словак Республикасының Yкіметi арасындағы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xml:space="preserve">
келiсiмдi қолданудың ережелерi туралы </w:t>
      </w:r>
      <w:r>
        <w:br/>
      </w:r>
      <w:r>
        <w:rPr>
          <w:rFonts w:ascii="Times New Roman"/>
          <w:b/>
          <w:i w:val="false"/>
          <w:color w:val="000000"/>
        </w:rPr>
        <w:t xml:space="preserve">
АТҚАРУ ХАТТАМАСЫ </w:t>
      </w:r>
    </w:p>
    <w:bookmarkEnd w:id="27"/>
    <w:p>
      <w:pPr>
        <w:spacing w:after="0"/>
        <w:ind w:left="0"/>
        <w:jc w:val="both"/>
      </w:pPr>
      <w:r>
        <w:rPr>
          <w:rFonts w:ascii="Times New Roman"/>
          <w:b w:val="false"/>
          <w:i w:val="false"/>
          <w:color w:val="000000"/>
          <w:sz w:val="28"/>
        </w:rPr>
        <w:t xml:space="preserve">      Қазақстан Республикасының Үкіметі мен Словак Республикасының Үкiметi (бұдан әрi - Тараптар) 2004 жылғы 31 мамырда Братислава қаласында жасалған Қазақстан Республикасының Үкіметі мен Словак Республикасының Үкіметi арасындағы Халықаралық автомобиль қатынастары туралы келiсiмдi қолданудың ережелерiн анықтау мақсатында, төмендегiлер туралы уағдаласты: </w:t>
      </w:r>
    </w:p>
    <w:p>
      <w:pPr>
        <w:spacing w:after="0"/>
        <w:ind w:left="0"/>
        <w:jc w:val="both"/>
      </w:pPr>
      <w:r>
        <w:rPr>
          <w:rFonts w:ascii="Times New Roman"/>
          <w:b w:val="false"/>
          <w:i w:val="false"/>
          <w:color w:val="000000"/>
          <w:sz w:val="28"/>
        </w:rPr>
        <w:t xml:space="preserve">      1. Аталған Келiсiмнiң мағынасында құзыретті органдар деп мыналарды түсiну керек: </w:t>
      </w:r>
      <w:r>
        <w:br/>
      </w:r>
      <w:r>
        <w:rPr>
          <w:rFonts w:ascii="Times New Roman"/>
          <w:b w:val="false"/>
          <w:i w:val="false"/>
          <w:color w:val="000000"/>
          <w:sz w:val="28"/>
        </w:rPr>
        <w:t>
</w:t>
      </w:r>
      <w:r>
        <w:rPr>
          <w:rFonts w:ascii="Times New Roman"/>
          <w:b/>
          <w:i w:val="false"/>
          <w:color w:val="000000"/>
          <w:sz w:val="28"/>
        </w:rPr>
        <w:t xml:space="preserve">       Қазақстан Республикасы тарапынан: </w:t>
      </w:r>
      <w:r>
        <w:br/>
      </w:r>
      <w:r>
        <w:rPr>
          <w:rFonts w:ascii="Times New Roman"/>
          <w:b w:val="false"/>
          <w:i w:val="false"/>
          <w:color w:val="000000"/>
          <w:sz w:val="28"/>
        </w:rPr>
        <w:t xml:space="preserve">
      а) Қазақстан Республикасының Көлiк және коммуникациялар министрлігі; </w:t>
      </w:r>
      <w:r>
        <w:br/>
      </w:r>
      <w:r>
        <w:rPr>
          <w:rFonts w:ascii="Times New Roman"/>
          <w:b w:val="false"/>
          <w:i w:val="false"/>
          <w:color w:val="000000"/>
          <w:sz w:val="28"/>
        </w:rPr>
        <w:t xml:space="preserve">
      б) 9-Баптың 1-тармағы бойынша - Қазақстан Республикасының Ішкі iстер министрлiгi. </w:t>
      </w:r>
      <w:r>
        <w:br/>
      </w:r>
      <w:r>
        <w:rPr>
          <w:rFonts w:ascii="Times New Roman"/>
          <w:b w:val="false"/>
          <w:i w:val="false"/>
          <w:color w:val="000000"/>
          <w:sz w:val="28"/>
        </w:rPr>
        <w:t>
</w:t>
      </w:r>
      <w:r>
        <w:rPr>
          <w:rFonts w:ascii="Times New Roman"/>
          <w:b/>
          <w:i w:val="false"/>
          <w:color w:val="000000"/>
          <w:sz w:val="28"/>
        </w:rPr>
        <w:t xml:space="preserve">       Словак Республикасы тарапынан: </w:t>
      </w:r>
      <w:r>
        <w:br/>
      </w:r>
      <w:r>
        <w:rPr>
          <w:rFonts w:ascii="Times New Roman"/>
          <w:b w:val="false"/>
          <w:i w:val="false"/>
          <w:color w:val="000000"/>
          <w:sz w:val="28"/>
        </w:rPr>
        <w:t xml:space="preserve">
      3, 4, 5, 6, 9 және 17-Баптар бойынша - Словак Республикасының Көлiк, почталар және коммуникациялар министрлігі. </w:t>
      </w:r>
      <w:r>
        <w:br/>
      </w:r>
      <w:r>
        <w:rPr>
          <w:rFonts w:ascii="Times New Roman"/>
          <w:b w:val="false"/>
          <w:i w:val="false"/>
          <w:color w:val="000000"/>
          <w:sz w:val="28"/>
        </w:rPr>
        <w:t xml:space="preserve">
      2. 3 және 6-Баптарды iске асыру үшін тасымалдарды орындауға арналған рұқсаттардың мынадай санаттары белгiленедi: </w:t>
      </w:r>
      <w:r>
        <w:br/>
      </w:r>
      <w:r>
        <w:rPr>
          <w:rFonts w:ascii="Times New Roman"/>
          <w:b w:val="false"/>
          <w:i w:val="false"/>
          <w:color w:val="000000"/>
          <w:sz w:val="28"/>
        </w:rPr>
        <w:t xml:space="preserve">
      а) бiр Тарап мемлекетiнің аумағында орналасқан пункт пен екiншi Тарап мемлекетiнің аумағында орналасқан пункт арасында; </w:t>
      </w:r>
      <w:r>
        <w:br/>
      </w:r>
      <w:r>
        <w:rPr>
          <w:rFonts w:ascii="Times New Roman"/>
          <w:b w:val="false"/>
          <w:i w:val="false"/>
          <w:color w:val="000000"/>
          <w:sz w:val="28"/>
        </w:rPr>
        <w:t xml:space="preserve">
      б) Тараптардың бiрiнің мемлекеті аумағы арқылы транзитпен үшінші мемлекетке; </w:t>
      </w:r>
      <w:r>
        <w:br/>
      </w:r>
      <w:r>
        <w:rPr>
          <w:rFonts w:ascii="Times New Roman"/>
          <w:b w:val="false"/>
          <w:i w:val="false"/>
          <w:color w:val="000000"/>
          <w:sz w:val="28"/>
        </w:rPr>
        <w:t xml:space="preserve">
      в) Тараптардың бiрiнің мемлекетi аумағынан үшіншi мемлекетке немесе үшінші мемлекеттен Тараптардың бiрінің мемлекетi аумағына. </w:t>
      </w:r>
      <w:r>
        <w:br/>
      </w:r>
      <w:r>
        <w:rPr>
          <w:rFonts w:ascii="Times New Roman"/>
          <w:b w:val="false"/>
          <w:i w:val="false"/>
          <w:color w:val="000000"/>
          <w:sz w:val="28"/>
        </w:rPr>
        <w:t xml:space="preserve">
      3. Рұқсат бланкiсi 3, 6-баптар бойынша: </w:t>
      </w:r>
      <w:r>
        <w:br/>
      </w:r>
      <w:r>
        <w:rPr>
          <w:rFonts w:ascii="Times New Roman"/>
          <w:b w:val="false"/>
          <w:i w:val="false"/>
          <w:color w:val="000000"/>
          <w:sz w:val="28"/>
        </w:rPr>
        <w:t>
</w:t>
      </w:r>
      <w:r>
        <w:rPr>
          <w:rFonts w:ascii="Times New Roman"/>
          <w:b/>
          <w:i w:val="false"/>
          <w:color w:val="000000"/>
          <w:sz w:val="28"/>
        </w:rPr>
        <w:t xml:space="preserve">       Қазақстан тарапы: </w:t>
      </w:r>
      <w:r>
        <w:rPr>
          <w:rFonts w:ascii="Times New Roman"/>
          <w:b w:val="false"/>
          <w:i w:val="false"/>
          <w:color w:val="000000"/>
          <w:sz w:val="28"/>
        </w:rPr>
        <w:t xml:space="preserve"> қазақ, орыс және ағылшын тiлдерiнде; </w:t>
      </w:r>
      <w:r>
        <w:br/>
      </w:r>
      <w:r>
        <w:rPr>
          <w:rFonts w:ascii="Times New Roman"/>
          <w:b w:val="false"/>
          <w:i w:val="false"/>
          <w:color w:val="000000"/>
          <w:sz w:val="28"/>
        </w:rPr>
        <w:t>
</w:t>
      </w:r>
      <w:r>
        <w:rPr>
          <w:rFonts w:ascii="Times New Roman"/>
          <w:b/>
          <w:i w:val="false"/>
          <w:color w:val="000000"/>
          <w:sz w:val="28"/>
        </w:rPr>
        <w:t xml:space="preserve">       Словак тарапы: </w:t>
      </w:r>
      <w:r>
        <w:rPr>
          <w:rFonts w:ascii="Times New Roman"/>
          <w:b w:val="false"/>
          <w:i w:val="false"/>
          <w:color w:val="000000"/>
          <w:sz w:val="28"/>
        </w:rPr>
        <w:t xml:space="preserve"> словак, ағылшын, француз және немiс тiлдерiнде жасайды. </w:t>
      </w:r>
      <w:r>
        <w:br/>
      </w:r>
      <w:r>
        <w:rPr>
          <w:rFonts w:ascii="Times New Roman"/>
          <w:b w:val="false"/>
          <w:i w:val="false"/>
          <w:color w:val="000000"/>
          <w:sz w:val="28"/>
        </w:rPr>
        <w:t xml:space="preserve">
      Тиiстi күнтізбелiк жылда қолданылатын рұқсаттар бланкiлерiнде бiр жылға жасалған реттік нөмiрлерi, сондай-ақ рұқсаттарды берген Тараптар мемлекеттерiнің жауапты тұлғаларының қолдары мен құзыретті органдарының мөрлерi болуы тиiс. </w:t>
      </w:r>
      <w:r>
        <w:br/>
      </w:r>
      <w:r>
        <w:rPr>
          <w:rFonts w:ascii="Times New Roman"/>
          <w:b w:val="false"/>
          <w:i w:val="false"/>
          <w:color w:val="000000"/>
          <w:sz w:val="28"/>
        </w:rPr>
        <w:t xml:space="preserve">
      4. Бiрлескен Комиссия немесе Тараптар мемлекеттерінің құзыреттi органдары күнтізбелiк жылдың 15 желтоқсанына дейiн өзара алмасу жүргiзілетiн, келесi жылға арналған рұқсаттар бланкiлерiнің қажеттi санын белгiлейдi. Берiлген рұқсаттар бланкілерi онда белгіленген күнге дейiн қолданылады. </w:t>
      </w:r>
      <w:r>
        <w:br/>
      </w:r>
      <w:r>
        <w:rPr>
          <w:rFonts w:ascii="Times New Roman"/>
          <w:b w:val="false"/>
          <w:i w:val="false"/>
          <w:color w:val="000000"/>
          <w:sz w:val="28"/>
        </w:rPr>
        <w:t xml:space="preserve">
      5. Бiрлескен Комиссия мәжiлiстерінде Тараптар осы Келiсiм баптарының орындалу жай-күйi, халықаралық автомобиль тасымалдарына байланысты мемлекет заңнамасындағы өзгерiстер, салықтық, кедендiк және басқа да алымдар, өткен жылғы тасымалдардың жай-күйi, шекара өткелдерi жұмысының режимдерi, рұқсаттар бланкiлерiн пайдалану және тасымалдарды жетiлдiруге бағытталған басқа да мәселелер туралы бiр-бiрiн хабардар етедi. </w:t>
      </w:r>
      <w:r>
        <w:br/>
      </w:r>
      <w:r>
        <w:rPr>
          <w:rFonts w:ascii="Times New Roman"/>
          <w:b w:val="false"/>
          <w:i w:val="false"/>
          <w:color w:val="000000"/>
          <w:sz w:val="28"/>
        </w:rPr>
        <w:t xml:space="preserve">
      6. Тараптар мемлекеттерінің құзыретті органдарының атаулары өзгерген жағдайда, бұл туралы Тараптар бiр-бiрiн дипломатиялық арналар арқылы хабардар етедi. </w:t>
      </w:r>
    </w:p>
    <w:p>
      <w:pPr>
        <w:spacing w:after="0"/>
        <w:ind w:left="0"/>
        <w:jc w:val="both"/>
      </w:pPr>
      <w:r>
        <w:rPr>
          <w:rFonts w:ascii="Times New Roman"/>
          <w:b w:val="false"/>
          <w:i w:val="false"/>
          <w:color w:val="000000"/>
          <w:sz w:val="28"/>
        </w:rPr>
        <w:t xml:space="preserve">      2004 жылғы 31 мамырда Братислава қаласында әрқайсысы қазақ, словак және орыс тілдерiнде екi түпнұсқа данада жасалды және де барлық мәтiндердiң күші бiрдей. </w:t>
      </w:r>
      <w:r>
        <w:br/>
      </w:r>
      <w:r>
        <w:rPr>
          <w:rFonts w:ascii="Times New Roman"/>
          <w:b w:val="false"/>
          <w:i w:val="false"/>
          <w:color w:val="000000"/>
          <w:sz w:val="28"/>
        </w:rPr>
        <w:t xml:space="preserve">
      Осы Атқару Хаттамасының ережелерiн түсiндiруде келiспеушіліктер туындаған жағдайда, Тараптар орыс тiліндегі мәтінге жүгінетiн болады. </w:t>
      </w:r>
    </w:p>
    <w:p>
      <w:pPr>
        <w:spacing w:after="0"/>
        <w:ind w:left="0"/>
        <w:jc w:val="both"/>
      </w:pPr>
      <w:r>
        <w:rPr>
          <w:rFonts w:ascii="Times New Roman"/>
          <w:b w:val="false"/>
          <w:i/>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