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31d4" w14:textId="1533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рыногын дамытудың 2005-2007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бағалы қағаздар рыногын дамытудың 2005-2007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Бағдарламаның iске асырылуына жауапты мемлекеттiк органдар мен мүдделi ұйымдар жыл сайын 5 қаңтарға және 5 шiлдеге дейiн Қазақстан Республикасы Қаржы нарығы мен қаржы ұйымдарын реттеу және қадағалау агенттiгiне (келiсiм бойынша) оның орындалуы туралы есептердi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нарығы мен қаржы ұйымдарын реттеу және қадағалау агенттiгi (келiсiм бойынша) жыл сайын қаңтарда және шiлдеде Қазақстан Республикасының Үкiметiне Бағдарламаның iске асырылу барысы туралы ақпарат ұсынсын.  </w:t>
      </w:r>
    </w:p>
    <w:bookmarkEnd w:id="3"/>
    <w:bookmarkStart w:name="z5" w:id="4"/>
    <w:p>
      <w:pPr>
        <w:spacing w:after="0"/>
        <w:ind w:left="0"/>
        <w:jc w:val="both"/>
      </w:pPr>
      <w:r>
        <w:rPr>
          <w:rFonts w:ascii="Times New Roman"/>
          <w:b w:val="false"/>
          <w:i w:val="false"/>
          <w:color w:val="000000"/>
          <w:sz w:val="28"/>
        </w:rPr>
        <w:t xml:space="preserve">
      4. Бағдарламаның орындалуын қамтамасыз етудi бақылау және үйлестiру Қазақстан Республикасы Қаржы нарығы мен қаржы ұйымдарын реттеу және қадағалау агенттiгiне (келiсiм бойынша)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1385 қаулысымен бекітілген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бағалы қағаздар </w:t>
      </w:r>
      <w:r>
        <w:br/>
      </w:r>
      <w:r>
        <w:rPr>
          <w:rFonts w:ascii="Times New Roman"/>
          <w:b w:val="false"/>
          <w:i w:val="false"/>
          <w:color w:val="000000"/>
          <w:sz w:val="28"/>
        </w:rPr>
        <w:t>
</w:t>
      </w:r>
      <w:r>
        <w:rPr>
          <w:rFonts w:ascii="Times New Roman"/>
          <w:b/>
          <w:i w:val="false"/>
          <w:color w:val="000000"/>
          <w:sz w:val="28"/>
        </w:rPr>
        <w:t xml:space="preserve">             рыногын дамытудың 2005-2007 жылдарға </w:t>
      </w:r>
      <w:r>
        <w:br/>
      </w:r>
      <w:r>
        <w:rPr>
          <w:rFonts w:ascii="Times New Roman"/>
          <w:b w:val="false"/>
          <w:i w:val="false"/>
          <w:color w:val="000000"/>
          <w:sz w:val="28"/>
        </w:rPr>
        <w:t>
</w:t>
      </w:r>
      <w:r>
        <w:rPr>
          <w:rFonts w:ascii="Times New Roman"/>
          <w:b/>
          <w:i w:val="false"/>
          <w:color w:val="000000"/>
          <w:sz w:val="28"/>
        </w:rPr>
        <w:t xml:space="preserve">                   арналған бағдарламасы </w:t>
      </w:r>
    </w:p>
    <w:bookmarkEnd w:id="6"/>
    <w:bookmarkStart w:name="z32" w:id="7"/>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Бағдарламаның (негiзгi көрсеткiштерi) паспорты </w:t>
      </w:r>
    </w:p>
    <w:bookmarkEnd w:id="7"/>
    <w:p>
      <w:pPr>
        <w:spacing w:after="0"/>
        <w:ind w:left="0"/>
        <w:jc w:val="both"/>
      </w:pPr>
      <w:r>
        <w:rPr>
          <w:rFonts w:ascii="Times New Roman"/>
          <w:b w:val="false"/>
          <w:i w:val="false"/>
          <w:color w:val="000000"/>
          <w:sz w:val="28"/>
        </w:rPr>
        <w:t xml:space="preserve">Атауы           Қазақстан Республикасының бағалы қағаздар рыногын </w:t>
      </w:r>
      <w:r>
        <w:br/>
      </w:r>
      <w:r>
        <w:rPr>
          <w:rFonts w:ascii="Times New Roman"/>
          <w:b w:val="false"/>
          <w:i w:val="false"/>
          <w:color w:val="000000"/>
          <w:sz w:val="28"/>
        </w:rPr>
        <w:t xml:space="preserve">
                дамытудың 2005-2007 жылдарға арналған бағдарламасы </w:t>
      </w:r>
    </w:p>
    <w:p>
      <w:pPr>
        <w:spacing w:after="0"/>
        <w:ind w:left="0"/>
        <w:jc w:val="both"/>
      </w:pPr>
      <w:r>
        <w:rPr>
          <w:rFonts w:ascii="Times New Roman"/>
          <w:b w:val="false"/>
          <w:i w:val="false"/>
          <w:color w:val="000000"/>
          <w:sz w:val="28"/>
        </w:rPr>
        <w:t xml:space="preserve">Әзiрлеушiлер    Қазақстан Республикасы Экономика және бюджеттiк </w:t>
      </w:r>
      <w:r>
        <w:br/>
      </w:r>
      <w:r>
        <w:rPr>
          <w:rFonts w:ascii="Times New Roman"/>
          <w:b w:val="false"/>
          <w:i w:val="false"/>
          <w:color w:val="000000"/>
          <w:sz w:val="28"/>
        </w:rPr>
        <w:t xml:space="preserve">
                жоспарлау министрлiгi, </w:t>
      </w:r>
      <w:r>
        <w:br/>
      </w:r>
      <w:r>
        <w:rPr>
          <w:rFonts w:ascii="Times New Roman"/>
          <w:b w:val="false"/>
          <w:i w:val="false"/>
          <w:color w:val="000000"/>
          <w:sz w:val="28"/>
        </w:rPr>
        <w:t xml:space="preserve">
                Қазақстан Республикасы Қаржы нарығын және қаржы </w:t>
      </w:r>
      <w:r>
        <w:br/>
      </w:r>
      <w:r>
        <w:rPr>
          <w:rFonts w:ascii="Times New Roman"/>
          <w:b w:val="false"/>
          <w:i w:val="false"/>
          <w:color w:val="000000"/>
          <w:sz w:val="28"/>
        </w:rPr>
        <w:t xml:space="preserve">
                ұйымдарын реттеу мен қадағалау агенттiгi, </w:t>
      </w:r>
      <w:r>
        <w:br/>
      </w:r>
      <w:r>
        <w:rPr>
          <w:rFonts w:ascii="Times New Roman"/>
          <w:b w:val="false"/>
          <w:i w:val="false"/>
          <w:color w:val="000000"/>
          <w:sz w:val="28"/>
        </w:rPr>
        <w:t xml:space="preserve">
                Қазақстан Республикасы Қаржы министрлiгi, </w:t>
      </w:r>
      <w:r>
        <w:br/>
      </w:r>
      <w:r>
        <w:rPr>
          <w:rFonts w:ascii="Times New Roman"/>
          <w:b w:val="false"/>
          <w:i w:val="false"/>
          <w:color w:val="000000"/>
          <w:sz w:val="28"/>
        </w:rPr>
        <w:t xml:space="preserve">
                Қазақстан Республикасы Ұлттық Банкi </w:t>
      </w:r>
    </w:p>
    <w:p>
      <w:pPr>
        <w:spacing w:after="0"/>
        <w:ind w:left="0"/>
        <w:jc w:val="both"/>
      </w:pPr>
      <w:r>
        <w:rPr>
          <w:rFonts w:ascii="Times New Roman"/>
          <w:b w:val="false"/>
          <w:i w:val="false"/>
          <w:color w:val="000000"/>
          <w:sz w:val="28"/>
        </w:rPr>
        <w:t xml:space="preserve">Басты мақсаты   Қазақстанның бағалы қағаздар рыногын одан әрi </w:t>
      </w:r>
      <w:r>
        <w:br/>
      </w:r>
      <w:r>
        <w:rPr>
          <w:rFonts w:ascii="Times New Roman"/>
          <w:b w:val="false"/>
          <w:i w:val="false"/>
          <w:color w:val="000000"/>
          <w:sz w:val="28"/>
        </w:rPr>
        <w:t xml:space="preserve">
                дамыту, оны ашық және тиiмдi жұмыс iстеуiн </w:t>
      </w:r>
      <w:r>
        <w:br/>
      </w:r>
      <w:r>
        <w:rPr>
          <w:rFonts w:ascii="Times New Roman"/>
          <w:b w:val="false"/>
          <w:i w:val="false"/>
          <w:color w:val="000000"/>
          <w:sz w:val="28"/>
        </w:rPr>
        <w:t xml:space="preserve">
                қамтамасыз ету, бағалы қағаздарды шығару үшiн </w:t>
      </w:r>
      <w:r>
        <w:br/>
      </w:r>
      <w:r>
        <w:rPr>
          <w:rFonts w:ascii="Times New Roman"/>
          <w:b w:val="false"/>
          <w:i w:val="false"/>
          <w:color w:val="000000"/>
          <w:sz w:val="28"/>
        </w:rPr>
        <w:t xml:space="preserve">
                мүмкiндiктердi кеңейту, инвесторлардың құқығын </w:t>
      </w:r>
      <w:r>
        <w:br/>
      </w:r>
      <w:r>
        <w:rPr>
          <w:rFonts w:ascii="Times New Roman"/>
          <w:b w:val="false"/>
          <w:i w:val="false"/>
          <w:color w:val="000000"/>
          <w:sz w:val="28"/>
        </w:rPr>
        <w:t xml:space="preserve">
                қорғау және адал бәсекелестiктi қамтамасыз ету </w:t>
      </w:r>
    </w:p>
    <w:p>
      <w:pPr>
        <w:spacing w:after="0"/>
        <w:ind w:left="0"/>
        <w:jc w:val="both"/>
      </w:pPr>
      <w:r>
        <w:rPr>
          <w:rFonts w:ascii="Times New Roman"/>
          <w:b w:val="false"/>
          <w:i w:val="false"/>
          <w:color w:val="000000"/>
          <w:sz w:val="28"/>
        </w:rPr>
        <w:t xml:space="preserve">Негiзгі         бағалы қағаздар рыногын қазiргi заманғы талаптарға </w:t>
      </w:r>
      <w:r>
        <w:br/>
      </w:r>
      <w:r>
        <w:rPr>
          <w:rFonts w:ascii="Times New Roman"/>
          <w:b w:val="false"/>
          <w:i w:val="false"/>
          <w:color w:val="000000"/>
          <w:sz w:val="28"/>
        </w:rPr>
        <w:t xml:space="preserve">
мiндеттерi      сай келтiру; </w:t>
      </w:r>
      <w:r>
        <w:br/>
      </w:r>
      <w:r>
        <w:rPr>
          <w:rFonts w:ascii="Times New Roman"/>
          <w:b w:val="false"/>
          <w:i w:val="false"/>
          <w:color w:val="000000"/>
          <w:sz w:val="28"/>
        </w:rPr>
        <w:t xml:space="preserve">
                инвестициялаудың ұжымдық нысандарын дамыту үшiн </w:t>
      </w:r>
      <w:r>
        <w:br/>
      </w:r>
      <w:r>
        <w:rPr>
          <w:rFonts w:ascii="Times New Roman"/>
          <w:b w:val="false"/>
          <w:i w:val="false"/>
          <w:color w:val="000000"/>
          <w:sz w:val="28"/>
        </w:rPr>
        <w:t xml:space="preserve">
                қолайлы жағдайлар жасау; </w:t>
      </w:r>
      <w:r>
        <w:br/>
      </w:r>
      <w:r>
        <w:rPr>
          <w:rFonts w:ascii="Times New Roman"/>
          <w:b w:val="false"/>
          <w:i w:val="false"/>
          <w:color w:val="000000"/>
          <w:sz w:val="28"/>
        </w:rPr>
        <w:t xml:space="preserve">
                инвестициялау үшiн бағалы қағаздарды шығару үшiн, </w:t>
      </w:r>
      <w:r>
        <w:br/>
      </w:r>
      <w:r>
        <w:rPr>
          <w:rFonts w:ascii="Times New Roman"/>
          <w:b w:val="false"/>
          <w:i w:val="false"/>
          <w:color w:val="000000"/>
          <w:sz w:val="28"/>
        </w:rPr>
        <w:t xml:space="preserve">
                оның iшiнде мемлекеттiң, туынды бағалы қағаздардың </w:t>
      </w:r>
      <w:r>
        <w:br/>
      </w:r>
      <w:r>
        <w:rPr>
          <w:rFonts w:ascii="Times New Roman"/>
          <w:b w:val="false"/>
          <w:i w:val="false"/>
          <w:color w:val="000000"/>
          <w:sz w:val="28"/>
        </w:rPr>
        <w:t xml:space="preserve">
                кепiлдiгiмен қамтамасыз етiлген коммерциялық бағалы </w:t>
      </w:r>
      <w:r>
        <w:br/>
      </w:r>
      <w:r>
        <w:rPr>
          <w:rFonts w:ascii="Times New Roman"/>
          <w:b w:val="false"/>
          <w:i w:val="false"/>
          <w:color w:val="000000"/>
          <w:sz w:val="28"/>
        </w:rPr>
        <w:t xml:space="preserve">
                қағаздар, жобалық облигациялар шығару үшiн жағдайлар </w:t>
      </w:r>
      <w:r>
        <w:br/>
      </w:r>
      <w:r>
        <w:rPr>
          <w:rFonts w:ascii="Times New Roman"/>
          <w:b w:val="false"/>
          <w:i w:val="false"/>
          <w:color w:val="000000"/>
          <w:sz w:val="28"/>
        </w:rPr>
        <w:t xml:space="preserve">
                жасау, сондай-ақ корпорациялық басқару нормаларын </w:t>
      </w:r>
      <w:r>
        <w:br/>
      </w:r>
      <w:r>
        <w:rPr>
          <w:rFonts w:ascii="Times New Roman"/>
          <w:b w:val="false"/>
          <w:i w:val="false"/>
          <w:color w:val="000000"/>
          <w:sz w:val="28"/>
        </w:rPr>
        <w:t xml:space="preserve">
                енгiзу және "Секьюритилендiру туралы" заң жобасын </w:t>
      </w:r>
      <w:r>
        <w:br/>
      </w:r>
      <w:r>
        <w:rPr>
          <w:rFonts w:ascii="Times New Roman"/>
          <w:b w:val="false"/>
          <w:i w:val="false"/>
          <w:color w:val="000000"/>
          <w:sz w:val="28"/>
        </w:rPr>
        <w:t xml:space="preserve">
                қабылдау арқылы мүмкiндiктердi кеңейту; </w:t>
      </w:r>
      <w:r>
        <w:br/>
      </w:r>
      <w:r>
        <w:rPr>
          <w:rFonts w:ascii="Times New Roman"/>
          <w:b w:val="false"/>
          <w:i w:val="false"/>
          <w:color w:val="000000"/>
          <w:sz w:val="28"/>
        </w:rPr>
        <w:t xml:space="preserve">
                бағалы қағаздар рыногының институционалдық  </w:t>
      </w:r>
      <w:r>
        <w:br/>
      </w:r>
      <w:r>
        <w:rPr>
          <w:rFonts w:ascii="Times New Roman"/>
          <w:b w:val="false"/>
          <w:i w:val="false"/>
          <w:color w:val="000000"/>
          <w:sz w:val="28"/>
        </w:rPr>
        <w:t xml:space="preserve">
                инфрақұрылымын және бағалы қағаздар рыногында </w:t>
      </w:r>
      <w:r>
        <w:br/>
      </w:r>
      <w:r>
        <w:rPr>
          <w:rFonts w:ascii="Times New Roman"/>
          <w:b w:val="false"/>
          <w:i w:val="false"/>
          <w:color w:val="000000"/>
          <w:sz w:val="28"/>
        </w:rPr>
        <w:t xml:space="preserve">
                салық салу режимiн одан әрi жетiлдiру; </w:t>
      </w:r>
      <w:r>
        <w:br/>
      </w:r>
      <w:r>
        <w:rPr>
          <w:rFonts w:ascii="Times New Roman"/>
          <w:b w:val="false"/>
          <w:i w:val="false"/>
          <w:color w:val="000000"/>
          <w:sz w:val="28"/>
        </w:rPr>
        <w:t xml:space="preserve">
                бағалы қағаздар рыногының тетiктерiн пайдалану, </w:t>
      </w:r>
      <w:r>
        <w:br/>
      </w:r>
      <w:r>
        <w:rPr>
          <w:rFonts w:ascii="Times New Roman"/>
          <w:b w:val="false"/>
          <w:i w:val="false"/>
          <w:color w:val="000000"/>
          <w:sz w:val="28"/>
        </w:rPr>
        <w:t xml:space="preserve">
                оның iшiнде компаниялардың ұйымдасқан рынокта өз </w:t>
      </w:r>
      <w:r>
        <w:br/>
      </w:r>
      <w:r>
        <w:rPr>
          <w:rFonts w:ascii="Times New Roman"/>
          <w:b w:val="false"/>
          <w:i w:val="false"/>
          <w:color w:val="000000"/>
          <w:sz w:val="28"/>
        </w:rPr>
        <w:t xml:space="preserve">
                бағалы қағаздарының листингi арқылы </w:t>
      </w:r>
      <w:r>
        <w:br/>
      </w:r>
      <w:r>
        <w:rPr>
          <w:rFonts w:ascii="Times New Roman"/>
          <w:b w:val="false"/>
          <w:i w:val="false"/>
          <w:color w:val="000000"/>
          <w:sz w:val="28"/>
        </w:rPr>
        <w:t xml:space="preserve">
                шаруашылық субъектiлерiнiң капиталды тартуын </w:t>
      </w:r>
      <w:r>
        <w:br/>
      </w:r>
      <w:r>
        <w:rPr>
          <w:rFonts w:ascii="Times New Roman"/>
          <w:b w:val="false"/>
          <w:i w:val="false"/>
          <w:color w:val="000000"/>
          <w:sz w:val="28"/>
        </w:rPr>
        <w:t xml:space="preserve">
                ынталандыру; </w:t>
      </w:r>
      <w:r>
        <w:br/>
      </w:r>
      <w:r>
        <w:rPr>
          <w:rFonts w:ascii="Times New Roman"/>
          <w:b w:val="false"/>
          <w:i w:val="false"/>
          <w:color w:val="000000"/>
          <w:sz w:val="28"/>
        </w:rPr>
        <w:t xml:space="preserve">
                эмитенттiң инвесторлардың құқықтары мен </w:t>
      </w:r>
      <w:r>
        <w:br/>
      </w:r>
      <w:r>
        <w:rPr>
          <w:rFonts w:ascii="Times New Roman"/>
          <w:b w:val="false"/>
          <w:i w:val="false"/>
          <w:color w:val="000000"/>
          <w:sz w:val="28"/>
        </w:rPr>
        <w:t xml:space="preserve">
                мүдделерiн сақтауына қадағалау жүйесiн жетiлдiру. </w:t>
      </w:r>
    </w:p>
    <w:p>
      <w:pPr>
        <w:spacing w:after="0"/>
        <w:ind w:left="0"/>
        <w:jc w:val="both"/>
      </w:pPr>
      <w:r>
        <w:rPr>
          <w:rFonts w:ascii="Times New Roman"/>
          <w:b w:val="false"/>
          <w:i w:val="false"/>
          <w:color w:val="000000"/>
          <w:sz w:val="28"/>
        </w:rPr>
        <w:t xml:space="preserve">Күтiлетiн       Бағдарламаны iске асыру: </w:t>
      </w:r>
      <w:r>
        <w:br/>
      </w:r>
      <w:r>
        <w:rPr>
          <w:rFonts w:ascii="Times New Roman"/>
          <w:b w:val="false"/>
          <w:i w:val="false"/>
          <w:color w:val="000000"/>
          <w:sz w:val="28"/>
        </w:rPr>
        <w:t xml:space="preserve">
нәтиже          Инвестициялаудың ұжымдық нысандарын дамытуды </w:t>
      </w:r>
      <w:r>
        <w:br/>
      </w:r>
      <w:r>
        <w:rPr>
          <w:rFonts w:ascii="Times New Roman"/>
          <w:b w:val="false"/>
          <w:i w:val="false"/>
          <w:color w:val="000000"/>
          <w:sz w:val="28"/>
        </w:rPr>
        <w:t xml:space="preserve">
                ынталандыруға, экономиканың нақты секторларына </w:t>
      </w:r>
      <w:r>
        <w:br/>
      </w:r>
      <w:r>
        <w:rPr>
          <w:rFonts w:ascii="Times New Roman"/>
          <w:b w:val="false"/>
          <w:i w:val="false"/>
          <w:color w:val="000000"/>
          <w:sz w:val="28"/>
        </w:rPr>
        <w:t xml:space="preserve">
                инвестициялауды дамыту және оның ауқымын </w:t>
      </w:r>
      <w:r>
        <w:br/>
      </w:r>
      <w:r>
        <w:rPr>
          <w:rFonts w:ascii="Times New Roman"/>
          <w:b w:val="false"/>
          <w:i w:val="false"/>
          <w:color w:val="000000"/>
          <w:sz w:val="28"/>
        </w:rPr>
        <w:t xml:space="preserve">
                кеңейту мақсатында инвесторлардың қаражатын </w:t>
      </w:r>
      <w:r>
        <w:br/>
      </w:r>
      <w:r>
        <w:rPr>
          <w:rFonts w:ascii="Times New Roman"/>
          <w:b w:val="false"/>
          <w:i w:val="false"/>
          <w:color w:val="000000"/>
          <w:sz w:val="28"/>
        </w:rPr>
        <w:t xml:space="preserve">
                жұмылдыру үшiн инвестициялық қорларды құруға және </w:t>
      </w:r>
      <w:r>
        <w:br/>
      </w:r>
      <w:r>
        <w:rPr>
          <w:rFonts w:ascii="Times New Roman"/>
          <w:b w:val="false"/>
          <w:i w:val="false"/>
          <w:color w:val="000000"/>
          <w:sz w:val="28"/>
        </w:rPr>
        <w:t xml:space="preserve">
                дамытуға; </w:t>
      </w:r>
      <w:r>
        <w:br/>
      </w:r>
      <w:r>
        <w:rPr>
          <w:rFonts w:ascii="Times New Roman"/>
          <w:b w:val="false"/>
          <w:i w:val="false"/>
          <w:color w:val="000000"/>
          <w:sz w:val="28"/>
        </w:rPr>
        <w:t xml:space="preserve">
                тұрғындардың инвестициялық мәдениетiнiң </w:t>
      </w:r>
      <w:r>
        <w:br/>
      </w:r>
      <w:r>
        <w:rPr>
          <w:rFonts w:ascii="Times New Roman"/>
          <w:b w:val="false"/>
          <w:i w:val="false"/>
          <w:color w:val="000000"/>
          <w:sz w:val="28"/>
        </w:rPr>
        <w:t xml:space="preserve">
                деңгейiн арттыруға; </w:t>
      </w:r>
      <w:r>
        <w:br/>
      </w:r>
      <w:r>
        <w:rPr>
          <w:rFonts w:ascii="Times New Roman"/>
          <w:b w:val="false"/>
          <w:i w:val="false"/>
          <w:color w:val="000000"/>
          <w:sz w:val="28"/>
        </w:rPr>
        <w:t xml:space="preserve">
                бағалы қағаздар рыногы саласында Қазақстанда </w:t>
      </w:r>
      <w:r>
        <w:br/>
      </w:r>
      <w:r>
        <w:rPr>
          <w:rFonts w:ascii="Times New Roman"/>
          <w:b w:val="false"/>
          <w:i w:val="false"/>
          <w:color w:val="000000"/>
          <w:sz w:val="28"/>
        </w:rPr>
        <w:t xml:space="preserve">
                сертификатталған халықаралық </w:t>
      </w:r>
      <w:r>
        <w:br/>
      </w:r>
      <w:r>
        <w:rPr>
          <w:rFonts w:ascii="Times New Roman"/>
          <w:b w:val="false"/>
          <w:i w:val="false"/>
          <w:color w:val="000000"/>
          <w:sz w:val="28"/>
        </w:rPr>
        <w:t xml:space="preserve">
                инвестициялық талдаушылардың келуiне қажеттi </w:t>
      </w:r>
      <w:r>
        <w:br/>
      </w:r>
      <w:r>
        <w:rPr>
          <w:rFonts w:ascii="Times New Roman"/>
          <w:b w:val="false"/>
          <w:i w:val="false"/>
          <w:color w:val="000000"/>
          <w:sz w:val="28"/>
        </w:rPr>
        <w:t xml:space="preserve">
                жағдайлар жасау арқылы кадр әлуетiн жақсартуға; </w:t>
      </w:r>
      <w:r>
        <w:br/>
      </w:r>
      <w:r>
        <w:rPr>
          <w:rFonts w:ascii="Times New Roman"/>
          <w:b w:val="false"/>
          <w:i w:val="false"/>
          <w:color w:val="000000"/>
          <w:sz w:val="28"/>
        </w:rPr>
        <w:t xml:space="preserve">
                эмитенттер мен басқа бағалы қағаздар </w:t>
      </w:r>
      <w:r>
        <w:br/>
      </w:r>
      <w:r>
        <w:rPr>
          <w:rFonts w:ascii="Times New Roman"/>
          <w:b w:val="false"/>
          <w:i w:val="false"/>
          <w:color w:val="000000"/>
          <w:sz w:val="28"/>
        </w:rPr>
        <w:t xml:space="preserve">
                рыногына қатысушыларының ақпаратты ашу тәртiбiн </w:t>
      </w:r>
      <w:r>
        <w:br/>
      </w:r>
      <w:r>
        <w:rPr>
          <w:rFonts w:ascii="Times New Roman"/>
          <w:b w:val="false"/>
          <w:i w:val="false"/>
          <w:color w:val="000000"/>
          <w:sz w:val="28"/>
        </w:rPr>
        <w:t xml:space="preserve">
                жетiлдiруге; </w:t>
      </w:r>
      <w:r>
        <w:br/>
      </w:r>
      <w:r>
        <w:rPr>
          <w:rFonts w:ascii="Times New Roman"/>
          <w:b w:val="false"/>
          <w:i w:val="false"/>
          <w:color w:val="000000"/>
          <w:sz w:val="28"/>
        </w:rPr>
        <w:t xml:space="preserve">
                инвестициялаудың мүмкiндiктерiн кеңейту; </w:t>
      </w:r>
      <w:r>
        <w:br/>
      </w:r>
      <w:r>
        <w:rPr>
          <w:rFonts w:ascii="Times New Roman"/>
          <w:b w:val="false"/>
          <w:i w:val="false"/>
          <w:color w:val="000000"/>
          <w:sz w:val="28"/>
        </w:rPr>
        <w:t xml:space="preserve">
                бағалы қағаздар рыногына қатысушыларды қадағалау мен </w:t>
      </w:r>
      <w:r>
        <w:br/>
      </w:r>
      <w:r>
        <w:rPr>
          <w:rFonts w:ascii="Times New Roman"/>
          <w:b w:val="false"/>
          <w:i w:val="false"/>
          <w:color w:val="000000"/>
          <w:sz w:val="28"/>
        </w:rPr>
        <w:t xml:space="preserve">
                реттеудiң тиiмдiлiгiн арттыруға ықпал етедi. </w:t>
      </w:r>
    </w:p>
    <w:p>
      <w:pPr>
        <w:spacing w:after="0"/>
        <w:ind w:left="0"/>
        <w:jc w:val="both"/>
      </w:pPr>
      <w:r>
        <w:rPr>
          <w:rFonts w:ascii="Times New Roman"/>
          <w:b w:val="false"/>
          <w:i w:val="false"/>
          <w:color w:val="000000"/>
          <w:sz w:val="28"/>
        </w:rPr>
        <w:t xml:space="preserve">Қажеттi         Бағдарламаны iске асыру қолданыстағы қаржыландыру </w:t>
      </w:r>
      <w:r>
        <w:br/>
      </w:r>
      <w:r>
        <w:rPr>
          <w:rFonts w:ascii="Times New Roman"/>
          <w:b w:val="false"/>
          <w:i w:val="false"/>
          <w:color w:val="000000"/>
          <w:sz w:val="28"/>
        </w:rPr>
        <w:t xml:space="preserve">
ресурстар және  нормалары шегiнде тиiстi нормативтiк құқықтық </w:t>
      </w:r>
      <w:r>
        <w:br/>
      </w:r>
      <w:r>
        <w:rPr>
          <w:rFonts w:ascii="Times New Roman"/>
          <w:b w:val="false"/>
          <w:i w:val="false"/>
          <w:color w:val="000000"/>
          <w:sz w:val="28"/>
        </w:rPr>
        <w:t xml:space="preserve">
қаржыландыру    кесiмдердi жетiлдiру арқылы қамтамасыз етiлуi </w:t>
      </w:r>
      <w:r>
        <w:br/>
      </w:r>
      <w:r>
        <w:rPr>
          <w:rFonts w:ascii="Times New Roman"/>
          <w:b w:val="false"/>
          <w:i w:val="false"/>
          <w:color w:val="000000"/>
          <w:sz w:val="28"/>
        </w:rPr>
        <w:t xml:space="preserve">
көздерi         мүмкiн, сондай-ақ мөлшерi 2007 жылдың </w:t>
      </w:r>
      <w:r>
        <w:br/>
      </w:r>
      <w:r>
        <w:rPr>
          <w:rFonts w:ascii="Times New Roman"/>
          <w:b w:val="false"/>
          <w:i w:val="false"/>
          <w:color w:val="000000"/>
          <w:sz w:val="28"/>
        </w:rPr>
        <w:t xml:space="preserve">
                бюджетiнде айқындалатын тұрғындарға қажеттi бағалы </w:t>
      </w:r>
      <w:r>
        <w:br/>
      </w:r>
      <w:r>
        <w:rPr>
          <w:rFonts w:ascii="Times New Roman"/>
          <w:b w:val="false"/>
          <w:i w:val="false"/>
          <w:color w:val="000000"/>
          <w:sz w:val="28"/>
        </w:rPr>
        <w:t xml:space="preserve">
                қағаздар рыногы туралы оқыту бағдарламаларын </w:t>
      </w:r>
      <w:r>
        <w:br/>
      </w:r>
      <w:r>
        <w:rPr>
          <w:rFonts w:ascii="Times New Roman"/>
          <w:b w:val="false"/>
          <w:i w:val="false"/>
          <w:color w:val="000000"/>
          <w:sz w:val="28"/>
        </w:rPr>
        <w:t xml:space="preserve">
                қаржыландыруға республикалық бюджеттен қаражат </w:t>
      </w:r>
      <w:r>
        <w:br/>
      </w:r>
      <w:r>
        <w:rPr>
          <w:rFonts w:ascii="Times New Roman"/>
          <w:b w:val="false"/>
          <w:i w:val="false"/>
          <w:color w:val="000000"/>
          <w:sz w:val="28"/>
        </w:rPr>
        <w:t xml:space="preserve">
                талап етедi. </w:t>
      </w:r>
    </w:p>
    <w:p>
      <w:pPr>
        <w:spacing w:after="0"/>
        <w:ind w:left="0"/>
        <w:jc w:val="both"/>
      </w:pPr>
      <w:r>
        <w:rPr>
          <w:rFonts w:ascii="Times New Roman"/>
          <w:b w:val="false"/>
          <w:i w:val="false"/>
          <w:color w:val="000000"/>
          <w:sz w:val="28"/>
        </w:rPr>
        <w:t xml:space="preserve">Iске асыру      2005-2007 жылдар </w:t>
      </w:r>
      <w:r>
        <w:br/>
      </w:r>
      <w:r>
        <w:rPr>
          <w:rFonts w:ascii="Times New Roman"/>
          <w:b w:val="false"/>
          <w:i w:val="false"/>
          <w:color w:val="000000"/>
          <w:sz w:val="28"/>
        </w:rPr>
        <w:t xml:space="preserve">
мерзiмi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 Кiрiспе </w:t>
      </w:r>
    </w:p>
    <w:bookmarkEnd w:id="8"/>
    <w:p>
      <w:pPr>
        <w:spacing w:after="0"/>
        <w:ind w:left="0"/>
        <w:jc w:val="both"/>
      </w:pPr>
      <w:r>
        <w:rPr>
          <w:rFonts w:ascii="Times New Roman"/>
          <w:b w:val="false"/>
          <w:i w:val="false"/>
          <w:color w:val="000000"/>
          <w:sz w:val="28"/>
        </w:rPr>
        <w:t xml:space="preserve">      Қазақстан Республикасының бағалы қағаздар рыногын дамытудың 2005-2007 жылдарға арналған бағдарламасын (бұдан әрі - Бағдарлама) Қазақстан Республикасы Экономика және бюджеттік жоспарлау  </w:t>
      </w:r>
      <w:r>
        <w:br/>
      </w:r>
      <w:r>
        <w:rPr>
          <w:rFonts w:ascii="Times New Roman"/>
          <w:b w:val="false"/>
          <w:i w:val="false"/>
          <w:color w:val="000000"/>
          <w:sz w:val="28"/>
        </w:rPr>
        <w:t xml:space="preserve">
министрлiгi, Қазақстан Республикасы Қаржы нарығын және қаржы ұйымдарын реттеу мен қадағалау агенттiгi (бұдан әрi - Агенттiк), Қазақстан Республикасы Қаржы министрлiгi (бұдан әрi - Қаржы министрлiгi) және Қазақстан Республикасы Ұлттық Банкi (бұдан әрi - Ұлттық Банк) және Қазақстан Республикасының Президентi өткiзген "Қазақстан Республикасы Ұлттық Банкiнің есебі туралы" мәжiлiсте (2004 жылғы 26 сәуiрдегі N 01-8.1 хаттама) және 2004 жылғы 15 қарашада Алматы қаласында өткен Қазақстан қаржыгерлерiнiң IV конгресiнде Қазақстан Республикасының Президенті берген тапсырмаларын орындау мақсатында әзірледі. </w:t>
      </w:r>
      <w:r>
        <w:br/>
      </w:r>
      <w:r>
        <w:rPr>
          <w:rFonts w:ascii="Times New Roman"/>
          <w:b w:val="false"/>
          <w:i w:val="false"/>
          <w:color w:val="000000"/>
          <w:sz w:val="28"/>
        </w:rPr>
        <w:t>
      Бағдарлама Қазақстан Республикасы Үкiметiнiң 1999 жылғы 27 мамырдағы N 658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алдыңғы Қазақстан Республикасының бағалы қағаздар рыногын дамытудың 1999-2000 жылдарға арналған бағдарламасымен (бұдан әрi - 1999-2000 жылдарға арналған Бағдарлама) сабақтастық негiзiнде, оны iске асыру барысында анықталған бағалы қағаздар рыногының қазiргi жай-күйiн, негiзгi мақсаттарын және оны тиiмдi дамыту жөнiндегi мiндеттердi ескере отырып қалыптастырылды.  </w:t>
      </w:r>
    </w:p>
    <w:bookmarkStart w:name="z10" w:id="9"/>
    <w:p>
      <w:pPr>
        <w:spacing w:after="0"/>
        <w:ind w:left="0"/>
        <w:jc w:val="left"/>
      </w:pPr>
      <w:r>
        <w:rPr>
          <w:rFonts w:ascii="Times New Roman"/>
          <w:b/>
          <w:i w:val="false"/>
          <w:color w:val="000000"/>
        </w:rPr>
        <w:t xml:space="preserve"> 
  3. Қазақстанның бағалы қағаздар рыногының қазiргi  </w:t>
      </w:r>
      <w:r>
        <w:br/>
      </w:r>
      <w:r>
        <w:rPr>
          <w:rFonts w:ascii="Times New Roman"/>
          <w:b/>
          <w:i w:val="false"/>
          <w:color w:val="000000"/>
        </w:rPr>
        <w:t xml:space="preserve">
жай-күйiн талдау </w:t>
      </w:r>
      <w:r>
        <w:br/>
      </w:r>
      <w:r>
        <w:rPr>
          <w:rFonts w:ascii="Times New Roman"/>
          <w:b/>
          <w:i w:val="false"/>
          <w:color w:val="000000"/>
        </w:rPr>
        <w:t>
 </w:t>
      </w:r>
      <w:r>
        <w:br/>
      </w:r>
      <w:r>
        <w:rPr>
          <w:rFonts w:ascii="Times New Roman"/>
          <w:b/>
          <w:i w:val="false"/>
          <w:color w:val="000000"/>
        </w:rPr>
        <w:t xml:space="preserve">
  Қаржы министрлiгiнiң мемлекеттiк эмиссиялық бағалы қағаздары </w:t>
      </w:r>
    </w:p>
    <w:bookmarkEnd w:id="9"/>
    <w:p>
      <w:pPr>
        <w:spacing w:after="0"/>
        <w:ind w:left="0"/>
        <w:jc w:val="both"/>
      </w:pPr>
      <w:r>
        <w:rPr>
          <w:rFonts w:ascii="Times New Roman"/>
          <w:b w:val="false"/>
          <w:i w:val="false"/>
          <w:color w:val="000000"/>
          <w:sz w:val="28"/>
        </w:rPr>
        <w:t xml:space="preserve">      Қаржы министрлiгiнiң мемлекеттiк эмиссиялық бағалы қағаздары (бұдан әрi - МБҚ) бағалы қағаздар рыногында негiзгi өтiмдi және тәуекелсiз құралдары болып табылады.  </w:t>
      </w:r>
      <w:r>
        <w:br/>
      </w:r>
      <w:r>
        <w:rPr>
          <w:rFonts w:ascii="Times New Roman"/>
          <w:b w:val="false"/>
          <w:i w:val="false"/>
          <w:color w:val="000000"/>
          <w:sz w:val="28"/>
        </w:rPr>
        <w:t xml:space="preserve">
      МБҚ рыногы қазiргi уақытта айналыс мерзiмi, инвесторлық базасы, сыйлықақы есептеу тәсiлi мен инфляциялық процестерден қорғалуы жағынан ерекшеленетiн құралдарды қамтиды.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МБҚ даму серпiнi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21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қағаздардың атауы, айналыс мерзiмдерi, ай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 </w:t>
            </w:r>
            <w:r>
              <w:br/>
            </w:r>
            <w:r>
              <w:rPr>
                <w:rFonts w:ascii="Times New Roman"/>
                <w:b w:val="false"/>
                <w:i w:val="false"/>
                <w:color w:val="000000"/>
                <w:sz w:val="20"/>
              </w:rPr>
              <w:t xml:space="preserve">
тыру көле- </w:t>
            </w:r>
            <w:r>
              <w:br/>
            </w:r>
            <w:r>
              <w:rPr>
                <w:rFonts w:ascii="Times New Roman"/>
                <w:b w:val="false"/>
                <w:i w:val="false"/>
                <w:color w:val="000000"/>
                <w:sz w:val="20"/>
              </w:rPr>
              <w:t xml:space="preserve">
мi, млн. </w:t>
            </w:r>
            <w:r>
              <w:br/>
            </w:r>
            <w:r>
              <w:rPr>
                <w:rFonts w:ascii="Times New Roman"/>
                <w:b w:val="false"/>
                <w:i w:val="false"/>
                <w:color w:val="000000"/>
                <w:sz w:val="20"/>
              </w:rPr>
              <w:t xml:space="preserve">
теңге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МЕККАМ3, 6, </w:t>
            </w:r>
            <w:r>
              <w:br/>
            </w:r>
            <w:r>
              <w:rPr>
                <w:rFonts w:ascii="Times New Roman"/>
                <w:b w:val="false"/>
                <w:i w:val="false"/>
                <w:color w:val="000000"/>
                <w:sz w:val="20"/>
              </w:rPr>
              <w:t xml:space="preserve">
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ҰЖО 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МЕОКАМ24, 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МЕИКАМ9, 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МЕКАВМ6, 9, 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61 278,4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МЕККАМ3, 6, </w:t>
            </w:r>
            <w:r>
              <w:br/>
            </w:r>
            <w:r>
              <w:rPr>
                <w:rFonts w:ascii="Times New Roman"/>
                <w:b w:val="false"/>
                <w:i w:val="false"/>
                <w:color w:val="000000"/>
                <w:sz w:val="20"/>
              </w:rPr>
              <w:t xml:space="preserve">
9, 12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МЕОКАМ </w:t>
            </w:r>
            <w:r>
              <w:br/>
            </w:r>
            <w:r>
              <w:rPr>
                <w:rFonts w:ascii="Times New Roman"/>
                <w:b w:val="false"/>
                <w:i w:val="false"/>
                <w:color w:val="000000"/>
                <w:sz w:val="20"/>
              </w:rPr>
              <w:t xml:space="preserve">
24-60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МЕИКАМ </w:t>
            </w:r>
            <w:r>
              <w:br/>
            </w:r>
            <w:r>
              <w:rPr>
                <w:rFonts w:ascii="Times New Roman"/>
                <w:b w:val="false"/>
                <w:i w:val="false"/>
                <w:color w:val="000000"/>
                <w:sz w:val="20"/>
              </w:rPr>
              <w:t xml:space="preserve">
18-84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25 929,8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МЕККАМ3, 6, </w:t>
            </w:r>
            <w:r>
              <w:br/>
            </w:r>
            <w:r>
              <w:rPr>
                <w:rFonts w:ascii="Times New Roman"/>
                <w:b w:val="false"/>
                <w:i w:val="false"/>
                <w:color w:val="000000"/>
                <w:sz w:val="20"/>
              </w:rPr>
              <w:t xml:space="preserve">
9, 12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МЕОКАМ </w:t>
            </w:r>
            <w:r>
              <w:br/>
            </w:r>
            <w:r>
              <w:rPr>
                <w:rFonts w:ascii="Times New Roman"/>
                <w:b w:val="false"/>
                <w:i w:val="false"/>
                <w:color w:val="000000"/>
                <w:sz w:val="20"/>
              </w:rPr>
              <w:t xml:space="preserve">
24-60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МЕИКАМ18, </w:t>
            </w:r>
            <w:r>
              <w:br/>
            </w:r>
            <w:r>
              <w:rPr>
                <w:rFonts w:ascii="Times New Roman"/>
                <w:b w:val="false"/>
                <w:i w:val="false"/>
                <w:color w:val="000000"/>
                <w:sz w:val="20"/>
              </w:rPr>
              <w:t xml:space="preserve">
24, 36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51 766,4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МЕККАМ3, 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МЕОКАМ </w:t>
            </w:r>
            <w:r>
              <w:br/>
            </w:r>
            <w:r>
              <w:rPr>
                <w:rFonts w:ascii="Times New Roman"/>
                <w:b w:val="false"/>
                <w:i w:val="false"/>
                <w:color w:val="000000"/>
                <w:sz w:val="20"/>
              </w:rPr>
              <w:t xml:space="preserve">
24-120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МАОКО </w:t>
            </w:r>
            <w:r>
              <w:br/>
            </w:r>
            <w:r>
              <w:rPr>
                <w:rFonts w:ascii="Times New Roman"/>
                <w:b w:val="false"/>
                <w:i w:val="false"/>
                <w:color w:val="000000"/>
                <w:sz w:val="20"/>
              </w:rPr>
              <w:t xml:space="preserve">
12, </w:t>
            </w:r>
            <w:r>
              <w:br/>
            </w:r>
            <w:r>
              <w:rPr>
                <w:rFonts w:ascii="Times New Roman"/>
                <w:b w:val="false"/>
                <w:i w:val="false"/>
                <w:color w:val="000000"/>
                <w:sz w:val="20"/>
              </w:rPr>
              <w:t xml:space="preserve">
24, 36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105 113,2 </w:t>
            </w:r>
          </w:p>
        </w:tc>
      </w:tr>
    </w:tbl>
    <w:p>
      <w:pPr>
        <w:spacing w:after="0"/>
        <w:ind w:left="0"/>
        <w:jc w:val="both"/>
      </w:pPr>
      <w:r>
        <w:rPr>
          <w:rFonts w:ascii="Times New Roman"/>
          <w:b w:val="false"/>
          <w:i w:val="false"/>
          <w:color w:val="000000"/>
          <w:sz w:val="28"/>
        </w:rPr>
        <w:t xml:space="preserve">      Көзi: Қаржы министрлiгi </w:t>
      </w:r>
    </w:p>
    <w:p>
      <w:pPr>
        <w:spacing w:after="0"/>
        <w:ind w:left="0"/>
        <w:jc w:val="both"/>
      </w:pPr>
      <w:r>
        <w:rPr>
          <w:rFonts w:ascii="Times New Roman"/>
          <w:b w:val="false"/>
          <w:i w:val="false"/>
          <w:color w:val="000000"/>
          <w:sz w:val="28"/>
        </w:rPr>
        <w:t xml:space="preserve">      Үкiметтiк қарыз алу көлемдерiнiң өсуi, шығарудың жалпы санын қысқарта отырып, МБҚ айналыс мерзiмiн бiртiндеп ұзарту және орналастыру көлемдерiн ұлғайту МБҚ-дың айналыстағы көлемiн ұлғайтуға алып келдi. Қазiргi уақытта бiр жылдан бес жылға дейiнгі айналыс мерзiмi бар құралдар iшкi үкiметтiк борыш құрылымының неғұрлым көп көлемiн алады және жинақтаушы зейнетақы қорларының тарапынан сұранысқа ие неғұрлым ұзын құралдардың белгiлі бiр жетiспеушiлiгi бар (2-кесте).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2001-2003 жж. МБҚ-дың айналыс көлемi </w:t>
      </w:r>
    </w:p>
    <w:p>
      <w:pPr>
        <w:spacing w:after="0"/>
        <w:ind w:left="0"/>
        <w:jc w:val="both"/>
      </w:pPr>
      <w:r>
        <w:rPr>
          <w:rFonts w:ascii="Times New Roman"/>
          <w:b w:val="false"/>
          <w:i w:val="false"/>
          <w:color w:val="000000"/>
          <w:sz w:val="28"/>
        </w:rPr>
        <w:t xml:space="preserve">                                                млрд.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513"/>
        <w:gridCol w:w="2773"/>
        <w:gridCol w:w="2873"/>
      </w:tblGrid>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Айналыстағы МБҚ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1.01.02 ж.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1.01.03 ж.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 ж.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жылға дейiн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жылдан бес жылға дейiн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135,08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жылдан жоғары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168,65 </w:t>
            </w:r>
          </w:p>
        </w:tc>
      </w:tr>
    </w:tbl>
    <w:p>
      <w:pPr>
        <w:spacing w:after="0"/>
        <w:ind w:left="0"/>
        <w:jc w:val="both"/>
      </w:pPr>
      <w:r>
        <w:rPr>
          <w:rFonts w:ascii="Times New Roman"/>
          <w:b w:val="false"/>
          <w:i w:val="false"/>
          <w:color w:val="000000"/>
          <w:sz w:val="28"/>
        </w:rPr>
        <w:t xml:space="preserve">      Көзi: Қаржы министрлiгi </w:t>
      </w:r>
    </w:p>
    <w:p>
      <w:pPr>
        <w:spacing w:after="0"/>
        <w:ind w:left="0"/>
        <w:jc w:val="both"/>
      </w:pPr>
      <w:r>
        <w:rPr>
          <w:rFonts w:ascii="Times New Roman"/>
          <w:b w:val="false"/>
          <w:i w:val="false"/>
          <w:color w:val="000000"/>
          <w:sz w:val="28"/>
        </w:rPr>
        <w:t>      Инвестициялау үшiн ең тартымды құралдардың бiрi болып табылатын Қазақстан Республикасы Үкiметiнiң мемлекеттiк бағалы қағаздарына қатысты Бюджет  </w:t>
      </w:r>
      <w:r>
        <w:rPr>
          <w:rFonts w:ascii="Times New Roman"/>
          <w:b w:val="false"/>
          <w:i w:val="false"/>
          <w:color w:val="000000"/>
          <w:sz w:val="28"/>
        </w:rPr>
        <w:t xml:space="preserve">кодексiнде </w:t>
      </w:r>
      <w:r>
        <w:rPr>
          <w:rFonts w:ascii="Times New Roman"/>
          <w:b w:val="false"/>
          <w:i w:val="false"/>
          <w:color w:val="000000"/>
          <w:sz w:val="28"/>
        </w:rPr>
        <w:t xml:space="preserve"> оларды тек республикалық бюджет тапшылығын қаржыландыру және үкiметтiк борышты қайта қаржыландыру мақсаттарында ғана шығару көзделгенiн атап өткен жөн. Сондықтан да МҚБ эмиссиясының көлемi тиiстi қаржы жылына арналған республикалық бюджет тапшылығының мөлшерiне байланысты. </w:t>
      </w:r>
    </w:p>
    <w:p>
      <w:pPr>
        <w:spacing w:after="0"/>
        <w:ind w:left="0"/>
        <w:jc w:val="left"/>
      </w:pPr>
      <w:r>
        <w:rPr>
          <w:rFonts w:ascii="Times New Roman"/>
          <w:b/>
          <w:i w:val="false"/>
          <w:color w:val="000000"/>
        </w:rPr>
        <w:t xml:space="preserve"> Жергiлiктi атқарушы органдардың мемлекеттiк </w:t>
      </w:r>
      <w:r>
        <w:br/>
      </w:r>
      <w:r>
        <w:rPr>
          <w:rFonts w:ascii="Times New Roman"/>
          <w:b/>
          <w:i w:val="false"/>
          <w:color w:val="000000"/>
        </w:rPr>
        <w:t xml:space="preserve">
эмиссиялық бағалы қағаздары </w:t>
      </w:r>
    </w:p>
    <w:p>
      <w:pPr>
        <w:spacing w:after="0"/>
        <w:ind w:left="0"/>
        <w:jc w:val="both"/>
      </w:pPr>
      <w:r>
        <w:rPr>
          <w:rFonts w:ascii="Times New Roman"/>
          <w:b w:val="false"/>
          <w:i w:val="false"/>
          <w:color w:val="000000"/>
          <w:sz w:val="28"/>
        </w:rPr>
        <w:t xml:space="preserve">      МБҚ мәртебесi бар қазақстандық жергiлiктi атқарушы органдарының облигациялар рыногы 1999 жылғы шiлдеден бастап өз қызметiн бастады. Жергiлiктi атқарушы органдар жергiлiктi инвестициялық жобаларды қаржыландыру мақсатында iшкi рынокта қарыз алуды жүзеге асырады. </w:t>
      </w:r>
      <w:r>
        <w:br/>
      </w:r>
      <w:r>
        <w:rPr>
          <w:rFonts w:ascii="Times New Roman"/>
          <w:b w:val="false"/>
          <w:i w:val="false"/>
          <w:color w:val="000000"/>
          <w:sz w:val="28"/>
        </w:rPr>
        <w:t xml:space="preserve">
      Қолданыстағы заңдарға сәйкес жергiлiктi атқарушы органдарының облигацияларын бастапқы орналастырудың барлығы Қазақстан қор биржасында жүргiзiлдi.  </w:t>
      </w:r>
      <w:r>
        <w:br/>
      </w:r>
      <w:r>
        <w:rPr>
          <w:rFonts w:ascii="Times New Roman"/>
          <w:b w:val="false"/>
          <w:i w:val="false"/>
          <w:color w:val="000000"/>
          <w:sz w:val="28"/>
        </w:rPr>
        <w:t xml:space="preserve">
      Жергiлiктi атқарушы органдарының облигациялары орналастырыла бастағаннан берi қағаздардың айналыс мерзiмiнiң ұлғаю және қарыз алу құнының төмендеу үрдiсi байқалды (3-кесте). </w:t>
      </w:r>
    </w:p>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i w:val="false"/>
          <w:color w:val="000000"/>
          <w:sz w:val="28"/>
        </w:rPr>
        <w:t xml:space="preserve">     Жергiлiктi атқарушы органдарының облигациялар </w:t>
      </w:r>
      <w:r>
        <w:br/>
      </w:r>
      <w:r>
        <w:rPr>
          <w:rFonts w:ascii="Times New Roman"/>
          <w:b w:val="false"/>
          <w:i w:val="false"/>
          <w:color w:val="000000"/>
          <w:sz w:val="28"/>
        </w:rPr>
        <w:t>
</w:t>
      </w:r>
      <w:r>
        <w:rPr>
          <w:rFonts w:ascii="Times New Roman"/>
          <w:b/>
          <w:i w:val="false"/>
          <w:color w:val="000000"/>
          <w:sz w:val="28"/>
        </w:rPr>
        <w:t xml:space="preserve">            рыногы көрсеткiштерiнiң өзгерісі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1493"/>
        <w:gridCol w:w="1293"/>
        <w:gridCol w:w="1473"/>
        <w:gridCol w:w="1513"/>
        <w:gridCol w:w="1453"/>
      </w:tblGrid>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 мерзiмi, жыл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өлшемдегi кiрiстiк,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көлемi, </w:t>
            </w:r>
            <w:r>
              <w:br/>
            </w:r>
            <w:r>
              <w:rPr>
                <w:rFonts w:ascii="Times New Roman"/>
                <w:b w:val="false"/>
                <w:i w:val="false"/>
                <w:color w:val="000000"/>
                <w:sz w:val="20"/>
              </w:rPr>
              <w:t xml:space="preserve">
млн.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6779,10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4692,90 </w:t>
            </w:r>
          </w:p>
        </w:tc>
      </w:tr>
    </w:tbl>
    <w:p>
      <w:pPr>
        <w:spacing w:after="0"/>
        <w:ind w:left="0"/>
        <w:jc w:val="both"/>
      </w:pPr>
      <w:r>
        <w:rPr>
          <w:rFonts w:ascii="Times New Roman"/>
          <w:b w:val="false"/>
          <w:i w:val="false"/>
          <w:color w:val="000000"/>
          <w:sz w:val="28"/>
        </w:rPr>
        <w:t xml:space="preserve">      Көзi: Қаржы министрлiгi </w:t>
      </w:r>
    </w:p>
    <w:p>
      <w:pPr>
        <w:spacing w:after="0"/>
        <w:ind w:left="0"/>
        <w:jc w:val="both"/>
      </w:pPr>
      <w:r>
        <w:rPr>
          <w:rFonts w:ascii="Times New Roman"/>
          <w:b w:val="false"/>
          <w:i w:val="false"/>
          <w:color w:val="000000"/>
          <w:sz w:val="28"/>
        </w:rPr>
        <w:t xml:space="preserve">      2005 жылдан бастап жергiлiктi атқарушы органдарға iшкi </w:t>
      </w:r>
      <w:r>
        <w:br/>
      </w:r>
      <w:r>
        <w:rPr>
          <w:rFonts w:ascii="Times New Roman"/>
          <w:b w:val="false"/>
          <w:i w:val="false"/>
          <w:color w:val="000000"/>
          <w:sz w:val="28"/>
        </w:rPr>
        <w:t xml:space="preserve">
рынокта мемлекеттiк бағалы қағаздар шығару түрінде қарыз алуға тыйым салынатын болады. </w:t>
      </w:r>
    </w:p>
    <w:p>
      <w:pPr>
        <w:spacing w:after="0"/>
        <w:ind w:left="0"/>
        <w:jc w:val="left"/>
      </w:pPr>
      <w:r>
        <w:rPr>
          <w:rFonts w:ascii="Times New Roman"/>
          <w:b/>
          <w:i w:val="false"/>
          <w:color w:val="000000"/>
        </w:rPr>
        <w:t xml:space="preserve"> Ұлттық Банктiң қысқа мерзiмдi ноталары </w:t>
      </w:r>
    </w:p>
    <w:p>
      <w:pPr>
        <w:spacing w:after="0"/>
        <w:ind w:left="0"/>
        <w:jc w:val="both"/>
      </w:pPr>
      <w:r>
        <w:rPr>
          <w:rFonts w:ascii="Times New Roman"/>
          <w:b w:val="false"/>
          <w:i w:val="false"/>
          <w:color w:val="000000"/>
          <w:sz w:val="28"/>
        </w:rPr>
        <w:t xml:space="preserve">      1995 жылдан бастап Ұлттық Банк ақша базасын жедел реттеудің негiзгi құралына айналған қысқа мерзiмдi ноталарын шығара бастады. Ноталар дегенiмiз дисконтталған материалсыздандырылған бағалы қағаз. Ұлттық Банктің ноталары МБҚ болып табылады және бағалы қағаздар рыногында еркін айналыста.  </w:t>
      </w:r>
      <w:r>
        <w:br/>
      </w:r>
      <w:r>
        <w:rPr>
          <w:rFonts w:ascii="Times New Roman"/>
          <w:b w:val="false"/>
          <w:i w:val="false"/>
          <w:color w:val="000000"/>
          <w:sz w:val="28"/>
        </w:rPr>
        <w:t xml:space="preserve">
      Ноталар бастапқыда айналымның мерзiмiне - 7-ден 91 күнге дейін ие болды. Айналыстың қысқа мерзiмдерi екi себепке негiзделдi: біріншіден, ақша базасын реттеуге байланысты шаралардың қысқа мерзiмдiлiгiне, екiншiден, олар Үкiметтiң бағалы қағаздарымен бәсекелестiкке түспеуі керек едi. </w:t>
      </w:r>
      <w:r>
        <w:br/>
      </w:r>
      <w:r>
        <w:rPr>
          <w:rFonts w:ascii="Times New Roman"/>
          <w:b w:val="false"/>
          <w:i w:val="false"/>
          <w:color w:val="000000"/>
          <w:sz w:val="28"/>
        </w:rPr>
        <w:t xml:space="preserve">
      1999 жылғы сәуірде, теңгенің еркін құбылмалы бағамының режимiн енгiзу кезеңiнде валюталық ноталар (соның ішінде, бiр жолғы тәртiппен - зейнетақы активтерін қорғау үшін 35 күндiк айналысымен арнайы валюталық ноталар) шығарылды.  </w:t>
      </w:r>
      <w:r>
        <w:br/>
      </w:r>
      <w:r>
        <w:rPr>
          <w:rFonts w:ascii="Times New Roman"/>
          <w:b w:val="false"/>
          <w:i w:val="false"/>
          <w:color w:val="000000"/>
          <w:sz w:val="28"/>
        </w:rPr>
        <w:t xml:space="preserve">
      Біртіндеп, Қаржы министрлігінің өзiнiң бағалы қағаздарының айналыс мерзімдерін ұлғайтуына қарай Ұлттық Банк ноталардың айналыс мерзiмiн де біртіндеп ұлғайта бастады. Қазiргі уақытта ноталар 1 жылға дейiнгi айналыс мерзімімен шығарылады.  </w:t>
      </w:r>
      <w:r>
        <w:br/>
      </w:r>
      <w:r>
        <w:rPr>
          <w:rFonts w:ascii="Times New Roman"/>
          <w:b w:val="false"/>
          <w:i w:val="false"/>
          <w:color w:val="000000"/>
          <w:sz w:val="28"/>
        </w:rPr>
        <w:t xml:space="preserve">
      Үкіметтің бағалы қағаздарының таза эмиссиясының едәуір  төмендеуiндегі қаржы рыногында өтiмдiлiктiң жоғары деңгейі Ұлттық Банк банктердің шектен тыс өтiмдiлiгiн ретке келтіру үшiн 1999 жылға қарағанда (132,5 млрд. теңгеге дейiн) қысқа мерзiмдi теңге ноталарын 2 еседен көп шығаруға әкеп соқты. Бұл айналыстың барлық мемлекеттік теңге қағаздарының құрылымындағы Ұлттық Банктің ноталар (бұдан әрi - ҚҰБ ноталары) үлесiнiң ұлғаюына әкелді. Қазір ноталар рыногы бағалы қағаздар рыногының айтарлықтай сегментiн құрайды (1-сурет). </w:t>
      </w:r>
    </w:p>
    <w:p>
      <w:pPr>
        <w:spacing w:after="0"/>
        <w:ind w:left="0"/>
        <w:jc w:val="both"/>
      </w:pPr>
      <w:r>
        <w:rPr>
          <w:rFonts w:ascii="Times New Roman"/>
          <w:b w:val="false"/>
          <w:i w:val="false"/>
          <w:color w:val="000000"/>
          <w:sz w:val="28"/>
        </w:rPr>
        <w:t xml:space="preserve">1-сурет      </w:t>
      </w:r>
    </w:p>
    <w:p>
      <w:pPr>
        <w:spacing w:after="0"/>
        <w:ind w:left="0"/>
        <w:jc w:val="left"/>
      </w:pPr>
      <w:r>
        <w:rPr>
          <w:rFonts w:ascii="Times New Roman"/>
          <w:b/>
          <w:i w:val="false"/>
          <w:color w:val="000000"/>
        </w:rPr>
        <w:t xml:space="preserve"> ҚҰБ ноталарын шығару көлемдерінің өсу серпiні </w:t>
      </w:r>
    </w:p>
    <w:p>
      <w:pPr>
        <w:spacing w:after="0"/>
        <w:ind w:left="0"/>
        <w:jc w:val="both"/>
      </w:pPr>
      <w:r>
        <w:rPr>
          <w:rFonts w:ascii="Times New Roman"/>
          <w:b w:val="false"/>
          <w:i w:val="false"/>
          <w:color w:val="00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Ең алдымен шетелдiк валютаның көп құйылып түсуiне негізделген инфляцияның 2003 жылғы өсу үрдiсi 2004 жылдың 1-шi жарты жылдығында да жалғастырылды. Бұл ноталарды шығару көлемiнiң ұлғаюына негiз болды.  </w:t>
      </w:r>
      <w:r>
        <w:br/>
      </w:r>
      <w:r>
        <w:rPr>
          <w:rFonts w:ascii="Times New Roman"/>
          <w:b w:val="false"/>
          <w:i w:val="false"/>
          <w:color w:val="000000"/>
          <w:sz w:val="28"/>
        </w:rPr>
        <w:t xml:space="preserve">
      2004 жылдың 1-шi жарты жылдығында Ұлттық Банк қысқа мерзiмдi </w:t>
      </w:r>
      <w:r>
        <w:br/>
      </w:r>
      <w:r>
        <w:rPr>
          <w:rFonts w:ascii="Times New Roman"/>
          <w:b w:val="false"/>
          <w:i w:val="false"/>
          <w:color w:val="000000"/>
          <w:sz w:val="28"/>
        </w:rPr>
        <w:t xml:space="preserve">
ноталарды 262,7 млрд.теңге сомасына шығарды, ал олардың айналыстағы көлемi 57,0%-ғa 311,8 млрд. теңгеге дейiн ұлғайды. Бұдан басқа, 392,8 млрд. теңге мөлшерiнде репо операциялары жүргiзiлдi.  </w:t>
      </w:r>
      <w:r>
        <w:br/>
      </w:r>
      <w:r>
        <w:rPr>
          <w:rFonts w:ascii="Times New Roman"/>
          <w:b w:val="false"/>
          <w:i w:val="false"/>
          <w:color w:val="000000"/>
          <w:sz w:val="28"/>
        </w:rPr>
        <w:t xml:space="preserve">
      Нәтижесiнде, Ұлттық Банктiң бағалауы бойынша 2004 жылдың 1-шi жарты жылдығында қысқа мерзiмдi ноталарды шығарумен және репо операцияларын жүргiзумен тазартылған шетелдiк валютаны сатып алу көлемi 65-70%, соның iшiнде 1-тоқсанда - 70-75%, 2-тоқсанда - 60-65% құрады.  </w:t>
      </w:r>
      <w:r>
        <w:br/>
      </w:r>
      <w:r>
        <w:rPr>
          <w:rFonts w:ascii="Times New Roman"/>
          <w:b w:val="false"/>
          <w:i w:val="false"/>
          <w:color w:val="000000"/>
          <w:sz w:val="28"/>
        </w:rPr>
        <w:t xml:space="preserve">
      Қайталанған рыноктың жеткiлiктi дамымағандығынан Ұлттық Банкте мынадай проблемалар:  </w:t>
      </w:r>
      <w:r>
        <w:br/>
      </w:r>
      <w:r>
        <w:rPr>
          <w:rFonts w:ascii="Times New Roman"/>
          <w:b w:val="false"/>
          <w:i w:val="false"/>
          <w:color w:val="000000"/>
          <w:sz w:val="28"/>
        </w:rPr>
        <w:t xml:space="preserve">
      1) бағалы қағаздар портфелiн қалыптастыру проблемасы және нәтижесiнде,  </w:t>
      </w:r>
      <w:r>
        <w:br/>
      </w:r>
      <w:r>
        <w:rPr>
          <w:rFonts w:ascii="Times New Roman"/>
          <w:b w:val="false"/>
          <w:i w:val="false"/>
          <w:color w:val="000000"/>
          <w:sz w:val="28"/>
        </w:rPr>
        <w:t xml:space="preserve">
      2) ашық рынокта операцияларды жүргiзу көлемдерiн кеңейту күрделiлiгi,  </w:t>
      </w:r>
      <w:r>
        <w:br/>
      </w:r>
      <w:r>
        <w:rPr>
          <w:rFonts w:ascii="Times New Roman"/>
          <w:b w:val="false"/>
          <w:i w:val="false"/>
          <w:color w:val="000000"/>
          <w:sz w:val="28"/>
        </w:rPr>
        <w:t xml:space="preserve">
      3) Ұлттық Банктiң ресми ставкаларының реттейтiн функцияларын күшейтуге байланысты қиындықтар туындайды. </w:t>
      </w:r>
      <w:r>
        <w:br/>
      </w:r>
      <w:r>
        <w:rPr>
          <w:rFonts w:ascii="Times New Roman"/>
          <w:b w:val="false"/>
          <w:i w:val="false"/>
          <w:color w:val="000000"/>
          <w:sz w:val="28"/>
        </w:rPr>
        <w:t xml:space="preserve">
      Қазiргі уақытта Ұлттық Банк ашық рыноктың операцияларын жүргiзу мүмкiндiгiнiң шектеулiлiгiн инфляция бойынша белгiленген деңгейлерге қол жеткiзу үшiн Ұлттық Банк банктiң қолма-қол ақшасын </w:t>
      </w:r>
      <w:r>
        <w:rPr>
          <w:rFonts w:ascii="Times New Roman"/>
          <w:b w:val="false"/>
          <w:i w:val="false"/>
          <w:color w:val="000000"/>
          <w:vertAlign w:val="superscript"/>
        </w:rPr>
        <w:t xml:space="preserve">1 </w:t>
      </w:r>
      <w:r>
        <w:rPr>
          <w:rFonts w:ascii="Times New Roman"/>
          <w:b w:val="false"/>
          <w:i w:val="false"/>
          <w:color w:val="000000"/>
          <w:sz w:val="28"/>
        </w:rPr>
        <w:t xml:space="preserve">реттейтiн негiзгі құралдары болып табылатын қысқа мерзiмдi ноталарды шығарумен өтейдi. </w:t>
      </w:r>
      <w:r>
        <w:br/>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 Банктің қолма-қол ақшасы - коммерциялық банктер өз клиенттерінің ағымдағы күн сайынғы қажеттіліктерін қанағаттандыру үшiн жинақтайтын қолма-қол ақша </w:t>
      </w:r>
    </w:p>
    <w:p>
      <w:pPr>
        <w:spacing w:after="0"/>
        <w:ind w:left="0"/>
        <w:jc w:val="left"/>
      </w:pPr>
      <w:r>
        <w:rPr>
          <w:rFonts w:ascii="Times New Roman"/>
          <w:b/>
          <w:i w:val="false"/>
          <w:color w:val="000000"/>
        </w:rPr>
        <w:t xml:space="preserve"> Институционалдық инфрақұрылым </w:t>
      </w:r>
    </w:p>
    <w:p>
      <w:pPr>
        <w:spacing w:after="0"/>
        <w:ind w:left="0"/>
        <w:jc w:val="both"/>
      </w:pPr>
      <w:r>
        <w:rPr>
          <w:rFonts w:ascii="Times New Roman"/>
          <w:b w:val="false"/>
          <w:i w:val="false"/>
          <w:color w:val="000000"/>
          <w:sz w:val="28"/>
        </w:rPr>
        <w:t xml:space="preserve">      2001-2004 жылдар кезеңiнде бағалы қағаздар рыногының институционалдық инфрақұрылымының сандық көрсеткiштерi тұрақты болып қалды, бұл негiзiнен Қазақстанның бағалы қағаздар рыногының институционалдық инфрақұрылымының қалыптасқанының және оның қазiргi кезеңдегi сұраныстарына сай екендiгiнiң куәсi. </w:t>
      </w:r>
    </w:p>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i w:val="false"/>
          <w:color w:val="000000"/>
          <w:sz w:val="28"/>
        </w:rPr>
        <w:t xml:space="preserve">       Бағалы қағаздар рыногының институционалдық </w:t>
      </w:r>
      <w:r>
        <w:br/>
      </w:r>
      <w:r>
        <w:rPr>
          <w:rFonts w:ascii="Times New Roman"/>
          <w:b w:val="false"/>
          <w:i w:val="false"/>
          <w:color w:val="000000"/>
          <w:sz w:val="28"/>
        </w:rPr>
        <w:t>
</w:t>
      </w:r>
      <w:r>
        <w:rPr>
          <w:rFonts w:ascii="Times New Roman"/>
          <w:b/>
          <w:i w:val="false"/>
          <w:color w:val="000000"/>
          <w:sz w:val="28"/>
        </w:rPr>
        <w:t xml:space="preserve">                    инфрақұрылымы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1573"/>
        <w:gridCol w:w="1433"/>
        <w:gridCol w:w="1453"/>
        <w:gridCol w:w="1353"/>
        <w:gridCol w:w="1453"/>
      </w:tblGrid>
      <w:tr>
        <w:trPr>
          <w:trHeight w:val="96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Тиiстi лицензиясы бар ұйымдардың 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01.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01.01.02.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03. ж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01.01.04.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 </w:t>
            </w:r>
            <w:r>
              <w:br/>
            </w:r>
            <w:r>
              <w:rPr>
                <w:rFonts w:ascii="Times New Roman"/>
                <w:b w:val="false"/>
                <w:i w:val="false"/>
                <w:color w:val="000000"/>
                <w:sz w:val="20"/>
              </w:rPr>
              <w:t xml:space="preserve">
04. ж </w:t>
            </w:r>
          </w:p>
        </w:tc>
      </w:tr>
      <w:tr>
        <w:trPr>
          <w:trHeight w:val="39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Брокерлер-дилерлер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 санаттағылары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банктiк eмec ұйымдар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 санаттағылары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Тiркеушiлер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активтерiн </w:t>
            </w:r>
            <w:r>
              <w:br/>
            </w:r>
            <w:r>
              <w:rPr>
                <w:rFonts w:ascii="Times New Roman"/>
                <w:b w:val="false"/>
                <w:i w:val="false"/>
                <w:color w:val="000000"/>
                <w:sz w:val="20"/>
              </w:rPr>
              <w:t xml:space="preserve">
инвестициялық басқарушылар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портфельдi басқарушылар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ӨРҰ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Көзi: Қазақстан Республикасы қаржы нарығы мен қаржы ұйымдарын реттеу және қадағалау агенттігi </w:t>
      </w:r>
    </w:p>
    <w:p>
      <w:pPr>
        <w:spacing w:after="0"/>
        <w:ind w:left="0"/>
        <w:jc w:val="both"/>
      </w:pPr>
      <w:r>
        <w:rPr>
          <w:rFonts w:ascii="Times New Roman"/>
          <w:b w:val="false"/>
          <w:i w:val="false"/>
          <w:color w:val="000000"/>
          <w:sz w:val="28"/>
        </w:rPr>
        <w:t xml:space="preserve">      Сонымен қатар Қазақстандық бағалы қағаздар рыногында консервативтi үлгiдегi институционалдық инвесторлардың - жинақтаушы зейнетақы қорлары басым болуына байланысты оны консервативтi деп сипаттауға болады. </w:t>
      </w:r>
      <w:r>
        <w:br/>
      </w:r>
      <w:r>
        <w:rPr>
          <w:rFonts w:ascii="Times New Roman"/>
          <w:b w:val="false"/>
          <w:i w:val="false"/>
          <w:color w:val="000000"/>
          <w:sz w:val="28"/>
        </w:rPr>
        <w:t>
      Мұндай жағдайларда неғұрлым икемдi және мемлекет барынша аз реттейтiн бәсекелестер теңгерiм жасауы тиiс, инвестициялық қорлар олардың бастысына айналуы керек. "Инвестициялық қорлар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қабылданды. Бiрiншi жеке меншiк қорлар да тiркелген. Кәсiпқой басқарушылары бар инвестициялық қорлар құру iшкi жинақтардың тұрақты өсуi, оларды экономиканың нақты секторына тиiмдi тарту қажеттiгi және Қазақстан Республикасының экономикалық қауiпсiздігін қамтамасыз ету жағдайларында әсiресе маңызды.  </w:t>
      </w:r>
    </w:p>
    <w:p>
      <w:pPr>
        <w:spacing w:after="0"/>
        <w:ind w:left="0"/>
        <w:jc w:val="left"/>
      </w:pPr>
      <w:r>
        <w:rPr>
          <w:rFonts w:ascii="Times New Roman"/>
          <w:b/>
          <w:i w:val="false"/>
          <w:color w:val="000000"/>
        </w:rPr>
        <w:t xml:space="preserve"> Бағалы қағаздардың ұйымдастырылған рыногының негiзгi </w:t>
      </w:r>
      <w:r>
        <w:br/>
      </w:r>
      <w:r>
        <w:rPr>
          <w:rFonts w:ascii="Times New Roman"/>
          <w:b/>
          <w:i w:val="false"/>
          <w:color w:val="000000"/>
        </w:rPr>
        <w:t xml:space="preserve">
көрсеткiштерi </w:t>
      </w:r>
    </w:p>
    <w:p>
      <w:pPr>
        <w:spacing w:after="0"/>
        <w:ind w:left="0"/>
        <w:jc w:val="both"/>
      </w:pPr>
      <w:r>
        <w:rPr>
          <w:rFonts w:ascii="Times New Roman"/>
          <w:b/>
          <w:i w:val="false"/>
          <w:color w:val="000000"/>
          <w:sz w:val="28"/>
        </w:rPr>
        <w:t xml:space="preserve">      Акциялар рыногы </w:t>
      </w:r>
      <w:r>
        <w:br/>
      </w:r>
      <w:r>
        <w:rPr>
          <w:rFonts w:ascii="Times New Roman"/>
          <w:b w:val="false"/>
          <w:i w:val="false"/>
          <w:color w:val="000000"/>
          <w:sz w:val="28"/>
        </w:rPr>
        <w:t xml:space="preserve">
      Соңғы үш жылда қазақстандық бағалы қағаздар рыногы сыйымдылығының өсуi байқалуда. 2004 жылғы 1 қаңтардағы жағдай бойынша акциялар рыногын капиталдандыру бiр жылда 66,4%-ға ұлғайып, 347,5 млрд. теңге </w:t>
      </w:r>
      <w:r>
        <w:rPr>
          <w:rFonts w:ascii="Times New Roman"/>
          <w:b w:val="false"/>
          <w:i w:val="false"/>
          <w:color w:val="000000"/>
          <w:vertAlign w:val="superscript"/>
        </w:rPr>
        <w:t xml:space="preserve">1 </w:t>
      </w:r>
      <w:r>
        <w:rPr>
          <w:rFonts w:ascii="Times New Roman"/>
          <w:b w:val="false"/>
          <w:i w:val="false"/>
          <w:color w:val="000000"/>
          <w:sz w:val="28"/>
        </w:rPr>
        <w:t xml:space="preserve"> құрады, бұл көрсеткiштiң Қазақстанның жалпы iшкi өнiмi көлемiндегi үлес салмағы 7,8%-ды құрайды. Ұйымдастырылмаған рынок жөнiндегi мәлiметтердiң болмауына байланысты акциялар рыногын капиталдандыруды тұтастай айқындау мүмкiн емес. </w:t>
      </w:r>
      <w:r>
        <w:br/>
      </w:r>
      <w:r>
        <w:rPr>
          <w:rFonts w:ascii="Times New Roman"/>
          <w:b w:val="false"/>
          <w:i w:val="false"/>
          <w:color w:val="000000"/>
          <w:sz w:val="28"/>
        </w:rPr>
        <w:t xml:space="preserve">
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қазақстан қор биржасының мәлiметтерi бойынша </w:t>
      </w:r>
    </w:p>
    <w:p>
      <w:pPr>
        <w:spacing w:after="0"/>
        <w:ind w:left="0"/>
        <w:jc w:val="both"/>
      </w:pPr>
      <w:r>
        <w:rPr>
          <w:rFonts w:ascii="Times New Roman"/>
          <w:b w:val="false"/>
          <w:i w:val="false"/>
          <w:color w:val="000000"/>
          <w:sz w:val="28"/>
        </w:rPr>
        <w:t xml:space="preserve">      Қазақстан қор биржасының ресми тiзiмiне енгiзiлген акцияларды капиталдандырудың аталған қазақстандық компаниялардың рыноктық құнының өсуiн көрсететiн өсуi, бiрiншiден, листингтiк компаниялардың </w:t>
      </w:r>
      <w:r>
        <w:rPr>
          <w:rFonts w:ascii="Times New Roman"/>
          <w:b w:val="false"/>
          <w:i w:val="false"/>
          <w:color w:val="000000"/>
          <w:vertAlign w:val="superscript"/>
        </w:rPr>
        <w:t xml:space="preserve">2 </w:t>
      </w:r>
      <w:r>
        <w:rPr>
          <w:rFonts w:ascii="Times New Roman"/>
          <w:b w:val="false"/>
          <w:i w:val="false"/>
          <w:color w:val="000000"/>
          <w:sz w:val="28"/>
        </w:rPr>
        <w:t xml:space="preserve"> жарғылық капиталдарының (орналастырылған акциялар санының) өсуiмен, екiншiден, осы акциялар құнының өсуiмен және үшiншiден, биржаның ресми тiзiмiне енгiзiлген акциялар санының ұлғаюымен негiзделген. </w:t>
      </w:r>
      <w:r>
        <w:br/>
      </w:r>
      <w:r>
        <w:rPr>
          <w:rFonts w:ascii="Times New Roman"/>
          <w:b w:val="false"/>
          <w:i w:val="false"/>
          <w:color w:val="000000"/>
          <w:sz w:val="28"/>
        </w:rPr>
        <w:t xml:space="preserve">
_________________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листингтік компаниялар - бағалы қағаздары ресми тiзiмге енген эмитенттер ("Қазақстан қор биржасы" ЖАҚ мүшелерi жиналысының 2002 жылғы 6 ақпандағы N 1 шешiмiмен бекiтiлген листингтiк ереже) </w:t>
      </w:r>
    </w:p>
    <w:p>
      <w:pPr>
        <w:spacing w:after="0"/>
        <w:ind w:left="0"/>
        <w:jc w:val="both"/>
      </w:pPr>
      <w:r>
        <w:rPr>
          <w:rFonts w:ascii="Times New Roman"/>
          <w:b w:val="false"/>
          <w:i w:val="false"/>
          <w:color w:val="000000"/>
          <w:sz w:val="28"/>
        </w:rPr>
        <w:t xml:space="preserve">      Қазақстан қор биржасы 2000 жылғы 2 шiлдеде KASE_Shares индексiн құрды, ол "А" санатындағы биржаның бағалы қағаздарының ресми тiзiмi акцияларының эмитенттерiн рыноктық капиталдандыруды есепке алғандағы сұранысының баға белгілеуiнiң өзгеруiн көрсетедi. 5-кестеде KASE_Shares индексiнiң Қазақстандағы акциялар рыногының құбылмалылығын бейнелейтiн жыл соңындағы мәнi көрсетiлген.  </w:t>
      </w:r>
    </w:p>
    <w:p>
      <w:pPr>
        <w:spacing w:after="0"/>
        <w:ind w:left="0"/>
        <w:jc w:val="both"/>
      </w:pPr>
      <w:r>
        <w:rPr>
          <w:rFonts w:ascii="Times New Roman"/>
          <w:b w:val="false"/>
          <w:i w:val="false"/>
          <w:color w:val="000000"/>
          <w:sz w:val="28"/>
        </w:rPr>
        <w:t xml:space="preserve">                                              5-кесте </w:t>
      </w:r>
    </w:p>
    <w:p>
      <w:pPr>
        <w:spacing w:after="0"/>
        <w:ind w:left="0"/>
        <w:jc w:val="both"/>
      </w:pPr>
      <w:r>
        <w:rPr>
          <w:rFonts w:ascii="Times New Roman"/>
          <w:b/>
          <w:i w:val="false"/>
          <w:color w:val="000000"/>
          <w:sz w:val="28"/>
        </w:rPr>
        <w:t xml:space="preserve">                 KASE_Shares индексi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673"/>
        <w:gridCol w:w="1733"/>
        <w:gridCol w:w="1713"/>
        <w:gridCol w:w="1733"/>
      </w:tblGrid>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KASE Shares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106,3562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103,9173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40,1721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142,4260 </w:t>
            </w:r>
          </w:p>
        </w:tc>
      </w:tr>
    </w:tbl>
    <w:p>
      <w:pPr>
        <w:spacing w:after="0"/>
        <w:ind w:left="0"/>
        <w:jc w:val="both"/>
      </w:pPr>
      <w:r>
        <w:rPr>
          <w:rFonts w:ascii="Times New Roman"/>
          <w:b w:val="false"/>
          <w:i w:val="false"/>
          <w:color w:val="000000"/>
          <w:sz w:val="28"/>
        </w:rPr>
        <w:t xml:space="preserve">      Көзi: Қазақстан қор биржасы </w:t>
      </w:r>
    </w:p>
    <w:p>
      <w:pPr>
        <w:spacing w:after="0"/>
        <w:ind w:left="0"/>
        <w:jc w:val="both"/>
      </w:pPr>
      <w:r>
        <w:rPr>
          <w:rFonts w:ascii="Times New Roman"/>
          <w:b w:val="false"/>
          <w:i w:val="false"/>
          <w:color w:val="000000"/>
          <w:sz w:val="28"/>
        </w:rPr>
        <w:t xml:space="preserve">      Сонымен қатар Қазақстандағы ұйымдастырылған рыноктың қазақстандық компанияларының капиталдануы мен оның жалпы iшкi өнiмге қатынасы өте төмен деңгейде қалып отыр және баяу өсуде. Әлемдiк тәжiрибеде акциялар рыногын капиталдандырудың жалпы iшкi өнiмге ара қатынасы: Ұлыбританияда - 107%-ды, АҚШ-та - 103%-ды, Ресейде - 51%-ды, Германияда - 33%-ды, дамушы рыноктар үшiн - орта есеппен 25%-ды құрайды. Салыстыру үшiн төменде бағалы қағаздары Қазақстандағы жалғыз қор биржасы болып табылатын Қазақстан қор биржасының ресми тiзiмiне қосылған компаниялардың және үлесiне Ресейдiң алдыңғы қатарлы биржаларының жиынтық айналымының 80%-ы тиетiн Мәскеу банкаралық валюта биржасын (бұдан әрі - МБВБ) капиталдандыру көрсеткіштері келтірілген. </w:t>
      </w:r>
    </w:p>
    <w:p>
      <w:pPr>
        <w:spacing w:after="0"/>
        <w:ind w:left="0"/>
        <w:jc w:val="both"/>
      </w:pPr>
      <w:r>
        <w:rPr>
          <w:rFonts w:ascii="Times New Roman"/>
          <w:b w:val="false"/>
          <w:i w:val="false"/>
          <w:color w:val="000000"/>
          <w:sz w:val="28"/>
        </w:rPr>
        <w:t xml:space="preserve">                                                   6-кесте </w:t>
      </w:r>
    </w:p>
    <w:p>
      <w:pPr>
        <w:spacing w:after="0"/>
        <w:ind w:left="0"/>
        <w:jc w:val="both"/>
      </w:pPr>
      <w:r>
        <w:rPr>
          <w:rFonts w:ascii="Times New Roman"/>
          <w:b/>
          <w:i w:val="false"/>
          <w:color w:val="000000"/>
          <w:sz w:val="28"/>
        </w:rPr>
        <w:t xml:space="preserve">     Бағалы қағаздары Қазақстан қор биржасының және </w:t>
      </w:r>
      <w:r>
        <w:br/>
      </w:r>
      <w:r>
        <w:rPr>
          <w:rFonts w:ascii="Times New Roman"/>
          <w:b w:val="false"/>
          <w:i w:val="false"/>
          <w:color w:val="000000"/>
          <w:sz w:val="28"/>
        </w:rPr>
        <w:t>
</w:t>
      </w:r>
      <w:r>
        <w:rPr>
          <w:rFonts w:ascii="Times New Roman"/>
          <w:b/>
          <w:i w:val="false"/>
          <w:color w:val="000000"/>
          <w:sz w:val="28"/>
        </w:rPr>
        <w:t xml:space="preserve">    МБВБ-ның ресми тiзiмдерiне қосылған компанияларды </w:t>
      </w:r>
      <w:r>
        <w:br/>
      </w:r>
      <w:r>
        <w:rPr>
          <w:rFonts w:ascii="Times New Roman"/>
          <w:b w:val="false"/>
          <w:i w:val="false"/>
          <w:color w:val="000000"/>
          <w:sz w:val="28"/>
        </w:rPr>
        <w:t>
</w:t>
      </w:r>
      <w:r>
        <w:rPr>
          <w:rFonts w:ascii="Times New Roman"/>
          <w:b/>
          <w:i w:val="false"/>
          <w:color w:val="000000"/>
          <w:sz w:val="28"/>
        </w:rPr>
        <w:t xml:space="preserve">               капиталдандыру көрсеткiштерi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913"/>
        <w:gridCol w:w="2013"/>
        <w:gridCol w:w="2013"/>
        <w:gridCol w:w="1993"/>
        <w:gridCol w:w="1593"/>
      </w:tblGrid>
      <w:tr>
        <w:trPr>
          <w:trHeight w:val="45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қор биржасын капиталдандыру </w:t>
            </w:r>
            <w:r>
              <w:rPr>
                <w:rFonts w:ascii="Times New Roman"/>
                <w:b w:val="false"/>
                <w:i w:val="false"/>
                <w:color w:val="000000"/>
                <w:vertAlign w:val="superscript"/>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МБВБ-сын </w:t>
            </w:r>
            <w:r>
              <w:br/>
            </w:r>
            <w:r>
              <w:rPr>
                <w:rFonts w:ascii="Times New Roman"/>
                <w:b w:val="false"/>
                <w:i w:val="false"/>
                <w:color w:val="000000"/>
                <w:sz w:val="20"/>
              </w:rPr>
              <w:t xml:space="preserve">
капиталдандыру </w:t>
            </w:r>
            <w:r>
              <w:rPr>
                <w:rFonts w:ascii="Times New Roman"/>
                <w:b w:val="false"/>
                <w:i w:val="false"/>
                <w:color w:val="000000"/>
                <w:vertAlign w:val="superscript"/>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AҚШ </w:t>
            </w:r>
            <w:r>
              <w:br/>
            </w:r>
            <w:r>
              <w:rPr>
                <w:rFonts w:ascii="Times New Roman"/>
                <w:b w:val="false"/>
                <w:i w:val="false"/>
                <w:color w:val="000000"/>
                <w:sz w:val="20"/>
              </w:rPr>
              <w:t xml:space="preserve">
долл.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жал- </w:t>
            </w:r>
            <w:r>
              <w:br/>
            </w:r>
            <w:r>
              <w:rPr>
                <w:rFonts w:ascii="Times New Roman"/>
                <w:b w:val="false"/>
                <w:i w:val="false"/>
                <w:color w:val="000000"/>
                <w:sz w:val="20"/>
              </w:rPr>
              <w:t xml:space="preserve">
пы iшкi </w:t>
            </w:r>
            <w:r>
              <w:br/>
            </w:r>
            <w:r>
              <w:rPr>
                <w:rFonts w:ascii="Times New Roman"/>
                <w:b w:val="false"/>
                <w:i w:val="false"/>
                <w:color w:val="000000"/>
                <w:sz w:val="20"/>
              </w:rPr>
              <w:t xml:space="preserve">
өнiмiне </w:t>
            </w:r>
            <w:r>
              <w:br/>
            </w:r>
            <w:r>
              <w:rPr>
                <w:rFonts w:ascii="Times New Roman"/>
                <w:b w:val="false"/>
                <w:i w:val="false"/>
                <w:color w:val="000000"/>
                <w:sz w:val="20"/>
              </w:rPr>
              <w:t xml:space="preserve">
%-бен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АҚШ долл.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 </w:t>
            </w:r>
            <w:r>
              <w:br/>
            </w:r>
            <w:r>
              <w:rPr>
                <w:rFonts w:ascii="Times New Roman"/>
                <w:b w:val="false"/>
                <w:i w:val="false"/>
                <w:color w:val="000000"/>
                <w:sz w:val="20"/>
              </w:rPr>
              <w:t xml:space="preserve">
раци- </w:t>
            </w:r>
            <w:r>
              <w:br/>
            </w:r>
            <w:r>
              <w:rPr>
                <w:rFonts w:ascii="Times New Roman"/>
                <w:b w:val="false"/>
                <w:i w:val="false"/>
                <w:color w:val="000000"/>
                <w:sz w:val="20"/>
              </w:rPr>
              <w:t xml:space="preserve">
ясының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iшкi </w:t>
            </w:r>
            <w:r>
              <w:br/>
            </w:r>
            <w:r>
              <w:rPr>
                <w:rFonts w:ascii="Times New Roman"/>
                <w:b w:val="false"/>
                <w:i w:val="false"/>
                <w:color w:val="000000"/>
                <w:sz w:val="20"/>
              </w:rPr>
              <w:t xml:space="preserve">
өнi- </w:t>
            </w:r>
            <w:r>
              <w:br/>
            </w:r>
            <w:r>
              <w:rPr>
                <w:rFonts w:ascii="Times New Roman"/>
                <w:b w:val="false"/>
                <w:i w:val="false"/>
                <w:color w:val="000000"/>
                <w:sz w:val="20"/>
              </w:rPr>
              <w:t xml:space="preserve">
мiне </w:t>
            </w:r>
            <w:r>
              <w:br/>
            </w:r>
            <w:r>
              <w:rPr>
                <w:rFonts w:ascii="Times New Roman"/>
                <w:b w:val="false"/>
                <w:i w:val="false"/>
                <w:color w:val="000000"/>
                <w:sz w:val="20"/>
              </w:rPr>
              <w:t xml:space="preserve">
%-бен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181718,198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208991,201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347519,994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p>
      <w:pPr>
        <w:spacing w:after="0"/>
        <w:ind w:left="0"/>
        <w:jc w:val="both"/>
      </w:pPr>
      <w:r>
        <w:rPr>
          <w:rFonts w:ascii="Times New Roman"/>
          <w:b w:val="false"/>
          <w:i w:val="false"/>
          <w:color w:val="000000"/>
          <w:sz w:val="28"/>
        </w:rPr>
        <w:t xml:space="preserve">      Көзi:  </w:t>
      </w:r>
      <w:r>
        <w:rPr>
          <w:rFonts w:ascii="Times New Roman"/>
          <w:b w:val="false"/>
          <w:i w:val="false"/>
          <w:color w:val="000000"/>
          <w:vertAlign w:val="superscript"/>
        </w:rPr>
        <w:t xml:space="preserve">1 </w:t>
      </w:r>
      <w:r>
        <w:rPr>
          <w:rFonts w:ascii="Times New Roman"/>
          <w:b w:val="false"/>
          <w:i w:val="false"/>
          <w:color w:val="000000"/>
          <w:sz w:val="28"/>
        </w:rPr>
        <w:t xml:space="preserve">- қазақстан қор биржасы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МБВБ - www.  </w:t>
      </w:r>
      <w:r>
        <w:rPr>
          <w:rFonts w:ascii="Times New Roman"/>
          <w:b w:val="false"/>
          <w:i w:val="false"/>
          <w:color w:val="000000"/>
          <w:sz w:val="28"/>
          <w:u w:val="single"/>
        </w:rPr>
        <w:t xml:space="preserve">hatt//miсех.ru. </w:t>
      </w:r>
    </w:p>
    <w:p>
      <w:pPr>
        <w:spacing w:after="0"/>
        <w:ind w:left="0"/>
        <w:jc w:val="both"/>
      </w:pPr>
      <w:r>
        <w:rPr>
          <w:rFonts w:ascii="Times New Roman"/>
          <w:b w:val="false"/>
          <w:i w:val="false"/>
          <w:color w:val="000000"/>
          <w:sz w:val="28"/>
        </w:rPr>
        <w:t xml:space="preserve">      Осылайша, республика экономикасындағы бағалы қағаздар рыногының рөлi мардымсыз болып табылады, Қазақстанның бағалы қағаздар рыногын төмен деңгейде капиталдандыру және оны кәсiпорындардың кәсiпорынның экономикасына инвестициялар тарту тетiгi ретiнде бағаламауы оның елеулi проблемалары болып қалуда. </w:t>
      </w:r>
      <w:r>
        <w:br/>
      </w:r>
      <w:r>
        <w:rPr>
          <w:rFonts w:ascii="Times New Roman"/>
          <w:b w:val="false"/>
          <w:i w:val="false"/>
          <w:color w:val="000000"/>
          <w:sz w:val="28"/>
        </w:rPr>
        <w:t xml:space="preserve">
      Ұйымдастырылған рыноктың қазақстандық P/E (баға/кiрiс) көрсеткiшi де осының куәсi, бұл көрсеткiшке сәйкес Қазақстан қор биржасының ресми тiзiмiнiң акциялары еуропа елдерi мен Ресейдiң тиiстi көрсеткiштерiне қатынасы бойынша айтарлықтай жеткiлiксiз бағаланған. </w:t>
      </w:r>
    </w:p>
    <w:p>
      <w:pPr>
        <w:spacing w:after="0"/>
        <w:ind w:left="0"/>
        <w:jc w:val="both"/>
      </w:pPr>
      <w:r>
        <w:rPr>
          <w:rFonts w:ascii="Times New Roman"/>
          <w:b w:val="false"/>
          <w:i w:val="false"/>
          <w:color w:val="000000"/>
          <w:sz w:val="28"/>
        </w:rPr>
        <w:t xml:space="preserve">                                                  7-кесте </w:t>
      </w:r>
    </w:p>
    <w:p>
      <w:pPr>
        <w:spacing w:after="0"/>
        <w:ind w:left="0"/>
        <w:jc w:val="both"/>
      </w:pPr>
      <w:r>
        <w:rPr>
          <w:rFonts w:ascii="Times New Roman"/>
          <w:b/>
          <w:i w:val="false"/>
          <w:color w:val="000000"/>
          <w:sz w:val="28"/>
        </w:rPr>
        <w:t xml:space="preserve">               Басқа елдермен салыстырғанда </w:t>
      </w:r>
      <w:r>
        <w:br/>
      </w:r>
      <w:r>
        <w:rPr>
          <w:rFonts w:ascii="Times New Roman"/>
          <w:b w:val="false"/>
          <w:i w:val="false"/>
          <w:color w:val="000000"/>
          <w:sz w:val="28"/>
        </w:rPr>
        <w:t>
</w:t>
      </w:r>
      <w:r>
        <w:rPr>
          <w:rFonts w:ascii="Times New Roman"/>
          <w:b/>
          <w:i w:val="false"/>
          <w:color w:val="000000"/>
          <w:sz w:val="28"/>
        </w:rPr>
        <w:t xml:space="preserve">              Қазақстандағы Р\Е коэффициентi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733"/>
        <w:gridCol w:w="1593"/>
        <w:gridCol w:w="1993"/>
        <w:gridCol w:w="1773"/>
      </w:tblGrid>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rPr>
                <w:rFonts w:ascii="Times New Roman"/>
                <w:b w:val="false"/>
                <w:i w:val="false"/>
                <w:color w:val="000000"/>
                <w:vertAlign w:val="superscript"/>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rPr>
                <w:rFonts w:ascii="Times New Roman"/>
                <w:b w:val="false"/>
                <w:i w:val="false"/>
                <w:color w:val="000000"/>
                <w:vertAlign w:val="superscript"/>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орташа мәнi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Көзi:  </w:t>
      </w:r>
      <w:r>
        <w:rPr>
          <w:rFonts w:ascii="Times New Roman"/>
          <w:b w:val="false"/>
          <w:i w:val="false"/>
          <w:color w:val="000000"/>
          <w:vertAlign w:val="superscript"/>
        </w:rPr>
        <w:t xml:space="preserve">1 </w:t>
      </w:r>
      <w:r>
        <w:rPr>
          <w:rFonts w:ascii="Times New Roman"/>
          <w:b w:val="false"/>
          <w:i w:val="false"/>
          <w:color w:val="000000"/>
          <w:sz w:val="28"/>
        </w:rPr>
        <w:t xml:space="preserve">- Қазақстан қор биржасы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 Ресейдiң БҚФК </w:t>
      </w:r>
    </w:p>
    <w:p>
      <w:pPr>
        <w:spacing w:after="0"/>
        <w:ind w:left="0"/>
        <w:jc w:val="both"/>
      </w:pPr>
      <w:r>
        <w:rPr>
          <w:rFonts w:ascii="Times New Roman"/>
          <w:b/>
          <w:i w:val="false"/>
          <w:color w:val="000000"/>
          <w:sz w:val="28"/>
        </w:rPr>
        <w:t xml:space="preserve">       Корпорациялық облигациялар рыногы </w:t>
      </w:r>
      <w:r>
        <w:br/>
      </w:r>
      <w:r>
        <w:rPr>
          <w:rFonts w:ascii="Times New Roman"/>
          <w:b w:val="false"/>
          <w:i w:val="false"/>
          <w:color w:val="000000"/>
          <w:sz w:val="28"/>
        </w:rPr>
        <w:t xml:space="preserve">
      1999 жылдан бастап алғашқылары биржаның ресми тiзiмiне 1999 жылғы 1 ақпанда енгiзiлген биржалық рыноктың корпорациялық облигацияларын дамыту басталды. Сол жылы (7 шiлдеде) жергiлiктi атқарушы органдарының облигацияларын орналастыру жөнiнде бiрiншi аукцион өткiзiлдi. </w:t>
      </w:r>
      <w:r>
        <w:br/>
      </w:r>
      <w:r>
        <w:rPr>
          <w:rFonts w:ascii="Times New Roman"/>
          <w:b w:val="false"/>
          <w:i w:val="false"/>
          <w:color w:val="000000"/>
          <w:sz w:val="28"/>
        </w:rPr>
        <w:t xml:space="preserve">
      2004 жылғы 1 қаңтардағы жағдай бойынша ұйымдастырылған рыноктың корпорациялық облигацияларын капиталдандыру бiр жылда </w:t>
      </w:r>
      <w:r>
        <w:br/>
      </w:r>
      <w:r>
        <w:rPr>
          <w:rFonts w:ascii="Times New Roman"/>
          <w:b w:val="false"/>
          <w:i w:val="false"/>
          <w:color w:val="000000"/>
          <w:sz w:val="28"/>
        </w:rPr>
        <w:t xml:space="preserve">
96,5%-ға ұлғайып, 373,0 млрд. теңге (2,6 млрд. АҚШ долларын) құрады, бұл жалпы iшкi өнiмнiң 8,4%-ын құрайды. Ұйымдастырылған және ұйымдастырылмаған рыноктың айналыстағы қазақстандық корпорациялық облигацияларының жыл соңындағы көлемi екi есе аз және 182,5 млрд. теңге (1,27 млрд. АҚШ долларын) құрайды.  </w:t>
      </w:r>
    </w:p>
    <w:p>
      <w:pPr>
        <w:spacing w:after="0"/>
        <w:ind w:left="0"/>
        <w:jc w:val="both"/>
      </w:pPr>
      <w:r>
        <w:rPr>
          <w:rFonts w:ascii="Times New Roman"/>
          <w:b w:val="false"/>
          <w:i w:val="false"/>
          <w:color w:val="000000"/>
          <w:sz w:val="28"/>
        </w:rPr>
        <w:t xml:space="preserve">                                                     8-кесте </w:t>
      </w:r>
    </w:p>
    <w:p>
      <w:pPr>
        <w:spacing w:after="0"/>
        <w:ind w:left="0"/>
        <w:jc w:val="both"/>
      </w:pPr>
      <w:r>
        <w:rPr>
          <w:rFonts w:ascii="Times New Roman"/>
          <w:b/>
          <w:i w:val="false"/>
          <w:color w:val="000000"/>
          <w:sz w:val="28"/>
        </w:rPr>
        <w:t xml:space="preserve">                Қазақстандық корпорациялық </w:t>
      </w:r>
      <w:r>
        <w:br/>
      </w:r>
      <w:r>
        <w:rPr>
          <w:rFonts w:ascii="Times New Roman"/>
          <w:b w:val="false"/>
          <w:i w:val="false"/>
          <w:color w:val="000000"/>
          <w:sz w:val="28"/>
        </w:rPr>
        <w:t>
</w:t>
      </w:r>
      <w:r>
        <w:rPr>
          <w:rFonts w:ascii="Times New Roman"/>
          <w:b/>
          <w:i w:val="false"/>
          <w:color w:val="000000"/>
          <w:sz w:val="28"/>
        </w:rPr>
        <w:t xml:space="preserve">                     облигациялар көлемi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193"/>
        <w:gridCol w:w="1333"/>
        <w:gridCol w:w="1593"/>
        <w:gridCol w:w="1653"/>
        <w:gridCol w:w="1713"/>
        <w:gridCol w:w="1853"/>
      </w:tblGrid>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рынок- </w:t>
            </w:r>
            <w:r>
              <w:br/>
            </w:r>
            <w:r>
              <w:rPr>
                <w:rFonts w:ascii="Times New Roman"/>
                <w:b w:val="false"/>
                <w:i w:val="false"/>
                <w:color w:val="000000"/>
                <w:sz w:val="20"/>
              </w:rPr>
              <w:t xml:space="preserve">
тың айналыстағы корпо- </w:t>
            </w:r>
            <w:r>
              <w:br/>
            </w:r>
            <w:r>
              <w:rPr>
                <w:rFonts w:ascii="Times New Roman"/>
                <w:b w:val="false"/>
                <w:i w:val="false"/>
                <w:color w:val="000000"/>
                <w:sz w:val="20"/>
              </w:rPr>
              <w:t xml:space="preserve">
рациялық облигация- </w:t>
            </w:r>
            <w:r>
              <w:br/>
            </w:r>
            <w:r>
              <w:rPr>
                <w:rFonts w:ascii="Times New Roman"/>
                <w:b w:val="false"/>
                <w:i w:val="false"/>
                <w:color w:val="000000"/>
                <w:sz w:val="20"/>
              </w:rPr>
              <w:t xml:space="preserve">
ларының жыл соңындағы көлемi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Шығаруға жарияланған корпорациялық облига- </w:t>
            </w:r>
            <w:r>
              <w:br/>
            </w:r>
            <w:r>
              <w:rPr>
                <w:rFonts w:ascii="Times New Roman"/>
                <w:b w:val="false"/>
                <w:i w:val="false"/>
                <w:color w:val="000000"/>
                <w:sz w:val="20"/>
              </w:rPr>
              <w:t xml:space="preserve">
циялардың жыл соңындағы көлемi </w:t>
            </w:r>
            <w:r>
              <w:rPr>
                <w:rFonts w:ascii="Times New Roman"/>
                <w:b w:val="false"/>
                <w:i w:val="false"/>
                <w:color w:val="000000"/>
                <w:vertAlign w:val="superscript"/>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АҚШ </w:t>
            </w:r>
            <w:r>
              <w:br/>
            </w:r>
            <w:r>
              <w:rPr>
                <w:rFonts w:ascii="Times New Roman"/>
                <w:b w:val="false"/>
                <w:i w:val="false"/>
                <w:color w:val="000000"/>
                <w:sz w:val="20"/>
              </w:rPr>
              <w:t xml:space="preserve">
долл.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ЖІӨ-не </w:t>
            </w:r>
            <w:r>
              <w:br/>
            </w:r>
            <w:r>
              <w:rPr>
                <w:rFonts w:ascii="Times New Roman"/>
                <w:b w:val="false"/>
                <w:i w:val="false"/>
                <w:color w:val="000000"/>
                <w:sz w:val="20"/>
              </w:rPr>
              <w:t xml:space="preserve">
%-бен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ЖIӨ-не </w:t>
            </w:r>
            <w:r>
              <w:br/>
            </w:r>
            <w:r>
              <w:rPr>
                <w:rFonts w:ascii="Times New Roman"/>
                <w:b w:val="false"/>
                <w:i w:val="false"/>
                <w:color w:val="000000"/>
                <w:sz w:val="20"/>
              </w:rPr>
              <w:t xml:space="preserve">
%-бен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88085,555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236442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184793,523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364329,671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379104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 Қазақстан қор биржасының мәлiметтерi бойынша, басқа мемлекеттердiң заңдарына сәйкес, оның iшiнде қатысушылары (акционерлерi) SPV деп аталатындардың (Special Purpose Vehicle/  "Арнайы кәсiпорындардың") эмитент-резиденттерi болып табылатын шетелдiк ұйымдарды пайдаланумен эмитенттелген облигацияларды қоса алғанда.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Қазақстан Республикасы Қаржы нарығы мен қаржы ұйымдарын реттеу және қадағалау агенттігі мәліметтері бойынша </w:t>
      </w:r>
    </w:p>
    <w:p>
      <w:pPr>
        <w:spacing w:after="0"/>
        <w:ind w:left="0"/>
        <w:jc w:val="both"/>
      </w:pPr>
      <w:r>
        <w:rPr>
          <w:rFonts w:ascii="Times New Roman"/>
          <w:b w:val="false"/>
          <w:i w:val="false"/>
          <w:color w:val="000000"/>
          <w:sz w:val="28"/>
        </w:rPr>
        <w:t xml:space="preserve">                                                       9-кесте </w:t>
      </w:r>
    </w:p>
    <w:p>
      <w:pPr>
        <w:spacing w:after="0"/>
        <w:ind w:left="0"/>
        <w:jc w:val="both"/>
      </w:pPr>
      <w:r>
        <w:rPr>
          <w:rFonts w:ascii="Times New Roman"/>
          <w:b/>
          <w:i w:val="false"/>
          <w:color w:val="000000"/>
          <w:sz w:val="28"/>
        </w:rPr>
        <w:t xml:space="preserve">         Айналыстағы қазақстандық және ресейлiк </w:t>
      </w:r>
      <w:r>
        <w:br/>
      </w:r>
      <w:r>
        <w:rPr>
          <w:rFonts w:ascii="Times New Roman"/>
          <w:b w:val="false"/>
          <w:i w:val="false"/>
          <w:color w:val="000000"/>
          <w:sz w:val="28"/>
        </w:rPr>
        <w:t>
</w:t>
      </w:r>
      <w:r>
        <w:rPr>
          <w:rFonts w:ascii="Times New Roman"/>
          <w:b/>
          <w:i w:val="false"/>
          <w:color w:val="000000"/>
          <w:sz w:val="28"/>
        </w:rPr>
        <w:t xml:space="preserve">            корпорациялық облигациялар көлемi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893"/>
        <w:gridCol w:w="1733"/>
        <w:gridCol w:w="1733"/>
        <w:gridCol w:w="1933"/>
        <w:gridCol w:w="1873"/>
      </w:tblGrid>
      <w:tr>
        <w:trPr>
          <w:trHeight w:val="45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Айналыстағы қазақстандық </w:t>
            </w:r>
            <w:r>
              <w:br/>
            </w:r>
            <w:r>
              <w:rPr>
                <w:rFonts w:ascii="Times New Roman"/>
                <w:b w:val="false"/>
                <w:i w:val="false"/>
                <w:color w:val="000000"/>
                <w:sz w:val="20"/>
              </w:rPr>
              <w:t xml:space="preserve">
корпорациялық облигация- </w:t>
            </w:r>
            <w:r>
              <w:br/>
            </w:r>
            <w:r>
              <w:rPr>
                <w:rFonts w:ascii="Times New Roman"/>
                <w:b w:val="false"/>
                <w:i w:val="false"/>
                <w:color w:val="000000"/>
                <w:sz w:val="20"/>
              </w:rPr>
              <w:t xml:space="preserve">
лардың жыл соңындағы </w:t>
            </w:r>
            <w:r>
              <w:br/>
            </w:r>
            <w:r>
              <w:rPr>
                <w:rFonts w:ascii="Times New Roman"/>
                <w:b w:val="false"/>
                <w:i w:val="false"/>
                <w:color w:val="000000"/>
                <w:sz w:val="20"/>
              </w:rPr>
              <w:t xml:space="preserve">
көлемi </w:t>
            </w:r>
            <w:r>
              <w:rPr>
                <w:rFonts w:ascii="Times New Roman"/>
                <w:b w:val="false"/>
                <w:i w:val="false"/>
                <w:color w:val="000000"/>
                <w:vertAlign w:val="superscript"/>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Айналыстағы ресей- </w:t>
            </w:r>
            <w:r>
              <w:br/>
            </w:r>
            <w:r>
              <w:rPr>
                <w:rFonts w:ascii="Times New Roman"/>
                <w:b w:val="false"/>
                <w:i w:val="false"/>
                <w:color w:val="000000"/>
                <w:sz w:val="20"/>
              </w:rPr>
              <w:t xml:space="preserve">
лiк корпорациялық </w:t>
            </w:r>
            <w:r>
              <w:br/>
            </w:r>
            <w:r>
              <w:rPr>
                <w:rFonts w:ascii="Times New Roman"/>
                <w:b w:val="false"/>
                <w:i w:val="false"/>
                <w:color w:val="000000"/>
                <w:sz w:val="20"/>
              </w:rPr>
              <w:t xml:space="preserve">
облигациялардың </w:t>
            </w:r>
            <w:r>
              <w:br/>
            </w:r>
            <w:r>
              <w:rPr>
                <w:rFonts w:ascii="Times New Roman"/>
                <w:b w:val="false"/>
                <w:i w:val="false"/>
                <w:color w:val="000000"/>
                <w:sz w:val="20"/>
              </w:rPr>
              <w:t xml:space="preserve">
жыл соңындағы </w:t>
            </w:r>
            <w:r>
              <w:br/>
            </w:r>
            <w:r>
              <w:rPr>
                <w:rFonts w:ascii="Times New Roman"/>
                <w:b w:val="false"/>
                <w:i w:val="false"/>
                <w:color w:val="000000"/>
                <w:sz w:val="20"/>
              </w:rPr>
              <w:t xml:space="preserve">
көлемi </w:t>
            </w:r>
            <w:r>
              <w:rPr>
                <w:rFonts w:ascii="Times New Roman"/>
                <w:b w:val="false"/>
                <w:i w:val="false"/>
                <w:color w:val="000000"/>
                <w:vertAlign w:val="superscript"/>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ЖІӨ-не </w:t>
            </w:r>
            <w:r>
              <w:br/>
            </w:r>
            <w:r>
              <w:rPr>
                <w:rFonts w:ascii="Times New Roman"/>
                <w:b w:val="false"/>
                <w:i w:val="false"/>
                <w:color w:val="000000"/>
                <w:sz w:val="20"/>
              </w:rPr>
              <w:t xml:space="preserve">
%-бен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ЖІӨ-не </w:t>
            </w:r>
            <w:r>
              <w:br/>
            </w:r>
            <w:r>
              <w:rPr>
                <w:rFonts w:ascii="Times New Roman"/>
                <w:b w:val="false"/>
                <w:i w:val="false"/>
                <w:color w:val="000000"/>
                <w:sz w:val="20"/>
              </w:rPr>
              <w:t xml:space="preserve">
%-бен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91890,4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182493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 Қазақстан Республикасы Қаржы нарығы мен қаржы ұйымдарын реттеу және қадағалау агенттiгi мәлiметтерi бойынша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Ресейдiң БҚФК-тiң мәлiметтерi бойынша </w:t>
      </w:r>
    </w:p>
    <w:p>
      <w:pPr>
        <w:spacing w:after="0"/>
        <w:ind w:left="0"/>
        <w:jc w:val="both"/>
      </w:pPr>
      <w:r>
        <w:rPr>
          <w:rFonts w:ascii="Times New Roman"/>
          <w:b w:val="false"/>
          <w:i w:val="false"/>
          <w:color w:val="000000"/>
          <w:sz w:val="28"/>
        </w:rPr>
        <w:t xml:space="preserve">      Корпорациялық облигациялар iс жүзiнде қазақстан экономикасына бағалы қағаздар рыногы арқылы инвестициялар тартудың негiзгi құралы болып табылады. Алайда 2004 жылғы 1 сәуiрдегі жағдай бойынша облигациялардың қолданыстағы шығарылу саны бар-жоғы 75-тi құрады, бұл акционерлiк қоғамдарда (бұдан әрi - АҚ), жауапкершiлiгi шектеулi және қосымша жауапкершiлігі бар серiктестiктер де бола алатын әлеуеттi эмитенттердiң жалпы санының өте аз үлесi. Бұл ретте облигациялардың 48 шығарылымы (29 эмитент) "А" санаты бойынша және облигациялардың 11 шығарылымы (11 эмитент) "В" санаты бойынша Қазақстан қор биржасының ресми тiзiмiне енгiзiлдi. </w:t>
      </w:r>
      <w:r>
        <w:br/>
      </w:r>
      <w:r>
        <w:rPr>
          <w:rFonts w:ascii="Times New Roman"/>
          <w:b w:val="false"/>
          <w:i w:val="false"/>
          <w:color w:val="000000"/>
          <w:sz w:val="28"/>
        </w:rPr>
        <w:t xml:space="preserve">
      Инвесторлардың эмитенттерге сенiмiнiң жетiспеушiлiгi және капиталдандырылған компаниялардың шектеулi саны облигациялар эмитенттерiнiң санын ұлғайтуға кедергi болып табылуы мүмкiн. Сонымен қатар бұл рынок сегментi жыл сайын 100%-дан аса ұлғайып, айтарлықтай серпiндi дамуда және үлестiк рынокқа қарағанда оның перспективалары зор. </w:t>
      </w:r>
    </w:p>
    <w:p>
      <w:pPr>
        <w:spacing w:after="0"/>
        <w:ind w:left="0"/>
        <w:jc w:val="both"/>
      </w:pPr>
      <w:r>
        <w:rPr>
          <w:rFonts w:ascii="Times New Roman"/>
          <w:b w:val="false"/>
          <w:i w:val="false"/>
          <w:color w:val="000000"/>
          <w:sz w:val="28"/>
        </w:rPr>
        <w:t xml:space="preserve">                                                       10-кесте </w:t>
      </w:r>
    </w:p>
    <w:p>
      <w:pPr>
        <w:spacing w:after="0"/>
        <w:ind w:left="0"/>
        <w:jc w:val="both"/>
      </w:pPr>
      <w:r>
        <w:rPr>
          <w:rFonts w:ascii="Times New Roman"/>
          <w:b/>
          <w:i w:val="false"/>
          <w:color w:val="000000"/>
          <w:sz w:val="28"/>
        </w:rPr>
        <w:t xml:space="preserve">   Эмиссиялық бағалы қағаздардың биржалық айналысы, </w:t>
      </w:r>
      <w:r>
        <w:br/>
      </w:r>
      <w:r>
        <w:rPr>
          <w:rFonts w:ascii="Times New Roman"/>
          <w:b w:val="false"/>
          <w:i w:val="false"/>
          <w:color w:val="000000"/>
          <w:sz w:val="28"/>
        </w:rPr>
        <w:t>
</w:t>
      </w:r>
      <w:r>
        <w:rPr>
          <w:rFonts w:ascii="Times New Roman"/>
          <w:b/>
          <w:i w:val="false"/>
          <w:color w:val="000000"/>
          <w:sz w:val="28"/>
        </w:rPr>
        <w:t xml:space="preserve">    млрд. теңге (акциялардың мемлекеттiк пакеттер </w:t>
      </w:r>
      <w:r>
        <w:br/>
      </w:r>
      <w:r>
        <w:rPr>
          <w:rFonts w:ascii="Times New Roman"/>
          <w:b w:val="false"/>
          <w:i w:val="false"/>
          <w:color w:val="000000"/>
          <w:sz w:val="28"/>
        </w:rPr>
        <w:t>
</w:t>
      </w:r>
      <w:r>
        <w:rPr>
          <w:rFonts w:ascii="Times New Roman"/>
          <w:b/>
          <w:i w:val="false"/>
          <w:color w:val="000000"/>
          <w:sz w:val="28"/>
        </w:rPr>
        <w:t xml:space="preserve">       секторын және репо секторын қоспағанда)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373"/>
        <w:gridCol w:w="1933"/>
        <w:gridCol w:w="2173"/>
        <w:gridCol w:w="2153"/>
      </w:tblGrid>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І тоқсан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 </w:t>
            </w:r>
            <w:r>
              <w:br/>
            </w:r>
            <w:r>
              <w:rPr>
                <w:rFonts w:ascii="Times New Roman"/>
                <w:b w:val="false"/>
                <w:i w:val="false"/>
                <w:color w:val="000000"/>
                <w:sz w:val="20"/>
              </w:rPr>
              <w:t xml:space="preserve">
лық облига- </w:t>
            </w:r>
            <w:r>
              <w:br/>
            </w:r>
            <w:r>
              <w:rPr>
                <w:rFonts w:ascii="Times New Roman"/>
                <w:b w:val="false"/>
                <w:i w:val="false"/>
                <w:color w:val="000000"/>
                <w:sz w:val="20"/>
              </w:rPr>
              <w:t xml:space="preserve">
циялар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r>
    </w:tbl>
    <w:p>
      <w:pPr>
        <w:spacing w:after="0"/>
        <w:ind w:left="0"/>
        <w:jc w:val="both"/>
      </w:pPr>
      <w:r>
        <w:rPr>
          <w:rFonts w:ascii="Times New Roman"/>
          <w:b w:val="false"/>
          <w:i w:val="false"/>
          <w:color w:val="000000"/>
          <w:sz w:val="28"/>
        </w:rPr>
        <w:t xml:space="preserve">      Көзi: Қазақстан қор биржасы </w:t>
      </w:r>
    </w:p>
    <w:p>
      <w:pPr>
        <w:spacing w:after="0"/>
        <w:ind w:left="0"/>
        <w:jc w:val="both"/>
      </w:pPr>
      <w:r>
        <w:rPr>
          <w:rFonts w:ascii="Times New Roman"/>
          <w:b w:val="false"/>
          <w:i w:val="false"/>
          <w:color w:val="000000"/>
          <w:sz w:val="28"/>
        </w:rPr>
        <w:t xml:space="preserve">      Бағалы қағаздардың ұйымдастырылған рыногындагы мәмiлелер көлемiнiң ұлғаюы негiзгi инвесторлар - жинақтаушы зейнетақы қорларының (бұдан әрi - ЖЗҚ), банктер мен сақтандыру (қайта сақтандыру) ұйымдарының активтерi ресми тiзiмдерге қосылған бағалы қағаздарға орналастырылуы тиiстiгiнiң нәтижесi болып табылады. Акциялардың және корпорациялық облигациялардың биржалық саудасы көлемiнiң тұрақты өсуi, сондай-ақ iрi институционалдық инвесторлар тарапынан сұраныстың ұлғаюы биржалық айналыстардың өсу үрдiсiнiң сақталуын болжауға мүмкiндiк бередi. </w:t>
      </w:r>
    </w:p>
    <w:p>
      <w:pPr>
        <w:spacing w:after="0"/>
        <w:ind w:left="0"/>
        <w:jc w:val="both"/>
      </w:pPr>
      <w:r>
        <w:rPr>
          <w:rFonts w:ascii="Times New Roman"/>
          <w:b w:val="false"/>
          <w:i w:val="false"/>
          <w:color w:val="000000"/>
          <w:sz w:val="28"/>
        </w:rPr>
        <w:t xml:space="preserve">                                                    11-кесте </w:t>
      </w:r>
    </w:p>
    <w:p>
      <w:pPr>
        <w:spacing w:after="0"/>
        <w:ind w:left="0"/>
        <w:jc w:val="both"/>
      </w:pPr>
      <w:r>
        <w:rPr>
          <w:rFonts w:ascii="Times New Roman"/>
          <w:b/>
          <w:i w:val="false"/>
          <w:color w:val="000000"/>
          <w:sz w:val="28"/>
        </w:rPr>
        <w:t xml:space="preserve">           Бағалы қағаздар айналымының жылдамдығы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133"/>
        <w:gridCol w:w="1933"/>
        <w:gridCol w:w="1673"/>
        <w:gridCol w:w="1553"/>
        <w:gridCol w:w="1553"/>
        <w:gridCol w:w="21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рынок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Ұйымдастырылмаған рынок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 </w:t>
            </w:r>
            <w:r>
              <w:br/>
            </w:r>
            <w:r>
              <w:rPr>
                <w:rFonts w:ascii="Times New Roman"/>
                <w:b w:val="false"/>
                <w:i w:val="false"/>
                <w:color w:val="000000"/>
                <w:sz w:val="20"/>
              </w:rPr>
              <w:t xml:space="preserve">
гаци- </w:t>
            </w:r>
            <w:r>
              <w:br/>
            </w:r>
            <w:r>
              <w:rPr>
                <w:rFonts w:ascii="Times New Roman"/>
                <w:b w:val="false"/>
                <w:i w:val="false"/>
                <w:color w:val="000000"/>
                <w:sz w:val="20"/>
              </w:rPr>
              <w:t xml:space="preserve">
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 </w:t>
            </w:r>
            <w:r>
              <w:br/>
            </w:r>
            <w:r>
              <w:rPr>
                <w:rFonts w:ascii="Times New Roman"/>
                <w:b w:val="false"/>
                <w:i w:val="false"/>
                <w:color w:val="000000"/>
                <w:sz w:val="20"/>
              </w:rPr>
              <w:t xml:space="preserve">
ялар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"көгiл- </w:t>
            </w:r>
            <w:r>
              <w:br/>
            </w:r>
            <w:r>
              <w:rPr>
                <w:rFonts w:ascii="Times New Roman"/>
                <w:b w:val="false"/>
                <w:i w:val="false"/>
                <w:color w:val="000000"/>
                <w:sz w:val="20"/>
              </w:rPr>
              <w:t xml:space="preserve">
дiр фиш- </w:t>
            </w:r>
            <w:r>
              <w:br/>
            </w:r>
            <w:r>
              <w:rPr>
                <w:rFonts w:ascii="Times New Roman"/>
                <w:b w:val="false"/>
                <w:i w:val="false"/>
                <w:color w:val="000000"/>
                <w:sz w:val="20"/>
              </w:rPr>
              <w:t xml:space="preserve">
калар" </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"кө- </w:t>
            </w:r>
            <w:r>
              <w:br/>
            </w:r>
            <w:r>
              <w:rPr>
                <w:rFonts w:ascii="Times New Roman"/>
                <w:b w:val="false"/>
                <w:i w:val="false"/>
                <w:color w:val="000000"/>
                <w:sz w:val="20"/>
              </w:rPr>
              <w:t xml:space="preserve">
гiлдiр </w:t>
            </w:r>
            <w:r>
              <w:br/>
            </w:r>
            <w:r>
              <w:rPr>
                <w:rFonts w:ascii="Times New Roman"/>
                <w:b w:val="false"/>
                <w:i w:val="false"/>
                <w:color w:val="000000"/>
                <w:sz w:val="20"/>
              </w:rPr>
              <w:t xml:space="preserve">
фиш- </w:t>
            </w:r>
            <w:r>
              <w:br/>
            </w:r>
            <w:r>
              <w:rPr>
                <w:rFonts w:ascii="Times New Roman"/>
                <w:b w:val="false"/>
                <w:i w:val="false"/>
                <w:color w:val="000000"/>
                <w:sz w:val="20"/>
              </w:rPr>
              <w:t xml:space="preserve">
калар"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bl>
    <w:p>
      <w:pPr>
        <w:spacing w:after="0"/>
        <w:ind w:left="0"/>
        <w:jc w:val="both"/>
      </w:pPr>
      <w:r>
        <w:rPr>
          <w:rFonts w:ascii="Times New Roman"/>
          <w:b w:val="false"/>
          <w:i w:val="false"/>
          <w:color w:val="000000"/>
          <w:sz w:val="28"/>
        </w:rPr>
        <w:t xml:space="preserve">       Көзi: Қазақстан Республикасы Қаржы нарығы мен қаржы ұйымдарын реттеу және қадағалау агенттiгi </w:t>
      </w:r>
    </w:p>
    <w:p>
      <w:pPr>
        <w:spacing w:after="0"/>
        <w:ind w:left="0"/>
        <w:jc w:val="both"/>
      </w:pPr>
      <w:r>
        <w:rPr>
          <w:rFonts w:ascii="Times New Roman"/>
          <w:b/>
          <w:i w:val="false"/>
          <w:color w:val="000000"/>
          <w:sz w:val="28"/>
        </w:rPr>
        <w:t xml:space="preserve">      Эмитенттер </w:t>
      </w:r>
      <w:r>
        <w:br/>
      </w:r>
      <w:r>
        <w:rPr>
          <w:rFonts w:ascii="Times New Roman"/>
          <w:b w:val="false"/>
          <w:i w:val="false"/>
          <w:color w:val="000000"/>
          <w:sz w:val="28"/>
        </w:rPr>
        <w:t xml:space="preserve">
      Акциялар рыногының жеткiлiксiз белсендiлiгi және листингтiк компаниялардың өте аз саны, 2004 жылғы 1 маусымдағы жағдай бойынша Қазақстан қор биржасының ресми тiзiмiнде - 77, Қазақстанның бағалы қағаздар рыногының әлсiз жақтарының бiрi болып табылады. Салыстыру үшiн, Ресейде 300-гe жуық. Алдыңғы қатарлы әлемдiк қор биржаларының листингтiк компанияларының саны: Нью-Йорктiкi - 2366 (2002 жылы), Токионiкi - 2153 және Лондондiкi - 2824. </w:t>
      </w:r>
      <w:r>
        <w:br/>
      </w:r>
      <w:r>
        <w:rPr>
          <w:rFonts w:ascii="Times New Roman"/>
          <w:b w:val="false"/>
          <w:i w:val="false"/>
          <w:color w:val="000000"/>
          <w:sz w:val="28"/>
        </w:rPr>
        <w:t xml:space="preserve">
      2004 жылғы 1 сәуiрдегi жағдай бойынша Қазақстан қор биржасының ресми тiзiмiне ("А" және "В" санаттары) жұмыс iстеп тұрған 2875 акционерлiк қоғамның (бұдан әрi - АҚ) тек 49-ының акциялары қосылған, бұл олардың жалпы санының 1,6%-ын құрайды. Салыстыру үшiн Ресейде жұмыс iстеп тұрған 20462 АҚ акцияларының шамамен 300-i биржалардың ресми тiзiмдерiне қосылған, бұл олардың жалпы санының 1,5%-ын құрайды.  </w:t>
      </w:r>
    </w:p>
    <w:p>
      <w:pPr>
        <w:spacing w:after="0"/>
        <w:ind w:left="0"/>
        <w:jc w:val="both"/>
      </w:pPr>
      <w:r>
        <w:rPr>
          <w:rFonts w:ascii="Times New Roman"/>
          <w:b w:val="false"/>
          <w:i w:val="false"/>
          <w:color w:val="000000"/>
          <w:sz w:val="28"/>
        </w:rPr>
        <w:t xml:space="preserve">                                                  12-кесте </w:t>
      </w:r>
    </w:p>
    <w:p>
      <w:pPr>
        <w:spacing w:after="0"/>
        <w:ind w:left="0"/>
        <w:jc w:val="both"/>
      </w:pPr>
      <w:r>
        <w:rPr>
          <w:rFonts w:ascii="Times New Roman"/>
          <w:b/>
          <w:i w:val="false"/>
          <w:color w:val="000000"/>
          <w:sz w:val="28"/>
        </w:rPr>
        <w:t xml:space="preserve">       Қазақстан қор биржасындағы сауда-саттыққа </w:t>
      </w:r>
      <w:r>
        <w:br/>
      </w:r>
      <w:r>
        <w:rPr>
          <w:rFonts w:ascii="Times New Roman"/>
          <w:b w:val="false"/>
          <w:i w:val="false"/>
          <w:color w:val="000000"/>
          <w:sz w:val="28"/>
        </w:rPr>
        <w:t>
</w:t>
      </w:r>
      <w:r>
        <w:rPr>
          <w:rFonts w:ascii="Times New Roman"/>
          <w:b/>
          <w:i w:val="false"/>
          <w:color w:val="000000"/>
          <w:sz w:val="28"/>
        </w:rPr>
        <w:t xml:space="preserve">             жiберiлген бағалы қағаздар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693"/>
        <w:gridCol w:w="1573"/>
        <w:gridCol w:w="1573"/>
        <w:gridCol w:w="1573"/>
        <w:gridCol w:w="1573"/>
      </w:tblGrid>
      <w:tr>
        <w:trPr>
          <w:trHeight w:val="435"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 тiзiмi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шығарылу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сәуiр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шiлде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қазан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қаңтар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сәуір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санаты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санаты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Тiзiм бойынша </w:t>
            </w:r>
            <w:r>
              <w:br/>
            </w:r>
            <w:r>
              <w:rPr>
                <w:rFonts w:ascii="Times New Roman"/>
                <w:b w:val="false"/>
                <w:i w:val="false"/>
                <w:color w:val="000000"/>
                <w:sz w:val="20"/>
              </w:rPr>
              <w:t xml:space="preserve">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bl>
    <w:p>
      <w:pPr>
        <w:spacing w:after="0"/>
        <w:ind w:left="0"/>
        <w:jc w:val="both"/>
      </w:pPr>
      <w:r>
        <w:rPr>
          <w:rFonts w:ascii="Times New Roman"/>
          <w:b w:val="false"/>
          <w:i w:val="false"/>
          <w:color w:val="000000"/>
          <w:sz w:val="28"/>
        </w:rPr>
        <w:t xml:space="preserve">      Көзi: Қазақстан қор биржасы </w:t>
      </w:r>
    </w:p>
    <w:p>
      <w:pPr>
        <w:spacing w:after="0"/>
        <w:ind w:left="0"/>
        <w:jc w:val="both"/>
      </w:pPr>
      <w:r>
        <w:rPr>
          <w:rFonts w:ascii="Times New Roman"/>
          <w:b w:val="false"/>
          <w:i w:val="false"/>
          <w:color w:val="000000"/>
          <w:sz w:val="28"/>
        </w:rPr>
        <w:t xml:space="preserve">      2004 жылғы маусымнан бастап Қазақстанда Moody's Investors Service және "Интерфакс" Халықаралық ақпарат тобының (Interfax Information Services Group) құрылтайшылығымен "Moody's Интерфакс Рейтингтiк Агенттiгi" (Moody's Interfax Rating Agency) жұмыс iстей бастады. </w:t>
      </w:r>
      <w:r>
        <w:br/>
      </w:r>
      <w:r>
        <w:rPr>
          <w:rFonts w:ascii="Times New Roman"/>
          <w:b w:val="false"/>
          <w:i w:val="false"/>
          <w:color w:val="000000"/>
          <w:sz w:val="28"/>
        </w:rPr>
        <w:t xml:space="preserve">
      Standard &amp; Poor's Credit Market Services Қазақстан рыногында бiрқатар RatingsDirect, RatingsXpress, CreditWire, CreditWeek LossStats Database, CreditPro CrossWalk, CreditRisk Tracker және тағы басқалар сияқты ақпараттық-талдамалық өнiмдердi алға жылжыту туралы бастама көтердi. Аталған өнiмдер әлемде үлкен сұранысқа ие және атап айтқанда, орталық және коммерциялық банктердiң, реттеушi органдардың, инвесторлар мен активтердi басқарушылардың кредиттiк және қаржылық талдаушыларының жұмысында табысты қолданылады. </w:t>
      </w:r>
      <w:r>
        <w:br/>
      </w:r>
      <w:r>
        <w:rPr>
          <w:rFonts w:ascii="Times New Roman"/>
          <w:b w:val="false"/>
          <w:i w:val="false"/>
          <w:color w:val="000000"/>
          <w:sz w:val="28"/>
        </w:rPr>
        <w:t xml:space="preserve">
      Қазiр Қазақстан қор биржасында эмитентте Standard &amp; Poor's, Moody's, Fitch рейтингтiк агенттiктердiң бiрi немесе одан да көбiнiң берген қарыз алушының шетел валютасындағы ұзақ мерзiмдi кредиттiк рейтингтiк бағасы болса, қазақстандық қор биржасында бағалы қағаздарды листингке енгiзудiң ("А" санатының ресми тiзiмiне енгiзу немесе ресми тiзiмнiң "В" санатынан "А" санатына ауыстырудың) жеңiлдетiлген рәсiмi белгiленген. </w:t>
      </w:r>
      <w:r>
        <w:br/>
      </w:r>
      <w:r>
        <w:rPr>
          <w:rFonts w:ascii="Times New Roman"/>
          <w:b w:val="false"/>
          <w:i w:val="false"/>
          <w:color w:val="000000"/>
          <w:sz w:val="28"/>
        </w:rPr>
        <w:t xml:space="preserve">
      Агенттiк жүргiзген сұрау барысында Листингтiк компаниялардың жұмсаған шығындарының ұсынылған көрсеткiштерiн талдау бастапқы ұсыныс жүргiзу, сондай-ақ бағалы қағаздарды сауда-саттықты ұйымдастырушының ресми тiзiмiнде қолдау едәуiр шығындармен қатар жүретінін көрсетті. </w:t>
      </w:r>
      <w:r>
        <w:br/>
      </w:r>
      <w:r>
        <w:rPr>
          <w:rFonts w:ascii="Times New Roman"/>
          <w:b w:val="false"/>
          <w:i w:val="false"/>
          <w:color w:val="000000"/>
          <w:sz w:val="28"/>
        </w:rPr>
        <w:t xml:space="preserve">
      Қазақстандық компаниялардың транзакциялық шығыны: </w:t>
      </w:r>
      <w:r>
        <w:br/>
      </w:r>
      <w:r>
        <w:rPr>
          <w:rFonts w:ascii="Times New Roman"/>
          <w:b w:val="false"/>
          <w:i w:val="false"/>
          <w:color w:val="000000"/>
          <w:sz w:val="28"/>
        </w:rPr>
        <w:t xml:space="preserve">
      Бағалы қағаздары Қазақстан қор биржасының ресми тізiміне енгiзiлген "А" санаты бойынша АҚ-дар үшiн транзакциялық шығындар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бiр жолғы - 376 мың теңгеден 114 млн. теңгеге дейiндi; </w:t>
      </w:r>
      <w:r>
        <w:br/>
      </w:r>
      <w:r>
        <w:rPr>
          <w:rFonts w:ascii="Times New Roman"/>
          <w:b w:val="false"/>
          <w:i w:val="false"/>
          <w:color w:val="000000"/>
          <w:sz w:val="28"/>
        </w:rPr>
        <w:t xml:space="preserve">
      жыл сайынғы - 4,9 млн. теңгеден 61,5 млн. теңгеге дейiндi; </w:t>
      </w:r>
      <w:r>
        <w:br/>
      </w:r>
      <w:r>
        <w:rPr>
          <w:rFonts w:ascii="Times New Roman"/>
          <w:b w:val="false"/>
          <w:i w:val="false"/>
          <w:color w:val="000000"/>
          <w:sz w:val="28"/>
        </w:rPr>
        <w:t xml:space="preserve">
      жиынтық - 8,2 млн. теңгеден 157,7 млн. теңгеге дейiндi құрайды. </w:t>
      </w:r>
      <w:r>
        <w:br/>
      </w: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Транзакция - ақша қаражатын қандай-да бiр мақсаттар үшiн аударудан тұратын операциялар </w:t>
      </w:r>
    </w:p>
    <w:p>
      <w:pPr>
        <w:spacing w:after="0"/>
        <w:ind w:left="0"/>
        <w:jc w:val="both"/>
      </w:pPr>
      <w:r>
        <w:rPr>
          <w:rFonts w:ascii="Times New Roman"/>
          <w:b w:val="false"/>
          <w:i w:val="false"/>
          <w:color w:val="000000"/>
          <w:sz w:val="28"/>
        </w:rPr>
        <w:t xml:space="preserve">       Жыл сайынғы мiндетті шығындардың орташа көрсеткіші 22,4 млн. теңге құрайды, бұл листингтік компанияның меншiктi капиталының орташа мәнiнiң 0,06%-ын және бiр жылдағы жалпы шығыстардың орташа мәнiнiң 0,32%-ын құрайды. </w:t>
      </w:r>
      <w:r>
        <w:br/>
      </w:r>
      <w:r>
        <w:rPr>
          <w:rFonts w:ascii="Times New Roman"/>
          <w:b w:val="false"/>
          <w:i w:val="false"/>
          <w:color w:val="000000"/>
          <w:sz w:val="28"/>
        </w:rPr>
        <w:t xml:space="preserve">
      Инфрақұрылымдық ұйымдардың қызметтерiне ақы төлеу: қаржы консультанттарына, аудиторларға ("үлкен төрттiк" және Қазақстан Республикасы резиденттерінің корпорациялық бағалы қағаздары үшiн - Дүниежүзiлiк Банктiң Қазақстан Республикасында Дүниежүзiлiк Банк кредиттерінің немесе гранттарының есебiнен iске асырылатын жобалардың аудитi мақсатында аудиторлық ұйымдар үшін белгіленген өлшемдерiне сай келетiн аудиторлық ұйымдардың кез келгені), андеррайтерлерге, маркет-мейкерлерге </w:t>
      </w:r>
      <w:r>
        <w:rPr>
          <w:rFonts w:ascii="Times New Roman"/>
          <w:b w:val="false"/>
          <w:i w:val="false"/>
          <w:color w:val="000000"/>
          <w:vertAlign w:val="superscript"/>
        </w:rPr>
        <w:t xml:space="preserve">1 </w:t>
      </w:r>
      <w:r>
        <w:rPr>
          <w:rFonts w:ascii="Times New Roman"/>
          <w:b w:val="false"/>
          <w:i w:val="false"/>
          <w:color w:val="000000"/>
          <w:sz w:val="28"/>
        </w:rPr>
        <w:t xml:space="preserve"> (мiндеттi талап) төленетiн комиссиялық сыйлықақылар (қаржылық емес ұйымдар үшін мiндеттi талап), сондай-ақ АҚ қаржылық есептiлiктiң халықаралық стандарттарына (бұдан әрі - ҚЕХС) көшуiмен - бағдарламалық қамтамасыз етудi сатып алу және орнатумен, мамандарды оқытумен байланысты бір жолғы шығындар Бағалы қағаздары Қазақстан қор биржасының ресми тiзiмiне енгiзiлген "А" санаты бойынша компаниялар шығындарының аса iрi баптары болып табылады. Заңдар талаптарына сәйкес өз қызметi туралы ақпаратты жариялау шығыстардың маңызды бабын құрайды. </w:t>
      </w:r>
      <w:r>
        <w:br/>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маркет-мейкер - оны биржа мүше ретiнде таныған және </w:t>
      </w:r>
      <w:r>
        <w:br/>
      </w:r>
      <w:r>
        <w:rPr>
          <w:rFonts w:ascii="Times New Roman"/>
          <w:b w:val="false"/>
          <w:i w:val="false"/>
          <w:color w:val="000000"/>
          <w:sz w:val="28"/>
        </w:rPr>
        <w:t xml:space="preserve">
биржаның iшкi құжаттарына сәйкес бағалы қағаздар бойынша өзiне екi жақты котировкаларды тұрақты жариялау және қолдау жөнiнде мiндеттеме алған биржа мүшесі </w:t>
      </w:r>
    </w:p>
    <w:p>
      <w:pPr>
        <w:spacing w:after="0"/>
        <w:ind w:left="0"/>
        <w:jc w:val="both"/>
      </w:pPr>
      <w:r>
        <w:rPr>
          <w:rFonts w:ascii="Times New Roman"/>
          <w:b w:val="false"/>
          <w:i w:val="false"/>
          <w:color w:val="000000"/>
          <w:sz w:val="28"/>
        </w:rPr>
        <w:t xml:space="preserve">      Бағалы қағаздары Қазақстан қор биржасының ресми тiзiмiне енгiзiлген "В" санаты бойынша АҚ-дар үшін транзакциялық шығындар: </w:t>
      </w:r>
      <w:r>
        <w:br/>
      </w:r>
      <w:r>
        <w:rPr>
          <w:rFonts w:ascii="Times New Roman"/>
          <w:b w:val="false"/>
          <w:i w:val="false"/>
          <w:color w:val="000000"/>
          <w:sz w:val="28"/>
        </w:rPr>
        <w:t xml:space="preserve">
      бiр жолғы - 550 мың теңгеден 6,9 млн. теңгеге дейiндi;  </w:t>
      </w:r>
      <w:r>
        <w:br/>
      </w:r>
      <w:r>
        <w:rPr>
          <w:rFonts w:ascii="Times New Roman"/>
          <w:b w:val="false"/>
          <w:i w:val="false"/>
          <w:color w:val="000000"/>
          <w:sz w:val="28"/>
        </w:rPr>
        <w:t xml:space="preserve">
      жыл сайынғы - 261,1 мың теңгеден 15,5 млн. теңгеге дейiндi; </w:t>
      </w:r>
      <w:r>
        <w:br/>
      </w:r>
      <w:r>
        <w:rPr>
          <w:rFonts w:ascii="Times New Roman"/>
          <w:b w:val="false"/>
          <w:i w:val="false"/>
          <w:color w:val="000000"/>
          <w:sz w:val="28"/>
        </w:rPr>
        <w:t xml:space="preserve">
      жиынтық - 305,8 мың теңгеден 22,3 млн. теңгеге дейiндi құрайды. </w:t>
      </w:r>
      <w:r>
        <w:br/>
      </w:r>
      <w:r>
        <w:rPr>
          <w:rFonts w:ascii="Times New Roman"/>
          <w:b w:val="false"/>
          <w:i w:val="false"/>
          <w:color w:val="000000"/>
          <w:sz w:val="28"/>
        </w:rPr>
        <w:t xml:space="preserve">
      Жыл сайынғы мiндеттi шығындардың орташа көрсеткiшi 3,7 млн. теңге құрайды, бұл компанияның меншiктi капиталының орташа мәнiнiң  0,1%-ын және бiр жылдағы жалпы шығыстардың орташа мәнiнiң 0,5%-ын  құрайды.  </w:t>
      </w:r>
      <w:r>
        <w:br/>
      </w:r>
      <w:r>
        <w:rPr>
          <w:rFonts w:ascii="Times New Roman"/>
          <w:b w:val="false"/>
          <w:i w:val="false"/>
          <w:color w:val="000000"/>
          <w:sz w:val="28"/>
        </w:rPr>
        <w:t xml:space="preserve">
      Листингтiк емес АҚ үшiн жыл сайынғы шығындардың орташа мәнi  260,3 мың теңге құрайды, бұл АҚ-ның ең аз жарғылық капиталының 0,6%-ын құрайды. </w:t>
      </w:r>
      <w:r>
        <w:br/>
      </w:r>
      <w:r>
        <w:rPr>
          <w:rFonts w:ascii="Times New Roman"/>
          <w:b w:val="false"/>
          <w:i w:val="false"/>
          <w:color w:val="000000"/>
          <w:sz w:val="28"/>
        </w:rPr>
        <w:t xml:space="preserve">
      Келтiрiлген мәлiметтер АҚ шығындары акцияларды Қазақстан қор биржасының ресми тiзiмiнiң ең жоғары санатына қосқан кезде айтарлықтай өсетiнiн куәландырады. Бұл ретте бағалы қағаздардың ресми тiзiмге қосылуы және болуы жөнiндегi Қазақстан қор биржасының тарифтерi ресейлiк биржа алаңдарының тарифтерiнен едәуiр артық (13-кесте). </w:t>
      </w:r>
    </w:p>
    <w:p>
      <w:pPr>
        <w:spacing w:after="0"/>
        <w:ind w:left="0"/>
        <w:jc w:val="both"/>
      </w:pPr>
      <w:r>
        <w:rPr>
          <w:rFonts w:ascii="Times New Roman"/>
          <w:b w:val="false"/>
          <w:i w:val="false"/>
          <w:color w:val="000000"/>
          <w:sz w:val="28"/>
        </w:rPr>
        <w:t xml:space="preserve">                                               13-кесте </w:t>
      </w:r>
    </w:p>
    <w:p>
      <w:pPr>
        <w:spacing w:after="0"/>
        <w:ind w:left="0"/>
        <w:jc w:val="both"/>
      </w:pPr>
      <w:r>
        <w:rPr>
          <w:rFonts w:ascii="Times New Roman"/>
          <w:b/>
          <w:i w:val="false"/>
          <w:color w:val="000000"/>
          <w:sz w:val="28"/>
        </w:rPr>
        <w:t xml:space="preserve">     Бағалы қағаздарды ресейлiк iрi биржа алаңдарында </w:t>
      </w:r>
      <w:r>
        <w:br/>
      </w:r>
      <w:r>
        <w:rPr>
          <w:rFonts w:ascii="Times New Roman"/>
          <w:b w:val="false"/>
          <w:i w:val="false"/>
          <w:color w:val="000000"/>
          <w:sz w:val="28"/>
        </w:rPr>
        <w:t>
</w:t>
      </w:r>
      <w:r>
        <w:rPr>
          <w:rFonts w:ascii="Times New Roman"/>
          <w:b/>
          <w:i w:val="false"/>
          <w:color w:val="000000"/>
          <w:sz w:val="28"/>
        </w:rPr>
        <w:t xml:space="preserve">   және Қазақстан қор биржасында орналастыру тарифтерi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193"/>
        <w:gridCol w:w="2670"/>
        <w:gridCol w:w="2672"/>
        <w:gridCol w:w="3492"/>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бабы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РТҚ </w:t>
            </w:r>
            <w:r>
              <w:rPr>
                <w:rFonts w:ascii="Times New Roman"/>
                <w:b w:val="false"/>
                <w:i w:val="false"/>
                <w:color w:val="000000"/>
                <w:vertAlign w:val="superscript"/>
              </w:rPr>
              <w:t xml:space="preserve">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МIСЕХ </w:t>
            </w:r>
            <w:r>
              <w:rPr>
                <w:rFonts w:ascii="Times New Roman"/>
                <w:b w:val="false"/>
                <w:i w:val="false"/>
                <w:color w:val="000000"/>
                <w:vertAlign w:val="superscript"/>
              </w:rPr>
              <w:t xml:space="preserve">2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қор </w:t>
            </w:r>
            <w:r>
              <w:br/>
            </w:r>
            <w:r>
              <w:rPr>
                <w:rFonts w:ascii="Times New Roman"/>
                <w:b w:val="false"/>
                <w:i w:val="false"/>
                <w:color w:val="000000"/>
                <w:sz w:val="20"/>
              </w:rPr>
              <w:t xml:space="preserve">
биржасы </w:t>
            </w:r>
            <w:r>
              <w:rPr>
                <w:rFonts w:ascii="Times New Roman"/>
                <w:b w:val="false"/>
                <w:i w:val="false"/>
                <w:color w:val="000000"/>
                <w:vertAlign w:val="superscript"/>
              </w:rPr>
              <w:t xml:space="preserve">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рәсiмiн өту: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жүргiзгенi үшiн ақы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келiсiмдi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АЕК (680 АҚШ </w:t>
            </w:r>
            <w:r>
              <w:br/>
            </w:r>
            <w:r>
              <w:rPr>
                <w:rFonts w:ascii="Times New Roman"/>
                <w:b w:val="false"/>
                <w:i w:val="false"/>
                <w:color w:val="000000"/>
                <w:sz w:val="20"/>
              </w:rPr>
              <w:t xml:space="preserve">
долл., бағалы </w:t>
            </w:r>
            <w:r>
              <w:br/>
            </w:r>
            <w:r>
              <w:rPr>
                <w:rFonts w:ascii="Times New Roman"/>
                <w:b w:val="false"/>
                <w:i w:val="false"/>
                <w:color w:val="000000"/>
                <w:sz w:val="20"/>
              </w:rPr>
              <w:t xml:space="preserve">
қағаздарды кейiннен ресми </w:t>
            </w:r>
            <w:r>
              <w:br/>
            </w:r>
            <w:r>
              <w:rPr>
                <w:rFonts w:ascii="Times New Roman"/>
                <w:b w:val="false"/>
                <w:i w:val="false"/>
                <w:color w:val="000000"/>
                <w:sz w:val="20"/>
              </w:rPr>
              <w:t xml:space="preserve">
тiзiмге қосқан </w:t>
            </w:r>
            <w:r>
              <w:br/>
            </w:r>
            <w:r>
              <w:rPr>
                <w:rFonts w:ascii="Times New Roman"/>
                <w:b w:val="false"/>
                <w:i w:val="false"/>
                <w:color w:val="000000"/>
                <w:sz w:val="20"/>
              </w:rPr>
              <w:t xml:space="preserve">
жағдайда бас- </w:t>
            </w:r>
            <w:r>
              <w:br/>
            </w:r>
            <w:r>
              <w:rPr>
                <w:rFonts w:ascii="Times New Roman"/>
                <w:b w:val="false"/>
                <w:i w:val="false"/>
                <w:color w:val="000000"/>
                <w:sz w:val="20"/>
              </w:rPr>
              <w:t xml:space="preserve">
тапқы листинг- </w:t>
            </w:r>
            <w:r>
              <w:br/>
            </w:r>
            <w:r>
              <w:rPr>
                <w:rFonts w:ascii="Times New Roman"/>
                <w:b w:val="false"/>
                <w:i w:val="false"/>
                <w:color w:val="000000"/>
                <w:sz w:val="20"/>
              </w:rPr>
              <w:t xml:space="preserve">
тік алым төлеу </w:t>
            </w:r>
            <w:r>
              <w:br/>
            </w:r>
            <w:r>
              <w:rPr>
                <w:rFonts w:ascii="Times New Roman"/>
                <w:b w:val="false"/>
                <w:i w:val="false"/>
                <w:color w:val="000000"/>
                <w:sz w:val="20"/>
              </w:rPr>
              <w:t xml:space="preserve">
есебiне есепке </w:t>
            </w:r>
            <w:r>
              <w:br/>
            </w:r>
            <w:r>
              <w:rPr>
                <w:rFonts w:ascii="Times New Roman"/>
                <w:b w:val="false"/>
                <w:i w:val="false"/>
                <w:color w:val="000000"/>
                <w:sz w:val="20"/>
              </w:rPr>
              <w:t xml:space="preserve">
алынады. Егер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ресми тiзiмге </w:t>
            </w:r>
            <w:r>
              <w:br/>
            </w:r>
            <w:r>
              <w:rPr>
                <w:rFonts w:ascii="Times New Roman"/>
                <w:b w:val="false"/>
                <w:i w:val="false"/>
                <w:color w:val="000000"/>
                <w:sz w:val="20"/>
              </w:rPr>
              <w:t xml:space="preserve">
қосылмаған жағ- </w:t>
            </w:r>
            <w:r>
              <w:br/>
            </w:r>
            <w:r>
              <w:rPr>
                <w:rFonts w:ascii="Times New Roman"/>
                <w:b w:val="false"/>
                <w:i w:val="false"/>
                <w:color w:val="000000"/>
                <w:sz w:val="20"/>
              </w:rPr>
              <w:t xml:space="preserve">
дайда, көрсетiл- </w:t>
            </w:r>
            <w:r>
              <w:br/>
            </w:r>
            <w:r>
              <w:rPr>
                <w:rFonts w:ascii="Times New Roman"/>
                <w:b w:val="false"/>
                <w:i w:val="false"/>
                <w:color w:val="000000"/>
                <w:sz w:val="20"/>
              </w:rPr>
              <w:t xml:space="preserve">
ген ақы қайта- </w:t>
            </w:r>
            <w:r>
              <w:br/>
            </w:r>
            <w:r>
              <w:rPr>
                <w:rFonts w:ascii="Times New Roman"/>
                <w:b w:val="false"/>
                <w:i w:val="false"/>
                <w:color w:val="000000"/>
                <w:sz w:val="20"/>
              </w:rPr>
              <w:t xml:space="preserve">
рылмайды)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рес- </w:t>
            </w:r>
            <w:r>
              <w:br/>
            </w:r>
            <w:r>
              <w:rPr>
                <w:rFonts w:ascii="Times New Roman"/>
                <w:b w:val="false"/>
                <w:i w:val="false"/>
                <w:color w:val="000000"/>
                <w:sz w:val="20"/>
              </w:rPr>
              <w:t xml:space="preserve">
ми тiзiмге қос- </w:t>
            </w:r>
            <w:r>
              <w:br/>
            </w:r>
            <w:r>
              <w:rPr>
                <w:rFonts w:ascii="Times New Roman"/>
                <w:b w:val="false"/>
                <w:i w:val="false"/>
                <w:color w:val="000000"/>
                <w:sz w:val="20"/>
              </w:rPr>
              <w:t xml:space="preserve">
қаны үшiн ақы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баға белгiлеу парағы: </w:t>
            </w:r>
            <w:r>
              <w:br/>
            </w:r>
            <w:r>
              <w:rPr>
                <w:rFonts w:ascii="Times New Roman"/>
                <w:b w:val="false"/>
                <w:i w:val="false"/>
                <w:color w:val="000000"/>
                <w:sz w:val="20"/>
              </w:rPr>
              <w:t xml:space="preserve">
бiрiншi деңгейде - 2000 АҚШ долл. екiншi деңгейде - 1500 АҚШ долл. </w:t>
            </w:r>
            <w:r>
              <w:br/>
            </w:r>
            <w:r>
              <w:rPr>
                <w:rFonts w:ascii="Times New Roman"/>
                <w:b w:val="false"/>
                <w:i w:val="false"/>
                <w:color w:val="000000"/>
                <w:sz w:val="20"/>
              </w:rPr>
              <w:t xml:space="preserve">
"B" баға белгiлеу парағы - 500 АҚШ долл.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көлемi- </w:t>
            </w:r>
            <w:r>
              <w:br/>
            </w:r>
            <w:r>
              <w:rPr>
                <w:rFonts w:ascii="Times New Roman"/>
                <w:b w:val="false"/>
                <w:i w:val="false"/>
                <w:color w:val="000000"/>
                <w:sz w:val="20"/>
              </w:rPr>
              <w:t xml:space="preserve">
нiң 0,025%-ы, бiрақ 100 АЕК-тен кем емес және 4.000-нан көп емес (6800- </w:t>
            </w:r>
            <w:r>
              <w:br/>
            </w:r>
            <w:r>
              <w:rPr>
                <w:rFonts w:ascii="Times New Roman"/>
                <w:b w:val="false"/>
                <w:i w:val="false"/>
                <w:color w:val="000000"/>
                <w:sz w:val="20"/>
              </w:rPr>
              <w:t xml:space="preserve">
27.150 АҚШ долл.)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 ресми тi- </w:t>
            </w:r>
            <w:r>
              <w:br/>
            </w:r>
            <w:r>
              <w:rPr>
                <w:rFonts w:ascii="Times New Roman"/>
                <w:b w:val="false"/>
                <w:i w:val="false"/>
                <w:color w:val="000000"/>
                <w:sz w:val="20"/>
              </w:rPr>
              <w:t xml:space="preserve">
зiмде ұстағаны </w:t>
            </w:r>
            <w:r>
              <w:br/>
            </w:r>
            <w:r>
              <w:rPr>
                <w:rFonts w:ascii="Times New Roman"/>
                <w:b w:val="false"/>
                <w:i w:val="false"/>
                <w:color w:val="000000"/>
                <w:sz w:val="20"/>
              </w:rPr>
              <w:t xml:space="preserve">
үшiн ақы, </w:t>
            </w:r>
            <w:r>
              <w:br/>
            </w:r>
            <w:r>
              <w:rPr>
                <w:rFonts w:ascii="Times New Roman"/>
                <w:b w:val="false"/>
                <w:i w:val="false"/>
                <w:color w:val="000000"/>
                <w:sz w:val="20"/>
              </w:rPr>
              <w:t xml:space="preserve">
жылына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баға белгiлеу парағы: </w:t>
            </w:r>
            <w:r>
              <w:br/>
            </w:r>
            <w:r>
              <w:rPr>
                <w:rFonts w:ascii="Times New Roman"/>
                <w:b w:val="false"/>
                <w:i w:val="false"/>
                <w:color w:val="000000"/>
                <w:sz w:val="20"/>
              </w:rPr>
              <w:t xml:space="preserve">
бiрiншi деңгейде - 500 АҚШ долл. екiншi деңгейде - 400 АҚШ долл. </w:t>
            </w:r>
            <w:r>
              <w:br/>
            </w:r>
            <w:r>
              <w:rPr>
                <w:rFonts w:ascii="Times New Roman"/>
                <w:b w:val="false"/>
                <w:i w:val="false"/>
                <w:color w:val="000000"/>
                <w:sz w:val="20"/>
              </w:rPr>
              <w:t xml:space="preserve">
"B" баға белгiлеу парағы - 200 АҚШ долл.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көлемi- </w:t>
            </w:r>
            <w:r>
              <w:br/>
            </w:r>
            <w:r>
              <w:rPr>
                <w:rFonts w:ascii="Times New Roman"/>
                <w:b w:val="false"/>
                <w:i w:val="false"/>
                <w:color w:val="000000"/>
                <w:sz w:val="20"/>
              </w:rPr>
              <w:t xml:space="preserve">
нiң 0,025%-ы, бiрақ 100 АЕК-тен кем емес және 2.000-нан көп емес (680- </w:t>
            </w:r>
            <w:r>
              <w:br/>
            </w:r>
            <w:r>
              <w:rPr>
                <w:rFonts w:ascii="Times New Roman"/>
                <w:b w:val="false"/>
                <w:i w:val="false"/>
                <w:color w:val="000000"/>
                <w:sz w:val="20"/>
              </w:rPr>
              <w:t xml:space="preserve">
13.575 АҚШ долл.)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w:t>
            </w:r>
            <w:r>
              <w:br/>
            </w:r>
            <w:r>
              <w:rPr>
                <w:rFonts w:ascii="Times New Roman"/>
                <w:b w:val="false"/>
                <w:i w:val="false"/>
                <w:color w:val="000000"/>
                <w:sz w:val="20"/>
              </w:rPr>
              <w:t xml:space="preserve">
алым (ҚҚС-сыз)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мiнен </w:t>
            </w:r>
            <w:r>
              <w:br/>
            </w:r>
            <w:r>
              <w:rPr>
                <w:rFonts w:ascii="Times New Roman"/>
                <w:b w:val="false"/>
                <w:i w:val="false"/>
                <w:color w:val="000000"/>
                <w:sz w:val="20"/>
              </w:rPr>
              <w:t xml:space="preserve">
облига-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үшiн: </w:t>
            </w:r>
            <w:r>
              <w:br/>
            </w:r>
            <w:r>
              <w:rPr>
                <w:rFonts w:ascii="Times New Roman"/>
                <w:b w:val="false"/>
                <w:i w:val="false"/>
                <w:color w:val="000000"/>
                <w:sz w:val="20"/>
              </w:rPr>
              <w:t xml:space="preserve">
0,00375% акциялар </w:t>
            </w:r>
            <w:r>
              <w:br/>
            </w:r>
            <w:r>
              <w:rPr>
                <w:rFonts w:ascii="Times New Roman"/>
                <w:b w:val="false"/>
                <w:i w:val="false"/>
                <w:color w:val="000000"/>
                <w:sz w:val="20"/>
              </w:rPr>
              <w:t xml:space="preserve">
үшiн: </w:t>
            </w:r>
            <w:r>
              <w:br/>
            </w:r>
            <w:r>
              <w:rPr>
                <w:rFonts w:ascii="Times New Roman"/>
                <w:b w:val="false"/>
                <w:i w:val="false"/>
                <w:color w:val="000000"/>
                <w:sz w:val="20"/>
              </w:rPr>
              <w:t xml:space="preserve">
0,00875%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 </w:t>
            </w:r>
            <w:r>
              <w:br/>
            </w:r>
            <w:r>
              <w:rPr>
                <w:rFonts w:ascii="Times New Roman"/>
                <w:b w:val="false"/>
                <w:i w:val="false"/>
                <w:color w:val="000000"/>
                <w:sz w:val="20"/>
              </w:rPr>
              <w:t xml:space="preserve">
рылатын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көлемiнiң </w:t>
            </w:r>
            <w:r>
              <w:br/>
            </w:r>
            <w:r>
              <w:rPr>
                <w:rFonts w:ascii="Times New Roman"/>
                <w:b w:val="false"/>
                <w:i w:val="false"/>
                <w:color w:val="000000"/>
                <w:sz w:val="20"/>
              </w:rPr>
              <w:t xml:space="preserve">
0,02%-ы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көлемiнiң 0,05%-ы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 РТҚ-тың мәлiметтерi бойынша - www.rts.ru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МБВБ-ның мәлiметтерi бойынша - www. http://micex.ru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 Қазақстан қор биржасының мәлiметтерi бойынша </w:t>
      </w:r>
    </w:p>
    <w:p>
      <w:pPr>
        <w:spacing w:after="0"/>
        <w:ind w:left="0"/>
        <w:jc w:val="both"/>
      </w:pPr>
      <w:r>
        <w:rPr>
          <w:rFonts w:ascii="Times New Roman"/>
          <w:b w:val="false"/>
          <w:i w:val="false"/>
          <w:color w:val="000000"/>
          <w:sz w:val="28"/>
        </w:rPr>
        <w:t xml:space="preserve">      Алайда Қазақстан қор биржасындағы листингтік ережелерде листингтiк компанияның немесе оның бағалы қағаздарына рұқсат беру бастамашысының бастапқы листингтiк алымды төлегеннен кейiн бағалы қағаздар ресми тiзiмге қосылған күннен бастап үш ай iшiнде Биржада осындай бағалы қағаздарды орналастыру немесе сауда-саттық ұйымдастырғаны үшiн Биржаның комиссиялық алымын төлемей оларды сатып алу жөнінде мамандандырылған сауда-саттық жүргiзу құқығы көзделген. </w:t>
      </w:r>
      <w:r>
        <w:br/>
      </w:r>
      <w:r>
        <w:rPr>
          <w:rFonts w:ascii="Times New Roman"/>
          <w:b w:val="false"/>
          <w:i w:val="false"/>
          <w:color w:val="000000"/>
          <w:sz w:val="28"/>
        </w:rPr>
        <w:t xml:space="preserve">
      Акциялар шығаруды тіркеу жөнiндегi уақыт шығындары көп емес -  </w:t>
      </w:r>
      <w:r>
        <w:br/>
      </w:r>
      <w:r>
        <w:rPr>
          <w:rFonts w:ascii="Times New Roman"/>
          <w:b w:val="false"/>
          <w:i w:val="false"/>
          <w:color w:val="000000"/>
          <w:sz w:val="28"/>
        </w:rPr>
        <w:t xml:space="preserve">
10-нан 15 күнге дейiн, дегенмен бiр шығару акцияларын орналастыруға жұмсалатын уақыт шығындары қомақты болып табылады - 2-ден 12-айға дейiн және одан да көп (кейбiр жағдайда бiрнеше жылға дейiн), бұл оларды инвестициялық тартымдылығының төмен екендiгiнiң куәсi. </w:t>
      </w:r>
    </w:p>
    <w:p>
      <w:pPr>
        <w:spacing w:after="0"/>
        <w:ind w:left="0"/>
        <w:jc w:val="both"/>
      </w:pPr>
      <w:r>
        <w:rPr>
          <w:rFonts w:ascii="Times New Roman"/>
          <w:b/>
          <w:i w:val="false"/>
          <w:color w:val="000000"/>
          <w:sz w:val="28"/>
        </w:rPr>
        <w:t xml:space="preserve">      Қорытындылар </w:t>
      </w:r>
      <w:r>
        <w:br/>
      </w:r>
      <w:r>
        <w:rPr>
          <w:rFonts w:ascii="Times New Roman"/>
          <w:b w:val="false"/>
          <w:i w:val="false"/>
          <w:color w:val="000000"/>
          <w:sz w:val="28"/>
        </w:rPr>
        <w:t xml:space="preserve">
      Тұтастай алғанда бағалы қағаздар рыногы капиталдандырудың төмен деңгейiмен, МБҚ-ға тәуелдiлігімен, РЕПО операцияларының басым  </w:t>
      </w:r>
      <w:r>
        <w:br/>
      </w:r>
      <w:r>
        <w:rPr>
          <w:rFonts w:ascii="Times New Roman"/>
          <w:b w:val="false"/>
          <w:i w:val="false"/>
          <w:color w:val="000000"/>
          <w:sz w:val="28"/>
        </w:rPr>
        <w:t xml:space="preserve">
болуымен, туынды бағалы қағаздардың дамымауымен және рынок қатысушылары санының шектеулiлiгiмен сипатталады.  </w:t>
      </w:r>
      <w:r>
        <w:br/>
      </w:r>
      <w:r>
        <w:rPr>
          <w:rFonts w:ascii="Times New Roman"/>
          <w:b w:val="false"/>
          <w:i w:val="false"/>
          <w:color w:val="000000"/>
          <w:sz w:val="28"/>
        </w:rPr>
        <w:t xml:space="preserve">
      Қазақстан рыногында компанияларды бақылауды сақтап қалу үшiн iрi акционерлердiң компаниялар акцияларының ауқымды пакеттерін сатып алу жағдайлары басым. Кейiннен бұл акциялар сатылмайды. Осылайша, халықаралық талдаушылар қабылдаған нормаларға сәйкес бұл акциялар рынокқа қатыспайды деп есептеуге болады. Облигациялардың да жағдайы осыған ұқсас - институционалдық инвесторлар оларды, әдеттегiдей, өтеуге дейiн ұстап тұрады. Бұл қазақстандық бағалы қағаздар рыногының алып-сатарлық құрамы жоқ екендiгiнiң және бағалы қағаздармен мәмiлелердiң сирек сипатының куәсi. </w:t>
      </w:r>
      <w:r>
        <w:br/>
      </w:r>
      <w:r>
        <w:rPr>
          <w:rFonts w:ascii="Times New Roman"/>
          <w:b w:val="false"/>
          <w:i w:val="false"/>
          <w:color w:val="000000"/>
          <w:sz w:val="28"/>
        </w:rPr>
        <w:t xml:space="preserve">
      Кәсіпорынды дамытуды қаржыландыру негізінен кәсіпорындардың меншікті қаражаты есебінен және екінші деңгейдегi банктерден алынған қарыздар есебiнен жүзеге асырылатыны қазақстандық экономиканың ерекшелiгі болып табылады, мұны Ұлттық Банк жүргiзген және шамамен 400 акционерлiк қоғамдар қамтыған мониторинг растайды. </w:t>
      </w:r>
      <w:r>
        <w:br/>
      </w:r>
      <w:r>
        <w:rPr>
          <w:rFonts w:ascii="Times New Roman"/>
          <w:b w:val="false"/>
          <w:i w:val="false"/>
          <w:color w:val="000000"/>
          <w:sz w:val="28"/>
        </w:rPr>
        <w:t xml:space="preserve">
      Ағымдағы жылдың қаңтар-ақпанында экономиканың "АҚ" секторында жүргiзiлген тексерiстiң және алынған 2003 жылғы 4-тоқсан (нақты) мен 2004 жылғы 1-тоқсан (күтiлетiн) көрсеткiштерiн бағалау нәтижесi бойынша, 2003 жылғы 4-тоқсанда АҚ капиталының құрылымында мiндеттемелермен салыстырғанда меншiктi капиталдың басып өсуі есебiнен өзiн-өзi қаржыландыру деңгейiнiң өсуi байқалды. Қысқа мерзiмді төлем қабiлеттiлiгi көрсеткiштерi жақсарды, меншiктi қаражаты есебiнен АҚ инвестициялық белсендiлігі айтарлықтай жоғары болды. Тиiсiнше, АҚ бағалы қағаздарды шығару жолымен капитал тартуы ағымдағы кезеңде өткiр қажеттілік болып табылмайды немесе оны менеджменттiң енжарлығы тежейдi.  </w:t>
      </w:r>
      <w:r>
        <w:br/>
      </w:r>
      <w:r>
        <w:rPr>
          <w:rFonts w:ascii="Times New Roman"/>
          <w:b w:val="false"/>
          <w:i w:val="false"/>
          <w:color w:val="000000"/>
          <w:sz w:val="28"/>
        </w:rPr>
        <w:t xml:space="preserve">
      Әлемдiк практикада ұсақ және орта кәсiпорындар қарыз алу үшiн негiзiнен банк кредиттерiн пайдаланатынын және тек iрi компаниялар ғана бағалы қағаздарды шығару жолымен қарыз алатынын атап өткен жөн. Қазақстанда акцияларды 1 миллиард теңгеден астам сомаға орналастыруды жүзеге асырған АҚ-дар саны 140-ты құрайды, бұл ретте олардың 28-i ғана Қазақстан қор биржасының ресми тiзiмiне қосылған. Эмитенттердiң қаржы есептiлiгiнiң жетiлмеуi, компаниялар ашықтығының жеткiлiксiздiгi, ұйымдастырылған рынокқа шығумен байланысты қомақты шығасылар бағалы қағаздар рыногын дамытуды ұстап тұратын факторлар болып табылады деп болжауға болады. </w:t>
      </w:r>
      <w:r>
        <w:br/>
      </w:r>
      <w:r>
        <w:rPr>
          <w:rFonts w:ascii="Times New Roman"/>
          <w:b w:val="false"/>
          <w:i w:val="false"/>
          <w:color w:val="000000"/>
          <w:sz w:val="28"/>
        </w:rPr>
        <w:t xml:space="preserve">
      Жоғарыда баяндалған талдау жақын арадағы перспективада қазақстандық бағалы қағаздар рыногын жандандырудың және оның өтiмдiлiгiнiң өсуiн күтпеуге болатындығы туралы қорытынды шығаруға мүмкiндiк бередi. Сонымен қатар, мемлекеттiк емес облигациялар рыногының сапалық және сандық даму үрдiсi сақталады. Екi жүз жылдық тарихы бар рыноктық экономикасы дамыған көптеген елдерде қалыптасу мен бастапқы белсендi өсу және негiзгi капиталды iрi меншiк иелерi арасында бөлудi аяқтау кезеңiнен кейiн бағалы қағаздар рыногы (немесе акциялар рыногы) капитал тартудың және қаражатты қайта бөлудiң негiзгi тетiгi рөлiн атқаруды доғарады.  </w:t>
      </w:r>
      <w:r>
        <w:br/>
      </w:r>
      <w:r>
        <w:rPr>
          <w:rFonts w:ascii="Times New Roman"/>
          <w:b w:val="false"/>
          <w:i w:val="false"/>
          <w:color w:val="000000"/>
          <w:sz w:val="28"/>
        </w:rPr>
        <w:t xml:space="preserve">
      Мұндай елдерде мемлекеттiк peттeу және корпорациялық басқару дамудың неғұрлым кеш сатысында енгiзiлгенiн атап өткен жөн. Ал бұрынғы социалистiк елдердiң бағалы қағаздар рыногының қалыптасуы болса мемлекеттiк мүлiктi жекешелендiру негiзiнде бiрден мемлекеттiк реттеу шарттарында жүргiзiлдi, ол жүргiзiлгеннен соң және жаңадан құрылған компанияларға капиталды бастапқы тартудан кейiн бағалы қағаздар рыногының жандануы көзделмейдi. </w:t>
      </w:r>
      <w:r>
        <w:br/>
      </w:r>
      <w:r>
        <w:rPr>
          <w:rFonts w:ascii="Times New Roman"/>
          <w:b w:val="false"/>
          <w:i w:val="false"/>
          <w:color w:val="000000"/>
          <w:sz w:val="28"/>
        </w:rPr>
        <w:t xml:space="preserve">
      Сонымен қатар қаржы рыноктары даму үстiндегi елдердiң тәжiрибесi рыноктық экономиканы дамытудың алғашқы 10-15 жылы iшiнде кәсiпорындарды сыртқы қаржыландырудың негiзiнен борыштық сипаты бар екендiгiн және тек осыдан кейiн ғана акцияларды орналастыру арқылы үлестiк қаржыландыру жанданатынын көрсетедi. Қазақстандық бағалы қағаздар рыногында осындай жағдай қалыптасып отыр. </w:t>
      </w:r>
      <w:r>
        <w:br/>
      </w:r>
      <w:r>
        <w:rPr>
          <w:rFonts w:ascii="Times New Roman"/>
          <w:b w:val="false"/>
          <w:i w:val="false"/>
          <w:color w:val="000000"/>
          <w:sz w:val="28"/>
        </w:rPr>
        <w:t xml:space="preserve">
      Дамыған инфрақұрылымның, жетiлдiрiлген электронды сауда-саттық жүйесiнiң және Орталық депозитарийдiң болуы, экономиканы дамытудың қарқынын қазақстандық бағалы қағаздар рыногының мықты жақтары болып табылады. </w:t>
      </w:r>
      <w:r>
        <w:br/>
      </w:r>
      <w:r>
        <w:rPr>
          <w:rFonts w:ascii="Times New Roman"/>
          <w:b w:val="false"/>
          <w:i w:val="false"/>
          <w:color w:val="000000"/>
          <w:sz w:val="28"/>
        </w:rPr>
        <w:t xml:space="preserve">
      Қазақстандық бағалы қағаздар рыногының қазiргi жай-күйiн, оның бағалы қағаздардың жетiспеушiлiгiмен және активтер жинақталуының жоғары деңгейiмен, институционалдық инвесторлардың инвестициялау құралдарына сұранысымен және жеке инвесторлар әлеуетiмен негiзделген негiзгi үрдiстерiн, сондай-ақ елдiң экономикалық өсуiнiң жоғары қарқындарын ескере отырып, осы Бағдарламада бағалы қағаздар рыногын дамытудың негiзгi бағыттары ретiнде: iшкi инвесторларды дамыту, бағалы қағаздарды шығару үшiн мүмкiндiктердi ұлғайту, инвесторлардың шетелдiк бағалы қағаздарға қол жетiмдiлiгiн қамтамасыз ету, бағалы қағаздармен жасалатын операцияларға салық салу тәртiбiн, инфрақұрылымның техникалық мүмкiндiктерiн, корпорациялық басқару мен мемлекеттік реттеудi жетiлдiру айқындалды. </w:t>
      </w:r>
      <w:r>
        <w:br/>
      </w:r>
      <w:r>
        <w:rPr>
          <w:rFonts w:ascii="Times New Roman"/>
          <w:b w:val="false"/>
          <w:i w:val="false"/>
          <w:color w:val="000000"/>
          <w:sz w:val="28"/>
        </w:rPr>
        <w:t xml:space="preserve">
      Қазiргі уақытта Қазақстанда трансфер-агенттiктер желiсi дамымаған. Банкаралық есептеудiң қазақстандық орталығының есептік-техникалық мүмкiндiктерiн пайдаланумен "Қазпочта" АҚ  базасындағы жалпы республикалық трансфер-агенттiк желiсiнiң жұмыс iстеуiн қамтамасыз ету мәселесi бұрын көтерiлгенiн айтып өту қажет. Осы iс-шараны орындау үшiн мынадай құжаттар қабылданды: </w:t>
      </w:r>
      <w:r>
        <w:br/>
      </w:r>
      <w:r>
        <w:rPr>
          <w:rFonts w:ascii="Times New Roman"/>
          <w:b w:val="false"/>
          <w:i w:val="false"/>
          <w:color w:val="000000"/>
          <w:sz w:val="28"/>
        </w:rPr>
        <w:t>
      - "Қазақстан Республикасының почта саласын дамытудың және почта-жинақ жүйесiн қалыптастырудың 2000-2003 жылдарға арналған бағдарламасы туралы" Қазақстан Республикасы Үкiметiнiң 2000 жылғы 15 қарашадағы N 1716  </w:t>
      </w:r>
      <w:r>
        <w:rPr>
          <w:rFonts w:ascii="Times New Roman"/>
          <w:b w:val="false"/>
          <w:i w:val="false"/>
          <w:color w:val="000000"/>
          <w:sz w:val="28"/>
        </w:rPr>
        <w:t xml:space="preserve">қаулысы </w:t>
      </w:r>
      <w:r>
        <w:rPr>
          <w:rFonts w:ascii="Times New Roman"/>
          <w:b w:val="false"/>
          <w:i w:val="false"/>
          <w:color w:val="000000"/>
          <w:sz w:val="28"/>
        </w:rPr>
        <w:t xml:space="preserve"> және Бағдарламаның бiрiншi сатысын іске асыру жөнiндегi 2000-2001 жылдарға арналған iс-шаралар жоспары. </w:t>
      </w:r>
      <w:r>
        <w:br/>
      </w:r>
      <w:r>
        <w:rPr>
          <w:rFonts w:ascii="Times New Roman"/>
          <w:b w:val="false"/>
          <w:i w:val="false"/>
          <w:color w:val="000000"/>
          <w:sz w:val="28"/>
        </w:rPr>
        <w:t xml:space="preserve">
      Аталған бағдарламада "Қазпочта" АҚ трансфер-агенттiк қызметтi жүзеге асыруға арналған лицензия алуы көзделген. Алайда, бiрқатар себептерге байланысты "Қазпочта" АҚ мұндай лицензия алуға дайын болмай шықты; </w:t>
      </w:r>
      <w:r>
        <w:br/>
      </w:r>
      <w:r>
        <w:rPr>
          <w:rFonts w:ascii="Times New Roman"/>
          <w:b w:val="false"/>
          <w:i w:val="false"/>
          <w:color w:val="000000"/>
          <w:sz w:val="28"/>
        </w:rPr>
        <w:t>
      - трансфер-агенттердiң құрылуы мен жұмыс iстеуiне жағдайлар белгiлейтiн Қазақстан Республикасы Ұлттық Банкi Басқармасының "Қазақстан Республикасының бағалы қағаздар рыногындағы трансфер-агенттiк қызметтi лицензиялау ережесін бекіту туралы" 2003 жылғы 29 қыркүйектегi  </w:t>
      </w:r>
      <w:r>
        <w:rPr>
          <w:rFonts w:ascii="Times New Roman"/>
          <w:b w:val="false"/>
          <w:i w:val="false"/>
          <w:color w:val="000000"/>
          <w:sz w:val="28"/>
        </w:rPr>
        <w:t xml:space="preserve">N 350 </w:t>
      </w:r>
      <w:r>
        <w:rPr>
          <w:rFonts w:ascii="Times New Roman"/>
          <w:b w:val="false"/>
          <w:i w:val="false"/>
          <w:color w:val="000000"/>
          <w:sz w:val="28"/>
        </w:rPr>
        <w:t xml:space="preserve"> және "Қазақстан Республикасының бағалы қағаздар рыногында трансфер-агенттiк қызметтi жүзеге асыру ережесiн бекiту туралы" 2003 жылғы 29 қыркүйектегi  </w:t>
      </w:r>
      <w:r>
        <w:rPr>
          <w:rFonts w:ascii="Times New Roman"/>
          <w:b w:val="false"/>
          <w:i w:val="false"/>
          <w:color w:val="000000"/>
          <w:sz w:val="28"/>
        </w:rPr>
        <w:t xml:space="preserve">N 349 </w:t>
      </w:r>
      <w:r>
        <w:rPr>
          <w:rFonts w:ascii="Times New Roman"/>
          <w:b w:val="false"/>
          <w:i w:val="false"/>
          <w:color w:val="000000"/>
          <w:sz w:val="28"/>
        </w:rPr>
        <w:t xml:space="preserve"> қаулысы. </w:t>
      </w:r>
      <w:r>
        <w:br/>
      </w:r>
      <w:r>
        <w:rPr>
          <w:rFonts w:ascii="Times New Roman"/>
          <w:b w:val="false"/>
          <w:i w:val="false"/>
          <w:color w:val="000000"/>
          <w:sz w:val="28"/>
        </w:rPr>
        <w:t xml:space="preserve">
      Бұдан басқа, трансфер-агенттiк қызмет талаптарына оларды оңтайландыру мақсатында талдау жүргiзу қажет. </w:t>
      </w:r>
      <w:r>
        <w:br/>
      </w:r>
      <w:r>
        <w:rPr>
          <w:rFonts w:ascii="Times New Roman"/>
          <w:b w:val="false"/>
          <w:i w:val="false"/>
          <w:color w:val="000000"/>
          <w:sz w:val="28"/>
        </w:rPr>
        <w:t>
      Қаржы рыногын, қаржы институттарының түрлерi мен санын арттыру, халықтың жинақтарын бағалы қағаздар рыногына тарту жөнiндегi жоспарларды дамытуда, оның iшiнде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және " </w:t>
      </w:r>
      <w:r>
        <w:rPr>
          <w:rFonts w:ascii="Times New Roman"/>
          <w:b w:val="false"/>
          <w:i w:val="false"/>
          <w:color w:val="000000"/>
          <w:sz w:val="28"/>
        </w:rPr>
        <w:t xml:space="preserve">Акционерлiк қоғамдар туралы </w:t>
      </w:r>
      <w:r>
        <w:rPr>
          <w:rFonts w:ascii="Times New Roman"/>
          <w:b w:val="false"/>
          <w:i w:val="false"/>
          <w:color w:val="000000"/>
          <w:sz w:val="28"/>
        </w:rPr>
        <w:t xml:space="preserve">" Заңдарды жетiлдiру жолымен инвесторлардың құқығын қорғауды көтеру қажеттiлігі туындайды. Отандық және шетелдiк инвесторлар өздерінiң құқықтары қорғалған екендігіне сенiмдi болуы тиiс.  </w:t>
      </w:r>
      <w:r>
        <w:br/>
      </w:r>
      <w:r>
        <w:rPr>
          <w:rFonts w:ascii="Times New Roman"/>
          <w:b w:val="false"/>
          <w:i w:val="false"/>
          <w:color w:val="000000"/>
          <w:sz w:val="28"/>
        </w:rPr>
        <w:t xml:space="preserve">
      Бағалы қағаздар рыногы субъектiлерiнiң аффилиирленген адамдар мен iрi қатысушылар туралы ақпараттарды ашумен байланысты, ең алдымен миноритарлық, инвесторлардың құқығын қорғау жөнiндегi заңнаманың талаптарын бұзу мүмкiндiгiн болдырмау, қазақстандық бағалы қағаздар рыногының ЕурАзЭқ, БЭК және Қазақстан мүшесі болып табылатын басқа да халықаралық қоғамдастықтар шеңберiнде шетелдiк рыноктармен тиiмдi бiрiктiру бойынша кедергiлердi жою, олардың клиенттерiнiң заңды құқықтарын қорғауды қамтамасыз ету бойынша iрi банк қатысушыларына, жинақтаушы зейнетақы қорларына, сақтандыру (қайта сақтандыру) компанияларына қатысты уәкiлеттi органның бақылау-қадағалау функцияларын қамтамасыз ету мақсатында номиналды ұстаушы клиенттер туралы ақпаратты беру тәртiбiн жетiлдiру қажет. </w:t>
      </w:r>
      <w:r>
        <w:br/>
      </w:r>
      <w:r>
        <w:rPr>
          <w:rFonts w:ascii="Times New Roman"/>
          <w:b w:val="false"/>
          <w:i w:val="false"/>
          <w:color w:val="000000"/>
          <w:sz w:val="28"/>
        </w:rPr>
        <w:t xml:space="preserve">
      Осы мақсатта "Акционерлiк қоғамдар туралы" мен "Бағалы қағаздар рыногы туралы" Заңдарға бiрқатар түзетулер дайындалды, олар қазiргi уақытта Қазақстан Республикасы Парламентiнiң қарауында. </w:t>
      </w:r>
      <w:r>
        <w:br/>
      </w:r>
      <w:r>
        <w:rPr>
          <w:rFonts w:ascii="Times New Roman"/>
          <w:b w:val="false"/>
          <w:i w:val="false"/>
          <w:color w:val="000000"/>
          <w:sz w:val="28"/>
        </w:rPr>
        <w:t xml:space="preserve">
      Атап айтқанда, "Акционерлiк қоғамдар туралы" Заңға енгiзуге ұсынылған түзетулер мынадай бағыттарды қамтиды:  </w:t>
      </w:r>
      <w:r>
        <w:br/>
      </w:r>
      <w:r>
        <w:rPr>
          <w:rFonts w:ascii="Times New Roman"/>
          <w:b w:val="false"/>
          <w:i w:val="false"/>
          <w:color w:val="000000"/>
          <w:sz w:val="28"/>
        </w:rPr>
        <w:t xml:space="preserve">
      - ұғымдарды нақтылайды: </w:t>
      </w:r>
      <w:r>
        <w:br/>
      </w:r>
      <w:r>
        <w:rPr>
          <w:rFonts w:ascii="Times New Roman"/>
          <w:b w:val="false"/>
          <w:i w:val="false"/>
          <w:color w:val="000000"/>
          <w:sz w:val="28"/>
        </w:rPr>
        <w:t xml:space="preserve">
      дауыс берушi акциялар, бұл ретте номиналды ұстаушыдағы және орталық депозитарийдiң есепке алу жүйесiнде мәлiмет жоқ меншiк иесiне тиесiлi дауыс берушi акциялар қатарынан шығарып тастайды; </w:t>
      </w:r>
      <w:r>
        <w:br/>
      </w:r>
      <w:r>
        <w:rPr>
          <w:rFonts w:ascii="Times New Roman"/>
          <w:b w:val="false"/>
          <w:i w:val="false"/>
          <w:color w:val="000000"/>
          <w:sz w:val="28"/>
        </w:rPr>
        <w:t xml:space="preserve">
      - аффилиирленген тұлға және аффилиирленген тұлғалардың тiзiмiн жүргiзу тәртiбi; </w:t>
      </w:r>
      <w:r>
        <w:br/>
      </w:r>
      <w:r>
        <w:rPr>
          <w:rFonts w:ascii="Times New Roman"/>
          <w:b w:val="false"/>
          <w:i w:val="false"/>
          <w:color w:val="000000"/>
          <w:sz w:val="28"/>
        </w:rPr>
        <w:t xml:space="preserve">
      - номиналды ұстаушының мiндетi тiркеушiнiң және орталық депозитарийдiң талабы бойынша клиенттердiң талаптарына қарамастан, оның номиналды ұстауындағы бағалы қағаздары бар клиенттер туралы мәлiметтердi бepу; </w:t>
      </w:r>
      <w:r>
        <w:br/>
      </w:r>
      <w:r>
        <w:rPr>
          <w:rFonts w:ascii="Times New Roman"/>
          <w:b w:val="false"/>
          <w:i w:val="false"/>
          <w:color w:val="000000"/>
          <w:sz w:val="28"/>
        </w:rPr>
        <w:t xml:space="preserve">
      инвесторлардың кең ортасын ең аз шығын жұмсау арқылы хабарландыру кезiнде акционерлiк қоғамдардың пайдалану мақсатында бұқаралық ақпарат құралдар (электрондықты қоса алғанда) ұғымын енгiзедi; </w:t>
      </w:r>
      <w:r>
        <w:br/>
      </w:r>
      <w:r>
        <w:rPr>
          <w:rFonts w:ascii="Times New Roman"/>
          <w:b w:val="false"/>
          <w:i w:val="false"/>
          <w:color w:val="000000"/>
          <w:sz w:val="28"/>
        </w:rPr>
        <w:t xml:space="preserve">
      - қоғамды халықтық деп таныған күннен бастап, бiр жыл iшiнде оны корпорациялық басқару кодексiн әзiрлеу мен бекiтуге мiндеттейдi; </w:t>
      </w:r>
      <w:r>
        <w:br/>
      </w:r>
      <w:r>
        <w:rPr>
          <w:rFonts w:ascii="Times New Roman"/>
          <w:b w:val="false"/>
          <w:i w:val="false"/>
          <w:color w:val="000000"/>
          <w:sz w:val="28"/>
        </w:rPr>
        <w:t xml:space="preserve">
      - қоғамды өзiнiң қызметi туралы ақпаратты акционерлердiң алдында ғана емес, мүдделi тұлғалар - олардың талаптары бойынша әлеуеттi инвесторлардың алдында да ашуға мiндеттейдi; </w:t>
      </w:r>
      <w:r>
        <w:br/>
      </w:r>
      <w:r>
        <w:rPr>
          <w:rFonts w:ascii="Times New Roman"/>
          <w:b w:val="false"/>
          <w:i w:val="false"/>
          <w:color w:val="000000"/>
          <w:sz w:val="28"/>
        </w:rPr>
        <w:t xml:space="preserve">
      - акционерлердiң жалпы жиналысында акциялардың құнын, қоғам оларды сатып алған кезде анықтайтын әдiстемесiн бекiту қажеттiлiгiн белгiлейдi; </w:t>
      </w:r>
      <w:r>
        <w:br/>
      </w:r>
      <w:r>
        <w:rPr>
          <w:rFonts w:ascii="Times New Roman"/>
          <w:b w:val="false"/>
          <w:i w:val="false"/>
          <w:color w:val="000000"/>
          <w:sz w:val="28"/>
        </w:rPr>
        <w:t xml:space="preserve">
      - акцияларды сатып алу және өз акцияларын қоғам кепiлге қабылдау, акционерлердiң жалпы жиналысында дауыс берудi ұйымдастыру рәсiмдерiн нақтылайды; </w:t>
      </w:r>
      <w:r>
        <w:br/>
      </w:r>
      <w:r>
        <w:rPr>
          <w:rFonts w:ascii="Times New Roman"/>
          <w:b w:val="false"/>
          <w:i w:val="false"/>
          <w:color w:val="000000"/>
          <w:sz w:val="28"/>
        </w:rPr>
        <w:t xml:space="preserve">
      - мәжiлiсте қарауға мәселелер енгiзген адамды мiндеттi шақырумен директорлар кеңесiнiң мәжiлiсiн өткiзудi мiндеттейдi; </w:t>
      </w:r>
      <w:r>
        <w:br/>
      </w:r>
      <w:r>
        <w:rPr>
          <w:rFonts w:ascii="Times New Roman"/>
          <w:b w:val="false"/>
          <w:i w:val="false"/>
          <w:color w:val="000000"/>
          <w:sz w:val="28"/>
        </w:rPr>
        <w:t xml:space="preserve">
      - акционерлердiң жалпы жиналысына ұсынылатын жылдық қаржы есептiлiктi аудиторлық есеппен растау мiндеттiлiгiн белгiлейдi және тиiсiнше жариялау әрi уәкiлеттi органға ұсыну үшiн; </w:t>
      </w:r>
      <w:r>
        <w:br/>
      </w:r>
      <w:r>
        <w:rPr>
          <w:rFonts w:ascii="Times New Roman"/>
          <w:b w:val="false"/>
          <w:i w:val="false"/>
          <w:color w:val="000000"/>
          <w:sz w:val="28"/>
        </w:rPr>
        <w:t xml:space="preserve">
      - iрi акционердiң аудиторлық ұйымды дербес айқындау құқығын және қоғамның аудиторлық ұйым сұраған барлық қажеттi құжаттаманы (ақпаратты) ұсынуға мiндетiн белгілейдi. </w:t>
      </w:r>
      <w:r>
        <w:br/>
      </w:r>
      <w:r>
        <w:rPr>
          <w:rFonts w:ascii="Times New Roman"/>
          <w:b w:val="false"/>
          <w:i w:val="false"/>
          <w:color w:val="000000"/>
          <w:sz w:val="28"/>
        </w:rPr>
        <w:t>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 Заңға ұсынылатын өзгерiстердi енгiзу үшін: </w:t>
      </w:r>
      <w:r>
        <w:br/>
      </w:r>
      <w:r>
        <w:rPr>
          <w:rFonts w:ascii="Times New Roman"/>
          <w:b w:val="false"/>
          <w:i w:val="false"/>
          <w:color w:val="000000"/>
          <w:sz w:val="28"/>
        </w:rPr>
        <w:t xml:space="preserve">
      - бағалармен айла-шарғы жасау ұғымын және бағалармен айла-шарғы жасау мақсатында жасалған мәмiлелердi тану негізiн, сондай-ақ осындай мәмiлелердi жасаудың құқықтық салдарын нақтылау; </w:t>
      </w:r>
      <w:r>
        <w:br/>
      </w:r>
      <w:r>
        <w:rPr>
          <w:rFonts w:ascii="Times New Roman"/>
          <w:b w:val="false"/>
          <w:i w:val="false"/>
          <w:color w:val="000000"/>
          <w:sz w:val="28"/>
        </w:rPr>
        <w:t xml:space="preserve">
      - эмитенттің бағалы қағаздарды шығарудың шарттары мен тәртiбiн, оларды орналастыру мен өтеуiн бұзған кезде шараларды; </w:t>
      </w:r>
      <w:r>
        <w:br/>
      </w:r>
      <w:r>
        <w:rPr>
          <w:rFonts w:ascii="Times New Roman"/>
          <w:b w:val="false"/>
          <w:i w:val="false"/>
          <w:color w:val="000000"/>
          <w:sz w:val="28"/>
        </w:rPr>
        <w:t xml:space="preserve">
      - жарияланған акцияларды шығаруды мемлекеттiк тiркеуiн жарамсыз деп тану немесе ерiксiз тарату туралы сот шешiмiн қабылдаған жағдайда акцияларды шығарудың күшiн жою туралы шешiмдi қабылдау бөлiгiнде уәкiлеттi органның өкiлеттiктерiн нақтылау;  </w:t>
      </w:r>
      <w:r>
        <w:br/>
      </w:r>
      <w:r>
        <w:rPr>
          <w:rFonts w:ascii="Times New Roman"/>
          <w:b w:val="false"/>
          <w:i w:val="false"/>
          <w:color w:val="000000"/>
          <w:sz w:val="28"/>
        </w:rPr>
        <w:t xml:space="preserve">
      - тiркеушi мен орталық депозитарийдiң жарамсыз мәмiлелердi жасауды болдырмау мақсатында уәкiлеттi органның осы бағалы қағаздарды орналастыруды тоқтата тұру туралы шешiмiн алған сәттен бастап, бағалы қағаздарды орналастыру жөнiнде мәмiлелердi тiркеудi тоқтата тұру мiндетi; </w:t>
      </w:r>
      <w:r>
        <w:br/>
      </w:r>
      <w:r>
        <w:rPr>
          <w:rFonts w:ascii="Times New Roman"/>
          <w:b w:val="false"/>
          <w:i w:val="false"/>
          <w:color w:val="000000"/>
          <w:sz w:val="28"/>
        </w:rPr>
        <w:t xml:space="preserve">
      - бағалы қағаздар рыногында коммерциялық құпияны құрайтын мәлiметтер ұғымын нақтылау;  </w:t>
      </w:r>
      <w:r>
        <w:br/>
      </w:r>
      <w:r>
        <w:rPr>
          <w:rFonts w:ascii="Times New Roman"/>
          <w:b w:val="false"/>
          <w:i w:val="false"/>
          <w:color w:val="000000"/>
          <w:sz w:val="28"/>
        </w:rPr>
        <w:t xml:space="preserve">
      - бағалы қағаздарды ұстаушыларға эмитенттiң жалпы жиналысын өткiзу, бағалы қағаздар бойынша пайданы төлеу, сондай-ақ шығарылатын бағалы қағаздар туралы хабарлау жөнiндегi тiркеушiнiң функцияларын нақтылау; </w:t>
      </w:r>
      <w:r>
        <w:br/>
      </w:r>
      <w:r>
        <w:rPr>
          <w:rFonts w:ascii="Times New Roman"/>
          <w:b w:val="false"/>
          <w:i w:val="false"/>
          <w:color w:val="000000"/>
          <w:sz w:val="28"/>
        </w:rPr>
        <w:t xml:space="preserve">
      - эмитенттiң Инвесторлардың мүддесiне қатысты қызметiнiң өзгергені туралы жариялау мерзiмдерiн нақтылау көзделiп отыр. </w:t>
      </w:r>
      <w:r>
        <w:br/>
      </w:r>
      <w:r>
        <w:rPr>
          <w:rFonts w:ascii="Times New Roman"/>
          <w:b w:val="false"/>
          <w:i w:val="false"/>
          <w:color w:val="000000"/>
          <w:sz w:val="28"/>
        </w:rPr>
        <w:t xml:space="preserve">
      Бұдан басқа, инвесторлардың құқықтарын қорғауды арттыру мақсатында басқа да заңнамалық актiлерге түзетулер енгiзу талап етiледi. </w:t>
      </w:r>
    </w:p>
    <w:bookmarkStart w:name="z11" w:id="10"/>
    <w:p>
      <w:pPr>
        <w:spacing w:after="0"/>
        <w:ind w:left="0"/>
        <w:jc w:val="left"/>
      </w:pPr>
      <w:r>
        <w:rPr>
          <w:rFonts w:ascii="Times New Roman"/>
          <w:b/>
          <w:i w:val="false"/>
          <w:color w:val="000000"/>
        </w:rPr>
        <w:t xml:space="preserve"> 
  4. Бағдарламаның мақсаты мен мiндеттерi </w:t>
      </w:r>
    </w:p>
    <w:bookmarkEnd w:id="10"/>
    <w:p>
      <w:pPr>
        <w:spacing w:after="0"/>
        <w:ind w:left="0"/>
        <w:jc w:val="both"/>
      </w:pPr>
      <w:r>
        <w:rPr>
          <w:rFonts w:ascii="Times New Roman"/>
          <w:b w:val="false"/>
          <w:i w:val="false"/>
          <w:color w:val="000000"/>
          <w:sz w:val="28"/>
        </w:rPr>
        <w:t xml:space="preserve">      Бағалы қағаздар рыногын одан әрi дамыту, оның ашықтығы мен тиiмдi қызмет етуiн бағалы қағаздар шығару үшiн мүмкiндiктердi кеңейтудi, инвесторлардың құқықтарын қорғауды қамтамасыз ету және адал бәсекелестіктi қамтамасыз ету Бағдарламаның басты мақсаты болып табылады.  </w:t>
      </w:r>
      <w:r>
        <w:br/>
      </w:r>
      <w:r>
        <w:rPr>
          <w:rFonts w:ascii="Times New Roman"/>
          <w:b w:val="false"/>
          <w:i w:val="false"/>
          <w:color w:val="000000"/>
          <w:sz w:val="28"/>
        </w:rPr>
        <w:t xml:space="preserve">
      Бағдарламаның осы мақсатын iске асыру үшiн мынадай мiндеттердi шешу қажет:  </w:t>
      </w:r>
      <w:r>
        <w:br/>
      </w:r>
      <w:r>
        <w:rPr>
          <w:rFonts w:ascii="Times New Roman"/>
          <w:b w:val="false"/>
          <w:i w:val="false"/>
          <w:color w:val="000000"/>
          <w:sz w:val="28"/>
        </w:rPr>
        <w:t xml:space="preserve">
      1) бағалы қағаздар рыногын қазiргі заманғы талаптарға сай келтiру; </w:t>
      </w:r>
      <w:r>
        <w:br/>
      </w:r>
      <w:r>
        <w:rPr>
          <w:rFonts w:ascii="Times New Roman"/>
          <w:b w:val="false"/>
          <w:i w:val="false"/>
          <w:color w:val="000000"/>
          <w:sz w:val="28"/>
        </w:rPr>
        <w:t xml:space="preserve">
      2) инвестициялаудың ұжымдық нысандарын </w:t>
      </w:r>
      <w:r>
        <w:rPr>
          <w:rFonts w:ascii="Times New Roman"/>
          <w:b w:val="false"/>
          <w:i w:val="false"/>
          <w:color w:val="000000"/>
          <w:vertAlign w:val="superscript"/>
        </w:rPr>
        <w:t xml:space="preserve">1 </w:t>
      </w:r>
      <w:r>
        <w:rPr>
          <w:rFonts w:ascii="Times New Roman"/>
          <w:b w:val="false"/>
          <w:i w:val="false"/>
          <w:color w:val="000000"/>
          <w:sz w:val="28"/>
        </w:rPr>
        <w:t xml:space="preserve"> дамыту үшiн қолайлы жағдайлар жасау;  </w:t>
      </w:r>
      <w:r>
        <w:br/>
      </w:r>
      <w:r>
        <w:rPr>
          <w:rFonts w:ascii="Times New Roman"/>
          <w:b w:val="false"/>
          <w:i w:val="false"/>
          <w:color w:val="000000"/>
          <w:sz w:val="28"/>
        </w:rPr>
        <w:t xml:space="preserve">
      3) инвестициялау үшiн бағалы қағаздар шығару үшiн мүмкiндiктердi, соның iшiнде мемлекеттiк кепiлдiкпен қамтамасыз етiлген жобалық облигациялар, туынды бағалы қағаздар шығару, сондай-ақ корпорациялық басқару нормаларын енгiзу және "Секьюрителендiру туралы" заң жобасын қабылдау жолымен кеңейту; </w:t>
      </w:r>
      <w:r>
        <w:br/>
      </w:r>
      <w:r>
        <w:rPr>
          <w:rFonts w:ascii="Times New Roman"/>
          <w:b w:val="false"/>
          <w:i w:val="false"/>
          <w:color w:val="000000"/>
          <w:sz w:val="28"/>
        </w:rPr>
        <w:t xml:space="preserve">
      4) бағалы қағаздар рыногының институционалдық инфрақұрылымын және бағалы қағаздар рыногындағы салық салу режимiн одан әрi жетiлдiру; </w:t>
      </w:r>
      <w:r>
        <w:br/>
      </w:r>
      <w:r>
        <w:rPr>
          <w:rFonts w:ascii="Times New Roman"/>
          <w:b w:val="false"/>
          <w:i w:val="false"/>
          <w:color w:val="000000"/>
          <w:sz w:val="28"/>
        </w:rPr>
        <w:t xml:space="preserve">
      5) бағалы қағаздар рыногының тетiктерiн пайдалану жолымен шаруашылық жүргiзушi субъектiлердiң капитал тартуын, соның iшiнде ұйымдастырылған рынокта компаниялардың бағалы қағаздарының листингiн ынталандыру;  </w:t>
      </w:r>
      <w:r>
        <w:br/>
      </w:r>
      <w:r>
        <w:rPr>
          <w:rFonts w:ascii="Times New Roman"/>
          <w:b w:val="false"/>
          <w:i w:val="false"/>
          <w:color w:val="000000"/>
          <w:sz w:val="28"/>
        </w:rPr>
        <w:t xml:space="preserve">
      6) эмитенттердiң инвесторлардың құқықтары мен мүдделерiн сақтауын қадағалау жүйесiн жетiлдiру. </w:t>
      </w:r>
      <w:r>
        <w:br/>
      </w:r>
      <w:r>
        <w:rPr>
          <w:rFonts w:ascii="Times New Roman"/>
          <w:b w:val="false"/>
          <w:i w:val="false"/>
          <w:color w:val="000000"/>
          <w:sz w:val="28"/>
        </w:rPr>
        <w:t xml:space="preserve">
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инвестициялаудың ұжымдық нысандары - инвестициялық қорлар, жинақтаушы зейнетақы қорлар </w:t>
      </w:r>
    </w:p>
    <w:bookmarkStart w:name="z12" w:id="11"/>
    <w:p>
      <w:pPr>
        <w:spacing w:after="0"/>
        <w:ind w:left="0"/>
        <w:jc w:val="left"/>
      </w:pPr>
      <w:r>
        <w:rPr>
          <w:rFonts w:ascii="Times New Roman"/>
          <w:b/>
          <w:i w:val="false"/>
          <w:color w:val="000000"/>
        </w:rPr>
        <w:t xml:space="preserve"> 
  5. Бағдарламаны iске асырудың негiзгi бағыттары </w:t>
      </w:r>
      <w:r>
        <w:br/>
      </w:r>
      <w:r>
        <w:rPr>
          <w:rFonts w:ascii="Times New Roman"/>
          <w:b/>
          <w:i w:val="false"/>
          <w:color w:val="000000"/>
        </w:rPr>
        <w:t xml:space="preserve">
мен тетiктерi </w:t>
      </w:r>
    </w:p>
    <w:bookmarkEnd w:id="11"/>
    <w:bookmarkStart w:name="z13" w:id="12"/>
    <w:p>
      <w:pPr>
        <w:spacing w:after="0"/>
        <w:ind w:left="0"/>
        <w:jc w:val="left"/>
      </w:pPr>
      <w:r>
        <w:rPr>
          <w:rFonts w:ascii="Times New Roman"/>
          <w:b/>
          <w:i w:val="false"/>
          <w:color w:val="000000"/>
        </w:rPr>
        <w:t xml:space="preserve"> 
  5.1. Инвесторларға қатысты саясат </w:t>
      </w:r>
    </w:p>
    <w:bookmarkEnd w:id="12"/>
    <w:bookmarkStart w:name="z14" w:id="13"/>
    <w:p>
      <w:pPr>
        <w:spacing w:after="0"/>
        <w:ind w:left="0"/>
        <w:jc w:val="left"/>
      </w:pPr>
      <w:r>
        <w:rPr>
          <w:rFonts w:ascii="Times New Roman"/>
          <w:b/>
          <w:i w:val="false"/>
          <w:color w:val="000000"/>
        </w:rPr>
        <w:t xml:space="preserve"> 
  5.1.1. Iшкi институционалдық инвесторларды дамыту </w:t>
      </w:r>
    </w:p>
    <w:bookmarkEnd w:id="13"/>
    <w:p>
      <w:pPr>
        <w:spacing w:after="0"/>
        <w:ind w:left="0"/>
        <w:jc w:val="both"/>
      </w:pPr>
      <w:r>
        <w:rPr>
          <w:rFonts w:ascii="Times New Roman"/>
          <w:b w:val="false"/>
          <w:i w:val="false"/>
          <w:color w:val="000000"/>
          <w:sz w:val="28"/>
        </w:rPr>
        <w:t xml:space="preserve">      Инвестициялаудың ұжымдық нысандарын жетiлдiру және ынталандыру, құрылу процесiнде пайда болатын құқықтық қатынастарды реттеу, инвестициялық қорлардың активтерiн сенiмгерлiк басқару, оларды есепке алу және сақтау, сондай-ақ олар шығарған бағалы қағаздарды орналастыру, айналысқа жiберу және сатып алу мақсатында инвестициялық қорлар қызметiн құқықтық қамтамасыз етудiң бiрқатар мәселелерiн шешу қажет.  </w:t>
      </w:r>
      <w:r>
        <w:br/>
      </w:r>
      <w:r>
        <w:rPr>
          <w:rFonts w:ascii="Times New Roman"/>
          <w:b w:val="false"/>
          <w:i w:val="false"/>
          <w:color w:val="000000"/>
          <w:sz w:val="28"/>
        </w:rPr>
        <w:t>
      Инвестициялық қорлардың қалыптасуы үшiн Бағдарламаны iске асыру барысында инвестициялық қорларды құруға және дамытуға кедергi келтiретiн заң нормалары алынып тасталады. " </w:t>
      </w:r>
      <w:r>
        <w:rPr>
          <w:rFonts w:ascii="Times New Roman"/>
          <w:b w:val="false"/>
          <w:i w:val="false"/>
          <w:color w:val="000000"/>
          <w:sz w:val="28"/>
        </w:rPr>
        <w:t xml:space="preserve">Инвестициялық қорлар туралы </w:t>
      </w:r>
      <w:r>
        <w:rPr>
          <w:rFonts w:ascii="Times New Roman"/>
          <w:b w:val="false"/>
          <w:i w:val="false"/>
          <w:color w:val="000000"/>
          <w:sz w:val="28"/>
        </w:rPr>
        <w:t xml:space="preserve">" Қазақстан Республикасының Заңын iске асыру мақсатында инвестициялық қорлардың жұмыс iстеуiн қамтамасыз ету бөлiгiнде бағалы қағаздар рыногына кәсiпқой қатысушылардың қызметi мәселелерi бойынша барлық қажеттi заңи нормативтiк құқықтық база әзiрленедi және қолданысқа енгiзiледi. </w:t>
      </w:r>
      <w:r>
        <w:br/>
      </w:r>
      <w:r>
        <w:rPr>
          <w:rFonts w:ascii="Times New Roman"/>
          <w:b w:val="false"/>
          <w:i w:val="false"/>
          <w:color w:val="000000"/>
          <w:sz w:val="28"/>
        </w:rPr>
        <w:t xml:space="preserve">
      Қаржы рыногының дамуымен, қаржы институттар санының кеңеюімен, бағалы қағаздар рыногына халықтың жинақтарын тарту жөнiндегi жоспарының дамуымен бiрге инвесторлардың құқықтарын қорғау бойынша нормативтiк құқықтық база әзiрленiп енгiзiлетiн болады.  </w:t>
      </w:r>
      <w:r>
        <w:br/>
      </w:r>
      <w:r>
        <w:rPr>
          <w:rFonts w:ascii="Times New Roman"/>
          <w:b w:val="false"/>
          <w:i w:val="false"/>
          <w:color w:val="000000"/>
          <w:sz w:val="28"/>
        </w:rPr>
        <w:t xml:space="preserve">
      Зейнетақы қорларын қоса алғанда, институционалдық инвесторлар арасында бағалы қағаздар рыногында акцияларды орналастыру арқылы екiншi деңгейдегi банктердiң капиталдандыруын арттыру ынталандырылатын болады. </w:t>
      </w:r>
    </w:p>
    <w:bookmarkStart w:name="z15" w:id="14"/>
    <w:p>
      <w:pPr>
        <w:spacing w:after="0"/>
        <w:ind w:left="0"/>
        <w:jc w:val="left"/>
      </w:pPr>
      <w:r>
        <w:rPr>
          <w:rFonts w:ascii="Times New Roman"/>
          <w:b/>
          <w:i w:val="false"/>
          <w:color w:val="000000"/>
        </w:rPr>
        <w:t xml:space="preserve"> 
  5.1.2. Инвесторларды - жеке тұлғаларды қазақстандық бағалы </w:t>
      </w:r>
      <w:r>
        <w:br/>
      </w:r>
      <w:r>
        <w:rPr>
          <w:rFonts w:ascii="Times New Roman"/>
          <w:b/>
          <w:i w:val="false"/>
          <w:color w:val="000000"/>
        </w:rPr>
        <w:t xml:space="preserve">
қағаздар рыногында оқыту </w:t>
      </w:r>
    </w:p>
    <w:bookmarkEnd w:id="14"/>
    <w:p>
      <w:pPr>
        <w:spacing w:after="0"/>
        <w:ind w:left="0"/>
        <w:jc w:val="both"/>
      </w:pPr>
      <w:r>
        <w:rPr>
          <w:rFonts w:ascii="Times New Roman"/>
          <w:b w:val="false"/>
          <w:i w:val="false"/>
          <w:color w:val="000000"/>
          <w:sz w:val="28"/>
        </w:rPr>
        <w:t xml:space="preserve">      Қазақстандық бағалы қағаздар рыногын дамыту үшiн жеке тұлғалардың ондағы инвесторлар ретiндегі белсендiлiгiн арттыру айтарлықтай қолайлы болады. Алайда бұл бағалы қағаздар рыногы қалай құрылғаны және қалай жұмыс істейтiнi жөнiндегi арнайы бiлiмсiз мүмкiн емес. Халықпен қаржы рыноктары туралы жүйелi түсіндіру әрi ақпараттық жұмыс қажет. Халықты бағалы қағаздар рыногындағы әрекет технологияларына оқыту азаматтардың қаражатын ел экономикасына тартудың маңызды бейэкономикалық ынталандыру қызметiн атқаруы ықтимал. Мұндай оқыту түрлi деңгейлерде жүзеге асырылуы тиiс. Мысалы, егер азаматтар бағалы қағаздар рыногының арнайы терминологиясына дағдыланатын болса, оларға бағалы қағаздар рыногында бағдарлану оңайға түседi. Мектеп бағдарламасына қаржы рыногы туралы бөлiмдердi енгiзу қажет. Аталған бағдарламаларды мемлекеттiк қаржыландыру тетiктерiн пайдалану көзделiп отыр. </w:t>
      </w:r>
      <w:r>
        <w:br/>
      </w:r>
      <w:r>
        <w:rPr>
          <w:rFonts w:ascii="Times New Roman"/>
          <w:b w:val="false"/>
          <w:i w:val="false"/>
          <w:color w:val="000000"/>
          <w:sz w:val="28"/>
        </w:rPr>
        <w:t xml:space="preserve">
      Өз құзыретiндегi бағалы қағаздар рыногы мәселелерi бойынша мемлекеттiк органдар (Қаржы министрлiгi, Ұлттық Банк, Агенттiк) мен өзге де мүдделi тұлғалар ақпараттық материалдарды халыққа түсiнiктi нысанда пайдалана отырып, халықты бағалы қағаздар рыногының негiздерiне оқыту жөнiндегi ең танымал бұқаралық ақпарат құралдарында (радио, телевидение, газеттер мен журналдар) жариялай отырып, PR-акцияларды жүйелi түрде жүзеге асыруы тиiс. </w:t>
      </w:r>
      <w:r>
        <w:br/>
      </w:r>
      <w:r>
        <w:rPr>
          <w:rFonts w:ascii="Times New Roman"/>
          <w:b w:val="false"/>
          <w:i w:val="false"/>
          <w:color w:val="000000"/>
          <w:sz w:val="28"/>
        </w:rPr>
        <w:t xml:space="preserve">
      Алдыңғы қатарлы әлемдiк практикада халықтың инвестициялық сауаттылығын арттыру мәселелерiне зор көңiл бөлiнедi, өйткенi бұл мәселе инвесторлардың құқықтары мен заңды мүдделерiн қорғау проблемасымен тығыз байланысты.  </w:t>
      </w:r>
      <w:r>
        <w:br/>
      </w:r>
      <w:r>
        <w:rPr>
          <w:rFonts w:ascii="Times New Roman"/>
          <w:b w:val="false"/>
          <w:i w:val="false"/>
          <w:color w:val="000000"/>
          <w:sz w:val="28"/>
        </w:rPr>
        <w:t xml:space="preserve">
      Мысалы, Бағалы қағаздар рыногы қауымдастығының Халықаралық Кеңесi (ICSA) Инвесторлары оқытудың ең үздiк практикасының қағидаттарын (бұдан әрi - ICSA Қағидаттары) қабылдады, бұларды Бағалы қағаздар жөнiндегi комиссиялардың халықаралық ұйымы (IOSCO) да ұсынады. ICSA құрамына әлемдiк бағалы қағаздар рыногының негiзгi белсендiлiгi үлесiне тиетiн 11 алдыңғы қатарлы елдiң трейдерлер қауымдастығы мен өзiн өзi реттейтiн ұйымдар (бұдан әрi - ӨРҰ) кiредi. </w:t>
      </w:r>
      <w:r>
        <w:br/>
      </w:r>
      <w:r>
        <w:rPr>
          <w:rFonts w:ascii="Times New Roman"/>
          <w:b w:val="false"/>
          <w:i w:val="false"/>
          <w:color w:val="000000"/>
          <w:sz w:val="28"/>
        </w:rPr>
        <w:t xml:space="preserve">
      Қазақстандық бағалы қағаздар рыногында ICSA қағидаттарын пайдалануға және енгізуге жәрдемдесу, соның iшiнде осы мақсаттарға халықаралық ұйымдардың гранттарын тарту көзделедi.  </w:t>
      </w:r>
    </w:p>
    <w:bookmarkStart w:name="z16" w:id="15"/>
    <w:p>
      <w:pPr>
        <w:spacing w:after="0"/>
        <w:ind w:left="0"/>
        <w:jc w:val="left"/>
      </w:pPr>
      <w:r>
        <w:rPr>
          <w:rFonts w:ascii="Times New Roman"/>
          <w:b/>
          <w:i w:val="false"/>
          <w:color w:val="000000"/>
        </w:rPr>
        <w:t xml:space="preserve"> 
  5.1.3. Бағалы қағаздар рыногына жаңа бiлiктiлiк енгiзу </w:t>
      </w:r>
    </w:p>
    <w:bookmarkEnd w:id="15"/>
    <w:p>
      <w:pPr>
        <w:spacing w:after="0"/>
        <w:ind w:left="0"/>
        <w:jc w:val="both"/>
      </w:pPr>
      <w:r>
        <w:rPr>
          <w:rFonts w:ascii="Times New Roman"/>
          <w:b w:val="false"/>
          <w:i w:val="false"/>
          <w:color w:val="000000"/>
          <w:sz w:val="28"/>
        </w:rPr>
        <w:t xml:space="preserve">      Iшкi және сыртқы рыноктарды инвестициялау үшiн едәуiр ақша </w:t>
      </w:r>
      <w:r>
        <w:br/>
      </w:r>
      <w:r>
        <w:rPr>
          <w:rFonts w:ascii="Times New Roman"/>
          <w:b w:val="false"/>
          <w:i w:val="false"/>
          <w:color w:val="000000"/>
          <w:sz w:val="28"/>
        </w:rPr>
        <w:t xml:space="preserve">
көлемiнiң болуын ескере отырып, Қазақстанның қазiргi заманғы бағалы </w:t>
      </w:r>
      <w:r>
        <w:br/>
      </w:r>
      <w:r>
        <w:rPr>
          <w:rFonts w:ascii="Times New Roman"/>
          <w:b w:val="false"/>
          <w:i w:val="false"/>
          <w:color w:val="000000"/>
          <w:sz w:val="28"/>
        </w:rPr>
        <w:t xml:space="preserve">
қағаздар рыногына халықаралық сыныптағы кәсiпқойлар талап етiледi. </w:t>
      </w:r>
      <w:r>
        <w:br/>
      </w:r>
      <w:r>
        <w:rPr>
          <w:rFonts w:ascii="Times New Roman"/>
          <w:b w:val="false"/>
          <w:i w:val="false"/>
          <w:color w:val="000000"/>
          <w:sz w:val="28"/>
        </w:rPr>
        <w:t xml:space="preserve">
      Қазақстандық бағалы қағаздар рыногы мамандарының  </w:t>
      </w:r>
      <w:r>
        <w:rPr>
          <w:rFonts w:ascii="Times New Roman"/>
          <w:b w:val="false"/>
          <w:i/>
          <w:color w:val="000000"/>
          <w:sz w:val="28"/>
        </w:rPr>
        <w:t xml:space="preserve">АСIIА (Association of' Certified International Investment Апаlүst) </w:t>
      </w:r>
      <w:r>
        <w:rPr>
          <w:rFonts w:ascii="Times New Roman"/>
          <w:b w:val="false"/>
          <w:i w:val="false"/>
          <w:color w:val="000000"/>
          <w:sz w:val="28"/>
        </w:rPr>
        <w:t xml:space="preserve">сертификаттау бағдарламасына қатысуы осы мәселенiң шешiмiне айналуы мүмкiн. Көрсетiлген АСIIА қауымдастығын 2000 жылы Еуропа  </w:t>
      </w:r>
      <w:r>
        <w:rPr>
          <w:rFonts w:ascii="Times New Roman"/>
          <w:b w:val="false"/>
          <w:i/>
          <w:color w:val="000000"/>
          <w:sz w:val="28"/>
        </w:rPr>
        <w:t xml:space="preserve">(EFFAS) </w:t>
      </w:r>
      <w:r>
        <w:rPr>
          <w:rFonts w:ascii="Times New Roman"/>
          <w:b w:val="false"/>
          <w:i w:val="false"/>
          <w:color w:val="000000"/>
          <w:sz w:val="28"/>
        </w:rPr>
        <w:t xml:space="preserve">, Азия  </w:t>
      </w:r>
      <w:r>
        <w:rPr>
          <w:rFonts w:ascii="Times New Roman"/>
          <w:b w:val="false"/>
          <w:i/>
          <w:color w:val="000000"/>
          <w:sz w:val="28"/>
        </w:rPr>
        <w:t xml:space="preserve">(ASAF) </w:t>
      </w:r>
      <w:r>
        <w:rPr>
          <w:rFonts w:ascii="Times New Roman"/>
          <w:b w:val="false"/>
          <w:i w:val="false"/>
          <w:color w:val="000000"/>
          <w:sz w:val="28"/>
        </w:rPr>
        <w:t xml:space="preserve">, сондай-ақ Қаржылық талдаушылардың Бразилия қауымдастығы  </w:t>
      </w:r>
      <w:r>
        <w:rPr>
          <w:rFonts w:ascii="Times New Roman"/>
          <w:b w:val="false"/>
          <w:i/>
          <w:color w:val="000000"/>
          <w:sz w:val="28"/>
        </w:rPr>
        <w:t xml:space="preserve">(АВАМЕС) </w:t>
      </w:r>
      <w:r>
        <w:rPr>
          <w:rFonts w:ascii="Times New Roman"/>
          <w:b w:val="false"/>
          <w:i w:val="false"/>
          <w:color w:val="000000"/>
          <w:sz w:val="28"/>
        </w:rPr>
        <w:t xml:space="preserve"> талдаушылар қоғамының федерациясы инвестициялық қызмет және қаржылық талдау жөнiндегi мамандарды кәсiптiк даярлаудың халықаралық стандарттарын әзiрлеу және енгiзу үшiн құрды. Қауымдастық әзiрлеген стандарттар жаңа "Сертификатталған халықаралық инвестициялық талдаушы" </w:t>
      </w:r>
      <w:r>
        <w:rPr>
          <w:rFonts w:ascii="Times New Roman"/>
          <w:b w:val="false"/>
          <w:i/>
          <w:color w:val="000000"/>
          <w:sz w:val="28"/>
        </w:rPr>
        <w:t xml:space="preserve">(CIIA) </w:t>
      </w:r>
      <w:r>
        <w:rPr>
          <w:rFonts w:ascii="Times New Roman"/>
          <w:b w:val="false"/>
          <w:i w:val="false"/>
          <w:color w:val="000000"/>
          <w:sz w:val="28"/>
        </w:rPr>
        <w:t xml:space="preserve">бiлiктiлiгiнiң негiзi болды. Бұл бiлiктiлiктi әлемнiң 32 елiнiң қаржылық және инвестициялық талдаушылары мен бизнес - қоғамдастықтары мойындады және ол әлемде жоғары оқу орнынан кейiнгi кәсiптiк даярлықтың өте жоғары деңгейдегi стандарты ретiнде кеңiнен танылуда. </w:t>
      </w:r>
      <w:r>
        <w:br/>
      </w:r>
      <w:r>
        <w:rPr>
          <w:rFonts w:ascii="Times New Roman"/>
          <w:b w:val="false"/>
          <w:i w:val="false"/>
          <w:color w:val="000000"/>
          <w:sz w:val="28"/>
        </w:rPr>
        <w:t xml:space="preserve">
      Қаржылық және инвестициялық талдаушылардың қазақстандық қауымдастығын құру және оның ЕFFAS-қа кiруi қазақстандық қаржы рыногының даярлау мен сертификаттаудың халықаралық стандарттарын қолдау мақсатында қаржылық және инвестициялық талдаушылардың ұлттық қоғамдастықтарын бiрiктiретiн бiрыңғай еуропалық бағалы қағаздар рыногына енуiнiң алғашқы қадамдарының бiрi болады. Бұл факт Қазақстанның қаржы рыногының өкiлдерi үшiн зор пайда әкелетiнi сөзсiз. </w:t>
      </w:r>
      <w:r>
        <w:br/>
      </w:r>
      <w:r>
        <w:rPr>
          <w:rFonts w:ascii="Times New Roman"/>
          <w:b w:val="false"/>
          <w:i w:val="false"/>
          <w:color w:val="000000"/>
          <w:sz w:val="28"/>
        </w:rPr>
        <w:t xml:space="preserve">
      Осы бағыттағы келесi қадам Қазақстанда СIIА-ны алға жылжыту және емтихан бағдарламасының құрамына ұлттық заңдардың ерекшелiктерiн, сондай-ақ емтихан тапсырылатын тiлдi таңдау мүмкiндiгiн енгiзу болады. </w:t>
      </w:r>
    </w:p>
    <w:bookmarkStart w:name="z17" w:id="16"/>
    <w:p>
      <w:pPr>
        <w:spacing w:after="0"/>
        <w:ind w:left="0"/>
        <w:jc w:val="left"/>
      </w:pPr>
      <w:r>
        <w:rPr>
          <w:rFonts w:ascii="Times New Roman"/>
          <w:b/>
          <w:i w:val="false"/>
          <w:color w:val="000000"/>
        </w:rPr>
        <w:t xml:space="preserve"> 
  5.2. Бағалы қағаздар эмитенттерiне қатысты саясат </w:t>
      </w:r>
    </w:p>
    <w:bookmarkEnd w:id="16"/>
    <w:bookmarkStart w:name="z18" w:id="17"/>
    <w:p>
      <w:pPr>
        <w:spacing w:after="0"/>
        <w:ind w:left="0"/>
        <w:jc w:val="left"/>
      </w:pPr>
      <w:r>
        <w:rPr>
          <w:rFonts w:ascii="Times New Roman"/>
          <w:b/>
          <w:i w:val="false"/>
          <w:color w:val="000000"/>
        </w:rPr>
        <w:t xml:space="preserve"> 
  5.2.1. Бағалы қағаздар рыногында ақпаратты ашу </w:t>
      </w:r>
    </w:p>
    <w:bookmarkEnd w:id="17"/>
    <w:p>
      <w:pPr>
        <w:spacing w:after="0"/>
        <w:ind w:left="0"/>
        <w:jc w:val="both"/>
      </w:pPr>
      <w:r>
        <w:rPr>
          <w:rFonts w:ascii="Times New Roman"/>
          <w:b w:val="false"/>
          <w:i w:val="false"/>
          <w:color w:val="000000"/>
          <w:sz w:val="28"/>
        </w:rPr>
        <w:t xml:space="preserve">      Қаржы ұйымдарының және Агенттiктiң ақпаратты ашуы қаржы қызметтерiн тұтынушылар рынокта тап болатын тәуекелдердi азайтады және бәсекелi және тиiмдi қаржы рыноктарының түзу жұмыс iстеуiне негiз жасайды. Рыноктағы ақпараттың қол жетiмдiлiгi рынок тәртiбiне және қаржы ұйымдарының қызмет стандарттарын арттыруға ықпал етедi. Компаниялар қызметiнiң ашықтығын арттыру жөнiнде шаралар қабылданатын болады.  </w:t>
      </w:r>
      <w:r>
        <w:br/>
      </w:r>
      <w:r>
        <w:rPr>
          <w:rFonts w:ascii="Times New Roman"/>
          <w:b w:val="false"/>
          <w:i w:val="false"/>
          <w:color w:val="000000"/>
          <w:sz w:val="28"/>
        </w:rPr>
        <w:t xml:space="preserve">
      АҚ-ны мемлекеттiк тiркеу және оның акцияларын шығару арасындағы кезеңдi қысқарту мақсатында, мүмкiндiгiнше, АҚ-ды заңды тұлғалар ретiнде мемлекеттiк тiркеу тәртiбiн оңтайландырған жөн. АҚ-ның қызметiн тиiмдi және орталықтандырылған бақылау жүйесiне ерекше көңiл бөлiнген. Инвесторлар мен басқа да мүдделi тұлғалар алдында ұйымдардың - бағалы қағаздар эмитенттерiнiң, сондай-ақ бағалы қағаздар рыногына басқа қатысушылардың қызметi туралы ақпаратты ашу тәртiбiн жетiлдiрген жөн. Атап айтқанда, бағалы қағаздар эмитенттерiнiң проспектiлер мен есептiлiктi электронды нысанда табыс етуiн және оларды инвесторлар мен басқа да мүдделi тұлғалар алдында Агенттiктiң web-сайты арқылы орталықтандырылған ашуды қамтамасыз ету жөнiнде iс-шаралар жүргiзiледi. </w:t>
      </w:r>
      <w:r>
        <w:br/>
      </w:r>
      <w:r>
        <w:rPr>
          <w:rFonts w:ascii="Times New Roman"/>
          <w:b w:val="false"/>
          <w:i w:val="false"/>
          <w:color w:val="000000"/>
          <w:sz w:val="28"/>
        </w:rPr>
        <w:t xml:space="preserve">
      Қазақстан Республикасының барлық шаруашылық жүргiзушi субъектiлерiнiң ҚЕХС-ға көшуi осы бағыттағы екiншi маңызды қадам болмақ, бұл инвесторлар үшiн ашылатын ақпараттың толықтығын, түсiнiктiлiгiн және дұрыстығын қамтамасыз етедi. </w:t>
      </w:r>
      <w:r>
        <w:br/>
      </w:r>
      <w:r>
        <w:rPr>
          <w:rFonts w:ascii="Times New Roman"/>
          <w:b w:val="false"/>
          <w:i w:val="false"/>
          <w:color w:val="000000"/>
          <w:sz w:val="28"/>
        </w:rPr>
        <w:t xml:space="preserve">
      Бұдан басқа, АҚ-тар туралы ақпаратты толық ашу мүмкiндігі қаралады.  </w:t>
      </w:r>
      <w:r>
        <w:br/>
      </w:r>
      <w:r>
        <w:rPr>
          <w:rFonts w:ascii="Times New Roman"/>
          <w:b w:val="false"/>
          <w:i w:val="false"/>
          <w:color w:val="000000"/>
          <w:sz w:val="28"/>
        </w:rPr>
        <w:t xml:space="preserve">
      АҚ-дың жарияланымға жұмсалатын транзакциялық шығындарын азайту мақсатында келтiрiлген тәсiлдер қоғам жарғысында айқындалған жағдайда баламалы нұсқалар ретiнде компанияның WEB-сайтында ақпаратты ашуға, атаулы таратуды пайдалануға (акционерлер саны аз компаниялар үшiн) болады. Акциялар мен облигацияларды сауда-саттық ұйымдастырушысының ресми тiзiмiне енгізу тетiгi жетiлдiрiледi. </w:t>
      </w:r>
    </w:p>
    <w:bookmarkStart w:name="z19" w:id="18"/>
    <w:p>
      <w:pPr>
        <w:spacing w:after="0"/>
        <w:ind w:left="0"/>
        <w:jc w:val="left"/>
      </w:pPr>
      <w:r>
        <w:rPr>
          <w:rFonts w:ascii="Times New Roman"/>
          <w:b/>
          <w:i w:val="false"/>
          <w:color w:val="000000"/>
        </w:rPr>
        <w:t xml:space="preserve"> 
  5.2.2. Қаржылық есептiлiктiң халықаралық </w:t>
      </w:r>
      <w:r>
        <w:br/>
      </w:r>
      <w:r>
        <w:rPr>
          <w:rFonts w:ascii="Times New Roman"/>
          <w:b/>
          <w:i w:val="false"/>
          <w:color w:val="000000"/>
        </w:rPr>
        <w:t xml:space="preserve">
стандарттарына көшу </w:t>
      </w:r>
    </w:p>
    <w:bookmarkEnd w:id="18"/>
    <w:p>
      <w:pPr>
        <w:spacing w:after="0"/>
        <w:ind w:left="0"/>
        <w:jc w:val="both"/>
      </w:pPr>
      <w:r>
        <w:rPr>
          <w:rFonts w:ascii="Times New Roman"/>
          <w:b w:val="false"/>
          <w:i w:val="false"/>
          <w:color w:val="000000"/>
          <w:sz w:val="28"/>
        </w:rPr>
        <w:t xml:space="preserve">      Қазақстандық ұйымдардың ҚЕХС-на көшуiнiң маңыздылығы қаржылық есептiлiк жүйесiн халықаралық стандарттарға сәйкес бiрiздендiруде ғана емес, олардың қызметi мен нақты экономикалық ахуалы көрiнiсiнiң ашықтығын қамтамасыз етуде, бұл кәсiпорындар есептiлiгiн пайдаланушыларға дұрыс экономикалық шешiмдер қабылдауға мүмкiндiк бередi. </w:t>
      </w:r>
      <w:r>
        <w:br/>
      </w:r>
      <w:r>
        <w:rPr>
          <w:rFonts w:ascii="Times New Roman"/>
          <w:b w:val="false"/>
          <w:i w:val="false"/>
          <w:color w:val="000000"/>
          <w:sz w:val="28"/>
        </w:rPr>
        <w:t>
      Қазақстандық ұйымдардың Қаржылық есептiлiктiң халықаралық стандарттарына (ҚЕХС) көшуi "Бухгалтерлiк есеп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 Премьер-Министрiнiң 2003 жылғы 15 мамырдағы N 88-ө  </w:t>
      </w:r>
      <w:r>
        <w:rPr>
          <w:rFonts w:ascii="Times New Roman"/>
          <w:b w:val="false"/>
          <w:i w:val="false"/>
          <w:color w:val="000000"/>
          <w:sz w:val="28"/>
        </w:rPr>
        <w:t xml:space="preserve">өкiмiмен </w:t>
      </w:r>
      <w:r>
        <w:rPr>
          <w:rFonts w:ascii="Times New Roman"/>
          <w:b w:val="false"/>
          <w:i w:val="false"/>
          <w:color w:val="000000"/>
          <w:sz w:val="28"/>
        </w:rPr>
        <w:t xml:space="preserve"> бекiтiлген Қазақстан Республикасында халықаралық қаржылық есеп беру стандарттарына көшу жөнiндегі 2003-2004 жылдарға арналған iс-шаралар жоспарына сәйкес жүзеге асырылады. </w:t>
      </w:r>
      <w:r>
        <w:br/>
      </w:r>
      <w:r>
        <w:rPr>
          <w:rFonts w:ascii="Times New Roman"/>
          <w:b w:val="false"/>
          <w:i w:val="false"/>
          <w:color w:val="000000"/>
          <w:sz w:val="28"/>
        </w:rPr>
        <w:t xml:space="preserve">
      Аталған Жоспар шеңберiнде ҚЕХС саласындағы мамандарды кәсiптiк даярлау мақсатында мынадай шаралар:  </w:t>
      </w:r>
      <w:r>
        <w:br/>
      </w:r>
      <w:r>
        <w:rPr>
          <w:rFonts w:ascii="Times New Roman"/>
          <w:b w:val="false"/>
          <w:i w:val="false"/>
          <w:color w:val="000000"/>
          <w:sz w:val="28"/>
        </w:rPr>
        <w:t xml:space="preserve">
      ҚЕХС-на сәйкес бухгалтерлiк есеп бойынша оқулықтар, оқу құралдарын әзiрлеу; </w:t>
      </w:r>
      <w:r>
        <w:br/>
      </w:r>
      <w:r>
        <w:rPr>
          <w:rFonts w:ascii="Times New Roman"/>
          <w:b w:val="false"/>
          <w:i w:val="false"/>
          <w:color w:val="000000"/>
          <w:sz w:val="28"/>
        </w:rPr>
        <w:t xml:space="preserve">
      "Бухгалтерлiк есеп және аудит" мамандығы бойынша кадрлардың бiлiктiлігін арттыру және оларды қайта даярлау орталығын құру; </w:t>
      </w:r>
      <w:r>
        <w:br/>
      </w:r>
      <w:r>
        <w:rPr>
          <w:rFonts w:ascii="Times New Roman"/>
          <w:b w:val="false"/>
          <w:i w:val="false"/>
          <w:color w:val="000000"/>
          <w:sz w:val="28"/>
        </w:rPr>
        <w:t xml:space="preserve">
      ҚЕХС-н қамтитын орта кәсiптiк және жоғары оқу орындарының "бухгалтерлiк есеп және аудит" мамандығы бойынша мемлекеттiк бiлiм беру стандарттарын әзiрлеу және бекiту; </w:t>
      </w:r>
      <w:r>
        <w:br/>
      </w:r>
      <w:r>
        <w:rPr>
          <w:rFonts w:ascii="Times New Roman"/>
          <w:b w:val="false"/>
          <w:i w:val="false"/>
          <w:color w:val="000000"/>
          <w:sz w:val="28"/>
        </w:rPr>
        <w:t xml:space="preserve">
      ҚЕХС-н оқыту мәселелерi бойынша мемлекеттік органдардың бухгалтерлер мен аудиторлардың халықаралық және кәсiптiк ұйымдарының өзара iс-қимылына жәрдемдесу; </w:t>
      </w:r>
      <w:r>
        <w:br/>
      </w:r>
      <w:r>
        <w:rPr>
          <w:rFonts w:ascii="Times New Roman"/>
          <w:b w:val="false"/>
          <w:i w:val="false"/>
          <w:color w:val="000000"/>
          <w:sz w:val="28"/>
        </w:rPr>
        <w:t xml:space="preserve">
      ҚЕХС-н қолдану жөнiнде түсiндiрулер дайындау көзделген. </w:t>
      </w:r>
      <w:r>
        <w:br/>
      </w:r>
      <w:r>
        <w:rPr>
          <w:rFonts w:ascii="Times New Roman"/>
          <w:b w:val="false"/>
          <w:i w:val="false"/>
          <w:color w:val="000000"/>
          <w:sz w:val="28"/>
        </w:rPr>
        <w:t xml:space="preserve">
      Осы Бағдарламада көрсетiлген iс-шараларды одан әрi iске асыру көзделедi. </w:t>
      </w:r>
    </w:p>
    <w:bookmarkStart w:name="z20" w:id="19"/>
    <w:p>
      <w:pPr>
        <w:spacing w:after="0"/>
        <w:ind w:left="0"/>
        <w:jc w:val="left"/>
      </w:pPr>
      <w:r>
        <w:rPr>
          <w:rFonts w:ascii="Times New Roman"/>
          <w:b/>
          <w:i w:val="false"/>
          <w:color w:val="000000"/>
        </w:rPr>
        <w:t xml:space="preserve"> 
  5.2.3. Бағалы қағаздардың жаңа түрлерiн шығару үшiн </w:t>
      </w:r>
      <w:r>
        <w:br/>
      </w:r>
      <w:r>
        <w:rPr>
          <w:rFonts w:ascii="Times New Roman"/>
          <w:b/>
          <w:i w:val="false"/>
          <w:color w:val="000000"/>
        </w:rPr>
        <w:t xml:space="preserve">
мүмкiндiктердi кеңейту </w:t>
      </w:r>
    </w:p>
    <w:bookmarkEnd w:id="19"/>
    <w:p>
      <w:pPr>
        <w:spacing w:after="0"/>
        <w:ind w:left="0"/>
        <w:jc w:val="both"/>
      </w:pPr>
      <w:r>
        <w:rPr>
          <w:rFonts w:ascii="Times New Roman"/>
          <w:b w:val="false"/>
          <w:i w:val="false"/>
          <w:color w:val="000000"/>
          <w:sz w:val="28"/>
        </w:rPr>
        <w:t xml:space="preserve">      Бағдарламада бағалы қағаздар рыногын тартымды бағалы қағаздардың жаңа түрлерiмен толықтыру мақсатында төменде көрсетiлген бiрқатар iс-шаралар жүргiзу көзделген. </w:t>
      </w:r>
    </w:p>
    <w:p>
      <w:pPr>
        <w:spacing w:after="0"/>
        <w:ind w:left="0"/>
        <w:jc w:val="both"/>
      </w:pPr>
      <w:r>
        <w:rPr>
          <w:rFonts w:ascii="Times New Roman"/>
          <w:b/>
          <w:i w:val="false"/>
          <w:color w:val="000000"/>
          <w:sz w:val="28"/>
        </w:rPr>
        <w:t xml:space="preserve">      Мемлекеттiк бағалы қағаздар </w:t>
      </w:r>
      <w:r>
        <w:br/>
      </w:r>
      <w:r>
        <w:rPr>
          <w:rFonts w:ascii="Times New Roman"/>
          <w:b w:val="false"/>
          <w:i w:val="false"/>
          <w:color w:val="000000"/>
          <w:sz w:val="28"/>
        </w:rPr>
        <w:t xml:space="preserve">
      МҚБ-ның қайталама рыногын дамыту мақсатында олардың өтiмдiлiгiн ұлғайту жөнiнде шаралар қабылданатын болады. </w:t>
      </w:r>
      <w:r>
        <w:br/>
      </w:r>
      <w:r>
        <w:rPr>
          <w:rFonts w:ascii="Times New Roman"/>
          <w:b w:val="false"/>
          <w:i w:val="false"/>
          <w:color w:val="000000"/>
          <w:sz w:val="28"/>
        </w:rPr>
        <w:t xml:space="preserve">
      МБҚ шығару рыноктағы жалпы талаптарға сай келуi - болжамды болуы және жеткiлiктi дәрежеде ауқымды көлемдерде, ұзақ мерзiмдерге (10 жыл және одан да көп), соның iшiнде инфляция деңгейiне индекстеле отырып белгiленген белгiлi бiр кестеге сәйкес жүзеге асырылуы тиiс. МБҚ шығару кестесi ұзақ уақыт кезеңiн қамтитын және ұйымдастырылған бағалы қағаздар рыногының қатысушыларының қолы жететiн және оларды эмитенттер қатаң сақтайтын болып табылуы қажет. Инфляция индексi есептеу базасы болып табылатын құбылмалы сыйлықақы (мүдде) ставкасы бар ұзақ мерзiмдi МБҚ аннуитеттiк сақтандыруды жүзеге асыратын жинақтаушы зейнетақы қорлары мен сақтандыру ұйымдарының МБҚ портфелi бойынша нақты қолайлы кiрiс алуы мақсатында шығарылады. </w:t>
      </w:r>
      <w:r>
        <w:br/>
      </w:r>
      <w:r>
        <w:rPr>
          <w:rFonts w:ascii="Times New Roman"/>
          <w:b w:val="false"/>
          <w:i w:val="false"/>
          <w:color w:val="000000"/>
          <w:sz w:val="28"/>
        </w:rPr>
        <w:t xml:space="preserve">
      МБҚ-ды орналастыру банктiк емес ұйымдарға - бағалы қағаздар рыногының Қаржы министрлiгiмен келiсiм бойынша Қазақстан қор биржасы белгiлеген талаптарға сәйкес келетiн кәсiпқой қатысушыларына МБҚ-ды бастапқы орналастыруға қатысуға рұқсат беру мақсатында Қазақстан қор биржасында жүзеге асырылуы тиiс. Бұл ретте аннуитеттiк сақтандыруды жүзеге асыратын жинақтаушы зейнетақы қорлары мен сақтандыру ұйымдарының активтерiн инвестициялауға арналған МБҚ-ды бастапқы орналастыру сауда жүргiзудiң жеке тетiгiн пайдалана отырып жүзеге асырылады. </w:t>
      </w:r>
      <w:r>
        <w:br/>
      </w:r>
      <w:r>
        <w:rPr>
          <w:rFonts w:ascii="Times New Roman"/>
          <w:b w:val="false"/>
          <w:i w:val="false"/>
          <w:color w:val="000000"/>
          <w:sz w:val="28"/>
        </w:rPr>
        <w:t xml:space="preserve">
      Республикалық бюджет профицитi шарттарында жүзеге асырылатын, бұрын шығарылған МБҚ-ды мерзiмiнен бұрын өтеу инвесторлар активтерiнiң кiрiстiлiгiн азайтуға және тиiстi келеңсiз салдарларға әкеп соғатынын ескере отырып, ол меншiк иелерiн алдын ала хабардар етудiң мiндеттi рәсiмiн, сондай-ақ оларды тартылған активтердi қайта қаржыландыруды қамтамасыз ететiн басқа МБҚ-ға айырбастау бағдарламасын сақтай отырып, бағалы қағаздардың қайталама рыногында ерекше жағдайларда ғана рұқсат етiлуi тиiс. </w:t>
      </w:r>
      <w:r>
        <w:br/>
      </w:r>
      <w:r>
        <w:rPr>
          <w:rFonts w:ascii="Times New Roman"/>
          <w:b w:val="false"/>
          <w:i w:val="false"/>
          <w:color w:val="000000"/>
          <w:sz w:val="28"/>
        </w:rPr>
        <w:t xml:space="preserve">
      Мемлекеттiк iшкi қарыз алу саласында жүргiзiлiп жатқан саясат шеңберiнде мынадай мiндеттердi шешу:  </w:t>
      </w:r>
      <w:r>
        <w:br/>
      </w:r>
      <w:r>
        <w:rPr>
          <w:rFonts w:ascii="Times New Roman"/>
          <w:b w:val="false"/>
          <w:i w:val="false"/>
          <w:color w:val="000000"/>
          <w:sz w:val="28"/>
        </w:rPr>
        <w:t xml:space="preserve">
      1) орта мерзiмдi кезеңге МБҚ эмиссиясының жылдар мен қағаз түрлерiне бөлiнген болжамды схемасын жасау; </w:t>
      </w:r>
      <w:r>
        <w:br/>
      </w:r>
      <w:r>
        <w:rPr>
          <w:rFonts w:ascii="Times New Roman"/>
          <w:b w:val="false"/>
          <w:i w:val="false"/>
          <w:color w:val="000000"/>
          <w:sz w:val="28"/>
        </w:rPr>
        <w:t xml:space="preserve">
      2) iшкi қарыздарды тарту мерзiмдерiне қарай түрлi қарыз алу құралдарын пайдалану; </w:t>
      </w:r>
      <w:r>
        <w:br/>
      </w:r>
      <w:r>
        <w:rPr>
          <w:rFonts w:ascii="Times New Roman"/>
          <w:b w:val="false"/>
          <w:i w:val="false"/>
          <w:color w:val="000000"/>
          <w:sz w:val="28"/>
        </w:rPr>
        <w:t xml:space="preserve">
      3) жалпы қарыз алу көлемiндегi индекстелген  және  купондық мiндеттемелер арасындағы оңтайлы ара қатынасты белгiлеу жолымен пайыздық тәуекелдердi азайту; </w:t>
      </w:r>
      <w:r>
        <w:br/>
      </w:r>
      <w:r>
        <w:rPr>
          <w:rFonts w:ascii="Times New Roman"/>
          <w:b w:val="false"/>
          <w:i w:val="false"/>
          <w:color w:val="000000"/>
          <w:sz w:val="28"/>
        </w:rPr>
        <w:t xml:space="preserve">
      4) бағалы қағаздар рыногында ("benchmark") бағдарларды белгiлеу; </w:t>
      </w:r>
      <w:r>
        <w:br/>
      </w:r>
      <w:r>
        <w:rPr>
          <w:rFonts w:ascii="Times New Roman"/>
          <w:b w:val="false"/>
          <w:i w:val="false"/>
          <w:color w:val="000000"/>
          <w:sz w:val="28"/>
        </w:rPr>
        <w:t xml:space="preserve">
      5) шығарулардың жалпы санын қысқарта отырып, МБҚ шығарудың көлемiн ұлғайту; </w:t>
      </w:r>
      <w:r>
        <w:br/>
      </w:r>
      <w:r>
        <w:rPr>
          <w:rFonts w:ascii="Times New Roman"/>
          <w:b w:val="false"/>
          <w:i w:val="false"/>
          <w:color w:val="000000"/>
          <w:sz w:val="28"/>
        </w:rPr>
        <w:t xml:space="preserve">
      6) айналыс мерзiмiн ұлғайта отырып, пайыздарды төлеу мерзiмдiлiгiн азайту; </w:t>
      </w:r>
      <w:r>
        <w:br/>
      </w:r>
      <w:r>
        <w:rPr>
          <w:rFonts w:ascii="Times New Roman"/>
          <w:b w:val="false"/>
          <w:i w:val="false"/>
          <w:color w:val="000000"/>
          <w:sz w:val="28"/>
        </w:rPr>
        <w:t xml:space="preserve">
      7) мiндеттемелердiң орындалмау тәуекелдерiн азайту және ұзақ және орта мерзiмдi перспективада iшкi үкiметтiк борышты өтеу жөнiндегi төлемдер төлеудiң ең жоғары шегiн төмендету, ол үшiн басым орта мерзiмдi және ұзақ мерзiмдi мiндеттемелердi шығаруға қайта бағдарлау көзделедi. </w:t>
      </w:r>
      <w:r>
        <w:br/>
      </w:r>
      <w:r>
        <w:rPr>
          <w:rFonts w:ascii="Times New Roman"/>
          <w:b w:val="false"/>
          <w:i w:val="false"/>
          <w:color w:val="000000"/>
          <w:sz w:val="28"/>
        </w:rPr>
        <w:t xml:space="preserve">
      Бюджет кодексiне сәйкес жергiлiктi атқарушы органдардың қарыз алуы Қазақстан Республикасының Үкiметiнен қарыздар алу түрiнде жүзеге асырылады. Бұл шара қаражатты үнемдеу мақсатында қабылданды, өйткенi республикалық бюджеттен жергiлiктi атқарушы органдарға арналған кредиттер қарыз алудың неғұрлым арзан көзi болып табылады.  </w:t>
      </w:r>
      <w:r>
        <w:br/>
      </w:r>
      <w:r>
        <w:rPr>
          <w:rFonts w:ascii="Times New Roman"/>
          <w:b w:val="false"/>
          <w:i w:val="false"/>
          <w:color w:val="000000"/>
          <w:sz w:val="28"/>
        </w:rPr>
        <w:t xml:space="preserve">
      Ұлттық Банктiң қысқа мерзiмдi ноталар рыногын дамытудың басым бағыттары инфляцияның төмен деңгейiн ұстап тұратын ақша-кредит саясатының негiзгi мақсатынан туындайды. </w:t>
      </w:r>
      <w:r>
        <w:br/>
      </w:r>
      <w:r>
        <w:rPr>
          <w:rFonts w:ascii="Times New Roman"/>
          <w:b w:val="false"/>
          <w:i w:val="false"/>
          <w:color w:val="000000"/>
          <w:sz w:val="28"/>
        </w:rPr>
        <w:t xml:space="preserve">
      Орта мерзiмдi кезеңде инфляцияның деңгейiне терiс әсерiн тигiзетiн факторларды сақтау күтiлуде: валюталық рынокқа шетелдiк валютаның ауқымды ағыны. Шетелдiк валютаның ағыны энергетикалық ресурстарға жоғары бағалармен негiзделген экспорттық валюталық түсiмнен құралатын болады. </w:t>
      </w:r>
      <w:r>
        <w:br/>
      </w:r>
      <w:r>
        <w:rPr>
          <w:rFonts w:ascii="Times New Roman"/>
          <w:b w:val="false"/>
          <w:i w:val="false"/>
          <w:color w:val="000000"/>
          <w:sz w:val="28"/>
        </w:rPr>
        <w:t xml:space="preserve">
      Кредит беру процесiн одан әрi жандандыру банктердiң өздерiнiң активтiк операцияларын жүзеге асыру үшiн несиелiк капиталға сұранысын ұлғайтады. Iшкi рынокта тартылған қаражаттың үлесiн азайту жағдайында банктердiң iшкi қарыз алуларды тарту бойынша белсендi саясатты одан әрi жүргiзу күтiлуде. </w:t>
      </w:r>
      <w:r>
        <w:br/>
      </w:r>
      <w:r>
        <w:rPr>
          <w:rFonts w:ascii="Times New Roman"/>
          <w:b w:val="false"/>
          <w:i w:val="false"/>
          <w:color w:val="000000"/>
          <w:sz w:val="28"/>
        </w:rPr>
        <w:t xml:space="preserve">
      Үкiмет және Ұлттық Банк ақша-кредит саясатының бағыттарын келiсетiн болады. </w:t>
      </w:r>
      <w:r>
        <w:br/>
      </w:r>
      <w:r>
        <w:rPr>
          <w:rFonts w:ascii="Times New Roman"/>
          <w:b w:val="false"/>
          <w:i w:val="false"/>
          <w:color w:val="000000"/>
          <w:sz w:val="28"/>
        </w:rPr>
        <w:t xml:space="preserve">
      Бұл ретте басым шаралар ретiнде мыналарды атап өтуге болады. </w:t>
      </w:r>
      <w:r>
        <w:br/>
      </w:r>
      <w:r>
        <w:rPr>
          <w:rFonts w:ascii="Times New Roman"/>
          <w:b w:val="false"/>
          <w:i w:val="false"/>
          <w:color w:val="000000"/>
          <w:sz w:val="28"/>
        </w:rPr>
        <w:t xml:space="preserve">
      Ахуалға байланысты: </w:t>
      </w:r>
      <w:r>
        <w:br/>
      </w:r>
      <w:r>
        <w:rPr>
          <w:rFonts w:ascii="Times New Roman"/>
          <w:b w:val="false"/>
          <w:i w:val="false"/>
          <w:color w:val="000000"/>
          <w:sz w:val="28"/>
        </w:rPr>
        <w:t xml:space="preserve">
      қысқа мерзiмдi ноталар эмиссияларының көлемi мен сыйақылар ставкаларының өзгерiсi; </w:t>
      </w:r>
      <w:r>
        <w:br/>
      </w:r>
      <w:r>
        <w:rPr>
          <w:rFonts w:ascii="Times New Roman"/>
          <w:b w:val="false"/>
          <w:i w:val="false"/>
          <w:color w:val="000000"/>
          <w:sz w:val="28"/>
        </w:rPr>
        <w:t xml:space="preserve">
      қайта қаржыландыру ставкасын инфляциялық күтiлiмдердi азайту үшiн арттыру мүмкiндiгiн қоса алғанда, оның өзгерiсi; </w:t>
      </w:r>
      <w:r>
        <w:br/>
      </w:r>
      <w:r>
        <w:rPr>
          <w:rFonts w:ascii="Times New Roman"/>
          <w:b w:val="false"/>
          <w:i w:val="false"/>
          <w:color w:val="000000"/>
          <w:sz w:val="28"/>
        </w:rPr>
        <w:t xml:space="preserve">
      репо операцияларын портфельдiң толық көлемiнде олар бойынша сыйақылар ставкаларын қолданыстағы деңгейде сақтай отырып жүргiзу жүзеге асырылады. </w:t>
      </w:r>
      <w:r>
        <w:br/>
      </w:r>
      <w:r>
        <w:rPr>
          <w:rFonts w:ascii="Times New Roman"/>
          <w:b w:val="false"/>
          <w:i w:val="false"/>
          <w:color w:val="000000"/>
          <w:sz w:val="28"/>
        </w:rPr>
        <w:t xml:space="preserve">
      Инфляцияны азайту жөнiндегi көрсетiлген шаралар Ұлттық Банктiң монетарлық қызмет жөнiндегi шығыстарын ұлғайтуға алып келедi. Сондықтан Қаржы министрлiгi мен Ұлттық Банктің МБҚ-ны шығару саласында тұрақты негiздегi келiсiлген қызметi қажет. </w:t>
      </w:r>
      <w:r>
        <w:br/>
      </w:r>
      <w:r>
        <w:rPr>
          <w:rFonts w:ascii="Times New Roman"/>
          <w:b w:val="false"/>
          <w:i w:val="false"/>
          <w:color w:val="000000"/>
          <w:sz w:val="28"/>
        </w:rPr>
        <w:t xml:space="preserve">
      Ұлттық Банк ақша-кредит саясатының транспаренттiлiгiн  </w:t>
      </w:r>
      <w:r>
        <w:br/>
      </w:r>
      <w:r>
        <w:rPr>
          <w:rFonts w:ascii="Times New Roman"/>
          <w:b w:val="false"/>
          <w:i w:val="false"/>
          <w:color w:val="000000"/>
          <w:sz w:val="28"/>
        </w:rPr>
        <w:t xml:space="preserve">
күшейту үшiн Ұлттық Банк ноталарының эмиссияларын жүргiзу кестесiн жариялайды. </w:t>
      </w:r>
    </w:p>
    <w:p>
      <w:pPr>
        <w:spacing w:after="0"/>
        <w:ind w:left="0"/>
        <w:jc w:val="both"/>
      </w:pPr>
      <w:r>
        <w:rPr>
          <w:rFonts w:ascii="Times New Roman"/>
          <w:b/>
          <w:i w:val="false"/>
          <w:color w:val="000000"/>
          <w:sz w:val="28"/>
        </w:rPr>
        <w:t xml:space="preserve">       Мемлекеттiк емес бағалы қағаздар </w:t>
      </w:r>
      <w:r>
        <w:br/>
      </w:r>
      <w:r>
        <w:rPr>
          <w:rFonts w:ascii="Times New Roman"/>
          <w:b w:val="false"/>
          <w:i w:val="false"/>
          <w:color w:val="000000"/>
          <w:sz w:val="28"/>
        </w:rPr>
        <w:t xml:space="preserve">
      Инвестицияларды қаржыландырудың қажеттi көзi мен тетiгi ретiндегi бағалы қағаздар рыногын қалыптастырудың стратегиялық мақсатына мемлекет пен ұлттық капиталдың өзара тығыз iс-қимылының негiзiнде ғана жетуге болады. Бағалы қағаздар рыногының қазiргi заманғы талаптарға, оның iшiнде корпорациялық басқаруды жетiлдiру және компаниялар қызметiнiң ашықтығын арттыру бойынша, сай келуiн қамтамасыз ету мақсатында Үкiмет iрi мемлекеттiк кәсiпорындардың акцияларының мемлекеттiк пакеттерiн кейiннен арнайы құрылған мемлекеттiк холдинг компаниясының басқармасына бере отырып, мемлекеттiң қатысуымен оларды және олардың еншiлес ұйымдарын бөлу жөнiнде iс-шаралар жүргiзедi. Осы холдингке кiретiн мемлекеттiң қатысуымен компаниялар мен олардың еншiлес ұйымдары акцияларының мемлекеттiк пакеттерiнiң бiр бөлiгi ұйымдастырылған рынокта сатылатын болады. Бұл бағалы қағаздарды зейнетақы, инвестициялық қорлар мен брокер компаниялары сатып ала алады. Бұл ретте, осы акциялар стратегиялық инвесторлардың пакеттерiнде шоғырландыруды шектеу жөнiндегi iс-шаралар көзделетiн болады. Нәтижесiнде, рынокта бiрiншi сыныпты эмитенттердiң үлестiк бағалы қағаздары айналыста болады, ұлттық компаниялардың директорлар кеңесiнiң құрамдарында тәуелсiз директорлар пайда болады, бұл корпорациялық басқарудың сапасын едәуiр арттырады. </w:t>
      </w:r>
      <w:r>
        <w:br/>
      </w:r>
      <w:r>
        <w:rPr>
          <w:rFonts w:ascii="Times New Roman"/>
          <w:b w:val="false"/>
          <w:i w:val="false"/>
          <w:color w:val="000000"/>
          <w:sz w:val="28"/>
        </w:rPr>
        <w:t xml:space="preserve">
      Осы Бағдарламаны iске асыру барысында мемлекеттiк даму институттарын - "Қазақстанның Даму Банкi" АҚ, "Қазақстанның инвестициялық қоры" АҚ, "Қазақстанның тұрғын үй құрылыс жинақ банкi" АҚ және басқаларды даму институттарының акцияларын қосымша шығару және оларды зейнетақы қорлары арасында орналастыру үшiн рыноктық капиталды тарту есебiнен одан әрi капиталдандыру мүмкiндiгi қаралады. Инвестициялық және инновациялық қорлар жобаның тек 49 пайызын ғана қаржыландыра алады. Қалған бөлiгiн оның бастамашылары немесе қаржы институттар қамтамасыз етуі тиiс. Қазақстандық рынокта Қазақстан Республикасының Үкiметi немесе "Қазақстанның Даму банкi" АҚ кепiлдiк берген жобалық облигациялардың, мемлекеттiк даму институттары акцияларының, мемлекеттiң қатысуымен компаниялармен олардың еншiлес ұйымдарының пайда болуы жаңадан құрылатын өндiрiстердi қаржыландыру проблемаларын шешуге мүмкiндiк бередi, Қазақстан Республикасының индустриялық-инновациялық дамуының 2003-2015 жылдарға арналған стратегиясын iске асыруға серпiн бередi.  </w:t>
      </w:r>
      <w:r>
        <w:br/>
      </w:r>
      <w:r>
        <w:rPr>
          <w:rFonts w:ascii="Times New Roman"/>
          <w:b w:val="false"/>
          <w:i w:val="false"/>
          <w:color w:val="000000"/>
          <w:sz w:val="28"/>
        </w:rPr>
        <w:t xml:space="preserve">
      Бұл ретте даму институттарын қаржыландыруда бюджеттiң ғана емес, сонымен қатар зейнетақы қорларының "ұзын ақша" деп аталатын қаражатын да пайдалану аса маңызды, бұл ретте мемлекет аталған даму институттарының капиталындағы бақылау пакетiн сақтай алады. Бұл шара iшкi институционалдық инвесторлардың әлеуетiн тиiмдi пайдалануға ықпал ететiн болады. Инвесторлар арасында басты рөл зейнетақы қорларында болғандықтан, мынадай: нақты сектордың стратегиялық жобаларын қаржыландыру үшiн зейнетақы активтерiн тарту, зейнетақы активтерiнiң сақталуын және барабар кiрiстiлiгiн қамтамасыз ету сияқты экономикалық мiндеттер iске асырылады. Екiншi жағынан бұл шара мемлекеттiк институттар қызметiнiң ашықтығын қамтамасыз етуге, олар қаржыландыратын жобалар туралы ақпараттың бұқаралық ашылуына ықпал етедi.  </w:t>
      </w:r>
      <w:r>
        <w:br/>
      </w:r>
      <w:r>
        <w:rPr>
          <w:rFonts w:ascii="Times New Roman"/>
          <w:b w:val="false"/>
          <w:i w:val="false"/>
          <w:color w:val="000000"/>
          <w:sz w:val="28"/>
        </w:rPr>
        <w:t xml:space="preserve">
      Бағдарламаны жүзеге асыру шеңберiнде корпорациялық басқаруды жетiлдiруге ерекше көңiл бөлiнедi, өйткенi барлық әлемде қабылданған корпорациялық басқарудың өркениеттi нормаларының сақталуынсыз тетiктерi елдiң көптеген экономикалық және әлеуметтiк проблемаларын шешу үшiн пайдаланылуы мүмкiн тиiмдi әрi ашық бағалы қағаздар рыногын құру мүмкiн емес. Қазақстандық АҚ-ды басқарудың корпорациялық қағидаттарын қолдану жөнiндегi ұсынымдар 2002 жылғы 24 қыркүйекте Ұлттық Банктiң жанындағы Бағалы қағаздар рыногы мәселелерi жөнiндегi сарапшылар кеңесiнiң шешiмiмен бекiтiлдi. Осы уақыт iшiнде кейбiр қазақстандық кәсiпорындар өз қызметiнде корпорациялық стандарттарды енгiзе бастады. Бұл корпорациялық басқарудың қазақстандық жүйесiн дамытудағы бастапқы кезең ғана. Корпорациялық басқару қағидаттарын күнделiктi практикаға тиiмдi енгiзу үшiн Қазақстан қор биржасының листингтiк ережелерiне эмитенттердiң корпорациялық басқару нормаларын қолдану жөнiндегі ақпаратты мiндеттi түрде ашуы туралы талаптар енгiзiлетiндiгi көзделуде. Бұл бiрiншi кезекте бағалы қағаздары қор биржасының ресми тiзiмiнiң ең жоғары санатында орналасқан компанияларға қатысты. Ұсынылатын ақпараттың дұрыстығы үшiн жауапкершiлiк тiкелей эмитентке жүктеледi. Көптеген аса iрi әлемдiк сауда алаңдарының - Нью-Йорктiк қор биржасының, NASDAQ электрондық биржасының, сондай-ақ Токио қор биржасының листингтiк ережелерi корпорациялық этика стандарттарының орындалуы жөнiндегi ақпаратты ашу бөлiгiнде бағалы қағаздар эмитенттерiне қойылатын талаптарды күрделендiрдi. Халықаралық сарапшылардың пiкiрi бойынша, биржалардың компаниялардағы корпорациялық басқару нормаларын енгiзу процесiнде қатысуын жандандыру - осы саладағы акционерлер мен инвесторлардың құқықтары мен мүдделерiн қорғауға бағытталған проблемалардың рыноктық шешiмi. </w:t>
      </w:r>
      <w:r>
        <w:br/>
      </w:r>
      <w:r>
        <w:rPr>
          <w:rFonts w:ascii="Times New Roman"/>
          <w:b w:val="false"/>
          <w:i w:val="false"/>
          <w:color w:val="000000"/>
          <w:sz w:val="28"/>
        </w:rPr>
        <w:t xml:space="preserve">
      Қазақстандық АҚ-дың корпорациялық басқару қағидаттарын қолдануы жөнiндегi ұсынымдарға негізделген АҚ-дың үлгілiк iшкi құжаттарын әзiрлеу жөнiндегi iс-шаралар жүргiзiледi. </w:t>
      </w:r>
      <w:r>
        <w:br/>
      </w:r>
      <w:r>
        <w:rPr>
          <w:rFonts w:ascii="Times New Roman"/>
          <w:b w:val="false"/>
          <w:i w:val="false"/>
          <w:color w:val="000000"/>
          <w:sz w:val="28"/>
        </w:rPr>
        <w:t xml:space="preserve">
      Қаржыландырудың құрылымдық нысандарын дамыту қажет. Екiншi деңгейдегi банктер өз клиенттерiн қаржыландыру жөнiндегi қызметтерiнiң көлемiн ұлғайту ынталандырылатын болады. Осыған байланысты қаржыландырудың жобалық және секьюритилендiру </w:t>
      </w:r>
      <w:r>
        <w:rPr>
          <w:rFonts w:ascii="Times New Roman"/>
          <w:b w:val="false"/>
          <w:i w:val="false"/>
          <w:color w:val="000000"/>
          <w:vertAlign w:val="superscript"/>
        </w:rPr>
        <w:t xml:space="preserve">1 </w:t>
      </w:r>
      <w:r>
        <w:rPr>
          <w:rFonts w:ascii="Times New Roman"/>
          <w:b w:val="false"/>
          <w:i w:val="false"/>
          <w:color w:val="000000"/>
          <w:sz w:val="28"/>
        </w:rPr>
        <w:t xml:space="preserve"> сияқты құрылымдық нысандарының әлеуетiн дамыту мен iске асыру үшiн жағдайлар жасалады. Бағалы қағаздар рыногында жаңа құралдар, оның iшiнде жобалық облигациялар пайда болады. </w:t>
      </w:r>
      <w:r>
        <w:br/>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секьюритилендiру - талап ету құқығымен қамтамасыз етiлген облигацияларды шығару арқылы ақшалай талапты беруге қаржыландыру </w:t>
      </w:r>
      <w:r>
        <w:br/>
      </w:r>
      <w:r>
        <w:rPr>
          <w:rFonts w:ascii="Times New Roman"/>
          <w:b w:val="false"/>
          <w:i w:val="false"/>
          <w:color w:val="000000"/>
          <w:sz w:val="28"/>
        </w:rPr>
        <w:t>
 </w:t>
      </w:r>
      <w:r>
        <w:br/>
      </w:r>
      <w:r>
        <w:rPr>
          <w:rFonts w:ascii="Times New Roman"/>
          <w:b w:val="false"/>
          <w:i w:val="false"/>
          <w:color w:val="000000"/>
          <w:sz w:val="28"/>
        </w:rPr>
        <w:t>
        Заңнамаға сәйкес мемлекеттiк кепiлдiктер берiлуi мүмкiн инвестициялық жобаларды қаржыландырудың балама нысандарын дамыту үшiн Қазақстан Республикасы Үкiметiнiң аталған инвестициялық жобаларды қаржыландыру үшiн шығарылған облигацияларға кепiлдiк беру мүмкiншiлiгi көзделедi. Атап айтқанда, мұндай инвестициялық жобалар үшiн Қазақстан Республикасының Бюджет  </w:t>
      </w:r>
      <w:r>
        <w:rPr>
          <w:rFonts w:ascii="Times New Roman"/>
          <w:b w:val="false"/>
          <w:i w:val="false"/>
          <w:color w:val="000000"/>
          <w:sz w:val="28"/>
        </w:rPr>
        <w:t xml:space="preserve">кодексiне </w:t>
      </w:r>
      <w:r>
        <w:rPr>
          <w:rFonts w:ascii="Times New Roman"/>
          <w:b w:val="false"/>
          <w:i w:val="false"/>
          <w:color w:val="000000"/>
          <w:sz w:val="28"/>
        </w:rPr>
        <w:t xml:space="preserve"> жарғылық капиталына мемлекеттiң жүз пайыз қатысуымен құрылған заңды тұлғалар үшiн көзделген мемлекеттiк кепiлдiктер беру үшiн төлемақының (алымның) басқа да заңды тұлғалармен қолданылуы, сондай-ақ мемлекеттiк кепiлдiк алушыда екiншi деңгейдегi банктiң қосымша кепiлдiгiнiң болуын талап етудi алып тастау бөлiгiнде өзгерiстер енгiзiледi. </w:t>
      </w:r>
      <w:r>
        <w:br/>
      </w:r>
      <w:r>
        <w:rPr>
          <w:rFonts w:ascii="Times New Roman"/>
          <w:b w:val="false"/>
          <w:i w:val="false"/>
          <w:color w:val="000000"/>
          <w:sz w:val="28"/>
        </w:rPr>
        <w:t>
      Мемлекет кепiлдiктер жөнiндегi мiндеттемелердi орындаған жағдайда кейiннен оларды мемлекеттiк меншiкке бере отырып, жоғарыда көрсетiлген облигациялар эмитентiнiң акцияларын мәжбүрлеп шығару тетiгi көзделедi. " </w:t>
      </w:r>
      <w:r>
        <w:rPr>
          <w:rFonts w:ascii="Times New Roman"/>
          <w:b w:val="false"/>
          <w:i w:val="false"/>
          <w:color w:val="000000"/>
          <w:sz w:val="28"/>
        </w:rPr>
        <w:t xml:space="preserve">Акционерлiк қоғамдар туралы </w:t>
      </w:r>
      <w:r>
        <w:rPr>
          <w:rFonts w:ascii="Times New Roman"/>
          <w:b w:val="false"/>
          <w:i w:val="false"/>
          <w:color w:val="000000"/>
          <w:sz w:val="28"/>
        </w:rPr>
        <w:t xml:space="preserve">" Заңға тиiстi өзгерiстер мен толықтырулар енгiзiледi. </w:t>
      </w:r>
      <w:r>
        <w:br/>
      </w:r>
      <w:r>
        <w:rPr>
          <w:rFonts w:ascii="Times New Roman"/>
          <w:b w:val="false"/>
          <w:i w:val="false"/>
          <w:color w:val="000000"/>
          <w:sz w:val="28"/>
        </w:rPr>
        <w:t xml:space="preserve">
      Бұдан басқа, инвестициялық жобаларды қаржыландыру мақсатында жүзеге асырылған облигацияларды шығару үшiн мемлекеттiк кепiлдiкке балама ретiнде "Қазақстанның Даму Банкi" АҚ-ның кепiлдiктерi кеңiнен пайдаланылады. </w:t>
      </w:r>
      <w:r>
        <w:br/>
      </w:r>
      <w:r>
        <w:rPr>
          <w:rFonts w:ascii="Times New Roman"/>
          <w:b w:val="false"/>
          <w:i w:val="false"/>
          <w:color w:val="000000"/>
          <w:sz w:val="28"/>
        </w:rPr>
        <w:t xml:space="preserve">
      Қаржыландырудың талап ету құқықтарын берудi және жинақталған тәуекелдермен қаржыландыруды көздейтiн тәсiлдерiн дамыту үшiн "Секьюритилендiру туралы" заң жобасы дайындалады және жобалық қаржыландыру кезiнде туындайтын кепiлдiк құқықтық қатынастарды реттейтiн заңдарға өзгерiстер енгiзiледi. </w:t>
      </w:r>
      <w:r>
        <w:br/>
      </w:r>
      <w:r>
        <w:rPr>
          <w:rFonts w:ascii="Times New Roman"/>
          <w:b w:val="false"/>
          <w:i w:val="false"/>
          <w:color w:val="000000"/>
          <w:sz w:val="28"/>
        </w:rPr>
        <w:t xml:space="preserve">
      "Секьюритилендiру туралы" заң жобасы бiр немесе бiрнеше секьюритилендiру мәмiлелерiн жүргiзу мақсатында ғана құрылған арнайы қаржы кәсiпорындарының құрылуын және олардың қызметiн реттеуге, секьюритилендiру мәмiлелерiне қатысты талаптар құқығын беру ұғымын нақтылауға және арнайы қаржы кәсiпорны алған талап ету құқықтарының банкроттықтан алшақтығының арнайы режимiн құруға бағытталған. </w:t>
      </w:r>
      <w:r>
        <w:br/>
      </w:r>
      <w:r>
        <w:rPr>
          <w:rFonts w:ascii="Times New Roman"/>
          <w:b w:val="false"/>
          <w:i w:val="false"/>
          <w:color w:val="000000"/>
          <w:sz w:val="28"/>
        </w:rPr>
        <w:t xml:space="preserve">
      "Секьюритилендiру туралы" Заң тәуекелдi инвесторлардың түрлi санаттарының сұранысына қарай бөле отырып, елде құрылымдық негiзде қаржыландырудың қазiргi заманғы нысандарын дамытуға ықпал етедi. Секьюритилендiру қарыз алушы кәсiпорындарға (салалық терминологияға </w:t>
      </w:r>
      <w:r>
        <w:br/>
      </w:r>
      <w:r>
        <w:rPr>
          <w:rFonts w:ascii="Times New Roman"/>
          <w:b w:val="false"/>
          <w:i w:val="false"/>
          <w:color w:val="000000"/>
          <w:sz w:val="28"/>
        </w:rPr>
        <w:t xml:space="preserve">
сәйкес "оригинаторларға", "демеушiлерге") тәуекелдердi тиiмдi қайта бөлуге, қарыз алу құнын төмендетуге және капитал құрылымында борышты барынша пайдалануға, ал инвесторлар үшiн инвестициялық мүмкiндiктерiн едәуiр кеңейтуге, инвестициялық баламаларын түрлендiруге мүмкiндiк бередi. Оларды шығару үшiн ел экономикасына бiрнеше маңызды инвестициялық инфрақұрылымдық жобалар iрiктендiрiлетiн болады. Сондай-ақ Заңды енгiзу инвестициялау үшiн кредиттiк тәуекелiнiң, пайыздық ставкалары мен айналыс мерзiмдерiнiң әртүрлi деңгейi бар жаңа қаржы, оның iшiнде борыш құралдарын ұсынады. </w:t>
      </w:r>
      <w:r>
        <w:br/>
      </w:r>
      <w:r>
        <w:rPr>
          <w:rFonts w:ascii="Times New Roman"/>
          <w:b w:val="false"/>
          <w:i w:val="false"/>
          <w:color w:val="000000"/>
          <w:sz w:val="28"/>
        </w:rPr>
        <w:t xml:space="preserve">
      Жаңа қаржы құралдарын, соның iшiнде коммерциялық бағалы қағаздарды айналымға енгiзу отандық бағалы қағаздар рыногын дамытудағы басым бағыт болып табылады. Коммерциялық бағалы қағаздарды шығару және оларды айналысқа жiберу үшiн нормативтiк құқықтық базаны дайындау қажет. </w:t>
      </w:r>
      <w:r>
        <w:br/>
      </w:r>
      <w:r>
        <w:rPr>
          <w:rFonts w:ascii="Times New Roman"/>
          <w:b w:val="false"/>
          <w:i w:val="false"/>
          <w:color w:val="000000"/>
          <w:sz w:val="28"/>
        </w:rPr>
        <w:t>
      Әлемдiк практикада қысқа мерзiмдi борыш мiндеттемелерi болып табылатын тiркелген кiрiсi бар, коммерциялық қағаздар түрiндегi жаңа құралдың пайда болуы айналым активтерiн қаржыландыру кезiнде берешекке қызмет көрсетуге жұмсалатын шығындар мен уақытты барынша азайтуға ықпал етедi. Коммерциялық қағаздарда облигациялар мен вексельдердiң үздiк қасиеттерi үйлескен (вексельдерге қарағанда стандартты ережелер бойынша шығарылады, орталықтандырылған есеп жүйесi бар және ұйымдастырылған рынокта айналысқа түсуi мүмкiн) және өнеркәсiптiк кәсiпорындар үшiн айналым қаражатын тарту тетiгi ретiнде барабар қолданылуы мүмкiн. Алдын алу шарасы ретiнде Қазақстанда айналыс мерзiмi үш айдан артық емес облигацияларды шығару үшiн құқықтық негiз құрылған, атап айтқанда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 Заңда мұндай облигацияларды шығаруға бағалы қағаздары қор биржасының ресми тiзiмiне енгiзiлген эмитент жүзеге асыруға құқылы деп белгiленген. Айналыс мерзiмi үш айдан артық емес облигацияларды орналастыру және айналысқа жiберу қор биржасының сауда жүйесiнде ғана жүзеге асырылады. </w:t>
      </w:r>
      <w:r>
        <w:br/>
      </w:r>
      <w:r>
        <w:rPr>
          <w:rFonts w:ascii="Times New Roman"/>
          <w:b w:val="false"/>
          <w:i w:val="false"/>
          <w:color w:val="000000"/>
          <w:sz w:val="28"/>
        </w:rPr>
        <w:t xml:space="preserve">
      "Бағалы қағаздар рыногы туралы" Қазақстан Республикасы Заңының редакциясын нақтылау мақсатында коммерциялық қағаздарды шығару тәртiбiн көздейтiн түзетулер енгiзiледi. </w:t>
      </w:r>
      <w:r>
        <w:br/>
      </w:r>
      <w:r>
        <w:rPr>
          <w:rFonts w:ascii="Times New Roman"/>
          <w:b w:val="false"/>
          <w:i w:val="false"/>
          <w:color w:val="000000"/>
          <w:sz w:val="28"/>
        </w:rPr>
        <w:t xml:space="preserve">
      Индекстерге қосылатын бағалы қағаздардың бағамдық құны негiзiнде есептелген тиiстi индекстердi құру инвестициялау мүмкiндiктерiн кеңейту үшiн маңызды тұстарының бiрi болады, мұндай бағалы қағаздардың көмегiмен өзiнде меншiктi қымбат тұратын талдамалық қызмет жоқ және көп қаражаты жоқ инвестор экономикадағы болашақ конъюнктура туралы талқылай алады. </w:t>
      </w:r>
      <w:r>
        <w:br/>
      </w:r>
      <w:r>
        <w:rPr>
          <w:rFonts w:ascii="Times New Roman"/>
          <w:b w:val="false"/>
          <w:i w:val="false"/>
          <w:color w:val="000000"/>
          <w:sz w:val="28"/>
        </w:rPr>
        <w:t xml:space="preserve">
      Ақпараттық және талдамалық агенттiктермен олардың инвесторлары рыноктың жалпы бағытын бағалауға, макроэкономикалық ахуалды, салалардың тартымдылығын, институционалдық инвесторлар портфелiнiң серпiнi мен тиiмдiлігін бағалауға мүмкiндiк беретiн, негiзгi көрсеткiштердiң шағын жиынтығының негiзiнде есептелген бiрқатар индекстердi әзiрлеуiн қамтамасыз ету жөнiнде жұмыс жүргiзiледi. </w:t>
      </w:r>
      <w:r>
        <w:br/>
      </w:r>
      <w:r>
        <w:rPr>
          <w:rFonts w:ascii="Times New Roman"/>
          <w:b w:val="false"/>
          <w:i w:val="false"/>
          <w:color w:val="000000"/>
          <w:sz w:val="28"/>
        </w:rPr>
        <w:t xml:space="preserve">
      Тәуелсiз рейтингтiк агенттiктердiң, оның iшiнде ұлттық рейтингтiк шәкiл бойынша рейтингтiк бағалары институционалдық инвесторлар өз қаражатын инвестициялай алатын бағалы қағаздарды анықтау үшiн де пайдаланылуы мүмкiн. Перспективада инвестициялық қорлар белгiлi бiр тәуекел дәрежесi бар құралдар портфелiн қалыптастыру кезiнде рейтингтiк бағаларды қолдануы мүмкiн. </w:t>
      </w:r>
      <w:r>
        <w:br/>
      </w:r>
      <w:r>
        <w:rPr>
          <w:rFonts w:ascii="Times New Roman"/>
          <w:b w:val="false"/>
          <w:i w:val="false"/>
          <w:color w:val="000000"/>
          <w:sz w:val="28"/>
        </w:rPr>
        <w:t xml:space="preserve">
      Қаржы ұйымдарын реттеу саласында тәуелсiз рейтингтiк бағаларды қаржы құралдары мен контр әрiптестердiң тәуекелдерiн бағалау үшiн өлшем ретiнде пайдалану аясын өрiстету қажет. </w:t>
      </w:r>
      <w:r>
        <w:br/>
      </w:r>
      <w:r>
        <w:rPr>
          <w:rFonts w:ascii="Times New Roman"/>
          <w:b w:val="false"/>
          <w:i w:val="false"/>
          <w:color w:val="000000"/>
          <w:sz w:val="28"/>
        </w:rPr>
        <w:t xml:space="preserve">
      Көрсетiлген нормаларды белгiлеу халықаралық рейтингтiк агенттiктердi тартуға және Қазақстанда олардың өңiрлiк офистерiн ашуға ықпал етуi тиiс. </w:t>
      </w:r>
      <w:r>
        <w:br/>
      </w:r>
      <w:r>
        <w:rPr>
          <w:rFonts w:ascii="Times New Roman"/>
          <w:b w:val="false"/>
          <w:i w:val="false"/>
          <w:color w:val="000000"/>
          <w:sz w:val="28"/>
        </w:rPr>
        <w:t xml:space="preserve">
      Туынды бағалы қағаздар рыногын дамыту жөнiндегi, соның iшiнде борыш мiндеттемелерiне құрылымдық және гибридтi туынды құралдардың, пайыздық және валюталық тәуекелдердi хеджирлеу құралдарының, шарт құралдарының пайда болуы мен қалыптасуын ынталандыру жөнiндегi iс-шаралар көзделедi. Заңдарда туынды бағалы қағаздар рыногы ұғымы бiрiздендiрiледi. Пайыздық және валюталық тәуекелдердi хеджирлеу құралдары рыногын дамыту институционалдық инвесторлардың ғана емес, сонымен қатар экспорт-импорт операцияларына қатысушы кәсiпорындардың да тәуекелiн төмендетуге ықпал етедi. Тауарларға базалық активi бар туынды шарт құралдарының пайда болуы сыртқы сауда операцияларының баға ауытқуларынан туындайтын тәуекелдерiн төмендетуге ықпал етедi. </w:t>
      </w:r>
      <w:r>
        <w:br/>
      </w:r>
      <w:r>
        <w:rPr>
          <w:rFonts w:ascii="Times New Roman"/>
          <w:b w:val="false"/>
          <w:i w:val="false"/>
          <w:color w:val="000000"/>
          <w:sz w:val="28"/>
        </w:rPr>
        <w:t xml:space="preserve">
      Туынды бағалы қағаздар рыногы қаржы рыногының неғұрлым тәуекелдi сегменттерiнiң бiрi болып табылатындықтан кәсiпқой қатысушылар хеджирлеу және алып-сату операцияларын жүзеге асыруы қажет. Бұл ретте кәсiпқой қатысушылардың мұндай операцияларды жүзеге асыруын реттеу тәуекел көлемiнiң кәсiпқой қатысушының меншiктi капиталына ара қатынасын белгiлеуге негiзделуi мүмкiн. </w:t>
      </w:r>
      <w:r>
        <w:br/>
      </w:r>
      <w:r>
        <w:rPr>
          <w:rFonts w:ascii="Times New Roman"/>
          <w:b w:val="false"/>
          <w:i w:val="false"/>
          <w:color w:val="000000"/>
          <w:sz w:val="28"/>
        </w:rPr>
        <w:t xml:space="preserve">
      Агенттiк өз тарапынан кәсiпқой қатысушылардың тәуекелдердi хеджирлеуiн ынталандыруы, сондай-ақ жинақтаушы зейнетақы қорлары мен сақтандыру ұйымдарының активтерiн хеджирлеу операцияларын жасау тәртiбiн реттеуi қажет. Мұндай ұстаным институционалдық инвесторлардың тартылған активтерiн мақсатсыз хеджирлеудiң алдын алады. </w:t>
      </w:r>
      <w:r>
        <w:br/>
      </w:r>
      <w:r>
        <w:rPr>
          <w:rFonts w:ascii="Times New Roman"/>
          <w:b w:val="false"/>
          <w:i w:val="false"/>
          <w:color w:val="000000"/>
          <w:sz w:val="28"/>
        </w:rPr>
        <w:t>
      Қойылған мiндеттердi шешуге валюталық операцияларды және рыноктық тәуекелдердi басқа да басқару стратегияларын орындауда резиденттердiң тәуекелдердi хеджирлеу құралдарын неғұрлым белсендi пайдалануына жағдай жасайтын, Қазақстан Республикасы Үкiметiнiң 2004 жылғы 25 шiлдедегi N 705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валюталық режимді ырықтандырудың 2005-2007 жылдарға арналған бағдарламасы да ықпал етедi. </w:t>
      </w:r>
      <w:r>
        <w:br/>
      </w:r>
      <w:r>
        <w:rPr>
          <w:rFonts w:ascii="Times New Roman"/>
          <w:b w:val="false"/>
          <w:i w:val="false"/>
          <w:color w:val="000000"/>
          <w:sz w:val="28"/>
        </w:rPr>
        <w:t xml:space="preserve">
      Осы Бағдарламаны iске асыру барысында Қазақстан Республикасының индустриялық-инновациялық дамуының 2003-2015 жылдарға арналған стратегиясын iске асыру жөнiндегi 2003-2005 жылдарға арналған iс-шаралар жоспарында көзделген тауар биржаларында астық, мұнай және мұнай өнiмдерiнiң жүйелi сауда-саттығы жүргiзiлген немесе аталған тауар белгiлерiнiң мемлекеттiк мониторинг жүйесi iске қосылған жағдайда қор биржасы жеткiзiлмейтiн тауарлық фьючерстермен сауда-саттықты ұйымдастырады. Жеткiзiлмейтiн тауарлық фьючерстер (неғұрлым танымал шикiзат тауарларының, мысалы, бидайдың, мұнайдың және мұнай өнiмдерiнiң бағалары) оларды сатуды ұйымдастыру тұрғысынан қарағанда қаржылық фьючерстерден қағидаттық айырмашылығы жоқ - шетел валютасының бағамы немесе бағалы қағаздардың табыстылығы. Жеткiзiлмейтiн фьючерстер қаржы институттары үшiн де, тиiсiнше тауарлар рыногының қатысушылары үшiн де инвестициялаудың қызықты объектiсi бола алады. </w:t>
      </w:r>
      <w:r>
        <w:br/>
      </w:r>
      <w:r>
        <w:rPr>
          <w:rFonts w:ascii="Times New Roman"/>
          <w:b w:val="false"/>
          <w:i w:val="false"/>
          <w:color w:val="000000"/>
          <w:sz w:val="28"/>
        </w:rPr>
        <w:t xml:space="preserve">
      Халықаралық қор рыноктарына өздерiнiң бағалы қағаздарын орналастыруды жүзеге асыруға ниеттенген қазақстандық ұйымдарға бағалы қағаздар мәлiметтерiн қазақстандық ұйымдастырылған рыноктың ресми тiзiмiне мiндеттi түрде алдын ала енгiзу жөнiндегi талаптарын белгiлеу бойынша алдыңғы Бағалы қағаздар рыногын дамыту бағдарламасының iс-шарасы iске асырылады. Бұл норма көптеген дамыған елдерде белгiленген және отандық бағалы қағаздар рыногында қаржы құралдарының жетiспеушiлігі мен инвестициялауға арналған активтердiң артықшылығы жағдайында әдiлеттi болып табылады. Бұдан басқа, еуропалық елдерде бағалы қағаздарды шығару шарты эмитенттердiң бағалы қағаздарын эмитенттiң резиденттiлiгi елiнiң ұйымдастырылған рыногының ресми тiзiмiне алдын ала енгiзу талабын қамтиды. </w:t>
      </w:r>
      <w:r>
        <w:br/>
      </w:r>
      <w:r>
        <w:rPr>
          <w:rFonts w:ascii="Times New Roman"/>
          <w:b w:val="false"/>
          <w:i w:val="false"/>
          <w:color w:val="000000"/>
          <w:sz w:val="28"/>
        </w:rPr>
        <w:t xml:space="preserve">
      Институционалдық инвесторлардың активтердi өтiмдiлiгi жоғары шетелдiк бағалы қағаздарға және өзге де қаржы құралдарына инвестициялаудың Агенттiк белгiлейтiн нормалары қажетiне қарай қайта қаралады. Бұрынғы кеңес кеңiстiгi елдерiне қатысты бұл шаралар Eуpo-Азиялық Экономикалық Қоғамдастықтың (бұдан әрi - ЕуАзЭҚ), Бiртұтас Экономикалық Кеңiстiктiң (бұдан әрi - БЭК) және басқа да халықаралық қауымдастықтардың шеңберiнде елдердiң заңдарын үйлестiру жөнiндегi iс-шаралармен қатар iске асырылады. </w:t>
      </w:r>
    </w:p>
    <w:bookmarkStart w:name="z21" w:id="20"/>
    <w:p>
      <w:pPr>
        <w:spacing w:after="0"/>
        <w:ind w:left="0"/>
        <w:jc w:val="left"/>
      </w:pPr>
      <w:r>
        <w:rPr>
          <w:rFonts w:ascii="Times New Roman"/>
          <w:b/>
          <w:i w:val="false"/>
          <w:color w:val="000000"/>
        </w:rPr>
        <w:t xml:space="preserve"> 
  5.2.4. Шетелдік бағалы қағаздарға рұқсат беру </w:t>
      </w:r>
    </w:p>
    <w:bookmarkEnd w:id="20"/>
    <w:p>
      <w:pPr>
        <w:spacing w:after="0"/>
        <w:ind w:left="0"/>
        <w:jc w:val="both"/>
      </w:pPr>
      <w:r>
        <w:rPr>
          <w:rFonts w:ascii="Times New Roman"/>
          <w:b w:val="false"/>
          <w:i w:val="false"/>
          <w:color w:val="000000"/>
          <w:sz w:val="28"/>
        </w:rPr>
        <w:t xml:space="preserve">      Ұлттық бағалы қағаздар рыногын толтырудың тартымды тәсiлдерiнiң бiрi ретiнде шетелдiк мемлекеттiк те, корпорациялық та бағалы қағаздарға қол жеткiзу тәртiбi жетiлдiрiледi. Бұл мiндеттi орындау үшiн Бағдарламада Қазақстан Республикасының бағалы қағаздарының ұйымдастырылған рыногында айналысқа жiберу мақсатында шетелдiк бағалы қағаздарға талаптарды белгiлеу бойынша өкiлеттiктi сауда-саттық ұйымдастырушысына беру көзделедi. </w:t>
      </w:r>
      <w:r>
        <w:br/>
      </w:r>
      <w:r>
        <w:rPr>
          <w:rFonts w:ascii="Times New Roman"/>
          <w:b w:val="false"/>
          <w:i w:val="false"/>
          <w:color w:val="000000"/>
          <w:sz w:val="28"/>
        </w:rPr>
        <w:t xml:space="preserve">
      Тартымды құралдардың тапшылық деңгейiн төмендету мақсатында Қазақстан Республикасының аумағында шетел эмитенттерiнiң бағалы қағаздарының еркiн айналысына жағдайлар жасалады. </w:t>
      </w:r>
      <w:r>
        <w:br/>
      </w:r>
      <w:r>
        <w:rPr>
          <w:rFonts w:ascii="Times New Roman"/>
          <w:b w:val="false"/>
          <w:i w:val="false"/>
          <w:color w:val="000000"/>
          <w:sz w:val="28"/>
        </w:rPr>
        <w:t xml:space="preserve">
      Қазақстандық инвесторлардың шетелдiк бағалы қағаздарға қол жетiмдiлiгiнiң қосымша мүмкiндiгiн қамтамасыз ету үшiн корреспонденциялық депозитарийаралық қатынастарды белгiлеу және шығару проспектiсiнде ашылуы тиiс ақпараттарға қойылатын талаптарды бiрiздендiру жөнiндегi және Қазақстан қатысушы болып табылатын ЕуАзЭҚ, БЭК және басқа да ықпалдас топтардың шеңберiнде бағалы қағаздарды сауда-саттық ұйымдастырушысының ресми тiзiмдерiне қосу кезiндегi бастамалар қолдау табады. </w:t>
      </w:r>
    </w:p>
    <w:bookmarkStart w:name="z22" w:id="21"/>
    <w:p>
      <w:pPr>
        <w:spacing w:after="0"/>
        <w:ind w:left="0"/>
        <w:jc w:val="left"/>
      </w:pPr>
      <w:r>
        <w:rPr>
          <w:rFonts w:ascii="Times New Roman"/>
          <w:b/>
          <w:i w:val="false"/>
          <w:color w:val="000000"/>
        </w:rPr>
        <w:t xml:space="preserve"> 
  5.2.5. Бағалы қағаздар рыногында салық салу тәртiбiн жетiлдiру </w:t>
      </w:r>
    </w:p>
    <w:bookmarkEnd w:id="21"/>
    <w:p>
      <w:pPr>
        <w:spacing w:after="0"/>
        <w:ind w:left="0"/>
        <w:jc w:val="both"/>
      </w:pPr>
      <w:r>
        <w:rPr>
          <w:rFonts w:ascii="Times New Roman"/>
          <w:b w:val="false"/>
          <w:i w:val="false"/>
          <w:color w:val="000000"/>
          <w:sz w:val="28"/>
        </w:rPr>
        <w:t xml:space="preserve">      Қор биржасының ресми тiзiмiне енгiзiлген акциялар мен облигацияларды сатуда құн өсiмiнен түскен табысқа салық салудан босату бойынша салық жеңiлдiгiн қолдану осы бағалы қағаздармен операцияларды жасайтын тұлғалардың тарапынан асыра пайдалану орын алғандығы жөнiнде болжауға негiз болатын бағалы қағаздардың ұйымдастырылған рыногы көрсеткiштерiнiң белгiлi бiр ауытқуларына алып келедi. </w:t>
      </w:r>
      <w:r>
        <w:br/>
      </w:r>
      <w:r>
        <w:rPr>
          <w:rFonts w:ascii="Times New Roman"/>
          <w:b w:val="false"/>
          <w:i w:val="false"/>
          <w:color w:val="000000"/>
          <w:sz w:val="28"/>
        </w:rPr>
        <w:t xml:space="preserve">
      Мысалы, Қазақстан қор биржасының мәлiметтерi бойынша ресми тiзiмдегi бағалы қағаздар қатары бойынша 2003 жыл бойы оннан аз, ал көбiнесе - бiр-ақ мәмiле жасалды. Сонымен қатар, бұл мәмiлелер бағалы қағаздардың бағаларын ресми белгiлеу үшiн негiз болып табылады, мұнда салық жеңiлдiгi оның қандай рынокта (ұйымдастырылған немесе ұйымдастырылмаған) жасалғандығына қарамастан қолданылады. Бұл жағдайда мынадай қайшылық туындайды: ұйымдастырылмаған рынокта жасалған операцияларға қатысты ресми саудаларда бiрде-бiр мәмiле жасалмаса да салық жеңiлдiгi қолданылады, ал бұл операциялардың бағалары (баға белгiлеуi) ұйымдастырылған рыноктың әдiлеттi рыноктық бағаларын анықтауда ескерiлмейдi. Қазақстан қор биржасының ресми тiзiмiне енгiзiлген акциялар мен облигациялар бағаларының ашықтығы төмендейдi және олардың бағаларын еркiн басқару мүмкiндiгiне жол берiледi. </w:t>
      </w:r>
      <w:r>
        <w:br/>
      </w:r>
      <w:r>
        <w:rPr>
          <w:rFonts w:ascii="Times New Roman"/>
          <w:b w:val="false"/>
          <w:i w:val="false"/>
          <w:color w:val="000000"/>
          <w:sz w:val="28"/>
        </w:rPr>
        <w:t xml:space="preserve">
      Жоғарыда аталған кемшiлiктердi болдырмау мақсатында осы жеңiлдiктi қолдану тиiмдiлiгi туралы мәселенi қарау қажет. </w:t>
      </w:r>
      <w:r>
        <w:br/>
      </w:r>
      <w:r>
        <w:rPr>
          <w:rFonts w:ascii="Times New Roman"/>
          <w:b w:val="false"/>
          <w:i w:val="false"/>
          <w:color w:val="000000"/>
          <w:sz w:val="28"/>
        </w:rPr>
        <w:t xml:space="preserve">
      Еуропалық одақ стандарттарына көшу қазiргi кезде әртүрлi қаржы құралдары бойынша қолданылатын салықтық жеңiлдiктер мен преференциялардың алынып тасталуын көздейдi. </w:t>
      </w:r>
      <w:r>
        <w:br/>
      </w:r>
      <w:r>
        <w:rPr>
          <w:rFonts w:ascii="Times New Roman"/>
          <w:b w:val="false"/>
          <w:i w:val="false"/>
          <w:color w:val="000000"/>
          <w:sz w:val="28"/>
        </w:rPr>
        <w:t xml:space="preserve">
      Мысалы, қазiргi кезде банктiк операциялардың жекелеген түрлерiн жүзеге асыратын банктер мен ұйымдардағы салымдар бойынша сыйлықақы және жеке тұлғаларға төленетiн борыштық бағалы қағаздар бойынша сыйлықақылар салық салудан босатылады. Бұл халықтың қаражатын қаржы жүйесiне тартудың басқа мүмкiндiктерi болмаған жағдайда, банктiк жүйеге халықтың салымдарын ынталандыру мақсатында жасалған. </w:t>
      </w:r>
      <w:r>
        <w:br/>
      </w:r>
      <w:r>
        <w:rPr>
          <w:rFonts w:ascii="Times New Roman"/>
          <w:b w:val="false"/>
          <w:i w:val="false"/>
          <w:color w:val="000000"/>
          <w:sz w:val="28"/>
        </w:rPr>
        <w:t xml:space="preserve">
      Сондай-ақ МБҚ операциялары мен олардың сыйлықақылары салық салудан босатылады. Бұл осы қаржы құралына инвестициялауды неғұрлым тартымды етедi. </w:t>
      </w:r>
      <w:r>
        <w:br/>
      </w:r>
      <w:r>
        <w:rPr>
          <w:rFonts w:ascii="Times New Roman"/>
          <w:b w:val="false"/>
          <w:i w:val="false"/>
          <w:color w:val="000000"/>
          <w:sz w:val="28"/>
        </w:rPr>
        <w:t xml:space="preserve">
      Айналысты ынталандыру үшiн жеңiлдетiлген салық режимiн талап ететiн Қазақстанның қаржы бөлiгi үшiн қаржы агенттiктерiнiң агенттiк бағалы қағаздары жаңа қаржы-құралының бiрi болып табылады. 2003 жылғы 1 қаңтардан бастап агенттiк бағалы қағаздарға салық салу тәртiбi МБҚ-ға қатысты қолданылатын тәртiпке ұқсас болып табылады. </w:t>
      </w:r>
      <w:r>
        <w:br/>
      </w:r>
      <w:r>
        <w:rPr>
          <w:rFonts w:ascii="Times New Roman"/>
          <w:b w:val="false"/>
          <w:i w:val="false"/>
          <w:color w:val="000000"/>
          <w:sz w:val="28"/>
        </w:rPr>
        <w:t xml:space="preserve">
      Уақытша жеңiлдiктердi енгiзу кез-келген жаңа қаржы құралын, әсiресе экономиканың басым бөлiктерiнде және қаржы бөлiгiнде мемлекеттiк инвестициялық саясатты iске асырумен байланысты, дамытуды ынталандыру мақсатында өзiн-өзi ақтады. Болашақта қаржы рыногында жаңа құралдың қалыптасуына жеткiлiктi белгiлi уақыт кезеңi өткеннен кейiн бұл жеңiлдiктер алынып тасталуы керек. </w:t>
      </w:r>
      <w:r>
        <w:br/>
      </w:r>
      <w:r>
        <w:rPr>
          <w:rFonts w:ascii="Times New Roman"/>
          <w:b w:val="false"/>
          <w:i w:val="false"/>
          <w:color w:val="000000"/>
          <w:sz w:val="28"/>
        </w:rPr>
        <w:t xml:space="preserve">
      Қазақстан Республикасының қаржы секторын дамыту тұжырымдамасына және оны iске асыру жөнiндегi Iс-шаралар жоспарына сәйкес 2006 жылы: </w:t>
      </w:r>
      <w:r>
        <w:br/>
      </w:r>
      <w:r>
        <w:rPr>
          <w:rFonts w:ascii="Times New Roman"/>
          <w:b w:val="false"/>
          <w:i w:val="false"/>
          <w:color w:val="000000"/>
          <w:sz w:val="28"/>
        </w:rPr>
        <w:t xml:space="preserve">
      депозиттер мен борыштық бағалы қағаздар бойынша жеке тұлғалардың; </w:t>
      </w:r>
      <w:r>
        <w:br/>
      </w:r>
      <w:r>
        <w:rPr>
          <w:rFonts w:ascii="Times New Roman"/>
          <w:b w:val="false"/>
          <w:i w:val="false"/>
          <w:color w:val="000000"/>
          <w:sz w:val="28"/>
        </w:rPr>
        <w:t xml:space="preserve">
      жеке және заңды тұлғалардың МБҚ мен агенттiк облигацияларымен жасаған операцияларынан түскен кiрiстерiн салық салудан босатуды алып тастау туралы мәселенi қарау көзделiп отыр. </w:t>
      </w:r>
      <w:r>
        <w:br/>
      </w:r>
      <w:r>
        <w:rPr>
          <w:rFonts w:ascii="Times New Roman"/>
          <w:b w:val="false"/>
          <w:i w:val="false"/>
          <w:color w:val="000000"/>
          <w:sz w:val="28"/>
        </w:rPr>
        <w:t>
      "Бағалы қағаздар рыногы туралы" Қазақстан Республикасының 2003 жылғы 2 шiлдедегi  </w:t>
      </w:r>
      <w:r>
        <w:rPr>
          <w:rFonts w:ascii="Times New Roman"/>
          <w:b w:val="false"/>
          <w:i w:val="false"/>
          <w:color w:val="000000"/>
          <w:sz w:val="28"/>
        </w:rPr>
        <w:t xml:space="preserve">Заңында </w:t>
      </w:r>
      <w:r>
        <w:rPr>
          <w:rFonts w:ascii="Times New Roman"/>
          <w:b w:val="false"/>
          <w:i w:val="false"/>
          <w:color w:val="000000"/>
          <w:sz w:val="28"/>
        </w:rPr>
        <w:t xml:space="preserve"> туынды бағалы қағаз ұғымы көзделген. Бұл Заңға айналыс тәртiбiн ескере отырып, туынды бағалы қағаздардың жекелеген түрлерiнiң ұғымдарын нақтылайтын, сондай-ақ бағалы қағаздардың жаңа түрлерiнiң айналыс мүмкiндiгiн көздейтiн түзетулер енгiзiледi. </w:t>
      </w:r>
    </w:p>
    <w:bookmarkStart w:name="z23" w:id="22"/>
    <w:p>
      <w:pPr>
        <w:spacing w:after="0"/>
        <w:ind w:left="0"/>
        <w:jc w:val="left"/>
      </w:pPr>
      <w:r>
        <w:rPr>
          <w:rFonts w:ascii="Times New Roman"/>
          <w:b/>
          <w:i w:val="false"/>
          <w:color w:val="000000"/>
        </w:rPr>
        <w:t xml:space="preserve"> 
  5.2.6. Эмитенттер кеңесiн құру </w:t>
      </w:r>
    </w:p>
    <w:bookmarkEnd w:id="22"/>
    <w:p>
      <w:pPr>
        <w:spacing w:after="0"/>
        <w:ind w:left="0"/>
        <w:jc w:val="both"/>
      </w:pPr>
      <w:r>
        <w:rPr>
          <w:rFonts w:ascii="Times New Roman"/>
          <w:b w:val="false"/>
          <w:i w:val="false"/>
          <w:color w:val="000000"/>
          <w:sz w:val="28"/>
        </w:rPr>
        <w:t xml:space="preserve">      Бағалы қағаздар эмитенттерiнiң қызметiн үйлестiру, мiндеттердi бiрiгiп шешу, эмитенттердiң мүдделерiн ұсыну мен қорғау мақсатында Қазақстан Республикасының қаржы рыногын және қаржы ұйымдарын реттеу мен қадағалау жөнiндегi агенттiктiң жанында Эмитенттер кеңесiн - үнемi жұмыс iстейтiн консультативтiк-кеңестiк орган құру ұсынылады. Оған Қазақстанның әртүрлi өңiрлерiнен iрi кәсіпорын-эмитенттердiң басшылары кiредi. </w:t>
      </w:r>
      <w:r>
        <w:br/>
      </w:r>
      <w:r>
        <w:rPr>
          <w:rFonts w:ascii="Times New Roman"/>
          <w:b w:val="false"/>
          <w:i w:val="false"/>
          <w:color w:val="000000"/>
          <w:sz w:val="28"/>
        </w:rPr>
        <w:t xml:space="preserve">
      Мұндай органды құру қазақстандық кәсiпорындардың бағалы қағаздар рыногына шығуына және рынокта өтiмдiлігі жоғары және сенiмдi қаржы құралдарының пайда болуына ықпал етедi деп күтiлуде. </w:t>
      </w:r>
      <w:r>
        <w:br/>
      </w:r>
      <w:r>
        <w:rPr>
          <w:rFonts w:ascii="Times New Roman"/>
          <w:b w:val="false"/>
          <w:i w:val="false"/>
          <w:color w:val="000000"/>
          <w:sz w:val="28"/>
        </w:rPr>
        <w:t xml:space="preserve">
      Эмитенттер кеңесi қызметiнiң шеңберiнде мынадай мәселелер талқыланады: </w:t>
      </w:r>
      <w:r>
        <w:br/>
      </w:r>
      <w:r>
        <w:rPr>
          <w:rFonts w:ascii="Times New Roman"/>
          <w:b w:val="false"/>
          <w:i w:val="false"/>
          <w:color w:val="000000"/>
          <w:sz w:val="28"/>
        </w:rPr>
        <w:t xml:space="preserve">
      АҚ-да корпорациялық басқаруды жетiлдiру және енгiзу; </w:t>
      </w:r>
      <w:r>
        <w:br/>
      </w:r>
      <w:r>
        <w:rPr>
          <w:rFonts w:ascii="Times New Roman"/>
          <w:b w:val="false"/>
          <w:i w:val="false"/>
          <w:color w:val="000000"/>
          <w:sz w:val="28"/>
        </w:rPr>
        <w:t xml:space="preserve">
      бухгалтерлiк есептiң халықаралық стандарттарына көшуге ықпалдасу; </w:t>
      </w:r>
      <w:r>
        <w:br/>
      </w:r>
      <w:r>
        <w:rPr>
          <w:rFonts w:ascii="Times New Roman"/>
          <w:b w:val="false"/>
          <w:i w:val="false"/>
          <w:color w:val="000000"/>
          <w:sz w:val="28"/>
        </w:rPr>
        <w:t xml:space="preserve">
      бағалы қағаздар айналысын жетiлдiру мен олардың өтiмдiлiгiн жоғарылату; </w:t>
      </w:r>
      <w:r>
        <w:br/>
      </w:r>
      <w:r>
        <w:rPr>
          <w:rFonts w:ascii="Times New Roman"/>
          <w:b w:val="false"/>
          <w:i w:val="false"/>
          <w:color w:val="000000"/>
          <w:sz w:val="28"/>
        </w:rPr>
        <w:t xml:space="preserve">
      кәсiпорын жұмыскерлерiнiң бағалы қағаздар рыногының мүмкiндiктерi туралы бiлiмдерiн жоғарылату. </w:t>
      </w:r>
    </w:p>
    <w:bookmarkStart w:name="z24" w:id="23"/>
    <w:p>
      <w:pPr>
        <w:spacing w:after="0"/>
        <w:ind w:left="0"/>
        <w:jc w:val="left"/>
      </w:pPr>
      <w:r>
        <w:rPr>
          <w:rFonts w:ascii="Times New Roman"/>
          <w:b/>
          <w:i w:val="false"/>
          <w:color w:val="000000"/>
        </w:rPr>
        <w:t xml:space="preserve"> 
  5.3. Бағалы қағаздар рыногының </w:t>
      </w:r>
      <w:r>
        <w:br/>
      </w:r>
      <w:r>
        <w:rPr>
          <w:rFonts w:ascii="Times New Roman"/>
          <w:b/>
          <w:i w:val="false"/>
          <w:color w:val="000000"/>
        </w:rPr>
        <w:t xml:space="preserve">
инфрақұрылымына қатысты саясат </w:t>
      </w:r>
    </w:p>
    <w:bookmarkEnd w:id="23"/>
    <w:p>
      <w:pPr>
        <w:spacing w:after="0"/>
        <w:ind w:left="0"/>
        <w:jc w:val="both"/>
      </w:pPr>
      <w:r>
        <w:rPr>
          <w:rFonts w:ascii="Times New Roman"/>
          <w:b w:val="false"/>
          <w:i w:val="false"/>
          <w:color w:val="000000"/>
          <w:sz w:val="28"/>
        </w:rPr>
        <w:t xml:space="preserve">      Бағдарламаны iске асыру барысында бағалы қағаздар рыногының лицензиаттарын капиталдандыру және ұйымдастырушылық-құқықтық нысандарының талаптары оларды оңтайландыру мақсатында қайта қаралады. </w:t>
      </w:r>
      <w:r>
        <w:br/>
      </w:r>
      <w:r>
        <w:rPr>
          <w:rFonts w:ascii="Times New Roman"/>
          <w:b w:val="false"/>
          <w:i w:val="false"/>
          <w:color w:val="000000"/>
          <w:sz w:val="28"/>
        </w:rPr>
        <w:t xml:space="preserve">
      ӨРҰ бiрiге отырып бағалы қағаздар рыногының лицензиаттарын бағдарлама-техникалық қамсыздандыру мен бағдарламалық қамсыздандырудың сертификаттандыру талаптары әзiрленедi. </w:t>
      </w:r>
      <w:r>
        <w:br/>
      </w:r>
      <w:r>
        <w:rPr>
          <w:rFonts w:ascii="Times New Roman"/>
          <w:b w:val="false"/>
          <w:i w:val="false"/>
          <w:color w:val="000000"/>
          <w:sz w:val="28"/>
        </w:rPr>
        <w:t xml:space="preserve">
      Бағалы қағаздар рыногының құжат айналымын қолданыстағы технологияларға сәйкес келтiру үшiн электрондық құжаттарды пайдалану мен енгiзу бойынша және есеп тапсыруда электрондық қол қоюға, сондай-ақ көпшiлiк пайдаланушылар үшiн бағалы қағаздар мен олардың эмитенттерi туралы ақпараттың орталықтандырылған ашылуына шаралар қолданылады. Ең алдымен, бағалы қағаздар рыногында халықпен жұмыс iстеу үшiн тиiстi инфрақұрылым жасалатын болады. </w:t>
      </w:r>
      <w:r>
        <w:br/>
      </w:r>
      <w:r>
        <w:rPr>
          <w:rFonts w:ascii="Times New Roman"/>
          <w:b w:val="false"/>
          <w:i w:val="false"/>
          <w:color w:val="000000"/>
          <w:sz w:val="28"/>
        </w:rPr>
        <w:t xml:space="preserve">
      Инфрақұрылымды құру және қазiргi заманғы технологияларды енгiзу мақсатында халықпен бағалы қағаздар рыногында жұмыс iстеу үшiн "Қазпочта" АҚ базасында трансфер-агенттi - бағалы қағаздар рыногына кәсiби қатысушылар мен олардың клиенттерi арасындағы құжаттарды (ақпаратты) қабылдау және беру жөнiнде қызметтер көрсететiн тұлғаны құру жөнiнде жобаны iске асыру қажет. </w:t>
      </w:r>
      <w:r>
        <w:br/>
      </w:r>
      <w:r>
        <w:rPr>
          <w:rFonts w:ascii="Times New Roman"/>
          <w:b w:val="false"/>
          <w:i w:val="false"/>
          <w:color w:val="000000"/>
          <w:sz w:val="28"/>
        </w:rPr>
        <w:t xml:space="preserve">
      Осылайша, Қазақстанның барлық азаматтарының қаржы рыногына қол жетiмдiлiгi қамтамасыз етiледi. Бұдан басқа, мемлекеттiк органдармен бiрге халықпен қаржы рыногының мүмкiндiктерi туралы жүйелi түсiндiру және ақпараттық жұмыс жүргiзiлетiн болады. </w:t>
      </w:r>
      <w:r>
        <w:br/>
      </w:r>
      <w:r>
        <w:rPr>
          <w:rFonts w:ascii="Times New Roman"/>
          <w:b w:val="false"/>
          <w:i w:val="false"/>
          <w:color w:val="000000"/>
          <w:sz w:val="28"/>
        </w:rPr>
        <w:t xml:space="preserve">
      Трансфер-агенттер қаржы рыногының лицензиаттар қызметтерiн Қазақстан Республикасының көптеген аумақтарында өткiзуге және оларды жедел ұсынуға ықпал етуге арналған. </w:t>
      </w:r>
      <w:r>
        <w:br/>
      </w:r>
      <w:r>
        <w:rPr>
          <w:rFonts w:ascii="Times New Roman"/>
          <w:b w:val="false"/>
          <w:i w:val="false"/>
          <w:color w:val="000000"/>
          <w:sz w:val="28"/>
        </w:rPr>
        <w:t xml:space="preserve">
      Алдағы кезеңнiң маңызды мiндеттерiнiң бiрi дефолт жағдайына бағалы қағаздар рыногы лицензиаттарының жекелеген тәуекелдердi өз еркiмен сақтандыруды ынталандыру болып табылады. </w:t>
      </w:r>
      <w:r>
        <w:br/>
      </w:r>
      <w:r>
        <w:rPr>
          <w:rFonts w:ascii="Times New Roman"/>
          <w:b w:val="false"/>
          <w:i w:val="false"/>
          <w:color w:val="000000"/>
          <w:sz w:val="28"/>
        </w:rPr>
        <w:t xml:space="preserve">
      Бағалы қағаздармен мәмiлелер бойынша есеп айырысуды жүзеге асыруда тәуекелдi төмендету және мұндай есеп айырысуды жылдамдату мақсатында "Бағалы қағаздардың орталық депозитарийi" ЖАҚ брокерлiк-дилерлiк орталықтандырылған есеп айырысу ұйымының функциясын атқарады. </w:t>
      </w:r>
      <w:r>
        <w:br/>
      </w:r>
      <w:r>
        <w:rPr>
          <w:rFonts w:ascii="Times New Roman"/>
          <w:b w:val="false"/>
          <w:i w:val="false"/>
          <w:color w:val="000000"/>
          <w:sz w:val="28"/>
        </w:rPr>
        <w:t xml:space="preserve">
      Қолданыстағы заңдарға және 30 топтың </w:t>
      </w:r>
      <w:r>
        <w:rPr>
          <w:rFonts w:ascii="Times New Roman"/>
          <w:b w:val="false"/>
          <w:i w:val="false"/>
          <w:color w:val="000000"/>
          <w:vertAlign w:val="superscript"/>
        </w:rPr>
        <w:t xml:space="preserve">1 </w:t>
      </w:r>
      <w:r>
        <w:rPr>
          <w:rFonts w:ascii="Times New Roman"/>
          <w:b w:val="false"/>
          <w:i w:val="false"/>
          <w:color w:val="000000"/>
          <w:sz w:val="28"/>
        </w:rPr>
        <w:t xml:space="preserve"> ұсынымдарына сәйкес орталықтандырылған депозитарий тиiстi қызметтi жүзеге асыратын жалғыз ұйым болып табылады. Осыған байланысты оның қызметiн осы сипаттағы рыноктың жалғыз қатысушысы ретiнде лицензиялаудың мәнi жоқ, өйткенi оның лицензиясын қайтару немесе қызметiн тоқтату нақты мүмкiн емес. Баяндалғанды назарға ала отырып, орталық депозитарийдiң қызметiн лицензиясыз деп тануға және орталық депозитарий функциясына бағалы қағаздарды ұстаушылардың тiзiлiмiн жүргiзудi қосуға бағытталған шаралар жүргiзiледi. </w:t>
      </w:r>
      <w:r>
        <w:br/>
      </w: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30-топтың-клиринк пен есептер бойынша халықаралық сарапшылар тобы </w:t>
      </w:r>
      <w:r>
        <w:br/>
      </w:r>
      <w:r>
        <w:rPr>
          <w:rFonts w:ascii="Times New Roman"/>
          <w:b w:val="false"/>
          <w:i w:val="false"/>
          <w:color w:val="000000"/>
          <w:sz w:val="28"/>
        </w:rPr>
        <w:t>
 </w:t>
      </w:r>
      <w:r>
        <w:br/>
      </w:r>
      <w:r>
        <w:rPr>
          <w:rFonts w:ascii="Times New Roman"/>
          <w:b w:val="false"/>
          <w:i w:val="false"/>
          <w:color w:val="000000"/>
          <w:sz w:val="28"/>
        </w:rPr>
        <w:t xml:space="preserve">
        Мүшелерi Нью-Йорк, Лондон, Токио, Франкфурт және басқа да биржалар сияқты iрi әлемдiк биржалар болып табылатын Биржалардың Әлемдiк Федерациясының қағидаттарына сәйкес биржалар өтiмдi әрi әдiл рынокты қамтамасыз ету үшiн жұртшылыққа ұсынылған акциялардың барабар мөлшерiне қатысты листингтiк компанияларға талаптар қоюға тиiс. Осылайша, Нью-Йорк биржасында жұртшылыққа ұсынылған акциялардың жалпы құны жария компаниялар үшiн кемiнде 100 млн. АҚШ долларын, басқа компаниялар үшiн 60 млн. АҚШ долларын құрайды. Лондон, Токио және Франкфурт биржаларында осы талап акциялар эмиссиясының көлемiнен кемiнде 25% құрайды. </w:t>
      </w:r>
      <w:r>
        <w:br/>
      </w:r>
      <w:r>
        <w:rPr>
          <w:rFonts w:ascii="Times New Roman"/>
          <w:b w:val="false"/>
          <w:i w:val="false"/>
          <w:color w:val="000000"/>
          <w:sz w:val="28"/>
        </w:rPr>
        <w:t xml:space="preserve">
      Озық халықаралық тәжiрибенi есепке ала отырып, қазақстанның бағалы қағаздар рыногының өтiмдiлiгiн қамтамасыз ету үшiн жоғарғы санаты бойынша биржаның ресми тiзiмiне қосу және онда болған сәтте орналастырылған және еркiн айналыстағы акциялардың көлемiне талаптар қойылатын болады, атап айтқанда, шағын акционерлердiң (миноритарийлердiң) меншiгiндегi және/немесе институционалдық инвесторлардың (жинақтаушы зейнетақы қорларының, инвестициялық қорлардың) меншiгiндегi орналастырылған акциялардың ең төменгi көлемi кемiнде акциялардың эмиссиясынан 25%-ды құрауы тиiс. Бұл ретте, осы талапты 2006 жылдан бастап кезең-кезеңмен енгiзу көзделiп отыр. </w:t>
      </w:r>
      <w:r>
        <w:br/>
      </w:r>
      <w:r>
        <w:rPr>
          <w:rFonts w:ascii="Times New Roman"/>
          <w:b w:val="false"/>
          <w:i w:val="false"/>
          <w:color w:val="000000"/>
          <w:sz w:val="28"/>
        </w:rPr>
        <w:t xml:space="preserve">
      Қазiргi таңда ресми тiзiмнiң жоғары санаты бойынша да биржаның листингтiк талаптары эмитенттiң кредитке қабiлеттiгiнiң көрсеткiшi болып табылмайды, бiрақ листингтiк компаниялар қызметi мен олардың қаржылық жай-күйiнiң ашықтығының қажеттi деңгейiн ғана қамтамасыз етедi, сайып келгенде, эмитенттердiң кредитке қабiлеттiлiгiн бағалауда эмитенттiң кредитке қабiлеттiлiгiн тәуелсiз әрi сенiмдi бағалауды бiлдiретiн, оның негiзiнде рынокқа қатысушылар негiзделген қаржылық шешiмдер қабылдай алатын кредиттiк рейтингтi пайдалануын кеңейту қажет. </w:t>
      </w:r>
      <w:r>
        <w:br/>
      </w:r>
      <w:r>
        <w:rPr>
          <w:rFonts w:ascii="Times New Roman"/>
          <w:b w:val="false"/>
          <w:i w:val="false"/>
          <w:color w:val="000000"/>
          <w:sz w:val="28"/>
        </w:rPr>
        <w:t xml:space="preserve">
      Ұйымдасқан рынокқа бағалы қағаздар эмитенттерiн тарту үшiн жағдайлар жасау мақсатында ресми тiзiмнiң жоғары санатын кiшi санаттарға бөлу жөнiнде iс-шаралар жүргiзiледi. </w:t>
      </w:r>
      <w:r>
        <w:br/>
      </w:r>
      <w:r>
        <w:rPr>
          <w:rFonts w:ascii="Times New Roman"/>
          <w:b w:val="false"/>
          <w:i w:val="false"/>
          <w:color w:val="000000"/>
          <w:sz w:val="28"/>
        </w:rPr>
        <w:t xml:space="preserve">
      Эмитенттерге, олардың бағалы қағаздарын сауда-саттықты ұйымдастырушысы ресми тiзiмiнiң ең жоғары санатынан кейiнгi санаттарға қосу және онда болуы жөнiндегi қойылатын талаптар ырықтандырылады. </w:t>
      </w:r>
      <w:r>
        <w:br/>
      </w:r>
      <w:r>
        <w:rPr>
          <w:rFonts w:ascii="Times New Roman"/>
          <w:b w:val="false"/>
          <w:i w:val="false"/>
          <w:color w:val="000000"/>
          <w:sz w:val="28"/>
        </w:rPr>
        <w:t xml:space="preserve">
      Аталған шаралар, сондай-ақ көзделген салық жеңiлдiктерi биржа саудасын жандандыруға және объективтiк рынок бағасын қалыптастыруға ықпал етедi, бұл субъектiлердiң ұйымдасқан рынокқа шығу үшiн кiру кедергiлерiн төмендетедi, олардың инвестициялық портфельдерiне қосымша сенiмдiлiк пен ашықтық бередi. </w:t>
      </w:r>
      <w:r>
        <w:br/>
      </w:r>
      <w:r>
        <w:rPr>
          <w:rFonts w:ascii="Times New Roman"/>
          <w:b w:val="false"/>
          <w:i w:val="false"/>
          <w:color w:val="000000"/>
          <w:sz w:val="28"/>
        </w:rPr>
        <w:t xml:space="preserve">
      Орталық депозитарийдiң аса тиiмдi қызметiнiң нәтижесiнде халықтық АҚ өздерiнiң акцияларын ұстаушылардың тiзiлiмiн жүргiзудi тапсыру шешiмiне эволюциялық жолмен келетiндiгi көзделуде. </w:t>
      </w:r>
      <w:r>
        <w:br/>
      </w:r>
      <w:r>
        <w:rPr>
          <w:rFonts w:ascii="Times New Roman"/>
          <w:b w:val="false"/>
          <w:i w:val="false"/>
          <w:color w:val="000000"/>
          <w:sz w:val="28"/>
        </w:rPr>
        <w:t xml:space="preserve">
      Бағалы қағаздар эмитенттерiн ұйымдастырылған рынокқа тарту үшiн жағдайлар жасау мақсатында ресми тiзiмнiң ең жоғарғы санаттарын кiшi санаттарға олардың қызметiнiң салалары мен ерекшелiгiн ескере отырып, эмитенттер түрлерi бойынша мамандандыру мақсатында бөлу жөнiндегі iс-шаралар жүргiзiледi. </w:t>
      </w:r>
      <w:r>
        <w:br/>
      </w:r>
      <w:r>
        <w:rPr>
          <w:rFonts w:ascii="Times New Roman"/>
          <w:b w:val="false"/>
          <w:i w:val="false"/>
          <w:color w:val="000000"/>
          <w:sz w:val="28"/>
        </w:rPr>
        <w:t xml:space="preserve">
      Ұлттық рейтингтiк шәкiлдi бағалы қағаздардың ең жоғарғы санаттың ең аз талаптарымен ресми тiзiмнiң кiшi санатына және ең жоғарғыдан кейiнгi санатына қосылуы мен онда болуы үшiн пайдалану көзделiп отыр. </w:t>
      </w:r>
      <w:r>
        <w:br/>
      </w:r>
      <w:r>
        <w:rPr>
          <w:rFonts w:ascii="Times New Roman"/>
          <w:b w:val="false"/>
          <w:i w:val="false"/>
          <w:color w:val="000000"/>
          <w:sz w:val="28"/>
        </w:rPr>
        <w:t xml:space="preserve">
      Сауда-саттық ұйымдастырушысының ресми тiзiмiне енгiзiлмеген бағалы қағаздарға баға белгiлеу жүйесiнiң рөлiн арттыру жөнiндегi мәселе қаралады. Баға белгiлеу жүйесi баға белгiлеулерге қол жетiмдiлiктi қамтамасыз етуi тиiс және рыноктың барлық қатысушылар үшiн кеңiнен танымал болуы, оның қатысушыларына баға белгiлеулердi нақты уақыт режимiнде қоюға, бағалар туралы жедел ақпарат алуға және баға белгiлеу парағына қосылған бағалы қағаздар бойынша мәмiлелер жасауға мүмкiндiк беруi қажет. Баға белгiлеу жүйесiнiң көрсеткiштерiн бағалы қағаздар рыногының субъектiлерi, соның iшiнде инвестициялық қорлар ресми тiзiмде қосылмаған және/немесе саудаланбайтын бағалы қағаздарды бағалау және бухгалтерлiк есептеу мақсатында шынайы рынок бағаларын айқындау үшiн пайдалануы тиiс. Қор биржасының листингтiк емес сауда алаңын баға белгiлеу жүйесi ретiнде пайдалану мүмкiндiгi жөнiндегi мәселе қаралады. </w:t>
      </w:r>
      <w:r>
        <w:br/>
      </w:r>
      <w:r>
        <w:rPr>
          <w:rFonts w:ascii="Times New Roman"/>
          <w:b w:val="false"/>
          <w:i w:val="false"/>
          <w:color w:val="000000"/>
          <w:sz w:val="28"/>
        </w:rPr>
        <w:t xml:space="preserve">
      Операциялық тәуекелдердi азайту мақсатында сауданы ұйымдастырушылардың, тiркеушiлердiң және бағалы қағаздарды номиналды ұстаушылардың резервтiк көшiру жүйесi мен ақпаратты сақтау талаптары жетiлдiрiледi. Қазақстандық бағалы қағаздар рыногының шетел рыноктарымен технологиялық үйлесiмдiгінiң мүмкiндiктерi зерттеледi. </w:t>
      </w:r>
      <w:r>
        <w:br/>
      </w:r>
      <w:r>
        <w:rPr>
          <w:rFonts w:ascii="Times New Roman"/>
          <w:b w:val="false"/>
          <w:i w:val="false"/>
          <w:color w:val="000000"/>
          <w:sz w:val="28"/>
        </w:rPr>
        <w:t xml:space="preserve">
      Қазақстан мүшесi болып табылатын халықаралық қауымдастықтардың заңдарымен үйлестiру мақсатында Бағдарлама шеңберiнде халықаралық ынтымақтастықтың нысаны ретiнде, атап айтқанда, бағалы қағаздар нарығын жаһандандыру жағдайында кездесетiн бағалы қағаздардың есебi мен құқықтарын растау және бағалы қағаздар рыногында ақпаратты ашу мәселелерi бөлiгiнде заңды бiрiздендiру көзделген. </w:t>
      </w:r>
      <w:r>
        <w:br/>
      </w:r>
      <w:r>
        <w:rPr>
          <w:rFonts w:ascii="Times New Roman"/>
          <w:b w:val="false"/>
          <w:i w:val="false"/>
          <w:color w:val="000000"/>
          <w:sz w:val="28"/>
        </w:rPr>
        <w:t xml:space="preserve">
      Бағалы қағаздар рыногына халықты тарту және брокер компанияларын капиталдандыруын арттыруды ынталандыру арқылы инвестициялық банкинг дамитын болады. </w:t>
      </w:r>
    </w:p>
    <w:bookmarkStart w:name="z25" w:id="24"/>
    <w:p>
      <w:pPr>
        <w:spacing w:after="0"/>
        <w:ind w:left="0"/>
        <w:jc w:val="left"/>
      </w:pPr>
      <w:r>
        <w:rPr>
          <w:rFonts w:ascii="Times New Roman"/>
          <w:b/>
          <w:i w:val="false"/>
          <w:color w:val="000000"/>
        </w:rPr>
        <w:t xml:space="preserve"> 
  5.4. Бағалы қағаздар рыногын реттеу саясаты </w:t>
      </w:r>
    </w:p>
    <w:bookmarkEnd w:id="24"/>
    <w:bookmarkStart w:name="z26" w:id="25"/>
    <w:p>
      <w:pPr>
        <w:spacing w:after="0"/>
        <w:ind w:left="0"/>
        <w:jc w:val="left"/>
      </w:pPr>
      <w:r>
        <w:rPr>
          <w:rFonts w:ascii="Times New Roman"/>
          <w:b/>
          <w:i w:val="false"/>
          <w:color w:val="000000"/>
        </w:rPr>
        <w:t xml:space="preserve"> 
  5.4.1. Бағалы қағаздар рыногын мемлекеттiк </w:t>
      </w:r>
      <w:r>
        <w:br/>
      </w:r>
      <w:r>
        <w:rPr>
          <w:rFonts w:ascii="Times New Roman"/>
          <w:b/>
          <w:i w:val="false"/>
          <w:color w:val="000000"/>
        </w:rPr>
        <w:t xml:space="preserve">
реттеудi жетiлдiру </w:t>
      </w:r>
    </w:p>
    <w:bookmarkEnd w:id="25"/>
    <w:p>
      <w:pPr>
        <w:spacing w:after="0"/>
        <w:ind w:left="0"/>
        <w:jc w:val="both"/>
      </w:pPr>
      <w:r>
        <w:rPr>
          <w:rFonts w:ascii="Times New Roman"/>
          <w:b w:val="false"/>
          <w:i w:val="false"/>
          <w:color w:val="000000"/>
          <w:sz w:val="28"/>
        </w:rPr>
        <w:t xml:space="preserve">      Бағалы қағаздар рыногын мемлекеттiк реттеу басты бағыттары бойынша - АҚ-дың және бағалы қағаздар рыногы кәсiпқой қатысушыларының қызметiн реттеу бөлігінде жүргiзiледi. </w:t>
      </w:r>
      <w:r>
        <w:br/>
      </w:r>
      <w:r>
        <w:rPr>
          <w:rFonts w:ascii="Times New Roman"/>
          <w:b w:val="false"/>
          <w:i w:val="false"/>
          <w:color w:val="000000"/>
          <w:sz w:val="28"/>
        </w:rPr>
        <w:t xml:space="preserve">
      Инвесторлардың мүдделерiне АҚ-дың мониторингiне тиiстi назар аударылатын болады, себебi бүгiнгi күнi бағалы қағаздар рыногында олардың қызмет белсендiлiгiнiң төмендiгi олардың дамуын ұстап тұрған негiзгi фактор болып табылады. Бұл проблеманы шешу үшiн Ұлттық Банкпен бiрiгiп АҚ-дың және басқа кәсiпорындардың мониторингiн жүзеге асыру, мониторингтiң құрамын жетiлдiру мен мониторингке тартылған компаниялардың санын ұлғайту көзделiп отыр. </w:t>
      </w:r>
      <w:r>
        <w:br/>
      </w:r>
      <w:r>
        <w:rPr>
          <w:rFonts w:ascii="Times New Roman"/>
          <w:b w:val="false"/>
          <w:i w:val="false"/>
          <w:color w:val="000000"/>
          <w:sz w:val="28"/>
        </w:rPr>
        <w:t>
      " </w:t>
      </w:r>
      <w:r>
        <w:rPr>
          <w:rFonts w:ascii="Times New Roman"/>
          <w:b w:val="false"/>
          <w:i w:val="false"/>
          <w:color w:val="000000"/>
          <w:sz w:val="28"/>
        </w:rPr>
        <w:t xml:space="preserve">Акционерлiк қоғамдар туралы </w:t>
      </w:r>
      <w:r>
        <w:rPr>
          <w:rFonts w:ascii="Times New Roman"/>
          <w:b w:val="false"/>
          <w:i w:val="false"/>
          <w:color w:val="000000"/>
          <w:sz w:val="28"/>
        </w:rPr>
        <w:t>",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 Қазақстан Республикасы Заңдарының құқық қолдану тәжiрибесiнiң қорытындылары бойынша заңның жекелеген нормаларын нақтылау қажеттiлiгiнен "Акционерлiк қоғамдардың қызметi мәселесi жөнiнде Қазақстан Республикасының кейбiр заң кесiмдерiне қосымшалар мен толықтырулар енгiзу туралы" Қазақстан Республикасының Заң жобасы әзiрленедi. </w:t>
      </w:r>
      <w:r>
        <w:br/>
      </w:r>
      <w:r>
        <w:rPr>
          <w:rFonts w:ascii="Times New Roman"/>
          <w:b w:val="false"/>
          <w:i w:val="false"/>
          <w:color w:val="000000"/>
          <w:sz w:val="28"/>
        </w:rPr>
        <w:t xml:space="preserve">
      Заң жобасын қабылдаудың мақсаты АҚ-дың қызметiн, әсiресе, оларды құру, АҚ-дың қайта құру және жою тәртiбiн мемлекеттiк реттеу жүйесiн жетiлдiру болып табылады. </w:t>
      </w:r>
      <w:r>
        <w:br/>
      </w:r>
      <w:r>
        <w:rPr>
          <w:rFonts w:ascii="Times New Roman"/>
          <w:b w:val="false"/>
          <w:i w:val="false"/>
          <w:color w:val="000000"/>
          <w:sz w:val="28"/>
        </w:rPr>
        <w:t xml:space="preserve">
      Компанияның жеке немесе жария болып табылатынына байланысты ақпаратты ашуға және корпорациялық басқарудың қажеттi деңгейiне тиiстi талаптар белгiлеу үшiн компанияларды жария және жеке етiп заңнамалық ажыратуды енгiзуге бағытталған түзетулердi енгiзу күтiлуде. Компанияның "акционерлiк қоғам" ұйымдық-құқықтық нысаны бағалы қағаздар рыногында жұмыс iстеу үшiн жария компания ретiнде жұмыс iстеуiн мiндеттейтiн болады деп күтiлуде. </w:t>
      </w:r>
      <w:r>
        <w:br/>
      </w:r>
      <w:r>
        <w:rPr>
          <w:rFonts w:ascii="Times New Roman"/>
          <w:b w:val="false"/>
          <w:i w:val="false"/>
          <w:color w:val="000000"/>
          <w:sz w:val="28"/>
        </w:rPr>
        <w:t xml:space="preserve">
      Заң жобасын қабылдау инвесторлар үшiн (оның iшiнде шетел инвесторлары) Қазақстан Республикасының резидент-эмитенттерi шығаратын бағалы қағаздардың тартымдылығын жоғарылатуға ықпал етедi, себебi сенiмдi инвесторларды қызметi барлығына ашық және қызмет ету тетiктерi неғұрлым қарапайым, практикалық қызметiнiң барысында пысықталған АҚ-тар ғана қызықтырады. </w:t>
      </w:r>
      <w:r>
        <w:br/>
      </w:r>
      <w:r>
        <w:rPr>
          <w:rFonts w:ascii="Times New Roman"/>
          <w:b w:val="false"/>
          <w:i w:val="false"/>
          <w:color w:val="000000"/>
          <w:sz w:val="28"/>
        </w:rPr>
        <w:t xml:space="preserve">
      Облигацияларды қамтамасыз етудiң неғұрлым сенiмдi тәсiлдерiн айқындау мақсатында заң жобасында қамтамасыз етiлген облигациялар деген ұғым нақтыланады. </w:t>
      </w:r>
      <w:r>
        <w:br/>
      </w:r>
      <w:r>
        <w:rPr>
          <w:rFonts w:ascii="Times New Roman"/>
          <w:b w:val="false"/>
          <w:i w:val="false"/>
          <w:color w:val="000000"/>
          <w:sz w:val="28"/>
        </w:rPr>
        <w:t>
</w:t>
      </w:r>
      <w:r>
        <w:rPr>
          <w:rFonts w:ascii="Times New Roman"/>
          <w:b w:val="false"/>
          <w:i w:val="false"/>
          <w:color w:val="000000"/>
          <w:sz w:val="28"/>
        </w:rPr>
        <w:t xml:space="preserve">       Әкiмшiлiк </w:t>
      </w:r>
      <w:r>
        <w:rPr>
          <w:rFonts w:ascii="Times New Roman"/>
          <w:b w:val="false"/>
          <w:i w:val="false"/>
          <w:color w:val="000000"/>
          <w:sz w:val="28"/>
        </w:rPr>
        <w:t xml:space="preserve"> iс жүргiзу және  </w:t>
      </w:r>
      <w:r>
        <w:rPr>
          <w:rFonts w:ascii="Times New Roman"/>
          <w:b w:val="false"/>
          <w:i w:val="false"/>
          <w:color w:val="000000"/>
          <w:sz w:val="28"/>
        </w:rPr>
        <w:t xml:space="preserve">қылмыстық </w:t>
      </w:r>
      <w:r>
        <w:rPr>
          <w:rFonts w:ascii="Times New Roman"/>
          <w:b w:val="false"/>
          <w:i w:val="false"/>
          <w:color w:val="000000"/>
          <w:sz w:val="28"/>
        </w:rPr>
        <w:t xml:space="preserve"> кодекстерiне қаржы рыногына қатысушылардың құқықтарын қорғау жүйесiн жетiлдiру бөлiгiнде өзгерiстер мен толықтырулар енгiзiледi. </w:t>
      </w:r>
      <w:r>
        <w:br/>
      </w:r>
      <w:r>
        <w:rPr>
          <w:rFonts w:ascii="Times New Roman"/>
          <w:b w:val="false"/>
          <w:i w:val="false"/>
          <w:color w:val="000000"/>
          <w:sz w:val="28"/>
        </w:rPr>
        <w:t xml:space="preserve">
      Инсайдерлiк ақпарат пен инсайдерлiк мәмiле, оларды пайдалануға тыйым салу ұғымдарын нақтылап, бағалы қағаздарға әдiлеттi баға қалыптастыруды, инвесторлардың құқықтары мен заңды мүдделерiн қорғау және инсайдерлердiң қызметiн бақылауды қамтамасыз  ету үшiн болашақта инсайдерлiк сауда мәселесi жөнiнде Қазақстан Республикасының заң кесiмдерiне өзгерiстер мен толықтырулар енгiзу көзделген. </w:t>
      </w:r>
      <w:r>
        <w:br/>
      </w:r>
      <w:r>
        <w:rPr>
          <w:rFonts w:ascii="Times New Roman"/>
          <w:b w:val="false"/>
          <w:i w:val="false"/>
          <w:color w:val="000000"/>
          <w:sz w:val="28"/>
        </w:rPr>
        <w:t xml:space="preserve">
      Бағалы қағаздар рыногының кәсiпқой қатысушыларын мемлекеттiк реттеудi жетiлдiру үшiн және инвесторлардың мүдделерiн қорғау мақсатында осы кезеңде оларды пруденциялық реттеудi олар көрсететiн қаржы қызметтерi мен тәуекелдi басқару мiндеттерiнiң барлық ауқымын ескерiп қайта қарау, бағалы қағаздар рыногында әдiлеттi бәсекелестiктi ынталандыру, Еуропалық одақтың негiзгi директиваларын енгізудi қамтамасыз ету, соның iшiнде бағалы қағаздар рыногында инсайдерлiк сауда және терiс пайдалану мәселесi жөнiнде, инфрақұрылым субъектiлерiнiң техникалық жүйелерiнiң сапасына қойылатын талаптарды жоғарылату керек. </w:t>
      </w:r>
    </w:p>
    <w:bookmarkStart w:name="z27" w:id="26"/>
    <w:p>
      <w:pPr>
        <w:spacing w:after="0"/>
        <w:ind w:left="0"/>
        <w:jc w:val="left"/>
      </w:pPr>
      <w:r>
        <w:rPr>
          <w:rFonts w:ascii="Times New Roman"/>
          <w:b/>
          <w:i w:val="false"/>
          <w:color w:val="000000"/>
        </w:rPr>
        <w:t xml:space="preserve"> 
  5.4.2. Бағалы қағаздар рыногы көрсеткiштерiнiң толыққанды </w:t>
      </w:r>
      <w:r>
        <w:br/>
      </w:r>
      <w:r>
        <w:rPr>
          <w:rFonts w:ascii="Times New Roman"/>
          <w:b/>
          <w:i w:val="false"/>
          <w:color w:val="000000"/>
        </w:rPr>
        <w:t xml:space="preserve">
дерекқорын қалыптастыру </w:t>
      </w:r>
    </w:p>
    <w:bookmarkEnd w:id="26"/>
    <w:p>
      <w:pPr>
        <w:spacing w:after="0"/>
        <w:ind w:left="0"/>
        <w:jc w:val="both"/>
      </w:pPr>
      <w:r>
        <w:rPr>
          <w:rFonts w:ascii="Times New Roman"/>
          <w:b w:val="false"/>
          <w:i w:val="false"/>
          <w:color w:val="000000"/>
          <w:sz w:val="28"/>
        </w:rPr>
        <w:t xml:space="preserve">      Бағалы қағаздар рыногы көрсеткiштерiн талдау сапасын жоғарылату, осы рыноктың ұйымдастырылған, сондай-ақ ұйымдастырылмаған бөлiгiнде де көрсеткiштерiнiң толыққанды дерекқорынсыз оны дамытудың дұрыс стратегиясын әзiрлеу мүмкiн емес. </w:t>
      </w:r>
      <w:r>
        <w:br/>
      </w:r>
      <w:r>
        <w:rPr>
          <w:rFonts w:ascii="Times New Roman"/>
          <w:b w:val="false"/>
          <w:i w:val="false"/>
          <w:color w:val="000000"/>
          <w:sz w:val="28"/>
        </w:rPr>
        <w:t xml:space="preserve">
      Мүдделi тұлғалардың пайдалануы үшiн рыноктың жағдайы туралы мәлiметтердi жинақтау айтарлықтай көлемдi және шығынды мiндет болып табылады, ол: </w:t>
      </w:r>
      <w:r>
        <w:br/>
      </w:r>
      <w:r>
        <w:rPr>
          <w:rFonts w:ascii="Times New Roman"/>
          <w:b w:val="false"/>
          <w:i w:val="false"/>
          <w:color w:val="000000"/>
          <w:sz w:val="28"/>
        </w:rPr>
        <w:t xml:space="preserve">
      тиiмдi талдауды жүзеге асыруды қамтамасыз ететiн барлық лицензиаттардың есеп беру нысандарын әзiрлеу және енгiзу; </w:t>
      </w:r>
      <w:r>
        <w:br/>
      </w:r>
      <w:r>
        <w:rPr>
          <w:rFonts w:ascii="Times New Roman"/>
          <w:b w:val="false"/>
          <w:i w:val="false"/>
          <w:color w:val="000000"/>
          <w:sz w:val="28"/>
        </w:rPr>
        <w:t xml:space="preserve">
      ақпарат жинау процесiн, сондай-ақ дерекқорды қалыптастыру, жаңарту және мониторингтеудi ұйымдастыру; </w:t>
      </w:r>
      <w:r>
        <w:br/>
      </w:r>
      <w:r>
        <w:rPr>
          <w:rFonts w:ascii="Times New Roman"/>
          <w:b w:val="false"/>
          <w:i w:val="false"/>
          <w:color w:val="000000"/>
          <w:sz w:val="28"/>
        </w:rPr>
        <w:t xml:space="preserve">
      рыноктың нақты сипатын барабар көрсететiн мәлiметтердi қалыптастыру мен жинақтау үшiн 3-5 жыл көлемiндегi жинақтау кезеңiнiң қажеттiлiгiмен негiзделедi. </w:t>
      </w:r>
      <w:r>
        <w:br/>
      </w:r>
      <w:r>
        <w:rPr>
          <w:rFonts w:ascii="Times New Roman"/>
          <w:b w:val="false"/>
          <w:i w:val="false"/>
          <w:color w:val="000000"/>
          <w:sz w:val="28"/>
        </w:rPr>
        <w:t xml:space="preserve">
      Бағалы қағаздар рыногы көрсеткiштерiнiң дерекқорын құру мен қалыптастыру мынадай: </w:t>
      </w:r>
      <w:r>
        <w:br/>
      </w:r>
      <w:r>
        <w:rPr>
          <w:rFonts w:ascii="Times New Roman"/>
          <w:b w:val="false"/>
          <w:i w:val="false"/>
          <w:color w:val="000000"/>
          <w:sz w:val="28"/>
        </w:rPr>
        <w:t xml:space="preserve">
      мәлiметтердi жинау, сақтау және өңдеу үшiн бiрыңғай әдiстемелiк базаны әзiрлеу; </w:t>
      </w:r>
      <w:r>
        <w:br/>
      </w:r>
      <w:r>
        <w:rPr>
          <w:rFonts w:ascii="Times New Roman"/>
          <w:b w:val="false"/>
          <w:i w:val="false"/>
          <w:color w:val="000000"/>
          <w:sz w:val="28"/>
        </w:rPr>
        <w:t xml:space="preserve">
      рыноктың жағдайын көрнектi және барабар көрсететiн көрсеткiштер тiзбесiн анықтау; </w:t>
      </w:r>
      <w:r>
        <w:br/>
      </w:r>
      <w:r>
        <w:rPr>
          <w:rFonts w:ascii="Times New Roman"/>
          <w:b w:val="false"/>
          <w:i w:val="false"/>
          <w:color w:val="000000"/>
          <w:sz w:val="28"/>
        </w:rPr>
        <w:t xml:space="preserve">
      мәлiметтердi түзету тетiгiн (қажет болған жағдайда), сондай-ақ мұндай түзетуде ақпаратты тұтынушының қатысу тетiгiн құру сияқты құрамдауыштарды құрауы тиiс. </w:t>
      </w:r>
      <w:r>
        <w:br/>
      </w:r>
      <w:r>
        <w:rPr>
          <w:rFonts w:ascii="Times New Roman"/>
          <w:b w:val="false"/>
          <w:i w:val="false"/>
          <w:color w:val="000000"/>
          <w:sz w:val="28"/>
        </w:rPr>
        <w:t xml:space="preserve">
      Бағалы қағаздар рыногы көрсеткiштерiнiң толыққанды дерекқоры бағалы қағаздар рыногының негізгi талдауын жүргізу үшiн жеткiлiктi мәлiметтердi құрайды және бағалы қағаздар рыногының кәсiпқой қатысушылары мен инвесторларымен қолданылады, сондай-ақ бағалы қағаздардың әлемдiк рыногының мониторингi және бағалы қағаздар рыногының отандық және шетел көрсеткiштерiн салыстыру бойынша халықаралық ұйымдармен ақпарат алмасу сапасын жоғарылатады. </w:t>
      </w:r>
    </w:p>
    <w:bookmarkStart w:name="z28" w:id="27"/>
    <w:p>
      <w:pPr>
        <w:spacing w:after="0"/>
        <w:ind w:left="0"/>
        <w:jc w:val="left"/>
      </w:pPr>
      <w:r>
        <w:rPr>
          <w:rFonts w:ascii="Times New Roman"/>
          <w:b/>
          <w:i w:val="false"/>
          <w:color w:val="000000"/>
        </w:rPr>
        <w:t xml:space="preserve"> 
  5.4.3. Бағалы қағаздар рыногының кәсiпқой </w:t>
      </w:r>
      <w:r>
        <w:br/>
      </w:r>
      <w:r>
        <w:rPr>
          <w:rFonts w:ascii="Times New Roman"/>
          <w:b/>
          <w:i w:val="false"/>
          <w:color w:val="000000"/>
        </w:rPr>
        <w:t xml:space="preserve">
қатысушыларының өзiн-өзi реттейтiн ұйымдарының жұмыс </w:t>
      </w:r>
      <w:r>
        <w:br/>
      </w:r>
      <w:r>
        <w:rPr>
          <w:rFonts w:ascii="Times New Roman"/>
          <w:b/>
          <w:i w:val="false"/>
          <w:color w:val="000000"/>
        </w:rPr>
        <w:t xml:space="preserve">
iстеу қағидаттары мен функцияларын жетiлдiру </w:t>
      </w:r>
    </w:p>
    <w:bookmarkEnd w:id="27"/>
    <w:p>
      <w:pPr>
        <w:spacing w:after="0"/>
        <w:ind w:left="0"/>
        <w:jc w:val="both"/>
      </w:pPr>
      <w:r>
        <w:rPr>
          <w:rFonts w:ascii="Times New Roman"/>
          <w:b w:val="false"/>
          <w:i w:val="false"/>
          <w:color w:val="000000"/>
          <w:sz w:val="28"/>
        </w:rPr>
        <w:t xml:space="preserve">      Бағдарламаны iске асыру барысында ӨРҰ-дың жұмыс iстеу қағидаттары мен функциялары жетiлдiрiледi. Бағалы қағаздар рыногын мемлекеттiк реттеудiң Агенттiк бағалы қағаздар рыногының кәсiпқой қатысушыларының негiзгi талаптарын, ал ӨРҰ - кәсiби қызметтi iске асыру егжей-тегжейлi стандарттарын және олардың iшкi құжаттарына талаптарды белгiлейдi. Тиiсiнше, ӨРҰ бақылауды, соның iшiнде олардың мүшелерiнiң ӨРҰ белгiлеген стандарттар мен ережелердi сақтауын тексерудi жүзеге асырады. Бұл ретте Қазақстан Республикасының заң кесiмдерiне сәйкес уәкiлеттi органның функциялары болып табылатын өкiлеттiктер ӨРҰ-ға берiлмейдi. </w:t>
      </w:r>
      <w:r>
        <w:br/>
      </w:r>
      <w:r>
        <w:rPr>
          <w:rFonts w:ascii="Times New Roman"/>
          <w:b w:val="false"/>
          <w:i w:val="false"/>
          <w:color w:val="000000"/>
          <w:sz w:val="28"/>
        </w:rPr>
        <w:t xml:space="preserve">
      ӨРҰ олардың дайындығы мен белсендiлiгiне қарай бағалы қағаздар рыногында жұмыс iстеу үшiн мамандарды аттестациялауды жүргiзу мен куәлiгi барларға санкция қолдану құқығы бар бiлiктiлiк куәлiктердi беру бойынша функциялар кезең-кезеңiмен берiлiп отырады. ӨРҰ бағалы қағаздар рыногына кәсiпқой қатысушылардың басшы лауазымдарына кандидатураларды келiсу рәсiмiне қатысады. </w:t>
      </w:r>
      <w:r>
        <w:br/>
      </w:r>
      <w:r>
        <w:rPr>
          <w:rFonts w:ascii="Times New Roman"/>
          <w:b w:val="false"/>
          <w:i w:val="false"/>
          <w:color w:val="000000"/>
          <w:sz w:val="28"/>
        </w:rPr>
        <w:t xml:space="preserve">
      Көрсетiлген мiндеттердi орындау үшiн заңға толықтырулар мен өзгерiстер енгiзiледi, уәкiлеттi органның тиiстi нормативтiк-құқықтық кесiмдері және ӨРҰ iшкi ережелерi енгiзiледi. </w:t>
      </w:r>
    </w:p>
    <w:bookmarkStart w:name="z29" w:id="28"/>
    <w:p>
      <w:pPr>
        <w:spacing w:after="0"/>
        <w:ind w:left="0"/>
        <w:jc w:val="left"/>
      </w:pPr>
      <w:r>
        <w:rPr>
          <w:rFonts w:ascii="Times New Roman"/>
          <w:b/>
          <w:i w:val="false"/>
          <w:color w:val="000000"/>
        </w:rPr>
        <w:t xml:space="preserve"> 
  6. Қажеттi ресурстар және оларды қаржыландыру көздерi </w:t>
      </w:r>
    </w:p>
    <w:bookmarkEnd w:id="28"/>
    <w:p>
      <w:pPr>
        <w:spacing w:after="0"/>
        <w:ind w:left="0"/>
        <w:jc w:val="both"/>
      </w:pPr>
      <w:r>
        <w:rPr>
          <w:rFonts w:ascii="Times New Roman"/>
          <w:b w:val="false"/>
          <w:i w:val="false"/>
          <w:color w:val="000000"/>
          <w:sz w:val="28"/>
        </w:rPr>
        <w:t xml:space="preserve">      Бағдарламаны iске асыру тиiстi заңнамалық және нормативтiк құқықтық кесiмдердi қаржыландырудың қолданыстағы нормалары шегiнде жетiлдiру арқылы қамтамасыз етiлуi мүмкiн, сондай-ақ халыққа арналған бағалы қағаздар рыногы туралы бiлiм беру бағдарламаларын қаржыландыруға 2007 жылғы бюджетте мөлшерi анықталатын республикалық бюджет қаражатын талап етедi. </w:t>
      </w:r>
    </w:p>
    <w:bookmarkStart w:name="z30" w:id="29"/>
    <w:p>
      <w:pPr>
        <w:spacing w:after="0"/>
        <w:ind w:left="0"/>
        <w:jc w:val="left"/>
      </w:pPr>
      <w:r>
        <w:rPr>
          <w:rFonts w:ascii="Times New Roman"/>
          <w:b/>
          <w:i w:val="false"/>
          <w:color w:val="000000"/>
        </w:rPr>
        <w:t xml:space="preserve"> 
  7. Бағдарламаны iске асырудан күтiлетiн нәтижелер </w:t>
      </w:r>
    </w:p>
    <w:bookmarkEnd w:id="29"/>
    <w:p>
      <w:pPr>
        <w:spacing w:after="0"/>
        <w:ind w:left="0"/>
        <w:jc w:val="both"/>
      </w:pPr>
      <w:r>
        <w:rPr>
          <w:rFonts w:ascii="Times New Roman"/>
          <w:b w:val="false"/>
          <w:i w:val="false"/>
          <w:color w:val="000000"/>
          <w:sz w:val="28"/>
        </w:rPr>
        <w:t xml:space="preserve">      Бағдарламаны қолданысқа енгiзу нәтижесiнде: </w:t>
      </w:r>
      <w:r>
        <w:br/>
      </w:r>
      <w:r>
        <w:rPr>
          <w:rFonts w:ascii="Times New Roman"/>
          <w:b w:val="false"/>
          <w:i w:val="false"/>
          <w:color w:val="000000"/>
          <w:sz w:val="28"/>
        </w:rPr>
        <w:t xml:space="preserve">
      2003 жылмен салыстырғанда ұйымдастырылған рыноктың ресми тiзiмiнiң iшкi корпорациялық облигацияларын капиталдандыру 2007 жылы 2,5 есеге өседi және шамамен 375 млрд. теңге құрайды. </w:t>
      </w:r>
      <w:r>
        <w:br/>
      </w:r>
      <w:r>
        <w:rPr>
          <w:rFonts w:ascii="Times New Roman"/>
          <w:b w:val="false"/>
          <w:i w:val="false"/>
          <w:color w:val="000000"/>
          <w:sz w:val="28"/>
        </w:rPr>
        <w:t xml:space="preserve">
      Мемлекеттiк емес эмиссиялық бағалы қағаздардың биржалық айналымы осы кезеңде 2 еседен астам ұлғаяды және шамамен 300 млрд. теңге құрайды. </w:t>
      </w:r>
      <w:r>
        <w:br/>
      </w:r>
      <w:r>
        <w:rPr>
          <w:rFonts w:ascii="Times New Roman"/>
          <w:b w:val="false"/>
          <w:i w:val="false"/>
          <w:color w:val="000000"/>
          <w:sz w:val="28"/>
        </w:rPr>
        <w:t xml:space="preserve">
      Ұйымдастырылған рыноктың ресми тiзiмiнiң iшкi корпорациялық облигацияларын капиталдандырудың жалпы iшкi өнiмге қатынасы 2004 жылдың басындағы жағдай бойынша 3,5%-ды құрады. Бұл көрсеткiш Бағдарламаның әрекет ету кезеңiнде бiртiндеп ұлғаяды және 2007 жылы 5%-ды құрайтын болады. </w:t>
      </w:r>
      <w:r>
        <w:br/>
      </w:r>
      <w:r>
        <w:rPr>
          <w:rFonts w:ascii="Times New Roman"/>
          <w:b w:val="false"/>
          <w:i w:val="false"/>
          <w:color w:val="000000"/>
          <w:sz w:val="28"/>
        </w:rPr>
        <w:t xml:space="preserve">
      Ұйымдастырылған рыноктың ресми тiзiмiнiң мемлекеттiк емес бағалы қағаздармен биржалық сауда көлемiнiң жалпы iшкi өнiмге қатынасы 2004 жылдың басындағы жағдай бойынша 2,9%-ды құрады. Бұл көрсеткiш Бағдарламаның әрекет ету кезеңiнде ұлғаяды және 2007 жылы 4%-ды құрайтын болады. </w:t>
      </w:r>
      <w:r>
        <w:br/>
      </w:r>
      <w:r>
        <w:rPr>
          <w:rFonts w:ascii="Times New Roman"/>
          <w:b w:val="false"/>
          <w:i w:val="false"/>
          <w:color w:val="000000"/>
          <w:sz w:val="28"/>
        </w:rPr>
        <w:t xml:space="preserve">
      Бағалы қағаздар рыногын дамыту тұтастай алғанда мемлекеттiң экономикалық және әлеуметтiк қауiпсiздiгiн қамтамасыз ету үшiн қажеттi алғышарт жасауға ықпал етедi.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бағалы қағаздар </w:t>
      </w:r>
      <w:r>
        <w:br/>
      </w:r>
      <w:r>
        <w:rPr>
          <w:rFonts w:ascii="Times New Roman"/>
          <w:b w:val="false"/>
          <w:i w:val="false"/>
          <w:color w:val="000000"/>
          <w:sz w:val="28"/>
        </w:rPr>
        <w:t>
</w:t>
      </w:r>
      <w:r>
        <w:rPr>
          <w:rFonts w:ascii="Times New Roman"/>
          <w:b/>
          <w:i w:val="false"/>
          <w:color w:val="000000"/>
          <w:sz w:val="28"/>
        </w:rPr>
        <w:t xml:space="preserve">       рыногын дамытудың 2005-2007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бағдарламасын iске асыру жөнiндегi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30"/>
    <w:p>
      <w:pPr>
        <w:spacing w:after="0"/>
        <w:ind w:left="0"/>
        <w:jc w:val="both"/>
      </w:pPr>
      <w:r>
        <w:rPr>
          <w:rFonts w:ascii="Times New Roman"/>
          <w:b w:val="false"/>
          <w:i w:val="false"/>
          <w:color w:val="ff0000"/>
          <w:sz w:val="28"/>
        </w:rPr>
        <w:t xml:space="preserve">      Ескерту. Жоспарға өзгерту енгізілді - ҚР Үкіметінің 2006.05.03.  </w:t>
      </w:r>
      <w:r>
        <w:rPr>
          <w:rFonts w:ascii="Times New Roman"/>
          <w:b w:val="false"/>
          <w:i w:val="false"/>
          <w:color w:val="ff0000"/>
          <w:sz w:val="28"/>
        </w:rPr>
        <w:t xml:space="preserve">357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1. ИНВЕСТОРЛАРҒА ҚАТЫСТЫ САЯСАТ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3087"/>
        <w:gridCol w:w="1673"/>
        <w:gridCol w:w="1653"/>
        <w:gridCol w:w="1653"/>
        <w:gridCol w:w="1715"/>
        <w:gridCol w:w="1654"/>
      </w:tblGrid>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көздері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Ішкі институционалдық инвесторларды дамыту 
</w:t>
            </w:r>
          </w:p>
        </w:tc>
      </w:tr>
      <w:tr>
        <w:trPr>
          <w:trHeight w:val="72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қорлардың </w:t>
            </w:r>
            <w:r>
              <w:br/>
            </w:r>
            <w:r>
              <w:rPr>
                <w:rFonts w:ascii="Times New Roman"/>
                <w:b w:val="false"/>
                <w:i w:val="false"/>
                <w:color w:val="000000"/>
                <w:sz w:val="20"/>
              </w:rPr>
              <w:t xml:space="preserve">
қызметiн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ережесiн </w:t>
            </w:r>
            <w:r>
              <w:br/>
            </w:r>
            <w:r>
              <w:rPr>
                <w:rFonts w:ascii="Times New Roman"/>
                <w:b w:val="false"/>
                <w:i w:val="false"/>
                <w:color w:val="000000"/>
                <w:sz w:val="20"/>
              </w:rPr>
              <w:t xml:space="preserve">
белгiлейтiн </w:t>
            </w:r>
            <w:r>
              <w:br/>
            </w:r>
            <w:r>
              <w:rPr>
                <w:rFonts w:ascii="Times New Roman"/>
                <w:b w:val="false"/>
                <w:i w:val="false"/>
                <w:color w:val="000000"/>
                <w:sz w:val="20"/>
              </w:rPr>
              <w:t xml:space="preserve">
нормативтiк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кесiмдердi </w:t>
            </w:r>
            <w:r>
              <w:br/>
            </w:r>
            <w:r>
              <w:rPr>
                <w:rFonts w:ascii="Times New Roman"/>
                <w:b w:val="false"/>
                <w:i w:val="false"/>
                <w:color w:val="000000"/>
                <w:sz w:val="20"/>
              </w:rPr>
              <w:t xml:space="preserve">
әзiрлеу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сiмдер- </w:t>
            </w:r>
            <w:r>
              <w:br/>
            </w:r>
            <w:r>
              <w:rPr>
                <w:rFonts w:ascii="Times New Roman"/>
                <w:b w:val="false"/>
                <w:i w:val="false"/>
                <w:color w:val="000000"/>
                <w:sz w:val="20"/>
              </w:rPr>
              <w:t xml:space="preserve">
дiң жо- </w:t>
            </w:r>
            <w:r>
              <w:br/>
            </w:r>
            <w:r>
              <w:rPr>
                <w:rFonts w:ascii="Times New Roman"/>
                <w:b w:val="false"/>
                <w:i w:val="false"/>
                <w:color w:val="000000"/>
                <w:sz w:val="20"/>
              </w:rPr>
              <w:t xml:space="preserve">
балары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қорлардың </w:t>
            </w:r>
            <w:r>
              <w:br/>
            </w:r>
            <w:r>
              <w:rPr>
                <w:rFonts w:ascii="Times New Roman"/>
                <w:b w:val="false"/>
                <w:i w:val="false"/>
                <w:color w:val="000000"/>
                <w:sz w:val="20"/>
              </w:rPr>
              <w:t xml:space="preserve">
жұмыс iстеуiн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бөлiгiнде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портфель мен </w:t>
            </w:r>
            <w:r>
              <w:br/>
            </w:r>
            <w:r>
              <w:rPr>
                <w:rFonts w:ascii="Times New Roman"/>
                <w:b w:val="false"/>
                <w:i w:val="false"/>
                <w:color w:val="000000"/>
                <w:sz w:val="20"/>
              </w:rPr>
              <w:t xml:space="preserve">
кастодиандарды </w:t>
            </w:r>
            <w:r>
              <w:br/>
            </w:r>
            <w:r>
              <w:rPr>
                <w:rFonts w:ascii="Times New Roman"/>
                <w:b w:val="false"/>
                <w:i w:val="false"/>
                <w:color w:val="000000"/>
                <w:sz w:val="20"/>
              </w:rPr>
              <w:t xml:space="preserve">
басқарушылар- </w:t>
            </w:r>
            <w:r>
              <w:br/>
            </w:r>
            <w:r>
              <w:rPr>
                <w:rFonts w:ascii="Times New Roman"/>
                <w:b w:val="false"/>
                <w:i w:val="false"/>
                <w:color w:val="000000"/>
                <w:sz w:val="20"/>
              </w:rPr>
              <w:t xml:space="preserve">
дың қызметi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жөнiнде нор- </w:t>
            </w:r>
            <w:r>
              <w:br/>
            </w:r>
            <w:r>
              <w:rPr>
                <w:rFonts w:ascii="Times New Roman"/>
                <w:b w:val="false"/>
                <w:i w:val="false"/>
                <w:color w:val="000000"/>
                <w:sz w:val="20"/>
              </w:rPr>
              <w:t xml:space="preserve">
мативтiк құ- </w:t>
            </w:r>
            <w:r>
              <w:br/>
            </w:r>
            <w:r>
              <w:rPr>
                <w:rFonts w:ascii="Times New Roman"/>
                <w:b w:val="false"/>
                <w:i w:val="false"/>
                <w:color w:val="000000"/>
                <w:sz w:val="20"/>
              </w:rPr>
              <w:t xml:space="preserve">
қықтық </w:t>
            </w:r>
            <w:r>
              <w:br/>
            </w:r>
            <w:r>
              <w:rPr>
                <w:rFonts w:ascii="Times New Roman"/>
                <w:b w:val="false"/>
                <w:i w:val="false"/>
                <w:color w:val="000000"/>
                <w:sz w:val="20"/>
              </w:rPr>
              <w:t xml:space="preserve">
кесiмдердi </w:t>
            </w:r>
            <w:r>
              <w:br/>
            </w:r>
            <w:r>
              <w:rPr>
                <w:rFonts w:ascii="Times New Roman"/>
                <w:b w:val="false"/>
                <w:i w:val="false"/>
                <w:color w:val="000000"/>
                <w:sz w:val="20"/>
              </w:rPr>
              <w:t xml:space="preserve">
әзiрлеу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сiмдер- </w:t>
            </w:r>
            <w:r>
              <w:br/>
            </w:r>
            <w:r>
              <w:rPr>
                <w:rFonts w:ascii="Times New Roman"/>
                <w:b w:val="false"/>
                <w:i w:val="false"/>
                <w:color w:val="000000"/>
                <w:sz w:val="20"/>
              </w:rPr>
              <w:t xml:space="preserve">
дiң жо- </w:t>
            </w:r>
            <w:r>
              <w:br/>
            </w:r>
            <w:r>
              <w:rPr>
                <w:rFonts w:ascii="Times New Roman"/>
                <w:b w:val="false"/>
                <w:i w:val="false"/>
                <w:color w:val="000000"/>
                <w:sz w:val="20"/>
              </w:rPr>
              <w:t xml:space="preserve">
балары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Инвесторларды - жеке тұлғаларды қазақстандық бағалы қағаздар рыногында оқыту 
</w:t>
            </w:r>
          </w:p>
        </w:tc>
      </w:tr>
      <w:tr>
        <w:trPr>
          <w:trHeight w:val="465"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рыногы,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трансфер- </w:t>
            </w:r>
            <w:r>
              <w:br/>
            </w:r>
            <w:r>
              <w:rPr>
                <w:rFonts w:ascii="Times New Roman"/>
                <w:b w:val="false"/>
                <w:i w:val="false"/>
                <w:color w:val="000000"/>
                <w:sz w:val="20"/>
              </w:rPr>
              <w:t xml:space="preserve">
агенттiк </w:t>
            </w:r>
            <w:r>
              <w:br/>
            </w:r>
            <w:r>
              <w:rPr>
                <w:rFonts w:ascii="Times New Roman"/>
                <w:b w:val="false"/>
                <w:i w:val="false"/>
                <w:color w:val="000000"/>
                <w:sz w:val="20"/>
              </w:rPr>
              <w:t xml:space="preserve">
қызмет туралы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дайындау және </w:t>
            </w:r>
            <w:r>
              <w:br/>
            </w:r>
            <w:r>
              <w:rPr>
                <w:rFonts w:ascii="Times New Roman"/>
                <w:b w:val="false"/>
                <w:i w:val="false"/>
                <w:color w:val="000000"/>
                <w:sz w:val="20"/>
              </w:rPr>
              <w:t xml:space="preserve">
тарату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 </w:t>
            </w:r>
            <w:r>
              <w:br/>
            </w:r>
            <w:r>
              <w:rPr>
                <w:rFonts w:ascii="Times New Roman"/>
                <w:b w:val="false"/>
                <w:i w:val="false"/>
                <w:color w:val="000000"/>
                <w:sz w:val="20"/>
              </w:rPr>
              <w:t xml:space="preserve">
видение </w:t>
            </w:r>
            <w:r>
              <w:br/>
            </w:r>
            <w:r>
              <w:rPr>
                <w:rFonts w:ascii="Times New Roman"/>
                <w:b w:val="false"/>
                <w:i w:val="false"/>
                <w:color w:val="000000"/>
                <w:sz w:val="20"/>
              </w:rPr>
              <w:t xml:space="preserve">
мен ра- </w:t>
            </w:r>
            <w:r>
              <w:br/>
            </w:r>
            <w:r>
              <w:rPr>
                <w:rFonts w:ascii="Times New Roman"/>
                <w:b w:val="false"/>
                <w:i w:val="false"/>
                <w:color w:val="000000"/>
                <w:sz w:val="20"/>
              </w:rPr>
              <w:t xml:space="preserve">
диода </w:t>
            </w:r>
            <w:r>
              <w:br/>
            </w:r>
            <w:r>
              <w:rPr>
                <w:rFonts w:ascii="Times New Roman"/>
                <w:b w:val="false"/>
                <w:i w:val="false"/>
                <w:color w:val="000000"/>
                <w:sz w:val="20"/>
              </w:rPr>
              <w:t xml:space="preserve">
сөз </w:t>
            </w:r>
            <w:r>
              <w:br/>
            </w:r>
            <w:r>
              <w:rPr>
                <w:rFonts w:ascii="Times New Roman"/>
                <w:b w:val="false"/>
                <w:i w:val="false"/>
                <w:color w:val="000000"/>
                <w:sz w:val="20"/>
              </w:rPr>
              <w:t xml:space="preserve">
сөйлеу, </w:t>
            </w:r>
            <w:r>
              <w:br/>
            </w:r>
            <w:r>
              <w:rPr>
                <w:rFonts w:ascii="Times New Roman"/>
                <w:b w:val="false"/>
                <w:i w:val="false"/>
                <w:color w:val="000000"/>
                <w:sz w:val="20"/>
              </w:rPr>
              <w:t xml:space="preserve">
бұқа-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басылымдарында </w:t>
            </w:r>
            <w:r>
              <w:br/>
            </w:r>
            <w:r>
              <w:rPr>
                <w:rFonts w:ascii="Times New Roman"/>
                <w:b w:val="false"/>
                <w:i w:val="false"/>
                <w:color w:val="000000"/>
                <w:sz w:val="20"/>
              </w:rPr>
              <w:t xml:space="preserve">
жария- </w:t>
            </w:r>
            <w:r>
              <w:br/>
            </w:r>
            <w:r>
              <w:rPr>
                <w:rFonts w:ascii="Times New Roman"/>
                <w:b w:val="false"/>
                <w:i w:val="false"/>
                <w:color w:val="000000"/>
                <w:sz w:val="20"/>
              </w:rPr>
              <w:t xml:space="preserve">
ланым- </w:t>
            </w:r>
            <w:r>
              <w:br/>
            </w:r>
            <w:r>
              <w:rPr>
                <w:rFonts w:ascii="Times New Roman"/>
                <w:b w:val="false"/>
                <w:i w:val="false"/>
                <w:color w:val="000000"/>
                <w:sz w:val="20"/>
              </w:rPr>
              <w:t xml:space="preserve">
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МАСМ, </w:t>
            </w:r>
            <w:r>
              <w:br/>
            </w:r>
            <w:r>
              <w:rPr>
                <w:rFonts w:ascii="Times New Roman"/>
                <w:b w:val="false"/>
                <w:i w:val="false"/>
                <w:color w:val="000000"/>
                <w:sz w:val="20"/>
              </w:rPr>
              <w:t xml:space="preserve">
ҚРҰБ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ҚарМ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Үнемi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Инвесторларды </w:t>
            </w:r>
            <w:r>
              <w:br/>
            </w:r>
            <w:r>
              <w:rPr>
                <w:rFonts w:ascii="Times New Roman"/>
                <w:b w:val="false"/>
                <w:i w:val="false"/>
                <w:color w:val="000000"/>
                <w:sz w:val="20"/>
              </w:rPr>
              <w:t xml:space="preserve">
оқытудың ең </w:t>
            </w:r>
            <w:r>
              <w:br/>
            </w:r>
            <w:r>
              <w:rPr>
                <w:rFonts w:ascii="Times New Roman"/>
                <w:b w:val="false"/>
                <w:i w:val="false"/>
                <w:color w:val="000000"/>
                <w:sz w:val="20"/>
              </w:rPr>
              <w:t xml:space="preserve">
үздiк тәжi- </w:t>
            </w:r>
            <w:r>
              <w:br/>
            </w:r>
            <w:r>
              <w:rPr>
                <w:rFonts w:ascii="Times New Roman"/>
                <w:b w:val="false"/>
                <w:i w:val="false"/>
                <w:color w:val="000000"/>
                <w:sz w:val="20"/>
              </w:rPr>
              <w:t xml:space="preserve">
рибесiнiң </w:t>
            </w:r>
            <w:r>
              <w:br/>
            </w:r>
            <w:r>
              <w:rPr>
                <w:rFonts w:ascii="Times New Roman"/>
                <w:b w:val="false"/>
                <w:i w:val="false"/>
                <w:color w:val="000000"/>
                <w:sz w:val="20"/>
              </w:rPr>
              <w:t xml:space="preserve">
International </w:t>
            </w:r>
            <w:r>
              <w:br/>
            </w:r>
            <w:r>
              <w:rPr>
                <w:rFonts w:ascii="Times New Roman"/>
                <w:b w:val="false"/>
                <w:i w:val="false"/>
                <w:color w:val="000000"/>
                <w:sz w:val="20"/>
              </w:rPr>
              <w:t xml:space="preserve">
Council of </w:t>
            </w:r>
            <w:r>
              <w:br/>
            </w:r>
            <w:r>
              <w:rPr>
                <w:rFonts w:ascii="Times New Roman"/>
                <w:b w:val="false"/>
                <w:i w:val="false"/>
                <w:color w:val="000000"/>
                <w:sz w:val="20"/>
              </w:rPr>
              <w:t xml:space="preserve">
Securities </w:t>
            </w:r>
            <w:r>
              <w:br/>
            </w:r>
            <w:r>
              <w:rPr>
                <w:rFonts w:ascii="Times New Roman"/>
                <w:b w:val="false"/>
                <w:i w:val="false"/>
                <w:color w:val="000000"/>
                <w:sz w:val="20"/>
              </w:rPr>
              <w:t xml:space="preserve">
Associations </w:t>
            </w:r>
            <w:r>
              <w:br/>
            </w:r>
            <w:r>
              <w:rPr>
                <w:rFonts w:ascii="Times New Roman"/>
                <w:b w:val="false"/>
                <w:i w:val="false"/>
                <w:color w:val="000000"/>
                <w:sz w:val="20"/>
              </w:rPr>
              <w:t xml:space="preserve">
(ICSA) </w:t>
            </w:r>
            <w:r>
              <w:br/>
            </w:r>
            <w:r>
              <w:rPr>
                <w:rFonts w:ascii="Times New Roman"/>
                <w:b w:val="false"/>
                <w:i w:val="false"/>
                <w:color w:val="000000"/>
                <w:sz w:val="20"/>
              </w:rPr>
              <w:t xml:space="preserve">
қағидаттарын </w:t>
            </w:r>
            <w:r>
              <w:br/>
            </w:r>
            <w:r>
              <w:rPr>
                <w:rFonts w:ascii="Times New Roman"/>
                <w:b w:val="false"/>
                <w:i w:val="false"/>
                <w:color w:val="000000"/>
                <w:sz w:val="20"/>
              </w:rPr>
              <w:t xml:space="preserve">
енгiзу мен </w:t>
            </w:r>
            <w:r>
              <w:br/>
            </w:r>
            <w:r>
              <w:rPr>
                <w:rFonts w:ascii="Times New Roman"/>
                <w:b w:val="false"/>
                <w:i w:val="false"/>
                <w:color w:val="000000"/>
                <w:sz w:val="20"/>
              </w:rPr>
              <w:t xml:space="preserve">
қолдануға </w:t>
            </w:r>
            <w:r>
              <w:br/>
            </w:r>
            <w:r>
              <w:rPr>
                <w:rFonts w:ascii="Times New Roman"/>
                <w:b w:val="false"/>
                <w:i w:val="false"/>
                <w:color w:val="000000"/>
                <w:sz w:val="20"/>
              </w:rPr>
              <w:t xml:space="preserve">
ықпал 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 </w:t>
            </w:r>
            <w:r>
              <w:br/>
            </w:r>
            <w:r>
              <w:rPr>
                <w:rFonts w:ascii="Times New Roman"/>
                <w:b w:val="false"/>
                <w:i w:val="false"/>
                <w:color w:val="000000"/>
                <w:sz w:val="20"/>
              </w:rPr>
              <w:t xml:space="preserve">
лық ақ-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ланып,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қамсыз- </w:t>
            </w:r>
            <w:r>
              <w:br/>
            </w:r>
            <w:r>
              <w:rPr>
                <w:rFonts w:ascii="Times New Roman"/>
                <w:b w:val="false"/>
                <w:i w:val="false"/>
                <w:color w:val="000000"/>
                <w:sz w:val="20"/>
              </w:rPr>
              <w:t xml:space="preserve">
дандыру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МАСМ, </w:t>
            </w:r>
            <w:r>
              <w:br/>
            </w:r>
            <w:r>
              <w:rPr>
                <w:rFonts w:ascii="Times New Roman"/>
                <w:b w:val="false"/>
                <w:i w:val="false"/>
                <w:color w:val="000000"/>
                <w:sz w:val="20"/>
              </w:rPr>
              <w:t xml:space="preserve">
ҚapM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Үнемi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рыногының </w:t>
            </w:r>
            <w:r>
              <w:br/>
            </w:r>
            <w:r>
              <w:rPr>
                <w:rFonts w:ascii="Times New Roman"/>
                <w:b w:val="false"/>
                <w:i w:val="false"/>
                <w:color w:val="000000"/>
                <w:sz w:val="20"/>
              </w:rPr>
              <w:t xml:space="preserve">
негiздерiне </w:t>
            </w:r>
            <w:r>
              <w:br/>
            </w:r>
            <w:r>
              <w:rPr>
                <w:rFonts w:ascii="Times New Roman"/>
                <w:b w:val="false"/>
                <w:i w:val="false"/>
                <w:color w:val="000000"/>
                <w:sz w:val="20"/>
              </w:rPr>
              <w:t xml:space="preserve">
оқыту жөнiндегi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дың орынды- </w:t>
            </w:r>
            <w:r>
              <w:br/>
            </w:r>
            <w:r>
              <w:rPr>
                <w:rFonts w:ascii="Times New Roman"/>
                <w:b w:val="false"/>
                <w:i w:val="false"/>
                <w:color w:val="000000"/>
                <w:sz w:val="20"/>
              </w:rPr>
              <w:t xml:space="preserve">
лығын қарау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РБК-ға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MACM, </w:t>
            </w:r>
            <w:r>
              <w:br/>
            </w:r>
            <w:r>
              <w:rPr>
                <w:rFonts w:ascii="Times New Roman"/>
                <w:b w:val="false"/>
                <w:i w:val="false"/>
                <w:color w:val="000000"/>
                <w:sz w:val="20"/>
              </w:rPr>
              <w:t xml:space="preserve">
ҚарМ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Мөлшерi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жетте </w:t>
            </w:r>
            <w:r>
              <w:br/>
            </w:r>
            <w:r>
              <w:rPr>
                <w:rFonts w:ascii="Times New Roman"/>
                <w:b w:val="false"/>
                <w:i w:val="false"/>
                <w:color w:val="000000"/>
                <w:sz w:val="20"/>
              </w:rPr>
              <w:t xml:space="preserve">
анықта-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БАҒАЛЫ ҚАҒАЗДАР ЭМИТЕНТТЕРIНЕ ҚАТЫСТЫ САЯСАТ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Бағалы қағаздар рыногында ақпаратты ашу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Нормативтiк </w:t>
            </w:r>
            <w:r>
              <w:br/>
            </w:r>
            <w:r>
              <w:rPr>
                <w:rFonts w:ascii="Times New Roman"/>
                <w:b w:val="false"/>
                <w:i w:val="false"/>
                <w:color w:val="000000"/>
                <w:sz w:val="20"/>
              </w:rPr>
              <w:t xml:space="preserve">
қаржы нарығы </w:t>
            </w:r>
            <w:r>
              <w:br/>
            </w:r>
            <w:r>
              <w:rPr>
                <w:rFonts w:ascii="Times New Roman"/>
                <w:b w:val="false"/>
                <w:i w:val="false"/>
                <w:color w:val="000000"/>
                <w:sz w:val="20"/>
              </w:rPr>
              <w:t xml:space="preserve">
мен қаржы </w:t>
            </w:r>
            <w:r>
              <w:br/>
            </w:r>
            <w:r>
              <w:rPr>
                <w:rFonts w:ascii="Times New Roman"/>
                <w:b w:val="false"/>
                <w:i w:val="false"/>
                <w:color w:val="000000"/>
                <w:sz w:val="20"/>
              </w:rPr>
              <w:t xml:space="preserve">
ұйымдарын </w:t>
            </w:r>
            <w:r>
              <w:br/>
            </w:r>
            <w:r>
              <w:rPr>
                <w:rFonts w:ascii="Times New Roman"/>
                <w:b w:val="false"/>
                <w:i w:val="false"/>
                <w:color w:val="000000"/>
                <w:sz w:val="20"/>
              </w:rPr>
              <w:t xml:space="preserve">
қадағалау мен реттеу агент- </w:t>
            </w:r>
            <w:r>
              <w:br/>
            </w:r>
            <w:r>
              <w:rPr>
                <w:rFonts w:ascii="Times New Roman"/>
                <w:b w:val="false"/>
                <w:i w:val="false"/>
                <w:color w:val="000000"/>
                <w:sz w:val="20"/>
              </w:rPr>
              <w:t xml:space="preserve">
тiгiнiң </w:t>
            </w:r>
            <w:r>
              <w:br/>
            </w:r>
            <w:r>
              <w:rPr>
                <w:rFonts w:ascii="Times New Roman"/>
                <w:b w:val="false"/>
                <w:i w:val="false"/>
                <w:color w:val="000000"/>
                <w:sz w:val="20"/>
              </w:rPr>
              <w:t xml:space="preserve">
web-сайттары </w:t>
            </w:r>
            <w:r>
              <w:br/>
            </w:r>
            <w:r>
              <w:rPr>
                <w:rFonts w:ascii="Times New Roman"/>
                <w:b w:val="false"/>
                <w:i w:val="false"/>
                <w:color w:val="000000"/>
                <w:sz w:val="20"/>
              </w:rPr>
              <w:t xml:space="preserve">
арқылы бағалы </w:t>
            </w:r>
            <w:r>
              <w:br/>
            </w:r>
            <w:r>
              <w:rPr>
                <w:rFonts w:ascii="Times New Roman"/>
                <w:b w:val="false"/>
                <w:i w:val="false"/>
                <w:color w:val="000000"/>
                <w:sz w:val="20"/>
              </w:rPr>
              <w:t xml:space="preserve">
қағаздар эми- </w:t>
            </w:r>
            <w:r>
              <w:br/>
            </w:r>
            <w:r>
              <w:rPr>
                <w:rFonts w:ascii="Times New Roman"/>
                <w:b w:val="false"/>
                <w:i w:val="false"/>
                <w:color w:val="000000"/>
                <w:sz w:val="20"/>
              </w:rPr>
              <w:t xml:space="preserve">
тенттерiнiң </w:t>
            </w:r>
            <w:r>
              <w:br/>
            </w:r>
            <w:r>
              <w:rPr>
                <w:rFonts w:ascii="Times New Roman"/>
                <w:b w:val="false"/>
                <w:i w:val="false"/>
                <w:color w:val="000000"/>
                <w:sz w:val="20"/>
              </w:rPr>
              <w:t xml:space="preserve">
проспектiлер </w:t>
            </w:r>
            <w:r>
              <w:br/>
            </w:r>
            <w:r>
              <w:rPr>
                <w:rFonts w:ascii="Times New Roman"/>
                <w:b w:val="false"/>
                <w:i w:val="false"/>
                <w:color w:val="000000"/>
                <w:sz w:val="20"/>
              </w:rPr>
              <w:t xml:space="preserve">
мен есептi- </w:t>
            </w:r>
            <w:r>
              <w:br/>
            </w:r>
            <w:r>
              <w:rPr>
                <w:rFonts w:ascii="Times New Roman"/>
                <w:b w:val="false"/>
                <w:i w:val="false"/>
                <w:color w:val="000000"/>
                <w:sz w:val="20"/>
              </w:rPr>
              <w:t xml:space="preserve">
лiктi элек- </w:t>
            </w:r>
            <w:r>
              <w:br/>
            </w:r>
            <w:r>
              <w:rPr>
                <w:rFonts w:ascii="Times New Roman"/>
                <w:b w:val="false"/>
                <w:i w:val="false"/>
                <w:color w:val="000000"/>
                <w:sz w:val="20"/>
              </w:rPr>
              <w:t xml:space="preserve">
трондық нысанда </w:t>
            </w:r>
            <w:r>
              <w:br/>
            </w:r>
            <w:r>
              <w:rPr>
                <w:rFonts w:ascii="Times New Roman"/>
                <w:b w:val="false"/>
                <w:i w:val="false"/>
                <w:color w:val="000000"/>
                <w:sz w:val="20"/>
              </w:rPr>
              <w:t xml:space="preserve">
тапсыруын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мүдделi тұл- </w:t>
            </w:r>
            <w:r>
              <w:br/>
            </w:r>
            <w:r>
              <w:rPr>
                <w:rFonts w:ascii="Times New Roman"/>
                <w:b w:val="false"/>
                <w:i w:val="false"/>
                <w:color w:val="000000"/>
                <w:sz w:val="20"/>
              </w:rPr>
              <w:t xml:space="preserve">
ғалар үшiн </w:t>
            </w:r>
            <w:r>
              <w:br/>
            </w:r>
            <w:r>
              <w:rPr>
                <w:rFonts w:ascii="Times New Roman"/>
                <w:b w:val="false"/>
                <w:i w:val="false"/>
                <w:color w:val="000000"/>
                <w:sz w:val="20"/>
              </w:rPr>
              <w:t xml:space="preserve">
орталықтан-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ашылуын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арқылы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рыногының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қызметiнiң </w:t>
            </w:r>
            <w:r>
              <w:br/>
            </w:r>
            <w:r>
              <w:rPr>
                <w:rFonts w:ascii="Times New Roman"/>
                <w:b w:val="false"/>
                <w:i w:val="false"/>
                <w:color w:val="000000"/>
                <w:sz w:val="20"/>
              </w:rPr>
              <w:t xml:space="preserve">
ашықтылығын </w:t>
            </w:r>
            <w:r>
              <w:br/>
            </w:r>
            <w:r>
              <w:rPr>
                <w:rFonts w:ascii="Times New Roman"/>
                <w:b w:val="false"/>
                <w:i w:val="false"/>
                <w:color w:val="000000"/>
                <w:sz w:val="20"/>
              </w:rPr>
              <w:t xml:space="preserve">
жоғарылату,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 рыногының </w:t>
            </w:r>
            <w:r>
              <w:br/>
            </w:r>
            <w:r>
              <w:rPr>
                <w:rFonts w:ascii="Times New Roman"/>
                <w:b w:val="false"/>
                <w:i w:val="false"/>
                <w:color w:val="000000"/>
                <w:sz w:val="20"/>
              </w:rPr>
              <w:t xml:space="preserve">
кәсiпқой қа- </w:t>
            </w:r>
            <w:r>
              <w:br/>
            </w:r>
            <w:r>
              <w:rPr>
                <w:rFonts w:ascii="Times New Roman"/>
                <w:b w:val="false"/>
                <w:i w:val="false"/>
                <w:color w:val="000000"/>
                <w:sz w:val="20"/>
              </w:rPr>
              <w:t xml:space="preserve">
тысушыларының </w:t>
            </w:r>
            <w:r>
              <w:br/>
            </w:r>
            <w:r>
              <w:rPr>
                <w:rFonts w:ascii="Times New Roman"/>
                <w:b w:val="false"/>
                <w:i w:val="false"/>
                <w:color w:val="000000"/>
                <w:sz w:val="20"/>
              </w:rPr>
              <w:t xml:space="preserve">
жеке web- </w:t>
            </w:r>
            <w:r>
              <w:br/>
            </w:r>
            <w:r>
              <w:rPr>
                <w:rFonts w:ascii="Times New Roman"/>
                <w:b w:val="false"/>
                <w:i w:val="false"/>
                <w:color w:val="000000"/>
                <w:sz w:val="20"/>
              </w:rPr>
              <w:t xml:space="preserve">
сайттары бол- </w:t>
            </w:r>
            <w:r>
              <w:br/>
            </w:r>
            <w:r>
              <w:rPr>
                <w:rFonts w:ascii="Times New Roman"/>
                <w:b w:val="false"/>
                <w:i w:val="false"/>
                <w:color w:val="000000"/>
                <w:sz w:val="20"/>
              </w:rPr>
              <w:t xml:space="preserve">
ған жағдайда </w:t>
            </w:r>
            <w:r>
              <w:br/>
            </w:r>
            <w:r>
              <w:rPr>
                <w:rFonts w:ascii="Times New Roman"/>
                <w:b w:val="false"/>
                <w:i w:val="false"/>
                <w:color w:val="000000"/>
                <w:sz w:val="20"/>
              </w:rPr>
              <w:t xml:space="preserve">
оларға ашылуы </w:t>
            </w:r>
            <w:r>
              <w:br/>
            </w:r>
            <w:r>
              <w:rPr>
                <w:rFonts w:ascii="Times New Roman"/>
                <w:b w:val="false"/>
                <w:i w:val="false"/>
                <w:color w:val="000000"/>
                <w:sz w:val="20"/>
              </w:rPr>
              <w:t xml:space="preserve">
мiндеттi ақ- </w:t>
            </w:r>
            <w:r>
              <w:br/>
            </w:r>
            <w:r>
              <w:rPr>
                <w:rFonts w:ascii="Times New Roman"/>
                <w:b w:val="false"/>
                <w:i w:val="false"/>
                <w:color w:val="000000"/>
                <w:sz w:val="20"/>
              </w:rPr>
              <w:t xml:space="preserve">
паратты орналастыру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сiмдер- </w:t>
            </w:r>
            <w:r>
              <w:br/>
            </w:r>
            <w:r>
              <w:rPr>
                <w:rFonts w:ascii="Times New Roman"/>
                <w:b w:val="false"/>
                <w:i w:val="false"/>
                <w:color w:val="000000"/>
                <w:sz w:val="20"/>
              </w:rPr>
              <w:t xml:space="preserve">
дiң жо- </w:t>
            </w:r>
            <w:r>
              <w:br/>
            </w:r>
            <w:r>
              <w:rPr>
                <w:rFonts w:ascii="Times New Roman"/>
                <w:b w:val="false"/>
                <w:i w:val="false"/>
                <w:color w:val="000000"/>
                <w:sz w:val="20"/>
              </w:rPr>
              <w:t xml:space="preserve">
балары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r>
              <w:br/>
            </w:r>
            <w:r>
              <w:rPr>
                <w:rFonts w:ascii="Times New Roman"/>
                <w:b w:val="false"/>
                <w:i w:val="false"/>
                <w:color w:val="000000"/>
                <w:sz w:val="20"/>
              </w:rPr>
              <w:t xml:space="preserve">
ҚРҰБ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Бағалы қағаздардың жаңа түрлерiн шығару мүмкiндіктерiн кеңейту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мерзiмдi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Қаржы министр- </w:t>
            </w:r>
            <w:r>
              <w:br/>
            </w:r>
            <w:r>
              <w:rPr>
                <w:rFonts w:ascii="Times New Roman"/>
                <w:b w:val="false"/>
                <w:i w:val="false"/>
                <w:color w:val="000000"/>
                <w:sz w:val="20"/>
              </w:rPr>
              <w:t xml:space="preserve">
лiгiнiң мем- </w:t>
            </w:r>
            <w:r>
              <w:br/>
            </w:r>
            <w:r>
              <w:rPr>
                <w:rFonts w:ascii="Times New Roman"/>
                <w:b w:val="false"/>
                <w:i w:val="false"/>
                <w:color w:val="000000"/>
                <w:sz w:val="20"/>
              </w:rPr>
              <w:t xml:space="preserve">
лекеттiк ба- </w:t>
            </w:r>
            <w:r>
              <w:br/>
            </w:r>
            <w:r>
              <w:rPr>
                <w:rFonts w:ascii="Times New Roman"/>
                <w:b w:val="false"/>
                <w:i w:val="false"/>
                <w:color w:val="000000"/>
                <w:sz w:val="20"/>
              </w:rPr>
              <w:t xml:space="preserve">
ғалы қағаз- </w:t>
            </w:r>
            <w:r>
              <w:br/>
            </w:r>
            <w:r>
              <w:rPr>
                <w:rFonts w:ascii="Times New Roman"/>
                <w:b w:val="false"/>
                <w:i w:val="false"/>
                <w:color w:val="000000"/>
                <w:sz w:val="20"/>
              </w:rPr>
              <w:t xml:space="preserve">
дарды шығару </w:t>
            </w:r>
            <w:r>
              <w:br/>
            </w:r>
            <w:r>
              <w:rPr>
                <w:rFonts w:ascii="Times New Roman"/>
                <w:b w:val="false"/>
                <w:i w:val="false"/>
                <w:color w:val="000000"/>
                <w:sz w:val="20"/>
              </w:rPr>
              <w:t xml:space="preserve">
болжамды </w:t>
            </w:r>
            <w:r>
              <w:br/>
            </w:r>
            <w:r>
              <w:rPr>
                <w:rFonts w:ascii="Times New Roman"/>
                <w:b w:val="false"/>
                <w:i w:val="false"/>
                <w:color w:val="000000"/>
                <w:sz w:val="20"/>
              </w:rPr>
              <w:t xml:space="preserve">
кестесiн жасау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трлi- </w:t>
            </w:r>
            <w:r>
              <w:br/>
            </w:r>
            <w:r>
              <w:rPr>
                <w:rFonts w:ascii="Times New Roman"/>
                <w:b w:val="false"/>
                <w:i w:val="false"/>
                <w:color w:val="000000"/>
                <w:sz w:val="20"/>
              </w:rPr>
              <w:t xml:space="preserve">
гiнiң </w:t>
            </w:r>
            <w:r>
              <w:br/>
            </w:r>
            <w:r>
              <w:rPr>
                <w:rFonts w:ascii="Times New Roman"/>
                <w:b w:val="false"/>
                <w:i w:val="false"/>
                <w:color w:val="000000"/>
                <w:sz w:val="20"/>
              </w:rPr>
              <w:t xml:space="preserve">
Web- </w:t>
            </w:r>
            <w:r>
              <w:br/>
            </w:r>
            <w:r>
              <w:rPr>
                <w:rFonts w:ascii="Times New Roman"/>
                <w:b w:val="false"/>
                <w:i w:val="false"/>
                <w:color w:val="000000"/>
                <w:sz w:val="20"/>
              </w:rPr>
              <w:t xml:space="preserve">
сай- </w:t>
            </w:r>
            <w:r>
              <w:br/>
            </w:r>
            <w:r>
              <w:rPr>
                <w:rFonts w:ascii="Times New Roman"/>
                <w:b w:val="false"/>
                <w:i w:val="false"/>
                <w:color w:val="000000"/>
                <w:sz w:val="20"/>
              </w:rPr>
              <w:t xml:space="preserve">
тында </w:t>
            </w:r>
            <w:r>
              <w:br/>
            </w:r>
            <w:r>
              <w:rPr>
                <w:rFonts w:ascii="Times New Roman"/>
                <w:b w:val="false"/>
                <w:i w:val="false"/>
                <w:color w:val="000000"/>
                <w:sz w:val="20"/>
              </w:rPr>
              <w:t xml:space="preserve">
кестенi </w:t>
            </w:r>
            <w:r>
              <w:br/>
            </w:r>
            <w:r>
              <w:rPr>
                <w:rFonts w:ascii="Times New Roman"/>
                <w:b w:val="false"/>
                <w:i w:val="false"/>
                <w:color w:val="000000"/>
                <w:sz w:val="20"/>
              </w:rPr>
              <w:t xml:space="preserve">
жария- </w:t>
            </w:r>
            <w:r>
              <w:br/>
            </w:r>
            <w:r>
              <w:rPr>
                <w:rFonts w:ascii="Times New Roman"/>
                <w:b w:val="false"/>
                <w:i w:val="false"/>
                <w:color w:val="000000"/>
                <w:sz w:val="20"/>
              </w:rPr>
              <w:t xml:space="preserve">
лау, ҚҚБ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сый- </w:t>
            </w:r>
            <w:r>
              <w:br/>
            </w:r>
            <w:r>
              <w:rPr>
                <w:rFonts w:ascii="Times New Roman"/>
                <w:b w:val="false"/>
                <w:i w:val="false"/>
                <w:color w:val="000000"/>
                <w:sz w:val="20"/>
              </w:rPr>
              <w:t xml:space="preserve">
лықақы (мүдде) </w:t>
            </w:r>
            <w:r>
              <w:br/>
            </w:r>
            <w:r>
              <w:rPr>
                <w:rFonts w:ascii="Times New Roman"/>
                <w:b w:val="false"/>
                <w:i w:val="false"/>
                <w:color w:val="000000"/>
                <w:sz w:val="20"/>
              </w:rPr>
              <w:t xml:space="preserve">
ставкасы бар, </w:t>
            </w:r>
            <w:r>
              <w:br/>
            </w:r>
            <w:r>
              <w:rPr>
                <w:rFonts w:ascii="Times New Roman"/>
                <w:b w:val="false"/>
                <w:i w:val="false"/>
                <w:color w:val="000000"/>
                <w:sz w:val="20"/>
              </w:rPr>
              <w:t xml:space="preserve">
есептеу үшiн </w:t>
            </w:r>
            <w:r>
              <w:br/>
            </w:r>
            <w:r>
              <w:rPr>
                <w:rFonts w:ascii="Times New Roman"/>
                <w:b w:val="false"/>
                <w:i w:val="false"/>
                <w:color w:val="000000"/>
                <w:sz w:val="20"/>
              </w:rPr>
              <w:t xml:space="preserve">
инфляция </w:t>
            </w:r>
            <w:r>
              <w:br/>
            </w:r>
            <w:r>
              <w:rPr>
                <w:rFonts w:ascii="Times New Roman"/>
                <w:b w:val="false"/>
                <w:i w:val="false"/>
                <w:color w:val="000000"/>
                <w:sz w:val="20"/>
              </w:rPr>
              <w:t xml:space="preserve">
индексi негiз </w:t>
            </w:r>
            <w:r>
              <w:br/>
            </w:r>
            <w:r>
              <w:rPr>
                <w:rFonts w:ascii="Times New Roman"/>
                <w:b w:val="false"/>
                <w:i w:val="false"/>
                <w:color w:val="000000"/>
                <w:sz w:val="20"/>
              </w:rPr>
              <w:t xml:space="preserve">
болатын ұзақ </w:t>
            </w:r>
            <w:r>
              <w:br/>
            </w:r>
            <w:r>
              <w:rPr>
                <w:rFonts w:ascii="Times New Roman"/>
                <w:b w:val="false"/>
                <w:i w:val="false"/>
                <w:color w:val="000000"/>
                <w:sz w:val="20"/>
              </w:rPr>
              <w:t xml:space="preserve">
мерзiмдi (он </w:t>
            </w:r>
            <w:r>
              <w:br/>
            </w:r>
            <w:r>
              <w:rPr>
                <w:rFonts w:ascii="Times New Roman"/>
                <w:b w:val="false"/>
                <w:i w:val="false"/>
                <w:color w:val="000000"/>
                <w:sz w:val="20"/>
              </w:rPr>
              <w:t xml:space="preserve">
және одан да </w:t>
            </w:r>
            <w:r>
              <w:br/>
            </w:r>
            <w:r>
              <w:rPr>
                <w:rFonts w:ascii="Times New Roman"/>
                <w:b w:val="false"/>
                <w:i w:val="false"/>
                <w:color w:val="000000"/>
                <w:sz w:val="20"/>
              </w:rPr>
              <w:t xml:space="preserve">
кеп жылдық) </w:t>
            </w:r>
            <w:r>
              <w:br/>
            </w: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дарды шыға- </w:t>
            </w:r>
            <w:r>
              <w:br/>
            </w:r>
            <w:r>
              <w:rPr>
                <w:rFonts w:ascii="Times New Roman"/>
                <w:b w:val="false"/>
                <w:i w:val="false"/>
                <w:color w:val="000000"/>
                <w:sz w:val="20"/>
              </w:rPr>
              <w:t xml:space="preserve">
руды және </w:t>
            </w:r>
            <w:r>
              <w:br/>
            </w:r>
            <w:r>
              <w:rPr>
                <w:rFonts w:ascii="Times New Roman"/>
                <w:b w:val="false"/>
                <w:i w:val="false"/>
                <w:color w:val="000000"/>
                <w:sz w:val="20"/>
              </w:rPr>
              <w:t xml:space="preserve">
аннуитеттiк </w:t>
            </w:r>
            <w:r>
              <w:br/>
            </w:r>
            <w:r>
              <w:rPr>
                <w:rFonts w:ascii="Times New Roman"/>
                <w:b w:val="false"/>
                <w:i w:val="false"/>
                <w:color w:val="000000"/>
                <w:sz w:val="20"/>
              </w:rPr>
              <w:t xml:space="preserve">
сақтандыруды </w:t>
            </w:r>
            <w:r>
              <w:br/>
            </w:r>
            <w:r>
              <w:rPr>
                <w:rFonts w:ascii="Times New Roman"/>
                <w:b w:val="false"/>
                <w:i w:val="false"/>
                <w:color w:val="000000"/>
                <w:sz w:val="20"/>
              </w:rPr>
              <w:t xml:space="preserve">
жүзеге асы- </w:t>
            </w:r>
            <w:r>
              <w:br/>
            </w:r>
            <w:r>
              <w:rPr>
                <w:rFonts w:ascii="Times New Roman"/>
                <w:b w:val="false"/>
                <w:i w:val="false"/>
                <w:color w:val="000000"/>
                <w:sz w:val="20"/>
              </w:rPr>
              <w:t xml:space="preserve">
ратын жинақ- </w:t>
            </w:r>
            <w:r>
              <w:br/>
            </w:r>
            <w:r>
              <w:rPr>
                <w:rFonts w:ascii="Times New Roman"/>
                <w:b w:val="false"/>
                <w:i w:val="false"/>
                <w:color w:val="000000"/>
                <w:sz w:val="20"/>
              </w:rPr>
              <w:t xml:space="preserve">
таушы зей- </w:t>
            </w:r>
            <w:r>
              <w:br/>
            </w:r>
            <w:r>
              <w:rPr>
                <w:rFonts w:ascii="Times New Roman"/>
                <w:b w:val="false"/>
                <w:i w:val="false"/>
                <w:color w:val="000000"/>
                <w:sz w:val="20"/>
              </w:rPr>
              <w:t xml:space="preserve">
нетақы қор- </w:t>
            </w:r>
            <w:r>
              <w:br/>
            </w:r>
            <w:r>
              <w:rPr>
                <w:rFonts w:ascii="Times New Roman"/>
                <w:b w:val="false"/>
                <w:i w:val="false"/>
                <w:color w:val="000000"/>
                <w:sz w:val="20"/>
              </w:rPr>
              <w:t xml:space="preserve">
лары мен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активтерi есе- </w:t>
            </w:r>
            <w:r>
              <w:br/>
            </w:r>
            <w:r>
              <w:rPr>
                <w:rFonts w:ascii="Times New Roman"/>
                <w:b w:val="false"/>
                <w:i w:val="false"/>
                <w:color w:val="000000"/>
                <w:sz w:val="20"/>
              </w:rPr>
              <w:t xml:space="preserve">
бiнен оларды </w:t>
            </w:r>
            <w:r>
              <w:br/>
            </w:r>
            <w:r>
              <w:rPr>
                <w:rFonts w:ascii="Times New Roman"/>
                <w:b w:val="false"/>
                <w:i w:val="false"/>
                <w:color w:val="000000"/>
                <w:sz w:val="20"/>
              </w:rPr>
              <w:t xml:space="preserve">
бастапқы </w:t>
            </w:r>
            <w:r>
              <w:br/>
            </w:r>
            <w:r>
              <w:rPr>
                <w:rFonts w:ascii="Times New Roman"/>
                <w:b w:val="false"/>
                <w:i w:val="false"/>
                <w:color w:val="000000"/>
                <w:sz w:val="20"/>
              </w:rPr>
              <w:t xml:space="preserve">
орналастыруды </w:t>
            </w:r>
            <w:r>
              <w:br/>
            </w:r>
            <w:r>
              <w:rPr>
                <w:rFonts w:ascii="Times New Roman"/>
                <w:b w:val="false"/>
                <w:i w:val="false"/>
                <w:color w:val="000000"/>
                <w:sz w:val="20"/>
              </w:rPr>
              <w:t xml:space="preserve">
жүзеге асыру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шығару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 </w:t>
            </w:r>
            <w:r>
              <w:br/>
            </w:r>
            <w:r>
              <w:rPr>
                <w:rFonts w:ascii="Times New Roman"/>
                <w:b w:val="false"/>
                <w:i w:val="false"/>
                <w:color w:val="000000"/>
                <w:sz w:val="20"/>
              </w:rPr>
              <w:t xml:space="preserve">
ҚҚБ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даму инсти- </w:t>
            </w:r>
            <w:r>
              <w:br/>
            </w:r>
            <w:r>
              <w:rPr>
                <w:rFonts w:ascii="Times New Roman"/>
                <w:b w:val="false"/>
                <w:i w:val="false"/>
                <w:color w:val="000000"/>
                <w:sz w:val="20"/>
              </w:rPr>
              <w:t xml:space="preserve">
туттарының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қорларының </w:t>
            </w:r>
            <w:r>
              <w:br/>
            </w:r>
            <w:r>
              <w:rPr>
                <w:rFonts w:ascii="Times New Roman"/>
                <w:b w:val="false"/>
                <w:i w:val="false"/>
                <w:color w:val="000000"/>
                <w:sz w:val="20"/>
              </w:rPr>
              <w:t xml:space="preserve">
активтерi </w:t>
            </w:r>
            <w:r>
              <w:br/>
            </w:r>
            <w:r>
              <w:rPr>
                <w:rFonts w:ascii="Times New Roman"/>
                <w:b w:val="false"/>
                <w:i w:val="false"/>
                <w:color w:val="000000"/>
                <w:sz w:val="20"/>
              </w:rPr>
              <w:t xml:space="preserve">
есебiнен ұл- </w:t>
            </w:r>
            <w:r>
              <w:br/>
            </w:r>
            <w:r>
              <w:rPr>
                <w:rFonts w:ascii="Times New Roman"/>
                <w:b w:val="false"/>
                <w:i w:val="false"/>
                <w:color w:val="000000"/>
                <w:sz w:val="20"/>
              </w:rPr>
              <w:t xml:space="preserve">
ғайту мәсе- </w:t>
            </w:r>
            <w:r>
              <w:br/>
            </w:r>
            <w:r>
              <w:rPr>
                <w:rFonts w:ascii="Times New Roman"/>
                <w:b w:val="false"/>
                <w:i w:val="false"/>
                <w:color w:val="000000"/>
                <w:sz w:val="20"/>
              </w:rPr>
              <w:t xml:space="preserve">
лесiн қарау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ҚарМ, </w:t>
            </w:r>
            <w:r>
              <w:br/>
            </w:r>
            <w:r>
              <w:rPr>
                <w:rFonts w:ascii="Times New Roman"/>
                <w:b w:val="false"/>
                <w:i w:val="false"/>
                <w:color w:val="000000"/>
                <w:sz w:val="20"/>
              </w:rPr>
              <w:t xml:space="preserve">
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ҚРҰБ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шысының ресми </w:t>
            </w:r>
            <w:r>
              <w:br/>
            </w:r>
            <w:r>
              <w:rPr>
                <w:rFonts w:ascii="Times New Roman"/>
                <w:b w:val="false"/>
                <w:i w:val="false"/>
                <w:color w:val="000000"/>
                <w:sz w:val="20"/>
              </w:rPr>
              <w:t xml:space="preserve">
тiзiмiне </w:t>
            </w:r>
            <w:r>
              <w:br/>
            </w:r>
            <w:r>
              <w:rPr>
                <w:rFonts w:ascii="Times New Roman"/>
                <w:b w:val="false"/>
                <w:i w:val="false"/>
                <w:color w:val="000000"/>
                <w:sz w:val="20"/>
              </w:rPr>
              <w:t xml:space="preserve">
енгiзiлген </w:t>
            </w:r>
            <w:r>
              <w:br/>
            </w: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 эмитентте- </w:t>
            </w:r>
            <w:r>
              <w:br/>
            </w:r>
            <w:r>
              <w:rPr>
                <w:rFonts w:ascii="Times New Roman"/>
                <w:b w:val="false"/>
                <w:i w:val="false"/>
                <w:color w:val="000000"/>
                <w:sz w:val="20"/>
              </w:rPr>
              <w:t xml:space="preserve">
рiнiң корпо- </w:t>
            </w:r>
            <w:r>
              <w:br/>
            </w:r>
            <w:r>
              <w:rPr>
                <w:rFonts w:ascii="Times New Roman"/>
                <w:b w:val="false"/>
                <w:i w:val="false"/>
                <w:color w:val="000000"/>
                <w:sz w:val="20"/>
              </w:rPr>
              <w:t xml:space="preserve">
рациялық бас- </w:t>
            </w:r>
            <w:r>
              <w:br/>
            </w:r>
            <w:r>
              <w:rPr>
                <w:rFonts w:ascii="Times New Roman"/>
                <w:b w:val="false"/>
                <w:i w:val="false"/>
                <w:color w:val="000000"/>
                <w:sz w:val="20"/>
              </w:rPr>
              <w:t xml:space="preserve">
қару нормала- </w:t>
            </w:r>
            <w:r>
              <w:br/>
            </w:r>
            <w:r>
              <w:rPr>
                <w:rFonts w:ascii="Times New Roman"/>
                <w:b w:val="false"/>
                <w:i w:val="false"/>
                <w:color w:val="000000"/>
                <w:sz w:val="20"/>
              </w:rPr>
              <w:t xml:space="preserve">
рын қолдан- </w:t>
            </w:r>
            <w:r>
              <w:br/>
            </w:r>
            <w:r>
              <w:rPr>
                <w:rFonts w:ascii="Times New Roman"/>
                <w:b w:val="false"/>
                <w:i w:val="false"/>
                <w:color w:val="000000"/>
                <w:sz w:val="20"/>
              </w:rPr>
              <w:t xml:space="preserve">
ғаны жөнiнде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олардың мiн- </w:t>
            </w:r>
            <w:r>
              <w:br/>
            </w:r>
            <w:r>
              <w:rPr>
                <w:rFonts w:ascii="Times New Roman"/>
                <w:b w:val="false"/>
                <w:i w:val="false"/>
                <w:color w:val="000000"/>
                <w:sz w:val="20"/>
              </w:rPr>
              <w:t xml:space="preserve">
деттi ашуын белгiлеу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сiмдер- </w:t>
            </w:r>
            <w:r>
              <w:br/>
            </w:r>
            <w:r>
              <w:rPr>
                <w:rFonts w:ascii="Times New Roman"/>
                <w:b w:val="false"/>
                <w:i w:val="false"/>
                <w:color w:val="000000"/>
                <w:sz w:val="20"/>
              </w:rPr>
              <w:t xml:space="preserve">
дiң жо- </w:t>
            </w:r>
            <w:r>
              <w:br/>
            </w:r>
            <w:r>
              <w:rPr>
                <w:rFonts w:ascii="Times New Roman"/>
                <w:b w:val="false"/>
                <w:i w:val="false"/>
                <w:color w:val="000000"/>
                <w:sz w:val="20"/>
              </w:rPr>
              <w:t xml:space="preserve">
балары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r>
              <w:br/>
            </w:r>
            <w:r>
              <w:rPr>
                <w:rFonts w:ascii="Times New Roman"/>
                <w:b w:val="false"/>
                <w:i w:val="false"/>
                <w:color w:val="000000"/>
                <w:sz w:val="20"/>
              </w:rPr>
              <w:t xml:space="preserve">
KASE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Акционерлiк </w:t>
            </w:r>
            <w:r>
              <w:br/>
            </w:r>
            <w:r>
              <w:rPr>
                <w:rFonts w:ascii="Times New Roman"/>
                <w:b w:val="false"/>
                <w:i w:val="false"/>
                <w:color w:val="000000"/>
                <w:sz w:val="20"/>
              </w:rPr>
              <w:t xml:space="preserve">
қоғамдардың </w:t>
            </w:r>
            <w:r>
              <w:br/>
            </w:r>
            <w:r>
              <w:rPr>
                <w:rFonts w:ascii="Times New Roman"/>
                <w:b w:val="false"/>
                <w:i w:val="false"/>
                <w:color w:val="000000"/>
                <w:sz w:val="20"/>
              </w:rPr>
              <w:t xml:space="preserve">
корпорациялық </w:t>
            </w:r>
            <w:r>
              <w:br/>
            </w:r>
            <w:r>
              <w:rPr>
                <w:rFonts w:ascii="Times New Roman"/>
                <w:b w:val="false"/>
                <w:i w:val="false"/>
                <w:color w:val="000000"/>
                <w:sz w:val="20"/>
              </w:rPr>
              <w:t xml:space="preserve">
басқару қа- </w:t>
            </w:r>
            <w:r>
              <w:br/>
            </w:r>
            <w:r>
              <w:rPr>
                <w:rFonts w:ascii="Times New Roman"/>
                <w:b w:val="false"/>
                <w:i w:val="false"/>
                <w:color w:val="000000"/>
                <w:sz w:val="20"/>
              </w:rPr>
              <w:t xml:space="preserve">
ғидаттарын </w:t>
            </w:r>
            <w:r>
              <w:br/>
            </w:r>
            <w:r>
              <w:rPr>
                <w:rFonts w:ascii="Times New Roman"/>
                <w:b w:val="false"/>
                <w:i w:val="false"/>
                <w:color w:val="000000"/>
                <w:sz w:val="20"/>
              </w:rPr>
              <w:t xml:space="preserve">
қолдану ұсы- </w:t>
            </w:r>
            <w:r>
              <w:br/>
            </w:r>
            <w:r>
              <w:rPr>
                <w:rFonts w:ascii="Times New Roman"/>
                <w:b w:val="false"/>
                <w:i w:val="false"/>
                <w:color w:val="000000"/>
                <w:sz w:val="20"/>
              </w:rPr>
              <w:t xml:space="preserve">
нымдарына </w:t>
            </w:r>
            <w:r>
              <w:br/>
            </w:r>
            <w:r>
              <w:rPr>
                <w:rFonts w:ascii="Times New Roman"/>
                <w:b w:val="false"/>
                <w:i w:val="false"/>
                <w:color w:val="000000"/>
                <w:sz w:val="20"/>
              </w:rPr>
              <w:t xml:space="preserve">
негiзделген </w:t>
            </w:r>
            <w:r>
              <w:br/>
            </w:r>
            <w:r>
              <w:rPr>
                <w:rFonts w:ascii="Times New Roman"/>
                <w:b w:val="false"/>
                <w:i w:val="false"/>
                <w:color w:val="000000"/>
                <w:sz w:val="20"/>
              </w:rPr>
              <w:t xml:space="preserve">
үлгiлiк iшкi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әзiрлеу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Ұсыным- </w:t>
            </w:r>
            <w:r>
              <w:br/>
            </w:r>
            <w:r>
              <w:rPr>
                <w:rFonts w:ascii="Times New Roman"/>
                <w:b w:val="false"/>
                <w:i w:val="false"/>
                <w:color w:val="000000"/>
                <w:sz w:val="20"/>
              </w:rPr>
              <w:t xml:space="preserve">
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r>
              <w:br/>
            </w:r>
            <w:r>
              <w:rPr>
                <w:rFonts w:ascii="Times New Roman"/>
                <w:b w:val="false"/>
                <w:i w:val="false"/>
                <w:color w:val="000000"/>
                <w:sz w:val="20"/>
              </w:rPr>
              <w:t xml:space="preserve">
ҰТҚҚ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Облигациялары </w:t>
            </w:r>
            <w:r>
              <w:br/>
            </w:r>
            <w:r>
              <w:rPr>
                <w:rFonts w:ascii="Times New Roman"/>
                <w:b w:val="false"/>
                <w:i w:val="false"/>
                <w:color w:val="000000"/>
                <w:sz w:val="20"/>
              </w:rPr>
              <w:t xml:space="preserve">
бойынша мем- </w:t>
            </w:r>
            <w:r>
              <w:br/>
            </w:r>
            <w:r>
              <w:rPr>
                <w:rFonts w:ascii="Times New Roman"/>
                <w:b w:val="false"/>
                <w:i w:val="false"/>
                <w:color w:val="000000"/>
                <w:sz w:val="20"/>
              </w:rPr>
              <w:t xml:space="preserve">
лекеттiк </w:t>
            </w:r>
            <w:r>
              <w:br/>
            </w:r>
            <w:r>
              <w:rPr>
                <w:rFonts w:ascii="Times New Roman"/>
                <w:b w:val="false"/>
                <w:i w:val="false"/>
                <w:color w:val="000000"/>
                <w:sz w:val="20"/>
              </w:rPr>
              <w:t xml:space="preserve">
кепiлдiктер, </w:t>
            </w:r>
            <w:r>
              <w:br/>
            </w:r>
            <w:r>
              <w:rPr>
                <w:rFonts w:ascii="Times New Roman"/>
                <w:b w:val="false"/>
                <w:i w:val="false"/>
                <w:color w:val="000000"/>
                <w:sz w:val="20"/>
              </w:rPr>
              <w:t xml:space="preserve">
жарғылық ка- </w:t>
            </w:r>
            <w:r>
              <w:br/>
            </w:r>
            <w:r>
              <w:rPr>
                <w:rFonts w:ascii="Times New Roman"/>
                <w:b w:val="false"/>
                <w:i w:val="false"/>
                <w:color w:val="000000"/>
                <w:sz w:val="20"/>
              </w:rPr>
              <w:t xml:space="preserve">
питалында </w:t>
            </w:r>
            <w:r>
              <w:br/>
            </w:r>
            <w:r>
              <w:rPr>
                <w:rFonts w:ascii="Times New Roman"/>
                <w:b w:val="false"/>
                <w:i w:val="false"/>
                <w:color w:val="000000"/>
                <w:sz w:val="20"/>
              </w:rPr>
              <w:t xml:space="preserve">
мемлекеттiң </w:t>
            </w:r>
            <w:r>
              <w:br/>
            </w:r>
            <w:r>
              <w:rPr>
                <w:rFonts w:ascii="Times New Roman"/>
                <w:b w:val="false"/>
                <w:i w:val="false"/>
                <w:color w:val="000000"/>
                <w:sz w:val="20"/>
              </w:rPr>
              <w:t xml:space="preserve">
жүз пайыз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құрылған </w:t>
            </w:r>
            <w:r>
              <w:br/>
            </w:r>
            <w:r>
              <w:rPr>
                <w:rFonts w:ascii="Times New Roman"/>
                <w:b w:val="false"/>
                <w:i w:val="false"/>
                <w:color w:val="000000"/>
                <w:sz w:val="20"/>
              </w:rPr>
              <w:t xml:space="preserve">
заңды тұл- </w:t>
            </w:r>
            <w:r>
              <w:br/>
            </w:r>
            <w:r>
              <w:rPr>
                <w:rFonts w:ascii="Times New Roman"/>
                <w:b w:val="false"/>
                <w:i w:val="false"/>
                <w:color w:val="000000"/>
                <w:sz w:val="20"/>
              </w:rPr>
              <w:t xml:space="preserve">
ғалар үшiн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кепiлдiктi </w:t>
            </w:r>
            <w:r>
              <w:br/>
            </w:r>
            <w:r>
              <w:rPr>
                <w:rFonts w:ascii="Times New Roman"/>
                <w:b w:val="false"/>
                <w:i w:val="false"/>
                <w:color w:val="000000"/>
                <w:sz w:val="20"/>
              </w:rPr>
              <w:t xml:space="preserve">
беру үшiн </w:t>
            </w:r>
            <w:r>
              <w:br/>
            </w:r>
            <w:r>
              <w:rPr>
                <w:rFonts w:ascii="Times New Roman"/>
                <w:b w:val="false"/>
                <w:i w:val="false"/>
                <w:color w:val="000000"/>
                <w:sz w:val="20"/>
              </w:rPr>
              <w:t xml:space="preserve">
төлемақы </w:t>
            </w:r>
            <w:r>
              <w:br/>
            </w:r>
            <w:r>
              <w:rPr>
                <w:rFonts w:ascii="Times New Roman"/>
                <w:b w:val="false"/>
                <w:i w:val="false"/>
                <w:color w:val="000000"/>
                <w:sz w:val="20"/>
              </w:rPr>
              <w:t xml:space="preserve">
(алым) мөлше- </w:t>
            </w:r>
            <w:r>
              <w:br/>
            </w:r>
            <w:r>
              <w:rPr>
                <w:rFonts w:ascii="Times New Roman"/>
                <w:b w:val="false"/>
                <w:i w:val="false"/>
                <w:color w:val="000000"/>
                <w:sz w:val="20"/>
              </w:rPr>
              <w:t xml:space="preserve">
рi белгiленуi </w:t>
            </w:r>
            <w:r>
              <w:br/>
            </w:r>
            <w:r>
              <w:rPr>
                <w:rFonts w:ascii="Times New Roman"/>
                <w:b w:val="false"/>
                <w:i w:val="false"/>
                <w:color w:val="000000"/>
                <w:sz w:val="20"/>
              </w:rPr>
              <w:t xml:space="preserve">
мүмкiн заңды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таратылу бөлi- </w:t>
            </w:r>
            <w:r>
              <w:br/>
            </w:r>
            <w:r>
              <w:rPr>
                <w:rFonts w:ascii="Times New Roman"/>
                <w:b w:val="false"/>
                <w:i w:val="false"/>
                <w:color w:val="000000"/>
                <w:sz w:val="20"/>
              </w:rPr>
              <w:t xml:space="preserve">
гiнде инвес- </w:t>
            </w:r>
            <w:r>
              <w:br/>
            </w:r>
            <w:r>
              <w:rPr>
                <w:rFonts w:ascii="Times New Roman"/>
                <w:b w:val="false"/>
                <w:i w:val="false"/>
                <w:color w:val="000000"/>
                <w:sz w:val="20"/>
              </w:rPr>
              <w:t xml:space="preserve">
тициялық жо- </w:t>
            </w:r>
            <w:r>
              <w:br/>
            </w:r>
            <w:r>
              <w:rPr>
                <w:rFonts w:ascii="Times New Roman"/>
                <w:b w:val="false"/>
                <w:i w:val="false"/>
                <w:color w:val="000000"/>
                <w:sz w:val="20"/>
              </w:rPr>
              <w:t xml:space="preserve">
балар бойынша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кепiлдiктердi </w:t>
            </w:r>
            <w:r>
              <w:br/>
            </w:r>
            <w:r>
              <w:rPr>
                <w:rFonts w:ascii="Times New Roman"/>
                <w:b w:val="false"/>
                <w:i w:val="false"/>
                <w:color w:val="000000"/>
                <w:sz w:val="20"/>
              </w:rPr>
              <w:t xml:space="preserve">
берумен және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кепiлдiк </w:t>
            </w:r>
            <w:r>
              <w:br/>
            </w:r>
            <w:r>
              <w:rPr>
                <w:rFonts w:ascii="Times New Roman"/>
                <w:b w:val="false"/>
                <w:i w:val="false"/>
                <w:color w:val="000000"/>
                <w:sz w:val="20"/>
              </w:rPr>
              <w:t xml:space="preserve">
алушысының </w:t>
            </w:r>
            <w:r>
              <w:br/>
            </w:r>
            <w:r>
              <w:rPr>
                <w:rFonts w:ascii="Times New Roman"/>
                <w:b w:val="false"/>
                <w:i w:val="false"/>
                <w:color w:val="000000"/>
                <w:sz w:val="20"/>
              </w:rPr>
              <w:t xml:space="preserve">
қосымша екiншi </w:t>
            </w:r>
            <w:r>
              <w:br/>
            </w:r>
            <w:r>
              <w:rPr>
                <w:rFonts w:ascii="Times New Roman"/>
                <w:b w:val="false"/>
                <w:i w:val="false"/>
                <w:color w:val="000000"/>
                <w:sz w:val="20"/>
              </w:rPr>
              <w:t xml:space="preserve">
деңгейдегi </w:t>
            </w:r>
            <w:r>
              <w:br/>
            </w:r>
            <w:r>
              <w:rPr>
                <w:rFonts w:ascii="Times New Roman"/>
                <w:b w:val="false"/>
                <w:i w:val="false"/>
                <w:color w:val="000000"/>
                <w:sz w:val="20"/>
              </w:rPr>
              <w:t xml:space="preserve">
банк кепiл- </w:t>
            </w:r>
            <w:r>
              <w:br/>
            </w:r>
            <w:r>
              <w:rPr>
                <w:rFonts w:ascii="Times New Roman"/>
                <w:b w:val="false"/>
                <w:i w:val="false"/>
                <w:color w:val="000000"/>
                <w:sz w:val="20"/>
              </w:rPr>
              <w:t xml:space="preserve">
дігінiң болуы </w:t>
            </w:r>
            <w:r>
              <w:br/>
            </w:r>
            <w:r>
              <w:rPr>
                <w:rFonts w:ascii="Times New Roman"/>
                <w:b w:val="false"/>
                <w:i w:val="false"/>
                <w:color w:val="000000"/>
                <w:sz w:val="20"/>
              </w:rPr>
              <w:t xml:space="preserve">
туралы талап- </w:t>
            </w:r>
            <w:r>
              <w:br/>
            </w:r>
            <w:r>
              <w:rPr>
                <w:rFonts w:ascii="Times New Roman"/>
                <w:b w:val="false"/>
                <w:i w:val="false"/>
                <w:color w:val="000000"/>
                <w:sz w:val="20"/>
              </w:rPr>
              <w:t xml:space="preserve">
ты алып тас- </w:t>
            </w:r>
            <w:r>
              <w:br/>
            </w:r>
            <w:r>
              <w:rPr>
                <w:rFonts w:ascii="Times New Roman"/>
                <w:b w:val="false"/>
                <w:i w:val="false"/>
                <w:color w:val="000000"/>
                <w:sz w:val="20"/>
              </w:rPr>
              <w:t xml:space="preserve">
таумен бай- </w:t>
            </w:r>
            <w:r>
              <w:br/>
            </w:r>
            <w:r>
              <w:rPr>
                <w:rFonts w:ascii="Times New Roman"/>
                <w:b w:val="false"/>
                <w:i w:val="false"/>
                <w:color w:val="000000"/>
                <w:sz w:val="20"/>
              </w:rPr>
              <w:t xml:space="preserve">
ланысты рәсiмдердi нақтылау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заңна- </w:t>
            </w:r>
            <w:r>
              <w:br/>
            </w:r>
            <w:r>
              <w:rPr>
                <w:rFonts w:ascii="Times New Roman"/>
                <w:b w:val="false"/>
                <w:i w:val="false"/>
                <w:color w:val="000000"/>
                <w:sz w:val="20"/>
              </w:rPr>
              <w:t xml:space="preserve">
масына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рiстер </w:t>
            </w:r>
            <w:r>
              <w:br/>
            </w:r>
            <w:r>
              <w:rPr>
                <w:rFonts w:ascii="Times New Roman"/>
                <w:b w:val="false"/>
                <w:i w:val="false"/>
                <w:color w:val="000000"/>
                <w:sz w:val="20"/>
              </w:rPr>
              <w:t xml:space="preserve">
мен то-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рулар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мүмкін- </w:t>
            </w:r>
            <w:r>
              <w:br/>
            </w:r>
            <w:r>
              <w:rPr>
                <w:rFonts w:ascii="Times New Roman"/>
                <w:b w:val="false"/>
                <w:i w:val="false"/>
                <w:color w:val="000000"/>
                <w:sz w:val="20"/>
              </w:rPr>
              <w:t xml:space="preserve">
дігін </w:t>
            </w:r>
            <w:r>
              <w:br/>
            </w:r>
            <w:r>
              <w:rPr>
                <w:rFonts w:ascii="Times New Roman"/>
                <w:b w:val="false"/>
                <w:i w:val="false"/>
                <w:color w:val="000000"/>
                <w:sz w:val="20"/>
              </w:rPr>
              <w:t xml:space="preserve">
қарау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ҚРҰБ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- 2006.05.03. N 357 қаулысымен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w:t>
            </w:r>
            <w:r>
              <w:br/>
            </w:r>
            <w:r>
              <w:rPr>
                <w:rFonts w:ascii="Times New Roman"/>
                <w:b w:val="false"/>
                <w:i w:val="false"/>
                <w:color w:val="000000"/>
                <w:sz w:val="20"/>
              </w:rPr>
              <w:t xml:space="preserve">
эмитенттiң </w:t>
            </w:r>
            <w:r>
              <w:br/>
            </w:r>
            <w:r>
              <w:rPr>
                <w:rFonts w:ascii="Times New Roman"/>
                <w:b w:val="false"/>
                <w:i w:val="false"/>
                <w:color w:val="000000"/>
                <w:sz w:val="20"/>
              </w:rPr>
              <w:t xml:space="preserve">
облигацияла- </w:t>
            </w:r>
            <w:r>
              <w:br/>
            </w:r>
            <w:r>
              <w:rPr>
                <w:rFonts w:ascii="Times New Roman"/>
                <w:b w:val="false"/>
                <w:i w:val="false"/>
                <w:color w:val="000000"/>
                <w:sz w:val="20"/>
              </w:rPr>
              <w:t xml:space="preserve">
рына қатысты </w:t>
            </w:r>
            <w:r>
              <w:br/>
            </w:r>
            <w:r>
              <w:rPr>
                <w:rFonts w:ascii="Times New Roman"/>
                <w:b w:val="false"/>
                <w:i w:val="false"/>
                <w:color w:val="000000"/>
                <w:sz w:val="20"/>
              </w:rPr>
              <w:t xml:space="preserve">
берiлген ке- </w:t>
            </w:r>
            <w:r>
              <w:br/>
            </w:r>
            <w:r>
              <w:rPr>
                <w:rFonts w:ascii="Times New Roman"/>
                <w:b w:val="false"/>
                <w:i w:val="false"/>
                <w:color w:val="000000"/>
                <w:sz w:val="20"/>
              </w:rPr>
              <w:t xml:space="preserve">
пiлдiктер бой- </w:t>
            </w:r>
            <w:r>
              <w:br/>
            </w:r>
            <w:r>
              <w:rPr>
                <w:rFonts w:ascii="Times New Roman"/>
                <w:b w:val="false"/>
                <w:i w:val="false"/>
                <w:color w:val="000000"/>
                <w:sz w:val="20"/>
              </w:rPr>
              <w:t xml:space="preserve">
ынша мiндетте- </w:t>
            </w:r>
            <w:r>
              <w:br/>
            </w:r>
            <w:r>
              <w:rPr>
                <w:rFonts w:ascii="Times New Roman"/>
                <w:b w:val="false"/>
                <w:i w:val="false"/>
                <w:color w:val="000000"/>
                <w:sz w:val="20"/>
              </w:rPr>
              <w:t xml:space="preserve">
мелерiн атқа- </w:t>
            </w:r>
            <w:r>
              <w:br/>
            </w:r>
            <w:r>
              <w:rPr>
                <w:rFonts w:ascii="Times New Roman"/>
                <w:b w:val="false"/>
                <w:i w:val="false"/>
                <w:color w:val="000000"/>
                <w:sz w:val="20"/>
              </w:rPr>
              <w:t xml:space="preserve">
ру жағдайлары </w:t>
            </w:r>
            <w:r>
              <w:br/>
            </w:r>
            <w:r>
              <w:rPr>
                <w:rFonts w:ascii="Times New Roman"/>
                <w:b w:val="false"/>
                <w:i w:val="false"/>
                <w:color w:val="000000"/>
                <w:sz w:val="20"/>
              </w:rPr>
              <w:t xml:space="preserve">
болғанда </w:t>
            </w:r>
            <w:r>
              <w:br/>
            </w:r>
            <w:r>
              <w:rPr>
                <w:rFonts w:ascii="Times New Roman"/>
                <w:b w:val="false"/>
                <w:i w:val="false"/>
                <w:color w:val="000000"/>
                <w:sz w:val="20"/>
              </w:rPr>
              <w:t xml:space="preserve">
облигациялар </w:t>
            </w:r>
            <w:r>
              <w:br/>
            </w:r>
            <w:r>
              <w:rPr>
                <w:rFonts w:ascii="Times New Roman"/>
                <w:b w:val="false"/>
                <w:i w:val="false"/>
                <w:color w:val="000000"/>
                <w:sz w:val="20"/>
              </w:rPr>
              <w:t xml:space="preserve">
эмитентiнiң </w:t>
            </w:r>
            <w:r>
              <w:br/>
            </w:r>
            <w:r>
              <w:rPr>
                <w:rFonts w:ascii="Times New Roman"/>
                <w:b w:val="false"/>
                <w:i w:val="false"/>
                <w:color w:val="000000"/>
                <w:sz w:val="20"/>
              </w:rPr>
              <w:t xml:space="preserve">
акцияларды </w:t>
            </w:r>
            <w:r>
              <w:br/>
            </w:r>
            <w:r>
              <w:rPr>
                <w:rFonts w:ascii="Times New Roman"/>
                <w:b w:val="false"/>
                <w:i w:val="false"/>
                <w:color w:val="000000"/>
                <w:sz w:val="20"/>
              </w:rPr>
              <w:t xml:space="preserve">
мәжбүрлi шы- </w:t>
            </w:r>
            <w:r>
              <w:br/>
            </w:r>
            <w:r>
              <w:rPr>
                <w:rFonts w:ascii="Times New Roman"/>
                <w:b w:val="false"/>
                <w:i w:val="false"/>
                <w:color w:val="000000"/>
                <w:sz w:val="20"/>
              </w:rPr>
              <w:t xml:space="preserve">
ғарумен және </w:t>
            </w:r>
            <w:r>
              <w:br/>
            </w:r>
            <w:r>
              <w:rPr>
                <w:rFonts w:ascii="Times New Roman"/>
                <w:b w:val="false"/>
                <w:i w:val="false"/>
                <w:color w:val="000000"/>
                <w:sz w:val="20"/>
              </w:rPr>
              <w:t xml:space="preserve">
кейiннен мем- </w:t>
            </w:r>
            <w:r>
              <w:br/>
            </w:r>
            <w:r>
              <w:rPr>
                <w:rFonts w:ascii="Times New Roman"/>
                <w:b w:val="false"/>
                <w:i w:val="false"/>
                <w:color w:val="000000"/>
                <w:sz w:val="20"/>
              </w:rPr>
              <w:t xml:space="preserve">
лекет меншi- </w:t>
            </w:r>
            <w:r>
              <w:br/>
            </w:r>
            <w:r>
              <w:rPr>
                <w:rFonts w:ascii="Times New Roman"/>
                <w:b w:val="false"/>
                <w:i w:val="false"/>
                <w:color w:val="000000"/>
                <w:sz w:val="20"/>
              </w:rPr>
              <w:t xml:space="preserve">
гiне берумен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рәсiмдердi </w:t>
            </w:r>
            <w:r>
              <w:br/>
            </w:r>
            <w:r>
              <w:rPr>
                <w:rFonts w:ascii="Times New Roman"/>
                <w:b w:val="false"/>
                <w:i w:val="false"/>
                <w:color w:val="000000"/>
                <w:sz w:val="20"/>
              </w:rPr>
              <w:t xml:space="preserve">
нақтылау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кодек- </w:t>
            </w:r>
            <w:r>
              <w:br/>
            </w:r>
            <w:r>
              <w:rPr>
                <w:rFonts w:ascii="Times New Roman"/>
                <w:b w:val="false"/>
                <w:i w:val="false"/>
                <w:color w:val="000000"/>
                <w:sz w:val="20"/>
              </w:rPr>
              <w:t xml:space="preserve">
сiне және </w:t>
            </w:r>
            <w:r>
              <w:br/>
            </w:r>
            <w:r>
              <w:rPr>
                <w:rFonts w:ascii="Times New Roman"/>
                <w:b w:val="false"/>
                <w:i w:val="false"/>
                <w:color w:val="000000"/>
                <w:sz w:val="20"/>
              </w:rPr>
              <w:t xml:space="preserve">
"Акци- </w:t>
            </w:r>
            <w:r>
              <w:br/>
            </w:r>
            <w:r>
              <w:rPr>
                <w:rFonts w:ascii="Times New Roman"/>
                <w:b w:val="false"/>
                <w:i w:val="false"/>
                <w:color w:val="000000"/>
                <w:sz w:val="20"/>
              </w:rPr>
              <w:t xml:space="preserve">
онерлiк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дар ту- </w:t>
            </w:r>
            <w:r>
              <w:br/>
            </w:r>
            <w:r>
              <w:rPr>
                <w:rFonts w:ascii="Times New Roman"/>
                <w:b w:val="false"/>
                <w:i w:val="false"/>
                <w:color w:val="000000"/>
                <w:sz w:val="20"/>
              </w:rPr>
              <w:t xml:space="preserve">
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Заңына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рiстер </w:t>
            </w:r>
            <w:r>
              <w:br/>
            </w:r>
            <w:r>
              <w:rPr>
                <w:rFonts w:ascii="Times New Roman"/>
                <w:b w:val="false"/>
                <w:i w:val="false"/>
                <w:color w:val="000000"/>
                <w:sz w:val="20"/>
              </w:rPr>
              <w:t xml:space="preserve">
мен то-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рулар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мүмкін- </w:t>
            </w:r>
            <w:r>
              <w:br/>
            </w:r>
            <w:r>
              <w:rPr>
                <w:rFonts w:ascii="Times New Roman"/>
                <w:b w:val="false"/>
                <w:i w:val="false"/>
                <w:color w:val="000000"/>
                <w:sz w:val="20"/>
              </w:rPr>
              <w:t xml:space="preserve">
дігін </w:t>
            </w:r>
            <w:r>
              <w:br/>
            </w:r>
            <w:r>
              <w:rPr>
                <w:rFonts w:ascii="Times New Roman"/>
                <w:b w:val="false"/>
                <w:i w:val="false"/>
                <w:color w:val="000000"/>
                <w:sz w:val="20"/>
              </w:rPr>
              <w:t xml:space="preserve">
қарау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 </w:t>
            </w:r>
            <w:r>
              <w:br/>
            </w:r>
            <w:r>
              <w:rPr>
                <w:rFonts w:ascii="Times New Roman"/>
                <w:b w:val="false"/>
                <w:i w:val="false"/>
                <w:color w:val="000000"/>
                <w:sz w:val="20"/>
              </w:rPr>
              <w:t xml:space="preserve">
ЭБЖМ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жобаларды ай- </w:t>
            </w:r>
            <w:r>
              <w:br/>
            </w:r>
            <w:r>
              <w:rPr>
                <w:rFonts w:ascii="Times New Roman"/>
                <w:b w:val="false"/>
                <w:i w:val="false"/>
                <w:color w:val="000000"/>
                <w:sz w:val="20"/>
              </w:rPr>
              <w:t xml:space="preserve">
қындау, оларды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үшiн Қазақс- </w:t>
            </w:r>
            <w:r>
              <w:br/>
            </w:r>
            <w:r>
              <w:rPr>
                <w:rFonts w:ascii="Times New Roman"/>
                <w:b w:val="false"/>
                <w:i w:val="false"/>
                <w:color w:val="000000"/>
                <w:sz w:val="20"/>
              </w:rPr>
              <w:t xml:space="preserve">
тан Республи- </w:t>
            </w:r>
            <w:r>
              <w:br/>
            </w:r>
            <w:r>
              <w:rPr>
                <w:rFonts w:ascii="Times New Roman"/>
                <w:b w:val="false"/>
                <w:i w:val="false"/>
                <w:color w:val="000000"/>
                <w:sz w:val="20"/>
              </w:rPr>
              <w:t xml:space="preserve">
касының Үкi- </w:t>
            </w:r>
            <w:r>
              <w:br/>
            </w:r>
            <w:r>
              <w:rPr>
                <w:rFonts w:ascii="Times New Roman"/>
                <w:b w:val="false"/>
                <w:i w:val="false"/>
                <w:color w:val="000000"/>
                <w:sz w:val="20"/>
              </w:rPr>
              <w:t xml:space="preserve">
метi, "Қазақ- </w:t>
            </w:r>
            <w:r>
              <w:br/>
            </w:r>
            <w:r>
              <w:rPr>
                <w:rFonts w:ascii="Times New Roman"/>
                <w:b w:val="false"/>
                <w:i w:val="false"/>
                <w:color w:val="000000"/>
                <w:sz w:val="20"/>
              </w:rPr>
              <w:t xml:space="preserve">
станның Даму </w:t>
            </w:r>
            <w:r>
              <w:br/>
            </w:r>
            <w:r>
              <w:rPr>
                <w:rFonts w:ascii="Times New Roman"/>
                <w:b w:val="false"/>
                <w:i w:val="false"/>
                <w:color w:val="000000"/>
                <w:sz w:val="20"/>
              </w:rPr>
              <w:t xml:space="preserve">
банкi" АҚ </w:t>
            </w:r>
            <w:r>
              <w:br/>
            </w:r>
            <w:r>
              <w:rPr>
                <w:rFonts w:ascii="Times New Roman"/>
                <w:b w:val="false"/>
                <w:i w:val="false"/>
                <w:color w:val="000000"/>
                <w:sz w:val="20"/>
              </w:rPr>
              <w:t xml:space="preserve">
кепiлдiк </w:t>
            </w:r>
            <w:r>
              <w:br/>
            </w:r>
            <w:r>
              <w:rPr>
                <w:rFonts w:ascii="Times New Roman"/>
                <w:b w:val="false"/>
                <w:i w:val="false"/>
                <w:color w:val="000000"/>
                <w:sz w:val="20"/>
              </w:rPr>
              <w:t xml:space="preserve">
берген жоба- </w:t>
            </w:r>
            <w:r>
              <w:br/>
            </w:r>
            <w:r>
              <w:rPr>
                <w:rFonts w:ascii="Times New Roman"/>
                <w:b w:val="false"/>
                <w:i w:val="false"/>
                <w:color w:val="000000"/>
                <w:sz w:val="20"/>
              </w:rPr>
              <w:t xml:space="preserve">
лық облига- </w:t>
            </w:r>
            <w:r>
              <w:br/>
            </w:r>
            <w:r>
              <w:rPr>
                <w:rFonts w:ascii="Times New Roman"/>
                <w:b w:val="false"/>
                <w:i w:val="false"/>
                <w:color w:val="000000"/>
                <w:sz w:val="20"/>
              </w:rPr>
              <w:t xml:space="preserve">
цияларды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мүмкiндiгiн </w:t>
            </w:r>
            <w:r>
              <w:br/>
            </w:r>
            <w:r>
              <w:rPr>
                <w:rFonts w:ascii="Times New Roman"/>
                <w:b w:val="false"/>
                <w:i w:val="false"/>
                <w:color w:val="000000"/>
                <w:sz w:val="20"/>
              </w:rPr>
              <w:t xml:space="preserve">
қарау орынды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далуы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ҚарМ,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ҚДБ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Инвесторлардың </w:t>
            </w:r>
            <w:r>
              <w:br/>
            </w:r>
            <w:r>
              <w:rPr>
                <w:rFonts w:ascii="Times New Roman"/>
                <w:b w:val="false"/>
                <w:i w:val="false"/>
                <w:color w:val="000000"/>
                <w:sz w:val="20"/>
              </w:rPr>
              <w:t xml:space="preserve">
түрлi санат- </w:t>
            </w:r>
            <w:r>
              <w:br/>
            </w:r>
            <w:r>
              <w:rPr>
                <w:rFonts w:ascii="Times New Roman"/>
                <w:b w:val="false"/>
                <w:i w:val="false"/>
                <w:color w:val="000000"/>
                <w:sz w:val="20"/>
              </w:rPr>
              <w:t xml:space="preserve">
тарының сұра- </w:t>
            </w:r>
            <w:r>
              <w:br/>
            </w:r>
            <w:r>
              <w:rPr>
                <w:rFonts w:ascii="Times New Roman"/>
                <w:b w:val="false"/>
                <w:i w:val="false"/>
                <w:color w:val="000000"/>
                <w:sz w:val="20"/>
              </w:rPr>
              <w:t xml:space="preserve">
нысына қарай </w:t>
            </w:r>
            <w:r>
              <w:br/>
            </w:r>
            <w:r>
              <w:rPr>
                <w:rFonts w:ascii="Times New Roman"/>
                <w:b w:val="false"/>
                <w:i w:val="false"/>
                <w:color w:val="000000"/>
                <w:sz w:val="20"/>
              </w:rPr>
              <w:t xml:space="preserve">
бөле отырып, </w:t>
            </w:r>
            <w:r>
              <w:br/>
            </w:r>
            <w:r>
              <w:rPr>
                <w:rFonts w:ascii="Times New Roman"/>
                <w:b w:val="false"/>
                <w:i w:val="false"/>
                <w:color w:val="000000"/>
                <w:sz w:val="20"/>
              </w:rPr>
              <w:t xml:space="preserve">
елде құрылым- </w:t>
            </w:r>
            <w:r>
              <w:br/>
            </w:r>
            <w:r>
              <w:rPr>
                <w:rFonts w:ascii="Times New Roman"/>
                <w:b w:val="false"/>
                <w:i w:val="false"/>
                <w:color w:val="000000"/>
                <w:sz w:val="20"/>
              </w:rPr>
              <w:t xml:space="preserve">
дық негiзде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дың нысанда- </w:t>
            </w:r>
            <w:r>
              <w:br/>
            </w:r>
            <w:r>
              <w:rPr>
                <w:rFonts w:ascii="Times New Roman"/>
                <w:b w:val="false"/>
                <w:i w:val="false"/>
                <w:color w:val="000000"/>
                <w:sz w:val="20"/>
              </w:rPr>
              <w:t xml:space="preserve">
рын дамыту </w:t>
            </w:r>
            <w:r>
              <w:br/>
            </w:r>
            <w:r>
              <w:rPr>
                <w:rFonts w:ascii="Times New Roman"/>
                <w:b w:val="false"/>
                <w:i w:val="false"/>
                <w:color w:val="000000"/>
                <w:sz w:val="20"/>
              </w:rPr>
              <w:t xml:space="preserve">
(секьюрити- </w:t>
            </w:r>
            <w:r>
              <w:br/>
            </w:r>
            <w:r>
              <w:rPr>
                <w:rFonts w:ascii="Times New Roman"/>
                <w:b w:val="false"/>
                <w:i w:val="false"/>
                <w:color w:val="000000"/>
                <w:sz w:val="20"/>
              </w:rPr>
              <w:t xml:space="preserve">
лендiру)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ҚРҰБ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ҚарМ,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ИСМ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бағалы қағаз- </w:t>
            </w:r>
            <w:r>
              <w:br/>
            </w:r>
            <w:r>
              <w:rPr>
                <w:rFonts w:ascii="Times New Roman"/>
                <w:b w:val="false"/>
                <w:i w:val="false"/>
                <w:color w:val="000000"/>
                <w:sz w:val="20"/>
              </w:rPr>
              <w:t xml:space="preserve">
дарды шығару </w:t>
            </w:r>
            <w:r>
              <w:br/>
            </w:r>
            <w:r>
              <w:rPr>
                <w:rFonts w:ascii="Times New Roman"/>
                <w:b w:val="false"/>
                <w:i w:val="false"/>
                <w:color w:val="000000"/>
                <w:sz w:val="20"/>
              </w:rPr>
              <w:t xml:space="preserve">
тәртiбiн белгiлеу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және талда- </w:t>
            </w:r>
            <w:r>
              <w:br/>
            </w:r>
            <w:r>
              <w:rPr>
                <w:rFonts w:ascii="Times New Roman"/>
                <w:b w:val="false"/>
                <w:i w:val="false"/>
                <w:color w:val="000000"/>
                <w:sz w:val="20"/>
              </w:rPr>
              <w:t xml:space="preserve">
малық агент- тiктердiң бағалы қа- </w:t>
            </w:r>
            <w:r>
              <w:br/>
            </w:r>
            <w:r>
              <w:rPr>
                <w:rFonts w:ascii="Times New Roman"/>
                <w:b w:val="false"/>
                <w:i w:val="false"/>
                <w:color w:val="000000"/>
                <w:sz w:val="20"/>
              </w:rPr>
              <w:t xml:space="preserve">
ғаздар рыно- </w:t>
            </w:r>
            <w:r>
              <w:br/>
            </w:r>
            <w:r>
              <w:rPr>
                <w:rFonts w:ascii="Times New Roman"/>
                <w:b w:val="false"/>
                <w:i w:val="false"/>
                <w:color w:val="000000"/>
                <w:sz w:val="20"/>
              </w:rPr>
              <w:t xml:space="preserve">
гының бiр- </w:t>
            </w:r>
            <w:r>
              <w:br/>
            </w:r>
            <w:r>
              <w:rPr>
                <w:rFonts w:ascii="Times New Roman"/>
                <w:b w:val="false"/>
                <w:i w:val="false"/>
                <w:color w:val="000000"/>
                <w:sz w:val="20"/>
              </w:rPr>
              <w:t xml:space="preserve">
қатар индекс- </w:t>
            </w:r>
            <w:r>
              <w:br/>
            </w:r>
            <w:r>
              <w:rPr>
                <w:rFonts w:ascii="Times New Roman"/>
                <w:b w:val="false"/>
                <w:i w:val="false"/>
                <w:color w:val="000000"/>
                <w:sz w:val="20"/>
              </w:rPr>
              <w:t xml:space="preserve">
терiн әзiр- </w:t>
            </w:r>
            <w:r>
              <w:br/>
            </w:r>
            <w:r>
              <w:rPr>
                <w:rFonts w:ascii="Times New Roman"/>
                <w:b w:val="false"/>
                <w:i w:val="false"/>
                <w:color w:val="000000"/>
                <w:sz w:val="20"/>
              </w:rPr>
              <w:t xml:space="preserve">
леуiн қамта- </w:t>
            </w:r>
            <w:r>
              <w:br/>
            </w:r>
            <w:r>
              <w:rPr>
                <w:rFonts w:ascii="Times New Roman"/>
                <w:b w:val="false"/>
                <w:i w:val="false"/>
                <w:color w:val="000000"/>
                <w:sz w:val="20"/>
              </w:rPr>
              <w:t xml:space="preserve">
масыз етуi жөнiнде олар- </w:t>
            </w:r>
            <w:r>
              <w:br/>
            </w:r>
            <w:r>
              <w:rPr>
                <w:rFonts w:ascii="Times New Roman"/>
                <w:b w:val="false"/>
                <w:i w:val="false"/>
                <w:color w:val="000000"/>
                <w:sz w:val="20"/>
              </w:rPr>
              <w:t xml:space="preserve">
мен жұмыс </w:t>
            </w:r>
            <w:r>
              <w:br/>
            </w:r>
            <w:r>
              <w:rPr>
                <w:rFonts w:ascii="Times New Roman"/>
                <w:b w:val="false"/>
                <w:i w:val="false"/>
                <w:color w:val="000000"/>
                <w:sz w:val="20"/>
              </w:rPr>
              <w:t xml:space="preserve">
жүргiзу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ҚҚБ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 </w:t>
            </w:r>
            <w:r>
              <w:br/>
            </w:r>
            <w:r>
              <w:rPr>
                <w:rFonts w:ascii="Times New Roman"/>
                <w:b w:val="false"/>
                <w:i w:val="false"/>
                <w:color w:val="000000"/>
                <w:sz w:val="20"/>
              </w:rPr>
              <w:t xml:space="preserve">
тивтерiн ин- </w:t>
            </w:r>
            <w:r>
              <w:br/>
            </w:r>
            <w:r>
              <w:rPr>
                <w:rFonts w:ascii="Times New Roman"/>
                <w:b w:val="false"/>
                <w:i w:val="false"/>
                <w:color w:val="000000"/>
                <w:sz w:val="20"/>
              </w:rPr>
              <w:t xml:space="preserve">
вестициялау, сондай-ақ ба- </w:t>
            </w:r>
            <w:r>
              <w:br/>
            </w:r>
            <w:r>
              <w:rPr>
                <w:rFonts w:ascii="Times New Roman"/>
                <w:b w:val="false"/>
                <w:i w:val="false"/>
                <w:color w:val="000000"/>
                <w:sz w:val="20"/>
              </w:rPr>
              <w:t xml:space="preserve">
ғалы қағаз- </w:t>
            </w:r>
            <w:r>
              <w:br/>
            </w:r>
            <w:r>
              <w:rPr>
                <w:rFonts w:ascii="Times New Roman"/>
                <w:b w:val="false"/>
                <w:i w:val="false"/>
                <w:color w:val="000000"/>
                <w:sz w:val="20"/>
              </w:rPr>
              <w:t xml:space="preserve">
дарды сауда- </w:t>
            </w:r>
            <w:r>
              <w:br/>
            </w:r>
            <w:r>
              <w:rPr>
                <w:rFonts w:ascii="Times New Roman"/>
                <w:b w:val="false"/>
                <w:i w:val="false"/>
                <w:color w:val="000000"/>
                <w:sz w:val="20"/>
              </w:rPr>
              <w:t xml:space="preserve">
саттық ұйым- </w:t>
            </w:r>
            <w:r>
              <w:br/>
            </w:r>
            <w:r>
              <w:rPr>
                <w:rFonts w:ascii="Times New Roman"/>
                <w:b w:val="false"/>
                <w:i w:val="false"/>
                <w:color w:val="000000"/>
                <w:sz w:val="20"/>
              </w:rPr>
              <w:t xml:space="preserve">
дастырушыла- </w:t>
            </w:r>
            <w:r>
              <w:br/>
            </w:r>
            <w:r>
              <w:rPr>
                <w:rFonts w:ascii="Times New Roman"/>
                <w:b w:val="false"/>
                <w:i w:val="false"/>
                <w:color w:val="000000"/>
                <w:sz w:val="20"/>
              </w:rPr>
              <w:t xml:space="preserve">
рының ресми </w:t>
            </w:r>
            <w:r>
              <w:br/>
            </w:r>
            <w:r>
              <w:rPr>
                <w:rFonts w:ascii="Times New Roman"/>
                <w:b w:val="false"/>
                <w:i w:val="false"/>
                <w:color w:val="000000"/>
                <w:sz w:val="20"/>
              </w:rPr>
              <w:t xml:space="preserve">
тiзiмiне ен- </w:t>
            </w:r>
            <w:r>
              <w:br/>
            </w:r>
            <w:r>
              <w:rPr>
                <w:rFonts w:ascii="Times New Roman"/>
                <w:b w:val="false"/>
                <w:i w:val="false"/>
                <w:color w:val="000000"/>
                <w:sz w:val="20"/>
              </w:rPr>
              <w:t xml:space="preserve">
гiзу тәртi- </w:t>
            </w:r>
            <w:r>
              <w:br/>
            </w:r>
            <w:r>
              <w:rPr>
                <w:rFonts w:ascii="Times New Roman"/>
                <w:b w:val="false"/>
                <w:i w:val="false"/>
                <w:color w:val="000000"/>
                <w:sz w:val="20"/>
              </w:rPr>
              <w:t xml:space="preserve">
бiне қойыла- </w:t>
            </w:r>
            <w:r>
              <w:br/>
            </w:r>
            <w:r>
              <w:rPr>
                <w:rFonts w:ascii="Times New Roman"/>
                <w:b w:val="false"/>
                <w:i w:val="false"/>
                <w:color w:val="000000"/>
                <w:sz w:val="20"/>
              </w:rPr>
              <w:t xml:space="preserve">
тын талап- </w:t>
            </w:r>
            <w:r>
              <w:br/>
            </w:r>
            <w:r>
              <w:rPr>
                <w:rFonts w:ascii="Times New Roman"/>
                <w:b w:val="false"/>
                <w:i w:val="false"/>
                <w:color w:val="000000"/>
                <w:sz w:val="20"/>
              </w:rPr>
              <w:t xml:space="preserve">
тарды ай- </w:t>
            </w:r>
            <w:r>
              <w:br/>
            </w:r>
            <w:r>
              <w:rPr>
                <w:rFonts w:ascii="Times New Roman"/>
                <w:b w:val="false"/>
                <w:i w:val="false"/>
                <w:color w:val="000000"/>
                <w:sz w:val="20"/>
              </w:rPr>
              <w:t xml:space="preserve">
қындау үшiн </w:t>
            </w:r>
            <w:r>
              <w:br/>
            </w:r>
            <w:r>
              <w:rPr>
                <w:rFonts w:ascii="Times New Roman"/>
                <w:b w:val="false"/>
                <w:i w:val="false"/>
                <w:color w:val="000000"/>
                <w:sz w:val="20"/>
              </w:rPr>
              <w:t xml:space="preserve">
рейтингтердi,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ұлттық шәкiл </w:t>
            </w:r>
            <w:r>
              <w:br/>
            </w:r>
            <w:r>
              <w:rPr>
                <w:rFonts w:ascii="Times New Roman"/>
                <w:b w:val="false"/>
                <w:i w:val="false"/>
                <w:color w:val="000000"/>
                <w:sz w:val="20"/>
              </w:rPr>
              <w:t xml:space="preserve">
бойынша пай- </w:t>
            </w:r>
            <w:r>
              <w:br/>
            </w:r>
            <w:r>
              <w:rPr>
                <w:rFonts w:ascii="Times New Roman"/>
                <w:b w:val="false"/>
                <w:i w:val="false"/>
                <w:color w:val="000000"/>
                <w:sz w:val="20"/>
              </w:rPr>
              <w:t xml:space="preserve">
далануды кеңейту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сiмдер- </w:t>
            </w:r>
            <w:r>
              <w:br/>
            </w:r>
            <w:r>
              <w:rPr>
                <w:rFonts w:ascii="Times New Roman"/>
                <w:b w:val="false"/>
                <w:i w:val="false"/>
                <w:color w:val="000000"/>
                <w:sz w:val="20"/>
              </w:rPr>
              <w:t xml:space="preserve">
дiң жо- </w:t>
            </w:r>
            <w:r>
              <w:br/>
            </w:r>
            <w:r>
              <w:rPr>
                <w:rFonts w:ascii="Times New Roman"/>
                <w:b w:val="false"/>
                <w:i w:val="false"/>
                <w:color w:val="000000"/>
                <w:sz w:val="20"/>
              </w:rPr>
              <w:t xml:space="preserve">
балары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рыногының </w:t>
            </w:r>
            <w:r>
              <w:br/>
            </w:r>
            <w:r>
              <w:rPr>
                <w:rFonts w:ascii="Times New Roman"/>
                <w:b w:val="false"/>
                <w:i w:val="false"/>
                <w:color w:val="000000"/>
                <w:sz w:val="20"/>
              </w:rPr>
              <w:t xml:space="preserve">
кәсiпқой қаты- </w:t>
            </w:r>
            <w:r>
              <w:br/>
            </w:r>
            <w:r>
              <w:rPr>
                <w:rFonts w:ascii="Times New Roman"/>
                <w:b w:val="false"/>
                <w:i w:val="false"/>
                <w:color w:val="000000"/>
                <w:sz w:val="20"/>
              </w:rPr>
              <w:t xml:space="preserve">
сушыларының </w:t>
            </w:r>
            <w:r>
              <w:br/>
            </w:r>
            <w:r>
              <w:rPr>
                <w:rFonts w:ascii="Times New Roman"/>
                <w:b w:val="false"/>
                <w:i w:val="false"/>
                <w:color w:val="000000"/>
                <w:sz w:val="20"/>
              </w:rPr>
              <w:t xml:space="preserve">
тәуекелдердi </w:t>
            </w:r>
            <w:r>
              <w:br/>
            </w:r>
            <w:r>
              <w:rPr>
                <w:rFonts w:ascii="Times New Roman"/>
                <w:b w:val="false"/>
                <w:i w:val="false"/>
                <w:color w:val="000000"/>
                <w:sz w:val="20"/>
              </w:rPr>
              <w:t xml:space="preserve">
хеджирлеудi </w:t>
            </w:r>
            <w:r>
              <w:br/>
            </w:r>
            <w:r>
              <w:rPr>
                <w:rFonts w:ascii="Times New Roman"/>
                <w:b w:val="false"/>
                <w:i w:val="false"/>
                <w:color w:val="000000"/>
                <w:sz w:val="20"/>
              </w:rPr>
              <w:t xml:space="preserve">
ынталандыру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Ұсыным- </w:t>
            </w:r>
            <w:r>
              <w:br/>
            </w:r>
            <w:r>
              <w:rPr>
                <w:rFonts w:ascii="Times New Roman"/>
                <w:b w:val="false"/>
                <w:i w:val="false"/>
                <w:color w:val="000000"/>
                <w:sz w:val="20"/>
              </w:rPr>
              <w:t xml:space="preserve">
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67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 </w:t>
            </w:r>
            <w:r>
              <w:br/>
            </w:r>
            <w:r>
              <w:rPr>
                <w:rFonts w:ascii="Times New Roman"/>
                <w:b w:val="false"/>
                <w:i w:val="false"/>
                <w:color w:val="000000"/>
                <w:sz w:val="20"/>
              </w:rPr>
              <w:t xml:space="preserve">
лары мен сақ- </w:t>
            </w:r>
            <w:r>
              <w:br/>
            </w:r>
            <w:r>
              <w:rPr>
                <w:rFonts w:ascii="Times New Roman"/>
                <w:b w:val="false"/>
                <w:i w:val="false"/>
                <w:color w:val="000000"/>
                <w:sz w:val="20"/>
              </w:rPr>
              <w:t xml:space="preserve">
тандыру ұйым- </w:t>
            </w:r>
            <w:r>
              <w:br/>
            </w:r>
            <w:r>
              <w:rPr>
                <w:rFonts w:ascii="Times New Roman"/>
                <w:b w:val="false"/>
                <w:i w:val="false"/>
                <w:color w:val="000000"/>
                <w:sz w:val="20"/>
              </w:rPr>
              <w:t xml:space="preserve">
дарының актив- </w:t>
            </w:r>
            <w:r>
              <w:br/>
            </w:r>
            <w:r>
              <w:rPr>
                <w:rFonts w:ascii="Times New Roman"/>
                <w:b w:val="false"/>
                <w:i w:val="false"/>
                <w:color w:val="000000"/>
                <w:sz w:val="20"/>
              </w:rPr>
              <w:t xml:space="preserve">
терiн хеджир- </w:t>
            </w:r>
            <w:r>
              <w:br/>
            </w:r>
            <w:r>
              <w:rPr>
                <w:rFonts w:ascii="Times New Roman"/>
                <w:b w:val="false"/>
                <w:i w:val="false"/>
                <w:color w:val="000000"/>
                <w:sz w:val="20"/>
              </w:rPr>
              <w:t xml:space="preserve">
леу опера- </w:t>
            </w:r>
            <w:r>
              <w:br/>
            </w:r>
            <w:r>
              <w:rPr>
                <w:rFonts w:ascii="Times New Roman"/>
                <w:b w:val="false"/>
                <w:i w:val="false"/>
                <w:color w:val="000000"/>
                <w:sz w:val="20"/>
              </w:rPr>
              <w:t xml:space="preserve">
цияларын орын- </w:t>
            </w:r>
            <w:r>
              <w:br/>
            </w:r>
            <w:r>
              <w:rPr>
                <w:rFonts w:ascii="Times New Roman"/>
                <w:b w:val="false"/>
                <w:i w:val="false"/>
                <w:color w:val="000000"/>
                <w:sz w:val="20"/>
              </w:rPr>
              <w:t xml:space="preserve">
дау тәртiбiн </w:t>
            </w:r>
            <w:r>
              <w:br/>
            </w:r>
            <w:r>
              <w:rPr>
                <w:rFonts w:ascii="Times New Roman"/>
                <w:b w:val="false"/>
                <w:i w:val="false"/>
                <w:color w:val="000000"/>
                <w:sz w:val="20"/>
              </w:rPr>
              <w:t xml:space="preserve">
әзiрлеу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сiмдер- </w:t>
            </w:r>
            <w:r>
              <w:br/>
            </w:r>
            <w:r>
              <w:rPr>
                <w:rFonts w:ascii="Times New Roman"/>
                <w:b w:val="false"/>
                <w:i w:val="false"/>
                <w:color w:val="000000"/>
                <w:sz w:val="20"/>
              </w:rPr>
              <w:t xml:space="preserve">
дiң жо- </w:t>
            </w:r>
            <w:r>
              <w:br/>
            </w:r>
            <w:r>
              <w:rPr>
                <w:rFonts w:ascii="Times New Roman"/>
                <w:b w:val="false"/>
                <w:i w:val="false"/>
                <w:color w:val="000000"/>
                <w:sz w:val="20"/>
              </w:rPr>
              <w:t xml:space="preserve">
балары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зей- </w:t>
            </w:r>
            <w:r>
              <w:br/>
            </w:r>
            <w:r>
              <w:rPr>
                <w:rFonts w:ascii="Times New Roman"/>
                <w:b w:val="false"/>
                <w:i w:val="false"/>
                <w:color w:val="000000"/>
                <w:sz w:val="20"/>
              </w:rPr>
              <w:t xml:space="preserve">
нета- </w:t>
            </w:r>
            <w:r>
              <w:br/>
            </w:r>
            <w:r>
              <w:rPr>
                <w:rFonts w:ascii="Times New Roman"/>
                <w:b w:val="false"/>
                <w:i w:val="false"/>
                <w:color w:val="000000"/>
                <w:sz w:val="20"/>
              </w:rPr>
              <w:t xml:space="preserve">
қымен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r>
              <w:br/>
            </w:r>
            <w:r>
              <w:rPr>
                <w:rFonts w:ascii="Times New Roman"/>
                <w:b w:val="false"/>
                <w:i w:val="false"/>
                <w:color w:val="000000"/>
                <w:sz w:val="20"/>
              </w:rPr>
              <w:t xml:space="preserve">
заң- </w:t>
            </w:r>
            <w:r>
              <w:br/>
            </w:r>
            <w:r>
              <w:rPr>
                <w:rFonts w:ascii="Times New Roman"/>
                <w:b w:val="false"/>
                <w:i w:val="false"/>
                <w:color w:val="000000"/>
                <w:sz w:val="20"/>
              </w:rPr>
              <w:t xml:space="preserve">
ға </w:t>
            </w:r>
            <w:r>
              <w:br/>
            </w:r>
            <w:r>
              <w:rPr>
                <w:rFonts w:ascii="Times New Roman"/>
                <w:b w:val="false"/>
                <w:i w:val="false"/>
                <w:color w:val="000000"/>
                <w:sz w:val="20"/>
              </w:rPr>
              <w:t xml:space="preserve">
тиiс- </w:t>
            </w:r>
            <w:r>
              <w:br/>
            </w:r>
            <w:r>
              <w:rPr>
                <w:rFonts w:ascii="Times New Roman"/>
                <w:b w:val="false"/>
                <w:i w:val="false"/>
                <w:color w:val="000000"/>
                <w:sz w:val="20"/>
              </w:rPr>
              <w:t xml:space="preserve">
тi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рiс- </w:t>
            </w:r>
            <w:r>
              <w:br/>
            </w:r>
            <w:r>
              <w:rPr>
                <w:rFonts w:ascii="Times New Roman"/>
                <w:b w:val="false"/>
                <w:i w:val="false"/>
                <w:color w:val="000000"/>
                <w:sz w:val="20"/>
              </w:rPr>
              <w:t xml:space="preserve">
тер </w:t>
            </w:r>
            <w:r>
              <w:br/>
            </w:r>
            <w:r>
              <w:rPr>
                <w:rFonts w:ascii="Times New Roman"/>
                <w:b w:val="false"/>
                <w:i w:val="false"/>
                <w:color w:val="000000"/>
                <w:sz w:val="20"/>
              </w:rPr>
              <w:t xml:space="preserve">
күшiн </w:t>
            </w:r>
            <w:r>
              <w:br/>
            </w:r>
            <w:r>
              <w:rPr>
                <w:rFonts w:ascii="Times New Roman"/>
                <w:b w:val="false"/>
                <w:i w:val="false"/>
                <w:color w:val="000000"/>
                <w:sz w:val="20"/>
              </w:rPr>
              <w:t xml:space="preserve">
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кейiн </w:t>
            </w:r>
            <w:r>
              <w:br/>
            </w:r>
            <w:r>
              <w:rPr>
                <w:rFonts w:ascii="Times New Roman"/>
                <w:b w:val="false"/>
                <w:i w:val="false"/>
                <w:color w:val="000000"/>
                <w:sz w:val="20"/>
              </w:rPr>
              <w:t xml:space="preserve">
бiр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iшiн- </w:t>
            </w:r>
            <w:r>
              <w:br/>
            </w:r>
            <w:r>
              <w:rPr>
                <w:rFonts w:ascii="Times New Roman"/>
                <w:b w:val="false"/>
                <w:i w:val="false"/>
                <w:color w:val="000000"/>
                <w:sz w:val="20"/>
              </w:rPr>
              <w:t xml:space="preserve">
де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биржасында </w:t>
            </w:r>
            <w:r>
              <w:br/>
            </w:r>
            <w:r>
              <w:rPr>
                <w:rFonts w:ascii="Times New Roman"/>
                <w:b w:val="false"/>
                <w:i w:val="false"/>
                <w:color w:val="000000"/>
                <w:sz w:val="20"/>
              </w:rPr>
              <w:t xml:space="preserve">
жеткiзiлмейтiн </w:t>
            </w:r>
            <w:r>
              <w:br/>
            </w:r>
            <w:r>
              <w:rPr>
                <w:rFonts w:ascii="Times New Roman"/>
                <w:b w:val="false"/>
                <w:i w:val="false"/>
                <w:color w:val="000000"/>
                <w:sz w:val="20"/>
              </w:rPr>
              <w:t xml:space="preserve">
тауарлық фьючерстермен </w:t>
            </w:r>
            <w:r>
              <w:br/>
            </w:r>
            <w:r>
              <w:rPr>
                <w:rFonts w:ascii="Times New Roman"/>
                <w:b w:val="false"/>
                <w:i w:val="false"/>
                <w:color w:val="000000"/>
                <w:sz w:val="20"/>
              </w:rPr>
              <w:t xml:space="preserve">
сауда-саттықты </w:t>
            </w:r>
            <w:r>
              <w:br/>
            </w:r>
            <w:r>
              <w:rPr>
                <w:rFonts w:ascii="Times New Roman"/>
                <w:b w:val="false"/>
                <w:i w:val="false"/>
                <w:color w:val="000000"/>
                <w:sz w:val="20"/>
              </w:rPr>
              <w:t xml:space="preserve">
ұйымдастыру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кесiм- </w:t>
            </w:r>
            <w:r>
              <w:br/>
            </w:r>
            <w:r>
              <w:rPr>
                <w:rFonts w:ascii="Times New Roman"/>
                <w:b w:val="false"/>
                <w:i w:val="false"/>
                <w:color w:val="000000"/>
                <w:sz w:val="20"/>
              </w:rPr>
              <w:t xml:space="preserve">
дердiң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бир- </w:t>
            </w:r>
            <w:r>
              <w:br/>
            </w:r>
            <w:r>
              <w:rPr>
                <w:rFonts w:ascii="Times New Roman"/>
                <w:b w:val="false"/>
                <w:i w:val="false"/>
                <w:color w:val="000000"/>
                <w:sz w:val="20"/>
              </w:rPr>
              <w:t xml:space="preserve">
жасын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онда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өнiм- </w:t>
            </w:r>
            <w:r>
              <w:br/>
            </w:r>
            <w:r>
              <w:rPr>
                <w:rFonts w:ascii="Times New Roman"/>
                <w:b w:val="false"/>
                <w:i w:val="false"/>
                <w:color w:val="000000"/>
                <w:sz w:val="20"/>
              </w:rPr>
              <w:t xml:space="preserve">
дерi- </w:t>
            </w:r>
            <w:r>
              <w:br/>
            </w:r>
            <w:r>
              <w:rPr>
                <w:rFonts w:ascii="Times New Roman"/>
                <w:b w:val="false"/>
                <w:i w:val="false"/>
                <w:color w:val="000000"/>
                <w:sz w:val="20"/>
              </w:rPr>
              <w:t xml:space="preserve">
мен </w:t>
            </w:r>
            <w:r>
              <w:br/>
            </w:r>
            <w:r>
              <w:rPr>
                <w:rFonts w:ascii="Times New Roman"/>
                <w:b w:val="false"/>
                <w:i w:val="false"/>
                <w:color w:val="000000"/>
                <w:sz w:val="20"/>
              </w:rPr>
              <w:t xml:space="preserve">
үнемi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немесе тауар-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рынок-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мәлi-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мони- </w:t>
            </w:r>
            <w:r>
              <w:br/>
            </w:r>
            <w:r>
              <w:rPr>
                <w:rFonts w:ascii="Times New Roman"/>
                <w:b w:val="false"/>
                <w:i w:val="false"/>
                <w:color w:val="000000"/>
                <w:sz w:val="20"/>
              </w:rPr>
              <w:t xml:space="preserve">
торин- </w:t>
            </w:r>
            <w:r>
              <w:br/>
            </w:r>
            <w:r>
              <w:rPr>
                <w:rFonts w:ascii="Times New Roman"/>
                <w:b w:val="false"/>
                <w:i w:val="false"/>
                <w:color w:val="000000"/>
                <w:sz w:val="20"/>
              </w:rPr>
              <w:t xml:space="preserve">
гінiң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жүйесi </w:t>
            </w:r>
            <w:r>
              <w:br/>
            </w:r>
            <w:r>
              <w:rPr>
                <w:rFonts w:ascii="Times New Roman"/>
                <w:b w:val="false"/>
                <w:i w:val="false"/>
                <w:color w:val="000000"/>
                <w:sz w:val="20"/>
              </w:rPr>
              <w:t xml:space="preserve">
iске </w:t>
            </w:r>
            <w:r>
              <w:br/>
            </w:r>
            <w:r>
              <w:rPr>
                <w:rFonts w:ascii="Times New Roman"/>
                <w:b w:val="false"/>
                <w:i w:val="false"/>
                <w:color w:val="000000"/>
                <w:sz w:val="20"/>
              </w:rPr>
              <w:t xml:space="preserve">
қосыл-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кейiн </w:t>
            </w:r>
            <w:r>
              <w:br/>
            </w:r>
            <w:r>
              <w:rPr>
                <w:rFonts w:ascii="Times New Roman"/>
                <w:b w:val="false"/>
                <w:i w:val="false"/>
                <w:color w:val="000000"/>
                <w:sz w:val="20"/>
              </w:rPr>
              <w:t xml:space="preserve">
екi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iшiнде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қор рынок- </w:t>
            </w:r>
            <w:r>
              <w:br/>
            </w:r>
            <w:r>
              <w:rPr>
                <w:rFonts w:ascii="Times New Roman"/>
                <w:b w:val="false"/>
                <w:i w:val="false"/>
                <w:color w:val="000000"/>
                <w:sz w:val="20"/>
              </w:rPr>
              <w:t xml:space="preserve">
тарына өзде- </w:t>
            </w:r>
            <w:r>
              <w:br/>
            </w:r>
            <w:r>
              <w:rPr>
                <w:rFonts w:ascii="Times New Roman"/>
                <w:b w:val="false"/>
                <w:i w:val="false"/>
                <w:color w:val="000000"/>
                <w:sz w:val="20"/>
              </w:rPr>
              <w:t xml:space="preserve">
рiнiң бағалы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орналастыруды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ға ниеттенген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эмитенттерге </w:t>
            </w:r>
            <w:r>
              <w:br/>
            </w:r>
            <w:r>
              <w:rPr>
                <w:rFonts w:ascii="Times New Roman"/>
                <w:b w:val="false"/>
                <w:i w:val="false"/>
                <w:color w:val="000000"/>
                <w:sz w:val="20"/>
              </w:rPr>
              <w:t xml:space="preserve">
бағалы қа- ғаздар мәлi- </w:t>
            </w:r>
            <w:r>
              <w:br/>
            </w:r>
            <w:r>
              <w:rPr>
                <w:rFonts w:ascii="Times New Roman"/>
                <w:b w:val="false"/>
                <w:i w:val="false"/>
                <w:color w:val="000000"/>
                <w:sz w:val="20"/>
              </w:rPr>
              <w:t xml:space="preserve">
меттерiн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ұйымдастырыл- </w:t>
            </w:r>
            <w:r>
              <w:br/>
            </w:r>
            <w:r>
              <w:rPr>
                <w:rFonts w:ascii="Times New Roman"/>
                <w:b w:val="false"/>
                <w:i w:val="false"/>
                <w:color w:val="000000"/>
                <w:sz w:val="20"/>
              </w:rPr>
              <w:t xml:space="preserve">
ған рыноктың </w:t>
            </w:r>
            <w:r>
              <w:br/>
            </w:r>
            <w:r>
              <w:rPr>
                <w:rFonts w:ascii="Times New Roman"/>
                <w:b w:val="false"/>
                <w:i w:val="false"/>
                <w:color w:val="000000"/>
                <w:sz w:val="20"/>
              </w:rPr>
              <w:t xml:space="preserve">
ресми тiзi- </w:t>
            </w:r>
            <w:r>
              <w:br/>
            </w:r>
            <w:r>
              <w:rPr>
                <w:rFonts w:ascii="Times New Roman"/>
                <w:b w:val="false"/>
                <w:i w:val="false"/>
                <w:color w:val="000000"/>
                <w:sz w:val="20"/>
              </w:rPr>
              <w:t xml:space="preserve">
мiне мiндеттi </w:t>
            </w:r>
            <w:r>
              <w:br/>
            </w:r>
            <w:r>
              <w:rPr>
                <w:rFonts w:ascii="Times New Roman"/>
                <w:b w:val="false"/>
                <w:i w:val="false"/>
                <w:color w:val="000000"/>
                <w:sz w:val="20"/>
              </w:rPr>
              <w:t xml:space="preserve">
түрде алдын </w:t>
            </w:r>
            <w:r>
              <w:br/>
            </w:r>
            <w:r>
              <w:rPr>
                <w:rFonts w:ascii="Times New Roman"/>
                <w:b w:val="false"/>
                <w:i w:val="false"/>
                <w:color w:val="000000"/>
                <w:sz w:val="20"/>
              </w:rPr>
              <w:t xml:space="preserve">
ала енгiзу жөнiндегi талаптарын орнату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Шетелдiк бағалы қағаздарға рұқсат беру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баға- </w:t>
            </w:r>
            <w:r>
              <w:br/>
            </w:r>
            <w:r>
              <w:rPr>
                <w:rFonts w:ascii="Times New Roman"/>
                <w:b w:val="false"/>
                <w:i w:val="false"/>
                <w:color w:val="000000"/>
                <w:sz w:val="20"/>
              </w:rPr>
              <w:t xml:space="preserve">
лы қағаздар- </w:t>
            </w:r>
            <w:r>
              <w:br/>
            </w:r>
            <w:r>
              <w:rPr>
                <w:rFonts w:ascii="Times New Roman"/>
                <w:b w:val="false"/>
                <w:i w:val="false"/>
                <w:color w:val="000000"/>
                <w:sz w:val="20"/>
              </w:rPr>
              <w:t xml:space="preserve">
дың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ұйымдасты- </w:t>
            </w:r>
            <w:r>
              <w:br/>
            </w:r>
            <w:r>
              <w:rPr>
                <w:rFonts w:ascii="Times New Roman"/>
                <w:b w:val="false"/>
                <w:i w:val="false"/>
                <w:color w:val="000000"/>
                <w:sz w:val="20"/>
              </w:rPr>
              <w:t xml:space="preserve">
рылған бағалы қағаздар ры- </w:t>
            </w:r>
            <w:r>
              <w:br/>
            </w:r>
            <w:r>
              <w:rPr>
                <w:rFonts w:ascii="Times New Roman"/>
                <w:b w:val="false"/>
                <w:i w:val="false"/>
                <w:color w:val="000000"/>
                <w:sz w:val="20"/>
              </w:rPr>
              <w:t xml:space="preserve">
ногындағы айналысына рұқсат беру мақсатында оларға қойы- </w:t>
            </w:r>
            <w:r>
              <w:br/>
            </w:r>
            <w:r>
              <w:rPr>
                <w:rFonts w:ascii="Times New Roman"/>
                <w:b w:val="false"/>
                <w:i w:val="false"/>
                <w:color w:val="000000"/>
                <w:sz w:val="20"/>
              </w:rPr>
              <w:t xml:space="preserve">
латын талап- </w:t>
            </w:r>
            <w:r>
              <w:br/>
            </w:r>
            <w:r>
              <w:rPr>
                <w:rFonts w:ascii="Times New Roman"/>
                <w:b w:val="false"/>
                <w:i w:val="false"/>
                <w:color w:val="000000"/>
                <w:sz w:val="20"/>
              </w:rPr>
              <w:t xml:space="preserve">
тарды белгi- </w:t>
            </w:r>
            <w:r>
              <w:br/>
            </w:r>
            <w:r>
              <w:rPr>
                <w:rFonts w:ascii="Times New Roman"/>
                <w:b w:val="false"/>
                <w:i w:val="false"/>
                <w:color w:val="000000"/>
                <w:sz w:val="20"/>
              </w:rPr>
              <w:t xml:space="preserve">
леу жөнiндегi өкiлеттiктердi сауда-саттық ұйымдастыру- </w:t>
            </w:r>
            <w:r>
              <w:br/>
            </w:r>
            <w:r>
              <w:rPr>
                <w:rFonts w:ascii="Times New Roman"/>
                <w:b w:val="false"/>
                <w:i w:val="false"/>
                <w:color w:val="000000"/>
                <w:sz w:val="20"/>
              </w:rPr>
              <w:t xml:space="preserve">
шысына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бағалы қағаз- </w:t>
            </w:r>
            <w:r>
              <w:br/>
            </w:r>
            <w:r>
              <w:rPr>
                <w:rFonts w:ascii="Times New Roman"/>
                <w:b w:val="false"/>
                <w:i w:val="false"/>
                <w:color w:val="000000"/>
                <w:sz w:val="20"/>
              </w:rPr>
              <w:t xml:space="preserve">
дар, соның iшiнде ұйым- </w:t>
            </w:r>
            <w:r>
              <w:br/>
            </w:r>
            <w:r>
              <w:rPr>
                <w:rFonts w:ascii="Times New Roman"/>
                <w:b w:val="false"/>
                <w:i w:val="false"/>
                <w:color w:val="000000"/>
                <w:sz w:val="20"/>
              </w:rPr>
              <w:t xml:space="preserve">
дастырылған </w:t>
            </w:r>
            <w:r>
              <w:br/>
            </w:r>
            <w:r>
              <w:rPr>
                <w:rFonts w:ascii="Times New Roman"/>
                <w:b w:val="false"/>
                <w:i w:val="false"/>
                <w:color w:val="000000"/>
                <w:sz w:val="20"/>
              </w:rPr>
              <w:t xml:space="preserve">
рыногын </w:t>
            </w:r>
            <w:r>
              <w:br/>
            </w:r>
            <w:r>
              <w:rPr>
                <w:rFonts w:ascii="Times New Roman"/>
                <w:b w:val="false"/>
                <w:i w:val="false"/>
                <w:color w:val="000000"/>
                <w:sz w:val="20"/>
              </w:rPr>
              <w:t xml:space="preserve">
ЕурАзЭҚ, БЭК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қоғамдастық- </w:t>
            </w:r>
            <w:r>
              <w:br/>
            </w:r>
            <w:r>
              <w:rPr>
                <w:rFonts w:ascii="Times New Roman"/>
                <w:b w:val="false"/>
                <w:i w:val="false"/>
                <w:color w:val="000000"/>
                <w:sz w:val="20"/>
              </w:rPr>
              <w:t xml:space="preserve">
тармен ын- </w:t>
            </w:r>
            <w:r>
              <w:br/>
            </w:r>
            <w:r>
              <w:rPr>
                <w:rFonts w:ascii="Times New Roman"/>
                <w:b w:val="false"/>
                <w:i w:val="false"/>
                <w:color w:val="000000"/>
                <w:sz w:val="20"/>
              </w:rPr>
              <w:t xml:space="preserve">
тымақтастық </w:t>
            </w:r>
            <w:r>
              <w:br/>
            </w:r>
            <w:r>
              <w:rPr>
                <w:rFonts w:ascii="Times New Roman"/>
                <w:b w:val="false"/>
                <w:i w:val="false"/>
                <w:color w:val="000000"/>
                <w:sz w:val="20"/>
              </w:rPr>
              <w:t xml:space="preserve">
шеңберiнде </w:t>
            </w:r>
            <w:r>
              <w:br/>
            </w:r>
            <w:r>
              <w:rPr>
                <w:rFonts w:ascii="Times New Roman"/>
                <w:b w:val="false"/>
                <w:i w:val="false"/>
                <w:color w:val="000000"/>
                <w:sz w:val="20"/>
              </w:rPr>
              <w:t xml:space="preserve">
бiрiктiрудiң </w:t>
            </w:r>
            <w:r>
              <w:br/>
            </w:r>
            <w:r>
              <w:rPr>
                <w:rFonts w:ascii="Times New Roman"/>
                <w:b w:val="false"/>
                <w:i w:val="false"/>
                <w:color w:val="000000"/>
                <w:sz w:val="20"/>
              </w:rPr>
              <w:t xml:space="preserve">
ықтимал жол- </w:t>
            </w:r>
            <w:r>
              <w:br/>
            </w:r>
            <w:r>
              <w:rPr>
                <w:rFonts w:ascii="Times New Roman"/>
                <w:b w:val="false"/>
                <w:i w:val="false"/>
                <w:color w:val="000000"/>
                <w:sz w:val="20"/>
              </w:rPr>
              <w:t xml:space="preserve">
дарын талдау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ҚHPA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ҚҚБ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Бағалы қағаздар рыногында салық салу тәртiбін жетiлдiру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w:t>
            </w:r>
            <w:r>
              <w:br/>
            </w:r>
            <w:r>
              <w:rPr>
                <w:rFonts w:ascii="Times New Roman"/>
                <w:b w:val="false"/>
                <w:i w:val="false"/>
                <w:color w:val="000000"/>
                <w:sz w:val="20"/>
              </w:rPr>
              <w:t xml:space="preserve">
- депозиттер </w:t>
            </w:r>
            <w:r>
              <w:br/>
            </w:r>
            <w:r>
              <w:rPr>
                <w:rFonts w:ascii="Times New Roman"/>
                <w:b w:val="false"/>
                <w:i w:val="false"/>
                <w:color w:val="000000"/>
                <w:sz w:val="20"/>
              </w:rPr>
              <w:t xml:space="preserve">
мен борыштық </w:t>
            </w:r>
            <w:r>
              <w:br/>
            </w: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 бойынша жеке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 мемлекеттiк бағалы қағаз- </w:t>
            </w:r>
            <w:r>
              <w:br/>
            </w:r>
            <w:r>
              <w:rPr>
                <w:rFonts w:ascii="Times New Roman"/>
                <w:b w:val="false"/>
                <w:i w:val="false"/>
                <w:color w:val="000000"/>
                <w:sz w:val="20"/>
              </w:rPr>
              <w:t xml:space="preserve">
дармен және агенттiк обли- </w:t>
            </w:r>
            <w:r>
              <w:br/>
            </w:r>
            <w:r>
              <w:rPr>
                <w:rFonts w:ascii="Times New Roman"/>
                <w:b w:val="false"/>
                <w:i w:val="false"/>
                <w:color w:val="000000"/>
                <w:sz w:val="20"/>
              </w:rPr>
              <w:t xml:space="preserve">
гациялармен операциялардан </w:t>
            </w:r>
            <w:r>
              <w:br/>
            </w:r>
            <w:r>
              <w:rPr>
                <w:rFonts w:ascii="Times New Roman"/>
                <w:b w:val="false"/>
                <w:i w:val="false"/>
                <w:color w:val="000000"/>
                <w:sz w:val="20"/>
              </w:rPr>
              <w:t xml:space="preserve">
түскен жеке және заңды тұлғалардың кiрiстерiн салық салудан босатуды алып тастау туралы мәселенi қарау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ҚарМ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Эмитенттер кеңесiн құру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Қаржы нарығы </w:t>
            </w:r>
            <w:r>
              <w:br/>
            </w:r>
            <w:r>
              <w:rPr>
                <w:rFonts w:ascii="Times New Roman"/>
                <w:b w:val="false"/>
                <w:i w:val="false"/>
                <w:color w:val="000000"/>
                <w:sz w:val="20"/>
              </w:rPr>
              <w:t xml:space="preserve">
мен қаржы </w:t>
            </w:r>
            <w:r>
              <w:br/>
            </w:r>
            <w:r>
              <w:rPr>
                <w:rFonts w:ascii="Times New Roman"/>
                <w:b w:val="false"/>
                <w:i w:val="false"/>
                <w:color w:val="000000"/>
                <w:sz w:val="20"/>
              </w:rPr>
              <w:t xml:space="preserve">
ұйымдарын рет- </w:t>
            </w:r>
            <w:r>
              <w:br/>
            </w:r>
            <w:r>
              <w:rPr>
                <w:rFonts w:ascii="Times New Roman"/>
                <w:b w:val="false"/>
                <w:i w:val="false"/>
                <w:color w:val="000000"/>
                <w:sz w:val="20"/>
              </w:rPr>
              <w:t xml:space="preserve">
теу және қа- </w:t>
            </w:r>
            <w:r>
              <w:br/>
            </w:r>
            <w:r>
              <w:rPr>
                <w:rFonts w:ascii="Times New Roman"/>
                <w:b w:val="false"/>
                <w:i w:val="false"/>
                <w:color w:val="000000"/>
                <w:sz w:val="20"/>
              </w:rPr>
              <w:t xml:space="preserve">
дағалау агент- </w:t>
            </w:r>
            <w:r>
              <w:br/>
            </w:r>
            <w:r>
              <w:rPr>
                <w:rFonts w:ascii="Times New Roman"/>
                <w:b w:val="false"/>
                <w:i w:val="false"/>
                <w:color w:val="000000"/>
                <w:sz w:val="20"/>
              </w:rPr>
              <w:t xml:space="preserve">
тiгi жанынан Эмитенттер </w:t>
            </w:r>
            <w:r>
              <w:br/>
            </w:r>
            <w:r>
              <w:rPr>
                <w:rFonts w:ascii="Times New Roman"/>
                <w:b w:val="false"/>
                <w:i w:val="false"/>
                <w:color w:val="000000"/>
                <w:sz w:val="20"/>
              </w:rPr>
              <w:t xml:space="preserve">
кеңесiн құру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сiмнiң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ҰТҚҚ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БАҒАЛЫ ҚАҒАЗДАР РЫНОГЫНЫҢ ИНФРАҚҰРЫЛЫМЫНА </w:t>
            </w:r>
            <w:r>
              <w:br/>
            </w:r>
            <w:r>
              <w:rPr>
                <w:rFonts w:ascii="Times New Roman"/>
                <w:b/>
                <w:i w:val="false"/>
                <w:color w:val="000000"/>
                <w:sz w:val="20"/>
              </w:rPr>
              <w:t>
ҚАТЫСТЫ САЯСАТ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рыногының </w:t>
            </w:r>
            <w:r>
              <w:br/>
            </w:r>
            <w:r>
              <w:rPr>
                <w:rFonts w:ascii="Times New Roman"/>
                <w:b w:val="false"/>
                <w:i w:val="false"/>
                <w:color w:val="000000"/>
                <w:sz w:val="20"/>
              </w:rPr>
              <w:t xml:space="preserve">
лицензиаттарын </w:t>
            </w:r>
            <w:r>
              <w:br/>
            </w:r>
            <w:r>
              <w:rPr>
                <w:rFonts w:ascii="Times New Roman"/>
                <w:b w:val="false"/>
                <w:i w:val="false"/>
                <w:color w:val="000000"/>
                <w:sz w:val="20"/>
              </w:rPr>
              <w:t xml:space="preserve">
оңтайландыру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олардың ұйым- </w:t>
            </w:r>
            <w:r>
              <w:br/>
            </w:r>
            <w:r>
              <w:rPr>
                <w:rFonts w:ascii="Times New Roman"/>
                <w:b w:val="false"/>
                <w:i w:val="false"/>
                <w:color w:val="000000"/>
                <w:sz w:val="20"/>
              </w:rPr>
              <w:t xml:space="preserve">
дық-құқықтық </w:t>
            </w:r>
            <w:r>
              <w:br/>
            </w:r>
            <w:r>
              <w:rPr>
                <w:rFonts w:ascii="Times New Roman"/>
                <w:b w:val="false"/>
                <w:i w:val="false"/>
                <w:color w:val="000000"/>
                <w:sz w:val="20"/>
              </w:rPr>
              <w:t xml:space="preserve">
нысандарына </w:t>
            </w:r>
            <w:r>
              <w:br/>
            </w:r>
            <w:r>
              <w:rPr>
                <w:rFonts w:ascii="Times New Roman"/>
                <w:b w:val="false"/>
                <w:i w:val="false"/>
                <w:color w:val="000000"/>
                <w:sz w:val="20"/>
              </w:rPr>
              <w:t xml:space="preserve">
қойылатын </w:t>
            </w:r>
            <w:r>
              <w:br/>
            </w:r>
            <w:r>
              <w:rPr>
                <w:rFonts w:ascii="Times New Roman"/>
                <w:b w:val="false"/>
                <w:i w:val="false"/>
                <w:color w:val="000000"/>
                <w:sz w:val="20"/>
              </w:rPr>
              <w:t xml:space="preserve">
талаптарды </w:t>
            </w:r>
            <w:r>
              <w:br/>
            </w:r>
            <w:r>
              <w:rPr>
                <w:rFonts w:ascii="Times New Roman"/>
                <w:b w:val="false"/>
                <w:i w:val="false"/>
                <w:color w:val="000000"/>
                <w:sz w:val="20"/>
              </w:rPr>
              <w:t xml:space="preserve">
қайта қарау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рыногының </w:t>
            </w:r>
            <w:r>
              <w:br/>
            </w:r>
            <w:r>
              <w:rPr>
                <w:rFonts w:ascii="Times New Roman"/>
                <w:b w:val="false"/>
                <w:i w:val="false"/>
                <w:color w:val="000000"/>
                <w:sz w:val="20"/>
              </w:rPr>
              <w:t xml:space="preserve">
лицензиаттарын </w:t>
            </w:r>
            <w:r>
              <w:br/>
            </w:r>
            <w:r>
              <w:rPr>
                <w:rFonts w:ascii="Times New Roman"/>
                <w:b w:val="false"/>
                <w:i w:val="false"/>
                <w:color w:val="000000"/>
                <w:sz w:val="20"/>
              </w:rPr>
              <w:t xml:space="preserve">
оңтайландыру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оларды капи- </w:t>
            </w:r>
            <w:r>
              <w:br/>
            </w:r>
            <w:r>
              <w:rPr>
                <w:rFonts w:ascii="Times New Roman"/>
                <w:b w:val="false"/>
                <w:i w:val="false"/>
                <w:color w:val="000000"/>
                <w:sz w:val="20"/>
              </w:rPr>
              <w:t xml:space="preserve">
талдандыруға </w:t>
            </w:r>
            <w:r>
              <w:br/>
            </w:r>
            <w:r>
              <w:rPr>
                <w:rFonts w:ascii="Times New Roman"/>
                <w:b w:val="false"/>
                <w:i w:val="false"/>
                <w:color w:val="000000"/>
                <w:sz w:val="20"/>
              </w:rPr>
              <w:t xml:space="preserve">
қойылатын </w:t>
            </w:r>
            <w:r>
              <w:br/>
            </w:r>
            <w:r>
              <w:rPr>
                <w:rFonts w:ascii="Times New Roman"/>
                <w:b w:val="false"/>
                <w:i w:val="false"/>
                <w:color w:val="000000"/>
                <w:sz w:val="20"/>
              </w:rPr>
              <w:t xml:space="preserve">
талаптарды </w:t>
            </w:r>
            <w:r>
              <w:br/>
            </w:r>
            <w:r>
              <w:rPr>
                <w:rFonts w:ascii="Times New Roman"/>
                <w:b w:val="false"/>
                <w:i w:val="false"/>
                <w:color w:val="000000"/>
                <w:sz w:val="20"/>
              </w:rPr>
              <w:t xml:space="preserve">
қайта қарау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сiмнiң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рыногының </w:t>
            </w:r>
            <w:r>
              <w:br/>
            </w:r>
            <w:r>
              <w:rPr>
                <w:rFonts w:ascii="Times New Roman"/>
                <w:b w:val="false"/>
                <w:i w:val="false"/>
                <w:color w:val="000000"/>
                <w:sz w:val="20"/>
              </w:rPr>
              <w:t xml:space="preserve">
лицензиаттарын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етудi бағдар- </w:t>
            </w:r>
            <w:r>
              <w:br/>
            </w:r>
            <w:r>
              <w:rPr>
                <w:rFonts w:ascii="Times New Roman"/>
                <w:b w:val="false"/>
                <w:i w:val="false"/>
                <w:color w:val="000000"/>
                <w:sz w:val="20"/>
              </w:rPr>
              <w:t xml:space="preserve">
ламалық-техни- </w:t>
            </w:r>
            <w:r>
              <w:br/>
            </w:r>
            <w:r>
              <w:rPr>
                <w:rFonts w:ascii="Times New Roman"/>
                <w:b w:val="false"/>
                <w:i w:val="false"/>
                <w:color w:val="000000"/>
                <w:sz w:val="20"/>
              </w:rPr>
              <w:t xml:space="preserve">
калық қамта- </w:t>
            </w:r>
            <w:r>
              <w:br/>
            </w:r>
            <w:r>
              <w:rPr>
                <w:rFonts w:ascii="Times New Roman"/>
                <w:b w:val="false"/>
                <w:i w:val="false"/>
                <w:color w:val="000000"/>
                <w:sz w:val="20"/>
              </w:rPr>
              <w:t xml:space="preserve">
масыз етуге </w:t>
            </w:r>
            <w:r>
              <w:br/>
            </w:r>
            <w:r>
              <w:rPr>
                <w:rFonts w:ascii="Times New Roman"/>
                <w:b w:val="false"/>
                <w:i w:val="false"/>
                <w:color w:val="000000"/>
                <w:sz w:val="20"/>
              </w:rPr>
              <w:t xml:space="preserve">
және сертифи- </w:t>
            </w:r>
            <w:r>
              <w:br/>
            </w:r>
            <w:r>
              <w:rPr>
                <w:rFonts w:ascii="Times New Roman"/>
                <w:b w:val="false"/>
                <w:i w:val="false"/>
                <w:color w:val="000000"/>
                <w:sz w:val="20"/>
              </w:rPr>
              <w:t xml:space="preserve">
каттауға </w:t>
            </w:r>
            <w:r>
              <w:br/>
            </w:r>
            <w:r>
              <w:rPr>
                <w:rFonts w:ascii="Times New Roman"/>
                <w:b w:val="false"/>
                <w:i w:val="false"/>
                <w:color w:val="000000"/>
                <w:sz w:val="20"/>
              </w:rPr>
              <w:t xml:space="preserve">
қойылатын </w:t>
            </w:r>
            <w:r>
              <w:br/>
            </w:r>
            <w:r>
              <w:rPr>
                <w:rFonts w:ascii="Times New Roman"/>
                <w:b w:val="false"/>
                <w:i w:val="false"/>
                <w:color w:val="000000"/>
                <w:sz w:val="20"/>
              </w:rPr>
              <w:t xml:space="preserve">
талаптарды </w:t>
            </w:r>
            <w:r>
              <w:br/>
            </w:r>
            <w:r>
              <w:rPr>
                <w:rFonts w:ascii="Times New Roman"/>
                <w:b w:val="false"/>
                <w:i w:val="false"/>
                <w:color w:val="000000"/>
                <w:sz w:val="20"/>
              </w:rPr>
              <w:t xml:space="preserve">
әзiрлеу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сiмнiң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ӨРҰ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рыногының </w:t>
            </w:r>
            <w:r>
              <w:br/>
            </w:r>
            <w:r>
              <w:rPr>
                <w:rFonts w:ascii="Times New Roman"/>
                <w:b w:val="false"/>
                <w:i w:val="false"/>
                <w:color w:val="000000"/>
                <w:sz w:val="20"/>
              </w:rPr>
              <w:t xml:space="preserve">
кәсiпқой қаты- </w:t>
            </w:r>
            <w:r>
              <w:br/>
            </w:r>
            <w:r>
              <w:rPr>
                <w:rFonts w:ascii="Times New Roman"/>
                <w:b w:val="false"/>
                <w:i w:val="false"/>
                <w:color w:val="000000"/>
                <w:sz w:val="20"/>
              </w:rPr>
              <w:t xml:space="preserve">
сушыларының </w:t>
            </w:r>
            <w:r>
              <w:br/>
            </w:r>
            <w:r>
              <w:rPr>
                <w:rFonts w:ascii="Times New Roman"/>
                <w:b w:val="false"/>
                <w:i w:val="false"/>
                <w:color w:val="000000"/>
                <w:sz w:val="20"/>
              </w:rPr>
              <w:t xml:space="preserve">
есептiлiктi </w:t>
            </w:r>
            <w:r>
              <w:br/>
            </w:r>
            <w:r>
              <w:rPr>
                <w:rFonts w:ascii="Times New Roman"/>
                <w:b w:val="false"/>
                <w:i w:val="false"/>
                <w:color w:val="000000"/>
                <w:sz w:val="20"/>
              </w:rPr>
              <w:t xml:space="preserve">
табыс етуi </w:t>
            </w:r>
            <w:r>
              <w:br/>
            </w:r>
            <w:r>
              <w:rPr>
                <w:rFonts w:ascii="Times New Roman"/>
                <w:b w:val="false"/>
                <w:i w:val="false"/>
                <w:color w:val="000000"/>
                <w:sz w:val="20"/>
              </w:rPr>
              <w:t xml:space="preserve">
кезiнде элек- трондық құ- </w:t>
            </w:r>
            <w:r>
              <w:br/>
            </w:r>
            <w:r>
              <w:rPr>
                <w:rFonts w:ascii="Times New Roman"/>
                <w:b w:val="false"/>
                <w:i w:val="false"/>
                <w:color w:val="000000"/>
                <w:sz w:val="20"/>
              </w:rPr>
              <w:t xml:space="preserve">
жаттар мен электрондық қолтаңбаны енгiзуге жәрдемдесу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сiмнiң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 </w:t>
            </w:r>
            <w:r>
              <w:br/>
            </w:r>
            <w:r>
              <w:rPr>
                <w:rFonts w:ascii="Times New Roman"/>
                <w:b w:val="false"/>
                <w:i w:val="false"/>
                <w:color w:val="000000"/>
                <w:sz w:val="20"/>
              </w:rPr>
              <w:t xml:space="preserve">
агенттiк қыз- </w:t>
            </w:r>
            <w:r>
              <w:br/>
            </w:r>
            <w:r>
              <w:rPr>
                <w:rFonts w:ascii="Times New Roman"/>
                <w:b w:val="false"/>
                <w:i w:val="false"/>
                <w:color w:val="000000"/>
                <w:sz w:val="20"/>
              </w:rPr>
              <w:t xml:space="preserve">
метке қойы- </w:t>
            </w:r>
            <w:r>
              <w:br/>
            </w:r>
            <w:r>
              <w:rPr>
                <w:rFonts w:ascii="Times New Roman"/>
                <w:b w:val="false"/>
                <w:i w:val="false"/>
                <w:color w:val="000000"/>
                <w:sz w:val="20"/>
              </w:rPr>
              <w:t xml:space="preserve">
латын талап- </w:t>
            </w:r>
            <w:r>
              <w:br/>
            </w:r>
            <w:r>
              <w:rPr>
                <w:rFonts w:ascii="Times New Roman"/>
                <w:b w:val="false"/>
                <w:i w:val="false"/>
                <w:color w:val="000000"/>
                <w:sz w:val="20"/>
              </w:rPr>
              <w:t xml:space="preserve">
тарды қайта </w:t>
            </w:r>
            <w:r>
              <w:br/>
            </w:r>
            <w:r>
              <w:rPr>
                <w:rFonts w:ascii="Times New Roman"/>
                <w:b w:val="false"/>
                <w:i w:val="false"/>
                <w:color w:val="000000"/>
                <w:sz w:val="20"/>
              </w:rPr>
              <w:t xml:space="preserve">
қарау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сiмнiң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трансфер-агент </w:t>
            </w:r>
            <w:r>
              <w:br/>
            </w:r>
            <w:r>
              <w:rPr>
                <w:rFonts w:ascii="Times New Roman"/>
                <w:b w:val="false"/>
                <w:i w:val="false"/>
                <w:color w:val="000000"/>
                <w:sz w:val="20"/>
              </w:rPr>
              <w:t xml:space="preserve">
құру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 </w:t>
            </w:r>
            <w:r>
              <w:br/>
            </w:r>
            <w:r>
              <w:rPr>
                <w:rFonts w:ascii="Times New Roman"/>
                <w:b w:val="false"/>
                <w:i w:val="false"/>
                <w:color w:val="000000"/>
                <w:sz w:val="20"/>
              </w:rPr>
              <w:t xml:space="preserve">
почта" </w:t>
            </w:r>
            <w:r>
              <w:br/>
            </w:r>
            <w:r>
              <w:rPr>
                <w:rFonts w:ascii="Times New Roman"/>
                <w:b w:val="false"/>
                <w:i w:val="false"/>
                <w:color w:val="000000"/>
                <w:sz w:val="20"/>
              </w:rPr>
              <w:t xml:space="preserve">
АҚ транс- </w:t>
            </w:r>
            <w:r>
              <w:br/>
            </w:r>
            <w:r>
              <w:rPr>
                <w:rFonts w:ascii="Times New Roman"/>
                <w:b w:val="false"/>
                <w:i w:val="false"/>
                <w:color w:val="000000"/>
                <w:sz w:val="20"/>
              </w:rPr>
              <w:t xml:space="preserve">
фер-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тік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тiн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"Қаз- </w:t>
            </w:r>
            <w:r>
              <w:br/>
            </w:r>
            <w:r>
              <w:rPr>
                <w:rFonts w:ascii="Times New Roman"/>
                <w:b w:val="false"/>
                <w:i w:val="false"/>
                <w:color w:val="000000"/>
                <w:sz w:val="20"/>
              </w:rPr>
              <w:t xml:space="preserve">
почта"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депо- </w:t>
            </w:r>
            <w:r>
              <w:br/>
            </w:r>
            <w:r>
              <w:rPr>
                <w:rFonts w:ascii="Times New Roman"/>
                <w:b w:val="false"/>
                <w:i w:val="false"/>
                <w:color w:val="000000"/>
                <w:sz w:val="20"/>
              </w:rPr>
              <w:t xml:space="preserve">
зитарийдiң </w:t>
            </w:r>
            <w:r>
              <w:br/>
            </w:r>
            <w:r>
              <w:rPr>
                <w:rFonts w:ascii="Times New Roman"/>
                <w:b w:val="false"/>
                <w:i w:val="false"/>
                <w:color w:val="000000"/>
                <w:sz w:val="20"/>
              </w:rPr>
              <w:t xml:space="preserve">
брокер-дилер- </w:t>
            </w:r>
            <w:r>
              <w:br/>
            </w:r>
            <w:r>
              <w:rPr>
                <w:rFonts w:ascii="Times New Roman"/>
                <w:b w:val="false"/>
                <w:i w:val="false"/>
                <w:color w:val="000000"/>
                <w:sz w:val="20"/>
              </w:rPr>
              <w:t xml:space="preserve">
лердiң орта- </w:t>
            </w:r>
            <w:r>
              <w:br/>
            </w:r>
            <w:r>
              <w:rPr>
                <w:rFonts w:ascii="Times New Roman"/>
                <w:b w:val="false"/>
                <w:i w:val="false"/>
                <w:color w:val="000000"/>
                <w:sz w:val="20"/>
              </w:rPr>
              <w:t xml:space="preserve">
лықтандырылған </w:t>
            </w:r>
            <w:r>
              <w:br/>
            </w:r>
            <w:r>
              <w:rPr>
                <w:rFonts w:ascii="Times New Roman"/>
                <w:b w:val="false"/>
                <w:i w:val="false"/>
                <w:color w:val="000000"/>
                <w:sz w:val="20"/>
              </w:rPr>
              <w:t xml:space="preserve">
есеп ұйымы </w:t>
            </w:r>
            <w:r>
              <w:br/>
            </w:r>
            <w:r>
              <w:rPr>
                <w:rFonts w:ascii="Times New Roman"/>
                <w:b w:val="false"/>
                <w:i w:val="false"/>
                <w:color w:val="000000"/>
                <w:sz w:val="20"/>
              </w:rPr>
              <w:t xml:space="preserve">
функцияларын </w:t>
            </w:r>
            <w:r>
              <w:br/>
            </w:r>
            <w:r>
              <w:rPr>
                <w:rFonts w:ascii="Times New Roman"/>
                <w:b w:val="false"/>
                <w:i w:val="false"/>
                <w:color w:val="000000"/>
                <w:sz w:val="20"/>
              </w:rPr>
              <w:t xml:space="preserve">
жүзеге асыруы </w:t>
            </w:r>
            <w:r>
              <w:br/>
            </w:r>
            <w:r>
              <w:rPr>
                <w:rFonts w:ascii="Times New Roman"/>
                <w:b w:val="false"/>
                <w:i w:val="false"/>
                <w:color w:val="000000"/>
                <w:sz w:val="20"/>
              </w:rPr>
              <w:t xml:space="preserve">
үшiн норма- </w:t>
            </w:r>
            <w:r>
              <w:br/>
            </w:r>
            <w:r>
              <w:rPr>
                <w:rFonts w:ascii="Times New Roman"/>
                <w:b w:val="false"/>
                <w:i w:val="false"/>
                <w:color w:val="000000"/>
                <w:sz w:val="20"/>
              </w:rPr>
              <w:t xml:space="preserve">
тивтiк база </w:t>
            </w:r>
            <w:r>
              <w:br/>
            </w:r>
            <w:r>
              <w:rPr>
                <w:rFonts w:ascii="Times New Roman"/>
                <w:b w:val="false"/>
                <w:i w:val="false"/>
                <w:color w:val="000000"/>
                <w:sz w:val="20"/>
              </w:rPr>
              <w:t xml:space="preserve">
құру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сiмдер-дiң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Дефолт жағ- </w:t>
            </w:r>
            <w:r>
              <w:br/>
            </w:r>
            <w:r>
              <w:rPr>
                <w:rFonts w:ascii="Times New Roman"/>
                <w:b w:val="false"/>
                <w:i w:val="false"/>
                <w:color w:val="000000"/>
                <w:sz w:val="20"/>
              </w:rPr>
              <w:t xml:space="preserve">
дайына бағалы </w:t>
            </w:r>
            <w:r>
              <w:br/>
            </w:r>
            <w:r>
              <w:rPr>
                <w:rFonts w:ascii="Times New Roman"/>
                <w:b w:val="false"/>
                <w:i w:val="false"/>
                <w:color w:val="000000"/>
                <w:sz w:val="20"/>
              </w:rPr>
              <w:t xml:space="preserve">
қағаздар рыно- </w:t>
            </w:r>
            <w:r>
              <w:br/>
            </w:r>
            <w:r>
              <w:rPr>
                <w:rFonts w:ascii="Times New Roman"/>
                <w:b w:val="false"/>
                <w:i w:val="false"/>
                <w:color w:val="000000"/>
                <w:sz w:val="20"/>
              </w:rPr>
              <w:t xml:space="preserve">
гы лицензиат- </w:t>
            </w:r>
            <w:r>
              <w:br/>
            </w:r>
            <w:r>
              <w:rPr>
                <w:rFonts w:ascii="Times New Roman"/>
                <w:b w:val="false"/>
                <w:i w:val="false"/>
                <w:color w:val="000000"/>
                <w:sz w:val="20"/>
              </w:rPr>
              <w:t xml:space="preserve">
тарының жеке- </w:t>
            </w:r>
            <w:r>
              <w:br/>
            </w:r>
            <w:r>
              <w:rPr>
                <w:rFonts w:ascii="Times New Roman"/>
                <w:b w:val="false"/>
                <w:i w:val="false"/>
                <w:color w:val="000000"/>
                <w:sz w:val="20"/>
              </w:rPr>
              <w:t xml:space="preserve">
леген тәуе- </w:t>
            </w:r>
            <w:r>
              <w:br/>
            </w:r>
            <w:r>
              <w:rPr>
                <w:rFonts w:ascii="Times New Roman"/>
                <w:b w:val="false"/>
                <w:i w:val="false"/>
                <w:color w:val="000000"/>
                <w:sz w:val="20"/>
              </w:rPr>
              <w:t xml:space="preserve">
келдердi ерiк- </w:t>
            </w:r>
            <w:r>
              <w:br/>
            </w:r>
            <w:r>
              <w:rPr>
                <w:rFonts w:ascii="Times New Roman"/>
                <w:b w:val="false"/>
                <w:i w:val="false"/>
                <w:color w:val="000000"/>
                <w:sz w:val="20"/>
              </w:rPr>
              <w:t xml:space="preserve">
тi сақтанды- </w:t>
            </w:r>
            <w:r>
              <w:br/>
            </w:r>
            <w:r>
              <w:rPr>
                <w:rFonts w:ascii="Times New Roman"/>
                <w:b w:val="false"/>
                <w:i w:val="false"/>
                <w:color w:val="000000"/>
                <w:sz w:val="20"/>
              </w:rPr>
              <w:t xml:space="preserve">
руды ынта- </w:t>
            </w:r>
            <w:r>
              <w:br/>
            </w:r>
            <w:r>
              <w:rPr>
                <w:rFonts w:ascii="Times New Roman"/>
                <w:b w:val="false"/>
                <w:i w:val="false"/>
                <w:color w:val="000000"/>
                <w:sz w:val="20"/>
              </w:rPr>
              <w:t xml:space="preserve">
ландыру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депо- </w:t>
            </w:r>
            <w:r>
              <w:br/>
            </w:r>
            <w:r>
              <w:rPr>
                <w:rFonts w:ascii="Times New Roman"/>
                <w:b w:val="false"/>
                <w:i w:val="false"/>
                <w:color w:val="000000"/>
                <w:sz w:val="20"/>
              </w:rPr>
              <w:t xml:space="preserve">
зитарийдiң </w:t>
            </w:r>
            <w:r>
              <w:br/>
            </w:r>
            <w:r>
              <w:rPr>
                <w:rFonts w:ascii="Times New Roman"/>
                <w:b w:val="false"/>
                <w:i w:val="false"/>
                <w:color w:val="000000"/>
                <w:sz w:val="20"/>
              </w:rPr>
              <w:t xml:space="preserve">
қызметiн ли- </w:t>
            </w:r>
            <w:r>
              <w:br/>
            </w:r>
            <w:r>
              <w:rPr>
                <w:rFonts w:ascii="Times New Roman"/>
                <w:b w:val="false"/>
                <w:i w:val="false"/>
                <w:color w:val="000000"/>
                <w:sz w:val="20"/>
              </w:rPr>
              <w:t xml:space="preserve">
цензиясыз деп </w:t>
            </w:r>
            <w:r>
              <w:br/>
            </w:r>
            <w:r>
              <w:rPr>
                <w:rFonts w:ascii="Times New Roman"/>
                <w:b w:val="false"/>
                <w:i w:val="false"/>
                <w:color w:val="000000"/>
                <w:sz w:val="20"/>
              </w:rPr>
              <w:t xml:space="preserve">
тану және оның </w:t>
            </w:r>
            <w:r>
              <w:br/>
            </w:r>
            <w:r>
              <w:rPr>
                <w:rFonts w:ascii="Times New Roman"/>
                <w:b w:val="false"/>
                <w:i w:val="false"/>
                <w:color w:val="000000"/>
                <w:sz w:val="20"/>
              </w:rPr>
              <w:t xml:space="preserve">
қызметiн баға- </w:t>
            </w:r>
            <w:r>
              <w:br/>
            </w:r>
            <w:r>
              <w:rPr>
                <w:rFonts w:ascii="Times New Roman"/>
                <w:b w:val="false"/>
                <w:i w:val="false"/>
                <w:color w:val="000000"/>
                <w:sz w:val="20"/>
              </w:rPr>
              <w:t xml:space="preserve">
лы қағаздар </w:t>
            </w:r>
            <w:r>
              <w:br/>
            </w:r>
            <w:r>
              <w:rPr>
                <w:rFonts w:ascii="Times New Roman"/>
                <w:b w:val="false"/>
                <w:i w:val="false"/>
                <w:color w:val="000000"/>
                <w:sz w:val="20"/>
              </w:rPr>
              <w:t xml:space="preserve">
ұстаушылардың </w:t>
            </w:r>
            <w:r>
              <w:br/>
            </w:r>
            <w:r>
              <w:rPr>
                <w:rFonts w:ascii="Times New Roman"/>
                <w:b w:val="false"/>
                <w:i w:val="false"/>
                <w:color w:val="000000"/>
                <w:sz w:val="20"/>
              </w:rPr>
              <w:t xml:space="preserve">
тiзiлiмi жүйе- </w:t>
            </w:r>
            <w:r>
              <w:br/>
            </w:r>
            <w:r>
              <w:rPr>
                <w:rFonts w:ascii="Times New Roman"/>
                <w:b w:val="false"/>
                <w:i w:val="false"/>
                <w:color w:val="000000"/>
                <w:sz w:val="20"/>
              </w:rPr>
              <w:t xml:space="preserve">
сiн енгiзу функциясымен </w:t>
            </w:r>
            <w:r>
              <w:br/>
            </w:r>
            <w:r>
              <w:rPr>
                <w:rFonts w:ascii="Times New Roman"/>
                <w:b w:val="false"/>
                <w:i w:val="false"/>
                <w:color w:val="000000"/>
                <w:sz w:val="20"/>
              </w:rPr>
              <w:t xml:space="preserve">
толықтыру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мен олар- </w:t>
            </w:r>
            <w:r>
              <w:br/>
            </w:r>
            <w:r>
              <w:rPr>
                <w:rFonts w:ascii="Times New Roman"/>
                <w:b w:val="false"/>
                <w:i w:val="false"/>
                <w:color w:val="000000"/>
                <w:sz w:val="20"/>
              </w:rPr>
              <w:t xml:space="preserve">
дың қор бир- </w:t>
            </w:r>
            <w:r>
              <w:br/>
            </w:r>
            <w:r>
              <w:rPr>
                <w:rFonts w:ascii="Times New Roman"/>
                <w:b w:val="false"/>
                <w:i w:val="false"/>
                <w:color w:val="000000"/>
                <w:sz w:val="20"/>
              </w:rPr>
              <w:t xml:space="preserve">
жасы ресми </w:t>
            </w:r>
            <w:r>
              <w:br/>
            </w:r>
            <w:r>
              <w:rPr>
                <w:rFonts w:ascii="Times New Roman"/>
                <w:b w:val="false"/>
                <w:i w:val="false"/>
                <w:color w:val="000000"/>
                <w:sz w:val="20"/>
              </w:rPr>
              <w:t xml:space="preserve">
тiзiмiнiң жоғары санат- </w:t>
            </w:r>
            <w:r>
              <w:br/>
            </w:r>
            <w:r>
              <w:rPr>
                <w:rFonts w:ascii="Times New Roman"/>
                <w:b w:val="false"/>
                <w:i w:val="false"/>
                <w:color w:val="000000"/>
                <w:sz w:val="20"/>
              </w:rPr>
              <w:t xml:space="preserve">
ты эмитенттер- </w:t>
            </w:r>
            <w:r>
              <w:br/>
            </w:r>
            <w:r>
              <w:rPr>
                <w:rFonts w:ascii="Times New Roman"/>
                <w:b w:val="false"/>
                <w:i w:val="false"/>
                <w:color w:val="000000"/>
                <w:sz w:val="20"/>
              </w:rPr>
              <w:t xml:space="preserve">
ге, оның iшiнде инсти- </w:t>
            </w:r>
            <w:r>
              <w:br/>
            </w:r>
            <w:r>
              <w:rPr>
                <w:rFonts w:ascii="Times New Roman"/>
                <w:b w:val="false"/>
                <w:i w:val="false"/>
                <w:color w:val="000000"/>
                <w:sz w:val="20"/>
              </w:rPr>
              <w:t xml:space="preserve">
туционалдық инвесторлар не миноритар- </w:t>
            </w:r>
            <w:r>
              <w:br/>
            </w:r>
            <w:r>
              <w:rPr>
                <w:rFonts w:ascii="Times New Roman"/>
                <w:b w:val="false"/>
                <w:i w:val="false"/>
                <w:color w:val="000000"/>
                <w:sz w:val="20"/>
              </w:rPr>
              <w:t xml:space="preserve">
лық акционер- </w:t>
            </w:r>
            <w:r>
              <w:br/>
            </w:r>
            <w:r>
              <w:rPr>
                <w:rFonts w:ascii="Times New Roman"/>
                <w:b w:val="false"/>
                <w:i w:val="false"/>
                <w:color w:val="000000"/>
                <w:sz w:val="20"/>
              </w:rPr>
              <w:t xml:space="preserve">
лер арасында акциялардың айналысы бөлiгiнде қосымша талаптарды белгiлеу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сiмнiң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Эмитенттерге олардың баға- </w:t>
            </w:r>
            <w:r>
              <w:br/>
            </w:r>
            <w:r>
              <w:rPr>
                <w:rFonts w:ascii="Times New Roman"/>
                <w:b w:val="false"/>
                <w:i w:val="false"/>
                <w:color w:val="000000"/>
                <w:sz w:val="20"/>
              </w:rPr>
              <w:t xml:space="preserve">
лы қағаздары- </w:t>
            </w:r>
            <w:r>
              <w:br/>
            </w:r>
            <w:r>
              <w:rPr>
                <w:rFonts w:ascii="Times New Roman"/>
                <w:b w:val="false"/>
                <w:i w:val="false"/>
                <w:color w:val="000000"/>
                <w:sz w:val="20"/>
              </w:rPr>
              <w:t xml:space="preserve">
ның сауда- </w:t>
            </w:r>
            <w:r>
              <w:br/>
            </w:r>
            <w:r>
              <w:rPr>
                <w:rFonts w:ascii="Times New Roman"/>
                <w:b w:val="false"/>
                <w:i w:val="false"/>
                <w:color w:val="000000"/>
                <w:sz w:val="20"/>
              </w:rPr>
              <w:t xml:space="preserve">
саттық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шысының ресми </w:t>
            </w:r>
            <w:r>
              <w:br/>
            </w:r>
            <w:r>
              <w:rPr>
                <w:rFonts w:ascii="Times New Roman"/>
                <w:b w:val="false"/>
                <w:i w:val="false"/>
                <w:color w:val="000000"/>
                <w:sz w:val="20"/>
              </w:rPr>
              <w:t xml:space="preserve">
тiзiмiндегi </w:t>
            </w:r>
            <w:r>
              <w:br/>
            </w:r>
            <w:r>
              <w:rPr>
                <w:rFonts w:ascii="Times New Roman"/>
                <w:b w:val="false"/>
                <w:i w:val="false"/>
                <w:color w:val="000000"/>
                <w:sz w:val="20"/>
              </w:rPr>
              <w:t xml:space="preserve">
ең жоғарғыдан </w:t>
            </w:r>
            <w:r>
              <w:br/>
            </w:r>
            <w:r>
              <w:rPr>
                <w:rFonts w:ascii="Times New Roman"/>
                <w:b w:val="false"/>
                <w:i w:val="false"/>
                <w:color w:val="000000"/>
                <w:sz w:val="20"/>
              </w:rPr>
              <w:t xml:space="preserve">
кейiнгi санат- </w:t>
            </w:r>
            <w:r>
              <w:br/>
            </w:r>
            <w:r>
              <w:rPr>
                <w:rFonts w:ascii="Times New Roman"/>
                <w:b w:val="false"/>
                <w:i w:val="false"/>
                <w:color w:val="000000"/>
                <w:sz w:val="20"/>
              </w:rPr>
              <w:t xml:space="preserve">
қа қосылуы және онда бо- </w:t>
            </w:r>
            <w:r>
              <w:br/>
            </w:r>
            <w:r>
              <w:rPr>
                <w:rFonts w:ascii="Times New Roman"/>
                <w:b w:val="false"/>
                <w:i w:val="false"/>
                <w:color w:val="000000"/>
                <w:sz w:val="20"/>
              </w:rPr>
              <w:t xml:space="preserve">
луы жөнiндегi </w:t>
            </w:r>
            <w:r>
              <w:br/>
            </w:r>
            <w:r>
              <w:rPr>
                <w:rFonts w:ascii="Times New Roman"/>
                <w:b w:val="false"/>
                <w:i w:val="false"/>
                <w:color w:val="000000"/>
                <w:sz w:val="20"/>
              </w:rPr>
              <w:t xml:space="preserve">
талаптарды </w:t>
            </w:r>
            <w:r>
              <w:br/>
            </w:r>
            <w:r>
              <w:rPr>
                <w:rFonts w:ascii="Times New Roman"/>
                <w:b w:val="false"/>
                <w:i w:val="false"/>
                <w:color w:val="000000"/>
                <w:sz w:val="20"/>
              </w:rPr>
              <w:t xml:space="preserve">
ырықтандыру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Ұсыным- </w:t>
            </w:r>
            <w:r>
              <w:br/>
            </w:r>
            <w:r>
              <w:rPr>
                <w:rFonts w:ascii="Times New Roman"/>
                <w:b w:val="false"/>
                <w:i w:val="false"/>
                <w:color w:val="000000"/>
                <w:sz w:val="20"/>
              </w:rPr>
              <w:t xml:space="preserve">
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шысы ресми </w:t>
            </w:r>
            <w:r>
              <w:br/>
            </w:r>
            <w:r>
              <w:rPr>
                <w:rFonts w:ascii="Times New Roman"/>
                <w:b w:val="false"/>
                <w:i w:val="false"/>
                <w:color w:val="000000"/>
                <w:sz w:val="20"/>
              </w:rPr>
              <w:t xml:space="preserve">
тiзiмiнiң </w:t>
            </w:r>
            <w:r>
              <w:br/>
            </w:r>
            <w:r>
              <w:rPr>
                <w:rFonts w:ascii="Times New Roman"/>
                <w:b w:val="false"/>
                <w:i w:val="false"/>
                <w:color w:val="000000"/>
                <w:sz w:val="20"/>
              </w:rPr>
              <w:t xml:space="preserve">
жоғары сана- </w:t>
            </w:r>
            <w:r>
              <w:br/>
            </w:r>
            <w:r>
              <w:rPr>
                <w:rFonts w:ascii="Times New Roman"/>
                <w:b w:val="false"/>
                <w:i w:val="false"/>
                <w:color w:val="000000"/>
                <w:sz w:val="20"/>
              </w:rPr>
              <w:t xml:space="preserve">
тын олардың </w:t>
            </w:r>
            <w:r>
              <w:br/>
            </w:r>
            <w:r>
              <w:rPr>
                <w:rFonts w:ascii="Times New Roman"/>
                <w:b w:val="false"/>
                <w:i w:val="false"/>
                <w:color w:val="000000"/>
                <w:sz w:val="20"/>
              </w:rPr>
              <w:t xml:space="preserve">
қызметiнiң </w:t>
            </w:r>
            <w:r>
              <w:br/>
            </w:r>
            <w:r>
              <w:rPr>
                <w:rFonts w:ascii="Times New Roman"/>
                <w:b w:val="false"/>
                <w:i w:val="false"/>
                <w:color w:val="000000"/>
                <w:sz w:val="20"/>
              </w:rPr>
              <w:t xml:space="preserve">
салалары мен </w:t>
            </w:r>
            <w:r>
              <w:br/>
            </w:r>
            <w:r>
              <w:rPr>
                <w:rFonts w:ascii="Times New Roman"/>
                <w:b w:val="false"/>
                <w:i w:val="false"/>
                <w:color w:val="000000"/>
                <w:sz w:val="20"/>
              </w:rPr>
              <w:t xml:space="preserve">
ерекшелiгiн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оларды эми- </w:t>
            </w:r>
            <w:r>
              <w:br/>
            </w:r>
            <w:r>
              <w:rPr>
                <w:rFonts w:ascii="Times New Roman"/>
                <w:b w:val="false"/>
                <w:i w:val="false"/>
                <w:color w:val="000000"/>
                <w:sz w:val="20"/>
              </w:rPr>
              <w:t xml:space="preserve">
тенттердiң </w:t>
            </w:r>
            <w:r>
              <w:br/>
            </w:r>
            <w:r>
              <w:rPr>
                <w:rFonts w:ascii="Times New Roman"/>
                <w:b w:val="false"/>
                <w:i w:val="false"/>
                <w:color w:val="000000"/>
                <w:sz w:val="20"/>
              </w:rPr>
              <w:t xml:space="preserve">
түрлерi бой- </w:t>
            </w:r>
            <w:r>
              <w:br/>
            </w:r>
            <w:r>
              <w:rPr>
                <w:rFonts w:ascii="Times New Roman"/>
                <w:b w:val="false"/>
                <w:i w:val="false"/>
                <w:color w:val="000000"/>
                <w:sz w:val="20"/>
              </w:rPr>
              <w:t xml:space="preserve">
ынша мамандан- </w:t>
            </w:r>
            <w:r>
              <w:br/>
            </w:r>
            <w:r>
              <w:rPr>
                <w:rFonts w:ascii="Times New Roman"/>
                <w:b w:val="false"/>
                <w:i w:val="false"/>
                <w:color w:val="000000"/>
                <w:sz w:val="20"/>
              </w:rPr>
              <w:t xml:space="preserve">
дыру мақса- </w:t>
            </w:r>
            <w:r>
              <w:br/>
            </w:r>
            <w:r>
              <w:rPr>
                <w:rFonts w:ascii="Times New Roman"/>
                <w:b w:val="false"/>
                <w:i w:val="false"/>
                <w:color w:val="000000"/>
                <w:sz w:val="20"/>
              </w:rPr>
              <w:t xml:space="preserve">
тында кiшi санаттарға </w:t>
            </w:r>
            <w:r>
              <w:br/>
            </w:r>
            <w:r>
              <w:rPr>
                <w:rFonts w:ascii="Times New Roman"/>
                <w:b w:val="false"/>
                <w:i w:val="false"/>
                <w:color w:val="000000"/>
                <w:sz w:val="20"/>
              </w:rPr>
              <w:t xml:space="preserve">
(сыныптарға) </w:t>
            </w:r>
            <w:r>
              <w:br/>
            </w:r>
            <w:r>
              <w:rPr>
                <w:rFonts w:ascii="Times New Roman"/>
                <w:b w:val="false"/>
                <w:i w:val="false"/>
                <w:color w:val="000000"/>
                <w:sz w:val="20"/>
              </w:rPr>
              <w:t xml:space="preserve">
бөлудi қамта- </w:t>
            </w:r>
            <w:r>
              <w:br/>
            </w:r>
            <w:r>
              <w:rPr>
                <w:rFonts w:ascii="Times New Roman"/>
                <w:b w:val="false"/>
                <w:i w:val="false"/>
                <w:color w:val="000000"/>
                <w:sz w:val="20"/>
              </w:rPr>
              <w:t xml:space="preserve">
масыз 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кесiм- </w:t>
            </w:r>
            <w:r>
              <w:br/>
            </w:r>
            <w:r>
              <w:rPr>
                <w:rFonts w:ascii="Times New Roman"/>
                <w:b w:val="false"/>
                <w:i w:val="false"/>
                <w:color w:val="000000"/>
                <w:sz w:val="20"/>
              </w:rPr>
              <w:t xml:space="preserve">
дер жо- </w:t>
            </w:r>
            <w:r>
              <w:br/>
            </w:r>
            <w:r>
              <w:rPr>
                <w:rFonts w:ascii="Times New Roman"/>
                <w:b w:val="false"/>
                <w:i w:val="false"/>
                <w:color w:val="000000"/>
                <w:sz w:val="20"/>
              </w:rPr>
              <w:t xml:space="preserve">
балары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 </w:t>
            </w:r>
            <w:r>
              <w:br/>
            </w:r>
            <w:r>
              <w:rPr>
                <w:rFonts w:ascii="Times New Roman"/>
                <w:b w:val="false"/>
                <w:i w:val="false"/>
                <w:color w:val="000000"/>
                <w:sz w:val="20"/>
              </w:rPr>
              <w:t xml:space="preserve">
ның листинг- </w:t>
            </w:r>
            <w:r>
              <w:br/>
            </w:r>
            <w:r>
              <w:rPr>
                <w:rFonts w:ascii="Times New Roman"/>
                <w:b w:val="false"/>
                <w:i w:val="false"/>
                <w:color w:val="000000"/>
                <w:sz w:val="20"/>
              </w:rPr>
              <w:t xml:space="preserve">
тiк емес сауда </w:t>
            </w:r>
            <w:r>
              <w:br/>
            </w:r>
            <w:r>
              <w:rPr>
                <w:rFonts w:ascii="Times New Roman"/>
                <w:b w:val="false"/>
                <w:i w:val="false"/>
                <w:color w:val="000000"/>
                <w:sz w:val="20"/>
              </w:rPr>
              <w:t xml:space="preserve">
алаңын баға белгiлеу жүй- </w:t>
            </w:r>
            <w:r>
              <w:br/>
            </w:r>
            <w:r>
              <w:rPr>
                <w:rFonts w:ascii="Times New Roman"/>
                <w:b w:val="false"/>
                <w:i w:val="false"/>
                <w:color w:val="000000"/>
                <w:sz w:val="20"/>
              </w:rPr>
              <w:t xml:space="preserve">
есi ретiнде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мүмкiндiгi </w:t>
            </w:r>
            <w:r>
              <w:br/>
            </w:r>
            <w:r>
              <w:rPr>
                <w:rFonts w:ascii="Times New Roman"/>
                <w:b w:val="false"/>
                <w:i w:val="false"/>
                <w:color w:val="000000"/>
                <w:sz w:val="20"/>
              </w:rPr>
              <w:t xml:space="preserve">
жөнiндегi мә- </w:t>
            </w:r>
            <w:r>
              <w:br/>
            </w:r>
            <w:r>
              <w:rPr>
                <w:rFonts w:ascii="Times New Roman"/>
                <w:b w:val="false"/>
                <w:i w:val="false"/>
                <w:color w:val="000000"/>
                <w:sz w:val="20"/>
              </w:rPr>
              <w:t xml:space="preserve">
селенi қарау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сiмнiң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шысының, орта- </w:t>
            </w:r>
            <w:r>
              <w:br/>
            </w:r>
            <w:r>
              <w:rPr>
                <w:rFonts w:ascii="Times New Roman"/>
                <w:b w:val="false"/>
                <w:i w:val="false"/>
                <w:color w:val="000000"/>
                <w:sz w:val="20"/>
              </w:rPr>
              <w:t xml:space="preserve">
лық депозита- </w:t>
            </w:r>
            <w:r>
              <w:br/>
            </w:r>
            <w:r>
              <w:rPr>
                <w:rFonts w:ascii="Times New Roman"/>
                <w:b w:val="false"/>
                <w:i w:val="false"/>
                <w:color w:val="000000"/>
                <w:sz w:val="20"/>
              </w:rPr>
              <w:t xml:space="preserve">
рийдiң, соның </w:t>
            </w:r>
            <w:r>
              <w:br/>
            </w:r>
            <w:r>
              <w:rPr>
                <w:rFonts w:ascii="Times New Roman"/>
                <w:b w:val="false"/>
                <w:i w:val="false"/>
                <w:color w:val="000000"/>
                <w:sz w:val="20"/>
              </w:rPr>
              <w:t xml:space="preserve">
iшiнде номи- </w:t>
            </w:r>
            <w:r>
              <w:br/>
            </w:r>
            <w:r>
              <w:rPr>
                <w:rFonts w:ascii="Times New Roman"/>
                <w:b w:val="false"/>
                <w:i w:val="false"/>
                <w:color w:val="000000"/>
                <w:sz w:val="20"/>
              </w:rPr>
              <w:t xml:space="preserve">
налды ұстау- </w:t>
            </w:r>
            <w:r>
              <w:br/>
            </w:r>
            <w:r>
              <w:rPr>
                <w:rFonts w:ascii="Times New Roman"/>
                <w:b w:val="false"/>
                <w:i w:val="false"/>
                <w:color w:val="000000"/>
                <w:sz w:val="20"/>
              </w:rPr>
              <w:t xml:space="preserve">
шылар мен тiр- </w:t>
            </w:r>
            <w:r>
              <w:br/>
            </w:r>
            <w:r>
              <w:rPr>
                <w:rFonts w:ascii="Times New Roman"/>
                <w:b w:val="false"/>
                <w:i w:val="false"/>
                <w:color w:val="000000"/>
                <w:sz w:val="20"/>
              </w:rPr>
              <w:t xml:space="preserve">
кеушiлердiң </w:t>
            </w:r>
            <w:r>
              <w:br/>
            </w:r>
            <w:r>
              <w:rPr>
                <w:rFonts w:ascii="Times New Roman"/>
                <w:b w:val="false"/>
                <w:i w:val="false"/>
                <w:color w:val="000000"/>
                <w:sz w:val="20"/>
              </w:rPr>
              <w:t xml:space="preserve">
ақпаратының </w:t>
            </w:r>
            <w:r>
              <w:br/>
            </w:r>
            <w:r>
              <w:rPr>
                <w:rFonts w:ascii="Times New Roman"/>
                <w:b w:val="false"/>
                <w:i w:val="false"/>
                <w:color w:val="000000"/>
                <w:sz w:val="20"/>
              </w:rPr>
              <w:t xml:space="preserve">
резервтiк кө- </w:t>
            </w:r>
            <w:r>
              <w:br/>
            </w:r>
            <w:r>
              <w:rPr>
                <w:rFonts w:ascii="Times New Roman"/>
                <w:b w:val="false"/>
                <w:i w:val="false"/>
                <w:color w:val="000000"/>
                <w:sz w:val="20"/>
              </w:rPr>
              <w:t xml:space="preserve">
шiрмесiн алу </w:t>
            </w:r>
            <w:r>
              <w:br/>
            </w:r>
            <w:r>
              <w:rPr>
                <w:rFonts w:ascii="Times New Roman"/>
                <w:b w:val="false"/>
                <w:i w:val="false"/>
                <w:color w:val="000000"/>
                <w:sz w:val="20"/>
              </w:rPr>
              <w:t xml:space="preserve">
және оны сақ- </w:t>
            </w:r>
            <w:r>
              <w:br/>
            </w:r>
            <w:r>
              <w:rPr>
                <w:rFonts w:ascii="Times New Roman"/>
                <w:b w:val="false"/>
                <w:i w:val="false"/>
                <w:color w:val="000000"/>
                <w:sz w:val="20"/>
              </w:rPr>
              <w:t xml:space="preserve">
тау жүйесiне </w:t>
            </w:r>
            <w:r>
              <w:br/>
            </w:r>
            <w:r>
              <w:rPr>
                <w:rFonts w:ascii="Times New Roman"/>
                <w:b w:val="false"/>
                <w:i w:val="false"/>
                <w:color w:val="000000"/>
                <w:sz w:val="20"/>
              </w:rPr>
              <w:t xml:space="preserve">
қойылатын </w:t>
            </w:r>
            <w:r>
              <w:br/>
            </w:r>
            <w:r>
              <w:rPr>
                <w:rFonts w:ascii="Times New Roman"/>
                <w:b w:val="false"/>
                <w:i w:val="false"/>
                <w:color w:val="000000"/>
                <w:sz w:val="20"/>
              </w:rPr>
              <w:t xml:space="preserve">
талаптарды </w:t>
            </w:r>
            <w:r>
              <w:br/>
            </w:r>
            <w:r>
              <w:rPr>
                <w:rFonts w:ascii="Times New Roman"/>
                <w:b w:val="false"/>
                <w:i w:val="false"/>
                <w:color w:val="000000"/>
                <w:sz w:val="20"/>
              </w:rPr>
              <w:t xml:space="preserve">
белгiлеу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сiмдер- </w:t>
            </w:r>
            <w:r>
              <w:br/>
            </w:r>
            <w:r>
              <w:rPr>
                <w:rFonts w:ascii="Times New Roman"/>
                <w:b w:val="false"/>
                <w:i w:val="false"/>
                <w:color w:val="000000"/>
                <w:sz w:val="20"/>
              </w:rPr>
              <w:t xml:space="preserve">
дiң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БАҒАЛЫ ҚАҒАЗДАР РЫНОГЫН РЕТТЕУ САЯСАТЫ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4.1. Бағалы қағаздар рыногын мемлекеттiк </w:t>
            </w:r>
            <w:r>
              <w:br/>
            </w:r>
            <w:r>
              <w:rPr>
                <w:rFonts w:ascii="Times New Roman"/>
                <w:b/>
                <w:i w:val="false"/>
                <w:color w:val="000000"/>
                <w:sz w:val="20"/>
              </w:rPr>
              <w:t>
реттеудi жетiлдiру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Заңдарға ин- </w:t>
            </w:r>
            <w:r>
              <w:br/>
            </w:r>
            <w:r>
              <w:rPr>
                <w:rFonts w:ascii="Times New Roman"/>
                <w:b w:val="false"/>
                <w:i w:val="false"/>
                <w:color w:val="000000"/>
                <w:sz w:val="20"/>
              </w:rPr>
              <w:t xml:space="preserve">
сайдерлiк </w:t>
            </w:r>
            <w:r>
              <w:br/>
            </w:r>
            <w:r>
              <w:rPr>
                <w:rFonts w:ascii="Times New Roman"/>
                <w:b w:val="false"/>
                <w:i w:val="false"/>
                <w:color w:val="000000"/>
                <w:sz w:val="20"/>
              </w:rPr>
              <w:t xml:space="preserve">
ақпарат пен </w:t>
            </w:r>
            <w:r>
              <w:br/>
            </w:r>
            <w:r>
              <w:rPr>
                <w:rFonts w:ascii="Times New Roman"/>
                <w:b w:val="false"/>
                <w:i w:val="false"/>
                <w:color w:val="000000"/>
                <w:sz w:val="20"/>
              </w:rPr>
              <w:t xml:space="preserve">
инсайдерлiк </w:t>
            </w:r>
            <w:r>
              <w:br/>
            </w:r>
            <w:r>
              <w:rPr>
                <w:rFonts w:ascii="Times New Roman"/>
                <w:b w:val="false"/>
                <w:i w:val="false"/>
                <w:color w:val="000000"/>
                <w:sz w:val="20"/>
              </w:rPr>
              <w:t xml:space="preserve">
сауда және </w:t>
            </w:r>
            <w:r>
              <w:br/>
            </w:r>
            <w:r>
              <w:rPr>
                <w:rFonts w:ascii="Times New Roman"/>
                <w:b w:val="false"/>
                <w:i w:val="false"/>
                <w:color w:val="000000"/>
                <w:sz w:val="20"/>
              </w:rPr>
              <w:t xml:space="preserve">
инвесторлардың </w:t>
            </w:r>
            <w:r>
              <w:br/>
            </w:r>
            <w:r>
              <w:rPr>
                <w:rFonts w:ascii="Times New Roman"/>
                <w:b w:val="false"/>
                <w:i w:val="false"/>
                <w:color w:val="000000"/>
                <w:sz w:val="20"/>
              </w:rPr>
              <w:t xml:space="preserve">
құқықтарын қорғау ұғым- </w:t>
            </w:r>
            <w:r>
              <w:br/>
            </w:r>
            <w:r>
              <w:rPr>
                <w:rFonts w:ascii="Times New Roman"/>
                <w:b w:val="false"/>
                <w:i w:val="false"/>
                <w:color w:val="000000"/>
                <w:sz w:val="20"/>
              </w:rPr>
              <w:t xml:space="preserve">
дарын енгiзу </w:t>
            </w:r>
            <w:r>
              <w:br/>
            </w:r>
            <w:r>
              <w:rPr>
                <w:rFonts w:ascii="Times New Roman"/>
                <w:b w:val="false"/>
                <w:i w:val="false"/>
                <w:color w:val="000000"/>
                <w:sz w:val="20"/>
              </w:rPr>
              <w:t xml:space="preserve">
бөлiгiнде </w:t>
            </w:r>
            <w:r>
              <w:br/>
            </w:r>
            <w:r>
              <w:rPr>
                <w:rFonts w:ascii="Times New Roman"/>
                <w:b w:val="false"/>
                <w:i w:val="false"/>
                <w:color w:val="000000"/>
                <w:sz w:val="20"/>
              </w:rPr>
              <w:t xml:space="preserve">
өзгерiстер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енгiзу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және </w:t>
            </w:r>
            <w:r>
              <w:br/>
            </w:r>
            <w:r>
              <w:rPr>
                <w:rFonts w:ascii="Times New Roman"/>
                <w:b w:val="false"/>
                <w:i w:val="false"/>
                <w:color w:val="000000"/>
                <w:sz w:val="20"/>
              </w:rPr>
              <w:t xml:space="preserve">
әкiмшiлiк </w:t>
            </w:r>
            <w:r>
              <w:br/>
            </w:r>
            <w:r>
              <w:rPr>
                <w:rFonts w:ascii="Times New Roman"/>
                <w:b w:val="false"/>
                <w:i w:val="false"/>
                <w:color w:val="000000"/>
                <w:sz w:val="20"/>
              </w:rPr>
              <w:t xml:space="preserve">
кодекстерiне </w:t>
            </w:r>
            <w:r>
              <w:br/>
            </w: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 рыногының </w:t>
            </w:r>
            <w:r>
              <w:br/>
            </w:r>
            <w:r>
              <w:rPr>
                <w:rFonts w:ascii="Times New Roman"/>
                <w:b w:val="false"/>
                <w:i w:val="false"/>
                <w:color w:val="000000"/>
                <w:sz w:val="20"/>
              </w:rPr>
              <w:t xml:space="preserve">
заңдар талап- </w:t>
            </w:r>
            <w:r>
              <w:br/>
            </w:r>
            <w:r>
              <w:rPr>
                <w:rFonts w:ascii="Times New Roman"/>
                <w:b w:val="false"/>
                <w:i w:val="false"/>
                <w:color w:val="000000"/>
                <w:sz w:val="20"/>
              </w:rPr>
              <w:t xml:space="preserve">
тарын бұзатын </w:t>
            </w:r>
            <w:r>
              <w:br/>
            </w:r>
            <w:r>
              <w:rPr>
                <w:rFonts w:ascii="Times New Roman"/>
                <w:b w:val="false"/>
                <w:i w:val="false"/>
                <w:color w:val="000000"/>
                <w:sz w:val="20"/>
              </w:rPr>
              <w:t xml:space="preserve">
эмитенттерi </w:t>
            </w:r>
            <w:r>
              <w:br/>
            </w:r>
            <w:r>
              <w:rPr>
                <w:rFonts w:ascii="Times New Roman"/>
                <w:b w:val="false"/>
                <w:i w:val="false"/>
                <w:color w:val="000000"/>
                <w:sz w:val="20"/>
              </w:rPr>
              <w:t xml:space="preserve">
мен лицензиат- </w:t>
            </w:r>
            <w:r>
              <w:br/>
            </w:r>
            <w:r>
              <w:rPr>
                <w:rFonts w:ascii="Times New Roman"/>
                <w:b w:val="false"/>
                <w:i w:val="false"/>
                <w:color w:val="000000"/>
                <w:sz w:val="20"/>
              </w:rPr>
              <w:t xml:space="preserve">
тарына қатысты </w:t>
            </w:r>
            <w:r>
              <w:br/>
            </w:r>
            <w:r>
              <w:rPr>
                <w:rFonts w:ascii="Times New Roman"/>
                <w:b w:val="false"/>
                <w:i w:val="false"/>
                <w:color w:val="000000"/>
                <w:sz w:val="20"/>
              </w:rPr>
              <w:t xml:space="preserve">
санкциялар </w:t>
            </w:r>
            <w:r>
              <w:br/>
            </w:r>
            <w:r>
              <w:rPr>
                <w:rFonts w:ascii="Times New Roman"/>
                <w:b w:val="false"/>
                <w:i w:val="false"/>
                <w:color w:val="000000"/>
                <w:sz w:val="20"/>
              </w:rPr>
              <w:t xml:space="preserve">
салу бөлiгiнде </w:t>
            </w:r>
            <w:r>
              <w:br/>
            </w:r>
            <w:r>
              <w:rPr>
                <w:rFonts w:ascii="Times New Roman"/>
                <w:b w:val="false"/>
                <w:i w:val="false"/>
                <w:color w:val="000000"/>
                <w:sz w:val="20"/>
              </w:rPr>
              <w:t xml:space="preserve">
өзгерiстер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Акционерлiк қоғамдар сек- </w:t>
            </w:r>
            <w:r>
              <w:br/>
            </w:r>
            <w:r>
              <w:rPr>
                <w:rFonts w:ascii="Times New Roman"/>
                <w:b w:val="false"/>
                <w:i w:val="false"/>
                <w:color w:val="000000"/>
                <w:sz w:val="20"/>
              </w:rPr>
              <w:t xml:space="preserve">
торын бөле отырып, эконо- </w:t>
            </w:r>
            <w:r>
              <w:br/>
            </w:r>
            <w:r>
              <w:rPr>
                <w:rFonts w:ascii="Times New Roman"/>
                <w:b w:val="false"/>
                <w:i w:val="false"/>
                <w:color w:val="000000"/>
                <w:sz w:val="20"/>
              </w:rPr>
              <w:t xml:space="preserve">
микалық конъюнктура- </w:t>
            </w:r>
            <w:r>
              <w:br/>
            </w:r>
            <w:r>
              <w:rPr>
                <w:rFonts w:ascii="Times New Roman"/>
                <w:b w:val="false"/>
                <w:i w:val="false"/>
                <w:color w:val="000000"/>
                <w:sz w:val="20"/>
              </w:rPr>
              <w:t xml:space="preserve">
ның, инвес- </w:t>
            </w:r>
            <w:r>
              <w:br/>
            </w:r>
            <w:r>
              <w:rPr>
                <w:rFonts w:ascii="Times New Roman"/>
                <w:b w:val="false"/>
                <w:i w:val="false"/>
                <w:color w:val="000000"/>
                <w:sz w:val="20"/>
              </w:rPr>
              <w:t xml:space="preserve">
тициялық аху- </w:t>
            </w:r>
            <w:r>
              <w:br/>
            </w:r>
            <w:r>
              <w:rPr>
                <w:rFonts w:ascii="Times New Roman"/>
                <w:b w:val="false"/>
                <w:i w:val="false"/>
                <w:color w:val="000000"/>
                <w:sz w:val="20"/>
              </w:rPr>
              <w:t xml:space="preserve">
алдың, капитал </w:t>
            </w:r>
            <w:r>
              <w:br/>
            </w:r>
            <w:r>
              <w:rPr>
                <w:rFonts w:ascii="Times New Roman"/>
                <w:b w:val="false"/>
                <w:i w:val="false"/>
                <w:color w:val="000000"/>
                <w:sz w:val="20"/>
              </w:rPr>
              <w:t xml:space="preserve">
құрылымының </w:t>
            </w:r>
            <w:r>
              <w:br/>
            </w:r>
            <w:r>
              <w:rPr>
                <w:rFonts w:ascii="Times New Roman"/>
                <w:b w:val="false"/>
                <w:i w:val="false"/>
                <w:color w:val="000000"/>
                <w:sz w:val="20"/>
              </w:rPr>
              <w:t xml:space="preserve">
және қаржылық </w:t>
            </w:r>
            <w:r>
              <w:br/>
            </w:r>
            <w:r>
              <w:rPr>
                <w:rFonts w:ascii="Times New Roman"/>
                <w:b w:val="false"/>
                <w:i w:val="false"/>
                <w:color w:val="000000"/>
                <w:sz w:val="20"/>
              </w:rPr>
              <w:t xml:space="preserve">
емес корпора- </w:t>
            </w:r>
            <w:r>
              <w:br/>
            </w:r>
            <w:r>
              <w:rPr>
                <w:rFonts w:ascii="Times New Roman"/>
                <w:b w:val="false"/>
                <w:i w:val="false"/>
                <w:color w:val="000000"/>
                <w:sz w:val="20"/>
              </w:rPr>
              <w:t xml:space="preserve">
циялар (сала- </w:t>
            </w:r>
            <w:r>
              <w:br/>
            </w:r>
            <w:r>
              <w:rPr>
                <w:rFonts w:ascii="Times New Roman"/>
                <w:b w:val="false"/>
                <w:i w:val="false"/>
                <w:color w:val="000000"/>
                <w:sz w:val="20"/>
              </w:rPr>
              <w:t xml:space="preserve">
лық бөлiнiсте) </w:t>
            </w:r>
            <w:r>
              <w:br/>
            </w:r>
            <w:r>
              <w:rPr>
                <w:rFonts w:ascii="Times New Roman"/>
                <w:b w:val="false"/>
                <w:i w:val="false"/>
                <w:color w:val="000000"/>
                <w:sz w:val="20"/>
              </w:rPr>
              <w:t xml:space="preserve">
секторының </w:t>
            </w:r>
            <w:r>
              <w:br/>
            </w:r>
            <w:r>
              <w:rPr>
                <w:rFonts w:ascii="Times New Roman"/>
                <w:b w:val="false"/>
                <w:i w:val="false"/>
                <w:color w:val="000000"/>
                <w:sz w:val="20"/>
              </w:rPr>
              <w:t xml:space="preserve">
қаржылық орны- </w:t>
            </w:r>
            <w:r>
              <w:br/>
            </w:r>
            <w:r>
              <w:rPr>
                <w:rFonts w:ascii="Times New Roman"/>
                <w:b w:val="false"/>
                <w:i w:val="false"/>
                <w:color w:val="000000"/>
                <w:sz w:val="20"/>
              </w:rPr>
              <w:t xml:space="preserve">
қтылығының ағымдағы жай- күйін агрегир- </w:t>
            </w:r>
            <w:r>
              <w:br/>
            </w:r>
            <w:r>
              <w:rPr>
                <w:rFonts w:ascii="Times New Roman"/>
                <w:b w:val="false"/>
                <w:i w:val="false"/>
                <w:color w:val="000000"/>
                <w:sz w:val="20"/>
              </w:rPr>
              <w:t xml:space="preserve">
ленген баға- </w:t>
            </w:r>
            <w:r>
              <w:br/>
            </w:r>
            <w:r>
              <w:rPr>
                <w:rFonts w:ascii="Times New Roman"/>
                <w:b w:val="false"/>
                <w:i w:val="false"/>
                <w:color w:val="000000"/>
                <w:sz w:val="20"/>
              </w:rPr>
              <w:t xml:space="preserve">
лау мақса- </w:t>
            </w:r>
            <w:r>
              <w:br/>
            </w:r>
            <w:r>
              <w:rPr>
                <w:rFonts w:ascii="Times New Roman"/>
                <w:b w:val="false"/>
                <w:i w:val="false"/>
                <w:color w:val="000000"/>
                <w:sz w:val="20"/>
              </w:rPr>
              <w:t xml:space="preserve">
тында акцио- </w:t>
            </w:r>
            <w:r>
              <w:br/>
            </w:r>
            <w:r>
              <w:rPr>
                <w:rFonts w:ascii="Times New Roman"/>
                <w:b w:val="false"/>
                <w:i w:val="false"/>
                <w:color w:val="000000"/>
                <w:sz w:val="20"/>
              </w:rPr>
              <w:t xml:space="preserve">
нерлiк қоғам- </w:t>
            </w:r>
            <w:r>
              <w:br/>
            </w:r>
            <w:r>
              <w:rPr>
                <w:rFonts w:ascii="Times New Roman"/>
                <w:b w:val="false"/>
                <w:i w:val="false"/>
                <w:color w:val="000000"/>
                <w:sz w:val="20"/>
              </w:rPr>
              <w:t xml:space="preserve">
дар мен басқа </w:t>
            </w:r>
            <w:r>
              <w:br/>
            </w:r>
            <w:r>
              <w:rPr>
                <w:rFonts w:ascii="Times New Roman"/>
                <w:b w:val="false"/>
                <w:i w:val="false"/>
                <w:color w:val="000000"/>
                <w:sz w:val="20"/>
              </w:rPr>
              <w:t xml:space="preserve">
да кәсiпорын- </w:t>
            </w:r>
            <w:r>
              <w:br/>
            </w:r>
            <w:r>
              <w:rPr>
                <w:rFonts w:ascii="Times New Roman"/>
                <w:b w:val="false"/>
                <w:i w:val="false"/>
                <w:color w:val="000000"/>
                <w:sz w:val="20"/>
              </w:rPr>
              <w:t xml:space="preserve">
дардың тұ- </w:t>
            </w:r>
            <w:r>
              <w:br/>
            </w:r>
            <w:r>
              <w:rPr>
                <w:rFonts w:ascii="Times New Roman"/>
                <w:b w:val="false"/>
                <w:i w:val="false"/>
                <w:color w:val="000000"/>
                <w:sz w:val="20"/>
              </w:rPr>
              <w:t xml:space="preserve">
рақты жедел </w:t>
            </w:r>
            <w:r>
              <w:br/>
            </w:r>
            <w:r>
              <w:rPr>
                <w:rFonts w:ascii="Times New Roman"/>
                <w:b w:val="false"/>
                <w:i w:val="false"/>
                <w:color w:val="000000"/>
                <w:sz w:val="20"/>
              </w:rPr>
              <w:t xml:space="preserve">
мониторингiн </w:t>
            </w:r>
            <w:r>
              <w:br/>
            </w:r>
            <w:r>
              <w:rPr>
                <w:rFonts w:ascii="Times New Roman"/>
                <w:b w:val="false"/>
                <w:i w:val="false"/>
                <w:color w:val="000000"/>
                <w:sz w:val="20"/>
              </w:rPr>
              <w:t xml:space="preserve">
(тоқсан сай- </w:t>
            </w:r>
            <w:r>
              <w:br/>
            </w:r>
            <w:r>
              <w:rPr>
                <w:rFonts w:ascii="Times New Roman"/>
                <w:b w:val="false"/>
                <w:i w:val="false"/>
                <w:color w:val="000000"/>
                <w:sz w:val="20"/>
              </w:rPr>
              <w:t xml:space="preserve">
ынғы негiзде) </w:t>
            </w:r>
            <w:r>
              <w:br/>
            </w:r>
            <w:r>
              <w:rPr>
                <w:rFonts w:ascii="Times New Roman"/>
                <w:b w:val="false"/>
                <w:i w:val="false"/>
                <w:color w:val="000000"/>
                <w:sz w:val="20"/>
              </w:rPr>
              <w:t xml:space="preserve">
жүргiзу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ұсына- </w:t>
            </w:r>
            <w:r>
              <w:br/>
            </w:r>
            <w:r>
              <w:rPr>
                <w:rFonts w:ascii="Times New Roman"/>
                <w:b w:val="false"/>
                <w:i w:val="false"/>
                <w:color w:val="000000"/>
                <w:sz w:val="20"/>
              </w:rPr>
              <w:t xml:space="preserve">
тын талда- </w:t>
            </w:r>
            <w:r>
              <w:br/>
            </w:r>
            <w:r>
              <w:rPr>
                <w:rFonts w:ascii="Times New Roman"/>
                <w:b w:val="false"/>
                <w:i w:val="false"/>
                <w:color w:val="000000"/>
                <w:sz w:val="20"/>
              </w:rPr>
              <w:t xml:space="preserve">
малық </w:t>
            </w:r>
            <w:r>
              <w:br/>
            </w:r>
            <w:r>
              <w:rPr>
                <w:rFonts w:ascii="Times New Roman"/>
                <w:b w:val="false"/>
                <w:i w:val="false"/>
                <w:color w:val="000000"/>
                <w:sz w:val="20"/>
              </w:rPr>
              <w:t xml:space="preserve">
шолу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ҚРҰБ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 жария және же- </w:t>
            </w:r>
            <w:r>
              <w:br/>
            </w:r>
            <w:r>
              <w:rPr>
                <w:rFonts w:ascii="Times New Roman"/>
                <w:b w:val="false"/>
                <w:i w:val="false"/>
                <w:color w:val="000000"/>
                <w:sz w:val="20"/>
              </w:rPr>
              <w:t xml:space="preserve">
ке етiп ажы- </w:t>
            </w:r>
            <w:r>
              <w:br/>
            </w:r>
            <w:r>
              <w:rPr>
                <w:rFonts w:ascii="Times New Roman"/>
                <w:b w:val="false"/>
                <w:i w:val="false"/>
                <w:color w:val="000000"/>
                <w:sz w:val="20"/>
              </w:rPr>
              <w:t xml:space="preserve">
ратуды енгi- </w:t>
            </w:r>
            <w:r>
              <w:br/>
            </w:r>
            <w:r>
              <w:rPr>
                <w:rFonts w:ascii="Times New Roman"/>
                <w:b w:val="false"/>
                <w:i w:val="false"/>
                <w:color w:val="000000"/>
                <w:sz w:val="20"/>
              </w:rPr>
              <w:t xml:space="preserve">
зуге бағыт- </w:t>
            </w:r>
            <w:r>
              <w:br/>
            </w:r>
            <w:r>
              <w:rPr>
                <w:rFonts w:ascii="Times New Roman"/>
                <w:b w:val="false"/>
                <w:i w:val="false"/>
                <w:color w:val="000000"/>
                <w:sz w:val="20"/>
              </w:rPr>
              <w:t xml:space="preserve">
талған заңна- </w:t>
            </w:r>
            <w:r>
              <w:br/>
            </w:r>
            <w:r>
              <w:rPr>
                <w:rFonts w:ascii="Times New Roman"/>
                <w:b w:val="false"/>
                <w:i w:val="false"/>
                <w:color w:val="000000"/>
                <w:sz w:val="20"/>
              </w:rPr>
              <w:t xml:space="preserve">
маға өзгерiс- </w:t>
            </w:r>
            <w:r>
              <w:br/>
            </w:r>
            <w:r>
              <w:rPr>
                <w:rFonts w:ascii="Times New Roman"/>
                <w:b w:val="false"/>
                <w:i w:val="false"/>
                <w:color w:val="000000"/>
                <w:sz w:val="20"/>
              </w:rPr>
              <w:t xml:space="preserve">
тер мен толықтырулар </w:t>
            </w:r>
            <w:r>
              <w:br/>
            </w:r>
            <w:r>
              <w:rPr>
                <w:rFonts w:ascii="Times New Roman"/>
                <w:b w:val="false"/>
                <w:i w:val="false"/>
                <w:color w:val="000000"/>
                <w:sz w:val="20"/>
              </w:rPr>
              <w:t xml:space="preserve">
енгiзу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4.2. Бағалы қағаздар рыногы көрсеткіштерiнiң </w:t>
            </w:r>
            <w:r>
              <w:br/>
            </w:r>
            <w:r>
              <w:rPr>
                <w:rFonts w:ascii="Times New Roman"/>
                <w:b/>
                <w:i w:val="false"/>
                <w:color w:val="000000"/>
                <w:sz w:val="20"/>
              </w:rPr>
              <w:t>
толыққанды дерекқорын қалыптастыру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рыногы жөнiндегi </w:t>
            </w:r>
            <w:r>
              <w:br/>
            </w:r>
            <w:r>
              <w:rPr>
                <w:rFonts w:ascii="Times New Roman"/>
                <w:b w:val="false"/>
                <w:i w:val="false"/>
                <w:color w:val="000000"/>
                <w:sz w:val="20"/>
              </w:rPr>
              <w:t xml:space="preserve">
деректердi бiрыңғай жинау, сақтау және өңдеу жүйесiн әзiрлеу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ке- </w:t>
            </w:r>
            <w:r>
              <w:br/>
            </w:r>
            <w:r>
              <w:rPr>
                <w:rFonts w:ascii="Times New Roman"/>
                <w:b w:val="false"/>
                <w:i w:val="false"/>
                <w:color w:val="000000"/>
                <w:sz w:val="20"/>
              </w:rPr>
              <w:t xml:space="preserve">
сiмдер- </w:t>
            </w:r>
            <w:r>
              <w:br/>
            </w:r>
            <w:r>
              <w:rPr>
                <w:rFonts w:ascii="Times New Roman"/>
                <w:b w:val="false"/>
                <w:i w:val="false"/>
                <w:color w:val="000000"/>
                <w:sz w:val="20"/>
              </w:rPr>
              <w:t xml:space="preserve">
дiң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Бағалы қағаздар рыногының кәсiпқой қатысушыларының өзiн-өзi реттейтiн ұйымдарының қызметi мен функцияларының қағидаттарын жетiлдiру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ӨРҰ қызметi мен функцияла- </w:t>
            </w:r>
            <w:r>
              <w:br/>
            </w:r>
            <w:r>
              <w:rPr>
                <w:rFonts w:ascii="Times New Roman"/>
                <w:b w:val="false"/>
                <w:i w:val="false"/>
                <w:color w:val="000000"/>
                <w:sz w:val="20"/>
              </w:rPr>
              <w:t xml:space="preserve">
рының қағи- </w:t>
            </w:r>
            <w:r>
              <w:br/>
            </w:r>
            <w:r>
              <w:rPr>
                <w:rFonts w:ascii="Times New Roman"/>
                <w:b w:val="false"/>
                <w:i w:val="false"/>
                <w:color w:val="000000"/>
                <w:sz w:val="20"/>
              </w:rPr>
              <w:t xml:space="preserve">
даттарын жетiлдiру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ӨРҰ өкiлеттiк- </w:t>
            </w:r>
            <w:r>
              <w:br/>
            </w:r>
            <w:r>
              <w:rPr>
                <w:rFonts w:ascii="Times New Roman"/>
                <w:b w:val="false"/>
                <w:i w:val="false"/>
                <w:color w:val="000000"/>
                <w:sz w:val="20"/>
              </w:rPr>
              <w:t xml:space="preserve">
терiн қайта </w:t>
            </w:r>
            <w:r>
              <w:br/>
            </w:r>
            <w:r>
              <w:rPr>
                <w:rFonts w:ascii="Times New Roman"/>
                <w:b w:val="false"/>
                <w:i w:val="false"/>
                <w:color w:val="000000"/>
                <w:sz w:val="20"/>
              </w:rPr>
              <w:t xml:space="preserve">
қарау және уәкілеттi органның қалауы бойынша </w:t>
            </w:r>
            <w:r>
              <w:br/>
            </w: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 рыногын- </w:t>
            </w:r>
            <w:r>
              <w:br/>
            </w:r>
            <w:r>
              <w:rPr>
                <w:rFonts w:ascii="Times New Roman"/>
                <w:b w:val="false"/>
                <w:i w:val="false"/>
                <w:color w:val="000000"/>
                <w:sz w:val="20"/>
              </w:rPr>
              <w:t xml:space="preserve">
дағы жұмыс үшiн мамандар- </w:t>
            </w:r>
            <w:r>
              <w:br/>
            </w:r>
            <w:r>
              <w:rPr>
                <w:rFonts w:ascii="Times New Roman"/>
                <w:b w:val="false"/>
                <w:i w:val="false"/>
                <w:color w:val="000000"/>
                <w:sz w:val="20"/>
              </w:rPr>
              <w:t xml:space="preserve">
ды аттестат- </w:t>
            </w:r>
            <w:r>
              <w:br/>
            </w:r>
            <w:r>
              <w:rPr>
                <w:rFonts w:ascii="Times New Roman"/>
                <w:b w:val="false"/>
                <w:i w:val="false"/>
                <w:color w:val="000000"/>
                <w:sz w:val="20"/>
              </w:rPr>
              <w:t xml:space="preserve">
тауды жүргiзу </w:t>
            </w:r>
            <w:r>
              <w:br/>
            </w:r>
            <w:r>
              <w:rPr>
                <w:rFonts w:ascii="Times New Roman"/>
                <w:b w:val="false"/>
                <w:i w:val="false"/>
                <w:color w:val="000000"/>
                <w:sz w:val="20"/>
              </w:rPr>
              <w:t xml:space="preserve">
құқығын ӨРҰ- </w:t>
            </w:r>
            <w:r>
              <w:br/>
            </w:r>
            <w:r>
              <w:rPr>
                <w:rFonts w:ascii="Times New Roman"/>
                <w:b w:val="false"/>
                <w:i w:val="false"/>
                <w:color w:val="000000"/>
                <w:sz w:val="20"/>
              </w:rPr>
              <w:t xml:space="preserve">
на беру мүм- </w:t>
            </w:r>
            <w:r>
              <w:br/>
            </w:r>
            <w:r>
              <w:rPr>
                <w:rFonts w:ascii="Times New Roman"/>
                <w:b w:val="false"/>
                <w:i w:val="false"/>
                <w:color w:val="000000"/>
                <w:sz w:val="20"/>
              </w:rPr>
              <w:t xml:space="preserve">
кiндiгін белгiлеу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IІІ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Қабылданған қысқартулар: </w:t>
      </w:r>
      <w:r>
        <w:br/>
      </w:r>
      <w:r>
        <w:rPr>
          <w:rFonts w:ascii="Times New Roman"/>
          <w:b w:val="false"/>
          <w:i w:val="false"/>
          <w:color w:val="000000"/>
          <w:sz w:val="28"/>
        </w:rPr>
        <w:t xml:space="preserve">
      АБА - Ақпараттандыру және байланыс агенттiгi </w:t>
      </w:r>
      <w:r>
        <w:br/>
      </w:r>
      <w:r>
        <w:rPr>
          <w:rFonts w:ascii="Times New Roman"/>
          <w:b w:val="false"/>
          <w:i w:val="false"/>
          <w:color w:val="000000"/>
          <w:sz w:val="28"/>
        </w:rPr>
        <w:t xml:space="preserve">
      ҚҚҚ - Қазақстанның қаржыгерлер қауымдастығы </w:t>
      </w:r>
      <w:r>
        <w:br/>
      </w:r>
      <w:r>
        <w:rPr>
          <w:rFonts w:ascii="Times New Roman"/>
          <w:b w:val="false"/>
          <w:i w:val="false"/>
          <w:color w:val="000000"/>
          <w:sz w:val="28"/>
        </w:rPr>
        <w:t xml:space="preserve">
      ҚНРА - Қазақстан Республикасы Қаржы нарығы мен қаржы </w:t>
      </w:r>
      <w:r>
        <w:br/>
      </w:r>
      <w:r>
        <w:rPr>
          <w:rFonts w:ascii="Times New Roman"/>
          <w:b w:val="false"/>
          <w:i w:val="false"/>
          <w:color w:val="000000"/>
          <w:sz w:val="28"/>
        </w:rPr>
        <w:t xml:space="preserve">
      ұйымдарын реттеу және қадағалау агенттiгi </w:t>
      </w:r>
      <w:r>
        <w:br/>
      </w:r>
      <w:r>
        <w:rPr>
          <w:rFonts w:ascii="Times New Roman"/>
          <w:b w:val="false"/>
          <w:i w:val="false"/>
          <w:color w:val="000000"/>
          <w:sz w:val="28"/>
        </w:rPr>
        <w:t xml:space="preserve">
      ҚДБ - Қазақстанның Даму Банкi </w:t>
      </w:r>
      <w:r>
        <w:br/>
      </w:r>
      <w:r>
        <w:rPr>
          <w:rFonts w:ascii="Times New Roman"/>
          <w:b w:val="false"/>
          <w:i w:val="false"/>
          <w:color w:val="000000"/>
          <w:sz w:val="28"/>
        </w:rPr>
        <w:t xml:space="preserve">
      ҚТҚ - Қазақстанның тiзiм ұстаушылар қауымдастығы </w:t>
      </w:r>
      <w:r>
        <w:br/>
      </w:r>
      <w:r>
        <w:rPr>
          <w:rFonts w:ascii="Times New Roman"/>
          <w:b w:val="false"/>
          <w:i w:val="false"/>
          <w:color w:val="000000"/>
          <w:sz w:val="28"/>
        </w:rPr>
        <w:t xml:space="preserve">
      ҚҚБ - Қазақстан қор биржасы </w:t>
      </w:r>
      <w:r>
        <w:br/>
      </w:r>
      <w:r>
        <w:rPr>
          <w:rFonts w:ascii="Times New Roman"/>
          <w:b w:val="false"/>
          <w:i w:val="false"/>
          <w:color w:val="000000"/>
          <w:sz w:val="28"/>
        </w:rPr>
        <w:t xml:space="preserve">
      МАСМ - Қазақстан Республикасы Мәдениет, ақпарат және спорт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ИСМ - Қазақстан Республикасы Индустрия және сауда министрлiгi </w:t>
      </w:r>
      <w:r>
        <w:br/>
      </w:r>
      <w:r>
        <w:rPr>
          <w:rFonts w:ascii="Times New Roman"/>
          <w:b w:val="false"/>
          <w:i w:val="false"/>
          <w:color w:val="000000"/>
          <w:sz w:val="28"/>
        </w:rPr>
        <w:t xml:space="preserve">
      ҚарМ - Қазақстан Республикасы Қаржы министрлiгi </w:t>
      </w:r>
      <w:r>
        <w:br/>
      </w:r>
      <w:r>
        <w:rPr>
          <w:rFonts w:ascii="Times New Roman"/>
          <w:b w:val="false"/>
          <w:i w:val="false"/>
          <w:color w:val="000000"/>
          <w:sz w:val="28"/>
        </w:rPr>
        <w:t xml:space="preserve">
      ЭБЖМ - Қазақстан Республикасы Экономика және бюджеттiк </w:t>
      </w:r>
      <w:r>
        <w:br/>
      </w:r>
      <w:r>
        <w:rPr>
          <w:rFonts w:ascii="Times New Roman"/>
          <w:b w:val="false"/>
          <w:i w:val="false"/>
          <w:color w:val="000000"/>
          <w:sz w:val="28"/>
        </w:rPr>
        <w:t xml:space="preserve">
      жоспарлау министрлiгі </w:t>
      </w:r>
      <w:r>
        <w:br/>
      </w:r>
      <w:r>
        <w:rPr>
          <w:rFonts w:ascii="Times New Roman"/>
          <w:b w:val="false"/>
          <w:i w:val="false"/>
          <w:color w:val="000000"/>
          <w:sz w:val="28"/>
        </w:rPr>
        <w:t xml:space="preserve">
      ҚҰБ - Қазақстан Республикасы Ұлттық Банкi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