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7f03" w14:textId="3247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iсiн реформалау мен дамытудың 2005-2010 жылдарға арналған мемлекеттiк бағдарламасын iске асыруға облыстық бюджеттерге, Астана және Алматы қалаларының бюджеттерiне берiлетiн ағымдағы нысаналы трансферттер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1379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Заңының 
</w:t>
      </w:r>
      <w:r>
        <w:rPr>
          <w:rFonts w:ascii="Times New Roman"/>
          <w:b w:val="false"/>
          <w:i w:val="false"/>
          <w:color w:val="000000"/>
          <w:sz w:val="28"/>
        </w:rPr>
        <w:t xml:space="preserve"> 16-бабына </w:t>
      </w:r>
      <w:r>
        <w:rPr>
          <w:rFonts w:ascii="Times New Roman"/>
          <w:b w:val="false"/>
          <w:i w:val="false"/>
          <w:color w:val="000000"/>
          <w:sz w:val="28"/>
        </w:rPr>
        <w:t>
 сәйкес Қазақстан Республикасының Үкiметі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Республикасының денсаулық сақтау ісін реформалау мен дамытудың 2005-2010 жылдарға арналған мемлекеттік бағдарламасын iске асыруға облыстық бюджеттерге, Астана және Алматы қалаларының бюджеттерiне берiлетiн ағымдағы нысаналы трансферттерді пайдалану ережесi;
</w:t>
      </w:r>
      <w:r>
        <w:br/>
      </w:r>
      <w:r>
        <w:rPr>
          <w:rFonts w:ascii="Times New Roman"/>
          <w:b w:val="false"/>
          <w:i w:val="false"/>
          <w:color w:val="000000"/>
          <w:sz w:val="28"/>
        </w:rPr>
        <w:t>
      2) облыстық бюджеттерге, Астана және Алматы қалаларының бюджеттерiне бес жасқа дейiнгі балаларды дәрі-дәрмекпен қамтамасыз етуге берiлетiн ағымдағы нысаналы трансферттердің сомасын бөлу;
</w:t>
      </w:r>
      <w:r>
        <w:br/>
      </w:r>
      <w:r>
        <w:rPr>
          <w:rFonts w:ascii="Times New Roman"/>
          <w:b w:val="false"/>
          <w:i w:val="false"/>
          <w:color w:val="000000"/>
          <w:sz w:val="28"/>
        </w:rPr>
        <w:t>
      3) облыстық бюджеттерге, Астана және Алматы қалаларының бюджеттерiне жүктi әйелдердi құрамында темiр және йод бар препараттармен қамтамасыз етуге берiлетiн ағымдағы нысаналы трансферттердiң сомасын бөлу;
</w:t>
      </w:r>
      <w:r>
        <w:br/>
      </w:r>
      <w:r>
        <w:rPr>
          <w:rFonts w:ascii="Times New Roman"/>
          <w:b w:val="false"/>
          <w:i w:val="false"/>
          <w:color w:val="000000"/>
          <w:sz w:val="28"/>
        </w:rPr>
        <w:t>
      4) облыстық бюджеттерге, Астана және Алматы қалаларының бюджеттерiне азаматтардың жекелеген санаттарын алдын ала медициналық тексерулердi жүзеге асыруға берiлетiн ағымдағы нысаналы трансферттердiң сомасын бөлу;
</w:t>
      </w:r>
      <w:r>
        <w:br/>
      </w:r>
      <w:r>
        <w:rPr>
          <w:rFonts w:ascii="Times New Roman"/>
          <w:b w:val="false"/>
          <w:i w:val="false"/>
          <w:color w:val="000000"/>
          <w:sz w:val="28"/>
        </w:rPr>
        <w:t>
      5) облыстық бюджеттерге, Астана және Алматы қалаларының бюджеттерiне медициналық денсаулық сақтау ұйымдарын жергiлiктi деңгейде материалдық-техникалық жарақтандыруға берiлетiн ағымдағы нысаналы трансферттердiң сомасын бөлу;
</w:t>
      </w:r>
      <w:r>
        <w:br/>
      </w:r>
      <w:r>
        <w:rPr>
          <w:rFonts w:ascii="Times New Roman"/>
          <w:b w:val="false"/>
          <w:i w:val="false"/>
          <w:color w:val="000000"/>
          <w:sz w:val="28"/>
        </w:rPr>
        <w:t>
      6) облыстық бюджеттерге, Астана және Алматы қалаларының бюджеттерiне мемлекеттiк тапсырыс шеңберiнде орта кәсiптiк бiлiм беру бойынша оқыту құнының ұлғаюы жөнiндегi шығыстардың орнын толтыруға берiлетiн ағымдағы нысаналы трансферттердiң сомасын бөлу;
</w:t>
      </w:r>
      <w:r>
        <w:br/>
      </w:r>
      <w:r>
        <w:rPr>
          <w:rFonts w:ascii="Times New Roman"/>
          <w:b w:val="false"/>
          <w:i w:val="false"/>
          <w:color w:val="000000"/>
          <w:sz w:val="28"/>
        </w:rPr>
        <w:t>
      7) облыстық бюджеттерге, Астана және Алматы қалаларының бюджеттерiне медицина кадрларын, сондай-ақ денсаулық сақтау саласындағы менеджерлердiң бiлiктiлiгiн арттыруға және оларды қайта даярлауға берiлетiн ағымдағы нысаналы трансферттердiң сомасын бөлу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министрлiгi Қазақстан Республикасының Үкiметi белгiлеген тәртіппен облыстық бюджеттерге, Астана және Алматы қалаларының бюджеттерiне берілетін ағымдағы нысаналы трансферттердiң бекiтiлген сомасын аударуды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әкiмдерi:
</w:t>
      </w:r>
      <w:r>
        <w:br/>
      </w:r>
      <w:r>
        <w:rPr>
          <w:rFonts w:ascii="Times New Roman"/>
          <w:b w:val="false"/>
          <w:i w:val="false"/>
          <w:color w:val="000000"/>
          <w:sz w:val="28"/>
        </w:rPr>
        <w:t>
      1) ағымдағы нысаналы трансферттердiң бөлiнген сомасын уақтылы және мақсатты пайдалануды;
</w:t>
      </w:r>
      <w:r>
        <w:br/>
      </w:r>
      <w:r>
        <w:rPr>
          <w:rFonts w:ascii="Times New Roman"/>
          <w:b w:val="false"/>
          <w:i w:val="false"/>
          <w:color w:val="000000"/>
          <w:sz w:val="28"/>
        </w:rPr>
        <w:t>
      2) есептi тоқсаннан кейiнгi айдың 5-күнiне дейiн Қазақстан Республикасының Денсаулық сақтау министрлiгiне ағымдағы нысаналы трансферттердiң бөлiнген сомасының пайдаланылуы туралы есептер берудi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2005 жылғы 1 қаңтардан бастап күшiне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1379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денсаулық сақтау iсiн реформалау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дамытудың 2005-2010 жылдарға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 iске асыруға облыстық бюджеттерге, Астана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Алматы қалаларының бюджеттерiне берiлетiн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трансферттердi пайдалану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мемлекеттік бағдарламасын іске асыруға облыстық бюджеттерге, Астана және Алматы қалаларының бюджеттерiне берiлетiн ағымдағы нысаналы трансферттердi пайдалану ережесi (бұдан әрі - Ереже) мынадай республикалық бюджеттiк бағдарламалар бойынша республикалық бюджет қаражаты есебiнен Қазақстан Республикасының денсаулық сақтау iсiн реформалау мен дамытудың 2005-2010 жылдарға арналған мемлекеттiк бағдарламасын iске асыруға облыстық бюджеттерге, Астана және Алматы қалаларының бюджеттерiне бөлiнетiн ағымдағы нысаналы трансферттердi пайдалану тәртiбiн айқындайды:
</w:t>
      </w:r>
      <w:r>
        <w:br/>
      </w:r>
      <w:r>
        <w:rPr>
          <w:rFonts w:ascii="Times New Roman"/>
          <w:b w:val="false"/>
          <w:i w:val="false"/>
          <w:color w:val="000000"/>
          <w:sz w:val="28"/>
        </w:rPr>
        <w:t>
      035 "Облыстық бюджеттерге, Астана және Алматы қалаларының бюджеттеріне бес жасқа дейiнгі балаларды дәрі-дәрмекпен қамтамасыз етуге берiлетiн ағымдағы нысаналы трансферттер";
</w:t>
      </w:r>
      <w:r>
        <w:br/>
      </w:r>
      <w:r>
        <w:rPr>
          <w:rFonts w:ascii="Times New Roman"/>
          <w:b w:val="false"/>
          <w:i w:val="false"/>
          <w:color w:val="000000"/>
          <w:sz w:val="28"/>
        </w:rPr>
        <w:t>
      036 "Облыстық бюджеттерге, Астана және Алматы қалаларының бюджеттерiне жүктi әйелдердi құрамында темiр және йод бар препараттармен қамтамасыз етуге берілетін ағымдағы нысаналы трансферттер";
</w:t>
      </w:r>
      <w:r>
        <w:br/>
      </w:r>
      <w:r>
        <w:rPr>
          <w:rFonts w:ascii="Times New Roman"/>
          <w:b w:val="false"/>
          <w:i w:val="false"/>
          <w:color w:val="000000"/>
          <w:sz w:val="28"/>
        </w:rPr>
        <w:t>
      037 "Облыстық бюджеттерге, Астана және Алматы қалаларының бюджеттеріне азаматтардың жекелеген санаттарын алдын ала медициналық тексерудi жүзеге асыруға берілетiн ағымдағы нысаналы трансферттер";
</w:t>
      </w:r>
      <w:r>
        <w:br/>
      </w:r>
      <w:r>
        <w:rPr>
          <w:rFonts w:ascii="Times New Roman"/>
          <w:b w:val="false"/>
          <w:i w:val="false"/>
          <w:color w:val="000000"/>
          <w:sz w:val="28"/>
        </w:rPr>
        <w:t>
      038 "Облыстық бюджеттерге, Астана және Алматы қалаларының бюджеттерiне денсаулық сақтаудың медициналық ұйымдарын жергiлiкті деңгейде материалдық-техникалық жарақтандыруға берiлетiн ағымдағы нысаналы трансферттер";
</w:t>
      </w:r>
      <w:r>
        <w:br/>
      </w:r>
      <w:r>
        <w:rPr>
          <w:rFonts w:ascii="Times New Roman"/>
          <w:b w:val="false"/>
          <w:i w:val="false"/>
          <w:color w:val="000000"/>
          <w:sz w:val="28"/>
        </w:rPr>
        <w:t>
      039 "Облыстық бюджеттерге, Астана және Алматы қалаларының бюджеттерiне мемлекеттiк тапсырыс шеңберiнде орта кәсiптiк бiлiм беру бойынша оқыту құнының ұлғаюы жөнiндегі шығыстардың орнын толтыруға берілетін ағымдағы нысаналы трансферттер";
</w:t>
      </w:r>
      <w:r>
        <w:br/>
      </w:r>
      <w:r>
        <w:rPr>
          <w:rFonts w:ascii="Times New Roman"/>
          <w:b w:val="false"/>
          <w:i w:val="false"/>
          <w:color w:val="000000"/>
          <w:sz w:val="28"/>
        </w:rPr>
        <w:t>
      040 "Облыстық бюджеттерге, Астана және Алматы қалаларының бюджеттерiне медицина кадрларын, сондай-ақ денсаулық сақтау саласындағы менеджерлердiң бiлiктiлiгiн арттыруға және қайта даярлауға берiлетiн ағымдағы нысаналы трансферттер".
</w:t>
      </w:r>
      <w:r>
        <w:br/>
      </w:r>
      <w:r>
        <w:rPr>
          <w:rFonts w:ascii="Times New Roman"/>
          <w:b w:val="false"/>
          <w:i w:val="false"/>
          <w:color w:val="000000"/>
          <w:sz w:val="28"/>
        </w:rPr>
        <w:t>
      1. Аурулар түрлерiнiң тiзбесiн, сондай-ақ амбулаториялық емдеу кезiндегi ағымдағы нысаналы трансферттердiң есебiнен сатып алынатын дәрiлiк заттардың (құрамында темiр мен йод бар препараттарды қоса алғанда) бiрыңғай номенклатурасын Қазақстан Республикасы Денсаулық сақтау министрлiгi айқындайды.
</w:t>
      </w:r>
      <w:r>
        <w:br/>
      </w:r>
      <w:r>
        <w:rPr>
          <w:rFonts w:ascii="Times New Roman"/>
          <w:b w:val="false"/>
          <w:i w:val="false"/>
          <w:color w:val="000000"/>
          <w:sz w:val="28"/>
        </w:rPr>
        <w:t>
      Дәрілiк заттарды (құрамында темiр мен йод бар препараттарды қоса алғанда) мемлекеттiк сатып алу жөніндегі конкурсты ұйымдастырушылар болып денсаулық сақтауды жергiлiктi мемлекеттiк басқару органдары әрекет етедi.
</w:t>
      </w:r>
      <w:r>
        <w:br/>
      </w:r>
      <w:r>
        <w:rPr>
          <w:rFonts w:ascii="Times New Roman"/>
          <w:b w:val="false"/>
          <w:i w:val="false"/>
          <w:color w:val="000000"/>
          <w:sz w:val="28"/>
        </w:rPr>
        <w:t>
      2. Тиiстi әкiмшiлiк-аумақтық бiрлiктердiң медициналық ұйымдары арасында 20-дан 34 жасқа дейiнгi әйелдердi алдын ала медициналық тексерудi жүзеге асыруға арналған соманы бөлудi осы ұйымдарға бекiтiп берiлген, көрсетілген жастағы әйелдердiң санына сәйкес денсаулық сақтауды жергiлiктi мемлекеттiк басқару органдары жүргізедi.
</w:t>
      </w:r>
      <w:r>
        <w:br/>
      </w:r>
      <w:r>
        <w:rPr>
          <w:rFonts w:ascii="Times New Roman"/>
          <w:b w:val="false"/>
          <w:i w:val="false"/>
          <w:color w:val="000000"/>
          <w:sz w:val="28"/>
        </w:rPr>
        <w:t>
      3. Денсаулық сақтауды жергiлiктi мемлекеттік басқару органдары мемлекеттiк фельдшерлiк пункттердi, фельдшерлiк-акушерлiк пункттердi, әйелдер консультацияларын (кабинеттерiн), аудандық ауруханаларды, қалалық, облыстық ауруханаларды, балалар мен босандыру медициналық ұйымдарын материалдық-техникалық жарақтандыру үшiн медициналық жабдық пен медициналық мақсаттағы бұйымдар сатып алуды, мемлекеттік ауылдық (отбасылық) дәрiгерлiк амбулаторияларға және жедел шұғыл медициналық жәрдем қызметтерiне санитарлық көлiк сатып алуды, сондай-ақ оларды тиiстi әкiмшiлiк-аумақтық бiрлiктердiң медициналық ұйымдары арасында бөлудi жүзеге асырады:
</w:t>
      </w:r>
      <w:r>
        <w:br/>
      </w:r>
      <w:r>
        <w:rPr>
          <w:rFonts w:ascii="Times New Roman"/>
          <w:b w:val="false"/>
          <w:i w:val="false"/>
          <w:color w:val="000000"/>
          <w:sz w:val="28"/>
        </w:rPr>
        <w:t>
      1) медициналық жабдықтың және медициналық мақсаттағы бұйымдардың номенклатурасын Қазақстан Республикасы Денсаулық сақтау министрлiгi айқындайды;
</w:t>
      </w:r>
      <w:r>
        <w:br/>
      </w:r>
      <w:r>
        <w:rPr>
          <w:rFonts w:ascii="Times New Roman"/>
          <w:b w:val="false"/>
          <w:i w:val="false"/>
          <w:color w:val="000000"/>
          <w:sz w:val="28"/>
        </w:rPr>
        <w:t>
      2) облыстық бюджеттерге, Астана және Алматы қалаларының бюджеттерiне мемлекеттiк медициналық ұйымдарды, санитарлық көлiктi қоспағанда, материалдық-техникалық жарақтандыруға ағымдағы нысаналы трансферттердi бөлу үшiн шарт 2002-2004 жылдар iшiнде осы Ереженiң 3-тармағында көрсетiлген медициналық ұйымдарда Денсаулық сақтау ұйымдарын күрделi жөндеу және материалдық-техникалық жарақтандыру жөнiндегі өңiрлiк бағдарламалар шеңберiнде 2005 жылы жоспарланатын күрделi жөндеудi жүзеге асыру болып табылады. Денсаулық сақтауды басқаруды жергілікті мемлекеттiк басқару органдары 2005 жылғы 20 қаңтарға дейiн Қазақстан Республикасы Денсаулық сақтау министрлігіне объектілер бойынша құралдар мен жұмыс түрлерiн көрсете отырып, осы Ереженiң 3-тармағында көрсетiлген объектiлердi күрделi жөндеу жөнiндегі ақпаратты ұсынады;
</w:t>
      </w:r>
      <w:r>
        <w:br/>
      </w:r>
      <w:r>
        <w:rPr>
          <w:rFonts w:ascii="Times New Roman"/>
          <w:b w:val="false"/>
          <w:i w:val="false"/>
          <w:color w:val="000000"/>
          <w:sz w:val="28"/>
        </w:rPr>
        <w:t>
      3) Қазақстан Республикасы Денсаулық сақтау министрлiгi осы Ереженiң 3-тармағының 2-тармақшасында көрсетiлген шарттар орындалмаған жағдайда облыстық бюджеттердiң, Астана және Алматы қалалары бюджеттерiнiң арасында ағымдағы нысаналы трансферттердiң сомасын қайта бөлу туралы ұсыныстар енгiзуге құқылы.
</w:t>
      </w:r>
      <w:r>
        <w:br/>
      </w:r>
      <w:r>
        <w:rPr>
          <w:rFonts w:ascii="Times New Roman"/>
          <w:b w:val="false"/>
          <w:i w:val="false"/>
          <w:color w:val="000000"/>
          <w:sz w:val="28"/>
        </w:rPr>
        <w:t>
      4. Орта кәсiптiк бiлiм бойынша оқыту құнының ұлғаюы жөнiндегi шығыстардың орнын толтыруға берілетiн ағымдағы нысаналы трансферттер денсаулық сақтауды жергiлiктi мемлекеттiк басқару органдары 2005 жылғы 20 қаңтарға дейiн Қазақстан Республикасы Денсаулық сақтау министрлiгiне ұсынатын оқитындардың контингентi туралы ақпараттың негiзiнде бөлiнедi.
</w:t>
      </w:r>
      <w:r>
        <w:br/>
      </w:r>
      <w:r>
        <w:rPr>
          <w:rFonts w:ascii="Times New Roman"/>
          <w:b w:val="false"/>
          <w:i w:val="false"/>
          <w:color w:val="000000"/>
          <w:sz w:val="28"/>
        </w:rPr>
        <w:t>
      5. Медицина кадрларын, сондай-ақ денсаулық сақтау саласындағы менеджерлердiң бiлiктiлiгiн арттыруға және қайта даярлауға арналған ағымдағы нысаналы трансферттер:
</w:t>
      </w:r>
      <w:r>
        <w:br/>
      </w:r>
      <w:r>
        <w:rPr>
          <w:rFonts w:ascii="Times New Roman"/>
          <w:b w:val="false"/>
          <w:i w:val="false"/>
          <w:color w:val="000000"/>
          <w:sz w:val="28"/>
        </w:rPr>
        <w:t>
      1) бiлiктiлiктi арттырудың бiр айлық циклына жiберiлетiн, халыққа тұрақты медициналық көмек көрсететiн денсаулық сақтау ұйымдары бас дәрiгерлерiнiң және қайта даярлаудың 10 айлық циклына жiберiлетiн, денсаулық сақтаудың жергiлiктi мемлекеттiк басқару органдары басшыларының, басшылардың орынбасарларының және құрылымдық бөлiмшелер басшыларының оқуына және iссапар шығыстарына арналған шығыстардың орнын толтыру;
</w:t>
      </w:r>
      <w:r>
        <w:br/>
      </w:r>
      <w:r>
        <w:rPr>
          <w:rFonts w:ascii="Times New Roman"/>
          <w:b w:val="false"/>
          <w:i w:val="false"/>
          <w:color w:val="000000"/>
          <w:sz w:val="28"/>
        </w:rPr>
        <w:t>
      2) бiлiктiлiктi арттырудың бiр айлық курсына жiберiлетiн, жалпы дәрiгерлiк практика мәселелерi бойынша маманданудан өткен бастапқы медициналық-санитарлық көмек (бұдан әрi - БМСК) ұйымдары дәрiгерлерiнiң iссапар шығыстарының және оқуына арналған шығыстарының және қайта даярлаудың 6 айлық курсына жiберiлетiн, жалпы дәрiгерлiк практика мәселелерi бойынша маманданудан өтпеген БМСК ұйымдары дәрiгерлерiнiң iссапар шығыстарының, оқуына және жұмыс орындарын алмастыруға арналған шығыстарының орнын толтыру үшiн көзделедi.
</w:t>
      </w:r>
      <w:r>
        <w:br/>
      </w:r>
      <w:r>
        <w:rPr>
          <w:rFonts w:ascii="Times New Roman"/>
          <w:b w:val="false"/>
          <w:i w:val="false"/>
          <w:color w:val="000000"/>
          <w:sz w:val="28"/>
        </w:rPr>
        <w:t>
      6. Медицина кадрларының, сондай-ақ денсаулық сақтау саласындағы менеджерлердiң бiлiктiлiгiн арттыруға және қайта даярлауға арналған ағымдағы нысаналы трансферттердi бөлу денсаулық сақтауды жергiлiктi мемлекеттiк басқару органдары 2005 жылғы 20 ақпанға дейiнгi мерзiмде Қазақстан Республикасы Денсаулық сақтау министрлігіне ұсынатын конкурстық рәсiмдердiң қорытындыларын шығару туралы хаттамалардың және қызметтердi мемлекеттiк сатып алуға арналған шарттардың негiзiнде жүзеге асырылады.
</w:t>
      </w:r>
      <w:r>
        <w:br/>
      </w:r>
      <w:r>
        <w:rPr>
          <w:rFonts w:ascii="Times New Roman"/>
          <w:b w:val="false"/>
          <w:i w:val="false"/>
          <w:color w:val="000000"/>
          <w:sz w:val="28"/>
        </w:rPr>
        <w:t>
      7. Қазақстан Республикасы Денсаулық сақтау министрлігі заңнамада белгіленген тәртiппен және мерзiмде қажетті есептердi ұсынады.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1379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бюджеттерiне 5 жасқа дейiнгi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балаларды дәрi-дәрмекпен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етуге нысаналы ағымдық трансферттердiң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    Сомасы,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Барлығы:                                 532285,0
</w:t>
      </w:r>
      <w:r>
        <w:rPr>
          <w:rFonts w:ascii="Times New Roman"/>
          <w:b w:val="false"/>
          <w:i w:val="false"/>
          <w:color w:val="000000"/>
          <w:sz w:val="28"/>
        </w:rPr>
        <w:t>
</w:t>
      </w:r>
      <w:r>
        <w:br/>
      </w:r>
      <w:r>
        <w:rPr>
          <w:rFonts w:ascii="Times New Roman"/>
          <w:b w:val="false"/>
          <w:i w:val="false"/>
          <w:color w:val="000000"/>
          <w:sz w:val="28"/>
        </w:rPr>
        <w:t>
Ақмола облысы                                  21443,0
</w:t>
      </w:r>
      <w:r>
        <w:br/>
      </w:r>
      <w:r>
        <w:rPr>
          <w:rFonts w:ascii="Times New Roman"/>
          <w:b w:val="false"/>
          <w:i w:val="false"/>
          <w:color w:val="000000"/>
          <w:sz w:val="28"/>
        </w:rPr>
        <w:t>
Ақтөбе облысы                                  18424,0
</w:t>
      </w:r>
      <w:r>
        <w:br/>
      </w:r>
      <w:r>
        <w:rPr>
          <w:rFonts w:ascii="Times New Roman"/>
          <w:b w:val="false"/>
          <w:i w:val="false"/>
          <w:color w:val="000000"/>
          <w:sz w:val="28"/>
        </w:rPr>
        <w:t>
Алматы облысы                                  32812,0
</w:t>
      </w:r>
      <w:r>
        <w:br/>
      </w:r>
      <w:r>
        <w:rPr>
          <w:rFonts w:ascii="Times New Roman"/>
          <w:b w:val="false"/>
          <w:i w:val="false"/>
          <w:color w:val="000000"/>
          <w:sz w:val="28"/>
        </w:rPr>
        <w:t>
Атырау облысы                                   8141,0
</w:t>
      </w:r>
      <w:r>
        <w:br/>
      </w:r>
      <w:r>
        <w:rPr>
          <w:rFonts w:ascii="Times New Roman"/>
          <w:b w:val="false"/>
          <w:i w:val="false"/>
          <w:color w:val="000000"/>
          <w:sz w:val="28"/>
        </w:rPr>
        <w:t>
Шығыс Қазақстан облысы                         42174,0
</w:t>
      </w:r>
      <w:r>
        <w:br/>
      </w:r>
      <w:r>
        <w:rPr>
          <w:rFonts w:ascii="Times New Roman"/>
          <w:b w:val="false"/>
          <w:i w:val="false"/>
          <w:color w:val="000000"/>
          <w:sz w:val="28"/>
        </w:rPr>
        <w:t>
Жамбыл облысы                                  33557,0
</w:t>
      </w:r>
      <w:r>
        <w:br/>
      </w:r>
      <w:r>
        <w:rPr>
          <w:rFonts w:ascii="Times New Roman"/>
          <w:b w:val="false"/>
          <w:i w:val="false"/>
          <w:color w:val="000000"/>
          <w:sz w:val="28"/>
        </w:rPr>
        <w:t>
Батыс Қазақстан облысы                         29031,0
</w:t>
      </w:r>
      <w:r>
        <w:br/>
      </w:r>
      <w:r>
        <w:rPr>
          <w:rFonts w:ascii="Times New Roman"/>
          <w:b w:val="false"/>
          <w:i w:val="false"/>
          <w:color w:val="000000"/>
          <w:sz w:val="28"/>
        </w:rPr>
        <w:t>
Қарағанды облысы                               81588,0
</w:t>
      </w:r>
      <w:r>
        <w:br/>
      </w:r>
      <w:r>
        <w:rPr>
          <w:rFonts w:ascii="Times New Roman"/>
          <w:b w:val="false"/>
          <w:i w:val="false"/>
          <w:color w:val="000000"/>
          <w:sz w:val="28"/>
        </w:rPr>
        <w:t>
Қостанай облысы                                28301,0
</w:t>
      </w:r>
      <w:r>
        <w:br/>
      </w:r>
      <w:r>
        <w:rPr>
          <w:rFonts w:ascii="Times New Roman"/>
          <w:b w:val="false"/>
          <w:i w:val="false"/>
          <w:color w:val="000000"/>
          <w:sz w:val="28"/>
        </w:rPr>
        <w:t>
Қызылорда облысы                               15206,0
</w:t>
      </w:r>
      <w:r>
        <w:br/>
      </w:r>
      <w:r>
        <w:rPr>
          <w:rFonts w:ascii="Times New Roman"/>
          <w:b w:val="false"/>
          <w:i w:val="false"/>
          <w:color w:val="000000"/>
          <w:sz w:val="28"/>
        </w:rPr>
        <w:t>
Маңғыстау облысы                               15805,0
</w:t>
      </w:r>
      <w:r>
        <w:br/>
      </w:r>
      <w:r>
        <w:rPr>
          <w:rFonts w:ascii="Times New Roman"/>
          <w:b w:val="false"/>
          <w:i w:val="false"/>
          <w:color w:val="000000"/>
          <w:sz w:val="28"/>
        </w:rPr>
        <w:t>
Павлодар облысы                                32618,0
</w:t>
      </w:r>
      <w:r>
        <w:br/>
      </w:r>
      <w:r>
        <w:rPr>
          <w:rFonts w:ascii="Times New Roman"/>
          <w:b w:val="false"/>
          <w:i w:val="false"/>
          <w:color w:val="000000"/>
          <w:sz w:val="28"/>
        </w:rPr>
        <w:t>
Солтүстік Қазақстан облысы                     19949,0
</w:t>
      </w:r>
      <w:r>
        <w:br/>
      </w:r>
      <w:r>
        <w:rPr>
          <w:rFonts w:ascii="Times New Roman"/>
          <w:b w:val="false"/>
          <w:i w:val="false"/>
          <w:color w:val="000000"/>
          <w:sz w:val="28"/>
        </w:rPr>
        <w:t>
Оңтүстiк Қазақстан облысы                      56427,0
</w:t>
      </w:r>
      <w:r>
        <w:br/>
      </w:r>
      <w:r>
        <w:rPr>
          <w:rFonts w:ascii="Times New Roman"/>
          <w:b w:val="false"/>
          <w:i w:val="false"/>
          <w:color w:val="000000"/>
          <w:sz w:val="28"/>
        </w:rPr>
        <w:t>
Астана қаласы                                  33627,0
</w:t>
      </w:r>
      <w:r>
        <w:br/>
      </w:r>
      <w:r>
        <w:rPr>
          <w:rFonts w:ascii="Times New Roman"/>
          <w:b w:val="false"/>
          <w:i w:val="false"/>
          <w:color w:val="000000"/>
          <w:sz w:val="28"/>
        </w:rPr>
        <w:t>
Алматы қаласы                                  63182,0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1379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бюджеттерiне 20-дан 34 жасқа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дейiнгi әйелдердi алдын ала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тексерудi жүзеге асыруға берiлетiн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трансферттердiң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    Сомасы,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847844,0
</w:t>
      </w:r>
      <w:r>
        <w:br/>
      </w:r>
      <w:r>
        <w:rPr>
          <w:rFonts w:ascii="Times New Roman"/>
          <w:b w:val="false"/>
          <w:i w:val="false"/>
          <w:color w:val="000000"/>
          <w:sz w:val="28"/>
        </w:rPr>
        <w:t>
Ақмола облысы                              37223,0
</w:t>
      </w:r>
      <w:r>
        <w:br/>
      </w:r>
      <w:r>
        <w:rPr>
          <w:rFonts w:ascii="Times New Roman"/>
          <w:b w:val="false"/>
          <w:i w:val="false"/>
          <w:color w:val="000000"/>
          <w:sz w:val="28"/>
        </w:rPr>
        <w:t>
Ақтөбе облысы                              38519,0
</w:t>
      </w:r>
      <w:r>
        <w:br/>
      </w:r>
      <w:r>
        <w:rPr>
          <w:rFonts w:ascii="Times New Roman"/>
          <w:b w:val="false"/>
          <w:i w:val="false"/>
          <w:color w:val="000000"/>
          <w:sz w:val="28"/>
        </w:rPr>
        <w:t>
Алматы облысы                              85888,0
</w:t>
      </w:r>
      <w:r>
        <w:br/>
      </w:r>
      <w:r>
        <w:rPr>
          <w:rFonts w:ascii="Times New Roman"/>
          <w:b w:val="false"/>
          <w:i w:val="false"/>
          <w:color w:val="000000"/>
          <w:sz w:val="28"/>
        </w:rPr>
        <w:t>
Атырау облысы                              25489,0
</w:t>
      </w:r>
      <w:r>
        <w:br/>
      </w:r>
      <w:r>
        <w:rPr>
          <w:rFonts w:ascii="Times New Roman"/>
          <w:b w:val="false"/>
          <w:i w:val="false"/>
          <w:color w:val="000000"/>
          <w:sz w:val="28"/>
        </w:rPr>
        <w:t>
Шығыс Қазақстан облысы                     79744,0
</w:t>
      </w:r>
      <w:r>
        <w:br/>
      </w:r>
      <w:r>
        <w:rPr>
          <w:rFonts w:ascii="Times New Roman"/>
          <w:b w:val="false"/>
          <w:i w:val="false"/>
          <w:color w:val="000000"/>
          <w:sz w:val="28"/>
        </w:rPr>
        <w:t>
Жамбыл облысы                              56407,0
</w:t>
      </w:r>
      <w:r>
        <w:br/>
      </w:r>
      <w:r>
        <w:rPr>
          <w:rFonts w:ascii="Times New Roman"/>
          <w:b w:val="false"/>
          <w:i w:val="false"/>
          <w:color w:val="000000"/>
          <w:sz w:val="28"/>
        </w:rPr>
        <w:t>
Батыс Қазақстан облысы                     32075,0
</w:t>
      </w:r>
      <w:r>
        <w:br/>
      </w:r>
      <w:r>
        <w:rPr>
          <w:rFonts w:ascii="Times New Roman"/>
          <w:b w:val="false"/>
          <w:i w:val="false"/>
          <w:color w:val="000000"/>
          <w:sz w:val="28"/>
        </w:rPr>
        <w:t>
Қарағанды облысы                           74711,0
</w:t>
      </w:r>
      <w:r>
        <w:br/>
      </w:r>
      <w:r>
        <w:rPr>
          <w:rFonts w:ascii="Times New Roman"/>
          <w:b w:val="false"/>
          <w:i w:val="false"/>
          <w:color w:val="000000"/>
          <w:sz w:val="28"/>
        </w:rPr>
        <w:t>
Қостанай облысы                            48314,0
</w:t>
      </w:r>
      <w:r>
        <w:br/>
      </w:r>
      <w:r>
        <w:rPr>
          <w:rFonts w:ascii="Times New Roman"/>
          <w:b w:val="false"/>
          <w:i w:val="false"/>
          <w:color w:val="000000"/>
          <w:sz w:val="28"/>
        </w:rPr>
        <w:t>
Қызылорда облысы                           33982,0
</w:t>
      </w:r>
      <w:r>
        <w:br/>
      </w:r>
      <w:r>
        <w:rPr>
          <w:rFonts w:ascii="Times New Roman"/>
          <w:b w:val="false"/>
          <w:i w:val="false"/>
          <w:color w:val="000000"/>
          <w:sz w:val="28"/>
        </w:rPr>
        <w:t>
Маңғыстау облысы                           19909,0
</w:t>
      </w:r>
      <w:r>
        <w:br/>
      </w:r>
      <w:r>
        <w:rPr>
          <w:rFonts w:ascii="Times New Roman"/>
          <w:b w:val="false"/>
          <w:i w:val="false"/>
          <w:color w:val="000000"/>
          <w:sz w:val="28"/>
        </w:rPr>
        <w:t>
Павлодар облысы                            42054,0
</w:t>
      </w:r>
      <w:r>
        <w:br/>
      </w:r>
      <w:r>
        <w:rPr>
          <w:rFonts w:ascii="Times New Roman"/>
          <w:b w:val="false"/>
          <w:i w:val="false"/>
          <w:color w:val="000000"/>
          <w:sz w:val="28"/>
        </w:rPr>
        <w:t>
Солтүстiк Қазақстан облысы                 33974,0
</w:t>
      </w:r>
      <w:r>
        <w:br/>
      </w:r>
      <w:r>
        <w:rPr>
          <w:rFonts w:ascii="Times New Roman"/>
          <w:b w:val="false"/>
          <w:i w:val="false"/>
          <w:color w:val="000000"/>
          <w:sz w:val="28"/>
        </w:rPr>
        <w:t>
Оңтүстiк Қазақстан облысы                 119248,0
</w:t>
      </w:r>
      <w:r>
        <w:br/>
      </w:r>
      <w:r>
        <w:rPr>
          <w:rFonts w:ascii="Times New Roman"/>
          <w:b w:val="false"/>
          <w:i w:val="false"/>
          <w:color w:val="000000"/>
          <w:sz w:val="28"/>
        </w:rPr>
        <w:t>
Астана қаласы                              40554,0
</w:t>
      </w:r>
      <w:r>
        <w:br/>
      </w:r>
      <w:r>
        <w:rPr>
          <w:rFonts w:ascii="Times New Roman"/>
          <w:b w:val="false"/>
          <w:i w:val="false"/>
          <w:color w:val="000000"/>
          <w:sz w:val="28"/>
        </w:rPr>
        <w:t>
Алматы қаласы                              79753,0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1379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бюджеттерiне жүкті әйелдердi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құрамында темiр мен йод бар препараттармен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етуге берiлетiн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    Сомасы,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736794,0
</w:t>
      </w:r>
      <w:r>
        <w:br/>
      </w:r>
      <w:r>
        <w:rPr>
          <w:rFonts w:ascii="Times New Roman"/>
          <w:b w:val="false"/>
          <w:i w:val="false"/>
          <w:color w:val="000000"/>
          <w:sz w:val="28"/>
        </w:rPr>
        <w:t>
Ақмола облысы                              26309,0
</w:t>
      </w:r>
      <w:r>
        <w:br/>
      </w:r>
      <w:r>
        <w:rPr>
          <w:rFonts w:ascii="Times New Roman"/>
          <w:b w:val="false"/>
          <w:i w:val="false"/>
          <w:color w:val="000000"/>
          <w:sz w:val="28"/>
        </w:rPr>
        <w:t>
Ақтөбе облысы                              36101,0
</w:t>
      </w:r>
      <w:r>
        <w:br/>
      </w:r>
      <w:r>
        <w:rPr>
          <w:rFonts w:ascii="Times New Roman"/>
          <w:b w:val="false"/>
          <w:i w:val="false"/>
          <w:color w:val="000000"/>
          <w:sz w:val="28"/>
        </w:rPr>
        <w:t>
Алматы облысы                              70906,0
</w:t>
      </w:r>
      <w:r>
        <w:br/>
      </w:r>
      <w:r>
        <w:rPr>
          <w:rFonts w:ascii="Times New Roman"/>
          <w:b w:val="false"/>
          <w:i w:val="false"/>
          <w:color w:val="000000"/>
          <w:sz w:val="28"/>
        </w:rPr>
        <w:t>
Атырау облысы                              27422,0
</w:t>
      </w:r>
      <w:r>
        <w:br/>
      </w:r>
      <w:r>
        <w:rPr>
          <w:rFonts w:ascii="Times New Roman"/>
          <w:b w:val="false"/>
          <w:i w:val="false"/>
          <w:color w:val="000000"/>
          <w:sz w:val="28"/>
        </w:rPr>
        <w:t>
Шығыс Қазақстан облысы                     52938,0
</w:t>
      </w:r>
      <w:r>
        <w:br/>
      </w:r>
      <w:r>
        <w:rPr>
          <w:rFonts w:ascii="Times New Roman"/>
          <w:b w:val="false"/>
          <w:i w:val="false"/>
          <w:color w:val="000000"/>
          <w:sz w:val="28"/>
        </w:rPr>
        <w:t>
Жамбыл облысы                              49025,0
</w:t>
      </w:r>
      <w:r>
        <w:br/>
      </w:r>
      <w:r>
        <w:rPr>
          <w:rFonts w:ascii="Times New Roman"/>
          <w:b w:val="false"/>
          <w:i w:val="false"/>
          <w:color w:val="000000"/>
          <w:sz w:val="28"/>
        </w:rPr>
        <w:t>
Батыс Қазақстан облысы                     27385,0
</w:t>
      </w:r>
      <w:r>
        <w:br/>
      </w:r>
      <w:r>
        <w:rPr>
          <w:rFonts w:ascii="Times New Roman"/>
          <w:b w:val="false"/>
          <w:i w:val="false"/>
          <w:color w:val="000000"/>
          <w:sz w:val="28"/>
        </w:rPr>
        <w:t>
Қарағанды облысы                           51175,0
</w:t>
      </w:r>
      <w:r>
        <w:br/>
      </w:r>
      <w:r>
        <w:rPr>
          <w:rFonts w:ascii="Times New Roman"/>
          <w:b w:val="false"/>
          <w:i w:val="false"/>
          <w:color w:val="000000"/>
          <w:sz w:val="28"/>
        </w:rPr>
        <w:t>
Қостанай облысы                            30875,0
</w:t>
      </w:r>
      <w:r>
        <w:br/>
      </w:r>
      <w:r>
        <w:rPr>
          <w:rFonts w:ascii="Times New Roman"/>
          <w:b w:val="false"/>
          <w:i w:val="false"/>
          <w:color w:val="000000"/>
          <w:sz w:val="28"/>
        </w:rPr>
        <w:t>
Қызылорда облысы                           34611,0
</w:t>
      </w:r>
      <w:r>
        <w:br/>
      </w:r>
      <w:r>
        <w:rPr>
          <w:rFonts w:ascii="Times New Roman"/>
          <w:b w:val="false"/>
          <w:i w:val="false"/>
          <w:color w:val="000000"/>
          <w:sz w:val="28"/>
        </w:rPr>
        <w:t>
Маңғыстау облысы                           23953,0
</w:t>
      </w:r>
      <w:r>
        <w:br/>
      </w:r>
      <w:r>
        <w:rPr>
          <w:rFonts w:ascii="Times New Roman"/>
          <w:b w:val="false"/>
          <w:i w:val="false"/>
          <w:color w:val="000000"/>
          <w:sz w:val="28"/>
        </w:rPr>
        <w:t>
Павлодар облысы                            28688,0
</w:t>
      </w:r>
      <w:r>
        <w:br/>
      </w:r>
      <w:r>
        <w:rPr>
          <w:rFonts w:ascii="Times New Roman"/>
          <w:b w:val="false"/>
          <w:i w:val="false"/>
          <w:color w:val="000000"/>
          <w:sz w:val="28"/>
        </w:rPr>
        <w:t>
Солтүстiк Қазақстан облысы                 20973,0
</w:t>
      </w:r>
      <w:r>
        <w:br/>
      </w:r>
      <w:r>
        <w:rPr>
          <w:rFonts w:ascii="Times New Roman"/>
          <w:b w:val="false"/>
          <w:i w:val="false"/>
          <w:color w:val="000000"/>
          <w:sz w:val="28"/>
        </w:rPr>
        <w:t>
Оңтүстiк Қазақстан облысы                 179159,0
</w:t>
      </w:r>
      <w:r>
        <w:br/>
      </w:r>
      <w:r>
        <w:rPr>
          <w:rFonts w:ascii="Times New Roman"/>
          <w:b w:val="false"/>
          <w:i w:val="false"/>
          <w:color w:val="000000"/>
          <w:sz w:val="28"/>
        </w:rPr>
        <w:t>
Астана қаласы                              16797,0
</w:t>
      </w:r>
      <w:r>
        <w:br/>
      </w:r>
      <w:r>
        <w:rPr>
          <w:rFonts w:ascii="Times New Roman"/>
          <w:b w:val="false"/>
          <w:i w:val="false"/>
          <w:color w:val="000000"/>
          <w:sz w:val="28"/>
        </w:rPr>
        <w:t>
Алматы қаласы                              60477,0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1379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деңгейдегі денсаулық сақтаудың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ұйымдарын материалдық-техникалық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жарақтандыруға облыстық бюджеттерге,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және Алматы қалаларының бюджеттеріне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  Сома, |             соның iшiнде
</w:t>
      </w:r>
      <w:r>
        <w:br/>
      </w:r>
      <w:r>
        <w:rPr>
          <w:rFonts w:ascii="Times New Roman"/>
          <w:b w:val="false"/>
          <w:i w:val="false"/>
          <w:color w:val="000000"/>
          <w:sz w:val="28"/>
        </w:rPr>
        <w:t>
                |  мың   |________________________________________
</w:t>
      </w:r>
      <w:r>
        <w:br/>
      </w:r>
      <w:r>
        <w:rPr>
          <w:rFonts w:ascii="Times New Roman"/>
          <w:b w:val="false"/>
          <w:i w:val="false"/>
          <w:color w:val="000000"/>
          <w:sz w:val="28"/>
        </w:rPr>
        <w:t>
                | теңге  |Фельдшер- |Балалар   |Ауылдық   |Аудандық,
</w:t>
      </w:r>
      <w:r>
        <w:br/>
      </w:r>
      <w:r>
        <w:rPr>
          <w:rFonts w:ascii="Times New Roman"/>
          <w:b w:val="false"/>
          <w:i w:val="false"/>
          <w:color w:val="000000"/>
          <w:sz w:val="28"/>
        </w:rPr>
        <w:t>
                |        |лiк, фель-|мен босан-|(отбасы-  |қалалық
</w:t>
      </w:r>
      <w:r>
        <w:br/>
      </w:r>
      <w:r>
        <w:rPr>
          <w:rFonts w:ascii="Times New Roman"/>
          <w:b w:val="false"/>
          <w:i w:val="false"/>
          <w:color w:val="000000"/>
          <w:sz w:val="28"/>
        </w:rPr>
        <w:t>
                |        |дшерлiк-  |дыру ұйым-|лық) амбу-|  және
</w:t>
      </w:r>
      <w:r>
        <w:br/>
      </w:r>
      <w:r>
        <w:rPr>
          <w:rFonts w:ascii="Times New Roman"/>
          <w:b w:val="false"/>
          <w:i w:val="false"/>
          <w:color w:val="000000"/>
          <w:sz w:val="28"/>
        </w:rPr>
        <w:t>
                |        |акушерлiк |дарын ме- |латориялар|облыстық
</w:t>
      </w:r>
      <w:r>
        <w:br/>
      </w:r>
      <w:r>
        <w:rPr>
          <w:rFonts w:ascii="Times New Roman"/>
          <w:b w:val="false"/>
          <w:i w:val="false"/>
          <w:color w:val="000000"/>
          <w:sz w:val="28"/>
        </w:rPr>
        <w:t>
                |        |пункттер- |дициналық |мен жедел |аурухана-
</w:t>
      </w:r>
      <w:r>
        <w:br/>
      </w:r>
      <w:r>
        <w:rPr>
          <w:rFonts w:ascii="Times New Roman"/>
          <w:b w:val="false"/>
          <w:i w:val="false"/>
          <w:color w:val="000000"/>
          <w:sz w:val="28"/>
        </w:rPr>
        <w:t>
                |        |дi, әйел- |жабдықпен |және      |ларды ме-
</w:t>
      </w:r>
      <w:r>
        <w:br/>
      </w:r>
      <w:r>
        <w:rPr>
          <w:rFonts w:ascii="Times New Roman"/>
          <w:b w:val="false"/>
          <w:i w:val="false"/>
          <w:color w:val="000000"/>
          <w:sz w:val="28"/>
        </w:rPr>
        <w:t>
                |        |дер консу-|және меди-|шұғыл ме- |дициналық
</w:t>
      </w:r>
      <w:r>
        <w:br/>
      </w:r>
      <w:r>
        <w:rPr>
          <w:rFonts w:ascii="Times New Roman"/>
          <w:b w:val="false"/>
          <w:i w:val="false"/>
          <w:color w:val="000000"/>
          <w:sz w:val="28"/>
        </w:rPr>
        <w:t>
                |        |льтацияла-|циналық   |дициналық |жабдықпен
</w:t>
      </w:r>
      <w:r>
        <w:br/>
      </w:r>
      <w:r>
        <w:rPr>
          <w:rFonts w:ascii="Times New Roman"/>
          <w:b w:val="false"/>
          <w:i w:val="false"/>
          <w:color w:val="000000"/>
          <w:sz w:val="28"/>
        </w:rPr>
        <w:t>
                |        |рын (каби-|мақсаттағы|көмек көр-|және ме-
</w:t>
      </w:r>
      <w:r>
        <w:br/>
      </w:r>
      <w:r>
        <w:rPr>
          <w:rFonts w:ascii="Times New Roman"/>
          <w:b w:val="false"/>
          <w:i w:val="false"/>
          <w:color w:val="000000"/>
          <w:sz w:val="28"/>
        </w:rPr>
        <w:t>
                |        |неттерiн) |ұйымдармен|сету қыз- |дициналық
</w:t>
      </w:r>
      <w:r>
        <w:br/>
      </w:r>
      <w:r>
        <w:rPr>
          <w:rFonts w:ascii="Times New Roman"/>
          <w:b w:val="false"/>
          <w:i w:val="false"/>
          <w:color w:val="000000"/>
          <w:sz w:val="28"/>
        </w:rPr>
        <w:t>
                |        |медицина- |жарақтан- |метін са- |мақсат-
</w:t>
      </w:r>
      <w:r>
        <w:br/>
      </w:r>
      <w:r>
        <w:rPr>
          <w:rFonts w:ascii="Times New Roman"/>
          <w:b w:val="false"/>
          <w:i w:val="false"/>
          <w:color w:val="000000"/>
          <w:sz w:val="28"/>
        </w:rPr>
        <w:t>
                |        |лық жаб-  |дыру      |нитарлық  |тағы ұй-
</w:t>
      </w:r>
      <w:r>
        <w:br/>
      </w:r>
      <w:r>
        <w:rPr>
          <w:rFonts w:ascii="Times New Roman"/>
          <w:b w:val="false"/>
          <w:i w:val="false"/>
          <w:color w:val="000000"/>
          <w:sz w:val="28"/>
        </w:rPr>
        <w:t>
                |        |дықпен жә-|          |автокөлік-|ымдармен
</w:t>
      </w:r>
      <w:r>
        <w:br/>
      </w:r>
      <w:r>
        <w:rPr>
          <w:rFonts w:ascii="Times New Roman"/>
          <w:b w:val="false"/>
          <w:i w:val="false"/>
          <w:color w:val="000000"/>
          <w:sz w:val="28"/>
        </w:rPr>
        <w:t>
                |        |не медици-|          |пен қамта-|жарақтан-
</w:t>
      </w:r>
      <w:r>
        <w:br/>
      </w:r>
      <w:r>
        <w:rPr>
          <w:rFonts w:ascii="Times New Roman"/>
          <w:b w:val="false"/>
          <w:i w:val="false"/>
          <w:color w:val="000000"/>
          <w:sz w:val="28"/>
        </w:rPr>
        <w:t>
                |        |налық мақ-|          |масыз ету |дыру
</w:t>
      </w:r>
      <w:r>
        <w:br/>
      </w:r>
      <w:r>
        <w:rPr>
          <w:rFonts w:ascii="Times New Roman"/>
          <w:b w:val="false"/>
          <w:i w:val="false"/>
          <w:color w:val="000000"/>
          <w:sz w:val="28"/>
        </w:rPr>
        <w:t>
                |        |саттағы   |          |          |
</w:t>
      </w:r>
      <w:r>
        <w:br/>
      </w:r>
      <w:r>
        <w:rPr>
          <w:rFonts w:ascii="Times New Roman"/>
          <w:b w:val="false"/>
          <w:i w:val="false"/>
          <w:color w:val="000000"/>
          <w:sz w:val="28"/>
        </w:rPr>
        <w:t>
                |        |ұйымдармен|          |          |
</w:t>
      </w:r>
      <w:r>
        <w:br/>
      </w:r>
      <w:r>
        <w:rPr>
          <w:rFonts w:ascii="Times New Roman"/>
          <w:b w:val="false"/>
          <w:i w:val="false"/>
          <w:color w:val="000000"/>
          <w:sz w:val="28"/>
        </w:rPr>
        <w:t>
                |        |жарақтан- |          |          |
</w:t>
      </w:r>
      <w:r>
        <w:br/>
      </w:r>
      <w:r>
        <w:rPr>
          <w:rFonts w:ascii="Times New Roman"/>
          <w:b w:val="false"/>
          <w:i w:val="false"/>
          <w:color w:val="000000"/>
          <w:sz w:val="28"/>
        </w:rPr>
        <w:t>
                |        |дыру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5231000   2991596     491901     505700    1241803
</w:t>
      </w:r>
      <w:r>
        <w:br/>
      </w:r>
      <w:r>
        <w:rPr>
          <w:rFonts w:ascii="Times New Roman"/>
          <w:b w:val="false"/>
          <w:i w:val="false"/>
          <w:color w:val="000000"/>
          <w:sz w:val="28"/>
        </w:rPr>
        <w:t>
Ақмола облысы     440269    291923      20583      20800     106963
</w:t>
      </w:r>
      <w:r>
        <w:br/>
      </w:r>
      <w:r>
        <w:rPr>
          <w:rFonts w:ascii="Times New Roman"/>
          <w:b w:val="false"/>
          <w:i w:val="false"/>
          <w:color w:val="000000"/>
          <w:sz w:val="28"/>
        </w:rPr>
        <w:t>
Ақтөбе облысы     266931    123598      20583      32500      90250
</w:t>
      </w:r>
      <w:r>
        <w:br/>
      </w:r>
      <w:r>
        <w:rPr>
          <w:rFonts w:ascii="Times New Roman"/>
          <w:b w:val="false"/>
          <w:i w:val="false"/>
          <w:color w:val="000000"/>
          <w:sz w:val="28"/>
        </w:rPr>
        <w:t>
Алматы облысы     555555    358087      20583      74100     102785
</w:t>
      </w:r>
      <w:r>
        <w:br/>
      </w:r>
      <w:r>
        <w:rPr>
          <w:rFonts w:ascii="Times New Roman"/>
          <w:b w:val="false"/>
          <w:i w:val="false"/>
          <w:color w:val="000000"/>
          <w:sz w:val="28"/>
        </w:rPr>
        <w:t>
Атырау облысы     138539     80346      7421       15600      35172
</w:t>
      </w:r>
      <w:r>
        <w:br/>
      </w:r>
      <w:r>
        <w:rPr>
          <w:rFonts w:ascii="Times New Roman"/>
          <w:b w:val="false"/>
          <w:i w:val="false"/>
          <w:color w:val="000000"/>
          <w:sz w:val="28"/>
        </w:rPr>
        <w:t>
Шығыс Қазақстан
</w:t>
      </w:r>
      <w:r>
        <w:br/>
      </w:r>
      <w:r>
        <w:rPr>
          <w:rFonts w:ascii="Times New Roman"/>
          <w:b w:val="false"/>
          <w:i w:val="false"/>
          <w:color w:val="000000"/>
          <w:sz w:val="28"/>
        </w:rPr>
        <w:t>
облысы            470064    251106      63430      61100      94428
</w:t>
      </w:r>
      <w:r>
        <w:br/>
      </w:r>
      <w:r>
        <w:rPr>
          <w:rFonts w:ascii="Times New Roman"/>
          <w:b w:val="false"/>
          <w:i w:val="false"/>
          <w:color w:val="000000"/>
          <w:sz w:val="28"/>
        </w:rPr>
        <w:t>
Жамбыл облысы     318560    160006      28004      40300      90250
</w:t>
      </w:r>
      <w:r>
        <w:br/>
      </w:r>
      <w:r>
        <w:rPr>
          <w:rFonts w:ascii="Times New Roman"/>
          <w:b w:val="false"/>
          <w:i w:val="false"/>
          <w:color w:val="000000"/>
          <w:sz w:val="28"/>
        </w:rPr>
        <w:t>
Батыс Қазақстан
</w:t>
      </w:r>
      <w:r>
        <w:br/>
      </w:r>
      <w:r>
        <w:rPr>
          <w:rFonts w:ascii="Times New Roman"/>
          <w:b w:val="false"/>
          <w:i w:val="false"/>
          <w:color w:val="000000"/>
          <w:sz w:val="28"/>
        </w:rPr>
        <w:t>
облысы            323989    176461      14843      29900     102785
</w:t>
      </w:r>
      <w:r>
        <w:br/>
      </w:r>
      <w:r>
        <w:rPr>
          <w:rFonts w:ascii="Times New Roman"/>
          <w:b w:val="false"/>
          <w:i w:val="false"/>
          <w:color w:val="000000"/>
          <w:sz w:val="28"/>
        </w:rPr>
        <w:t>
Қарағанды облысы  190362     53061      29685      29900      77716
</w:t>
      </w:r>
      <w:r>
        <w:br/>
      </w:r>
      <w:r>
        <w:rPr>
          <w:rFonts w:ascii="Times New Roman"/>
          <w:b w:val="false"/>
          <w:i w:val="false"/>
          <w:color w:val="000000"/>
          <w:sz w:val="28"/>
        </w:rPr>
        <w:t>
Қостанай облысы   437090    256885      22264      46800     111141
</w:t>
      </w:r>
      <w:r>
        <w:br/>
      </w:r>
      <w:r>
        <w:rPr>
          <w:rFonts w:ascii="Times New Roman"/>
          <w:b w:val="false"/>
          <w:i w:val="false"/>
          <w:color w:val="000000"/>
          <w:sz w:val="28"/>
        </w:rPr>
        <w:t>
Қызылорда облысы  151285     64626      22264       7800      56595
</w:t>
      </w:r>
      <w:r>
        <w:br/>
      </w:r>
      <w:r>
        <w:rPr>
          <w:rFonts w:ascii="Times New Roman"/>
          <w:b w:val="false"/>
          <w:i w:val="false"/>
          <w:color w:val="000000"/>
          <w:sz w:val="28"/>
        </w:rPr>
        <w:t>
Маңғыстау облысы  129044     30380      28004       1300      69360
</w:t>
      </w:r>
      <w:r>
        <w:br/>
      </w:r>
      <w:r>
        <w:rPr>
          <w:rFonts w:ascii="Times New Roman"/>
          <w:b w:val="false"/>
          <w:i w:val="false"/>
          <w:color w:val="000000"/>
          <w:sz w:val="28"/>
        </w:rPr>
        <w:t>
Павлодар облысы   348996    188220      35426      35100      90250
</w:t>
      </w:r>
      <w:r>
        <w:br/>
      </w:r>
      <w:r>
        <w:rPr>
          <w:rFonts w:ascii="Times New Roman"/>
          <w:b w:val="false"/>
          <w:i w:val="false"/>
          <w:color w:val="000000"/>
          <w:sz w:val="28"/>
        </w:rPr>
        <w:t>
Солтүстiк Қазақ-
</w:t>
      </w:r>
      <w:r>
        <w:br/>
      </w:r>
      <w:r>
        <w:rPr>
          <w:rFonts w:ascii="Times New Roman"/>
          <w:b w:val="false"/>
          <w:i w:val="false"/>
          <w:color w:val="000000"/>
          <w:sz w:val="28"/>
        </w:rPr>
        <w:t>
стан облысы       477601    330090      20583      32500      94428
</w:t>
      </w:r>
      <w:r>
        <w:br/>
      </w:r>
      <w:r>
        <w:rPr>
          <w:rFonts w:ascii="Times New Roman"/>
          <w:b w:val="false"/>
          <w:i w:val="false"/>
          <w:color w:val="000000"/>
          <w:sz w:val="28"/>
        </w:rPr>
        <w:t>
Оңтүстiк Қазақ-
</w:t>
      </w:r>
      <w:r>
        <w:br/>
      </w:r>
      <w:r>
        <w:rPr>
          <w:rFonts w:ascii="Times New Roman"/>
          <w:b w:val="false"/>
          <w:i w:val="false"/>
          <w:color w:val="000000"/>
          <w:sz w:val="28"/>
        </w:rPr>
        <w:t>
стан облысы       684254    452293      72533      65000      94428
</w:t>
      </w:r>
      <w:r>
        <w:br/>
      </w:r>
      <w:r>
        <w:rPr>
          <w:rFonts w:ascii="Times New Roman"/>
          <w:b w:val="false"/>
          <w:i w:val="false"/>
          <w:color w:val="000000"/>
          <w:sz w:val="28"/>
        </w:rPr>
        <w:t>
Астана қаласы      79423     18370      35427      13000      12626
</w:t>
      </w:r>
      <w:r>
        <w:br/>
      </w:r>
      <w:r>
        <w:rPr>
          <w:rFonts w:ascii="Times New Roman"/>
          <w:b w:val="false"/>
          <w:i w:val="false"/>
          <w:color w:val="000000"/>
          <w:sz w:val="28"/>
        </w:rPr>
        <w:t>
Алматы қаласы     219038    156144      50268          0      12626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1379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бюджеттерiне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тапсырыс шеңберiнде орта кәсiптiк бiлiм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бойынша оқыту құнының ұлғаюы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шығыстардың орнын толтыруға берiлетiн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нысаналы трансферттердiң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    Сомасы,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95631,0
</w:t>
      </w:r>
      <w:r>
        <w:br/>
      </w:r>
      <w:r>
        <w:rPr>
          <w:rFonts w:ascii="Times New Roman"/>
          <w:b w:val="false"/>
          <w:i w:val="false"/>
          <w:color w:val="000000"/>
          <w:sz w:val="28"/>
        </w:rPr>
        <w:t>
Ақмола облысы                             2145,0
</w:t>
      </w:r>
      <w:r>
        <w:br/>
      </w:r>
      <w:r>
        <w:rPr>
          <w:rFonts w:ascii="Times New Roman"/>
          <w:b w:val="false"/>
          <w:i w:val="false"/>
          <w:color w:val="000000"/>
          <w:sz w:val="28"/>
        </w:rPr>
        <w:t>
Ақтөбе облысы                             5792,0
</w:t>
      </w:r>
      <w:r>
        <w:br/>
      </w:r>
      <w:r>
        <w:rPr>
          <w:rFonts w:ascii="Times New Roman"/>
          <w:b w:val="false"/>
          <w:i w:val="false"/>
          <w:color w:val="000000"/>
          <w:sz w:val="28"/>
        </w:rPr>
        <w:t>
Алматы облысы                             4819,0
</w:t>
      </w:r>
      <w:r>
        <w:br/>
      </w:r>
      <w:r>
        <w:rPr>
          <w:rFonts w:ascii="Times New Roman"/>
          <w:b w:val="false"/>
          <w:i w:val="false"/>
          <w:color w:val="000000"/>
          <w:sz w:val="28"/>
        </w:rPr>
        <w:t>
Атырау облысы                             4390,0
</w:t>
      </w:r>
      <w:r>
        <w:br/>
      </w:r>
      <w:r>
        <w:rPr>
          <w:rFonts w:ascii="Times New Roman"/>
          <w:b w:val="false"/>
          <w:i w:val="false"/>
          <w:color w:val="000000"/>
          <w:sz w:val="28"/>
        </w:rPr>
        <w:t>
Шығыс Қазақстан облысы                    8449,0
</w:t>
      </w:r>
      <w:r>
        <w:br/>
      </w:r>
      <w:r>
        <w:rPr>
          <w:rFonts w:ascii="Times New Roman"/>
          <w:b w:val="false"/>
          <w:i w:val="false"/>
          <w:color w:val="000000"/>
          <w:sz w:val="28"/>
        </w:rPr>
        <w:t>
Жамбыл облысы                             9406,0
</w:t>
      </w:r>
      <w:r>
        <w:br/>
      </w:r>
      <w:r>
        <w:rPr>
          <w:rFonts w:ascii="Times New Roman"/>
          <w:b w:val="false"/>
          <w:i w:val="false"/>
          <w:color w:val="000000"/>
          <w:sz w:val="28"/>
        </w:rPr>
        <w:t>
Батыс Қазақстан облысы                    6766,0
</w:t>
      </w:r>
      <w:r>
        <w:br/>
      </w:r>
      <w:r>
        <w:rPr>
          <w:rFonts w:ascii="Times New Roman"/>
          <w:b w:val="false"/>
          <w:i w:val="false"/>
          <w:color w:val="000000"/>
          <w:sz w:val="28"/>
        </w:rPr>
        <w:t>
Қарағанды облысы                          7409,0
</w:t>
      </w:r>
      <w:r>
        <w:br/>
      </w:r>
      <w:r>
        <w:rPr>
          <w:rFonts w:ascii="Times New Roman"/>
          <w:b w:val="false"/>
          <w:i w:val="false"/>
          <w:color w:val="000000"/>
          <w:sz w:val="28"/>
        </w:rPr>
        <w:t>
Қостанай облысы                           7261,0
</w:t>
      </w:r>
      <w:r>
        <w:br/>
      </w:r>
      <w:r>
        <w:rPr>
          <w:rFonts w:ascii="Times New Roman"/>
          <w:b w:val="false"/>
          <w:i w:val="false"/>
          <w:color w:val="000000"/>
          <w:sz w:val="28"/>
        </w:rPr>
        <w:t>
Қызылорда облысы                          4654,0
</w:t>
      </w:r>
      <w:r>
        <w:br/>
      </w:r>
      <w:r>
        <w:rPr>
          <w:rFonts w:ascii="Times New Roman"/>
          <w:b w:val="false"/>
          <w:i w:val="false"/>
          <w:color w:val="000000"/>
          <w:sz w:val="28"/>
        </w:rPr>
        <w:t>
Маңғыстау облысы                          4373,0
</w:t>
      </w:r>
      <w:r>
        <w:br/>
      </w:r>
      <w:r>
        <w:rPr>
          <w:rFonts w:ascii="Times New Roman"/>
          <w:b w:val="false"/>
          <w:i w:val="false"/>
          <w:color w:val="000000"/>
          <w:sz w:val="28"/>
        </w:rPr>
        <w:t>
Павлодар облысы                           3878,0
</w:t>
      </w:r>
      <w:r>
        <w:br/>
      </w:r>
      <w:r>
        <w:rPr>
          <w:rFonts w:ascii="Times New Roman"/>
          <w:b w:val="false"/>
          <w:i w:val="false"/>
          <w:color w:val="000000"/>
          <w:sz w:val="28"/>
        </w:rPr>
        <w:t>
Солтүстiк Қазақстан облысы                2805,0
</w:t>
      </w:r>
      <w:r>
        <w:br/>
      </w:r>
      <w:r>
        <w:rPr>
          <w:rFonts w:ascii="Times New Roman"/>
          <w:b w:val="false"/>
          <w:i w:val="false"/>
          <w:color w:val="000000"/>
          <w:sz w:val="28"/>
        </w:rPr>
        <w:t>
Оңтүстiк Қазақстан облысы                17724,0
</w:t>
      </w:r>
      <w:r>
        <w:br/>
      </w:r>
      <w:r>
        <w:rPr>
          <w:rFonts w:ascii="Times New Roman"/>
          <w:b w:val="false"/>
          <w:i w:val="false"/>
          <w:color w:val="000000"/>
          <w:sz w:val="28"/>
        </w:rPr>
        <w:t>
Астана қаласы                             4159,0
</w:t>
      </w:r>
      <w:r>
        <w:br/>
      </w:r>
      <w:r>
        <w:rPr>
          <w:rFonts w:ascii="Times New Roman"/>
          <w:b w:val="false"/>
          <w:i w:val="false"/>
          <w:color w:val="000000"/>
          <w:sz w:val="28"/>
        </w:rPr>
        <w:t>
Алматы қаласы                             1601,0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1379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бюджеттерiне медицина кадрларының,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денсаулық сақтау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менеджерлердің біліктілігін арттыруға және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даярлауға берiлетiн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    Сомасы,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149771,0
</w:t>
      </w:r>
      <w:r>
        <w:br/>
      </w:r>
      <w:r>
        <w:rPr>
          <w:rFonts w:ascii="Times New Roman"/>
          <w:b w:val="false"/>
          <w:i w:val="false"/>
          <w:color w:val="000000"/>
          <w:sz w:val="28"/>
        </w:rPr>
        <w:t>
Ақмола облысы                               9216,0
</w:t>
      </w:r>
      <w:r>
        <w:br/>
      </w:r>
      <w:r>
        <w:rPr>
          <w:rFonts w:ascii="Times New Roman"/>
          <w:b w:val="false"/>
          <w:i w:val="false"/>
          <w:color w:val="000000"/>
          <w:sz w:val="28"/>
        </w:rPr>
        <w:t>
Ақтөбе облысы                               9216,0
</w:t>
      </w:r>
      <w:r>
        <w:br/>
      </w:r>
      <w:r>
        <w:rPr>
          <w:rFonts w:ascii="Times New Roman"/>
          <w:b w:val="false"/>
          <w:i w:val="false"/>
          <w:color w:val="000000"/>
          <w:sz w:val="28"/>
        </w:rPr>
        <w:t>
Алматы облысы                               9216,0
</w:t>
      </w:r>
      <w:r>
        <w:br/>
      </w:r>
      <w:r>
        <w:rPr>
          <w:rFonts w:ascii="Times New Roman"/>
          <w:b w:val="false"/>
          <w:i w:val="false"/>
          <w:color w:val="000000"/>
          <w:sz w:val="28"/>
        </w:rPr>
        <w:t>
Атырау облысы                               9120,0
</w:t>
      </w:r>
      <w:r>
        <w:br/>
      </w:r>
      <w:r>
        <w:rPr>
          <w:rFonts w:ascii="Times New Roman"/>
          <w:b w:val="false"/>
          <w:i w:val="false"/>
          <w:color w:val="000000"/>
          <w:sz w:val="28"/>
        </w:rPr>
        <w:t>
Шығыс Қазақстан облысы                      9216,0
</w:t>
      </w:r>
      <w:r>
        <w:br/>
      </w:r>
      <w:r>
        <w:rPr>
          <w:rFonts w:ascii="Times New Roman"/>
          <w:b w:val="false"/>
          <w:i w:val="false"/>
          <w:color w:val="000000"/>
          <w:sz w:val="28"/>
        </w:rPr>
        <w:t>
Жамбыл облысы                               9216,0
</w:t>
      </w:r>
      <w:r>
        <w:br/>
      </w:r>
      <w:r>
        <w:rPr>
          <w:rFonts w:ascii="Times New Roman"/>
          <w:b w:val="false"/>
          <w:i w:val="false"/>
          <w:color w:val="000000"/>
          <w:sz w:val="28"/>
        </w:rPr>
        <w:t>
Батыс Қазақстан облысы                      9216,0
</w:t>
      </w:r>
      <w:r>
        <w:br/>
      </w:r>
      <w:r>
        <w:rPr>
          <w:rFonts w:ascii="Times New Roman"/>
          <w:b w:val="false"/>
          <w:i w:val="false"/>
          <w:color w:val="000000"/>
          <w:sz w:val="28"/>
        </w:rPr>
        <w:t>
Қарағанды облысы                            9216,0
</w:t>
      </w:r>
      <w:r>
        <w:br/>
      </w:r>
      <w:r>
        <w:rPr>
          <w:rFonts w:ascii="Times New Roman"/>
          <w:b w:val="false"/>
          <w:i w:val="false"/>
          <w:color w:val="000000"/>
          <w:sz w:val="28"/>
        </w:rPr>
        <w:t>
Қостанай облысы                             9216,0
</w:t>
      </w:r>
      <w:r>
        <w:br/>
      </w:r>
      <w:r>
        <w:rPr>
          <w:rFonts w:ascii="Times New Roman"/>
          <w:b w:val="false"/>
          <w:i w:val="false"/>
          <w:color w:val="000000"/>
          <w:sz w:val="28"/>
        </w:rPr>
        <w:t>
Қызылорда облысы                            9216,0
</w:t>
      </w:r>
      <w:r>
        <w:br/>
      </w:r>
      <w:r>
        <w:rPr>
          <w:rFonts w:ascii="Times New Roman"/>
          <w:b w:val="false"/>
          <w:i w:val="false"/>
          <w:color w:val="000000"/>
          <w:sz w:val="28"/>
        </w:rPr>
        <w:t>
Маңғыстау облысы                            9120,0
</w:t>
      </w:r>
      <w:r>
        <w:br/>
      </w:r>
      <w:r>
        <w:rPr>
          <w:rFonts w:ascii="Times New Roman"/>
          <w:b w:val="false"/>
          <w:i w:val="false"/>
          <w:color w:val="000000"/>
          <w:sz w:val="28"/>
        </w:rPr>
        <w:t>
Павлодар облысы                             9216,0
</w:t>
      </w:r>
      <w:r>
        <w:br/>
      </w:r>
      <w:r>
        <w:rPr>
          <w:rFonts w:ascii="Times New Roman"/>
          <w:b w:val="false"/>
          <w:i w:val="false"/>
          <w:color w:val="000000"/>
          <w:sz w:val="28"/>
        </w:rPr>
        <w:t>
Солтүстiк Қазақстан облысы                  9216,0
</w:t>
      </w:r>
      <w:r>
        <w:br/>
      </w:r>
      <w:r>
        <w:rPr>
          <w:rFonts w:ascii="Times New Roman"/>
          <w:b w:val="false"/>
          <w:i w:val="false"/>
          <w:color w:val="000000"/>
          <w:sz w:val="28"/>
        </w:rPr>
        <w:t>
Оңтүстiк Қазақстан облысы                  10290,0
</w:t>
      </w:r>
      <w:r>
        <w:br/>
      </w:r>
      <w:r>
        <w:rPr>
          <w:rFonts w:ascii="Times New Roman"/>
          <w:b w:val="false"/>
          <w:i w:val="false"/>
          <w:color w:val="000000"/>
          <w:sz w:val="28"/>
        </w:rPr>
        <w:t>
Астана қаласы                              10649,0
</w:t>
      </w:r>
      <w:r>
        <w:br/>
      </w:r>
      <w:r>
        <w:rPr>
          <w:rFonts w:ascii="Times New Roman"/>
          <w:b w:val="false"/>
          <w:i w:val="false"/>
          <w:color w:val="000000"/>
          <w:sz w:val="28"/>
        </w:rPr>
        <w:t>
Алматы қаласы                               9216,0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