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7aad" w14:textId="0437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12 желтоқсандағы N 1260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1378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"2004 жылға арналған республикалық бюджет туралы" Қазақстан Республикасының Заңын іске асыру туралы" Қазақстан Республикасы Үкiметiнiң 2003 жылғы 12 желтоқсандағы N 1260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p>
    <w:p>
      <w:pPr>
        <w:spacing w:after="0"/>
        <w:ind w:left="0"/>
        <w:jc w:val="both"/>
      </w:pPr>
      <w:r>
        <w:rPr>
          <w:rFonts w:ascii="Times New Roman"/>
          <w:b w:val="false"/>
          <w:i w:val="false"/>
          <w:color w:val="000000"/>
          <w:sz w:val="28"/>
        </w:rPr>
        <w:t>
      көрсетiлген қаулыға 2-қосымшада:
</w:t>
      </w:r>
      <w:r>
        <w:br/>
      </w:r>
      <w:r>
        <w:rPr>
          <w:rFonts w:ascii="Times New Roman"/>
          <w:b w:val="false"/>
          <w:i w:val="false"/>
          <w:color w:val="000000"/>
          <w:sz w:val="28"/>
        </w:rPr>
        <w:t>
      10 "Ауыл, су, орман, балық шаруашылығы және қоршаған ортаны қорғау" деген функционалдық топта:
</w:t>
      </w:r>
      <w:r>
        <w:br/>
      </w:r>
      <w:r>
        <w:rPr>
          <w:rFonts w:ascii="Times New Roman"/>
          <w:b w:val="false"/>
          <w:i w:val="false"/>
          <w:color w:val="000000"/>
          <w:sz w:val="28"/>
        </w:rPr>
        <w:t>
      212 "Қазақстан Республикасының Ауыл шаруашылығы министрлiгi" деген әкiмшi бойынша:
</w:t>
      </w:r>
      <w:r>
        <w:br/>
      </w:r>
      <w:r>
        <w:rPr>
          <w:rFonts w:ascii="Times New Roman"/>
          <w:b w:val="false"/>
          <w:i w:val="false"/>
          <w:color w:val="000000"/>
          <w:sz w:val="28"/>
        </w:rPr>
        <w:t>
      029 "Ауыз сумен жабдықтау объектiлерiн салу және қайта жаңарту" деген бағдарламада:
</w:t>
      </w:r>
      <w:r>
        <w:br/>
      </w:r>
      <w:r>
        <w:rPr>
          <w:rFonts w:ascii="Times New Roman"/>
          <w:b w:val="false"/>
          <w:i w:val="false"/>
          <w:color w:val="000000"/>
          <w:sz w:val="28"/>
        </w:rPr>
        <w:t>
      100 "Ауылдық елді мекендердi aуыз сумен жабдықтaу объектiлерiн салу және қайта жаңарту, соның iшiнде инвестициялық жобаларға" деген кiшi бағдарламада:
</w:t>
      </w:r>
      <w:r>
        <w:br/>
      </w:r>
      <w:r>
        <w:rPr>
          <w:rFonts w:ascii="Times New Roman"/>
          <w:b w:val="false"/>
          <w:i w:val="false"/>
          <w:color w:val="000000"/>
          <w:sz w:val="28"/>
        </w:rPr>
        <w:t>
      "Ақмола облысы Қорғалжын селосында су құбырларын тарату желiлерiн қайта жаңарту" деген жолдағы "91 540" деген сандар "82 584" деген сандармен ауыстырылсын;
</w:t>
      </w:r>
      <w:r>
        <w:br/>
      </w:r>
      <w:r>
        <w:rPr>
          <w:rFonts w:ascii="Times New Roman"/>
          <w:b w:val="false"/>
          <w:i w:val="false"/>
          <w:color w:val="000000"/>
          <w:sz w:val="28"/>
        </w:rPr>
        <w:t>
      "Ақтөбе облысы Байғанин ауданының Байғанин селосында су құбыры құрылыстарының кешенiн қайта жаңарту" деген жолдағы "87 840" деген сандар "87 625" деген сандармен ауыстырылсын;
</w:t>
      </w:r>
      <w:r>
        <w:br/>
      </w:r>
      <w:r>
        <w:rPr>
          <w:rFonts w:ascii="Times New Roman"/>
          <w:b w:val="false"/>
          <w:i w:val="false"/>
          <w:color w:val="000000"/>
          <w:sz w:val="28"/>
        </w:rPr>
        <w:t>
      "Алматы облысы Iле ауданы Өтеген батыр кентiнiң Қуат шағын ауданында су құбыры желiлерiн қайта жаңарту және салу" деген жолдағы "28 180" деген сандар "23 932" деген сандармен ауыстырылсын;
</w:t>
      </w:r>
      <w:r>
        <w:br/>
      </w:r>
      <w:r>
        <w:rPr>
          <w:rFonts w:ascii="Times New Roman"/>
          <w:b w:val="false"/>
          <w:i w:val="false"/>
          <w:color w:val="000000"/>
          <w:sz w:val="28"/>
        </w:rPr>
        <w:t>
      "Алматы облысы Сарқант ауданының Алмалы селосында сумен жабдықтау жүйелерiн қайта жаңарту және салу" деген жолдағы "24 220" деген сандар "23 738" деген сандармен ауыстырылсын;
</w:t>
      </w:r>
      <w:r>
        <w:br/>
      </w:r>
      <w:r>
        <w:rPr>
          <w:rFonts w:ascii="Times New Roman"/>
          <w:b w:val="false"/>
          <w:i w:val="false"/>
          <w:color w:val="000000"/>
          <w:sz w:val="28"/>
        </w:rPr>
        <w:t>
      "Алматы облысы Ақсу ауданының Жансүгiров кентiнiң сумен жабдықтау жүйелерiн қайта жаңарту және салу" деген жолдағы "46 410" деген сандар "42 261" деген сандармен ауыстырылсын;
</w:t>
      </w:r>
      <w:r>
        <w:br/>
      </w:r>
      <w:r>
        <w:rPr>
          <w:rFonts w:ascii="Times New Roman"/>
          <w:b w:val="false"/>
          <w:i w:val="false"/>
          <w:color w:val="000000"/>
          <w:sz w:val="28"/>
        </w:rPr>
        <w:t>
      "Атырау облысы Қызылқоға ауданының Қосқұлақ-Тасшағыл топты су құбырын салу" деген жолдағы "9 000" деген сандар "7 000" деген сандармен ауыстырылсын;
</w:t>
      </w:r>
      <w:r>
        <w:br/>
      </w:r>
      <w:r>
        <w:rPr>
          <w:rFonts w:ascii="Times New Roman"/>
          <w:b w:val="false"/>
          <w:i w:val="false"/>
          <w:color w:val="000000"/>
          <w:sz w:val="28"/>
        </w:rPr>
        <w:t>
      "Шығыс Қазақстан облысы Приречное селосында және Гранитный кентiнде жаңа бас тоған салу" деген жолдағы "29 710" деген сандар "33 820" деген сандармен ауыстырылсын;
</w:t>
      </w:r>
      <w:r>
        <w:br/>
      </w:r>
      <w:r>
        <w:rPr>
          <w:rFonts w:ascii="Times New Roman"/>
          <w:b w:val="false"/>
          <w:i w:val="false"/>
          <w:color w:val="000000"/>
          <w:sz w:val="28"/>
        </w:rPr>
        <w:t>
      "Шығыс Қазақстан облысы Жарма ауданының Үшбиiк селосындағы жұмыс iстеп тұрған су құбыры желiлерiн қайта жаңарту" деген жолдағы "42 560" деген сандар "36 000" деген сандармен ауыстырылсын;
</w:t>
      </w:r>
      <w:r>
        <w:br/>
      </w:r>
      <w:r>
        <w:rPr>
          <w:rFonts w:ascii="Times New Roman"/>
          <w:b w:val="false"/>
          <w:i w:val="false"/>
          <w:color w:val="000000"/>
          <w:sz w:val="28"/>
        </w:rPr>
        <w:t>
      "Шығыс Қазақстан облысы Аягөз ауданының Баршатас ауылындағы желiлер мен құрылыстарды қайта жаңарту" деген жолдағы "51 560" деген сандар "45 390" деген сандармен ауыстырылсын;
</w:t>
      </w:r>
      <w:r>
        <w:br/>
      </w:r>
      <w:r>
        <w:rPr>
          <w:rFonts w:ascii="Times New Roman"/>
          <w:b w:val="false"/>
          <w:i w:val="false"/>
          <w:color w:val="000000"/>
          <w:sz w:val="28"/>
        </w:rPr>
        <w:t>
      "Шығыс Қазақстан облысы Шемонаиха ауданының Первомайский кентiнде бас тоған құрылыстары кешенiн қайта жаңарту" деген жолдағы "131 800" деген сандар "110 700" деген сандармен ауыстырылсын;
</w:t>
      </w:r>
      <w:r>
        <w:br/>
      </w:r>
      <w:r>
        <w:rPr>
          <w:rFonts w:ascii="Times New Roman"/>
          <w:b w:val="false"/>
          <w:i w:val="false"/>
          <w:color w:val="000000"/>
          <w:sz w:val="28"/>
        </w:rPr>
        <w:t>
      "Жамбыл облысы Т.Рысқұлов атындағы ауданның Құлан селосындағы бас тоған құрылыстары мен су құбыры желілерi" деген жолдағы "234 580" деген сандар "220 000" деген сандармен ауыстырылсын;
</w:t>
      </w:r>
      <w:r>
        <w:br/>
      </w:r>
      <w:r>
        <w:rPr>
          <w:rFonts w:ascii="Times New Roman"/>
          <w:b w:val="false"/>
          <w:i w:val="false"/>
          <w:color w:val="000000"/>
          <w:sz w:val="28"/>
        </w:rPr>
        <w:t>
      "Жамбыл облысы Жамбыл ауданы Ерназар селосының сумен жабдықтау жүйесiн қалпына келтiру" деген жолдағы "31800" деген сандар "30190" деген сандармен ауыстырылсын;
</w:t>
      </w:r>
      <w:r>
        <w:br/>
      </w:r>
      <w:r>
        <w:rPr>
          <w:rFonts w:ascii="Times New Roman"/>
          <w:b w:val="false"/>
          <w:i w:val="false"/>
          <w:color w:val="000000"/>
          <w:sz w:val="28"/>
        </w:rPr>
        <w:t>
      "Батыс Қазақстан облысы Теректi ауданының Федоровка елдi мекенiн сапалы ауыз сумен жабдықтауды жақсартуға бағытталған іс-шаралар жүргiзу" деген жолдағы "96 930" деген сандар "90 000" деген сандармен ауыстырылсын;
</w:t>
      </w:r>
      <w:r>
        <w:br/>
      </w:r>
      <w:r>
        <w:rPr>
          <w:rFonts w:ascii="Times New Roman"/>
          <w:b w:val="false"/>
          <w:i w:val="false"/>
          <w:color w:val="000000"/>
          <w:sz w:val="28"/>
        </w:rPr>
        <w:t>
      "Батыс Қазақстан облысы Ақжайық ауданының Шапай селосын сумен жабдықтау" деген жолдағы "94 040" деген сандар "90 000" деген сандармен ауыстырылсын;
</w:t>
      </w:r>
      <w:r>
        <w:br/>
      </w:r>
      <w:r>
        <w:rPr>
          <w:rFonts w:ascii="Times New Roman"/>
          <w:b w:val="false"/>
          <w:i w:val="false"/>
          <w:color w:val="000000"/>
          <w:sz w:val="28"/>
        </w:rPr>
        <w:t>
      "Батыс Қазақстан облысы Жәнiбек ауданының Жәнiбек кентiнiң сумен жабдықтау объектiлерi" деген жолдағы "85 310" деген сандар "105 145" деген сандармен ауыстырылсын;
</w:t>
      </w:r>
      <w:r>
        <w:br/>
      </w:r>
      <w:r>
        <w:rPr>
          <w:rFonts w:ascii="Times New Roman"/>
          <w:b w:val="false"/>
          <w:i w:val="false"/>
          <w:color w:val="000000"/>
          <w:sz w:val="28"/>
        </w:rPr>
        <w:t>
      "Батыс Қазақстан облысы Жаңақала ауданының Мортық кентiн сумен жабдықтау" деген жолдағы "74 600" деген сандар "70 680" деген сандармен ауыстырылсын;
</w:t>
      </w:r>
      <w:r>
        <w:br/>
      </w:r>
      <w:r>
        <w:rPr>
          <w:rFonts w:ascii="Times New Roman"/>
          <w:b w:val="false"/>
          <w:i w:val="false"/>
          <w:color w:val="000000"/>
          <w:sz w:val="28"/>
        </w:rPr>
        <w:t>
      "Батыс Қазақстан облысы Жаңақала ауданының Жаңақазан кентiнде су тазарту қондырғысын салу" деген жолдағы "59 930" деген сандар "56 900" деген сандармен ауыстырылсын;
</w:t>
      </w:r>
      <w:r>
        <w:br/>
      </w:r>
      <w:r>
        <w:rPr>
          <w:rFonts w:ascii="Times New Roman"/>
          <w:b w:val="false"/>
          <w:i w:val="false"/>
          <w:color w:val="000000"/>
          <w:sz w:val="28"/>
        </w:rPr>
        <w:t>
      "Батыс Қазақстан облысы Казталов ауданының Ақпәтер кентiн сумен жабдықтау" деген жолдағы "23 700" деген сандар "22 000" деген сандармен ауыстырылсын;
</w:t>
      </w:r>
      <w:r>
        <w:br/>
      </w:r>
      <w:r>
        <w:rPr>
          <w:rFonts w:ascii="Times New Roman"/>
          <w:b w:val="false"/>
          <w:i w:val="false"/>
          <w:color w:val="000000"/>
          <w:sz w:val="28"/>
        </w:rPr>
        <w:t>
      "Батыс Қазақстан облысы Ақжайық ауданының Базартөбе кентінде "Струя" қондырғысын салу" деген жолдағы "88 360" деген сандар "83 360" деген сандармен ауыстырылсын;
</w:t>
      </w:r>
      <w:r>
        <w:br/>
      </w:r>
      <w:r>
        <w:rPr>
          <w:rFonts w:ascii="Times New Roman"/>
          <w:b w:val="false"/>
          <w:i w:val="false"/>
          <w:color w:val="000000"/>
          <w:sz w:val="28"/>
        </w:rPr>
        <w:t>
      "Қарағанды облысы Шет ауданы Кеңшоқы селосының су құбыры желiлерiн қайта жаңарту" деген жолдағы "28 350" деген сандар "25 200" деген сандармен ауыстырылсын;
</w:t>
      </w:r>
      <w:r>
        <w:br/>
      </w:r>
      <w:r>
        <w:rPr>
          <w:rFonts w:ascii="Times New Roman"/>
          <w:b w:val="false"/>
          <w:i w:val="false"/>
          <w:color w:val="000000"/>
          <w:sz w:val="28"/>
        </w:rPr>
        <w:t>
      "Қостанай облысы Сарыкөл ауданы Лихачев топты су құбырын салу, (II кезегi)" деген жолдағы "126 590" деген сандар "121 934" деген сандармен ауыстырылсын;
</w:t>
      </w:r>
      <w:r>
        <w:br/>
      </w:r>
      <w:r>
        <w:rPr>
          <w:rFonts w:ascii="Times New Roman"/>
          <w:b w:val="false"/>
          <w:i w:val="false"/>
          <w:color w:val="000000"/>
          <w:sz w:val="28"/>
        </w:rPr>
        <w:t>
      "Қызылорда облысында Арал-Сарыбұлақ топты су құбырын салу, (IV кезегi)" деген жолдағы "250 000" деген сандар "287 075" деген сандармен ауыстырылсын;
</w:t>
      </w:r>
      <w:r>
        <w:br/>
      </w:r>
      <w:r>
        <w:rPr>
          <w:rFonts w:ascii="Times New Roman"/>
          <w:b w:val="false"/>
          <w:i w:val="false"/>
          <w:color w:val="000000"/>
          <w:sz w:val="28"/>
        </w:rPr>
        <w:t>
      "Қызылорда облысы Қармақшы ауданының Жосалы аудан орталығында су құбырын салу (II кезегi)" деген жолдағы "137 000" деген сандар "119 000" деген сандармен ауыстырылсын;
</w:t>
      </w:r>
      <w:r>
        <w:br/>
      </w:r>
      <w:r>
        <w:rPr>
          <w:rFonts w:ascii="Times New Roman"/>
          <w:b w:val="false"/>
          <w:i w:val="false"/>
          <w:color w:val="000000"/>
          <w:sz w:val="28"/>
        </w:rPr>
        <w:t>
      "Қызылорда облысы Жалағаш ауданының Жалағаш аудан орталығында су құбырын кеңейту" деген жолдағы "151 440" деген сандар "118 350" деген сандармен ауыстырылсын;
</w:t>
      </w:r>
      <w:r>
        <w:br/>
      </w:r>
      <w:r>
        <w:rPr>
          <w:rFonts w:ascii="Times New Roman"/>
          <w:b w:val="false"/>
          <w:i w:val="false"/>
          <w:color w:val="000000"/>
          <w:sz w:val="28"/>
        </w:rPr>
        <w:t>
      "Қызылорда облысының Жиделi топты су құбырын қайта жаңарту" деген жолдағы "198 200" деген сандар "260 729" деген сандармен ауыстырылсын;
</w:t>
      </w:r>
      <w:r>
        <w:br/>
      </w:r>
      <w:r>
        <w:rPr>
          <w:rFonts w:ascii="Times New Roman"/>
          <w:b w:val="false"/>
          <w:i w:val="false"/>
          <w:color w:val="000000"/>
          <w:sz w:val="28"/>
        </w:rPr>
        <w:t>
      "Қызылорда облысы Жаңақорған ауданының Жаңақорған кентiн Жиделi топты су құбырына қосу жолдарын салу" деген жолдағы "16 630" деген сандар "10 500" деген сандармен ауыстырылсын;
</w:t>
      </w:r>
      <w:r>
        <w:br/>
      </w:r>
      <w:r>
        <w:rPr>
          <w:rFonts w:ascii="Times New Roman"/>
          <w:b w:val="false"/>
          <w:i w:val="false"/>
          <w:color w:val="000000"/>
          <w:sz w:val="28"/>
        </w:rPr>
        <w:t>
      "Маңғыстау облысы Маңғыстау ауданының Ақшыңырау селосы мен Қызан селосын сумен жабдықтаудың алаңнан тыс желiлерi" деген жолдағы "126 550" деген сандар "97 321" деген сандармен ауыстырылсын;
</w:t>
      </w:r>
      <w:r>
        <w:br/>
      </w:r>
      <w:r>
        <w:rPr>
          <w:rFonts w:ascii="Times New Roman"/>
          <w:b w:val="false"/>
          <w:i w:val="false"/>
          <w:color w:val="000000"/>
          <w:sz w:val="28"/>
        </w:rPr>
        <w:t>
      "Павлодар облысында елдi мекендердi сумен жабдықтау құрылысы жергiлiктi жүйесiнiң үшiншi кезегi, Ақтоғай ауданы. Сумен жабдықтау пункттері (КБМ)" деген жолдағы "36 210" деген сандар "35 324" деген сандармен ауыстырылсын;
</w:t>
      </w:r>
      <w:r>
        <w:br/>
      </w:r>
      <w:r>
        <w:rPr>
          <w:rFonts w:ascii="Times New Roman"/>
          <w:b w:val="false"/>
          <w:i w:val="false"/>
          <w:color w:val="000000"/>
          <w:sz w:val="28"/>
        </w:rPr>
        <w:t>
      "Павлодар облысында елдi мекендердi сумен жабдықтау құрылысы жергілiктi жүйесiнiң III кезегi, Павлодар ауданы. Сумен жабдықтау пункттерi (КБМ)" деген жолдағы "13 100" деген сандар "12 805" деген сандармен ауыстырылсын;
</w:t>
      </w:r>
      <w:r>
        <w:br/>
      </w:r>
      <w:r>
        <w:rPr>
          <w:rFonts w:ascii="Times New Roman"/>
          <w:b w:val="false"/>
          <w:i w:val="false"/>
          <w:color w:val="000000"/>
          <w:sz w:val="28"/>
        </w:rPr>
        <w:t>
      "Павлодар облысында елдi мекендердi сумен жабдықтау ұйымдары жергiлiктi жүйесiнiң III кезегі, Павлодар ауданы, Комарицино селосы, КБМ-мен сумен жабдықтау" деген жолдағы "12 680" деген сандар "11 593" деген сандармен ауыстырылсын;
</w:t>
      </w:r>
      <w:r>
        <w:br/>
      </w:r>
      <w:r>
        <w:rPr>
          <w:rFonts w:ascii="Times New Roman"/>
          <w:b w:val="false"/>
          <w:i w:val="false"/>
          <w:color w:val="000000"/>
          <w:sz w:val="28"/>
        </w:rPr>
        <w:t>
      "Павлодар облысында елдi мекендердi сумен жабдықтау ұйымдары жергiлiктi жүйесiнiң III кезегi, Павлодар ауданы, Григорьевка селосы, КБМ-мен сумен жабдықтау" деген жолдағы "14 260" деген сандар "13 235" деген сандармен ауыстырылсын;
</w:t>
      </w:r>
      <w:r>
        <w:br/>
      </w:r>
      <w:r>
        <w:rPr>
          <w:rFonts w:ascii="Times New Roman"/>
          <w:b w:val="false"/>
          <w:i w:val="false"/>
          <w:color w:val="000000"/>
          <w:sz w:val="28"/>
        </w:rPr>
        <w:t>
      "Павлодар облысында елдi мекендердi сумен жабдықтау құрылысы жергiлiктi жүйесiнiң III кезегi, Лебяжье ауданы. Сумен жабдықтау пункттерi (КБМ)" деген жолдағы "26 030" деген сандар "25 432" деген сандармен ауыстырылсын;
</w:t>
      </w:r>
      <w:r>
        <w:br/>
      </w:r>
      <w:r>
        <w:rPr>
          <w:rFonts w:ascii="Times New Roman"/>
          <w:b w:val="false"/>
          <w:i w:val="false"/>
          <w:color w:val="000000"/>
          <w:sz w:val="28"/>
        </w:rPr>
        <w:t>
      "Павлодар облысында елдi мекендердi сумен жабдықтау ұйымдары жергiлiктi жүйесiнiң III кезегi. Лебяжьe ауданы, Тілектес селосы. КБМ-мен сумен жабдықтау және терең скважнналарды бұрғылау" деген жолдағы "17 310" деген сандар "14 661" деген сандармен ауыстырылсын;
</w:t>
      </w:r>
      <w:r>
        <w:br/>
      </w:r>
      <w:r>
        <w:rPr>
          <w:rFonts w:ascii="Times New Roman"/>
          <w:b w:val="false"/>
          <w:i w:val="false"/>
          <w:color w:val="000000"/>
          <w:sz w:val="28"/>
        </w:rPr>
        <w:t>
      "Павлодар облысында елдi мекендердi сумен жабдықтау құрылысы жергілiктi жүйесінің II кезегi, Ертiс ауданы. Сумен жабдықтау пункттері (КБМ)" деген жолдағы "47 310" деген сандар "42 011" деген сандармен ауыстырылсын;
</w:t>
      </w:r>
      <w:r>
        <w:br/>
      </w:r>
      <w:r>
        <w:rPr>
          <w:rFonts w:ascii="Times New Roman"/>
          <w:b w:val="false"/>
          <w:i w:val="false"/>
          <w:color w:val="000000"/>
          <w:sz w:val="28"/>
        </w:rPr>
        <w:t>
      "Павлодар облысында елдi мекендердi сумен жабдықтау ұйымдары жергiлiктi жүйесiнiң III кезегi, Железинка ауданы, Жаңабірлік селосы КБМ-мен сумен жабдықтау" деген жолдағы "13 380" деген сандар "12 176" деген сандармен ауыстырылсын;
</w:t>
      </w:r>
      <w:r>
        <w:br/>
      </w:r>
      <w:r>
        <w:rPr>
          <w:rFonts w:ascii="Times New Roman"/>
          <w:b w:val="false"/>
          <w:i w:val="false"/>
          <w:color w:val="000000"/>
          <w:sz w:val="28"/>
        </w:rPr>
        <w:t>
      "Павлодар облысында елдi мекендердi сумен жабдықтау ұйымдары жергiлiктi жүйесiнiң III кезегі, Железинка ауданы, Михайловка селосы. Жұмыс iстеп тұрған су құбыры желiлерiн қайта жаңарту" деген жолдағы "29 600" деген сандар "25 976" деген сандармен ауыстырылсын;
</w:t>
      </w:r>
      <w:r>
        <w:br/>
      </w:r>
      <w:r>
        <w:rPr>
          <w:rFonts w:ascii="Times New Roman"/>
          <w:b w:val="false"/>
          <w:i w:val="false"/>
          <w:color w:val="000000"/>
          <w:sz w:val="28"/>
        </w:rPr>
        <w:t>
      "Павлодар облысында елдi мекендердi сумен жабдықтау ұйымдарының жергілiктi жүйесiнiң III кезегi, Железинка ауданы, Железинка селосы. Жұмыс iстеп тұрған су құбыры желiлерiн қайта жаңарту" деген жолдағы "16 930" деген сандар "14 914" деген сандармен ауыстырылсын;
</w:t>
      </w:r>
      <w:r>
        <w:br/>
      </w:r>
      <w:r>
        <w:rPr>
          <w:rFonts w:ascii="Times New Roman"/>
          <w:b w:val="false"/>
          <w:i w:val="false"/>
          <w:color w:val="000000"/>
          <w:sz w:val="28"/>
        </w:rPr>
        <w:t>
      "Павлодар облысында елдi мекендердi сумен жабдықтау ұйымдарының жергiлiктi жүйесiнiң III кезегi, Железинка ауданы, Алакөл селосы. Жұмыс iстеп тұрған су құбыры желiлерiн қайта жаңарту" деген жолдағы "30 100" деген сандар "26 642" деген сандармен ауыстырылсын;
</w:t>
      </w:r>
      <w:r>
        <w:br/>
      </w:r>
      <w:r>
        <w:rPr>
          <w:rFonts w:ascii="Times New Roman"/>
          <w:b w:val="false"/>
          <w:i w:val="false"/>
          <w:color w:val="000000"/>
          <w:sz w:val="28"/>
        </w:rPr>
        <w:t>
      "Павлодар облысындағы елдi мекендердi сумен жабдықтау ұйымдары жергiлiктi жүйесiнiң III кезегi, Ақтау селосы. Жұмыс iстеп тұрған су құбыры желiлерiн қайта жаңарту" деген жолдағы "13 650" деген сандар "11 973" деген сандармен ауыстырылсын;
</w:t>
      </w:r>
      <w:r>
        <w:br/>
      </w:r>
      <w:r>
        <w:rPr>
          <w:rFonts w:ascii="Times New Roman"/>
          <w:b w:val="false"/>
          <w:i w:val="false"/>
          <w:color w:val="000000"/>
          <w:sz w:val="28"/>
        </w:rPr>
        <w:t>
      "Павлодар облысы Қашыр ауданының Қашыр селосында су құбыры мен су құбыры құрылыстарын қайта жаңарту" деген жолдағы "100 990" деген сандар "93 940" деген сандармен ауыстырылсын;
</w:t>
      </w:r>
      <w:r>
        <w:br/>
      </w:r>
      <w:r>
        <w:rPr>
          <w:rFonts w:ascii="Times New Roman"/>
          <w:b w:val="false"/>
          <w:i w:val="false"/>
          <w:color w:val="000000"/>
          <w:sz w:val="28"/>
        </w:rPr>
        <w:t>
      "Павлодар облысында елдi мекендердi сумен жабдықтау ұйымдары жергiлiктi жүйесiнiң II кезегi, Ақсу селосы (ауылдық аймақ). Жұмыс істеп тұрған су құбыры желiлерiн қайта жаңарту" деген жолдағы "42 170" деген сандар "39 642" деген сандармен ауыстырылсын;
</w:t>
      </w:r>
      <w:r>
        <w:br/>
      </w:r>
      <w:r>
        <w:rPr>
          <w:rFonts w:ascii="Times New Roman"/>
          <w:b w:val="false"/>
          <w:i w:val="false"/>
          <w:color w:val="000000"/>
          <w:sz w:val="28"/>
        </w:rPr>
        <w:t>
      "Павлодар облысында елдi мекендердi сумен жабдықтау ұйымдары жергiлiктi жүйесiнiң III кезегi, Лебяжье ауданы. Жұмыс iстеп тұрған су құбыры желiлерiн қайта жаңарту" деген жолдағы "55 360" деген сандар "49 500" деген сандармен ауыстырылсын;
</w:t>
      </w:r>
      <w:r>
        <w:br/>
      </w:r>
      <w:r>
        <w:rPr>
          <w:rFonts w:ascii="Times New Roman"/>
          <w:b w:val="false"/>
          <w:i w:val="false"/>
          <w:color w:val="000000"/>
          <w:sz w:val="28"/>
        </w:rPr>
        <w:t>
      "Солтүстiк Қазақстан облысы Уалиханов және Ақжар аудандарының ауылдық елдi мекендерiн сумен жабдықтау (II кезегi)" деген жолдағы "19 000" деген сандар "16 198" деген сандармен ауыстырылсын;
</w:t>
      </w:r>
      <w:r>
        <w:br/>
      </w:r>
      <w:r>
        <w:rPr>
          <w:rFonts w:ascii="Times New Roman"/>
          <w:b w:val="false"/>
          <w:i w:val="false"/>
          <w:color w:val="000000"/>
          <w:sz w:val="28"/>
        </w:rPr>
        <w:t>
      "Оңтүстiк Қазақстан облысы Шардара ауданының Шардара топты су құбырын қайта жаңарту" деген жолдағы "35 000" деген сандар "27 500" деген сандармен ауыстырылсын;
</w:t>
      </w:r>
      <w:r>
        <w:br/>
      </w:r>
      <w:r>
        <w:rPr>
          <w:rFonts w:ascii="Times New Roman"/>
          <w:b w:val="false"/>
          <w:i w:val="false"/>
          <w:color w:val="000000"/>
          <w:sz w:val="28"/>
        </w:rPr>
        <w:t>
      "Оңтүстiк Қазақстан облысы Түлкiбас ауданының Т.Рысқұлов атындағы селосын алаңнан тыс сумен жабдықтау" деген жолдағы "58 030" деген сандар "57 761" деген сандармен ауыстырылсын;
</w:t>
      </w:r>
      <w:r>
        <w:br/>
      </w:r>
      <w:r>
        <w:rPr>
          <w:rFonts w:ascii="Times New Roman"/>
          <w:b w:val="false"/>
          <w:i w:val="false"/>
          <w:color w:val="000000"/>
          <w:sz w:val="28"/>
        </w:rPr>
        <w:t>
      "Оңтүстiк Қазақстан облысы Түлкiбас ауданының Түлкiбас селосын алаңнан тыс сумен жабдықтау" деген жолдағы "56 190" деген сандар "52 706" деген сандармен ауыстырылсын;
</w:t>
      </w:r>
      <w:r>
        <w:br/>
      </w:r>
      <w:r>
        <w:rPr>
          <w:rFonts w:ascii="Times New Roman"/>
          <w:b w:val="false"/>
          <w:i w:val="false"/>
          <w:color w:val="000000"/>
          <w:sz w:val="28"/>
        </w:rPr>
        <w:t>
      "Оңтүстiк Қазақстан облысы Ордабасы ауданы Темiрлан селосының аудан орталығында су құбыры құрылысын салу және жұмыс істеп тұрған су құбыры желiлерiн кеңейту" деген жолдағы "63 420" деген сандар "56 963" деген сандармен ауыстырылсын;
</w:t>
      </w:r>
      <w:r>
        <w:br/>
      </w:r>
      <w:r>
        <w:rPr>
          <w:rFonts w:ascii="Times New Roman"/>
          <w:b w:val="false"/>
          <w:i w:val="false"/>
          <w:color w:val="000000"/>
          <w:sz w:val="28"/>
        </w:rPr>
        <w:t>
      "Оңтүстiк Қазақстан облысы Созақ ауданының Қарақұр селосын сумен жабдықтау" деген жолдағы "51 450" деген сандар "46 700" деген сандармен ауыстырылсын;
</w:t>
      </w:r>
    </w:p>
    <w:p>
      <w:pPr>
        <w:spacing w:after="0"/>
        <w:ind w:left="0"/>
        <w:jc w:val="both"/>
      </w:pPr>
      <w:r>
        <w:rPr>
          <w:rFonts w:ascii="Times New Roman"/>
          <w:b w:val="false"/>
          <w:i w:val="false"/>
          <w:color w:val="000000"/>
          <w:sz w:val="28"/>
        </w:rPr>
        <w:t>
      мынадай мазмұндағы жолдармен толықтырылсын:
</w:t>
      </w:r>
      <w:r>
        <w:br/>
      </w:r>
      <w:r>
        <w:rPr>
          <w:rFonts w:ascii="Times New Roman"/>
          <w:b w:val="false"/>
          <w:i w:val="false"/>
          <w:color w:val="000000"/>
          <w:sz w:val="28"/>
        </w:rPr>
        <w:t>
      "Ақтөбе облысы Шалқар қаласының су шаруашылығы құрылыстарын қайта жаңарту және жөндеу 78 383";
</w:t>
      </w:r>
      <w:r>
        <w:br/>
      </w:r>
      <w:r>
        <w:rPr>
          <w:rFonts w:ascii="Times New Roman"/>
          <w:b w:val="false"/>
          <w:i w:val="false"/>
          <w:color w:val="000000"/>
          <w:sz w:val="28"/>
        </w:rPr>
        <w:t>
      "Қарағанды облысы Ұлытау кентiндегi Саламат-Ұлытау және желілер су құбыры 3 920";
</w:t>
      </w:r>
      <w:r>
        <w:br/>
      </w:r>
      <w:r>
        <w:rPr>
          <w:rFonts w:ascii="Times New Roman"/>
          <w:b w:val="false"/>
          <w:i w:val="false"/>
          <w:color w:val="000000"/>
          <w:sz w:val="28"/>
        </w:rPr>
        <w:t>
      "Павлодар қаласы N 1, N 2, N 3 алаңының Ленин кентi сумен жабдықтау құрылысының жергiлiктi жүйесiн салу (ауылдық аумақ). Сумен жабдықтау пункттері 39 690";
</w:t>
      </w:r>
      <w:r>
        <w:br/>
      </w:r>
      <w:r>
        <w:rPr>
          <w:rFonts w:ascii="Times New Roman"/>
          <w:b w:val="false"/>
          <w:i w:val="false"/>
          <w:color w:val="000000"/>
          <w:sz w:val="28"/>
        </w:rPr>
        <w:t>
      "Павлодар қаласы Мойылды ауылы сумен жабдықтау құрылысының жергілiктi жүйесiн салу (ауылдық аумақ). Сумен жабдықтау пункттерi 7 921";
</w:t>
      </w:r>
    </w:p>
    <w:p>
      <w:pPr>
        <w:spacing w:after="0"/>
        <w:ind w:left="0"/>
        <w:jc w:val="both"/>
      </w:pPr>
      <w:r>
        <w:rPr>
          <w:rFonts w:ascii="Times New Roman"/>
          <w:b w:val="false"/>
          <w:i w:val="false"/>
          <w:color w:val="000000"/>
          <w:sz w:val="28"/>
        </w:rPr>
        <w:t>
      101 "Сумен жабдықтау жүйелерiн салу және қайта жаңарту", соның ішiнде инвестициялық жобаларға:" деген кiшi бағдарламада:
</w:t>
      </w:r>
      <w:r>
        <w:br/>
      </w:r>
      <w:r>
        <w:rPr>
          <w:rFonts w:ascii="Times New Roman"/>
          <w:b w:val="false"/>
          <w:i w:val="false"/>
          <w:color w:val="000000"/>
          <w:sz w:val="28"/>
        </w:rPr>
        <w:t>
      "Ақмола облысы Ақкөл аудан орталығында су құбыры желiлерін қайта жаңарту" деген жолдағы "104 660" деген сандар "94 450" деген сандармен ауыстырылсын;
</w:t>
      </w:r>
      <w:r>
        <w:br/>
      </w:r>
      <w:r>
        <w:rPr>
          <w:rFonts w:ascii="Times New Roman"/>
          <w:b w:val="false"/>
          <w:i w:val="false"/>
          <w:color w:val="000000"/>
          <w:sz w:val="28"/>
        </w:rPr>
        <w:t>
      "Ақмола облысы Атбасар қаласының скважиналық су жиналғысын қайта жаңарту (I кезегi)" деген жолдағы "46 150" деген сандар "40 500" деген сандармен ауыстырылсын;
</w:t>
      </w:r>
      <w:r>
        <w:br/>
      </w:r>
      <w:r>
        <w:rPr>
          <w:rFonts w:ascii="Times New Roman"/>
          <w:b w:val="false"/>
          <w:i w:val="false"/>
          <w:color w:val="000000"/>
          <w:sz w:val="28"/>
        </w:rPr>
        <w:t>
      "Ақмола облысы Бурабай кентін Көкшетау өнеркәсіптiк су құбырына қосу бөлігін салу" деген жолдағы "11 000" деген сандар "8 000" деген сандармен ауыстырылсын;
</w:t>
      </w:r>
      <w:r>
        <w:br/>
      </w:r>
      <w:r>
        <w:rPr>
          <w:rFonts w:ascii="Times New Roman"/>
          <w:b w:val="false"/>
          <w:i w:val="false"/>
          <w:color w:val="000000"/>
          <w:sz w:val="28"/>
        </w:rPr>
        <w:t>
      "Алматы облысы Жаркент қаласының сумен жабдықтау жүйесін қайта жаңарту және салу" деген жолдағы "38 030" деген сандар "31 192" деген сандармен ауыстырылсын;
</w:t>
      </w:r>
      <w:r>
        <w:br/>
      </w:r>
      <w:r>
        <w:rPr>
          <w:rFonts w:ascii="Times New Roman"/>
          <w:b w:val="false"/>
          <w:i w:val="false"/>
          <w:color w:val="000000"/>
          <w:sz w:val="28"/>
        </w:rPr>
        <w:t>
      "Шығыс Қазақстан облысы Аягөз қаласының бас тоған құрылыстарын және су құбыры желілерін қайта жаңартудың I кезегi" деген жолдағы "98 250" деген сандар "124 646" деген сандармен ауыстырылсын;
</w:t>
      </w:r>
      <w:r>
        <w:br/>
      </w:r>
      <w:r>
        <w:rPr>
          <w:rFonts w:ascii="Times New Roman"/>
          <w:b w:val="false"/>
          <w:i w:val="false"/>
          <w:color w:val="000000"/>
          <w:sz w:val="28"/>
        </w:rPr>
        <w:t>
      "Батыс Қазақстан облысы Камен топты су құбырының солтүстік бөлiгiн қайта жаңарту (1 кезегi)" деген жолдағы "132 190" деген сандар "132 118" деген сандармен ауыстырылсын;
</w:t>
      </w:r>
      <w:r>
        <w:br/>
      </w:r>
      <w:r>
        <w:rPr>
          <w:rFonts w:ascii="Times New Roman"/>
          <w:b w:val="false"/>
          <w:i w:val="false"/>
          <w:color w:val="000000"/>
          <w:sz w:val="28"/>
        </w:rPr>
        <w:t>
      "Батыс Қазақстан облысы Орда топты су құбырын қайта жаңарту (I кезегi)" деген жолдағы "98 330" деген сандар "86 360" деген сандармен ауыстырылсын;
</w:t>
      </w:r>
      <w:r>
        <w:br/>
      </w:r>
      <w:r>
        <w:rPr>
          <w:rFonts w:ascii="Times New Roman"/>
          <w:b w:val="false"/>
          <w:i w:val="false"/>
          <w:color w:val="000000"/>
          <w:sz w:val="28"/>
        </w:rPr>
        <w:t>
      "Батыс Қазақстан облысы Орда топты су құбырын қайта жаңарту (II кезегi)" деген жолдағы "74 130" деген сандар "67 270" деген сандармен ауыстырылсын;
</w:t>
      </w:r>
      <w:r>
        <w:br/>
      </w:r>
      <w:r>
        <w:rPr>
          <w:rFonts w:ascii="Times New Roman"/>
          <w:b w:val="false"/>
          <w:i w:val="false"/>
          <w:color w:val="000000"/>
          <w:sz w:val="28"/>
        </w:rPr>
        <w:t>
      "Қарағанды облысы "Тоқырау-Балхаш" су аққысының екiншi бөлiгін БСС алаңынан 425-белгiдегi резервуарлар алаңына дейiн салу" деген жолдағы "85 220" деген сандар "0" сандармен ауыстырылсын (алынып тасталсын);
</w:t>
      </w:r>
      <w:r>
        <w:br/>
      </w:r>
      <w:r>
        <w:rPr>
          <w:rFonts w:ascii="Times New Roman"/>
          <w:b w:val="false"/>
          <w:i w:val="false"/>
          <w:color w:val="000000"/>
          <w:sz w:val="28"/>
        </w:rPr>
        <w:t>
      "Қарағанды облысы Қарқаралы ауданының Қарқаралы қаласында қалаішілік су құбыры желілерінің екiншi кезегiн салу" деген жолдағы "70 500" деген сандар "61 975" деген сандармен ауыстырылсын;
</w:t>
      </w:r>
      <w:r>
        <w:br/>
      </w:r>
      <w:r>
        <w:rPr>
          <w:rFonts w:ascii="Times New Roman"/>
          <w:b w:val="false"/>
          <w:i w:val="false"/>
          <w:color w:val="000000"/>
          <w:sz w:val="28"/>
        </w:rPr>
        <w:t>
      "Жартас топты су құбыры. Қарағанды облысының Абай ауданы (Абай, Қарабас кентi) елдi мекендерiнiң су құбыры жүйелерiн қайта жаңарту және оңтайландыру" деген жолдағы "114 780" деген сандар "88 990" деген сандармен ауыстырылсын;
</w:t>
      </w:r>
      <w:r>
        <w:br/>
      </w:r>
      <w:r>
        <w:rPr>
          <w:rFonts w:ascii="Times New Roman"/>
          <w:b w:val="false"/>
          <w:i w:val="false"/>
          <w:color w:val="000000"/>
          <w:sz w:val="28"/>
        </w:rPr>
        <w:t>
      "Оңтүстiк Қазақстан облысы Жетiсай ауданының Жетісай топты су құбырын қайта жаңарту" деген жолдағы "7 720" деген сандар "6 820" деген сандармен ауыстырылсын;
</w:t>
      </w:r>
      <w:r>
        <w:br/>
      </w:r>
      <w:r>
        <w:rPr>
          <w:rFonts w:ascii="Times New Roman"/>
          <w:b w:val="false"/>
          <w:i w:val="false"/>
          <w:color w:val="000000"/>
          <w:sz w:val="28"/>
        </w:rPr>
        <w:t>
      "Оңтүстік Қазақстан облысында Дарбаза топты су құбырын қайта жаңарту (сегменттеу)" деген жолдағы "11 000" деген сандар "9 970" деген сандармен ауыстырылсын;
</w:t>
      </w:r>
      <w:r>
        <w:br/>
      </w:r>
      <w:r>
        <w:rPr>
          <w:rFonts w:ascii="Times New Roman"/>
          <w:b w:val="false"/>
          <w:i w:val="false"/>
          <w:color w:val="000000"/>
          <w:sz w:val="28"/>
        </w:rPr>
        <w:t>
      "Оңтүстiк Қазақстан облысында Тасты-Шу топты су құбырын қайта жаңарту" деген жолдағы "7 200" деген сандар "5 762" деген сандармен ауыстырылсын;
</w:t>
      </w:r>
      <w:r>
        <w:br/>
      </w:r>
      <w:r>
        <w:rPr>
          <w:rFonts w:ascii="Times New Roman"/>
          <w:b w:val="false"/>
          <w:i w:val="false"/>
          <w:color w:val="000000"/>
          <w:sz w:val="28"/>
        </w:rPr>
        <w:t>
      "Оңтүстiк Қазақстан облысында Кентау-Түркiстан топты су құбыры" деген жолдағы "340 000" деген сандар "481 107"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