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8e2c" w14:textId="d0f8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11 қаңтардағы N 41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24 желтоқсандағы N 1367 Қаулысы. Күші жойылды - ҚР Үкіметінің 2007 жылғы 29 желтоқсандағы N 1400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"Ақпараттық технологиялар паркі" арнайы экономикалық аймағын құру туралы" 2003 жылғы 18 тамыздағы N 1166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3-тармағына 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мекемелердің мемлекеттік қызметші емес қызметкерлеріне және қазыналық кәсіпорындардың қызметкерлеріне еңбекақы төлеу жүйесі туралы" Қазақстан Республикасы Үкіметінің 2002 жылғы 11 қаңтардағы N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2-3, 14-құжат)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мекемелердің мемлекеттік қызметші емес қызметкерлері мен қазыналық кәсіпорындар қызметкерлері лауазымдарының санаттар бойынша тізілімінде Ғ санатының тобы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сауда министрлігінің "Ақпараттық технологиялар паркі" арнайы экономикалық аймағы дирекциясы".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