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5015" w14:textId="8f05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Бiрыңғай бюджеттік сыныптамасын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1362 Қаулысы. Күші жойылды - ҚР Үкіметінің 2009 жылғы 26 қаңтардағы N 45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26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кодексiнiң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26 және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27-баптарына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Yкiметi 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 түсiмдерінің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сыныптамасын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 шығыстарының функционалдық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сыныптамасын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шығыстарының экономикалық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сыныптамасын </w:t>
      </w:r>
      <w:r>
        <w:rPr>
          <w:rFonts w:ascii="Times New Roman"/>
          <w:b w:val="false"/>
          <w:i w:val="false"/>
          <w:color w:val="000000"/>
          <w:sz w:val="28"/>
        </w:rPr>
        <w:t>
 қамтитын қоса беріліп отырған Қазақстан Республикасының Бiрыңғай бюджеттік сыныптамасы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2005 жылғы 1 қаңтардан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Үкіметінің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1362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Ескерту. Сыныптама жаңа редакцияда - ҚР Үкіметінің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2007.12.28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(2008 жылғы 1 қаңтардан бастап қолданысқа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енгізіледi), өзгерту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енгізілді - 2008.02.15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2008.03.20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2008.04.15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2008.06.10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2008.08.28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2008.09.11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2008.10.03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2008.12.05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Бірыңғай бюджеттік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1) Бюджет түсімдерінің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|Ішкі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|Қолданылуы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|аяқталатын|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|күн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__|__|__|___|__________|___________________________________________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Салықтық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Корпорациялық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Резидент заңды тұлғалардан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корпоративтік табыс салығы,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Резидент емес заңды тұлғалардан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корпоративтік табыс,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Резидент заңды тұлғалардан алынатын,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көзінен ұсталатын корпоративтік табыс салығы,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Резидент емес заңды тұлғалардан алынатын,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 көзінен ұсталатын корпоративтік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салығы, мұнай секторы кәсіпорындарынан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Заңды тұлға - мұнай секторы кәсіпорындарынан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алынатын,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Төлем көздерінен мұнай секторы кәсіпорындарымен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резидент заңды тұлғалардан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Төлем көздерінен мұнай секторы кәсіпорындарымен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резидент емес заңды тұлғалардан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Резидент емес заңды тұлғалардың таза табысынан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корпоративтік табыс салығы,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секторы кәсіпорындарынан түсетін түсімдерден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Мұнай секторы кәсіпорындарына жататын 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емес заңды тұлғалардың таза табысынан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Жеке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Төлем көзінен ұсталатын жеке табыс салығы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Төлем көзінен салық салынатын табыстардан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жеке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Қызметін біржолғы талон бойынша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асыратын жеке тұлғалардан алынатын жеке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Төлем көзінен салық салынатын шетелдік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азаматтар табыстарынан ұсталатын жеке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Төлем көзінен салық салынбайтын шетелдік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азаматтар табыстарынан ұсталатын жеке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 Меншікке салынатын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Мүлікке салынатын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Заңды тұлғалардың және жеке кәсіпкерлердің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мүлкіне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Жеке тұлғалардың мүлкіне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Ауыл шаруашылығы мақсатындағы жерлерге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тұлғалардан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Елді мекендер жерлеріне жеке тұлғалардан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Өнеркәсіп, көлік, байланыс, қорғаныс жеріне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ауыл шаруашылығына арналмаған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Орман қорының жерлеріне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Су қорының жерлеріне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Ерекше қорғалатын табиғи аумақтың жеріне,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сауықтыру, рекреациялық және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мақсаттағы жерлерге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Ауыл шаруашылығы мақсатындағы жерлерге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тұлғалардан, жеке кәсіпкерлерден,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нотариустар мен адвокаттардан алынатын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Елді мекендер жерлеріне заңды тұлғалардан,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жеке кәсіпкерлерден, жеке нотариустар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адвокаттардан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 Көлік құралдарына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Заңды тұлғалардан көлік құралдарына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Жеке тұлғалардан көлік құралдарына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 Бірыңғай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Бірыңғай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 Тауарларға, жұмыстарға және қызметтерге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салынатын ішкі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тауарларға, орындалған жұмыстарға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көрсетілген қызметтерге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Ресей Федерациясының аумағынан шығарылатын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импортталатын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қосылған құн салығынан басқа,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Республикасының аумағына импортталатын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тауарларға салынатын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Резидент емес үшін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Ресей Федерациясының аумағынан шығарылатын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импортталатын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Ресей Федерациясы аумағынан шығарылатын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тауарларға салынатын қосылған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 салығынан басқа,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аумағына импортталатын тауарлардың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құнына тәуелсіз сараптама жүргізу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жете есептелген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Ресей Федерациясының аумағынан шығарылатын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импортталатын тауарлардың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құнына тәуелсіз сараптама жүргізу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жете есептелген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спирттің барлық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этил спиртінің көлемдік үлесі 30-дан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процентке дейін күшті ликер-арақ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шараптар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коньяк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сыра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этил спиртінің көлемдік үлесі 12-ден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процентке дейінгі градусы аз ликер-арақ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сигаралар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фильтрлі сигареттер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фильтрсіз сигареттер, папиростар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сигареттер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этил спиртінің көлемдік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1,5-тен 12 процентке дейінгі градусы 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ликер-арақ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сигариллалар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сигариллалар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шарап материалдары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никотиннен тұратын фармацевтикалық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қоспағанда, шегетін темекі, шайнайтын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темекі, иіскейтін темекі және өзге де тұтыну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ыдысқа буып-түйілген және соңғы тұтынуға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арналған темекі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 Қазақстан Республикасының аумағына импортталатын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никотиннен тұратын фармацевтикалық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қоспағанда, шегетін темекі, шайнайтын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темекі, иіскейтін темекі және өзге де тұтыну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ыдысқа буып-түйілген және соңғы тұтынуға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арналған темекі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бренди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бренди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24         Лотереяларды ұйымдастыру және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29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шикі мұнай, газ конденсаты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36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шығарылған жеңіл автомобильдер (мүгедектерге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арнайы арналған қолмен басқарылатын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автомобильдерден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37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этил спиртінің көлемдік үлесі 1,5-тен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процентке дейінгі градусы аз ликер-арақ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спирттің барлық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этил спиртінің көлемдік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30-дан 60 процентке дейін күшті ликер-арақ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44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шараптар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коньяк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сыра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48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этил спиртінің көлемдік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12-ден 30 процентке дейінгі градусы 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ликер-арақ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фильтрлі сигареттер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фильтрсіз сигареттер, папиростар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55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жеңіл автомобильдер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(мүгедектерге арнайы арналған, қолмен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басқарылатын автомобильдерден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58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шарап материалдары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59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бензин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69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шикі мұнай, газ конденсаты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90         Өндірушілер көтерме саудада сататын өзі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өндіретін бензин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91         Өндірушілер көтерме саудада сататын өзі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өндіретін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92         Өндірушілер бөлшек саудада өткізетін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өндірісінің (авиациялықты қоспағанда),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өз өндірістің мұқтаждарына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пайдаланылатын бензин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93         Өндірушілерге бөлшек саудада өткізетін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өндірісінің, сондай-ақ өз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мұқтаждарына пайдаланылатын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94         Заңды және жеке тұлғалар көтерме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өткізетін бензин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95         Заңды және жеке тұлғалар көтерме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өткізетін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96         Заңды және жеке тұлғалар бөлшек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өткiзетін, сондай-ақ өзінің өндiрiстік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мұқтаждарына пайдаланылатын бензин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97         Заңды және жеке тұлғаларға бөлшек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өткізетін, сондай-ақ өз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мұқтаждарына пайдаланылатын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 Табиғи және басқа ресурстарды пайдаланғаны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Қалааралық және (немесе) халықаралық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байланысын көрсеткені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Үстеме пайда салығы,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Жер бетіне жақын көздердегі су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Орманды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Бонустар,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Роялти,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түсімдерді қоспағанда, экспортталатын шикі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мұнайға, газ конденсатына салынатын рента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Жасалған келісімшарттар бойынша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бөлгендегі Қазақстан Республикасының үлесі,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Радиожиілік спектрін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Кеме қатынайтын су жолдарын пайдаланғаны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Жануарлар дүниесін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түсімдерді қоспағанда, қызметін өнімді бөлу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жөніндегі келісімшарт бойынша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 қойнауын пайдаланушының қосымша төлемі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Республикалық маңызы бар ерекше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табиғи аумақтарды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Жергілікті маңызы бар ерекше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табиғи аумақтарды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 Жер учаскелерін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Қоршаған ортаға эмиссия үшін төленетін төлемақы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         Мұнай секторы кәсіпорындарынан алынатын үстеме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пайдаға 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25         Мұнай секторы кәсіпорындарынан түсетін бонустар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26         Мұнай секторы кәсіпорындарынан түсетін роялти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27         Мұнай секторы кәсіпорындарынан түсетін экспорт-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талатын шикі мұнайға, газ конденсатына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салынатын рента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28         Мұнай секторы кәсіпорындарынан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келісімшарттар бойынша өнімді бөлгендегі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Республикасының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29         Мұнай секторы кәсіпорындарынан түсетін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өнiмдi бөлу жөнiндегі келiсімшарт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жүзеге асыратын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пайдаланушының қосымша төлемi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 Кәсіпкерлік және кәсіби қызметті жүргізгені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алымдар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Жеке кәсіпкерлерді мемлекеттік тіркегені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Жекелеген қызмет түрлерімен айналысу құқығы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лицензиялық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Заңды тұлғаларды мемлекеттік тіркегені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филиалдар мен өкілдіктерді есептік тіркегені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Аукциондардан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Жылжымалы мүлікті кепілдікке салуды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тіркегені және кеменің немесе жасалып жатқан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кеменің ипотекасы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Жергілікті маңызы бар ақылы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 жолдары мен автокөлік құралдарының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өтуіне алымнан басқа, автокөлік құралдарының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Республикасының аумағы арқылы өткені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Жергілікті маңызы бар ақылы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 жолдары бойынша жүргені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Радиоэлектрондық құралдарды және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жиілікті қондырғыларды мемлекеттік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Телевизиялық және радио хабарын тарататын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ұйымдарға радиожиілік өрісін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рұқсат бергені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Көлік құралдарын мемлекеттік тіркегені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Дәрі-дәрмектерді мемлекеттік тіркеу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 Жылжымайтын мүлікке және олармен мәміле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құқығын мемлекеттік тіркегені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 Республикалық маңызы бар ортақ пайдаланудағы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 жолдарының бөлінген белдеуінде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сыртқы (көрнекі) жарнамалар орналастырғаны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 Жергілікті маңызы бар және елді мекендердегі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жалпы пайдаланудағы автомобиль жолдарының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бөлу жолағында сыртқы (көрнекі) жарнамаларды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орналастырғаны үшін алынатын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 Сабақтас құқық шығармаларын және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пайдалануға авторлық құқық және сабақтас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объектілерiн, лицензиялық шарттарды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тіркегенi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         Бұқаралық ақпарат құралын есепке қойғаны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 Құмар ойын бизнеске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Құмар ойын бизнеске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 Халықаралық сауда мен сыртқы операцияларға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салынатын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Кеден төлемдері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Кеден бажының бірыңғай ставкасын қолданумен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жеке тұлғалардан өндіріп алынатын әкелінетін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тауарларға салынатын кеден баждарын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қоспағанда, әкелінетін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кеден баждары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Әкетілетін тауарларға салынатын кеден баждары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Әкелінетін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есептелген кедендік баждар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Жеке тұлғалар Қазақстан Республикасының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аумағына оңайлатылған тәртiппен әкелiнетiн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тауарларға жиынтық кедендiк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Халықаралық сауда мен операцияларға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Кедендік бақылауды және кедендік рәсімдерді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жүзеге асырудан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Отандық тауар өндірушілерді қорғау 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ретінде алынатын баждар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Әкелінетін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есептелген, кедендік бақылауды және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рәсімдерді жүзеге асырудан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Әкелінетін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есептелген, отандық тауар өндірушілерді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қорғау шаралары ретінде алынатын баждар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07              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Республикалық бюджетке түсетін басқа да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Жергілікті бюджетке түсетін басқа да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08               Заңдық мәнді іс-әрекеттерді жасағаны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(немесе) оған уәкілеттігі бар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 немесе лауазымды адамдар құжаттар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бергені үшін алынатын міндетті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Консулдық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Сотқа берілетін талап арыздардан, ерекше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өндірістегі істер бойынша арыздардан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(шағымдардан), жүгіну шағымдарынан,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парағының көшірмесін беру туралы мәселе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сот анықтамасына жеке шағымдардан,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сот бұйрығын шығару туралы арыздардан,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соттың шет ел соттары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мен төрелік соттарының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атқару парақтарын, құжаттардың көшірмелерін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(телнұсқаларын) бергені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Мемлекеттік нотариалдық кеңселер нотариустарының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нотариалдық iс-әрекет жасағаны үшiн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Азаматтық хал актілерiн тiркегенi, азаматтарға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азаматтық хал актілерiн тiркегенi туралы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куәлiктер бергенi үшiн, сондай-ақ туу, неке,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некенi бұзу, өлуі туралы актілердiң жазбаларын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өзгерту, толықтыру, түзету мен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келтiруге байланысты куәлiктердi бергенi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Шет елге баруға және Қазақстан Республикасына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мемлекеттерден адамдарды шақыруға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беретін құжаттарды ресімдегені үшін,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осы құжаттарға өзгерістер енгізгені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Шетелдіктердің паспорттарына немесе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ауыстыратын құжаттарына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Республикасынан кету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Республикасына келу құқығына виза бергені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Қазақстан Республикасы азаматтығын алу,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 азаматтығын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келтіру және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азаматтығын тоқтату туралы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ресімдегені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Тұрғылықты жерін тіркегені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Аң аулау құқығына рұқсат берілгені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Жеке және заңды тұлғалардың азаматтық,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қызметтік қаруының (аңшылық суық қаруды, белгі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беретін қаруды, ұңғысыз атыс қаруын,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механикалық шашыратқыштарды, көзден жас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ағызатын немесе тітiркендiретiн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толтырылған аэрозольді және басқа құрылғыларды,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үрлемелі қуаты 7,5 Дж-дан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пневматикалық қаруды қоспағанда және калибрi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4,5 мм-ге дейiнгілерiн қоспағанда) әрбiр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бiрлiгін тiркегенi және қайта тiркегенi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Қазақстан Республикасы азаматтарының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паспорттары мен жеке куәліктерін бергені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Қаруды және оның оқтарын сақтауға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сақтау мен алып жүруге, тасымалдауға,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Республикасының аумағына әкелуге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Қазақстан Республикасынан әкетуге рұқсат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бергені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Қазақстан Республикасы бекiткен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шартқа сәйкес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жасалған ресми құжаттарда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органдардың апостиль қойғаны үшiн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Жүргізушi куәлiгін, тракторшы-машинистiң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куәлігін бергенi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 Механикалық көлiк құралдарын мемлекеттік тiркеу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туралы куәлiк берген үшін алынатын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Мемлекеттік тіркеу нөмірі белгілерін бергені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 Сирек кездесетiн және құрып кету қаупi төнген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жануарлар мен бекiре балығын, сондай-ақ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бөлiктерi мен дериваттарын әкелуге рұқсат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бергенi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 Зияткерлiк меншiк саласында iс-әрекет жасағаны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Салықтық емес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Мемлекеттік меншіктен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кәсiпорындардың таза кірiсi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бөлігіндегі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мемлекеттік кәсіпорындардың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кірiсiнің бір бөлігінің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Коммуналдық мемлекеттік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кірiсiнің бір бөлігінің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Қазақстан Республикасы Ұлттық Банкiнiң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табысы бөлiгінiң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 Ұлттық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табысы бөлiгінiң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 Мемлекет меншігіндегі акциялардың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пакетiне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 меншiгіндегі акциялардың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пакетiне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Коммуналдық меншiктегi акциялардың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пакетіне берілетiн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 Мемлекеттік меншiктегі заңды тұлғаларға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үлесiне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меншiктегі заңды тұлғаларға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қатысу үлесiне кipicтep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Коммуналдық меншiктегі заңды тұлғаларға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үлесiне кipicтep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 Мемлекет меншiгіндегі мүлiктi жалға беруден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түсетiн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 меншігіндегі мүлiкті жалға алудан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түсетiн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Әскери полигондарды пайдаланғаны үшiн жалгерлiк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төлемнен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"Байқоңыр" кешенiн пайдаланғаны үшiн жалгерлік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төлемнен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Коммуналдық меншiктегі мүлiктi жалдаудан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Коммуналдық меншіктегі тұрғын үй қорынан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үйлерді жалдаудан түсетін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 Бюджет қаражатын банк шоттарына орналастырғаны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 Yкiметiнiң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 Ұлттық банкіндегі депозиттерi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Депозиттерге уақытша бос бюджеттiк ақшаны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орналастырудан алынған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Екіншi деңгейдегi банктер шоттарында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сыртқы қарыздар қаражатын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орналастырғаны үшін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             Мемлекеттік бюджеттен берiлген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Облыстардың,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қалалардың, астананың жергіліктi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 iшкi көздер есебінен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берілетін бюджеттiк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Облыстардың,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қалалардың, астананың жергілiкті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 үкiметтiк сыртқы қарыздар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есебiнен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Аудандардың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жергілiктi атқарушы органдарына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берілген бюджеттік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Қарыз алушы банктерге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Қарыз алушы банктерге үкiметтiк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есебінен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Қарыз алушы банктерге жергілiктi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бюджеттiк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Қаржы агенттіктерiне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Қаржы агенттiктерiне үкiметтік сыртқы қарыз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есебiнен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берілген бюджеттік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Заңды тұлғаларға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2005 жылға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берілген бюджеттік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Заңды тұлғаларға үкiметтік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есебiнен республикалық бюджеттен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жылға дейiн берiлген бюджеттік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Заңды тұлғаларға жергілiктi бюджеттен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жылға дейiн берілген бюджеттік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Жеке тұлғаларға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Жеке тұлғаларға жергілiкті бюджеттен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Шетелдiк мемлекеттерге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 Мемлекеттiк кепілдiктер бойынша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Республикасының Үкiметi төлеген талаптар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 Мемлекеттiк меншiктен түсетiн өзге де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Ауыл шаруашылық және орман алқаптарын ауыл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орман шаруашылықтарын жүргізуге байланысты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мақсаттарға пайдалану үшін алған кезде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шаруашылығы және орман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өндiрiстерiнiң шығасыларын өтеуден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Жер қойнауы туралы ақпаратты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берiлгенi үшін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Жергіліктi өкілдi органдардың шешiмдерi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өткiзiлетiн мемлекеттiк лотереялардан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кiрiстердiң түсiмi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Қару-жарақты және әскери техниканы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түсетiн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Тәркіленген мүлiктi, белгіленген тәртіппен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меншiкке өтеусiз өткен мүлiктi,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оның iшiнде кедендiк бас тарту режимiнде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мемлекеттің пайдасына ресiмделген тауарлар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көлiк құралдарын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Иесiз мүлікті, белгіленген тәртiппен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коммуналдық меншiкке өтеусiз өткен мүлiкті,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қадағалаусыз жануарларды, олжаларды,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мұрагерлiк құқығы бойынша мемлекетке өткен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мүлiктi сатудан алынатын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Ұйымдастырылған бағалы қағаздар рыногында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алынған мемлекеттік эмиссиялық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қағаздардан түсетiн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Республикалық меншігіне жататын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учаскелері бойынша сервитут үшін төлемақы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Коммуналдық меншігіне жататын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учаскелері бойынша сервитут үшін төлемақы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Мемлекеттік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мекемелердiң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(жұмыстарды, қызметтер көрсетудi) өткiзуiнен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Мемлекеттiк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мекемелердiң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(жұмыстарды, қызметтер көрсетудi) өткiзуiнен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мекемелер тауарларды (жұмыстарды,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қызметтерді) өткізуінен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Жергілiктi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көрсететiн қызметтердi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 Мемлекеттiк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сатып алуды өткiзуден түсетiн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сатып алуды өткiзуден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ақша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сатып алуды өткiзуден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ақша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Жергіліктi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сатып алуды өткiзуден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ақшаның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 Мемлекеттік бюджеттен қаржыландырылатын,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Банкiнiң бюджетiнен (шығыстар сметасынан)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және қаржыландырылатын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мекемелер салатын айыппұлдар, өсiмпұлдар,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санкциялар, өндiріп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түсімдерді қоспағанда,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қаржыландырылатын,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 Ұлттық Банкiнiң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бюджетінен (шығыстар сметасынан) ұсталатын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қаржыландырылатын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мекемелер салатын айыппұлдар, өсiмпұлдар,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санкциялар, өндiрiп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түсімдерді қоспағанда, орталық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органдар, олардың аумақтық бөлімшелерi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салатын әкiмшілiк айыппұлдар,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өсiмпұлдар, санкциялар, өндiрiп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Атқарушылық санкция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Жергілiкті мемлекеттік органдар 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әкiмшілік айыппұлдар, өсiмпұлдар, санкциялар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Оған қатысты лицензиялық тәртiп белгіленген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казиноның, тотализаторлардың және ойын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бизнесiнiң лицензиясыз қызметiнен түскен алып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қойылған кiрiстер түсiмi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Жеке кәсiпкерлердiң мемлекеттік тіркеусiз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қызметiнен алынған кiрiстердiң түсiмі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Монополияға қарсы заңнаманы бұзу нәтижесiнде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алынған кiрiстердің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Заңсыз алынған мүлiкті еркiмен тапсырудан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немесе өндiрiп алудан немесе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функцияларды орындауға уәкілеттiк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тұлғаларға немесе оларға теңестірiлген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тұлғаларға заңсыз көрсетілген қызметтердiң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құнынан алынатын сомалардың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Табиғатты пайдаланушылардан келтiрiлген зиянның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орнын толтыру туралы талаптар бойынша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қаражат, аңшылықтың және балық аулаудың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тәркіленген құралдарын, заңсыз олжаланған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өнiмдердi сатудан түскен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Бас бостандығынан айыруға сотталғандардың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тамақтың, заттай мүлiктiң және коммуналдық-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тұрмыстық емдеу-алдын алу қызметтерiнiң құнын,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мемлекетке, түзеу мекемесiне келтiрiлген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залалды, қашып кетуге жол бермеуге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қосымша шығындарды өтеуi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Түзету жұмыстарына сотталғандардың еңбекақысынан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түсімдерді қоспағанда,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қаржыландырылатын мемлекеттiк мекемелер 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айыппұлдар, өсiмпұлдар, санкциялар,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өндiрiп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мекемелермен алынатын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айыппұлдар, өсімпұлдар, санкциялар, өндiрiп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 Облыстардың, республикалық маңызы бар қалалардың,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астананың жергілікті атқарушы органдарына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берілген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 (қарыздар) бойынша айыппұлдар,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өсімпұлдар, санкциялар, өндіріп алулар;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Аудандардың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жергілікті атқарушы органдарына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берілген бюджеттік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айыппұлдар, өсімпұлдар, санкциялар, өндіріп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Мемлекеттік бюджеттен қаржыландырылатын,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Банкінің (шығыстар сметасынан) ұсталатын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қаржыландырылатын мемлекеттік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мұнай секторы кәсіпорындарына 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айыппұлдар, өсімпұлдар, санкциялар,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Орталық мемлекеттік органдар, олардың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бөлімшелері мұнай секторы кәсіпорындарына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салатын әкімшілік айыппұлдар, өсімпұлдар,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санкциялар, өндіріп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 салатын өзге де айыппұлдар,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өсімпұлдар, санкциялар, өндіріп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Техникалық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Орталық мемлекеттік органдар тартатын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Жергіліктi атқарушы органдар тартатын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Қаржылық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Орталық мемлекеттiк органдар тартатын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Жергілiктi атқарушы органдар тартатын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 Басқа да салықтық емес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Басқа да салықтық емес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Анықталмаған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Қазақстан Республикасының қосымша және үстеме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баждарды бөлу кезіндегі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мекемелердiң дебиторлық, депоненттік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берешегінiң түсiмдері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Жергілiктi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мекемелердiң дебиторлық, депоненттік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берешегінiң түсiмi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Бұрын республикалық бюджеттен алынған,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пайдаланылмаған қаражатты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Бұрын жергілiктi бюджеттен алынған,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пайдаланылмаған қаражаттардың қайтарылуы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түсімдерді қоспағанда, республикалық бюджетке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түсетiн басқа да салықтық емес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Жергіліктi бюджетке түсетiн салықтық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Мүлікті заңдастырған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салықтық емес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Негiзгі капиталды сатудан түсетiн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Мемлекеттік мекемелерге бекiтiлген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мүлiктi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Мемлекеттiк мекемелерге бекiтілген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мүлiктi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мекемелерге бекiтiлген мүлiкті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Жергiлiктi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мекемелерге бекiтілген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Азаматтарға тұрғын үй құрылысының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бағдарламасының шегінде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пәтерлер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Мемлекеттік материалдық резервтен тауарлар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материалдық резервтен тауарлар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Мемлекеттік резервтерден алынған тауарлар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берешектi өтеуден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Нормативтен тыс қорларды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Мемлекеттік ресурстардан астық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Жұмылдыру резервiнiң материалдық құндылықтарын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 Жердi және материалдық емес активтердi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Жерді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Жер учаскелерiн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Ауыл шаруашылығы мақсатындағы жер учаскелерiн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Материалдық емес активтердi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Материалдық емес активтердi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 учаскелерін жалдау құқығын сатқаны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Трансферттердің түсімдері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Төмен тұрған мемлекеттік басқару органдарынан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Облыстық бюджеттерден,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қалаларының бюджеттерiнен алынатын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Нысаналы мақсатқа сай пайдаланылмаған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Нысаналы пайдалынылмаған (толық пайдаланылмаған)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Ақтөбе облысының облыстық бюджетiнен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Атырау облысының облыстық бюджетінен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Маңғыстау облысының облыстық бюджетiнен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Алматы қаласының бюджетiнен алынатын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Астана қаласының бюджетiнен алынатын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Аудандық (қалалық) бюджеттерден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Бюджеттік алып қоюлар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Нысаналы (толық пайдаланылмаған)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Нысаналы мақсатқа сай пайдаланылмаған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Мемлекеттік басқарудың жоғары тұрған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органдарынан түсетiн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Республикалық бюджеттен түсетiн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Облыстық бюджеттен түсетiн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 Ұлттық қордан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Күрделі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Ұлттық қордан республикалық бюджетке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кепілдік берілген трансферт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Қазақстан Республикасының Ұлттық қорынан өткен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жылғы республикалық бюджетке аударылмаған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кепілдік берілген трансферт сомасы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Қазақстан Республикасының Ұлттық қорынан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бюджетке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трансферт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Бюджеттiк кредиттердi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Бюджеттiк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Мемлекеттiк бюджеттен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Облыстардың,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қалалардың, астананың жергіліктi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 iшкi көздер есебiнен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берiлген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Облыстардың,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қалалардың, астананың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 үкіметтік сыртқы қарыздар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есебiнен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Аудандардың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жергілiктi атқарушы органдарына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берілген бюджеттiк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Қарыз алушы банктерге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pecпубликалық бюджеттен берiлген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Қарыз алушы банктерге үкіметтiк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есебiнен pecпубликалық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Қарыз алушы банктерге жергілiкті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Қаржылық агенттiктерге ішкi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Қаржы агенттіктерiн үкіметтік сыртқы қарыз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есебiнен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Заңды тұлғаларға ішкі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2005 жылға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Заңды тұлғаларға үкіметтік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есебiнен республикалық бюджеттен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жылға дейiн берілген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Заңды тұлғаларға жергіліктi бюджеттен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жылға дейiн берiлген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Жеке тұлғаларға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бюджеттiк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Жеке тұлғаларға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Шетелдiк мемлекеттерге берiлген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 Қаржы агенттіктеріне ішкі көздер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облыстық бюджеттен берілген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Қаржы агенттіктеріне ішкі көздер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бюджетінен берілген бюджеттік кредиттерді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Төленген мемлекеттiк кепiлдiктер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талаптарды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Төленген мемлекеттік кепiлдiктер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талаптарды заңды тұлғалардың қайтаруы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Мемлекеттік кепілдiктер бойынша мiндеттемелердi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орындауға бағытталған қаражатты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Бюджеттік кредиттер, сондай-ақ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кепiлдiктер бойынша міндеттемелердi орындауға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бағытталған бюджеттік қаражат бойынша берешектi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өтеу есебiне мемлекет пайдасына алынған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өндiрiп алынған мүлiктi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 
</w:t>
      </w:r>
      <w:r>
        <w:rPr>
          <w:rFonts w:ascii="Times New Roman"/>
          <w:b/>
          <w:i w:val="false"/>
          <w:color w:val="000000"/>
          <w:sz w:val="28"/>
        </w:rPr>
        <w:t>
Мемлекеттің қаржы активтерiн сатудан түсетiн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Мемлекеттің қаржы активтерiн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Қаржы активтерiн ел iшiнде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меншiктегі заңды тұлғалардың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қатысу үлестерін, бағалы қағаздарын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Коммуналдық меншiктегі заңды тұлғалардың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үлестерiн, бағалы қағаздарын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Республикалық меншiктегі және кен өндiрушi әрi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өңдеушi салаға жататын мемлекеттiк 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жекешелендiруден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Мүлiк кешенi, республикалық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кәсiпорындардың жедел басқаруындағы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шаруашылық жүргізуiндегі өзге де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мүлiк түрiндегі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мекемелер мен мемлекеттік кәсiпорындарды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Мүлiктiк кешен түрiндегі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мекемелер мен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кәсiпорындарды және коммуналдық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кәсiпорындардың жедел басқаруындағы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шаруашылық жүргізуiндегі өзге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мүлікті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Қаржы активтерiн елден тыс жерлерде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Халықаралық ұйымдардың заңды тұлғаларының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үлестерiн, бағалы қағаздарын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 
</w:t>
      </w:r>
      <w:r>
        <w:rPr>
          <w:rFonts w:ascii="Times New Roman"/>
          <w:b/>
          <w:i w:val="false"/>
          <w:color w:val="000000"/>
          <w:sz w:val="28"/>
        </w:rPr>
        <w:t>
Қарыздар түсiмi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Мемлекеттiк ішкі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Мемлекеттік ұзақ мерзiмдi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Мемлекеттік орта мерзiмдi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мiндеттемелер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Мемлекеттiк қысқа мерзiмдi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Ұлттық жинақ облигациялары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Мемлекеттік эмиссиялық бағалы қағаздарды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ұйымдастырылған бағалы қағаздар рыногында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Өзге де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Қарыз алу келiсім-шарттары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Республикасының Үкiметi 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Облыстың, республикалық маңызы бар қаланың,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астананың жергілiкті атқарушы органы 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жергілікті атқарушы органы алатын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Мемлекеттiк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Қарыз алу келiсім-шарттары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Халықаралық қаржы ұйымдарынан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Шетелдiк мемлекеттерден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Шетелдiк коммерциялық банктер мен фирмалардан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Сыртқы капитал рыноктарында орналастырылған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борыштық мiндеттемелер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Өзге де мемлекеттiк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Бюджет қаражаты қалдықтарының қозғалысы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Бюджет қаражаты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Бюджет қаражатының бос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Бюджет қаражатының бос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Есептi кезең соңындағы бюджет қаражатының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Есептi кезеңнің соңындағы бюджет қаражатының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2) Бюджет шығыстарының функционалдық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|Кіші функция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|Бюджеттік бағдарламалардың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|   |Бағдарлама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|   |  |Кіші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|   |  |   |Қолданылуы аяқталатын 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|   |  |   |       |   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|__|___|__|___|_______|____________________________________________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 Жалпы сипаттағы мемлекеттік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 Мемлекеттік басқарудың жалпы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функцияларын орындайтын өкілді,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атқарушы және басқа органдар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
</w:t>
      </w:r>
      <w:r>
        <w:rPr>
          <w:rFonts w:ascii="Times New Roman"/>
          <w:b/>
          <w:i w:val="false"/>
          <w:color w:val="000000"/>
          <w:sz w:val="28"/>
        </w:rPr>
        <w:t>
               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 басшысының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"Байқоңыр" ғарыш айлағындағы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өкiлдіктiң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Мемлекеттің ішкі және сыртқы саясатының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стратегиялық аспектілерін болжамды-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Мұрағат қорының, баспа басылымдарының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сақталуын қамтамасыз ету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арнайы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Парламентінің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Қазақстан Республикасы Парламентінің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Қазақстан Республикасы Парламентінің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депутаттарына қызметтік тұрғын үй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Заң жобалары мониторингінің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автоматтандырылған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Үкіметінің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Премьер-Министрiнiң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Қазақстан Республикасы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106                
</w:t>
      </w:r>
      <w:r>
        <w:rPr>
          <w:rFonts w:ascii="Times New Roman"/>
          <w:b/>
          <w:i w:val="false"/>
          <w:color w:val="000000"/>
          <w:sz w:val="28"/>
        </w:rPr>
        <w:t>
Адам құқықтары жөнiндегі ұлттық орталық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Адам құқықтары жөнiндегі уәкiлдiң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 мәслихатының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Облыс мәслихатының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Депутаттық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111 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қала,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мәслихатының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мәслихатының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Депутаттық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 (облыстық маңызы бар қала)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мәслихатының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Аудан (облыстық маңызы бар қала)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мәслихатының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Депутаттық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Облыс әкімінің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"Байқоңыр" кешеніндегі арнаулы өкілінің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үкіметі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 Концессиялық жобаларды бағалау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қала,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әкімінің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үкіметі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 Концессиялық жобаларды бағалау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 (облыстық маңызы бар қала)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Аудан (облыстық маңызы бар қала)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әкімінің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үкіметі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Қаладағы ауданның, аудандық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қаланың, кенттің, ауылдың (селоның), 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(селолық) округтің әкімі аппаратының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Конституциялық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Кеңесі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Қазақстан Республикасы Конституциялық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Кеңесінің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Орталық сайлау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комиссиясы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Сайлау өткізуді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Сайлау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 басшысының, Премьер-Министрдің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мемлекеттік органдардың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лауазымды адамдарының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Мемлекеттік органдар үшін автомашиналар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паркін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Қаржылық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Мемлекеттік бюджеттің атқарылуын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атқарылуына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Кинология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Кедендiк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Оқу-әдiстемелiк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Инвестициялық жобалардың аудитiн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Тарату және банкроттық рәсiмдердi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Халықаралық қаржы ұйымдарының акцияларын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Қазақстан Республикасы Қаржы министрлiгі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ақпараттық жүйелерiн құру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Қазынашылықтың ақпараттық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Қазақстан Республикасы Қаржы министрлігінiң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жүйелерін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Кеден қызметін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 заемдарды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бірлесіп қаржыландыру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Жекешелендiру, мемлекеттік мүлiктi басқару,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жекешелендiруден кейiнгі қызмет, осымен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кредит беруге байланысты дауларды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реттеу, кредиттер және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кепiлдiктер бойынша мiндеттемелердi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алынған немесе өндiріп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мүлiктi есепке aлу,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"Министрлiктер үйi" ғимаратын күтіп-ұстау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Жеңілдiкті тұрғын үй кредиттерi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бағамдық айырманы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Тұрғын үй құрылыс жинақ салымдары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сыйлықақылар төлеу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Кедендiк бақылау және кедендiк инфрақұрылым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 Салық қызметі органдары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бизнесіне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үкімет"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"Электрондық кеден"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Кедендік автоматтандырылған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дамыту "КААЖ"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Біріккен салықтық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"ҚР БСАЖ"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"СТжСО "Салық төлеушілердің және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салынатын объектілердің тізілімі"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Мемлекеттік сатып алу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"Мемлекеттік меншік тізімі"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Қаржы басқармасының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Бiржолғы талондарды берудi ұйымдастыру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бiржолғы талондарды өткізуден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сомаларды толық жиналуын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Коммуналдық меншiктi жекешелендiрудi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Коммуналдық меншiкке түскен мүлiкті есепке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алу, сақтау, бағалау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356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қаржы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Қаржы басқармасының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Салық салу мақсатында мүлiкті бағалауды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Бiржолғы талондарды беру жөнiндегі жұмысты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бiржолғы талондарды iске асырудан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сомаларды жинаудың толықтығын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етудi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Коммуналдық меншікті жекешелендiрудi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Коммуналдық меншiкке түскен мүлiктi есепке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алу, сақтау, бағалау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406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бюджеттiң атқарылуын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бақылау жөніндегі есеп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бюджеттiң атқарылуын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бюджеттік атқарылуын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есеп комитеті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дерекқорын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Қаржылық бұзушылықтарды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Қаржы бөлiмiнiң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Салық салу мақсатында мүлiкті бағалауды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Бiржолғы талондарды беру жөнiндегі жұмысты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бiржолғы талондарды iске асырудан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сомаларды жинаудың толықтығын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етудi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Коммуналдық меншікті жекешелендiрудi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Коммуналдық меншiкке түскен мүлiктi есепке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алу, сақтау, бағалау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Алматы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өңірлік қаржы орталығының қызметін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реттеу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Алматы қаласының өңірлік қаржы орталығын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 жөніндегі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"Алматы қаласындағы өңірлік қаржы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АҚ-ның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негіздемелерін әзірлеу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Үкіметінің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Сыртқы саяси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Елдiң қоғамдық тәртiп саласындағы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мүдделерiн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Сыртқы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Сыртқы саяси қызметтi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Органдардың басқа елдердегi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(елшiлiктер, өкiлдiктер,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миссиялар)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Халықаралық ұйымдарға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халықаралық органдарға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Халықаралық ұйымдарға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ТМД-ның жарғылық және басқа да органдарына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Қазақстан Республикасының Еуразиялық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қоғамдастығы жанындағы Тұрақты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өкiлiнiң аппаратын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ТМД терроризмге қарсы орталығындағы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ТМД Экономикалық Кеңесi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мәселелер жөнiндегі комиссияда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Қазақстан Республикасының өкілдерін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Ұжымдық қауiпсiздiк туралы шарт ұйымы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жанындағы Тұрақты Кеңестегі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 Өкiлеттi өкiлiнiң аппаратын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Азиядағы өзара іс-қимыл және сенім 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Кеңестің хатшылығын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шекараны делимитациялау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Шетелдiк iссапарлар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Шетелдегі дипломатиялық өкілдіктердің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арнайы, инженерлік-техникалық және нақты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Қазақстан Республикасының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өкiлдiктерiн орналастыру үшiн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жылжымайтын мүлiк объектілерiн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Қазақстан Республикасының шетелдiк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мемлекеттерге заңсыз әкелiнген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саудалаудың құрбандары болған,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 елдерде басқа қылмыстардан зардап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шеккен және форс-мажорлық жағдайларда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қалған азаматтарына қаржылық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Алматы қаласында Азиядағы өзара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сенім шаралары жөніндегі кеңестің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Хатшылығының штаб-пәтерін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микалық негіздемелерiн әзiрлеу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Іргелi ғылыми зерттеулер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Білім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Мемлекеттiк сыйлықтар және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 Іргелі және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 Жоспарлау және статистикалық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220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Қазақстан Республикасы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Стратегиялық, орта мерзiмдi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бюджеттiк жоспарлау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Инвестициялық жобалардың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жоспарлау саласында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жүйені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Жұмылдыру дайындығы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Концессиялық жобаларды бағалау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Концессияға берілуі мүмкін объектілер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ұсыныстарды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Концессиялық жобаларды бағалау мен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Қазақстан Республикасының егемен кредиттік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рейтингін қайта қарау мәселелерi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халықаралық рейтинг агенттіктерiмен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iс-қимыл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Әлеуметтік-экономикалық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Республикалық бюджеттен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бірлесіп қаржыландыру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Грант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"Қазақстандық мемлекеттік-жеке меншік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әріптестік орталығы"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микалық негіздемелерiн әзiрлеу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258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жоспарлау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Экономика және бюджеттiк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357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экономика және бюджеттiк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жоспарлау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453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экономика және бюджеттік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Экономика және бюджеттiк жоспарлау бөлiмнiң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Статистика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Статистика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Статистикалық ақпаратты өңдеу және тарату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статистика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Мемлекеттiк статистика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Ұлттық санақ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Жалпы кадрлық мәселелер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қызмет істері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Мемлекеттік қызмет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Республиканың мемлекеттiк қызмет кадрларын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ақпараттандыру және тестілеу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 iстеуi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Мемлекеттiк басқару және мемлекеттік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Мемлекеттік қызметшілердiң шетелдерде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білiктілігін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Жалпы сипаттағы өзге де мемлекеттік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Мемлекеттік қызметшілерді компьютерлік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сауаттылыққа оқытуға аудандар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қалалар) бюджеттеріне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қала,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Мемлекеттік қызметшілерді компьютерлік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сауаттылыққа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Аудандық (облыстық маңызы бар қалалар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Мемлекеттік қызметшілерді компьютерлік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сауаттылыққа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Ақпараттандыру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Ақпараттандыру және байланыс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уәкілетті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Ақпараттандыру және байланыс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Ведомствоаралық ақпараттық жүйелердiң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микалық негіздемелерiн әзiрлеу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үкімет"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деректер базасын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Мемлекеттік органдардың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"Government to Government", "Government 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Consumer" қызметтерін көрсететін кешенді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Қазақстан Республикасы ұлттық біріздендіру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жүйесінің ашық кілттер инфрақұрылымын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"Электрондық үкіметтің"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 "Мемлекеттік қызметтер тізілімі"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112        "Электрондық үкіметтің төлем шлюзі"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автоматтандырылған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Мемлекеттік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қызмет істер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    Мемлекеттік қызметшілерді компьютерлік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сауаттылыққа оқытуға облыстық бюджеттерге,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Астана және Алматы қалаларының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 "Министрліктер үйі" әкімшілік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Қорғаныс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Әскери мұқтаждар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 (облыстық маңызы бар қала)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әкiмiнiң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Жалпыға бiрдей әскери мiндеттi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шеңберiндегі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Қарулы Күштердiң жеке құрамын, қару-жарақта-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рын, әскери және өзге де техникаларын,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жабдықтарын, жануарларын және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күтіп-ұстау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Жеке құрамды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Қару-жарақты, әскери және өзге де техниканы,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жабдықтарды, жануарларды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Инфрақұрылымды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Қарулы Күштер қызметiнiң негізгі түрлерiн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Жауынгерлiк кезекшілiктi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Жауынгерлiк дайындықты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Арнайы қызметтi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Сыртқы саясат мүдделерін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Жұмылдыру әзiрлігін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Әскери басқару органдарының әкiмшілік-басқа-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 функцияларын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Қарулы Күштердiң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Қарулы Күштердiң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Қару-жарақ, әскери және өзге де техниканы,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 жүйелерін жаңғырту,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келтіру және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Әскерге шақырылғанға дейiнгілердi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әскери-техникалық мамандықтар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Қарулы Күштердi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Медицина бағытындағы жабдықтарды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Тылға қажеттi мүлiктерді, тәрбиелеу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оқытудың техникалық жабдықтарын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Арнайы және айрықша жабдықтарды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Өртке қарсы қорғау мүліктерiн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Қарулы Күштердiң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микалық негіздемелерiн әзiрлеу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үкіметі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жұмылдыру дайындығы, азаматтық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қорғаныс, авариялар мен дүлей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апаттардың алдын алуды және жоюды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ұйымдастыру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Жалпыға бiрдей әскери мiндеттi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шеңберiндегi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Аумақтық қорғанысты дайындау және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ауқымдағы аумақтық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жұмылдыру дайындығы,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азаматтық қорғаныс, авариялар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дүлей апаттардың алдын алуды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жоюды ұйымдастыру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Жалпыға бiрдей әскери мiндетті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шеңберiндегi ic-шаралар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Аумақтық қорғанысты дайындау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аумақтық қорғанысы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Қорғалатын адамдардың қауiпсiздiгін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етуге және салтанатты рәсiмдердi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Орталық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Әскери бөлімдер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Әскери және өзге техниканы жаңғырту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aлу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ұлан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Әскери қызметшілерді тұрғын үймен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Төтенше жағдайлар жөніндегі жұмыстарды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ұйымдастыру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                Аудан (облыстық маңызы бар қала)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Аудан (облыстық маңызы бар қала)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ауқымындағы төтенше жағдайлардың 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Төтенше жағдайлардың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жөнiндегі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Төтенше жағдайлар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Төтенше жағдайлардың алдын aлу, жою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материалдық резерв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басқару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Республикалық жедел құтқару жасағы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Әскери бөлiмдер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Аэроұтқыр өңiрлiк жедел-құтқару жасақтары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Республикалық дағдарыс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Қазселденқорғау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Төтенше жағдайлардың алдын алуды және жоюды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үшiн арнайы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жабдықтардың дайындығын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"Қазқұтқару" бөлiмшесi құтқарушыларының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сайынғы республикалық (халықаралық) жиын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семинарын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Өрт сөндiру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Жедел құтқару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Апаттар медицинасы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Төтенше жағдайлардан қорғау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салу мен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Өрт қауiпсiздiгі саласында сынақтарды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талдау және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Мемлекеттік органдар мен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мамандарын төтенше жағдай ахуалында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iс-әрекет жасауға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Төтенше жағдайлар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жұмылдыру дайындығы, азаматтық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қорғаныс, авариялар мен дүлей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апаттардың алдын алуды және жоюды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ұйымдастыру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Жұмылдыру дайындығы, азаматтық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авариялармен дүлей апаттардың алдын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алуды және жоюды ұйымдастыру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Облыстық ауқымдағы азаматтық қорғаныстың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Облыстық ауқымдағы жұмылдыру дайындығы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Облыстық ауқымдағы төтенше жағдайлардың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алдын алу және оларды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Суда құтқару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Төтенше жағдайлардың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жөнiндегi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Жұмылдыру дайындығы және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жағдайлардың объектiлерiн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 Халықты, объектілерді және аумақтарды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табиғи және дүлей зілзалалардан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инженерлік қорғау жөнінде жұмыстар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жұмылдыру дайындығы,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азаматтық қорғаныс, авариялар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дүлей апаттардың алдын алуды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жоюды ұйымдастыру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Жұмылдыру дайындығы, азаматтық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авариялармен дүлей апаттардың алдын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алуды және жоюды ұйымдастыру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Республикалық маңызы бар қалалар,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азаматтық қорғаныс іс-шаралары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Республикалық маңызы бар қалалар,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жұмылдыру дайындығы және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Республикалық маңызы бар қалалар,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ауқымындағы төтенше жағдайлардың алдын-алу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оларды жою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Суда құтқару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Төтенше жағдайлардың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жөнiндегi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Қоғамдық тәртіп, қауіпсіздік, құқық,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сот, қылмыстық-атқару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01                  Құқық қорғау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Ішкі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деңгейде қоғамдық тәртiптi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және қоғамдық қауіпсіздікті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Ішкi әскерлер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Автокөліктiк қызмет көрсету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Әскери және арнайы мүлік базалары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Кинология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"Сұңқар" арнайы мақсаттағы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Жедел-іздестiру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Дипломатиялық өкiлдiктердi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Iшкi әскерлердің құрамалары мен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Iшкi iстер басқармасының белгілi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тұрғылықты жерi және құжаттары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тұлғаларға арналған көліктегі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қабылдау-таратушылары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Мемлекеттік мамандандырылған күзет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 Нашақорлыққа қарсы күрес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Қылмыстық процеске қатысатын адамдардың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Қылмыстық процеске қатысатын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Қылмыстық процеске қатысушылардың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 шығындарын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Тергеу кезiнде адвокаттардың заңдық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Арнайы және әскери тасымалдар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жүйені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"Бақылау" ААІЖ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Қоғамдық тәртiппен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объектілерiн салу,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3-мемлекеттік жоба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Жүргізуші куәліктерін, көлік құралдарын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тіркеу үшін қажет құжаттарды,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нөмір белгілерін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министрлігінiң iшкi әскерлерi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бөлiмдерiнiң жауынгерлiк дайындығын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Заңсыз сақталған қаруды, оқ-дәрілерді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жарылғыш заттарды ерікті түрде өтемді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тапсыруды ынталандыру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eceбiнeн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110            Терроризмге және экстремизм мен сепаратизмнің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өзге де көріністеріне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Әділет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Қазақстан Республикасы азаматтарының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төлқұжаттары мен жеке куәліктерiн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Облыстық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атқарушы ішкі істер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Облыстық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iшкi iстер органының қызметiн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Облыс аумағында қоғамдық тәртіпті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қоғамдық қауіпсіздікті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Медициналық айықтырғыштар және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айықтырғыштардың жұмысын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полиция бөлiмшелерi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Кәмелетке толмағандарды уақытша оқшаулау,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бейiмдеу және оңалту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Белгіленген тұрғылықты жерi және құжаттары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жоқ адамдарға арналған қабылдау-таратушылар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Әкiмшілiк тәртiппен тұтқындалған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арнайы қабылдау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Қоғамдық тәртіпті қорғауға қатысатын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көтермелеу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Iшкi істер органдарының объектілерiн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352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бюджетінен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атқарушы iшкi iстер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бюджетінен қаржыландырылатын атқарушы iшкi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iстер органының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аумағында қоғамдық тәртіпті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қоғамдық қауіпсіздікті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Медициналық айықтырғыштар және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айықтырғыштардың жұмысын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полиция бөлiмшелерi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Кәмелетке толмағандарды уақытша оқшаулау,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бейiмдеу және оңалту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Белгіленген тұрғылықты жерi және құжаттары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жоқ адамдарға арналған қабылдау-таратушылар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Әкiмшілiк тәртiппен тұтқындалған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арнайы қабылдау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Қоғамдық тәртiптi қорғауға қатысатын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көтермелеу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"Астана - есірткісіз қала" өңірлік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бағдарламасын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жүйелерді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есебінен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368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жолаушылар көлiгi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Елдi мекендерде жол жүру қозғалысын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жабдықтар мен құралдарды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Ішкі істер органдарының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Елдi мекендерде жол жүру қозғалысын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жабдықтар мен құралдарды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қылмысқа және сыбайлас жемқорлыққа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қарсы күрес агенттігі (қаржы полициясы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Экономикалық қылмысқа және сыбайлас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жемқорлыққа қарсы күрес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Қаржы полициясы органдарының жедел-іздестi-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Қылмыстық процеске қатысатын адамдардың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Қылмыстық процеске қатысатын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Қылмыстық процеске қатысушылардың 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 шығындарын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Тергеу кезiнде адвокаттардың заңдық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eceбiнeн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678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110            Терроризмге және экстремизм мен сепаратизмнің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өзге де көріністеріне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Құқықтық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Әділет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Сотта адвокаттардың заңгерлік көмек көрсетуі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Сот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Жоғарғы Соты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Сот жүйесi органдарының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Қазақстан Республикасы Жоғарғы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 Республикасының Жоғарғы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жанындағы Сот әкімшілігі жөнiндегі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комитеттің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Облыстардағы,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қалаларындағы әкімшілер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Қазақстан Республикасы сот 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бiрыңғай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ақпараттық-талдау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Сот процесіне қатысушы тұлғалардың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Судьяларды тұрғын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Жекелеген негiздемелер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меншiкке түскен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бағалау, сақтау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Сот жүйесі органдарының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Yкiметінің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Заңды және құқықтық тәртіпті қамтамасыз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ету жөніндегі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Бас прокуратурасы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Қазақстан Республикасында заңдардың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заңға бағынысты актілердiң дәлме-дәл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бiрiздi қолданылуына жоғары қадағалауды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Құқықтық статистика және арнайы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комитетiнiң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Құқықтық статистика және арнайы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жөнiндегі комитетiнiң аумақтық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Қаржылық мониторинг комитетінің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Қаржылық мониторинг жөніндегі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аумақтық органдарының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Криминалдық және жедел есеп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жөнiндегі мемлекетаралық ақпараттық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Құқықтық статистика және арнаулы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комитетiнiң ақпараттық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Жеке тұлғаның, қоғамның және мемлекеттің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қауіпсіздігін қамтамасыз ету жөніндегі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Премьер-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Министрiнiң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Мемлекеттік органдарда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қауiпсiздiкті ұйымдастыру және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органдарда ақпаратты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қорғауды ұйымдастыру жөніндегi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Ақпарат қауiпсiздiгi саласында мамандарды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 және бiлiктiлігін арттыру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мекемелердi фельдъегерлiк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қауiпсiздік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Ұлттық қауіпсiздiктi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Ұлттық қауiпсiздiк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Күзет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Мемлекеттер басшылары мен жекелеген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лауазымды адамдардың қауiпсiздiгiн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Қылмыстық-атқару жүйесі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Сотталғандарды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Қылмыстық-атқару жүйесi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Түзеу мекемелерiнде ЖҚТБ індетiне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Тергеу-қамауға алынған адамдарды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Тергеу изоляторларында ЖҚТБ індетіне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Қылмыстық жазасын өтеген адамдарды оңалтуды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 және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Қоғамдық тәртіп және қауіпсіздік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саласындағы басқа да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Ішкі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істер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 Мәліметтер берудің спутниктік желісі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телефонияны жаңғырту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Мемлекеттің қызметiн 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Қылмыстық-атқару жүйесі комитетiнің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Қылмыстық-атқару жүйесiнің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Сот сараптамаларын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Халыққа "жалғыз терезе" қағидаты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көрсететін орталықтардың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Дін мәселелері бойынша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сараптамалық орталық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Сыбайлас жемқорлыққа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 Мәдениет пен діндердің халықаралық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қылмысқа және сыбайлас жемқорлыққа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күрес агенттігі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Бірыңғай автоматтандырылған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телекоммуникациялық жүйені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Мектепке дейінгі тәрбие және оқыту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Мектепке дейiнгі тәрбие ұйымдарын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бiлiм беру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Мектепке дейiнгi тәрбие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Бастауыш, негізгі орта және жалпы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орта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(селолық) округ әкiмінің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Ауылдық (селолық) жерлерде балаларды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мектепке дейiн тегін алып баруды және керi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алып келудi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Спорт бойынша бiлiм беру объектiлерiн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Спортта дарындылық көрсеткен балаларды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оқыту және тәрбиелеу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Спортта дарындылық көрсеткен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республикалық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Олимпиадалық резерв және жоғары спорттық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шеберлiк мектептерiнiң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Білім берудің мамандандырылған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жалпы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Дарынды балаларды оқыту және тәрбиелеу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білiм беру объектілерiн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бастауыш,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 және жалпы орта білiм беретiн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мекемелердегі физика, химия,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биологоия кабинеттерін оқу жабдығымен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жарақтандыруға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бастауыш,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 және жалпы орта білiм беретiн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мекемелерде лингафондық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мультимедиалық кабинеттер құруға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076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 мемлекеттік жүйенің жаңа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технологияларын енгізуге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бастауыш,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 және жалпы орта білім берудің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жүйесіне интерактивті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енгізуге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дене шынықтыру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Балалар мен жеткiншектерге спорт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Мамандандырылған білім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спорттағы дарынды балаларға жалпы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бiлiм беру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Арнайы оқыту бағдарламалары бойынша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Мамандандырылған білім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дарынды балаларға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Жаңадан іске қосылатын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ұстауға аудандар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қалалар)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білім беру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жүйенің жаңа технологияларын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енгізуге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бастауыш, негізгі орта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жалпы орта білім берудің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жүйесіне интерактивтік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енгізуге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   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бюджеттерiне бастауыш,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 және жалпы орта білiм беретiн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мекемелердегі физика, химия,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биологоия кабинеттерін оқу жабдығымен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жарақтандыруға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058    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бюджеттерiне бастауыш,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 және жалпы орта білiм беретiн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мекемелерде лингафондық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мультимедиалық кабинеттер құруға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дене шынықтыру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Балалар мен жасөспiрімдерге спорт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білiм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Мамандандырылған білім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спорттағы дарынды балаларға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бiлiм беру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Кешкi (ауысымдық) жалпы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Бастауыш, негізгі орта және жалпы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 мектептер, гимназиялар, лицейлер,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бейіндік мектептер, мектептер-балабақшалар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Арнаулы білім беру бағдарламалары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жалпы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Мамандандырылған білім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дарынды балаларға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Балалар үшiн қосымша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бiлім беру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Жалпы білім беретін кешкi (ауысымдық)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Бастауыш, негізгі орта және жалпы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 мектептер, гимназиялар, лицейлер,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бейіндік мектептер, мектептер-балабақшалар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Балалар үшiн қосымша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Бастауыш, негізгі орта және жалпы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берудің мемлекеттік жүйесіне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интерактивтік оқыту жүйесін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Техникалық және кәсіптік, орта білімнен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кейінгі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Техникалық және кәсіптік, орта білімнен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кейінгі білім беру ұйымдарында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Техникалық және кәсіптік, орта білімнен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кейінгі білім беру ұйымдарында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Техникалық және кәсіптік, орта білімнен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кейінгі білім беру ұйымдарында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Әділет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Техникалық және кәсіптік, орта білімнен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кейінгі білім беру ұйымдарында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059            Техникалық және кәсіптік, орта білімнен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кейінгі білім беру ұйымдарында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077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және кәсіптік, орта білімнен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кейінгі білім беру ұйымдарында оқитындардың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стипендияларын төлеуге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 Техникалық және кәсіптік, орта білімнен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кейінгі білім беру ұйымдарында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063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және кәсіптік, орта білімнен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кейінгі білім беру ұйымдарында оқитындардың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стипендияларын төлеуге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Техникалық және кәсіптік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Орта білімнен кейінгі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білiм беру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Техникалық және кәсіптік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Кәсіптік лицейлерде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Колледждерде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Жоғары техникалық мектептерде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Орта білімнен кейінгі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Техникалық және кәсіптік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Орта білімнен кейінгі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бiлiм беру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Кәсіптік оқытуды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Техникалық және кәсіптік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Кәсіптік лицейлерде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Колледждерде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Жоғары техникалық мектептерде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Орта білімнен кейінгі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білім беру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Кәсіптік оқытуды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Мамандарды қайта даярлау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біліктіліктерін арттыру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Кадрлардың білiктілiгiн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Мемлекеттiк мәдениет ұйымдары кадрларының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бiлiктiлiгiн арттыру және оларды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Халықты әлеуметтік қорғаудың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 кадрларының білiктілiгін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бюджеттiк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 Экономика саласындағы басшы қызметкерлер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менеджерлердің білiктілігін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Кадрлардың білiктілiгін арттыру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Мемлекеттік білім беру ұйымдарындағы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кадрлардың білiктілiгін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Мемлекеттік денсаулық сақтау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кадрларының біліктілігін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 Техникалық реттеу саласында мамандардың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біліктілігін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252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Облыстық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атқарушы iшкі істер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Кадрлардың білiктілiгiн арттыру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Кадрларының біліктілігін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білім беру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Кадрлардың біліктілігін арттыру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352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бюджетiнен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атқарушы iшкi iстер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Кадрлардың біліктілігін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Кадрлардың біліктілігін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бiлiм беру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Кадрлардың бiлiктiлігін арттыру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қызмет iстерi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Мемлекеттiк қызметшілердi даярлау,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 және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Президентiнiң 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   Дәрiгерлердi шетелдерде қайта даярлау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Жоғары және жоғары оқу орнынан кейін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icтеp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Жоғары кәсiптік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Төтенше жағдайлар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Жоғары кәсiптік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Жоғары және жоғары оқу орнынан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Ауыл шаруашылығы саласындағы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Жоғары кәсiптiк бiлiмi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Жоғары және жоғары оқу орнынан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кәсiптік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бiлiм беру гранты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Жоғары оқу орындарының студенттерін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Ғылыми және ғылыми-педагогикалық кадрлар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Ғылыми және ғылыми-педагогикалық кадрларды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Құрманғазы атындағы Қазақ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консерваториясында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министрлігi жоғары оқу 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 кафедраларында запастағы офицерлер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"Болашақ" бағдарламасы шеңберiнде шетелдегі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жоғары оқу орындарында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Мемлекеттік жоғары оқу орындарын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 Жоғары кәсiптiк және жоғары оқу орнынан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кейiнгі кәсіптік бiлiмдi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Қазақстанның жоғары оқу орындары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шетелдiк мамандарды (оқытушыларды,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профессорларды) тарту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113        Кәсіптік жоғары оқу орындарында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бiлiм беру тапсырысы бойынша оқып жатқандар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арасынан жастардың жол жүруiне өтемақы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114        "Нұр-Мүбарак" ислам мәдениетінің Египет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университетінде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 Бiлiм берудi және ғылымды институционалдық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Екiншi деңгейдегi банктерде студенттік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кредиттерге кепiлдiк беру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066            Жаңа университет құрылысына қатысу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Астана қаласының бюджетіне дамуға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Жоғары және жоғары оқу орнынан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кәсiптiк бiлiмi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Мемлекеттiк бiлiм беру гранты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министрлігi жоғары оқу 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 кафедраларында запастағы офицерлер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Жоғары оқу орындарының студенттерiн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Ғылыми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Ғылыми кадрларды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Мемлекеттiк жоғары оқу орындарын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Студенттердің жоғары оқу орындарында оқуды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аяқтауы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Жоғары оқу орындарында оқу аяқтайтын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студенттердi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Кәсiптiк жоғары оқу орындарында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бiлiм беру тапсырысы бойынша оқып жатқандар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арасынан жастардың жол жүруiне өтемақы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Мемлекеттік медициналық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орындарының жанынан оқу-клиникалық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қылмысқа және сыбайлас жемқорлыққа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қарсы күрес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Жоғары кәсiптік бiлiмi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Жоғары кәсiптік бiлiмi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Білім беру саласындағы өзге де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Білім беру объектiлерін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Білім және ғылым саласындағы уәкілеттi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Ғылыми кадрларды аттестациялау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"Жоғары оқу орнының үздік оқытушысы" грантын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табыс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Инновациялық жүйенің желілерін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 қарыздарды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бірлесіп қаржыландыру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Ғылыми объектілерді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Білiм беру ұйымдары үшiн оқулықтар мен оқу-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әдiстемелiк кешендердi әзiрлеу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байқаудан өткiзу, білім бepу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көрсететін республикалық ұйымдар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шетелдегі қазақ диаспорасы үшiн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әдебиетін шығару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Республикалық мектеп олимпиадаларын,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конкурстарды,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мектептен тыс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Білiм беру және ғылым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салуға және реконструкциялауға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берілетiн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Білiм беру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Мәдениет пен өнер саласында үзілiссiз оқуды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Білiм беру жүйесiн әдiстемелiк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 және білім беру қызметтерiнiң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Алматы облысының облыстық бюджетіне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Алматы қаласының бюджетіне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объектілерiнiң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үшiн берілетін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электрондық үкімет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шеңберінде адами капиталды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даму трансферттері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           Сенім білдірілген агенттер қызметіне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056            Білім беру сапасын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080            Білім саласындағы өзекті мәселелерді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eciрткі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Білім беру объектілерін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жұмыспен қамтылу мен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бағдарламаларды үйлестіру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бiлiм беру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Бiлiм беру басқармасының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Білім берудің мемлекеттік облыстық мекеме-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лерінде білім беру жүйесін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Білім берудің мемлекеттік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 үшін оқулықтар мен оқу-әдістемелік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кешендерді сатып алу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Облыстық ауқымда мектеп олимпиадаларын,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мектептен тыс іс-шараларды және конкурстар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Балалар мен жеткiншектердiң психикалық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денсаулығын зерттеу және халыққа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психологиялық-медициналық-педагогикалық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консультациялық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Дамуында проблемалары бар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жеткiншектердi оңалту және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Аудандық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электрондық үкімет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адами капиталды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Облыстық мемлекеттік білім беру мекемеле-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ріне жұмыстағы жоғары көрсеткіштері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гранттарды табыс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Білім беру объектілерін салуға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жаңартуға аудандар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қалалар) бюджеттеріне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Білім беру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Білім беру объектілерін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жұмыспен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116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білім беру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Бiлiм беру басқармасының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білім беру мекемелерінде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 жүйесін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білім беру мекемелер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оқулықтар мен оқу-әдістемелік кешендерді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ауқымындағы мектеп олимпиадаларын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мектептен тыс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Балалар мен жеткiншектердiң психикалық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денсаулығын зерттеу және халыққа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психологиялық-медициналық-педагогикалық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консультациялық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Дамуында проблемалары бар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жеткiншектердi оңалту және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білім беру мекемелеріне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жұмыстағы жоғары көрсеткіштері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гранттарды табыс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Білiм беру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Алматы қаласындағы білiм беру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білім беру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Бiлiм беру бөлімінің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білім беру мекемелерінде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 жүйесін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білім беру мекемелер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оқулықтар мен оқу-әдістемелік кешендерді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Аудандық (қалалық) ауқымдағы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олимпиадаларын және мектептен тыс іс-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білім беру мекемелеріне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жұмыстағы жоғары көрсеткіштері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гранттарды табыс ету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Білім беру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                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Кең бейінді ауруханалар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Ішкі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Әскери қызметшілердi, құқық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қызметкерлерiн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отбасы мүшелерiн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Әскери қызметшілердi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мүшелерiн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Бастапқы медициналық-санитарлық көмек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денсаулық сақтау ұйымдары мамандарының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жолдамасы бойынша стационарлық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Бастапқы медициналық-санитарлық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 мамандарының және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ұйымдарының жолдамасы бойынша стационарлық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Әскери қызметшілерді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Халықтың денсаулығын қорғау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Білім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Балаларды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Республикалық деңгейде халықтың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Эпидемиялардың 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Атырау, Арал теңізi, Ақтөбе, Орал,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Талдықорған, Маңғыстау, Шымкент, Қызылорда,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Жамбыл, Шалқар тырысқаққа қарсы станциялары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Республикалық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Көлiктегі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сараптаманың өңiрлiк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СПИД-тың алдын алу және оған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 жөнiндегі республикалық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007                Республикалық денсаулық сақтау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үшiн қанды, оның компоненттерiн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Арнайы медицина резервiн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жергілiктi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қан орталығын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жарақтандыруға берiлетін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Жергілікті денсаулық сақтау ұйымдары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қан, оның құрамдас бөлiктерi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Ана мен баланы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Балалар үйлері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Салауатты өмiр салтын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Шолғыншы эпидемиологиялық қадағалау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тест-жүйелерін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269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мемлекеттік санитарлық-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эпидемиологиялық қадағалау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Мемлекеттік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қадағалау басқармасының қызметiн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Халықтың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Жұқпалы аурулар ошақтарында дезинфекция,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дезинсекция және дератизация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Санитарлық-эпидемиологиялық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Індетке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Санитарлық-эпидемиологиялық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Жергiлiктi денсаулық сақтау ұйымдары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қанды, оның құрамдарын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Ана мен баланы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Балалар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Салауатты өмiр салтын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Шолғыншы эпидемиологиялық қадағалау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тест-жүйелерін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369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мемлекеттік санитарлық-эпиде-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миологиялық қадағалау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Мемлекеттiк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қадағалау басқармасының қызметiн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Халықтың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Жұқпалы аурулар ошақтарында дезинфекция,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дезинсекция және дератизация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Санитарлық-эпидемиологиялық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Індетке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Санитарлық-эпидемиологиялық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Республикалық деңгейде халықтың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Азаматтардың жекелеген санаттарына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Мамандандырылған медициналық көмек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Жоғары мамандандырылған медициналық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Туберкулезбен ауыратындарға мамандандырыл-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ған және санаторий-сауықтыру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Ана мен баланы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дәрілік заттарды,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вакциналарды және басқа иммундық-биологиялық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препараттарды сатып алуға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халыққа иммунды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алдын алу жүргiзу үшiн вакциналарды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 иммундық-биологиялық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туберкулезге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препараттарды сатып aлуға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диабетке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препараттарды сатып алуға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онкологиялық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ауруларға химиялық препараттарды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Лейкемиямен ауыратын балалар үшін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заттарды сатып алуға Қарағанды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облыстық бюджетіне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Оңтүстік Қазақстан облысының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ВИЧ жұқтырған және ЖҚТБ-мен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ауырған балаларды емдеу үшін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заттар сатып алуға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гемофилиямен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ауыратын ересек адамдарды емдеу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қанның ұюы факторларын сатып алуға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сақтаудың медициналық ұйымдарын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жарақтандыруға берiлетiн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269                Облыстық мемлекеттік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эпидемиологиялық қадағалау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Халыққа иммундық алдын алуды жүргізу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дәрілік заттарды вакциналарды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иммунды биологиялық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Әлеуметтік-елеулi және айналадағылар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қауiп төндiретiн аурулармен ауыратын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адамдарға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Туберкулез ауруларын туберкулез ауруларына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қарсы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Диабет ауруларын диабетке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Онкологиялық ауруларды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Бүйрек жетімсіз ауруларды дәрі-дәрмек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құралдарымен, диализаторлармен,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материалдарымен және бүйрегі алмастырылған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ауруларды дәрі-дәрмек құралдарымен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Гемофилиямен ауыратын ересек адамдарды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кезінде қанның ұюы факторларымен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
</w:t>
      </w:r>
      <w:r>
        <w:rPr>
          <w:rFonts w:ascii="Times New Roman"/>
          <w:b/>
          <w:i w:val="false"/>
          <w:color w:val="000000"/>
          <w:sz w:val="28"/>
        </w:rPr>
        <w:t>
 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Әлеуметтік-елеулi және айналадағылар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қауiп төндiретін аурулармен ауыратын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адамдарға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Туберкулез ауруларын туберкулез ауруларына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қарсы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Диабет ауруларын диабетке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Онкологиялық ауруларды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Бүйрек жетімсіз ауруларды дәрі-дәрмек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құралдарымен, диализаторлармен,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материалдарымен және бүйрегі алмастырылған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ауруларды дәрі-дәрмек құралдарымен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Гемофилиямен ауыратын ересек адамдарды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кезінде қанның ұюы факторлармен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Халыққа иммундық алдын алуды жүргізу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дәрілік заттарды вакциналарды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иммунды биологиялық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Емханалар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Халыққа бастапқы медициналық-санитарлық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Халықтың жекелеген санаттарын амбулаториялық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дәрілік заттармен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мамандандырылған балалар және емдік тамақ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Азаматтардың жекелеген санаттарын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амбулаториялық емдеу деңгейінде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жеңілдікті жағдайларда,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5 жасқа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амбулаторлық емдеу деңгейінде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дәрі-дәрмекпен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Жүкті әйелдерді құрамында темір және йоды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 препараттармен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Созылмалы ауруларды амбулаториялық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кезінде балалар мен жасөспірімдерді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Халықтың жекелеген санаттарын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амбулаториялық деңгейінде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мамандандырылған балалар және емдік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тамақ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Халыққа бастапқы медициналық-санитарлық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Халықтың жекелеген санаттарын амбулаториялық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дәрілік заттармен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мамандандырылған балалар және емдік тамақ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Азаматтардың жекелеген санаттарын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амбулаториялық емдеу деңгейінде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жеңілдікті жағдайларда,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5 жасқа дейінгі балаларды амбулаторлық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емдеу деңгейінде дәрі-дәрмекпен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Жүкті әйелдерді құрамында темір және йоды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 препараттармен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Созылмалы ауруларды амбулаториялық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кезінде балалар мен жасөспірімдерді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Халықтың жекелеген санаттарын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амбулаториялық деңгейінде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мамандандырылған балалар және емдік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тамақ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Медициналық көмектің басқа түрлері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Жедел және шұғыл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Облыстық арнайы медициналық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Жедел және шұғыл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көмекті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арнайы медициналық жабдықтау базалары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Денсаулық сақтау саласындағы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округ әкiмiнiң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Ерекше жағдайларда сырқаты ауыр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дәрiгерлiк көмек көрсететiн ең жақын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денсаулық сақтау ұйымына жеткiзудi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Ішкі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Денсаулық сақтау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Денсаулық сақтау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денсаулық сақтау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салуға және реконструкциялауға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Денсаулық сақтау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Денсаулық сақтау объектілерін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Сот-медицина сараптамасы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Денсаулық сақтау саласында тарихи мұра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құндылықтарын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Денсаулық сақтаудың ақпараттық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Ауылдық (селолық) жерлердегі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сақтауда ұтқыр және телемедицинаны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денсаулық сақтау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ұстауға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 Алматы облысының облыстық бюджетіне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Алматы қаласының бюджетіне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объектілерінің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 Денсаулық сақтау жүйесін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 қарыздарды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бірлесіп қаржыландыру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062            "Ұлттық медициналық холдинг"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064            Денсаулық сақтау саласындағы өзекті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мәселелерді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Денсаулық сақтау басқармасының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Қазақстан Республикасына ЖҚТБ індетінің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алдын алу және қарсы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іс-шараларды іске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Патологоанатомиялық союды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Азаматтарды елдi мекеннiң шегінен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емделуге тегін және жеңілдетілген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Ақпараттық талдау орталықтарының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Ауылдық жерге жұмыс істеуге жіберілген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медицина және фармацевтика қызметкерлерін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Денсаулық сақтау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Денсаулық сақтау объектілерін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Денсаулық сақтау басқармасының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Қазақстан Республикасында ЖҚТБ індетінің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алдын алу және қарсы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іс-шараларды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Патологоанатомиялық союды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Елдi мекен шегiнен тыс жерлерде емделуге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тегін және жеңiлдетілген жол жүрумен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Ақпараттық талдау орталықтарының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Денсаулық сақтау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есебінен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Алматы қаласындағы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Президентiнiң Ic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Медициналық ұйымдарды 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Әлеуметтік көмек және әлеуметтік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Әлеуметтік 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Зейнетақы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Ортақ зейнетақыларды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Семей ядролық сынақ полигонындағы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сынақтар салдарынан зардап шеккен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азаматтардың зейнетақыларына үстемеақылар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Мемлекеттік базалық зейнетақы төлемдері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әлеуметтік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Мүгедектігі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Асыраушысынан айрылуына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Жасы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Арнайы мемлекеттiк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ҰOC мүгедектерi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ҰОС қатысушылары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ҰОС мүгедектеріне теңестiрiлген адамдар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ҰOC қатысушыларына теңестiрiлген адамдар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ҰOC қаза болған жауынгерлердiң жесiрлерi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Қайтыс болған ҰОC мүгедектерiнiң әйелдерi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(күйеулерi)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Совет Одағының батырлары, Социалистік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ерлері, үш дәрежелі Даңқ, үш дәрежелi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Еңбек Даңқы ордендерiнiң иегерлерi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ЧАЭС оқиғасында апат салдарын жою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қаза болған (қайтыс болған, хабар ошарсыз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кеткен), әскери қызметкерлерiнiң, iшкі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 қызметкерлерінiң және қаза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адамдардың отбасылары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Ұлы отан соғысы жылдарындағы тыл еңбекшілері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Көшiру күнi құрсақта болған балаларды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алғанда Қазақстан Республикасына шеттету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қоныс аудару аймағынан көшірілген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 I және II топтағы мүгедектер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 III топтағы мүгедектер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112        16 жасқа дейінгі мүгедек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113        "Алтын алқа", "Күміс алқа" белгілерiмен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марапатталған немесе бұрын "Батыр-ана"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атағын алған және "Ана даңқы" орденімен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марапатталған көп балалы 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114        Төрт немесе одан да көп бірге тұратын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кәмелетке толмаған балалары бар көп балалы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отбасылар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115        Мүгедектігі бар немесе зейнеткер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табылатын жаппай саяси қуғын-сүргін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құрбандары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116        Қазақстан Республикасы алдында ерекше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сіңіргені үшін зейнетақы тағайындалған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Заңды тұлғаның қызметі тоқтатылған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жағдайда, сот мемлекетке жүктеген,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өмірі мен денсаулығына келтірілген зиянды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Мемлекеттік арнайы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әлеуметтік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ұстауға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бюджеттiк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қамсыздандыру объектілерiн салуға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реконструкциялауға берілетiн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жұмыспен қамтылу мен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бағдарламаларды үйлестiру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Жалпы үлгiдегі мүгедектер мен қарттарды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әлеуметтiк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Ақыл-есі кеміс балаларға арналған 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Қарттар мен мүгедектерге арналған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үлгiдегі интернат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Психоневрологиялық 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Мүгедек балаларды сауықтыру және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Мүгедектердi сауықтыруды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бiлiм беру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Жетім балаларды, ата-анасының қамқорлығынсыз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қалған балаларды әлеуметтік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Балалар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Жетiм балаларды және ата-аналарының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қамқорынсыз қалған, отбасылық үлгідегі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 үйлері мен асыраушы отбасыларындағы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мемлекеттiк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Кәмелетке толмаған балалар үшін баспана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Отбасы түрiндегi балалар ауылдары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Патронат тәрбиешiлерге берiлген баланы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(балаларды) асырап бағу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Әлеуметтiк қамтамасыз ету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Жергіліктi бюджет қаражаты есебiнен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жұмыспен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Жалпы үлгідегі мүгедектер мен қарттарды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Ақыл-есі кеміс балаларға арналған 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Қарттар мен мүгедектерге арналған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үлгiдегі интернат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Психоневрологиялық 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Мүгедек балаларды сауықтыру және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Мүгедектердi сауықтыруды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бiлiм беру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Жетім балаларды, ата-анасының қамқорлығынсыз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қалған балаларды әлеуметтiк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Балалар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Жетiм балаларды және ата-аналарының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қамқорынсыз қалған, отбасылық үлгідегі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 үйлері мен асыраушы отбасыларындағы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мемлекеттiк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Кәмелетке толмаған балалар үшін баспана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Отбасы түрiндегi балалар ауылдары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Патронат тәрбиешiлерге берiлген баланы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(балаларды) асырап бағу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Әлеуметтiк қамтамасыз ету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Әлеуметтік көмек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(селолық) округ әкiмiнің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Мұқтаж азаматтарға үйiнде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халықты әлеуметтік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Жерлеуге берiлетін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Зейнеткерлердi, ҰOC қатысушылары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мүгедектерiн жерлеуге берiлетін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Мемлекеттік әлеуметтік жәрдемақылар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арнайы жәрдемақылар алушыларды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жерлеуге берілетін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Балалы отбасыларға берілетін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 тууға байланысты біржолғы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Бір жасқа дейінгі баланы күту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төленетін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Семей ядролық полигонында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сынақтардың салдарынан зардап шеккендерге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төленетін біржолғы мемлекеттiк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Зейнеткерлер және әлеуметтік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 алушылар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1949-1990 жылдар аралығында радиациялық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қауіпті аймақтарда және жеңілдікті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әлеуметтік-экономикалық мәртебесі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аумақта тұратын және тұрған жұмыс істейтін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жұмыс істемейтін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Ақталған азаматтарға-жаппай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қуғын-сүргін құрбандарына бiржолғы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ең төменгі күнкөріс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мөлшерінің өскеніне байланысты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атаулы әлеуметтік көмегін және 18 жасқа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дейінгі балаларға ай сайынғы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атаулы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көмек көрсетуді төлеуге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Облыстық бюжеттерге,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табысы 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отбасылардағы 18 жасқа дейінгі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жәрдемақылар төлеуге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жұмыспен қамтылу мен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бағдарламаларды үйлестiру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Мүгедектерге әлеуметтік қолдау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Мұқтаж мүгедектерге әлеуметтік көмектің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Санаторлық-курорттық емделуге жеңілдіктер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Техникалық және өзге де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Мүгедектер мен ардагерлердi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Протездеу жөнiнде медициналық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 және протездік-ортопедиялық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бұйымдарымен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ең төменгі күнкөрістің мөлшері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өскеніне байланысты мемлекеттік атаулы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көмегін және 18 жасқа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балаларға айсайынғы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атаулы әлеуметтік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көрсетуді төлеуге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табысы аз отбасылардағы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жасқа дейінгі балаларға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 төлеуге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жұмыспен қамту және әлеуметтiк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Еңбекпен қамту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Қоғамдық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Жұмыссыздарды кәсiптік даярлау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Халықты жұмыспен қамту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әлеуметтiк қорғау жөніндегi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Қайтыс болған Совет Одағының Батырларын,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"Халық қаһармандарын", Социалистік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ерлерін, Даңқ Орденiнiң үш дәрежесiмен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"Отан" орденiмен марапатталған соғыс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ардагерлерi мен мүгедектерiн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рәсiмдерi бойынша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Ауылдық жерлерде тұратын денсаулық сақтау,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беру, әлеуметтік қамсыздандыру,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мәдениет мамандарына отын сатып алу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Мемлекеттiк атаулы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Тұрғын үй көмегі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Жергілiктi өкiлдi органдардың шешімі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азаматтардың жекелеген санаттарына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Мүгедектердi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Мұқтаж мүгедектерге әлеуметтік көмектің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Санаторлық-курорттық емделуге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Техникалық және өзге де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Үйден тәрбиеленiп оқытылатын мүгедек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материалдық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Мүгедектер мен ардагерлердi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Протездеу жөнiнде медициналық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 және протездік-ортопедиялық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бұйымдарымен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Iшкi әскерлер мен мерзiмдi қызметтегі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 қызметшілердi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Қалалық, қалааралық және жергілiктi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бағыттардағы қоғамдық көлiктiң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түрлерiне (таксиден басқасына) жүруге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1999 жылдың 26 шілдесiнде "Отан", "Даңқ"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ордендерiмен марапатталған, "Халық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Қаһарманы" жоғары атағын және республиканың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құрметті атақтарын алған азаматтарды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Қалалық, қалааралық және жергілiктi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бағыттардағы қоғамдық көлiктiң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түрлерiне (таксиден басқасына) жүруге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Тұрғын үй-коммуналдық шығындар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18 жасқа дейінгі балаларға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Мүгедектерді оңалту жеке бағдарламасына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сәйкес, мұқтаж мүгедектерді міндетті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гигиеналық құралдармен қамтамасыз 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ымдау тілі мамандарының,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көмекшілердің қызмет көрсету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білім беру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Білім беру ұйымдарының күндiзгi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нысанының оқушылар мен тәрбиеленушілерін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Жергiлiкті өкілді органдар шешiмi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қоғамдық көлiктің барлық түрлерiне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(таксиден басқасына) жүруге жеңiлдіктер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451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жұмыспен қамту және әлеуметтiк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Еңбекпен қамту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Қоғамдық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Жұмыссыздарды кәсiптік даярлау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Халықты жұмыспен қамту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әлеуметтiк қорғау жөніндегi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Қайтыс болған Совет Одағының батырларын,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"Халық қаһармандарын", Социалистік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ерлерiн, Даңқ Орденiнiң үш дәрежесiмен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"Отан" орденiмен марапатталған соғыс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ардагерлері мен мүгедектерін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рәсiмдерi бойынша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Ауылдық жерлерде тұратын денсаулық сақтау,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бiлiм беру, әлеуметтік қамтамасыз ету,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мәдениет мамандарына отын сатып алу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Мемлекеттiк атаулы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Тұрғын үй көмегі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Жергілiктi өкілетті органдардың шешiмі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азаматтардың жекелеген топтарына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әлеуметтiк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Ішкі әcкepлep мен мерзімді қызметтегi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 қызметкерлердi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Қалалық, қалааралық және жергілiктi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бағыттардағы қоғамдық көлiктiң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түрлерiне (таксиден басқасына) жүруге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1999 жылдың 26 шілдесiнде "Отан", "Даңқ"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ордендерiмен марапатталған, "Халық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Қаһарманы" атағын және республиканың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құрметті атақтарын алған азаматтарды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Үйден тәрбиеленіп оқытылатын мүгедек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материалдық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Мұқтаж азаматтарға үйде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Зейнеткерлер мен мүгедектерге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 аумақтық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18 жасқа дейінгі балаларға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Мүгедектерді оңалту жеке бағдарламасына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сәйкес, мұқтаж мүгедектерді міндетті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гигиеналық құралдармен қамтамасыз 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ымдау тілі мамандарының,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көмекшілердің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білім беру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Білім беру ұйымдарының күндiзгі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нысанының оқушылары мен тәрбиеленушілерiн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Жергілікті өкілетті органның шешімі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қоғамдық көлікте (таксиден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жеңiлдікпен жүру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Әлеуметтік көмек және әлеуметтік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қамтамасыз ету салаларындағы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Еңбек, жұмыспен қамту, халықты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және көшi-қон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Еңбекті қорғау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Зейнетақылар мен жәрдемақыларды төлеудi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Жұмыспен қамту және кедейшілiк базасы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ақпараттық-талдамалық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Мүгедектерге протездік-ортопедиялық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көрсетудi әдiснамалық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Оралмандарды тарихи отанына қоныстандыру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Оралмандарды уақытша орналастыру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Оралмандардың көшіп келуi және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Opaлмандарды тұрғын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 Еңбек, халықты жұмыспен қамту,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және көші-қон саласындағы өзекті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мәселелерді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 "Мемлекеттік аннуитеттік компания"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жұмыспен қамтылу мен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бағдарламаларды үйлестiру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Жұмыспен қамту мен әлеуметтік бағдарлама-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ларды үйлестiру басқармасының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Жәрдемақыларды және басқа да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төлемдердi есептеу, төлеу мен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жұмыспен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Жұмыспен қамту және әлеуметтік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Жәрдемақыларды және басқа да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төлемдердi eceптеу, төлеу мен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Белгілі бiр тұрғылықты жерi жоқ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әлеуметтiк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451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жұмыспен қамту және әлеуметтiк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Жұмыспен қамту және әлеуметтік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бөлімiнiң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Жәрдемақыларды және басқа да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төлемдердi есептеу, төлеу мен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Белгіленген тұрғылықты жерi жоқ тұлғаларды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әлеуметтiк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төтенше резервiнің есебiнен іс-шараларды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шұғыл шығындарға арналған резервiнің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Тұрғын үй-коммуналдық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Тұрғын үй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 
</w:t>
      </w:r>
      <w:r>
        <w:rPr>
          <w:rFonts w:ascii="Times New Roman"/>
          <w:b/>
          <w:i w:val="false"/>
          <w:color w:val="000000"/>
          <w:sz w:val="28"/>
        </w:rPr>
        <w:t>
      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Аудандық маңызы бар қаланың, кенттің,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ауылдың (селоның), ауылдық (селолық)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округтің мемлекеттік тұрғын үй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сақталуын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 Қазақстан Республикасындағы тұрғын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құрылысының мемлекеттік бағдарламасын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"Қазақстанның тұрғын үй құрылыс жинақ банкі"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АҚ-ды несиелендіру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 Тұрғын үй құрылысының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бағдарламасын іске асыруды институционалдық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"Қазақстанның тұрғын үй құрылыс жинақ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банкі" АҚ-ның жарғылық және резервтік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тұрғын үй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инженерлік-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коммуникациялық инфрақұрылымды дамытуға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жайластыруға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Қарағанды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Приозерск қаласындағы әскери қызметшілер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үйлерін күрделі жөндеуден өткізуге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коммуналдық тұрғын үй қорының тұрғын үйiн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салуға берiлетiн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Тұрғын үй салуға аудандар (облыстық маңызы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 қалалар) бюджеттеріне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Мемлекеттік коммуналдық тұрғын үй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тұрғын үйін салуға аудандар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қалалар) бюджеттеріне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инженерлік коммуникациялық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инфрақұрылымды дамытуға және жайластыруға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Қарағанды облысының Приозерск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әскери қызметшілер үйлерін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күрделі жөндеуден өткізуге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Энергетика және коммуналдық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   Инженерлік коммуникациялық инфрақұрылымды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және жайластыру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Қазақстан Республикасының сейсмоқауiптi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өңiрлерiнде орналасқан тұрғын үйлердің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сейсмотұрақтылығын қолдауға бағытталған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Тұрғын үй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Инженерлік коммуникациялық инфрақұрылымды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және жайластыру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
</w:t>
      </w:r>
      <w:r>
        <w:rPr>
          <w:rFonts w:ascii="Times New Roman"/>
          <w:b/>
          <w:i w:val="false"/>
          <w:color w:val="000000"/>
          <w:sz w:val="28"/>
        </w:rPr>
        <w:t>
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Тұрғын үй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Тұрғын үй басқармасының қызметiн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қызметшiлердiң бiлiктілігін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жүйелерді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Азаматтардың жекелеген санаттарын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Авариялық және ескi тұрғын үйлердi бұзу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Мемлекеттiк қажеттіліктер үшін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учаскелерін алып қою, оның iшiнде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жолымен алып қою және осыған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жылжымайтын мүлікті иеліктен айыру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Мемлекеттiк тұрғын үй қорын сақтауды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жолдары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Мемлекеттік қажеттілiктер үшін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учаскелерін алып қою, соның iшiнде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 жолымен алып қою және осыған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жылжымайтын мүлiктi иелiктен айыру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тұрғын үй қорының сақталуын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Азаматтардың жекелеген санаттарын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020        Облыстық бюджеттен берілетін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Авариялық және ескi тұрғын үйлердi бұзу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Қазақстан Республикасының сейсмоқауіптi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өңiрлерiнде орналасқан тұрғын үйлердiң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сейсмотұрақтылығын қолдауға бағытталған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Приозерск қаласындағы әскери қызметшілер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үйлерін күрделі жөндеуден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Tұрғын үй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020        Облыстық бюджеттен берілетін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Инженерлік коммуникациялық инфрақұрылымды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және жайластыру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Коммуналдық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 
</w:t>
      </w:r>
      <w:r>
        <w:rPr>
          <w:rFonts w:ascii="Times New Roman"/>
          <w:b/>
          <w:i w:val="false"/>
          <w:color w:val="000000"/>
          <w:sz w:val="28"/>
        </w:rPr>
        <w:t>
  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
</w:t>
      </w:r>
      <w:r>
        <w:rPr>
          <w:rFonts w:ascii="Times New Roman"/>
          <w:b w:val="false"/>
          <w:i w:val="false"/>
          <w:color w:val="000000"/>
          <w:sz w:val="28"/>
        </w:rPr>
        <w:t>
) 
</w:t>
      </w:r>
      <w:r>
        <w:rPr>
          <w:rFonts w:ascii="Times New Roman"/>
          <w:b/>
          <w:i w:val="false"/>
          <w:color w:val="000000"/>
          <w:sz w:val="28"/>
        </w:rPr>
        <w:t>
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Елдi мекендердi сумен жабдықтауды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Ақтөбе облысының облыстық бюджетіне Мартөк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ауданында жеткізуші газ құбырын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 Бейнеу - Шымкент магистральды газ құбырының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желілерін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056            Облыстық бюджеттерге шағын қалаларды үздіксіз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жылумен жабдықтауды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дамытуға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бірлесiп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шаруашылықтарды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 Қарағанды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Приозерск қаласының инфрақұрылымын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062            Астана қаласының бюджетіне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 сатып алуға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Сумен жабдықтау жүйесiн дамытуға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берiлетін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Коммуналдық шаруашылықты дамытуға aудандap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Елдi мекендердi газдандыру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Коммуналдық шаруашылық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279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Энергетика және коммуналдық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Энергетика және 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жүйелердi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Коммуналдық шаруашылықты дамыту үшiн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Елдi мекендердi газдандыру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шағын қалаларды үздіксіз жылумен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жабдықтауды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Аудан (облыстық маңызы бар қала)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Приозерск қаласының инфрақұрылымын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Сумен жабдықтау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Сумен жабдықтау жүйесiн дамыту үшiн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Коммуналдық шаруашылық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Жергiлiктi атқарушы органның табиғи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техногендiк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жоюға арналған төтенше резервi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Жергiлiктi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Жергiлiктi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негiздемелерiн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Жергiлiктi бюджеттерден бөлiнетiн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Жергiлiктi атқарушы орган резервiнiң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есебiнен соттардың шешiмдерi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жергiлiктi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мiндеттемелерiн орындау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Энергетика және коммуналдық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Энергетика және 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жүйелердi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Коммуналдық шаруашылықты дамыту үшiн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Елдi мекендердi газдандыру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Коммуналдық шаруашылық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Сумен жабдықтау және су бөлу жүйесінің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Сумен жабдықтау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Коммуналдық техника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Сумен жабдықтау жүйесін дамыту үшін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коммуналдық меншігіндегі газ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Жергiлiктi атқарушы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шұғыл шығындарға арналған резервiнің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жолаушылар көлігі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жолдары бөлімi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Коммуналдық шаруашылықты дамыту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Приозерск қаласының инфрақұрылымын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Шағын қалаларды үздіксіз жылумен жабдықтауды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Сумен жабдықтау және су бөлу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етуi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коммуналдық меншігіндегі жылу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коммуналдық меншігіндегі газ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Коммуналдық шаруашылық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Сумен жабдықтау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Елді-мекендерді көркейту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Елдi мекендерде көшелердi жарықтандыру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Елдi мекендердiң санитариясын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Жерлеу орындарын күтiп-ұстау және туысы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адамдарды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Елдi мекендердi абаттандыру мен көгалдандыру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қалалар мен елдi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мекендердi көркейтуге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Қалалар мен елдi мекендердi абаттандыруды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дамытуға аудандар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қалалар) бюджеттерiне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Көркейту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жолаушылар көлігі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Елдi мекендердегі көшелердi жарықтандыру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Елдi мекендердiң санитариясын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Жерлеу орындарын күтiп-ұстау және туысы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жоқтарды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Елдi мекендердi абаттандыру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көгалдандыру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 Көркейту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Мәдениет, спорт, туризм және ақпараттық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кеңістік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Мәдениет саласындағы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Тарихи-мәдени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Жергілікті деңгейде мәдени-демалыс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жұмыстарын қолдау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Тарихи-мәдени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Тарихи-мәдени мұра ескерткiштерiнiң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Тарихи-мәдени мұра ескерткiштерiнiң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Тарихи-мәдени мұра ескерткiштерiн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 халқының мәдени мұрасын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Тарихи-мәдени мұра ескерткiштерiн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Ұлттық фильмдер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010        Мұрағат қорының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100    Мұрағат құжаттарының сақталуын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101    Мұрағат істерін және құжаттама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Әлеуметтiк маңызды және мәдени іс-шараларды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012        Театр-концерт ұйымдарының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Ғылыми-мәдени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262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мәдениет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Мәдениет басқармасының қызметiн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Мәдени-демалыс жұмысын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 қайраткерлерiн мәңгі ecтe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Жергілiкті маңызы бар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мұралардың сақталуын және оған қол жетімдi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Жергiлiктi маңызы бар театр және музыка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өнерiн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Мәдениет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мәдениет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Мәдениет басқармасының қызметiн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Мәдени-демалыс жұмысын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 қайраткерлерiн мәңгi есте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Тарихи-мәдени мұра ескерткiштерiн сақтауды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қол жетімділікті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Театр және музыка өнерін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Зоопарктер мен дендропарктердің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Мәдениет объектілерiн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мәдениет және тілдерді дамыту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Мәдени-демалыс жұмысын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Зоопарктер мен дендропарктердiң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iстеуiн қамтамасыз eту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Мәдениет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Спорт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Спорт объектiлерiн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Бұқаралық спортты және спорттың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түрлерiн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Жоғары жетiстiктер спортын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дене шынықтыру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Дене шынықтыру және спорт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Облыстық деңгейiнде спорт жарыстарын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Әртүрлi спорт түрлерi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құрама командаларының мүшелерiн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олардың республикалық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спорт жарыстарына қатысуы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Дене шынықтыру және спорт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бюджеттерiне дене шынықтыру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дамытуға бөлiнетiн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359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дене шынықтыру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Дене шынықтыру және спорт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деңгейiнде спорттық жарыстар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Әртүрлi спорт түрлерi бойынша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қала, астана құрама командалары-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ның мүшелерiн дайындау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және халықаралық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жарыстарына қатысуы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Дене шынықтыру және спорт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шынықтыру және спорт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Ұлттық және бұқаралық спорт түрлерiн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Аудандық (облыстық маңызы бар 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спорттық жарыстар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Әртүрлi спорт түрлерi бойынша 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қала) құрама командала-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рының мүшелерiн дайындау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облыстық спорт жарыстарына қатысуы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Дене шынықтыру және спорт объектiлерiн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Ақпараттық кеңістік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Ақпараттың жалпыға қол жетiмдiлiгiн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Баспа мұрағатының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Әдебиеттiң әлеуметтiк маңызды түрлерiн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басып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Iшкi саяси тұрақтылық және қоғамдық 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 мемлекеттiк саясатты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Бұқаралық ақпарат құралдарын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институционалдық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Мемлекеттік ақпараттық саясатты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Цифрлық телерадио хабарларын таратуды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Ғылыми, ғылыми-техникалық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ғылыми-педагогикалық ақпараттың жалпыға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жетімділігін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Денсаулық сақтау саласындағы ақпараттың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жалпыға қол жетiмділігін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259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мұрағат және құжаттама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Мұрағат және құжаттама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Мұрағат қорының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262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мәдениет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Облыстық кiтапханалардың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ішкi саясат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Бұқаралық ақпарат құралдары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ақпарат саясатын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Газеттер мен журналдар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Телерадиохабарлары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264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тiлдердi дамыту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Тiлдердi дамыту басқармасының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Мемлекеттік тілдi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тілдерiн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Мұрағат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358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мұрағат және құжаттар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 Мұрағат және құжаттама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 Мұрағаттық қордың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мәдениет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Қалалық кiтапханалардың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362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iшкi саясат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Бұқаралық ақпарат құралдары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ақпарат саясатын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Газеттер мен журналдар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Телерадиохабарлары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тiлдерді дамыту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Тiлдердi дамыту басқармасының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Мемлекеттік тілдi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тілдерiн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Мұрағат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мәдениет және тiлдердi дамыту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Аудандық (қалалық) кiтапханалардың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Мемлекеттiк тiлдi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тілдерін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456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баp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iшкi caясат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Бұқаралық ақпарат құралдары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ақпарат caяcaтын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Газеттер мен журналдар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Телерадиохабарлары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Іс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Мемлекеттік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Туризм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Қазақстанның туристiк имиджiн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265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Туристік қызметті peттеу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364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кәсіпкерлiк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Туристтік қызметтi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Мәдениет, спорт, туризм және ақпараттық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кеңістікті ұйымдастыру жөніндегі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Туризм және спорт саласындағы уәкiлеттi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Спорт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Мемлекеттiк сыйлықтар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спорт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дамытуға берiлетiн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"Бурабай" арнайы экономикалық аймағын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негiздемелерiн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
</w:t>
      </w:r>
      <w:r>
        <w:rPr>
          <w:rFonts w:ascii="Times New Roman"/>
          <w:b/>
          <w:i w:val="false"/>
          <w:color w:val="000000"/>
          <w:sz w:val="28"/>
        </w:rPr>
        <w:t>
               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Мәдениет және ақпарат саласындағы уәкiлеттi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Мәдениет және ақпарат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сыйлықтар мен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 қайраткерлерiнiң бейнесiн мәңгi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есте қалдыру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Мемлекеттiк тiлдi және Қазақстанның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тiлдерiн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дамытуға берiлетiн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Мәдениет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Мемлекеттік тілді және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халқының басқа да тілдерін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негiздемелерiн әзiрлеу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 Жастар саясатын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iшкi саясат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Iшкi саясат басқармасының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Жастар саясаты саласында өңiрлiк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бағдарламаларды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362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ішкі саясат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Ішкі саясат басқармасының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Жастар саясаты саласындағы өңiрлiк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бағдарламаларды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мәдениет және тілдердi дамыту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Мәдениет және тілдердi дамыту бөлімiнiң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бюджеттік инвестициялық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Үкіметiнің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456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ішкi саясат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Iшкi саясат бөлiмiнiң қызметiн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Жастар саясаты саласында өңiрлiк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бағдарламаларды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шынықтыру және спорт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Спорт бөлiмiнiң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Щучье-Бурабай курортты аймағы инфрақұрылы-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Отын-энергетика кешені және жер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қойнауын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Отын және энергетика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Пайдалану құқығы мұнай-газ жобалары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мердігерлерге берілуі тиіс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мүлікті есепке алуды жүргізуді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Капиталмұнайгаз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Отын-энергетика кешені, мұнай-химия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минералдық ресурстар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технологиялық сипаттағы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Қазақстандық Тоқамақ термоядролық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материалтану реакторын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Уран кенiштерiн консервациялау және жою,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техногендiк қалдықтарды көму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Қарағанды көмiр бассейнiнiң шахталарын жабу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Радиациялық қауiпсiздiктi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Өздiгiнен төгілiп жатқан ұңғымаларды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консервациялау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Мұнай операцияларын жүргізуге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келісімшарттарда, сондай-ақ көмiрсутегін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тасымалдау, қайта өңдеу және өткiзу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 мүддесiн білдiру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Қазақстанның оңтүстік өңірі тұтынушыларын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тұрақты электрмен жабдықтауды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"Достық Энерго" АҚ-ға кредиттік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049            Атом энергетикасы дамыту жөніндегі дайындық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 "Атырау облысында бірінші біріктірілген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газ-химия кешенін салуға "Қазақстанның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Банкі" АҚ-на кредиттік ресурстар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Жер қойнауын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 қойнауын пайдалану геологиясы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Геологиялық ақпаратты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Мемлекеттiк геологиялық зерделеу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Өңірлік және геологиялық түсiру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Іздестiру-бағалау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Іздестіру-барлау жұмыстары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Жер қойнауы және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Минералдық-шикiзат базасы және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пайдалану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Жер асты сулары және қауiптi геологиялық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процестер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Ақпараттық жүйені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Жер қойнауы және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Отын-энергетика кешені және жер қойнауын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пайдалану саласындағы өзге де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Сейсмологиялық ақпарат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Энергетика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уәкiлетті органның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Отын-энергетика кешендегі нормативтік-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базаны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Көмір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Электроэнергетика және мұнайөңдеу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Курчатов қаласында "Ядролық технологиялар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паркi" технопаркiн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"Қарағанды шахталарын тарату" РМБК-ке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берiлген, жабылған шахталар қызметкерлерiне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келтiрiлген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жылу-энергетика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минералдық ресурстар министрлігі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ведомстволарын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Қазақстан Республикасында өндіру салалары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қызметінің ашықтығы бастамасын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Ядролық сынаулардың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 Қазақстан Республикасы заңды тұлғаларының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Түркіменстанның шаруашылық жүргізуші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субъектілерінің алдындағы борыштарын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 бойынша іс-шаралар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 Экономика салаларының энергетикалық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тиімділігінің деңгейін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100            Қазақстан Республикасы Yкіметiнiң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Электрондық үкімет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 Концессиялық жобаларды бағалау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Жылу-энергетикалық жүйенi дамытуға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279                Облыстың Энергетика және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Жылу-энергетика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  Республикалық маңызы бар қаланың,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астананың Энергетика және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Жылу-энергетикалық жүйенi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Жылу-энергетикалық жүйенi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Ауыл, су, орман, балық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ерекше қорғалатын табиғи аумақтар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қоршаған ортаны және жануарлар дүниесін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Ауыл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Жердiң мелиоративтiк жай-күйiн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жақсарту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Гидрогеология-мелиоративтiк экспедициялар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"Қазагромелиосу шаруашылығы"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әдiстемелiк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Өсiмдiктердi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Аса қауіпті зиянды организмдерге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Фитосанитариялық диагностика және болжамдау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әдiстемелiк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Өсiмдiктер карантинi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Өсімдiктер карантинi жөнiндегi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Карантиндік зиянкестердiң, өсiмдiк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ауруларының және арамшөптердiң таралу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ошақтарын анықтау, оқшаулау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Тұқымдық және көшет материалының сорттық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себу сапаларын анықтау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Агроөнеркәсіптік кешенді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Ауыл шаруашылығы техникасының қаржы лизингі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сыйақы (мүдде) ставкасын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Ауыл шаруашылығы өнімдерін өңдейтін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кәсіпорындарға арналған жабдықтардың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лизингi бойынша сыйақы (мүдде) ставкасын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Өсiмдiк шаруашылығындағы сақтандыруды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Екiнші деңгейдегі банктер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өнімін өңдейтін кәсіпорындарға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айналым қаражатын толықтыруға беретiн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бойынша сыйақы (мүдде) ставкасын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 Ауылшаруашылық өнімдері өндірісі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дамытуды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ауыл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бюджеттерiне тұқым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дамытуды қолдауға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бюджеттерiне асыл тұқымды мал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шаруашылығын дамытуға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өсімдік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өнімінің шығымдылығын және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арттыруға, көктемгі егіс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егін жинау жұмыстарын жүргізу үшін қажетті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жанар-жағармай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тауар-материалдық құндылықтарының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арзандатуға және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ауыл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тауар өндірушілеріне су жеткізіп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қызмет құнын субсидиялауға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жеміс-жидек дақыл-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дарының және жүзімнің көпжылдық көшеттерін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отырғызу және өсіруді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мал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өнімдерінің өнімділігін және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арттыруды субсидиялауға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қазақстандық мақта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талшығының сапасын сараптауға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Сырдария өзенінің арнасын реттеу және 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теңiзiнiң солтүстік бөлігін сақтау (2-фаза)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Республикалық бюджеттен грантты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бірлесіп қаржыландыру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Грант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Ауыл шаруашылығы дақылдарының сорттарын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сынақтан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Ауыл шаруашылығын жекешелендiруден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бірлесiп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Эпизоотиялық салауаттылықты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Ветеринариядағы мониторинг, референция,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зертханалық диагностика және әдiснама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ұлттық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Жануарлар ауруларының диагностикасы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Эпизоотияға қарсы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Жануарлар мен құстардың қауiптi жұқпалы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ауруларының ошақтарын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Азық-түлік қауiпсiздігін және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қажеттіліктерiн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Мемлекеттiк ресурстарға астықты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Азық-түлік астығы мемлекеттiк резерв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астығын сақтау және ауыстыру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Ауыл шаруашылығы өндiрiсiн агрохимиялық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агроклиматтық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Ауыл шаруашылық өндірісін агрометеороло-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гиялық қамтамасыз 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Республикалық ғылыми-әдiстемелiк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агрохимиялық қызмет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 Агроөнеркәсiп кешенi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 "ҚазАгро Ұлттық холдингі"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 Агроөнеркәсiп кешенi, су және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салаларының дамуын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нормативтiк-әдiстемелік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 Тракторларды, олардың тiркемелерiн,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өздігінен жүретiн ауыл шаруашылығы,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мелиоративтiк және жол-құрылыс машиналары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тетiктерiн мемлекеттiк есепке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тiркеу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           "ҚазАгроИнновация" 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 Аграрлық ғылым саласындағы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056            Қазақстанның ауыл шаруашылығы өнiмдерiнiң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бәсекеге қабілетін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есебінен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 Агроөнеркәсіптік кешен субъектілерін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 тұрғындарын өтеусіз негізде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086            Ауыл шаруашылығын жекешелендiруден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қолдау жөніндегi жобаға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ауыл шаруашылығы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Ауыл шаруашылығы басқармасының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Тұқым шаруашылығын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Ауыл шаруашылығының тауар өндiрушілерiне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Ауыл шаруашылығының ақпараттық-маркетингтік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Республикалық меншiкке жатпайтын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ұйымдарының банкроттық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рәсiмдерiн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Арнайы сақтау орындарының (көмінділердiң)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 iстеуiн қамтамасыз ету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Мал шаруашылығын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Өсімдік шаруашылығы өнімінің шығымдылығын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жұмыстарын жүргізу үшін қажетті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жанар-жағармай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тауар-материалдық құндылықтарының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құнын арзандату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Мал шаруашылығы өнімдерінің өнімділігін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сапасын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Ауыл шаруашылығы тауарларын өндірушілерге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 жеткізу жөніндегі қызметтердің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Ауыл шаруашылығы малын соятын алаңдарды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Жеміс-жидек дақылдарының және жүзімнің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көп жылдық көшеттерін отырғызу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өсіруді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Қазақстандық мақта талшығының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Пестицидтерді (улы химикаттарды)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залалсыздандыру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Ауыл шаруашылығы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ауыл шаруашылық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 шаруашылық атқарушы органының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003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008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009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Тұқым шаруашылығын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Мал шаруашылығын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Өсімдік шаруашылығы өнімінің шығымдылығын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сапасын арттыру, көктемгі егіс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егін жинау жұмыстарын жүргізу үшін қажетті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жанар-жағармай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тауар-материалдық құндылықтарының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арзандату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Мал шаруашылығы өнімдерінің өнімділігін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сапасын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 Ауыл шаруашылығы тауарларын өндірушілерге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 жеткізу жөніндегі қызметтердің құнын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Ауру жануарларды санитарлық союды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Мал көмiндiлерiнiң (биотермиялық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шұңқырлардың) жұмыс iстеуiн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Алып қойылатын және жойылатын ауру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жануарлардың, жануарлардан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өнімдермен шикізаттың құнын иелеріне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Жеміс-жидек дақылдарының және жүзімнің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жылдық көшеттерін отырғызу және өсіруді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Қазақстандық мақта талшығының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органы резервiнiң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есебiнен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ауыл шаруашылық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Ауыл шаруашылығы бөлiмiнiң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Мал көмiндiлерiнiң (биотермиялық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шұңқырлардың) жұмыс iстеуiн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Ауру жануарларды санитарлық союды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Алып қойылатын және жойылатын ауру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жануарлардың, жануарлардан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өнімдермен шикізаттың құнын иелеріне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Ауыл шаруашылығы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606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Статистика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Ауыл шаруашылығы санағын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Су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ауыз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жабдықтаудың баламасыз көздері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табылатын аса маңызды топтық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жабдықтау жүйелерінен ауыз су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қызметтердің құнын субсидиялауға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жүйелерiн дамытуға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Су ресурстарын қорғау және ұтымды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Су ресурстарын қорғау және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схемаларды, су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баланстарын және нормативтерiн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Мемлекеттiк су кадастрын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Табиғат қорғау су жіберу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Сырдария өзенінің арнасын реттеу және 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теңiзiнiң солтүстік бөлігін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Арал теңiзi өңiрiнiң елдi мекендерін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жабдықтау және санитариясы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Сумен жабдықтау жүйесiн салу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Гидротехникалық құрылысты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 Өскемен қаласында жер асты суларын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өнеркәсіп ағындыларын тазарту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Республикалық бюджеттен грантты бірлесіп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қаржыландыру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 көздерден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бірлесіп қаржыландыру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Грантты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 Cу берумен байланысы жоқ республикалық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объектілерін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су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құрылыстарын салу және реконструкциялауға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 Шаруашылықаралық арналар мен гидромелиора-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тивтік құрылыстардың апатты учаскелерін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күрделi жөндеу және қалпына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табиғи ресурстар және табиғатты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пайдалануды реттеу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Су қорғау аймақтары мен су объектілерi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белдеулерiн белгілеу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Коммуналдық меншiктегі су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құрылыстарының жұмыс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Ерекше авариялы су шаруашылығы құрылыстары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гидромелиорациялық жүйелердi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ауыл шаруашылығы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 Ауыз сумен жабдықтаудың баламасыз көздері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болып табылатын сумен жабдықтаудың 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маңызды топтық жүйелерінен ауыз су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қызметтердің құнын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Сумен жабдықтау жүйесін дамытуға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бap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табиғи ресурстар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табиғатты пайдалануды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Суды қорғау аймақтарын, белдеулерiн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ауыз сумен қамтамасыз ету көздерін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санитарлық қорғау, аймақтарын белгілеу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Жергілiктi маңызы бар авариялық қаупi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ерекше республикалық маңызы бар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құрылыстары мен гидромелиорация-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жүйелердi қалпына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ауыл шаруашылық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Ауыз сумен жабдықтаудың баламасыз көздері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болып табылатын сумен жабдықтаудың 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маңызды топтық жүйелерінен ауыз су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қызметтердің құнын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Сумен жабдықтау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Орман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 Ормандардың сақталуын және тұрақты дамуын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 мемлекеттiк республикалық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дақылдарының тұқымын дайындайтын мекеме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Сандықтау оқу-өндiрiстік орман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Тұрақты орман дақылдарының тұқымын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дайындайтын базасын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Орман-аң аулауды орналастыру және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шаруашылығын жобалау, орман және жануарлар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дүниесі саласындағы есепке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биологиялық негіздеме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Астана қаласының жасыл желектi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санитарлық-қорғау аймағы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Орманды әуеден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 Ормандарды сақтау және республиканың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орманды аумақтарын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бірлесіп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Грант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табиғи ресурстар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табиғатты пайдалануды реттеу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Ормандарды сақтау, қорғау, молайту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орман өсiру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Жануарлар дүниесiн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Орман шаруашылығы объектiлерiн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Балық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 Балық ресурстарын мемлекеттік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оның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 Балық ресурстарын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Қоршаған ортаны қорғау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 Ерекше қорғалатын табиғи аумақтарды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жануарлар дүниесiн сақтау мен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Ерекше қорғалатын табиғи аумақтар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Киiктердi, тұяқты жабайы жануарлардың құрып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бара жатқан түрлерiн сақтау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санын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 Нұра-Есіл өзендерi бассейнінің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ортасын оңалту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Қоршаған ортаны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қорғау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Қоршаған ортаны қорғау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Қоршаған ортаны қорғау саласындағы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Қоршаған ортаны қорғау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Қоршаған ортаны қорғау объектілерiн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Республикалық бюджеттен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Грант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Қоршаған ортаны қорғаудың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Қоршаған ортаның жай-күйiне бақылау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объектiлерiн салуға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табиғи ресурстар және табиғатты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пайдалануды реттеу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Табиғи ресурстар және табиғатты пайдалануды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 басқармасының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Қоршаған ортаны қорғау жөнiнде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Ерекше қорғалатын табиғи аумақтарды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күтіп-ұстау және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Стратегиялық, трансшекаралық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экологиялық қауiптi объектілерден басқа,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экологиялық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 Қоршаған ортаны қорғау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астананың табиғи ресурстар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табиғатты пайдалануды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Табиғи ресурстар және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Қоршаған ортаны қорғау бойынша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Қоршаған ортаны қорғау объектілерiн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Жергілікті маңызы бар ерекше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табиғи аумақтарды күтіп-ұстау және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Стратегиялық, трансшекаралық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экологиялық қауiптi объектiлердi қоспағанда,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экологиялық сараптаманы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Ормандар мен жануарлар дүниесiн күзету,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қорғау,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жер қатынастары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Жер қатынастары басқармасының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 қатынастарын жүзеге асыруды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351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жер қатынастары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Жер қатынастары басқармасының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003 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008 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009 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 қатынастарын жүзеге асыруды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Жердi аймақтарға бөлу жөніндегі жұмыстарды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Aуыл шаруашылығы алқаптарын бiр түрден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екiншiсiне ауыстыру жөніндегі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Елдi мекендердi жер-шаруашылық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463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жер қатынастары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Жер қатынастары бөлімінің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 Ауыл шаруашылығы алқаптарын бір түрден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екіншісіне ауыстыру жөніндегі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Елдi мекендердi жер-шаруашылық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Жерді аймақтарға бөлу жөнiндегі жұмыстарды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Аудандық маңызы бар қалалардың, кенттердің,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ауылдардың (селолардың), ауылдық (селолық)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округтердің шекарасын белгiлеу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жүргiзiлетiн жерге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Жер ресурстарын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Жер ресурстарын мемлекеттік басқаруды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Жер қатынастарын жүзеге асыруды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Жepгe орналастыруды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Жер-кадастрлық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Жep мониторингін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Топография-геодезиялық және картографиялық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өнiмдердi және олардың сақталуын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Жер ресурстарын басқару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үкiмет"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Мемлекеттiк жер кадастрының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автоматтандырылған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Ауыл, су, орман, балық шаруашылығы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қоршаған ортаны қорғау мен жер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қатынастары саласындағы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Агроөнеркәсіптік кешен, орман және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саласындағы уәкiлетті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 Мемлекеттік мекемелердің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 Ветеринарлық зертханалар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үкімет"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Агроөнеркәсіптік кешені субъектілерінің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кәсіпкерлік белсенділігін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743            Өсімдіктер мен жануарлардың 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ресурстарының ұлттық қоймасын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Өнеркәсіп, сәулет, қала құрылысы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құрылыс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Өнеркәсіп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Технологиялық сипаттағы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Оңтүстік Қазақстан облысының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"Оңтүстік" арнайы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аймағының инфрақұрылымын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 Оңтүстік арнайы экономикалық аймағының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Сәулет, қала құрылысы және 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Құрылыс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Сәулет, қала құрылысы және құрылыс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нормативтік-техникалық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құжаттарды жетiлдiру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267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мемлекеттік сәулет-құрылыс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бақылауы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Мемлекеттiк сәулет-құрылыс бақылауы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Құрылыс басқармасының қызметiн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
</w:t>
      </w:r>
      <w:r>
        <w:rPr>
          <w:rFonts w:ascii="Times New Roman"/>
          <w:b/>
          <w:i w:val="false"/>
          <w:color w:val="000000"/>
          <w:sz w:val="28"/>
        </w:rPr>
        <w:t>
              Облыстың сәулет және қала құрылысы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Сәулет және қала құрылысы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Облыс аумағы қала құрылысын дамытудың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кешенді схемаларын, 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қалалардың бас жоспарларын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365
</w:t>
      </w:r>
      <w:r>
        <w:rPr>
          <w:rFonts w:ascii="Times New Roman"/>
          <w:b/>
          <w:i w:val="false"/>
          <w:color w:val="000000"/>
          <w:sz w:val="28"/>
        </w:rPr>
        <w:t>
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сәулет, қала құрылысы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Сәулет, қала құрылысы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 жоспарын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366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мемлекеттiк сәулет-құрылыс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бақылауы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 Мемлекеттiк сәулет-құрылыс бақылауы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Құрылыс басқарма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жүйелердi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резервінің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Жергілiкті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Құрылыс бөлімінің қызметiн қамтамасыз eту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резервінің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Жергілiкті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468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сәулет және қала құрылысы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Қала құрылысы және сәулет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Аудан аумағы қала құрылысын дамытудың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кешенді схемаларын, аудандық (облыстық)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қалалардың, кенттердің және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 ауылдық елді мекендердің бас жоспарларын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резервінің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Жергілiкті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Өнеркәсіп, сәулет, қала құрылысы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құрылыс қызметі саласындағы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Ақпаратты сақтауды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Көлік және коммуникация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Автомобиль көлігі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             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(селолық) округ әкiмiнiң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Аудандық маңызы бар қалаларда, кенттерде,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ауылдарда (селоларда), ауылдық (селолық)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округтерде автомобиль жолдарын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Аудандық маңызы бар қалаларда, кенттерде,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ауылдарда (селоларда), ауылдық (селолық)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округтерде автомобиль жолдарының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коммуникация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деңгейде автомобиль жолдарын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Республикалық маңызы бар автожолдарды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күрделi, орташа және ағымдағы жөндеу, ұстау,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көгалдандыру, диагностика және аспаптық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құралдармен тексеру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Облыстық бюджеттерге облыстық және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автомобиль жолдарын күрделі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орташа жөндеуден өткізуге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Жол-құрылыс және жөндеу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орындаудың сапасын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көлiктік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дамытуға берілетiн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268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жолаушылар көлігі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Автомобиль жолдарының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Көлiк инфрақұрылымын дамытуға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нысаналы даму трансферттерi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Облыстың жолаушылар көлігі және автомобиль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жолдары басқармасы" бюджеттік бағдарламасының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әкімшісі бойынша 008 "Аудандық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қалалар) бюджеттеріне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автомобиль жолдарын (қала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көшелерін) күрделі және орташа жөндеуден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өткізуге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368
</w:t>
      </w:r>
      <w:r>
        <w:rPr>
          <w:rFonts w:ascii="Times New Roman"/>
          <w:b/>
          <w:i w:val="false"/>
          <w:color w:val="000000"/>
          <w:sz w:val="28"/>
        </w:rPr>
        <w:t>
 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жолаушылар көлігі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Автомобиль жолдарының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
</w:t>
      </w:r>
      <w:r>
        <w:rPr>
          <w:rFonts w:ascii="Times New Roman"/>
          <w:b/>
          <w:i w:val="false"/>
          <w:color w:val="000000"/>
          <w:sz w:val="28"/>
        </w:rPr>
        <w:t>
              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Көлiк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Автомобиль жолдарының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Байланыс жүйелері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Ақпараттандыру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Радиожиілік спектрiнiң және радиоэлектрондық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құралдардың мониторинг жүйесiн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Ауылдағы байланыс операторларының әмбебап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 қызметтерiн ұсыну жөніндегi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залалдарына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Су көлігі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коммуникация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Су жолдарының кеме жүретiн жағдай да болуын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шлюздердi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Ішкі суларда жүзетін "өзен-теңіз" кемелерін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жіктеуді және олардың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қауіпсіздігін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Су көлiгi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Әуе көлігі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коммуникация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Әуе көлiгі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Жүйелі ішкі авиатасымалдарды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Білім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Ұшқыштарды бастапқы даярлауды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жолаушылар көлігі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Жергілiктi атқарушы органдардың шешiмi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тұрақты iшкі әуетасымалдарды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жолаушылар көлiгi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Жергілiктi атқарушы органдардың шешiмi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тұрақты iшкі әуе тасымалдарды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Темір жол көлігі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Көлік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коммуникациялар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Әлеуметтiк маңызы бар облысаралық бағыттар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темiр жол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Темір жол көлігінің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Көлік және коммуникациялар саласындағы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коммуникациялар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Көлiк және коммуникациялар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уәкілетті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Көлік және коммуникациялар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Көліктік деректер базасының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тасымалдар қауіпсіздігі серпіні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мониторингінің ақпараттық талдау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Көлік және коммуникация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регламенттер мен стандарттар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Көліктік бақылау бекеттерінің желілерін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"Тrаnsроrt tower" әкiмшілік-технологиялық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кешенi ғимаратын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 Концессиялық жобаларды бағалау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жолаушылар көлігі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Жолаушылар көлiгі және автомобиль жолдары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 Көлiк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Әлеуметтiк маңызы бар ауданаралық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(қалааралық) қатынастар бойынша жолаушылар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тасымалын ұйымдастыру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жолаушылар көлiгi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Жолаушылар көлігі және автомобиль жолдарының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Көлiк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Әлеуметтiк маңызы бар ішкі қатынастар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жолаушылар тасымалдарын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Кентішiлiк (қалаішілiк) және ауданішілiк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қоғамдық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Ұлттық ғарыш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Ғарыш қызметі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жүйелердің жұмыс істеуін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Ғарыш қызметі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Қазақстан Республикасының ғарышкерлерін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"Қазақстан Ғарыш Сапары"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АҚ-ның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Сенім артқан агенттер қызметіне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"Байқоңыр" кешенінің жалға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мүлкінің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Байланыс және хабар тарату 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аппараттарымен басқаруды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Ресей Федерациясының жалдауынан шығарылған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объектілерді кәдеге жарату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құнарландыру, сонымен қатар "Байқоңыр"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кешеніндегі рұқсат етілмеген үйінділерді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Үкіметінің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Басқалар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Экономикалық қызметтерді реттеу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Премьер-Министрі-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нің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Мемлекеттік басқарудың көкейтесті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мәселелерін зерделеу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бюджеттiк жоспарлау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Экономика саласындағы қолданбалы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Мемлекеттік басқарудың көкейтесті мәселелерін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зерделеу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 Стандарттау, сертификаттау, метрология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сапа жүйесi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 Стандарттау, метрология және сертификаттау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 Сауда саясатын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 Қазақстандық тауарлардың экспортын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нарыққа жылжытуға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Кәсiпкерлiк және өнеркәсiп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Кәсiпкерлік және өнеркәсiп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Ауа-райын болжау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Қоршаған ортаны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Гидрометеорологиялық мониторинг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Кәсіпкерлік қызметті қолдау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бәсекелестікті қорғау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 Шағын кәсіпкерлікті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Мемлекеттік инвестициялық саясатын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асыруға "Шағын кәсіпкерлікті дамыту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АҚ-на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кәсіпкерлiк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Кәсiпкерлiк қызметті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Мемлекеттік инвестициялық саясатын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асыруға "Шағын кәсіпкерлікті дамыту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АҚ-на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469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кәсіпкерлік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Кәсiпкерлік бөлімі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Кәсіпкерлік қызметті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Табиғи монополияларды реттеу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Табиғи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монополияларды peттеу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Табиғи монополия субъектілерiнiң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реттеудi,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Басқалар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Парламентінің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    Қазақстан Республикасы Парламентінің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Шаруашылық басқармасы объектілерін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Премьер-Министрінің Кеңсесі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 Қазақстан Республикасының Үкіметі мен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Банкінің жанындағы Ұлттық талдамалық орталық"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АҚ-ның жарғылық капиталын қалыптастыру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Төтенше жағдайлар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Мемлекеттік материалдық резервтi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 және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Мемлекеттiк материалдық резервтi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Мемлекеттiк материалдық резервті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Сақтау пункттерін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Сыртқы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Өкiлдiк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Қазақстанда тұратын этностардың тарихи шығу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елдерімен қатынастарын нығайту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шетелде Қазақстан Республикасындағы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этникалық келісімді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Қазақстан Республикасы Қарулы Күштерін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институционалдық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"Қазақстан ГАЖ орталығы"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"Әскери-стратегиялық зерттеулер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АҚ-ның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1995 жылғы қараша айына дейін құрылған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"Қарметкомбинат" МАҚ-ы қызметкерлерінің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жалақысы бойынша берешектің қалған бөлігін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 үшін Қарағанды облысының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Қазақстан Республикасының Ұлттық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қаражаттарды аударуды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Халықтың қаржы сауаттылығын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Қазақстан Республикасы Үкiметiнiң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Қазақстан Республикасының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мемлекеттердiң аумағындағы табиғи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техногендiк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жоюға арналған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Yкіметiнiң төтенше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Қазақстан Республикасы Үкіметінің соттар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шешімдері бойынша міндеттемелерді орындауға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резерві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Мемлекеттік кепілдiктер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мiндеттемелердi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Қазақстан Республикасы Үкіметінің бюджеттер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қолма-қол ақша тапшылығын жабуға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 "Даярлау, қайта даярлау және қаржы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 мамандарының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орталығы" 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 "Стресті активтер қоры"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қалыптастыру және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жалақының ең төменгі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мөлшерінің ұлғаюына байланысты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бюджеттердің шығындарына өтемақыға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бюджеттік жоспарлау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Бюджеттік инвестициялық жобалар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концессиялар шеңберінде жүзеге асырылатын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 Концесиялық ұсыныстарға, концессиялық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техникалық-экономикалық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негіздемелеріне, конкурстық құжаттамаға,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концессиялық жобаларға, концессия шарттарының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жобаларына, бюджеттік инвестициялық жобаларға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 Республикалық бюджеттік инвестициялық жобалар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концессиялық жобаларға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сараптама жасау, концессиялық жобалар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конкурстық құжаттама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"Байқоңыр" кешеніндегі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 Президентінің арнайы өкілінің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Қызылорда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"Самұрық" мемлекеттік активтерді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қазақстандық холдингі"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"Самұрық-Қазына" ұлттық әл-ауқат қоры"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Білім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ғылым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081            "Парасат" ұлттық ғылыми-технологиялық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холдингі" 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Индустрия және сауда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Шет елдегі сауда өкiлдiктерiнiң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Қазақстанның Дүниежүзілiк сауда ұйымына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кiруi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"Қорғас" шекара маңы ынтымақтастығының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халықаралық орталығын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"Қазына" орнықты даму қоры"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Әлеуметтік-кәсіпкерлік корпорация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Инновациялық гранттар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Ақпараттық технологиялар паркінің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Ақпараттық жүйені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Экспорттық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жұмыспен қамтылу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әлеуметтік бағдарламаларды үйлестіру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1995 жылғы қараша айына дейін құрылған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"Қарметкомбинат" МАҚ-ы қызметкерлерінің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жалақысы бойынша берешектің қалған бөлігін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Заңды тұлғалардың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 немесе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Облыстық жергілікті атқарушы органының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Облыс аумағындағы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сипаттағы төтенше жағдайларды жоюға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облыстық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органының төтенше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Шұғыл шығындарға арналған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жергілікті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Соттардың шешімдері бойынша міндеттемелерді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орындауға арналған облыстық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013            "Бюджеттер бойынша қолма-қол ақшаның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тапшылығын жабуға арналған облыстың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жергілікті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Жалақының ең төменгі мөлшерінің ұлғаюына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байланысты аудандар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қалалар) бюджеттеріне жергілікті бюджеттердің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шығындарына өтемақыға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жоспарлау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Жергілiктi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оған сараптама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Индустриялық-инновациялық даму стратегиясын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 "Ертіс" арнайы экономикалық аумағы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Қаржы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Заңды тұлғалардың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 немесе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жергіліктi атқарушы органының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аумағындағы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сипаттағы төтенше жағдайларды жоюға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республикалық маңызы бар қаланың,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астананың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органының төтенше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Шұғыл шығындарға арналған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жергілікті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Соттардың шешімдері бойынша міндеттемелерді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орындауға арналған республикалық маңызы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 қаланың, астананың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357               Республикалық маңызы бар қаланың,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астананың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жоспарлау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 Жергілiкті бюджеттiк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(бағдарламаларды) әзiрлеу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кәсіпкерлiк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Индустриялық-инновациялық даму стратегиясын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372               
</w:t>
      </w:r>
      <w:r>
        <w:rPr>
          <w:rFonts w:ascii="Times New Roman"/>
          <w:b/>
          <w:i w:val="false"/>
          <w:color w:val="000000"/>
          <w:sz w:val="28"/>
        </w:rPr>
        <w:t>
"Астана - жаңа қала" арнайы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аймағын әкiмшiлендiру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"Астана - жаңа қала" арнайы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аймағын әкiмшiлендiру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департаменттің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Шұғыл шығындарға арналған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қаланың)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органының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аумағындағы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сипаттағы төтенше жағдайларды жоюға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облыстық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органының төтенше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Шұғыл шығындарға арналған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жергілікті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Соттардың шешімдері бойынша міндеттемелерді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орындауға арналған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жергілікті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Заңды тұлғалардың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 немесе ұлғайту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453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(облыстың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экономика және бюджеттiк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негiздемелерін әзiрлеу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оған сараптама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Тұрғын үй-коммуналдық шаруашылығы,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жолаушылар көлігі және автомобиль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жолдары бөлiмiнiң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 
</w:t>
      </w:r>
      <w:r>
        <w:rPr>
          <w:rFonts w:ascii="Times New Roman"/>
          <w:b/>
          <w:i w:val="false"/>
          <w:color w:val="000000"/>
          <w:sz w:val="28"/>
        </w:rPr>
        <w:t>
             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Экономикасы күйзеліске ұшыраған соның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шағын қалаларды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Индустриялық парктің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           Қазақстан Республикасы Алматы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өңірлік қаржы орталығының қызметін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Халықтың қаржылық сауаттылығын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Ұлттық ғарыш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"Ғарыштық байланыс және радиоэлектрондық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құралдардың электромагниттік үйлесімділігі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орталығы"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Бәсекелестікті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қорғау агенттігі (Монополияға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агенттік)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Бәсекелестікті қорғау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қызметін қамтамасыз ету: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жүйелердің жұмыс істеуін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    Бәсекелестік саясатты дамыту және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орталығын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Резервтің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сараптау;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Үкіметінің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Резервтің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Ақпараттандыру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"Зерде" ұлттық инфокоммуникация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АҚ-ның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қызмет iстерi агенттiгі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Республикалық бюджет есебінен ұсталатын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органдар орталық аппараттарының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жас мамандары үшін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Президентiнiң 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Қазақстан Республикасы Президентi 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объектілерiн салу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"Қазақстан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Телерадиокешені" ҰАҚ-ның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Борышқа қызмет көрсету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Борышқа қызмет көрсету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Үкiметтік борышқа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Қарыздар бойынша сыйақыларды (мүдделердi)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Қарыздарды орналастырғаны үшiн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Жергілiкті атқарушы органдардың борышына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Қарыздар бойынша сыйақылар (мүдделер),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өзге де төлемдерді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Қарыз орналастырғаны үшiн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Республикалық бюджетте қарыздар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сыйақылар (мүдделер), өзге де төлемдерді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қаржы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Жергілiкті атқарушы органдардың борышына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Қарыздар бойынша сыйақылар (мүдделер),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өзге де төлемдерді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Қарыз орналастырғаны үшiн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Республикалық бюджетте қарыздар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сыйақылар (мүдделер), өзге де төлемдерді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Жергілiкті атқарушы органдардың борышына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Қарыздар бойынша сыйақылар (мүдделер),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өзге де төлемдерді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Қарыз орналастырғаны үшiн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Республикалық бюджетте қарыздар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сыйақылар (мүдделер), өзге де төлемдерді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Трансферттер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Трансферттер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400            Облыстық бюджеттерге субвенциялар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Бюджеттік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Нысаналы пайдаланылмаған (толық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пайдаланылмаған)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Нысаналы мақсатқа сай пайдаланылмаған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қаржы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 Нысаналы пайдаланылмаған (толық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пайдаланылмаған)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Бюджеттік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Қазақстан Республикасының Ұлттық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берiлген 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Жоспарлы түсiмдер есебiнен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Жоспардан тыс түсiмдер есебiнен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Нысаналы мақсатқа сай пайдаланылмаған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Нысаналы пайдаланылмаған (толық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пайдаланылмаған)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Бюджеттік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Қазақстан Республикасының Ұлттық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Жоспарлы түсiмдер есебiнен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Жоспарлы түсiмдер есебiнен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Нысаналы мақсатқа сай пайдаланылмаған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Қарыздарды өтеу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Қарыздарды өтеу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Үкiметтік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Жергілікті атқарушы органның борышын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024        Жоғары тұрған бюджеттің алдында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025       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026        Келісім-шарттары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
</w:t>
      </w:r>
      <w:r>
        <w:rPr>
          <w:rFonts w:ascii="Times New Roman"/>
          <w:b/>
          <w:i w:val="false"/>
          <w:color w:val="000000"/>
          <w:sz w:val="28"/>
        </w:rPr>
        <w:t>
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қаржы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Жергілікті атқарушы органның борышын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024        Жоғары тұрған бюджеттің алдында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025       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026        Келісім-шарттары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Жергілікті атқарушы органдардың борышын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024        Жоғары тұрған бюджеттің алдында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025       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026        Келісім-шарттары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Бағалы қағаздардың ұйымдастырылған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рыногындағы операциялар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 Бағалы қағаздардың ұйымдастырылған рыногында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эмиссиялық бағалы қағаздарды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3) Бюджеттік шығыстардың экономикалық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|Ішкі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|Қолданылуы аяқталатын 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       |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__|__|__|___|_______|______________________________________________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 Тауарлар мен қызметтерге арналған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110               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Қосымша ақшалай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Өтемақы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Жинақтаушы зейнетақы қорларына судьялардың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белгіленген міндетті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жарналары және әскери қызметшілердiң,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iшкi iстер органдары,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 Қылмыстық атқару 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комитетi, қаржы полициясы органдары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өртке 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қызметкерлерiнiң мiндетті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Алқабилердің жалақысы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                Жұмыс берушілердiң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121   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122            Әлеуметтік сақтандырудың мемлекеттiк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аударымдар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125            Көлiк құралдарының иелерiн азаматтық-құқық-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тық жауапкершілiкке мiндетті сақтандыруға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жарналар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126            Мемлекеттік мекемелердiң қызметкерлерiнің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мiндетті жеке сақтандыруға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130                Тауарлар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131            Азық-түлiк өнiмдерiн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132            Дәрi-дәрмектер және медициналық мақсаттағы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өзге де құралдарды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134            Заттық мүлiктерді, нысанды және арнаулы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киiм-кешектер сатып aлу, тігу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135            Ерекше жабдықтар мен материалдар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139            Өзге де тауарлар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140                Қызметтер мен жұмыстарды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141            Коммуналдық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142            Байланыс қызметтеріне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143            Көлiктiк қызмет көрсетулерге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144            Электр энергиясы үшiн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145            Жылуға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146            Ғимараттарды, үй-жайларды ұстау,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көрсету, ағымдағы жөндеу,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басқа да негізгі құралдарды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147            Үй-жайды жалға алу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148            Мемлекеттік әлеуметтік тапсырыс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149            Өзге де қызметтер мен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150                Басқа да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151            Ел iшiндегі iссапарлар мен қызметтiк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152            Елден тыс жерлерге iссапарлар мен қызметтік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153            Жалпыға бiрдей мiндетті орта бiлiм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154            Алқабилердің ел ішіндегі іссапарлары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155            Орындау құжаттарының, соттар актілерінің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157            Ерекше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159            Өзге де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 Сыйақылар (мүдделер)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210                Iшкi қарыздар бойынша сыйақы (мүдде)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211            Қазақстан Республикасы Үкiметiнiң iшкi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қарыздары бойынша сыйақыларды (мүдделердi)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212            Республикалық бюджеттен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 алған қарыздар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(мүдделер)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213            Тәуекелдерді басқару операциялары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сыйақыларды (мүдделерді)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 Сыртқы заемдар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221            Қазақстан Республикасы Үкiметiнiң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қарыздары бойынша сыйақы (мүдде)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310                Заңды тұлғаларға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311            Шаруа (фермер) қожалықтарына және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тұлғаларға берiлетiн субсидиялар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330                Жеке тұлғаларға берілетiн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            Жеке тұлғаларға берілетiн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333            Зейнетақылар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334           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340                Мемлекеттік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берілетiн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341   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342            Бюджеттік алып қоюлар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349            Мемлекеттік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 Шетелге берілетін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351            Шетелдегі ұйымдарға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369            Әр түрлi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Күрделi шығындар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 Негізгі капиталды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410                Негізгі капиталды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411            Негізгі құралдарға жататын тауарларды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412            Үй-жайлар, ғимараттар мен құрылыстарды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420                Негізгі капиталды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421            Ғимараттар мен құрылыстар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422            Жолдар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423            Кеме құрылысы мен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430               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431            Үй-жайларды, ғимараттарды, құрылыстарды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432            Жолдарды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450                Жер және материалдық емес активтер сатып aлу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451            Жер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452            Материалдық емес активтер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460                Ел ішіндегі күрделi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461            Заңды тұлғаларға берілетін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464            Мемлекеттік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күрделі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470                Шетелге күрделi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471            Халықаралық ұйымдарға және шетелдiк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мемлекеттерiнің үкіметтерiне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472            Шетелде стипендиаттарға оқу төлеу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Бюджеттік кредиттеp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510                Iшкi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511            Жергілiктi атқарушы органдарға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512            Қарыз алушы банктерге берілетiн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514            Жеке тұлғаларға берілетін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519            Өзге де iшкi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520                Сыртқы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521            Шетелдiк мемлекеттерге берілетiн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Қаржы активтерін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                Қаржы активтерiн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610                Қаржы активтерiн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611            Заңды тұлғалардың қатысу үлесiн,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қағаздарын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612            Мемлекеттік кәсiпорындардың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қалыптастыру және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620                Елден тысқары жерлерден қаржы активтерiн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621            Халықаралық ұйымдардың акцияларын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Қарыздарды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                    Қарыздарды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710                Iшкi қарыздар бойынша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711            Жоғары тұрған бюджеттiк алу алдында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712            Iшкi рынокта орналастырылған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эмиссиялық бағалы қағаздар бойынша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713            Қарыздың iшкi келiсім-шарттары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720                Сыртқы қарыздар бойынша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721            Сыртқы рынокта орналастырылған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эмиссиялық бағалы қағаздар бойынша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722            Қарыздың сыртқы келiсiм-шарттары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