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b0995" w14:textId="f3b09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Yкіметiнiң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2004 жылғы 24 желтоқсандағы N 1360 Қаулысы</w:t>
      </w:r>
    </w:p>
    <w:p>
      <w:pPr>
        <w:spacing w:after="0"/>
        <w:ind w:left="0"/>
        <w:jc w:val="both"/>
      </w:pPr>
      <w:bookmarkStart w:name="z1" w:id="0"/>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және "Қазақстан Республикасының Үкiметi резервiнiң қаражатын пайдаланудың тәртiбiн бекiту туралы" Қазақстан Республикасы Үкiметiнiң 1999 жылғы 18 қыркүйектегi N 1408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 Әдiлет министрлiгiне "Қазақстан-Коммерция" ашық акционерлiк қоғамының пайдасына шығарылған Алматы қаласы Медеу аудандық сотының 2004 жылғы 26 ақпандағы қаулысын орындау үшiн 2004 жылға арналған республикалық бюджетте Қазақстан Республикасы Үкіметiнiң, орталық мемлекеттiк органдар мен олардың аумақтық бөлiмшелерiнiң сот шешiмдерi бойынша мiндеттемелерiн өтеуге көзделген Қазақстан Республикасы Үкiметiнiң резервiнен 25812198 (жиырма бес миллион сегiз жүз он екі мың бiр жүз тоқсан сегiз) теңге бөлiнсiн.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 бөлiнген қаражаттың мақсатты пайдаланылуын бақылауды жүзеге асырсын.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күшіне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