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e3b7" w14:textId="aa6e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11 қыркүйектегi N 1376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21 желтоқсандағы N 1352 Қаулысы. Күші жойылды - Қазақстан Республикасы Үкіметінің 2016 жылғы 29 желтоқсандағы № 904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Үкiметiнiң заң жобалау қызметiн жетiлдiру жөнiндегi шаралар туралы" Қазақстан Республикасы Үкiметiнiң 2000 жылғы 11 қыркүйектегi N 1376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Үкiметiнiң ПҮКЖ-ы, 2000 ж., N 40, 455-құжат) мынадай өзгерiстер енгiзiлсiн: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Заң жобалау қызметi мәселелерi жөнiндегі ведомствоаралық комиссияның құрамына мыналар енгiзiлсiн: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Жошыбаев Рәпiл Сейiтханұлы - Қазақстан Республикасы Сыртқы iстер министрiнiң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Орымбаев Ардақ Сиязбекұлы - Қазақстан Республикасы Табиғи монополияларды реттеу агенттігі төрағасының орынбасары;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Жоламан Рүстем Қабидоллаұлы - Қазақстан Республикасының Мәдениет, ақпарат және спорт бiрiншi вице-министрi;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Ыбырайым Нұрлан Мұхтарбекұлы - Қазақстан Республикасының Парламентi Мәжілiсiнiң Аппараты Басшысының орынбасары (келiсiм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құрамнан мыналар шығарылсын: Әбусейiтов Қайрат Қуатұлы, Рябченко Олег Григорьевич, Қабденова Мәриям Нұрымқызы, Мыңбаев Алмас Саятұлы.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күнiнен бастап күшiне енедi.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