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8d1f" w14:textId="a6d8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меншiктегi су шаруашылығы құрылыстарының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1344 Қаулысы. Күші жойылды - Қазақстан Республикасы Үкіметінің 2025 жылғы 26 тамыздағы № 681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26.08.2025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республикалық меншiктегi су шаруашылығы құрылыстарының тiзбесi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1344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меншіктегi су шаруашылығы құрылыстарының тiзбесі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2005.12.21 N </w:t>
      </w:r>
      <w:r>
        <w:rPr>
          <w:rFonts w:ascii="Times New Roman"/>
          <w:b w:val="false"/>
          <w:i w:val="false"/>
          <w:color w:val="ff0000"/>
          <w:sz w:val="28"/>
        </w:rPr>
        <w:t>1265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2007.10.12 </w:t>
      </w:r>
      <w:r>
        <w:rPr>
          <w:rFonts w:ascii="Times New Roman"/>
          <w:b w:val="false"/>
          <w:i w:val="false"/>
          <w:color w:val="ff0000"/>
          <w:sz w:val="28"/>
        </w:rPr>
        <w:t>N 939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2007.10.15 </w:t>
      </w:r>
      <w:r>
        <w:rPr>
          <w:rFonts w:ascii="Times New Roman"/>
          <w:b w:val="false"/>
          <w:i w:val="false"/>
          <w:color w:val="ff0000"/>
          <w:sz w:val="28"/>
        </w:rPr>
        <w:t>N 951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201.12.31 </w:t>
      </w:r>
      <w:r>
        <w:rPr>
          <w:rFonts w:ascii="Times New Roman"/>
          <w:b w:val="false"/>
          <w:i w:val="false"/>
          <w:color w:val="ff0000"/>
          <w:sz w:val="28"/>
        </w:rPr>
        <w:t>N 1492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2012.08.21 </w:t>
      </w:r>
      <w:r>
        <w:rPr>
          <w:rFonts w:ascii="Times New Roman"/>
          <w:b w:val="false"/>
          <w:i w:val="false"/>
          <w:color w:val="ff0000"/>
          <w:sz w:val="28"/>
        </w:rPr>
        <w:t>N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12.04.2014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31.07.2014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28.12.2018 </w:t>
      </w:r>
      <w:r>
        <w:rPr>
          <w:rFonts w:ascii="Times New Roman"/>
          <w:b w:val="false"/>
          <w:i w:val="false"/>
          <w:color w:val="ff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13.05.2019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18.02.2022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20.11.2024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20.03.2025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су объектілерiнде орналасқан су шаруашылығы құрылыстары (бөгеттер, су тораптары, басқа да гидротехникалық құрылыстар):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Есiл өзенiндегi Астана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Сілетi өзенiндегi Сілетi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Қоянды өзенiндегi Қоянды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Шелек өзенiндегi Бартоғай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Елек өзенiндегi Ақтөбе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Қарғалы өзенiндегi Қарғалы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Сазды өзенiндегi Сазды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Үйдене өзенiндегi Үйдене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Қандысу өзенiндегi Қандысу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Шар өзенiндегi Шар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Егiнсу өзенiндегi Егiнсу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Қаракөл өзенiндегі Қаракөл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Ұлан өзенiндегi "Алебастр"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Есіл өзенiндегi Сергеев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Есіл өзенiндегi Петропавл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Терiс өзенiндегi Терiс Ащыбұлақ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Шу өзенiндегi Тасөткел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Қарақоңыз өзенiндегi Қарақоңыз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Қақпатас өзенiндегі Қақпатас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Көшiм өзенiндегi Киров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Көшiм өзенiндегi Битiк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Көшім өзенiндегi Дөңгелек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Көшім өзенiндегi Пятимар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Үлкен Өзен өзенiндегi Сарышығанақ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Кiшi Өзен өзенiндегi "Балықты Сокрыл"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Кiшi Өзен өзенiндегi I Казталов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Кiшi Өзен өзенiндегi II Казталов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Шаған өзенiндегi Шаған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Бағырдай өзенiндегi Бағырдай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Шерубай-Нұра өзенiндегi Жартас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Шоқай өзенiндегі Шоқай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Нұра өзенiндегi Ынтымақ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Есiл өзенiндегi Есiл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Ащысу су өзенiндегi Ащысу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Ақтасты өзенiндегi Ақтасты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Жездi өзенiндегi Жездi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Тобыл өзенiндегі Жоғары Тобыл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Тобыл өзенiндегi Қаратомар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Тобыл өзенiндегi Қызылжар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Тобыл өзенiндегі Сергеев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Тобыл өзенiндегi Амангелдi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Бадам өзенiндегi Бадам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Тоғыс өзенiндегi Тоғыс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Шаян өзенiндегi Қапшағай су қоймасы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Жаңақорған өзенiндегi Сасықбұлақ су қоймасы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47)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Шерт өзенiндегi Шерт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Баба-Ата өзенiндегi Баба-Ата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Үлкен Шаға өзенiндегi Таушаға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Алмалы өзенiндегi Таскенсаз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Үлкен қарақұс өзенiндегi Шүкiрой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Келес өзенiндегi Ақылбексай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Арыстанды өзенiндегi Арыстанды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Досан, Аюсай, Қарабас бұлақтарындағы Досан-Қарабас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Торлан өзенiндегi Торлан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Келес өзенiндегi Қамысты-2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Ақтөбе өзенiндегi Ақтөбе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Yштөбе өзенiндегi Үштөбе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Қаратал өзенiндегі Алмалы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Қаратал өзенiндегi Ащыбұлақ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Нұра өзеніндегі Самарқанд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Сырдария өзеніндегі Шардара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Шабақты өзеніндегі Ынталы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Күрті өзеніндегі Күрті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Чаглинка өзеніндегі Чаглинка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Ақешкі өзеніндегі Ақешкі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Жиделі өзеніндегі Жиделі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Бесарық өзеніндегі Бесарық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Теріс Бұтақ өзеніндегі Подлесненск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Қызылағаш өзеніндегі Қызылағаш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Үлкен Өзен бойындағы Айдархан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Тамды өзеніндегі Жартас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Желқуар өзеніндегі Желқуар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Шолақаңқаты өзеніндегі Шолақаңқаты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Сұлусай өзеніндегі Сұлусай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Емболат өзеніндегі Емболат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Қаракеңгір өзеніндегі Кеңгір су қоймасы.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су шаруашылығы құрылыстары: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Сабыр Арыстанбаев атындағы Қызылорда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Сырдария өзенiндегi Қазалы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Сырдария өзенінің Қараөзек тармағының бас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Сырдария өзенiндегi "Әйтек"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Сырдария өзенiндегi "Ақлақ"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Сырдария өзенiндегi қорғау бөгетшелерi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Қ.И. Сәтпаев атындағы каналының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Нұра өзенiндегi Преображен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Д.А.Қонаев атындағы Үлкен Алматы каналының бас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Шелек өзенiндегi Шелек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Қарақол өзенiндегі су торабы;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Келдi-Мұрат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Аягөз өзенiндегi Таңсық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Қосақ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Көктерек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Тебiске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Қарғыба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Шар өзенiндегi Орталық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Кендiрлiк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Ойыл өзенiндегi Ералы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Талас өзеніндегi сол жақ айналмалы каналы бар Талас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Талас өзенiндегi Темiрбек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Талас өзенiндегi Жейiмбет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Талас өзенiндегi Ойық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Асы-Талас бассейнаралық каналы бар Аса өзенiндегi Аса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Шу өзенiндегi Фурманов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Шу өзенiндегi Тасөткел бөгетi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Мерке өзенiндегi қосымша су беретiн трактi бар Мерке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Аспара өзенiндегi қосымша су беретiн тракті бар Аспара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Ақсай өзенiндегi Ақсай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Көксай өзенiндегі Көксай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Ақкөл көлiндегi Ақкөл бөгетi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Қарақыстақ өзенiндегi Қарақыстақ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Шаған тармағындағы Қошым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Кіші-Өзен өзенiндегi Варфоломей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Кiшi-Өзен өзенiндегi Мамай су торабы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Арыс өзенiндегi Шәуілдiр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Келес өзенiндегi Ошақты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Келес өзенiндегi Кескен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Келес өзенiндегi Шошым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Келес өзенiндегi Бесабдал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Келес өзенiндегi Оймауыт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Бадам өзенiндегi Жоғарғы-Бадам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Бадам өзенiндегi Төменгi-Бадам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Бадам өзеніндегi Қосдиiрмен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Арыс өзенiндегi Сайрамсу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Тамдыкөл бас реттеушi шлюзi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Жәнiбек сорғы стансасы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Қ.Сәтпаев атындағы каналдың сорғы стансалары (22 c.c.)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Зах республикааралық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Ханым республикааралық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Ашынау республикааралық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Үлкен Келес магистралды каналы (бұдан әрi - YКMК)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56)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Қызылқұм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Солжаға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Шардара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Бадам магистралды каналы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бөгетті су торабы бар Бересек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Ошақты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Достық магистралды канал жүйесiндегi бөлгiштер (К-13, 13а 18, 26, 28, 30,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ҮКМК жүйесіндегі Р-1, Р-3, Р-15 бөлгіштер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Джонов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Жартас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Малокомспай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Ақтоған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Центральный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Қарақол өзенiндегi Оңжаға және Солжаға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Жаңа-Тоғам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Көктоғам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Георгиев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Үлкен Шу каналының батыс бөлiгi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Талас-Аса алабаралық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Тихий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Таракөл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Алмалы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Ащыбұлақ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Шiдертi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Орал-Қошым суару-суландыру жүйесiнiң бас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Бақсай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Нарын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Құрсай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Черноречен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7-ауыл Айсары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Iспұл-Қазы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Соколинск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Батырлай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Ақсай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Қурайлысай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Алғабас-Жорық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Иман-Бұрлық өзенiндегi-Питное көлiнiң суару-суландыру каналы;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Шiдертi көлтабанды суармалау жүйесi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Қалыбаев көлтабан массивi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Кеңбидайық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Альва көлтабанды суармалау жүйесiнiң су торабтары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Солтүстік Арал теңізінің су тартқыш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Белая өзеніндегі су тартқыш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Қорғалжын мемлекеттік табиғи қорығының су тораптары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Краснобор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Шымбұлақ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Сол жағалау және Оң жағалау магистральды каналдарымен Тасқұтан су тартқыш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Құрақсу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Кобяково - Забурунье каналының бас бөлігіндегі бөгет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Тоғыс су қоймасының қосымша су беретін Сол жағалау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Бөген су қоймасының қосымша су беретін Арыс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Базарбай магистральды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Раис магистральды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Қож магистральды каналы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Ақсу өзеніндегі Жоғарғы Ақсу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Ақсу өзеніндегі Төменгі Ақсу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Тентек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Көксу өзеніндегі Көксу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Қаратал өзеніндегі Қаратал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Тышқан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Өсек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Барахудзир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Ақсу өзеніндегі Солжаға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Ақсу өзеніндегі Оңжаға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Ақсу өзеніндегі Көкқамыс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Тентек өзеніндегі Оңжаға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Көксу өзеніндегі Солжаға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Көксу өзеніндегі Оң бөлігі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Қаратал өзеніндегі Үштөбе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Қаратал өзеніндегі Күшік - Қалпы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Қорғас өзеніндегі бас құрылысы бар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Тышқан өзеніндегі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Өсек өзеніндегі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Барахудзир өзеніндегі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Тасөткел бөгетінің Солжаға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Тасөткел бөгетінің Оңжаға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Сырдария өзеніндегі Қараөзек бас тоған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Әйтек магистралды каналының бас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Елтай магистралды каналының бас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Соркөл магистралды каналының бас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К-2, К-2-1, К-2-2, К-2, Кеңес Арық магистралды коллекторлары;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Оңтүстік коллекторлары;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Солтүстік коллекторлары;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Үйдене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Базар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Қандысу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Жеменей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Қарабута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Үлкен Кескен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Оңтүстік Қазақстан облысының тік кәрізді ұңғымалары (366);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Ачынау - Алпамыс Батыр сутартқышы;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Сборный суару-суландыру жүйесінің гидротехникалық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Кобяково - Забурун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Қызылорда Сол жағалау магистралды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Ботабай суармалы суландыру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Жаңадария каналы суландыру тракті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Қуандария каналы суландыру тракті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Шардара су қоймасынан машиналы су жеткізу;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Үйдене өзеніндегі Р-1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Үйдене өзеніндегі Р-2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Үйдене өзеніндегі Р-3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Үйдене өзенінің сол жағалауындағы 2-магистральды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Қандысу өзенінің сол жағалауындағы магистральды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Қандысу өзеніндегі Бірлескен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Қарғыба өзеніндегі Жаңа-Тоған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Базар өзеніндегі Базар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Егінсу өзеніндегі Қасқа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Келдемұрат өзеніндегі Ақтоған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Қарабұта өзеніндегі Ақтоған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Қарабұта өзеніндегі Татарский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Қарабұта өзеніндегі Белбастау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Қусақ өзеніндегі Бургон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Қусақ өзеніндегі Тастоған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Көктерек өзеніндегі Бургон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Көктерек өзеніндегі Жамбас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Жезді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Шоқай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Келінтөбе магистральды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Жаңашиелі магистральды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Қазалы сол жағалау магистральды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Қазалы оң жағалау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Тайпақкөл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Сунақата шаруааралық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Жаңасұлутөбе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Жаңа-Арық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Жетікөл-Жарма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Басықара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К-1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К-2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К-3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К-4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К-9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ЮК-12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ЮК-16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СК-15Г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Шиелі-Телікөл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Нансай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Әйтек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Сауранбай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Қараөзек арнасындағы "Байкелді" тіреуіш-тоспалаушы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Қараөзек арнасындағы "Қожантай" тіреуіш-тоспалаушы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Сырдария өзені бойындағы қорғаныс бөгеттері;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"Кіші Бөкен" магистралды каналы бар Кіші Бөкен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"Ақтоған" магистралды каналы бар Үлкен Бөкен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Ворошилов магистралды каналы бар Көкпекті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"Нұра-Есіл"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Тамдыкөл көлдете суландыру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"Қиыл-Тассай" көлдете суландыру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Торғай өзеніндегі Қыл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Торғай өзеніндегі Қожа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Қорғас өзеніндегі Достық бірлескен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Қызылорда облысындағы (162) тік дренажды ұңғымалар.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Сырдария өзеніндегі Көксарай су реттегіші;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Астана қаласын Есіл өзенінің тасқын суынан қорғау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Қылшақты өзеніндегі "Щучинск саяжайлары"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Батпақкөл көліндегі "Батпақкөл"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Есіл өзеніндегі "Безымянная"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Айдабол өзеніндегі Айдабол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Шағалалы өзеніндегі Алексеев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Қабырға өзеніндегі "Албарбөгет"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Шар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Егінсу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Үржар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Қатынсу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Шелімбай бұлағындағы су тарту құрылысжайы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Быжы өзеніндегі "Ескі Кушук" су тарту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Жаманты өзеніндегі су тарту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Қаратал өзеніндегі су тарту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Звездный ауылдық округінің су айдыны бар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Шалсу өзеніндегі "Шалсу"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Қармақшы ауданындағы және Қызылорда қаласындағы коллекторлар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Жаңашиелі магистральдық каналын сумен қамтамасыз етуді жақсарту үшін Сырдария өзеніндегі жұмсақ материалдардан жасалған су тежеуіш құрылысжай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Қараөзек тармағындағы "Картонкомбинат" тежеуіш бөгеу құрылысжайы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"Северный прокоп" коллекторы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Түркістан облысының Ордабасы ауданындағы тік дренажды ұңғымалар (44).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Топтық су құбырлары: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Есіл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Булаев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Соколов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Сергеев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Преснов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Көкшетау өндiрiстiк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Октябрь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Жиделi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Арал-Сарыбұлақ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Каменск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Орда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Арыс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Шәуiлдiр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Сарыағаш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Белағаш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Майкөмген-Аққұдық-Бүгүл-Шұбыртпалы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Күлсары-Аққызтоғай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Индер-Майлы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Ақжiгiт-Майлы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Қызылқұм-Қызан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Бесқұдық-Бекi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Іле ауданындағы Бозой топтық су құбыры;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Еңбекшіқазақ ауданындағы Түрген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Нұра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Миялы-Жангелді-Жасқайрат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Қызан-Ақшымырау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Талғар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Қажымұқан-Қараспан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Дарбаза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Жетісай топтық су құбыры.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