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87cc" w14:textId="17b8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"Оралмандардың 2005-2007 жылдарға арналған көшiп келу квотасы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желтоқсандағы N 1343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"Оралмандардың 2005-2007 жылдарға арналған көшiп келу квотасы туралы"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Оралмандардың 2005-2007 жылдарға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көшiп келу квотасы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"Халықтың көшi-қоны туралы" Қазақстан Республикасының 1997 жылғы 13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оралмандар отбасыларының қоныс аударуы мен жайластырылуын ұйымдастыру, сондай-ақ оралмандар үшiн жаңа орында қажеттi өмiр сүру жағдайларын жасау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Қосымшаларға сәйкес Қазақстан Республикасының Үкiметi ұсынған оралмандардың 2005-2007 жылдарға арналған көшiп келу квотасы әрбiр күнтiзбелiк жылға 15000 отбасы мөлшерiнде белгіленсiн.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Республикасының Yкiметi облыстардың, Астана және Алматы қалаларының әкiмдерiмен бiрлесiп, көшiп келу квотасына енгiзiлген оралмандарды қабылдауды, жайластыруды және орналасқан жерлерiнде олардың бейiмделуi үшiн жағдай жасауды қамтамасыз етсiн, сондай-ақ өзiнiң тарихи отанына мемлекеттің қаржылай қолдауынсыз қайтып орала алмайтын ұлты қазақ адамдарды ұйымдасқан түрде көшiрiп алуды жүзеге асырсын.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күнiнен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 жылғы "__" 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Жарлығына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Оралмандардың 2005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көшіп келу квотасы (отбасы)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Облыстардың |Иран |Қытай|Моң-|Түрік|Ресей|Түр-|Өз- |Қыр-|ТМД-|Жиыны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атауы    |Ислам|Халық|ғо- |Рес- |Феде-|ік- |бек-|ғыз |ның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|Рес- |Рес- |лия |пуб- |раци-|мен-|стан|Рес-|бас-|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|пуб- |пуб- |    |лика-|ясы  |стан|    |пуб-|қа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|лика-|лика-|    |сы   |     |    |    |ли- |ел-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|сы   |сы   |    |     |     |    |    |касы|дері|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               60    50         200   40   600  10    5    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    5     5          30   40   740        5    825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              300    70    30    15   20   805  20        1260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                      20        425        5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 550    85          50    5   165  10   10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               15                     50   845  50   20    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 5               300    5   400   5    3    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   50   100          30   10   800  15        1005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                     10   20   550  20 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                   30         150        675       20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 20                       10  395  1200            1625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                  150         250        550             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 100         350        525             975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        10        100  2550       50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        10     5          25    5    25   5    2    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        20    10    10    10    5    30  10   15 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 20   1015   605    50  1450  695 10885 145  135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 жылғы "__" 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Жарлығына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Оралмандардың 2006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көшіп келу квотасы (отбасы)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Облыстардың |Иран|Ауғ-|Қытай|Моң-|Тү- |Ресей|Түр-|Өз- |Қыр-|ТМД-|Жи-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атауы     |Ис- |анс-|Халық|ғо- |рік |Феде-|ік- |бек-|ғыз |ның |ыны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|лам |тан,|Рес- |лия |Рес-|раци-|мен-|стан|Рес-|бас-|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|Рес-|Пә- |пуб- |    |пуб-|ясы  |стан|    |пуб-|қа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|пуб-|кіс-|лика-|    |ли- |     |    |    |ли- |ел-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|ли- |тан |сы   |    |касы|     |    |    |касы|дері|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|касы|    |     |    |    |     |    |    |    |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                  60   50        200    5  640   10        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       5    5         30   40  740        5    825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                 300  100   30    20   20  905   25       1400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                       20       478        2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 550   85         50    5  165   10  10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                  15              15   50  835   50  12    977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 5             300    5  400    5   3    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      50  100         30    5  600   20        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                      10   20  550   20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                     30        150       675       20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 20                        10  395 1350            1775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                    150        250       300         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   100        400       525            1025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 10             10        100  2540       50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          10    10         30   5    30    5  10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          30    15   5     15  10    40   15  20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 20  10  1025  645  45   1530 660 10773  160  132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 жылғы "__" 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Жарлығына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Оралмандардың 2007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көшіп келу квотасы (отбасы)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Облыстардың |Иран|Ауғ-|Қытай|Моң-|Тү- |Ресей|Түр-|Өз- |Қыр-|ТМД-|Жи-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атауы    |Ис- |анс-|Халық|ғо- |рік |Феде-|ік- |бек-|ғыз |ның |ыны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|лам |тан,|Рес- |лия |Рес-|раци-|мен-|стан|Рес-|бас-|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|Рес-|Пә- |пуб- |    |пуб-|ясы  |стан|    |пуб-|қа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|пуб-|кіс-|лика-|    |ли- |     |    |    |ли- |ел-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|ли- |тан |сы   |    |касы|     |    |    |касы|дері|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|касы|    |     |    |    |     |    |    |    |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                  60   50        200    5  635   10    5   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       5    5         30   40  740        5    825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                 300   70   30    15   20  805   20       1260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                       20       425        5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 550   85         50    5  165   10  10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                  15                   50  845   50  20    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 5             300    5  400    5   3    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      50  100         30   10  800   15       1005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                      10   20  550   20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                     30        150       675       20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 20                        10  590 1200            1820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                    150        250       550             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   100        350       425         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 10             10        100  2445       50   2615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          10     5         25   5    25    5   2    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          20    10  10     10   5    30   10  15 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 20  10  1015  605  50   1450 855 10715  145  135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