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fe7f" w14:textId="60df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"Оңалту және активтерді басқару компаниясы" акционерлiк қоғамының кейбiр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14 желтоқсандағы N 1316 Қаулысы. Күші жойылды - Қазақстан Республикасы Үкіметінің 2018 жылғы 16 қарашадағы № 766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16.11.2018 </w:t>
      </w:r>
      <w:r>
        <w:rPr>
          <w:rFonts w:ascii="Times New Roman"/>
          <w:b w:val="false"/>
          <w:i w:val="false"/>
          <w:color w:val="ff0000"/>
          <w:sz w:val="28"/>
        </w:rPr>
        <w:t>№ 766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Тақырыпқа өзгеріс енгізілді - ҚР Үкіметінің 2011.04.29 </w:t>
      </w:r>
      <w:r>
        <w:rPr>
          <w:rFonts w:ascii="Times New Roman"/>
          <w:b w:val="false"/>
          <w:i w:val="false"/>
          <w:color w:val="ff0000"/>
          <w:sz w:val="28"/>
        </w:rPr>
        <w:t>N 465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 "Оңалту және активтерді басқару компаниясы" акционерлік қоғамына (бұдан әрі - Компания) (келiсiм бойынша) заңды тұлғалардың: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Үкiметi мен Қазақстан Республикасы Қаржы министрлігінiң кепiлдiгiмен берiлген орталықтандырылған (директивтiк) кредиттер;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жергiлiктi атқарушы органдардың кепiлдiгiмен берiлген орталықтандырылған (директивтiк) кредиттер;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меншiктi айналым қаражатын толтыруға берiлген кредиттер;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өзара борыштар бойынша iшкi республикаiшiлiк есептеу жүргiзудiң нәтижелерi бойынша берiлген кредиттер берешектерiн республикалық бюджетке өндiрiп алу жөнiнде құқықтар берсiн.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2011.04.29 </w:t>
      </w:r>
      <w:r>
        <w:rPr>
          <w:rFonts w:ascii="Times New Roman"/>
          <w:b w:val="false"/>
          <w:i w:val="false"/>
          <w:color w:val="000000"/>
          <w:sz w:val="28"/>
        </w:rPr>
        <w:t>N 465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Қазақстан Республикасы Қаржы министрлiгi заңнамада белгiленген тәртiппен Компаниямен келiсiм жасасу жолымен осы қаулының 1-тармағында көрсетiлген кредиттер бойынша өндiрiп алу жөнiндегi құқықтарды беру жөнiндегi шараларды қабылдасын.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Үкіметінің 2011.04.29 </w:t>
      </w:r>
      <w:r>
        <w:rPr>
          <w:rFonts w:ascii="Times New Roman"/>
          <w:b w:val="false"/>
          <w:i w:val="false"/>
          <w:color w:val="000000"/>
          <w:sz w:val="28"/>
        </w:rPr>
        <w:t>N 465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Облыстар, Астана және Алматы қалаларының әкiмдерi қабылдау-беру актiсiне қол қоя отырып, құжаттаманы: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Қаржы министрлiгiне заңнамада белгiленген тәртiппен таратылған қарыз алушылар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Компанияға әрекет ететiн қарыз алушылар бойынша берсiн.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ҚР Үкіметінің 2011.04.29 </w:t>
      </w:r>
      <w:r>
        <w:rPr>
          <w:rFonts w:ascii="Times New Roman"/>
          <w:b w:val="false"/>
          <w:i w:val="false"/>
          <w:color w:val="000000"/>
          <w:sz w:val="28"/>
        </w:rPr>
        <w:t>N 465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Осы қаулы қол қойылған күнінен бастап күшіне енедi.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