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1b67" w14:textId="6911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"Мiндетті экологиялық сақтандыру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14 желтоқсандағы N 1313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"Мiндетті экологиялық сақтандыру туралы" Қазақстан Республикасы Заңының жобасы Қазақстан Республикасының Парламентi Мәжілісiнiң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МIНДЕТТI ЭКОЛОГИЯЛЫҚ САҚТАНДЫРУ ТУРАЛЫ  ҚАЗАҚСТАН РЕСПУБЛИКАСЫНЫҢ ЗАҢЫ </w:t>
      </w:r>
    </w:p>
    <w:p>
      <w:pPr>
        <w:spacing w:after="0"/>
        <w:ind w:left="0"/>
        <w:jc w:val="both"/>
      </w:pPr>
      <w:r>
        <w:rPr>
          <w:rFonts w:ascii="Times New Roman"/>
          <w:b w:val="false"/>
          <w:i w:val="false"/>
          <w:color w:val="000000"/>
          <w:sz w:val="28"/>
        </w:rPr>
        <w:t xml:space="preserve">      Осы Заң қоршаған ортаның авариялық ластануы нәтижесінде үшінші тұлғаның өмiрiне, денсаулығына және (немесе) мүлкіне зиян келтiру салдарының мiндеттемелерi бойынша азаматтық-құқықтық жауапкершілiгiн міндеттi сақтандыру саласында туындаған қатынастары реттейдi және оны жүргізудің құқықтық, қаржылық және ұйымдастырушылық негiздерiн белгiлейдi.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left"/>
      </w:pPr>
      <w:r>
        <w:rPr>
          <w:rFonts w:ascii="Times New Roman"/>
          <w:b/>
          <w:i w:val="false"/>
          <w:color w:val="000000"/>
        </w:rPr>
        <w:t xml:space="preserve"> 
  1-бап. Осы Заңда пайдаланылатын негiзгi ұғымдар </w:t>
      </w:r>
    </w:p>
    <w:bookmarkEnd w:id="3"/>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қоршаған ортаның авариялық ластануы - шаруашылық қызметтiң экологиялық қауіптi түрлерiн жүзеге асыратын жеке немесе заңды тұлғаларда жүз берген, аварияларға немесе апаттарға негізделген, кенеттен қасақана жасалмаған, төтенше жағдайдың салдарынан болған атмосфераға шығарылатындардан немесе суға төгілген зиянды заттар төгiнділерiнен не жер үстіндегі учаскелерде, жер қойнауында қатты, сұйық немесе газ түрiндегi заттардың не осы жол беруге болатын деңгейдiң осы аумақ және уақыт үшін артатын иiстiң, шуылдың, тербелістің, радиацияның пайда болуынан немесе электромагнитті, температуралық, жарық не өзге де физикалық, химиялық, биологиялық зиянды әсер етуден тұратын қоршаған ортаның ластануы; </w:t>
      </w:r>
      <w:r>
        <w:br/>
      </w:r>
      <w:r>
        <w:rPr>
          <w:rFonts w:ascii="Times New Roman"/>
          <w:b w:val="false"/>
          <w:i w:val="false"/>
          <w:color w:val="000000"/>
          <w:sz w:val="28"/>
        </w:rPr>
        <w:t xml:space="preserve">
      2) пайда алушы - осы Заңға сәйкec сақтандыру төлемдерін алушы болып табылатын тұлға; </w:t>
      </w:r>
      <w:r>
        <w:br/>
      </w:r>
      <w:r>
        <w:rPr>
          <w:rFonts w:ascii="Times New Roman"/>
          <w:b w:val="false"/>
          <w:i w:val="false"/>
          <w:color w:val="000000"/>
          <w:sz w:val="28"/>
        </w:rPr>
        <w:t xml:space="preserve">
      3) шаруашылық қызметтің экологиялық қауiптi түрлерін жүзеге асыратын жеке немесе заңды тұлғалардың азаматтық-құқықтық жауапкершілiгi шаруашылық қызметiнің экологиялық қауiптi түрлерiн жүзеге асыратын жеке немесе заңды тұлғалардың қоршаған ортаның авариялық ластануы нәтижесiнде үшінші тұлғаның өмiрiне, денсаулығына және (немесе) мүлкіне келтiрiлген зиянды өтеудiң заңдармен белгіленген мiндеттілігі; </w:t>
      </w:r>
      <w:r>
        <w:br/>
      </w:r>
      <w:r>
        <w:rPr>
          <w:rFonts w:ascii="Times New Roman"/>
          <w:b w:val="false"/>
          <w:i w:val="false"/>
          <w:color w:val="000000"/>
          <w:sz w:val="28"/>
        </w:rPr>
        <w:t xml:space="preserve">
      4) жәбiрленушi - қоршаған ортаның авариялық ластануы нәтижесiнде өмiрiне, денсаулығына және (немесе) мүлкіне зиян келтiрiлген тұлға; </w:t>
      </w:r>
      <w:r>
        <w:br/>
      </w:r>
      <w:r>
        <w:rPr>
          <w:rFonts w:ascii="Times New Roman"/>
          <w:b w:val="false"/>
          <w:i w:val="false"/>
          <w:color w:val="000000"/>
          <w:sz w:val="28"/>
        </w:rPr>
        <w:t xml:space="preserve">
      5) үшiншi тұлға - міндетті экологиялық сақтандырудан туындайтын рәсiмге тартылған және олардың мүдделерiне залал келтiрілген құқық қатынастарының субъектілерi; </w:t>
      </w:r>
      <w:r>
        <w:br/>
      </w:r>
      <w:r>
        <w:rPr>
          <w:rFonts w:ascii="Times New Roman"/>
          <w:b w:val="false"/>
          <w:i w:val="false"/>
          <w:color w:val="000000"/>
          <w:sz w:val="28"/>
        </w:rPr>
        <w:t xml:space="preserve">
      6) сақтандыру төлемi - сақтандыру жағдайы басталған кезде сақтандыру сомасының шегiнде сақтандырушының пайда алушыға төлейтiн ақшасының сомасы; </w:t>
      </w:r>
      <w:r>
        <w:br/>
      </w:r>
      <w:r>
        <w:rPr>
          <w:rFonts w:ascii="Times New Roman"/>
          <w:b w:val="false"/>
          <w:i w:val="false"/>
          <w:color w:val="000000"/>
          <w:sz w:val="28"/>
        </w:rPr>
        <w:t xml:space="preserve">
      7) сақтандыру сыйлықақысы - сақтандырушы сақтанушыға мiндеттi экологиялық сақтандыру шартында анықталған мөлшерде пайда алушыға сақтандыру төлемiн жасауды жүзеге асыруға мiндеттеме қабылдаған оған төлеуге мiндетті ақшасының сомасы; </w:t>
      </w:r>
      <w:r>
        <w:br/>
      </w:r>
      <w:r>
        <w:rPr>
          <w:rFonts w:ascii="Times New Roman"/>
          <w:b w:val="false"/>
          <w:i w:val="false"/>
          <w:color w:val="000000"/>
          <w:sz w:val="28"/>
        </w:rPr>
        <w:t xml:space="preserve">
      8) сақтандыру сомасы - сақтандыру объектiсi сақтандырылған және сақтандыру жағдайы басталған кезде сақтандырушының жауапкершілігінiң шекті көлемiн бiлдiретiн ақша сомасы; </w:t>
      </w:r>
      <w:r>
        <w:br/>
      </w:r>
      <w:r>
        <w:rPr>
          <w:rFonts w:ascii="Times New Roman"/>
          <w:b w:val="false"/>
          <w:i w:val="false"/>
          <w:color w:val="000000"/>
          <w:sz w:val="28"/>
        </w:rPr>
        <w:t xml:space="preserve">
      9) сақтанушы - шаруашылық қызметтің экологиялық қауіпті түрлерімен айналысатын, сақтандырушымен қоршаған ортаның авариялық ластанғаны үшін азаматтық-құқықтық жауапкершілiктiң мiндетті экологиялық сақтандыру шартын жасасқан жеке немесе заңды тұлға; </w:t>
      </w:r>
      <w:r>
        <w:br/>
      </w:r>
      <w:r>
        <w:rPr>
          <w:rFonts w:ascii="Times New Roman"/>
          <w:b w:val="false"/>
          <w:i w:val="false"/>
          <w:color w:val="000000"/>
          <w:sz w:val="28"/>
        </w:rPr>
        <w:t xml:space="preserve">
      10) сақтандыру жағдайы - оқиға басталғаннан шаруашылық қызметтің экологиялық қауіпті түрлерiмен айналысатын жеке немесе заңды тұлғалардың азаматтық-құқықтық жауапкершілiгiн мiндеттi экологиялық сақтандыру шарты сақтанушыға сақтандыру төлемiн жасауды жүзеге асыруды көздейтін жағдай; </w:t>
      </w:r>
      <w:r>
        <w:br/>
      </w:r>
      <w:r>
        <w:rPr>
          <w:rFonts w:ascii="Times New Roman"/>
          <w:b w:val="false"/>
          <w:i w:val="false"/>
          <w:color w:val="000000"/>
          <w:sz w:val="28"/>
        </w:rPr>
        <w:t xml:space="preserve">
      11) сақтандырушы - сақтандыру ұйымы ретiнде тiркелген және сақтандыру қызметiн жүзеге асыру құқығына лицензиясы бар, сақтандыру жағдайы басталған кезде оның пайдасына шарт жасалған сақтанушыға немесе өзге де тұлғаларға (пайда алушыға) шартта анықталған сақтандыру сомасының шегiнде сақтандыру төлемiн жүргiзуге мiндетті заңды тұлға; </w:t>
      </w:r>
      <w:r>
        <w:br/>
      </w:r>
      <w:r>
        <w:rPr>
          <w:rFonts w:ascii="Times New Roman"/>
          <w:b w:val="false"/>
          <w:i w:val="false"/>
          <w:color w:val="000000"/>
          <w:sz w:val="28"/>
        </w:rPr>
        <w:t xml:space="preserve">
      12) уәкілетті орган - Қазақстан Республикасы қоршаған ортаны қорғау саласындағы орталық атқарушы органының аумақтық бөлiмшесi; </w:t>
      </w:r>
      <w:r>
        <w:br/>
      </w:r>
      <w:r>
        <w:rPr>
          <w:rFonts w:ascii="Times New Roman"/>
          <w:b w:val="false"/>
          <w:i w:val="false"/>
          <w:color w:val="000000"/>
          <w:sz w:val="28"/>
        </w:rPr>
        <w:t xml:space="preserve">
      13) шаруашылық қызметтiң экологиялық қауіпті түрi - нәтижесiнде қоршаған ортаны ластайтын немесе ластауы мүмкiн жеке және заңды тұлғалардың шаруашылық және өзге де қызметi; </w:t>
      </w:r>
      <w:r>
        <w:br/>
      </w:r>
      <w:r>
        <w:rPr>
          <w:rFonts w:ascii="Times New Roman"/>
          <w:b w:val="false"/>
          <w:i w:val="false"/>
          <w:color w:val="000000"/>
          <w:sz w:val="28"/>
        </w:rPr>
        <w:t xml:space="preserve">
      14) экологиялық аудит - шаруашылық қызметтiң экологиялық қауіпті түрлерiн жүзеге асыратын, аудит жүргiзiлетiн объектiнің ықтимал техногендi және экологиялық қауiптi дәрежесiн белгiлеу мақсаты бар заңды және жеке тұлғалардағы технологиялық және табиғат қорғау жабдықтарының жағдайы туралы ақпаратты және осы заңды және жеке тұлғаларда жүз берген авариялар мен техногендiк апаттар салдарынан ластауға әсер ету нәтижесiнде туындайтын үшінші тұлғаның, сондай-ақ басқа да төтенше жағдайлардың халыққа, шаруашылық объектілерi мен аумақтарға келтiруi мүмкiн зиянның көлемiн тәуелсiз бағалауды жүзеге асыру жөнiндегі кәсiпкерлiк қызмет; </w:t>
      </w:r>
      <w:r>
        <w:br/>
      </w:r>
      <w:r>
        <w:rPr>
          <w:rFonts w:ascii="Times New Roman"/>
          <w:b w:val="false"/>
          <w:i w:val="false"/>
          <w:color w:val="000000"/>
          <w:sz w:val="28"/>
        </w:rPr>
        <w:t xml:space="preserve">
      15) мiндетті экологиялық сақтандыру - шаруашылық қызметтiң экологиялық қауiптi түрлерiн, қоршаған ортаның авариялық ластануымен зиян келтiргенi үшін азаматтық-құқықтық жауапкершілiкті жүзеге асыратын заңды және жеке тұлғалардың мiндеттi экологиялық сақтандырылуы. </w:t>
      </w:r>
    </w:p>
    <w:bookmarkStart w:name="z5" w:id="4"/>
    <w:p>
      <w:pPr>
        <w:spacing w:after="0"/>
        <w:ind w:left="0"/>
        <w:jc w:val="left"/>
      </w:pPr>
      <w:r>
        <w:rPr>
          <w:rFonts w:ascii="Times New Roman"/>
          <w:b/>
          <w:i w:val="false"/>
          <w:color w:val="000000"/>
        </w:rPr>
        <w:t xml:space="preserve"> 
  2-бап. Мiндетті экологиялық сақтандыру туралы </w:t>
      </w:r>
      <w:r>
        <w:br/>
      </w:r>
      <w:r>
        <w:rPr>
          <w:rFonts w:ascii="Times New Roman"/>
          <w:b/>
          <w:i w:val="false"/>
          <w:color w:val="000000"/>
        </w:rPr>
        <w:t xml:space="preserve">
Қазақстан Республикасының Заңы </w:t>
      </w:r>
    </w:p>
    <w:bookmarkEnd w:id="4"/>
    <w:p>
      <w:pPr>
        <w:spacing w:after="0"/>
        <w:ind w:left="0"/>
        <w:jc w:val="both"/>
      </w:pPr>
      <w:r>
        <w:rPr>
          <w:rFonts w:ascii="Times New Roman"/>
          <w:b w:val="false"/>
          <w:i w:val="false"/>
          <w:color w:val="000000"/>
          <w:sz w:val="28"/>
        </w:rPr>
        <w:t>      1. Міндеттi экологиялық сақтандыру туралы Қазақстан Республикасының Заңы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негізделген және Қазақстан Республикасының Азаматтық  </w:t>
      </w:r>
      <w:r>
        <w:rPr>
          <w:rFonts w:ascii="Times New Roman"/>
          <w:b w:val="false"/>
          <w:i w:val="false"/>
          <w:color w:val="000000"/>
          <w:sz w:val="28"/>
        </w:rPr>
        <w:t xml:space="preserve">Кодексiнен </w:t>
      </w:r>
      <w:r>
        <w:rPr>
          <w:rFonts w:ascii="Times New Roman"/>
          <w:b w:val="false"/>
          <w:i w:val="false"/>
          <w:color w:val="000000"/>
          <w:sz w:val="28"/>
        </w:rPr>
        <w:t xml:space="preserve">, осы Заңнан және Қазақстан Республикасының өзге де нормативтiк құқықтық кесiмдерiнен тұрады. </w:t>
      </w:r>
      <w:r>
        <w:br/>
      </w:r>
      <w:r>
        <w:rPr>
          <w:rFonts w:ascii="Times New Roman"/>
          <w:b w:val="false"/>
          <w:i w:val="false"/>
          <w:color w:val="000000"/>
          <w:sz w:val="28"/>
        </w:rPr>
        <w:t xml:space="preserve">
      2. Егер Қазақстан Республикасы бекiткен халықаралық шарттармен осы Заңда айтылғандардан басқа өзге де ережелер белгiленсе, онда халықаралық шарттардың ережелерi қолданылады. </w:t>
      </w:r>
    </w:p>
    <w:bookmarkStart w:name="z6" w:id="5"/>
    <w:p>
      <w:pPr>
        <w:spacing w:after="0"/>
        <w:ind w:left="0"/>
        <w:jc w:val="left"/>
      </w:pPr>
      <w:r>
        <w:rPr>
          <w:rFonts w:ascii="Times New Roman"/>
          <w:b/>
          <w:i w:val="false"/>
          <w:color w:val="000000"/>
        </w:rPr>
        <w:t xml:space="preserve"> 
  3-бап. Міндетті экологиялық сақтандырудың </w:t>
      </w:r>
      <w:r>
        <w:br/>
      </w:r>
      <w:r>
        <w:rPr>
          <w:rFonts w:ascii="Times New Roman"/>
          <w:b/>
          <w:i w:val="false"/>
          <w:color w:val="000000"/>
        </w:rPr>
        <w:t xml:space="preserve">
объектілерi </w:t>
      </w:r>
    </w:p>
    <w:bookmarkEnd w:id="5"/>
    <w:p>
      <w:pPr>
        <w:spacing w:after="0"/>
        <w:ind w:left="0"/>
        <w:jc w:val="both"/>
      </w:pPr>
      <w:r>
        <w:rPr>
          <w:rFonts w:ascii="Times New Roman"/>
          <w:b w:val="false"/>
          <w:i w:val="false"/>
          <w:color w:val="000000"/>
          <w:sz w:val="28"/>
        </w:rPr>
        <w:t xml:space="preserve">      Міндеттi экологиялық сақтандырудың объектісi шаруашылық қызметтің экологиялық қауiптi түрлерiн жүзеге асыратын жеке немесе заңды тұлғалардың азаматтық-құқықтық жауапкершілігi болып табылады. </w:t>
      </w:r>
    </w:p>
    <w:bookmarkStart w:name="z7" w:id="6"/>
    <w:p>
      <w:pPr>
        <w:spacing w:after="0"/>
        <w:ind w:left="0"/>
        <w:jc w:val="left"/>
      </w:pPr>
      <w:r>
        <w:rPr>
          <w:rFonts w:ascii="Times New Roman"/>
          <w:b/>
          <w:i w:val="false"/>
          <w:color w:val="000000"/>
        </w:rPr>
        <w:t xml:space="preserve"> 
  4-бап. Азаматтық-құқықтық жауапкершілігi міндеттi </w:t>
      </w:r>
      <w:r>
        <w:br/>
      </w:r>
      <w:r>
        <w:rPr>
          <w:rFonts w:ascii="Times New Roman"/>
          <w:b/>
          <w:i w:val="false"/>
          <w:color w:val="000000"/>
        </w:rPr>
        <w:t xml:space="preserve">
экологиялық сақтандыруға жататын тұлғалар </w:t>
      </w:r>
    </w:p>
    <w:bookmarkEnd w:id="6"/>
    <w:p>
      <w:pPr>
        <w:spacing w:after="0"/>
        <w:ind w:left="0"/>
        <w:jc w:val="both"/>
      </w:pPr>
      <w:r>
        <w:rPr>
          <w:rFonts w:ascii="Times New Roman"/>
          <w:b w:val="false"/>
          <w:i w:val="false"/>
          <w:color w:val="000000"/>
          <w:sz w:val="28"/>
        </w:rPr>
        <w:t xml:space="preserve">      Мiндетті Экологиялық сақтандырудың мақсаты сақтандыруға шаруашылық қызметтің экологиялық қауiптi түрлерiмен айналысатын заңды және жеке тұлғалардың азаматтық-құқықтық жауапкершілігі жатады. </w:t>
      </w:r>
      <w:r>
        <w:br/>
      </w:r>
      <w:r>
        <w:rPr>
          <w:rFonts w:ascii="Times New Roman"/>
          <w:b w:val="false"/>
          <w:i w:val="false"/>
          <w:color w:val="000000"/>
          <w:sz w:val="28"/>
        </w:rPr>
        <w:t xml:space="preserve">
      Шаруашылық қызметтің экологиялық қауіптi түрлерінің тiзбесiн Қазақстан Республикасының Үкiметi анықтайды. </w:t>
      </w:r>
    </w:p>
    <w:bookmarkStart w:name="z8" w:id="7"/>
    <w:p>
      <w:pPr>
        <w:spacing w:after="0"/>
        <w:ind w:left="0"/>
        <w:jc w:val="left"/>
      </w:pPr>
      <w:r>
        <w:rPr>
          <w:rFonts w:ascii="Times New Roman"/>
          <w:b/>
          <w:i w:val="false"/>
          <w:color w:val="000000"/>
        </w:rPr>
        <w:t xml:space="preserve"> 
  5-бап. Мiндетті экологиялық сақтандыру шартынсыз </w:t>
      </w:r>
      <w:r>
        <w:br/>
      </w:r>
      <w:r>
        <w:rPr>
          <w:rFonts w:ascii="Times New Roman"/>
          <w:b/>
          <w:i w:val="false"/>
          <w:color w:val="000000"/>
        </w:rPr>
        <w:t xml:space="preserve">
шаруашылық және өзге де қызметтердi </w:t>
      </w:r>
      <w:r>
        <w:br/>
      </w:r>
      <w:r>
        <w:rPr>
          <w:rFonts w:ascii="Times New Roman"/>
          <w:b/>
          <w:i w:val="false"/>
          <w:color w:val="000000"/>
        </w:rPr>
        <w:t xml:space="preserve">
жүзеге асыруға жол бермеу </w:t>
      </w:r>
    </w:p>
    <w:bookmarkEnd w:id="7"/>
    <w:p>
      <w:pPr>
        <w:spacing w:after="0"/>
        <w:ind w:left="0"/>
        <w:jc w:val="both"/>
      </w:pPr>
      <w:r>
        <w:rPr>
          <w:rFonts w:ascii="Times New Roman"/>
          <w:b w:val="false"/>
          <w:i w:val="false"/>
          <w:color w:val="000000"/>
          <w:sz w:val="28"/>
        </w:rPr>
        <w:t xml:space="preserve">      Мiндеттi экологиялық сақтандыру шартын жасаспаған шаруашылық қызметтiң экологиялық қауіптi түрлерiмен айналысатын заңды және жеке тұлғалардың қызметiне рұқсат етілмейдi. </w:t>
      </w:r>
    </w:p>
    <w:bookmarkStart w:name="z9" w:id="8"/>
    <w:p>
      <w:pPr>
        <w:spacing w:after="0"/>
        <w:ind w:left="0"/>
        <w:jc w:val="left"/>
      </w:pPr>
      <w:r>
        <w:rPr>
          <w:rFonts w:ascii="Times New Roman"/>
          <w:b/>
          <w:i w:val="false"/>
          <w:color w:val="000000"/>
        </w:rPr>
        <w:t xml:space="preserve"> 
  6-бап. Мiндеттi экологиялық сақтандыру саласындағы </w:t>
      </w:r>
      <w:r>
        <w:br/>
      </w:r>
      <w:r>
        <w:rPr>
          <w:rFonts w:ascii="Times New Roman"/>
          <w:b/>
          <w:i w:val="false"/>
          <w:color w:val="000000"/>
        </w:rPr>
        <w:t xml:space="preserve">
мемлекеттiк бақылау мен қадағалау </w:t>
      </w:r>
    </w:p>
    <w:bookmarkEnd w:id="8"/>
    <w:p>
      <w:pPr>
        <w:spacing w:after="0"/>
        <w:ind w:left="0"/>
        <w:jc w:val="both"/>
      </w:pPr>
      <w:r>
        <w:rPr>
          <w:rFonts w:ascii="Times New Roman"/>
          <w:b w:val="false"/>
          <w:i w:val="false"/>
          <w:color w:val="000000"/>
          <w:sz w:val="28"/>
        </w:rPr>
        <w:t xml:space="preserve">      1. Сақтандыру ұйымдарының қызметтерiне мемлекеттiк қадағалауды Қазақстан Республикасының заңдарына сәйкес сақтандыру қызметтерiн реттеу және қадағалау жөнiндегi уәкілетті мемлекеттік орган жүзеге асырады. </w:t>
      </w:r>
      <w:r>
        <w:br/>
      </w:r>
      <w:r>
        <w:rPr>
          <w:rFonts w:ascii="Times New Roman"/>
          <w:b w:val="false"/>
          <w:i w:val="false"/>
          <w:color w:val="000000"/>
          <w:sz w:val="28"/>
        </w:rPr>
        <w:t xml:space="preserve">
      2. Шаруашылық қызметiнiң экологиялық қауiптi түрлерiмен айналысатын жеке және заңды тұлғалардың мiндеттi экологиялық шартын жасау бөлiгiндегi осы Заңның орындалуына бақылауды уәкілетті органның ведомствосы жүзеге асырады. </w:t>
      </w:r>
    </w:p>
    <w:bookmarkStart w:name="z10" w:id="9"/>
    <w:p>
      <w:pPr>
        <w:spacing w:after="0"/>
        <w:ind w:left="0"/>
        <w:jc w:val="left"/>
      </w:pPr>
      <w:r>
        <w:rPr>
          <w:rFonts w:ascii="Times New Roman"/>
          <w:b/>
          <w:i w:val="false"/>
          <w:color w:val="000000"/>
        </w:rPr>
        <w:t xml:space="preserve"> 
  2-тарау. МIНДЕТТI ЭКОЛОГИЯЛЫҚ САҚТАНДЫРУ ШАРТЫ </w:t>
      </w:r>
    </w:p>
    <w:bookmarkEnd w:id="9"/>
    <w:bookmarkStart w:name="z11" w:id="10"/>
    <w:p>
      <w:pPr>
        <w:spacing w:after="0"/>
        <w:ind w:left="0"/>
        <w:jc w:val="left"/>
      </w:pPr>
      <w:r>
        <w:rPr>
          <w:rFonts w:ascii="Times New Roman"/>
          <w:b/>
          <w:i w:val="false"/>
          <w:color w:val="000000"/>
        </w:rPr>
        <w:t xml:space="preserve"> 
  7-бап. Мiндетті экологиялық сақтандыру шарты және </w:t>
      </w:r>
      <w:r>
        <w:br/>
      </w:r>
      <w:r>
        <w:rPr>
          <w:rFonts w:ascii="Times New Roman"/>
          <w:b/>
          <w:i w:val="false"/>
          <w:color w:val="000000"/>
        </w:rPr>
        <w:t xml:space="preserve">
оны жасасу тәртiбi </w:t>
      </w:r>
    </w:p>
    <w:bookmarkEnd w:id="10"/>
    <w:p>
      <w:pPr>
        <w:spacing w:after="0"/>
        <w:ind w:left="0"/>
        <w:jc w:val="both"/>
      </w:pPr>
      <w:r>
        <w:rPr>
          <w:rFonts w:ascii="Times New Roman"/>
          <w:b w:val="false"/>
          <w:i w:val="false"/>
          <w:color w:val="000000"/>
          <w:sz w:val="28"/>
        </w:rPr>
        <w:t>      1. Міндеттi экологиялық сақтандыру жеке немесе заңды тұлғалардың шаруашылық қызметтiң экологиялық қауіптi түрлерiн жүзеге асыру кезiнде мүліктік құқығына зиян келуi мүмкiн үшiншi тұлғаның пайдасына сақтандырушы мен сақтанушы арасындағы осы Заң мен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xml:space="preserve"> сәйкес жасалатын шарт негiзiнде жүзеге асырылады. </w:t>
      </w:r>
      <w:r>
        <w:br/>
      </w:r>
      <w:r>
        <w:rPr>
          <w:rFonts w:ascii="Times New Roman"/>
          <w:b w:val="false"/>
          <w:i w:val="false"/>
          <w:color w:val="000000"/>
          <w:sz w:val="28"/>
        </w:rPr>
        <w:t xml:space="preserve">
      2. Міндетті экологиялық сақтандыру шарты оның күшiне енуi күнінен бастап он екi айға жасалады және сақтандыру жағдайы басталған кезде сақтандырушы үшiншi тұлғаға сақтандыру сомасы шегінде сақтандыру төлемiн жүргiзуге мiндеттенетiн, ал сақтанушы шартпен белгіленген мерзiмде сақтандыру сыйақысын төлеуге мiндеттенетiн күшi бар сақтанушы мен сақтандырушы арасындағы келiсiм болып табылады. </w:t>
      </w:r>
      <w:r>
        <w:br/>
      </w:r>
      <w:r>
        <w:rPr>
          <w:rFonts w:ascii="Times New Roman"/>
          <w:b w:val="false"/>
          <w:i w:val="false"/>
          <w:color w:val="000000"/>
          <w:sz w:val="28"/>
        </w:rPr>
        <w:t xml:space="preserve">
      3. Мiндетті экологиялық сақтандыру шартымен моральдық зиянды өтеудi, қолдан шығарылып алған пайданы және тұрақсыздық төлемiн қоса алғанда сақтанушы шаруашылық қызметтің экологиялық қауіпті түрлерiн жүзеге асыру кезiнде үшiншi тұлғаға зиян келтiру салдарынан туындаған жағдай бойынша сақтандыру төлемiн жүзеге асыру көзделедi. </w:t>
      </w:r>
      <w:r>
        <w:br/>
      </w:r>
      <w:r>
        <w:rPr>
          <w:rFonts w:ascii="Times New Roman"/>
          <w:b w:val="false"/>
          <w:i w:val="false"/>
          <w:color w:val="000000"/>
          <w:sz w:val="28"/>
        </w:rPr>
        <w:t xml:space="preserve">
      4. Міндетті экологиялық сақтандыру шартының жауапкершілiгi мiндеттi сақтандырудың осы түрi (сыныпы) бойынша қызметті жүзеге асыру құқығына лицензиясы бар сақтандырушымен ғана жасалуы тиiс. </w:t>
      </w:r>
      <w:r>
        <w:br/>
      </w:r>
      <w:r>
        <w:rPr>
          <w:rFonts w:ascii="Times New Roman"/>
          <w:b w:val="false"/>
          <w:i w:val="false"/>
          <w:color w:val="000000"/>
          <w:sz w:val="28"/>
        </w:rPr>
        <w:t xml:space="preserve">
      5. Міндетті экологиялық сақтандыру шарты сақтандырушы сақтанушыға сақтандыру полисiн беру арқылы жазбаша нысанда жасалады. </w:t>
      </w:r>
      <w:r>
        <w:br/>
      </w:r>
      <w:r>
        <w:rPr>
          <w:rFonts w:ascii="Times New Roman"/>
          <w:b w:val="false"/>
          <w:i w:val="false"/>
          <w:color w:val="000000"/>
          <w:sz w:val="28"/>
        </w:rPr>
        <w:t xml:space="preserve">
      6. Міндетті экологиялық сақтандыру бойынша сақтандыру полисiнiң мазмұны мен ресiмдеу жөнiндегi талаптар Қазақстан Республикасының нормативтiк-құқықтық кесiмдерiмен белгіленедi. </w:t>
      </w:r>
      <w:r>
        <w:br/>
      </w:r>
      <w:r>
        <w:rPr>
          <w:rFonts w:ascii="Times New Roman"/>
          <w:b w:val="false"/>
          <w:i w:val="false"/>
          <w:color w:val="000000"/>
          <w:sz w:val="28"/>
        </w:rPr>
        <w:t xml:space="preserve">
      7. Егер сақтандыру міндеттілігі жүктелген тұлға оны жүзеге асырмаса немесе ол осы Заңмен көзделгендi салыстыру бойынша сақтандырылғанның жағдайын нашарлататын шарттарда сақтандыру шартын жасаса, бұл тұлға сақтандыру жағдайы туындаған кезде тиiстi сақтандыру кезiндегідей сақтандыру төлемi жүзеге асырылуы тиiс сол жағдайда сақтандырылғанның алдында жауапкершілiкте болады. </w:t>
      </w:r>
    </w:p>
    <w:bookmarkStart w:name="z12" w:id="11"/>
    <w:p>
      <w:pPr>
        <w:spacing w:after="0"/>
        <w:ind w:left="0"/>
        <w:jc w:val="left"/>
      </w:pPr>
      <w:r>
        <w:rPr>
          <w:rFonts w:ascii="Times New Roman"/>
          <w:b/>
          <w:i w:val="false"/>
          <w:color w:val="000000"/>
        </w:rPr>
        <w:t xml:space="preserve"> 
  8-бап. Мiндетті экологиялық сақтандыру </w:t>
      </w:r>
      <w:r>
        <w:br/>
      </w:r>
      <w:r>
        <w:rPr>
          <w:rFonts w:ascii="Times New Roman"/>
          <w:b/>
          <w:i w:val="false"/>
          <w:color w:val="000000"/>
        </w:rPr>
        <w:t xml:space="preserve">
шартының қолданылуы </w:t>
      </w:r>
    </w:p>
    <w:bookmarkEnd w:id="11"/>
    <w:p>
      <w:pPr>
        <w:spacing w:after="0"/>
        <w:ind w:left="0"/>
        <w:jc w:val="both"/>
      </w:pPr>
      <w:r>
        <w:rPr>
          <w:rFonts w:ascii="Times New Roman"/>
          <w:b w:val="false"/>
          <w:i w:val="false"/>
          <w:color w:val="000000"/>
          <w:sz w:val="28"/>
        </w:rPr>
        <w:t xml:space="preserve">      1. Міндетті экологиялық сақтандыру шарты осы Заңға сәйкес жәбiрленуші деп танылған тұлғаларға қатысты қолданылады. </w:t>
      </w:r>
      <w:r>
        <w:br/>
      </w:r>
      <w:r>
        <w:rPr>
          <w:rFonts w:ascii="Times New Roman"/>
          <w:b w:val="false"/>
          <w:i w:val="false"/>
          <w:color w:val="000000"/>
          <w:sz w:val="28"/>
        </w:rPr>
        <w:t xml:space="preserve">
      2. Міндетті экологиялық сақтандыру шарты мiндетті экологиялық сақтандыру шартымен белгіленген күнiнен бастап күшiне енедi және тараптар үшін мiндетті болады. </w:t>
      </w:r>
      <w:r>
        <w:br/>
      </w:r>
      <w:r>
        <w:rPr>
          <w:rFonts w:ascii="Times New Roman"/>
          <w:b w:val="false"/>
          <w:i w:val="false"/>
          <w:color w:val="000000"/>
          <w:sz w:val="28"/>
        </w:rPr>
        <w:t xml:space="preserve">
      3. Міндеттi экологиялық сақтандыру шарты өз күшiн Қазақстан Республикасының заңнамасымен белгiленген жағдайда және тәртiппен тоқтатады. </w:t>
      </w:r>
      <w:r>
        <w:br/>
      </w:r>
      <w:r>
        <w:rPr>
          <w:rFonts w:ascii="Times New Roman"/>
          <w:b w:val="false"/>
          <w:i w:val="false"/>
          <w:color w:val="000000"/>
          <w:sz w:val="28"/>
        </w:rPr>
        <w:t xml:space="preserve">
      4. Мiндетті экологиялық сақтандыру шартының қолданысы, егер, Қазақстан Республикасы жасасқан халықаралық шарттармен көзделген шарттарда өзгелер көзделмесе, Қазақстан Республикасының аумағында шектеледi. </w:t>
      </w:r>
    </w:p>
    <w:bookmarkStart w:name="z13" w:id="12"/>
    <w:p>
      <w:pPr>
        <w:spacing w:after="0"/>
        <w:ind w:left="0"/>
        <w:jc w:val="left"/>
      </w:pPr>
      <w:r>
        <w:rPr>
          <w:rFonts w:ascii="Times New Roman"/>
          <w:b/>
          <w:i w:val="false"/>
          <w:color w:val="000000"/>
        </w:rPr>
        <w:t xml:space="preserve"> 
  9-бап. Мiндетті экологиялық сақтандыру шартының </w:t>
      </w:r>
      <w:r>
        <w:br/>
      </w:r>
      <w:r>
        <w:rPr>
          <w:rFonts w:ascii="Times New Roman"/>
          <w:b/>
          <w:i w:val="false"/>
          <w:color w:val="000000"/>
        </w:rPr>
        <w:t xml:space="preserve">
мерзiмiнен бұрын тоқтатылуы </w:t>
      </w:r>
    </w:p>
    <w:bookmarkEnd w:id="12"/>
    <w:p>
      <w:pPr>
        <w:spacing w:after="0"/>
        <w:ind w:left="0"/>
        <w:jc w:val="both"/>
      </w:pPr>
      <w:r>
        <w:rPr>
          <w:rFonts w:ascii="Times New Roman"/>
          <w:b w:val="false"/>
          <w:i w:val="false"/>
          <w:color w:val="000000"/>
          <w:sz w:val="28"/>
        </w:rPr>
        <w:t xml:space="preserve">      1. Мiндетті экологиялық сақтандыру шарты Қазақстан Республикасының азаматтық заңнамасымен көзделген тәртіппен және жағдайда мерзiмiнен бұрын тоқтатылады. </w:t>
      </w:r>
      <w:r>
        <w:br/>
      </w:r>
      <w:r>
        <w:rPr>
          <w:rFonts w:ascii="Times New Roman"/>
          <w:b w:val="false"/>
          <w:i w:val="false"/>
          <w:color w:val="000000"/>
          <w:sz w:val="28"/>
        </w:rPr>
        <w:t xml:space="preserve">
      2. Міндеттi экологиялық сақтандыру шартын мерзiмiнен бұрын тоқтату кезiнде сақтанушы сақтандыру сыйақысының бөлiгiн мынадай мөлшерде қайтарып алуға құқығы бар: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P/c|  Мiндеттi экологиялық сақтандыру    | Сақтандырушы ұстайтын </w:t>
      </w:r>
      <w:r>
        <w:br/>
      </w:r>
      <w:r>
        <w:rPr>
          <w:rFonts w:ascii="Times New Roman"/>
          <w:b w:val="false"/>
          <w:i w:val="false"/>
          <w:color w:val="000000"/>
          <w:sz w:val="28"/>
        </w:rPr>
        <w:t xml:space="preserve">
 N |  шартының оны мерзiмiнен бұрын      |сақтандыру сыйлықақысының </w:t>
      </w:r>
      <w:r>
        <w:br/>
      </w:r>
      <w:r>
        <w:rPr>
          <w:rFonts w:ascii="Times New Roman"/>
          <w:b w:val="false"/>
          <w:i w:val="false"/>
          <w:color w:val="000000"/>
          <w:sz w:val="28"/>
        </w:rPr>
        <w:t xml:space="preserve">
   | тоқтату сәтiне дейiн күшiне енген   |көлемi (жылдық caқтандыру </w:t>
      </w:r>
      <w:r>
        <w:br/>
      </w:r>
      <w:r>
        <w:rPr>
          <w:rFonts w:ascii="Times New Roman"/>
          <w:b w:val="false"/>
          <w:i w:val="false"/>
          <w:color w:val="000000"/>
          <w:sz w:val="28"/>
        </w:rPr>
        <w:t xml:space="preserve">
   |  сәтiнен бастап өткен мерзiм        |сыйлықақысынан пайызбен)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1-айды қоса алғанға дейiн                        20 </w:t>
      </w:r>
      <w:r>
        <w:br/>
      </w:r>
      <w:r>
        <w:rPr>
          <w:rFonts w:ascii="Times New Roman"/>
          <w:b w:val="false"/>
          <w:i w:val="false"/>
          <w:color w:val="000000"/>
          <w:sz w:val="28"/>
        </w:rPr>
        <w:t xml:space="preserve">
2.  1-айдан 2-айды қоса алғанға дейiн                30 </w:t>
      </w:r>
      <w:r>
        <w:br/>
      </w:r>
      <w:r>
        <w:rPr>
          <w:rFonts w:ascii="Times New Roman"/>
          <w:b w:val="false"/>
          <w:i w:val="false"/>
          <w:color w:val="000000"/>
          <w:sz w:val="28"/>
        </w:rPr>
        <w:t xml:space="preserve">
3.  2-айдан 3-айды қоса алғанға дейiн                40 </w:t>
      </w:r>
      <w:r>
        <w:br/>
      </w:r>
      <w:r>
        <w:rPr>
          <w:rFonts w:ascii="Times New Roman"/>
          <w:b w:val="false"/>
          <w:i w:val="false"/>
          <w:color w:val="000000"/>
          <w:sz w:val="28"/>
        </w:rPr>
        <w:t xml:space="preserve">
4.  3-айдан 4-айды қоса алғанға дейiн                50 </w:t>
      </w:r>
      <w:r>
        <w:br/>
      </w:r>
      <w:r>
        <w:rPr>
          <w:rFonts w:ascii="Times New Roman"/>
          <w:b w:val="false"/>
          <w:i w:val="false"/>
          <w:color w:val="000000"/>
          <w:sz w:val="28"/>
        </w:rPr>
        <w:t xml:space="preserve">
5.  4-айдан 5-айды қоса алғанға дейiн                60 </w:t>
      </w:r>
      <w:r>
        <w:br/>
      </w:r>
      <w:r>
        <w:rPr>
          <w:rFonts w:ascii="Times New Roman"/>
          <w:b w:val="false"/>
          <w:i w:val="false"/>
          <w:color w:val="000000"/>
          <w:sz w:val="28"/>
        </w:rPr>
        <w:t xml:space="preserve">
6.  5-айдан 6-айды қоса алғанға дейiн                70 </w:t>
      </w:r>
      <w:r>
        <w:br/>
      </w:r>
      <w:r>
        <w:rPr>
          <w:rFonts w:ascii="Times New Roman"/>
          <w:b w:val="false"/>
          <w:i w:val="false"/>
          <w:color w:val="000000"/>
          <w:sz w:val="28"/>
        </w:rPr>
        <w:t xml:space="preserve">
7.  6-айдан 7-айды қоса алғанға дейiн                75 </w:t>
      </w:r>
      <w:r>
        <w:br/>
      </w:r>
      <w:r>
        <w:rPr>
          <w:rFonts w:ascii="Times New Roman"/>
          <w:b w:val="false"/>
          <w:i w:val="false"/>
          <w:color w:val="000000"/>
          <w:sz w:val="28"/>
        </w:rPr>
        <w:t xml:space="preserve">
8.  7-айдан 8-айды қоса алғанға дейiн                80 </w:t>
      </w:r>
      <w:r>
        <w:br/>
      </w:r>
      <w:r>
        <w:rPr>
          <w:rFonts w:ascii="Times New Roman"/>
          <w:b w:val="false"/>
          <w:i w:val="false"/>
          <w:color w:val="000000"/>
          <w:sz w:val="28"/>
        </w:rPr>
        <w:t xml:space="preserve">
9.  8-айдан 9-айды қоса алғанға дейiн                85 </w:t>
      </w:r>
      <w:r>
        <w:br/>
      </w:r>
      <w:r>
        <w:rPr>
          <w:rFonts w:ascii="Times New Roman"/>
          <w:b w:val="false"/>
          <w:i w:val="false"/>
          <w:color w:val="000000"/>
          <w:sz w:val="28"/>
        </w:rPr>
        <w:t xml:space="preserve">
10. 9-айдан 10-айды қоса алғанға дейiн               90 </w:t>
      </w:r>
      <w:r>
        <w:br/>
      </w:r>
      <w:r>
        <w:rPr>
          <w:rFonts w:ascii="Times New Roman"/>
          <w:b w:val="false"/>
          <w:i w:val="false"/>
          <w:color w:val="000000"/>
          <w:sz w:val="28"/>
        </w:rPr>
        <w:t xml:space="preserve">
11. 10-айдан 11-айды қоса алғанға дейiн              95 </w:t>
      </w:r>
      <w:r>
        <w:br/>
      </w:r>
      <w:r>
        <w:rPr>
          <w:rFonts w:ascii="Times New Roman"/>
          <w:b w:val="false"/>
          <w:i w:val="false"/>
          <w:color w:val="000000"/>
          <w:sz w:val="28"/>
        </w:rPr>
        <w:t xml:space="preserve">
12. 11-айдан жоғары                                 100 </w:t>
      </w:r>
      <w:r>
        <w:br/>
      </w:r>
      <w:r>
        <w:rPr>
          <w:rFonts w:ascii="Times New Roman"/>
          <w:b w:val="false"/>
          <w:i w:val="false"/>
          <w:color w:val="000000"/>
          <w:sz w:val="28"/>
        </w:rPr>
        <w:t xml:space="preserve">
___________________________________________________________________ </w:t>
      </w:r>
    </w:p>
    <w:bookmarkStart w:name="z14" w:id="13"/>
    <w:p>
      <w:pPr>
        <w:spacing w:after="0"/>
        <w:ind w:left="0"/>
        <w:jc w:val="left"/>
      </w:pPr>
      <w:r>
        <w:rPr>
          <w:rFonts w:ascii="Times New Roman"/>
          <w:b/>
          <w:i w:val="false"/>
          <w:color w:val="000000"/>
        </w:rPr>
        <w:t xml:space="preserve"> 
  10-бап. Сақтанушының құқығы мен міндеттерi </w:t>
      </w:r>
    </w:p>
    <w:bookmarkEnd w:id="13"/>
    <w:p>
      <w:pPr>
        <w:spacing w:after="0"/>
        <w:ind w:left="0"/>
        <w:jc w:val="both"/>
      </w:pPr>
      <w:r>
        <w:rPr>
          <w:rFonts w:ascii="Times New Roman"/>
          <w:b w:val="false"/>
          <w:i w:val="false"/>
          <w:color w:val="000000"/>
          <w:sz w:val="28"/>
        </w:rPr>
        <w:t xml:space="preserve">      1. Сақтанушы: </w:t>
      </w:r>
      <w:r>
        <w:br/>
      </w:r>
      <w:r>
        <w:rPr>
          <w:rFonts w:ascii="Times New Roman"/>
          <w:b w:val="false"/>
          <w:i w:val="false"/>
          <w:color w:val="000000"/>
          <w:sz w:val="28"/>
        </w:rPr>
        <w:t xml:space="preserve">
      1) сақтандырушыдан мiндетi экологиялық сақтандыру шарты бойынша мiндетті экологиялық сақтандыру шарттарын түсiндiрудi, міндетті экологиялық сақтандыру шарты бойынша өзiнiң құқықтары мен мiндеттерiн талап етуге; </w:t>
      </w:r>
      <w:r>
        <w:br/>
      </w:r>
      <w:r>
        <w:rPr>
          <w:rFonts w:ascii="Times New Roman"/>
          <w:b w:val="false"/>
          <w:i w:val="false"/>
          <w:color w:val="000000"/>
          <w:sz w:val="28"/>
        </w:rPr>
        <w:t xml:space="preserve">
      2) сақтандыру полисін жоғалтқан жағдайда оның телқұжатын алуға; </w:t>
      </w:r>
      <w:r>
        <w:br/>
      </w:r>
      <w:r>
        <w:rPr>
          <w:rFonts w:ascii="Times New Roman"/>
          <w:b w:val="false"/>
          <w:i w:val="false"/>
          <w:color w:val="000000"/>
          <w:sz w:val="28"/>
        </w:rPr>
        <w:t xml:space="preserve">
      3) жәбiрленушінің денсаулығына және (немесе) мүлкіне келтiрiлген зиянды бағалау үшін тәуелсiз сарапшының қызметiн пайдалануға; </w:t>
      </w:r>
      <w:r>
        <w:br/>
      </w:r>
      <w:r>
        <w:rPr>
          <w:rFonts w:ascii="Times New Roman"/>
          <w:b w:val="false"/>
          <w:i w:val="false"/>
          <w:color w:val="000000"/>
          <w:sz w:val="28"/>
        </w:rPr>
        <w:t xml:space="preserve">
      4) келтiрiлген зиянның көлемін бағалау нәтижелерiмен және сақтандырушы немесе тәуелсiз сарапшы жасаған сақтандыру төлемi көлемiнiң есептемелерiмен танысуға; </w:t>
      </w:r>
      <w:r>
        <w:br/>
      </w:r>
      <w:r>
        <w:rPr>
          <w:rFonts w:ascii="Times New Roman"/>
          <w:b w:val="false"/>
          <w:i w:val="false"/>
          <w:color w:val="000000"/>
          <w:sz w:val="28"/>
        </w:rPr>
        <w:t xml:space="preserve">
      5) заңнама кесiмдерi мен мiндеттi экологиялық сақтандыру шартына сәйкес мiндетті экологиялық сақтандыру шартын мерзiмiнен бұрын тоқтатуға; </w:t>
      </w:r>
      <w:r>
        <w:br/>
      </w:r>
      <w:r>
        <w:rPr>
          <w:rFonts w:ascii="Times New Roman"/>
          <w:b w:val="false"/>
          <w:i w:val="false"/>
          <w:color w:val="000000"/>
          <w:sz w:val="28"/>
        </w:rPr>
        <w:t xml:space="preserve">
      6) сақтандырушының сақтандыру төлемiн жүзеге асырудан бас тартқаны немесе оның көлемiнiң азайтылғаны туралы шешiмiн Қазақстан Республикасының заңдарында белгiленген тәртiппен шағымдануға; </w:t>
      </w:r>
      <w:r>
        <w:br/>
      </w:r>
      <w:r>
        <w:rPr>
          <w:rFonts w:ascii="Times New Roman"/>
          <w:b w:val="false"/>
          <w:i w:val="false"/>
          <w:color w:val="000000"/>
          <w:sz w:val="28"/>
        </w:rPr>
        <w:t xml:space="preserve">
      7) осы Заңда көзделген жағдайларда сақтандыру төлемiн алуға құқылы. </w:t>
      </w:r>
      <w:r>
        <w:br/>
      </w:r>
      <w:r>
        <w:rPr>
          <w:rFonts w:ascii="Times New Roman"/>
          <w:b w:val="false"/>
          <w:i w:val="false"/>
          <w:color w:val="000000"/>
          <w:sz w:val="28"/>
        </w:rPr>
        <w:t xml:space="preserve">
      Мiндетті экологиялық сақтандыру шартымен Қазақстан Республикасының азаматтық заңдарына қайшы келмейтiн сақтанушының басқа да құқықтары көзделуi мүмкiн. </w:t>
      </w:r>
      <w:r>
        <w:br/>
      </w:r>
      <w:r>
        <w:rPr>
          <w:rFonts w:ascii="Times New Roman"/>
          <w:b w:val="false"/>
          <w:i w:val="false"/>
          <w:color w:val="000000"/>
          <w:sz w:val="28"/>
        </w:rPr>
        <w:t xml:space="preserve">
      2. Сақтанушы: </w:t>
      </w:r>
      <w:r>
        <w:br/>
      </w:r>
      <w:r>
        <w:rPr>
          <w:rFonts w:ascii="Times New Roman"/>
          <w:b w:val="false"/>
          <w:i w:val="false"/>
          <w:color w:val="000000"/>
          <w:sz w:val="28"/>
        </w:rPr>
        <w:t xml:space="preserve">
      1) сақтандыру шартымен белгіленген мөлшерде, тәртiппен және мерзiмде сақтандыру сыйақыларын төлеуге; </w:t>
      </w:r>
      <w:r>
        <w:br/>
      </w:r>
      <w:r>
        <w:rPr>
          <w:rFonts w:ascii="Times New Roman"/>
          <w:b w:val="false"/>
          <w:i w:val="false"/>
          <w:color w:val="000000"/>
          <w:sz w:val="28"/>
        </w:rPr>
        <w:t xml:space="preserve">
      2) сақтандырушыны сақтандыру қатерiнiң жай-күйi туралы хабарландыруға; </w:t>
      </w:r>
      <w:r>
        <w:br/>
      </w:r>
      <w:r>
        <w:rPr>
          <w:rFonts w:ascii="Times New Roman"/>
          <w:b w:val="false"/>
          <w:i w:val="false"/>
          <w:color w:val="000000"/>
          <w:sz w:val="28"/>
        </w:rPr>
        <w:t xml:space="preserve">
      3) сақтандыру жағдайының басталуы туралы сақтандырушыны хабардар етуге; </w:t>
      </w:r>
      <w:r>
        <w:br/>
      </w:r>
      <w:r>
        <w:rPr>
          <w:rFonts w:ascii="Times New Roman"/>
          <w:b w:val="false"/>
          <w:i w:val="false"/>
          <w:color w:val="000000"/>
          <w:sz w:val="28"/>
        </w:rPr>
        <w:t xml:space="preserve">
      4) сақтандыру жағдайынан шығындардың азаюына шаралар қабылдауға; </w:t>
      </w:r>
      <w:r>
        <w:br/>
      </w:r>
      <w:r>
        <w:rPr>
          <w:rFonts w:ascii="Times New Roman"/>
          <w:b w:val="false"/>
          <w:i w:val="false"/>
          <w:color w:val="000000"/>
          <w:sz w:val="28"/>
        </w:rPr>
        <w:t xml:space="preserve">
      5) сақтандыру жағдайының басталуына жауапты тұлғаға талап құқығын сақтандырушыға көшуiн қамтамасыз етуге мiндетті. </w:t>
      </w:r>
      <w:r>
        <w:br/>
      </w:r>
      <w:r>
        <w:rPr>
          <w:rFonts w:ascii="Times New Roman"/>
          <w:b w:val="false"/>
          <w:i w:val="false"/>
          <w:color w:val="000000"/>
          <w:sz w:val="28"/>
        </w:rPr>
        <w:t xml:space="preserve">
      3. Мiндетті экологиялық шартымен Қазақстан Республикасының азаматтық заңнамасына қайшы келмейтiн сақтанушының басқа да мiндеттілiктерi көзделуi мүмкiн. </w:t>
      </w:r>
    </w:p>
    <w:bookmarkStart w:name="z15" w:id="14"/>
    <w:p>
      <w:pPr>
        <w:spacing w:after="0"/>
        <w:ind w:left="0"/>
        <w:jc w:val="left"/>
      </w:pPr>
      <w:r>
        <w:rPr>
          <w:rFonts w:ascii="Times New Roman"/>
          <w:b/>
          <w:i w:val="false"/>
          <w:color w:val="000000"/>
        </w:rPr>
        <w:t xml:space="preserve"> 
  11-бап. Сақтандырушының құқығы мен мiндеттерi </w:t>
      </w:r>
    </w:p>
    <w:bookmarkEnd w:id="14"/>
    <w:p>
      <w:pPr>
        <w:spacing w:after="0"/>
        <w:ind w:left="0"/>
        <w:jc w:val="both"/>
      </w:pPr>
      <w:r>
        <w:rPr>
          <w:rFonts w:ascii="Times New Roman"/>
          <w:b w:val="false"/>
          <w:i w:val="false"/>
          <w:color w:val="000000"/>
          <w:sz w:val="28"/>
        </w:rPr>
        <w:t xml:space="preserve">      1. Сақтандырушы: </w:t>
      </w:r>
      <w:r>
        <w:br/>
      </w:r>
      <w:r>
        <w:rPr>
          <w:rFonts w:ascii="Times New Roman"/>
          <w:b w:val="false"/>
          <w:i w:val="false"/>
          <w:color w:val="000000"/>
          <w:sz w:val="28"/>
        </w:rPr>
        <w:t>
      1) мiндетті экологиялық сақтандыру шартын жасасу кезiнде Қазақстан Республикасының Азаматтық  </w:t>
      </w:r>
      <w:r>
        <w:rPr>
          <w:rFonts w:ascii="Times New Roman"/>
          <w:b w:val="false"/>
          <w:i w:val="false"/>
          <w:color w:val="000000"/>
          <w:sz w:val="28"/>
        </w:rPr>
        <w:t xml:space="preserve">кодексiнде </w:t>
      </w:r>
      <w:r>
        <w:rPr>
          <w:rFonts w:ascii="Times New Roman"/>
          <w:b w:val="false"/>
          <w:i w:val="false"/>
          <w:color w:val="000000"/>
          <w:sz w:val="28"/>
        </w:rPr>
        <w:t xml:space="preserve"> көзделген мәлiметтерден басқа сақтанушыдан осы Заңға сәйкес мiндетті экологиялық сақтандыру шартына енгiзу үшiн қажеттi мәлiметтердi, оның iшiнде мiндетті экологиялық сақтандыру шартына, сақтандыру жағдайлары мен сақтандыру төлемдерiне себеп болғаны туралы ақпаратты ұсынуды талап етуге; </w:t>
      </w:r>
      <w:r>
        <w:br/>
      </w:r>
      <w:r>
        <w:rPr>
          <w:rFonts w:ascii="Times New Roman"/>
          <w:b w:val="false"/>
          <w:i w:val="false"/>
          <w:color w:val="000000"/>
          <w:sz w:val="28"/>
        </w:rPr>
        <w:t xml:space="preserve">
      2) тиiсті мемлекеттік органдар мен ұйымдардан олардың құзыреттерiне негіздей отырып сақтандыру жағдайының басталған фактісiн және жәбiрленушiге келтiрiлген зиянның көлемiн растайтын құжаттарды сұрауға; </w:t>
      </w:r>
      <w:r>
        <w:br/>
      </w:r>
      <w:r>
        <w:rPr>
          <w:rFonts w:ascii="Times New Roman"/>
          <w:b w:val="false"/>
          <w:i w:val="false"/>
          <w:color w:val="000000"/>
          <w:sz w:val="28"/>
        </w:rPr>
        <w:t xml:space="preserve">
      3) сақтанушыдан қоршаған табиғи ортаның ластану қаупiн бағалау үшiн қажетті, орын алған сақтандыру жағдайының себептерi, көлемi және зардаптары туралы толық және шын ақпаратты алуға; </w:t>
      </w:r>
      <w:r>
        <w:br/>
      </w:r>
      <w:r>
        <w:rPr>
          <w:rFonts w:ascii="Times New Roman"/>
          <w:b w:val="false"/>
          <w:i w:val="false"/>
          <w:color w:val="000000"/>
          <w:sz w:val="28"/>
        </w:rPr>
        <w:t xml:space="preserve">
      4) сақтандыру жағдайының басталу себептерi мен өзге де жағдайларын анықтау үшiн зәбiрленушi бүлiнген (жойылған) мүлкiн бағалауды жүргiзуге; </w:t>
      </w:r>
      <w:r>
        <w:br/>
      </w:r>
      <w:r>
        <w:rPr>
          <w:rFonts w:ascii="Times New Roman"/>
          <w:b w:val="false"/>
          <w:i w:val="false"/>
          <w:color w:val="000000"/>
          <w:sz w:val="28"/>
        </w:rPr>
        <w:t xml:space="preserve">
      5) жәбiрленушiнiң денсаулығына және (немесе) мүлкiне келтiрiлген зиянның көлемiн бағалау және сақтандыру жағдайы басталған кезде сақтандыру төлемiнiң көлемiн анықтау үшiн тәуелсiз сарапшының қызметтерiн пайдалануға; </w:t>
      </w:r>
      <w:r>
        <w:br/>
      </w:r>
      <w:r>
        <w:rPr>
          <w:rFonts w:ascii="Times New Roman"/>
          <w:b w:val="false"/>
          <w:i w:val="false"/>
          <w:color w:val="000000"/>
          <w:sz w:val="28"/>
        </w:rPr>
        <w:t xml:space="preserve">
      6) сақтандыру жағдайы басталған кезге дейiн және кейiн қоршаған ортаның жағдайы мен сақтанушының объектілерiне жеке зерттеулер жүргiзуге; </w:t>
      </w:r>
      <w:r>
        <w:br/>
      </w:r>
      <w:r>
        <w:rPr>
          <w:rFonts w:ascii="Times New Roman"/>
          <w:b w:val="false"/>
          <w:i w:val="false"/>
          <w:color w:val="000000"/>
          <w:sz w:val="28"/>
        </w:rPr>
        <w:t xml:space="preserve">
      7) осы Заңның 20-бабында көзделген жағдайларда зиян келтiргенi үшiн жауапты адамдарға қарсы талап құқығын қоюға; </w:t>
      </w:r>
      <w:r>
        <w:br/>
      </w:r>
      <w:r>
        <w:rPr>
          <w:rFonts w:ascii="Times New Roman"/>
          <w:b w:val="false"/>
          <w:i w:val="false"/>
          <w:color w:val="000000"/>
          <w:sz w:val="28"/>
        </w:rPr>
        <w:t xml:space="preserve">
      8) осы Заңның 21-бабында көзделген негiздер бойынша толық немесе iшiнара сақтандыру төлемдерін жүзеге асырудан бас тартуға құқылы. </w:t>
      </w:r>
      <w:r>
        <w:br/>
      </w:r>
      <w:r>
        <w:rPr>
          <w:rFonts w:ascii="Times New Roman"/>
          <w:b w:val="false"/>
          <w:i w:val="false"/>
          <w:color w:val="000000"/>
          <w:sz w:val="28"/>
        </w:rPr>
        <w:t xml:space="preserve">
      Мiндеттi экологиялық сақтандыру шартымен сақтанушының басқа да құқығы көзделуi мүмкiн. </w:t>
      </w:r>
      <w:r>
        <w:br/>
      </w:r>
      <w:r>
        <w:rPr>
          <w:rFonts w:ascii="Times New Roman"/>
          <w:b w:val="false"/>
          <w:i w:val="false"/>
          <w:color w:val="000000"/>
          <w:sz w:val="28"/>
        </w:rPr>
        <w:t xml:space="preserve">
      2. Сақтандырушы: </w:t>
      </w:r>
      <w:r>
        <w:br/>
      </w:r>
      <w:r>
        <w:rPr>
          <w:rFonts w:ascii="Times New Roman"/>
          <w:b w:val="false"/>
          <w:i w:val="false"/>
          <w:color w:val="000000"/>
          <w:sz w:val="28"/>
        </w:rPr>
        <w:t xml:space="preserve">
      1) сақтанушыны мiндеттi экологиялық сақтандыру шарттарымен таныстыруға мiндетті экологиялық сақтандыру шартынан туындайтын оның құқығы мен мiндеттерiн түсiндiруге; </w:t>
      </w:r>
      <w:r>
        <w:br/>
      </w:r>
      <w:r>
        <w:rPr>
          <w:rFonts w:ascii="Times New Roman"/>
          <w:b w:val="false"/>
          <w:i w:val="false"/>
          <w:color w:val="000000"/>
          <w:sz w:val="28"/>
        </w:rPr>
        <w:t xml:space="preserve">
      2) өтiнiш берушiге берiлген құжаттардың толық тiзбесін және оларды қабылдау күнін көрсете отырып, анықтаманы беруге; </w:t>
      </w:r>
      <w:r>
        <w:br/>
      </w:r>
      <w:r>
        <w:rPr>
          <w:rFonts w:ascii="Times New Roman"/>
          <w:b w:val="false"/>
          <w:i w:val="false"/>
          <w:color w:val="000000"/>
          <w:sz w:val="28"/>
        </w:rPr>
        <w:t xml:space="preserve">
      3) міндетті экологиялық сақтандыру шартын жасасқаннан кейiн сақтанушыға сақтандыру полисін беруге; </w:t>
      </w:r>
      <w:r>
        <w:br/>
      </w:r>
      <w:r>
        <w:rPr>
          <w:rFonts w:ascii="Times New Roman"/>
          <w:b w:val="false"/>
          <w:i w:val="false"/>
          <w:color w:val="000000"/>
          <w:sz w:val="28"/>
        </w:rPr>
        <w:t xml:space="preserve">
      4) сақтандыру жағдайы басталғаны туралы хабар алған кезде тез арада оны тiркеуге; </w:t>
      </w:r>
      <w:r>
        <w:br/>
      </w:r>
      <w:r>
        <w:rPr>
          <w:rFonts w:ascii="Times New Roman"/>
          <w:b w:val="false"/>
          <w:i w:val="false"/>
          <w:color w:val="000000"/>
          <w:sz w:val="28"/>
        </w:rPr>
        <w:t xml:space="preserve">
      5) сақтандыру жағдайының басталғаны туралы хабар алған сәттен бастап жете жұмыс күнi iшiнде сақтанушының немесе оның өкілінің өтiнiшi бойынша бүлiнген (жойылған) мүлiктiң көлемiн бағалауды, сақтандыру төлемi көлемiнiң есебi көрсетiле отырып сақтандыру кесiмiн жасауды жүргiзудi және оны пайда алушының танысуына ұсынуға; </w:t>
      </w:r>
      <w:r>
        <w:br/>
      </w:r>
      <w:r>
        <w:rPr>
          <w:rFonts w:ascii="Times New Roman"/>
          <w:b w:val="false"/>
          <w:i w:val="false"/>
          <w:color w:val="000000"/>
          <w:sz w:val="28"/>
        </w:rPr>
        <w:t xml:space="preserve">
      6) сақтандыру жағдайы басталған кезде осы Заңда белгіленген мөлшерде, тәртiппен және мерзiмде сақтандыру төлемiн жүргiзуге; </w:t>
      </w:r>
      <w:r>
        <w:br/>
      </w:r>
      <w:r>
        <w:rPr>
          <w:rFonts w:ascii="Times New Roman"/>
          <w:b w:val="false"/>
          <w:i w:val="false"/>
          <w:color w:val="000000"/>
          <w:sz w:val="28"/>
        </w:rPr>
        <w:t xml:space="preserve">
      7) сақтанушыға олардың сақтандыру жағдайы кезiнде зиянның алдын алу немесе азайту мақсатында ұшыраған шығындарын өтеуге; </w:t>
      </w:r>
      <w:r>
        <w:br/>
      </w:r>
      <w:r>
        <w:rPr>
          <w:rFonts w:ascii="Times New Roman"/>
          <w:b w:val="false"/>
          <w:i w:val="false"/>
          <w:color w:val="000000"/>
          <w:sz w:val="28"/>
        </w:rPr>
        <w:t xml:space="preserve">
      8) сақтандыру құпиясын қамтамасыз етуге; </w:t>
      </w:r>
      <w:r>
        <w:br/>
      </w:r>
      <w:r>
        <w:rPr>
          <w:rFonts w:ascii="Times New Roman"/>
          <w:b w:val="false"/>
          <w:i w:val="false"/>
          <w:color w:val="000000"/>
          <w:sz w:val="28"/>
        </w:rPr>
        <w:t xml:space="preserve">
      9) сақтандыру полисi жоғалған жағдайда, сақтанушыға жазбаша өтінiш негiзiнде сақтандыру полисінiң телнұсқасын беруге міндетті. </w:t>
      </w:r>
      <w:r>
        <w:br/>
      </w:r>
      <w:r>
        <w:rPr>
          <w:rFonts w:ascii="Times New Roman"/>
          <w:b w:val="false"/>
          <w:i w:val="false"/>
          <w:color w:val="000000"/>
          <w:sz w:val="28"/>
        </w:rPr>
        <w:t xml:space="preserve">
      Мiндеттi экологиялық сақтандыру шартымен сақтанушының басқа да мiндеттерi көзделуi мүмкiн. </w:t>
      </w:r>
    </w:p>
    <w:bookmarkStart w:name="z16" w:id="15"/>
    <w:p>
      <w:pPr>
        <w:spacing w:after="0"/>
        <w:ind w:left="0"/>
        <w:jc w:val="left"/>
      </w:pPr>
      <w:r>
        <w:rPr>
          <w:rFonts w:ascii="Times New Roman"/>
          <w:b/>
          <w:i w:val="false"/>
          <w:color w:val="000000"/>
        </w:rPr>
        <w:t xml:space="preserve"> 
  12-бап. Жәбiрленушiнің құқығы </w:t>
      </w:r>
    </w:p>
    <w:bookmarkEnd w:id="15"/>
    <w:p>
      <w:pPr>
        <w:spacing w:after="0"/>
        <w:ind w:left="0"/>
        <w:jc w:val="both"/>
      </w:pPr>
      <w:r>
        <w:rPr>
          <w:rFonts w:ascii="Times New Roman"/>
          <w:b w:val="false"/>
          <w:i w:val="false"/>
          <w:color w:val="000000"/>
          <w:sz w:val="28"/>
        </w:rPr>
        <w:t xml:space="preserve">      1. Жәбiрленушi: </w:t>
      </w:r>
      <w:r>
        <w:br/>
      </w:r>
      <w:r>
        <w:rPr>
          <w:rFonts w:ascii="Times New Roman"/>
          <w:b w:val="false"/>
          <w:i w:val="false"/>
          <w:color w:val="000000"/>
          <w:sz w:val="28"/>
        </w:rPr>
        <w:t xml:space="preserve">
      1) сақтандырушыға сақтанушының немесе сақтандырылғанның шаруашылық қызметтің экологиялық қауiптi түрлерiн жүзеге асыруы нәтижесiнде орын алған сақтандыру жағдайы басталғаны туралы хабарлауға; </w:t>
      </w:r>
      <w:r>
        <w:br/>
      </w:r>
      <w:r>
        <w:rPr>
          <w:rFonts w:ascii="Times New Roman"/>
          <w:b w:val="false"/>
          <w:i w:val="false"/>
          <w:color w:val="000000"/>
          <w:sz w:val="28"/>
        </w:rPr>
        <w:t xml:space="preserve">
      2) сақтанушының немесе сақтандырылғанның орнына сақтандыру төлемін жүзеге асыру үшiн қажетті құжаттарды жинауды жүргiзудi және оларды сақтанушы (сақтандырылған) мiндеттi экологиялық сақтандыру шартын жасасқан сақтандырушыға ұсынуға; </w:t>
      </w:r>
      <w:r>
        <w:br/>
      </w:r>
      <w:r>
        <w:rPr>
          <w:rFonts w:ascii="Times New Roman"/>
          <w:b w:val="false"/>
          <w:i w:val="false"/>
          <w:color w:val="000000"/>
          <w:sz w:val="28"/>
        </w:rPr>
        <w:t xml:space="preserve">
      3) денсаулығына немесе мүлкiне келтiрілген зиянның көлемiн бағалау үшiн тәуелсiз сарапшының қызметтерiн пайдалануға; </w:t>
      </w:r>
      <w:r>
        <w:br/>
      </w:r>
      <w:r>
        <w:rPr>
          <w:rFonts w:ascii="Times New Roman"/>
          <w:b w:val="false"/>
          <w:i w:val="false"/>
          <w:color w:val="000000"/>
          <w:sz w:val="28"/>
        </w:rPr>
        <w:t xml:space="preserve">
      4) сақтандырушы немесе тәуелсiз сарапшы жүргiзген келтiрiлген зиянның көлемiн бағалау нәтижелерiмен және сақтандыру төлемi көлемiнiң есептерiмен танысуға; </w:t>
      </w:r>
      <w:r>
        <w:br/>
      </w:r>
      <w:r>
        <w:rPr>
          <w:rFonts w:ascii="Times New Roman"/>
          <w:b w:val="false"/>
          <w:i w:val="false"/>
          <w:color w:val="000000"/>
          <w:sz w:val="28"/>
        </w:rPr>
        <w:t xml:space="preserve">
      5) осы Заңмен белгіленген мөлшерде, тәртiппен және мерзiмде сақтандыру төлемiн алуға; </w:t>
      </w:r>
      <w:r>
        <w:br/>
      </w:r>
      <w:r>
        <w:rPr>
          <w:rFonts w:ascii="Times New Roman"/>
          <w:b w:val="false"/>
          <w:i w:val="false"/>
          <w:color w:val="000000"/>
          <w:sz w:val="28"/>
        </w:rPr>
        <w:t xml:space="preserve">
      6) сақтандырушының сақтандыру төлемiн жасауды жүзеге асырудан бас тарту немесе оның көлемiн азайту туралы шешiмiн Қазақстан Республикасының заңдарында белгіленген тәртiппен шағымдануға; </w:t>
      </w:r>
      <w:r>
        <w:br/>
      </w:r>
      <w:r>
        <w:rPr>
          <w:rFonts w:ascii="Times New Roman"/>
          <w:b w:val="false"/>
          <w:i w:val="false"/>
          <w:color w:val="000000"/>
          <w:sz w:val="28"/>
        </w:rPr>
        <w:t xml:space="preserve">
      7) шаруашылық қызметтiң экологиялық қауiптi түрлерiн және өзге де қызметтердi жүзеге асыратын заңды және жеке тұлғаларға алынған сақтандыру төлемiнен жоғары зиян келтiрiлген сомадан асатын мөлшерде келтiрілген зиянды өтеу туралы талаптарды ұсынуға құқылы. </w:t>
      </w:r>
      <w:r>
        <w:br/>
      </w:r>
      <w:r>
        <w:rPr>
          <w:rFonts w:ascii="Times New Roman"/>
          <w:b w:val="false"/>
          <w:i w:val="false"/>
          <w:color w:val="000000"/>
          <w:sz w:val="28"/>
        </w:rPr>
        <w:t xml:space="preserve">
      2. Қолданыстағы заңнамаға сәйкес осы баптың 1-тармағымен белгіленген жәбiрленушiнің құқығы пайда алушы ретiнде әрекет ететiн өзге тұлғаларға ауысады. </w:t>
      </w:r>
    </w:p>
    <w:bookmarkStart w:name="z17" w:id="16"/>
    <w:p>
      <w:pPr>
        <w:spacing w:after="0"/>
        <w:ind w:left="0"/>
        <w:jc w:val="left"/>
      </w:pPr>
      <w:r>
        <w:rPr>
          <w:rFonts w:ascii="Times New Roman"/>
          <w:b/>
          <w:i w:val="false"/>
          <w:color w:val="000000"/>
        </w:rPr>
        <w:t xml:space="preserve"> 
  3-тарау. САҚТАНДЫРУ СОМАСЫ ЖӘНЕ САҚТАНДЫРУ СЫЙЛЫҚАҚЫСЫ </w:t>
      </w:r>
    </w:p>
    <w:bookmarkEnd w:id="16"/>
    <w:bookmarkStart w:name="z18" w:id="17"/>
    <w:p>
      <w:pPr>
        <w:spacing w:after="0"/>
        <w:ind w:left="0"/>
        <w:jc w:val="left"/>
      </w:pPr>
      <w:r>
        <w:rPr>
          <w:rFonts w:ascii="Times New Roman"/>
          <w:b/>
          <w:i w:val="false"/>
          <w:color w:val="000000"/>
        </w:rPr>
        <w:t xml:space="preserve"> 
  13-бап. Сақтандыру сомасының көлемi </w:t>
      </w:r>
    </w:p>
    <w:bookmarkEnd w:id="17"/>
    <w:p>
      <w:pPr>
        <w:spacing w:after="0"/>
        <w:ind w:left="0"/>
        <w:jc w:val="both"/>
      </w:pPr>
      <w:r>
        <w:rPr>
          <w:rFonts w:ascii="Times New Roman"/>
          <w:b w:val="false"/>
          <w:i w:val="false"/>
          <w:color w:val="000000"/>
          <w:sz w:val="28"/>
        </w:rPr>
        <w:t xml:space="preserve">      Сақтандыру сомасының көлемi тараптардың келiсiмi бойынша мiндеттi экологиялық сақтандыру шартында белгіленедi, бiрақ бұл ретте сақтандыру сомасының көлемi: </w:t>
      </w:r>
      <w:r>
        <w:br/>
      </w:r>
      <w:r>
        <w:rPr>
          <w:rFonts w:ascii="Times New Roman"/>
          <w:b w:val="false"/>
          <w:i w:val="false"/>
          <w:color w:val="000000"/>
          <w:sz w:val="28"/>
        </w:rPr>
        <w:t xml:space="preserve">
      1) тиiстi қаржы жылына арналған республикалық бюджет туралы заңда белгіленген, жеке кәсiпкер болып табылатын жеке тұлғамен мiндетті экологиялық сақтандыру шарты жасалған күнге 5000 еселенген айлық есептiк көрсеткiштен; </w:t>
      </w:r>
      <w:r>
        <w:br/>
      </w:r>
      <w:r>
        <w:rPr>
          <w:rFonts w:ascii="Times New Roman"/>
          <w:b w:val="false"/>
          <w:i w:val="false"/>
          <w:color w:val="000000"/>
          <w:sz w:val="28"/>
        </w:rPr>
        <w:t xml:space="preserve">
      2) тиiстi қаржы жылына арналған республикалық бюджет туралы заңда белгіленген, заңды тұлғамен мiндетті экологиялық сақтандыру шарты жасалған күнге 5000 еселенген айлық есептiк көрсеткiштен аз еместi құрауы тиiс. </w:t>
      </w:r>
    </w:p>
    <w:bookmarkStart w:name="z19" w:id="18"/>
    <w:p>
      <w:pPr>
        <w:spacing w:after="0"/>
        <w:ind w:left="0"/>
        <w:jc w:val="left"/>
      </w:pPr>
      <w:r>
        <w:rPr>
          <w:rFonts w:ascii="Times New Roman"/>
          <w:b/>
          <w:i w:val="false"/>
          <w:color w:val="000000"/>
        </w:rPr>
        <w:t xml:space="preserve"> 
  14-бап. Сақтандыру сыйлықақысының көлемi </w:t>
      </w:r>
    </w:p>
    <w:bookmarkEnd w:id="18"/>
    <w:p>
      <w:pPr>
        <w:spacing w:after="0"/>
        <w:ind w:left="0"/>
        <w:jc w:val="both"/>
      </w:pPr>
      <w:r>
        <w:rPr>
          <w:rFonts w:ascii="Times New Roman"/>
          <w:b w:val="false"/>
          <w:i w:val="false"/>
          <w:color w:val="000000"/>
          <w:sz w:val="28"/>
        </w:rPr>
        <w:t xml:space="preserve">      Сақтандыру сыйақысының көлемi шаруашылық қызметтiң экологиялық қауіпті түрлерiн жүзеге асыратын заңды және жеке тұлғалардың жауапкершілiктерiнiң мiндетті экологиялық сақтандыру шартында тараптардың келiсiмi бойынша белгiленедi, бiрақ бұл peттe сақтандыру көлемi мiндеттi экологиялық сақтандыру шартында белгiленген сақтандыру сомасынан 4,5 пайыз аспауы тиiс. </w:t>
      </w:r>
    </w:p>
    <w:bookmarkStart w:name="z20" w:id="19"/>
    <w:p>
      <w:pPr>
        <w:spacing w:after="0"/>
        <w:ind w:left="0"/>
        <w:jc w:val="left"/>
      </w:pPr>
      <w:r>
        <w:rPr>
          <w:rFonts w:ascii="Times New Roman"/>
          <w:b/>
          <w:i w:val="false"/>
          <w:color w:val="000000"/>
        </w:rPr>
        <w:t xml:space="preserve"> 
  15-бап. Сақтандыру сыйлықақысын төлеу </w:t>
      </w:r>
      <w:r>
        <w:br/>
      </w:r>
      <w:r>
        <w:rPr>
          <w:rFonts w:ascii="Times New Roman"/>
          <w:b/>
          <w:i w:val="false"/>
          <w:color w:val="000000"/>
        </w:rPr>
        <w:t xml:space="preserve">
тәртiбi мен мерзiмi </w:t>
      </w:r>
    </w:p>
    <w:bookmarkEnd w:id="19"/>
    <w:p>
      <w:pPr>
        <w:spacing w:after="0"/>
        <w:ind w:left="0"/>
        <w:jc w:val="both"/>
      </w:pPr>
      <w:r>
        <w:rPr>
          <w:rFonts w:ascii="Times New Roman"/>
          <w:b w:val="false"/>
          <w:i w:val="false"/>
          <w:color w:val="000000"/>
          <w:sz w:val="28"/>
        </w:rPr>
        <w:t xml:space="preserve">      1. Сақтандыру сыйлықақысын төлеу тәртiбi мен мерзiмi міндетті экологиялық сақтандыру шарты бойынша тараптардың келiсiмiмен белгіленедi. </w:t>
      </w:r>
      <w:r>
        <w:br/>
      </w:r>
      <w:r>
        <w:rPr>
          <w:rFonts w:ascii="Times New Roman"/>
          <w:b w:val="false"/>
          <w:i w:val="false"/>
          <w:color w:val="000000"/>
          <w:sz w:val="28"/>
        </w:rPr>
        <w:t>
      2. Егер, мiндеттi экологиялық сақтандыру шартымен өзгелер көзделмесе, онда кезекте сақтандыру жарнасын уақытылы төлемегенi үшiн сақтанушы сақтандырушыға Қазақстан Республикасының Азаматтық  </w:t>
      </w:r>
      <w:r>
        <w:rPr>
          <w:rFonts w:ascii="Times New Roman"/>
          <w:b w:val="false"/>
          <w:i w:val="false"/>
          <w:color w:val="000000"/>
          <w:sz w:val="28"/>
        </w:rPr>
        <w:t xml:space="preserve">Кодексiнде </w:t>
      </w:r>
      <w:r>
        <w:rPr>
          <w:rFonts w:ascii="Times New Roman"/>
          <w:b w:val="false"/>
          <w:i w:val="false"/>
          <w:color w:val="000000"/>
          <w:sz w:val="28"/>
        </w:rPr>
        <w:t xml:space="preserve"> белгiленген тәртiппен және мөлшерде бөтеннiң ақшасын заңсыз пайдаланғаны ретiнде тұрақсыздық ақысын төлеуге мiндетті. </w:t>
      </w:r>
    </w:p>
    <w:bookmarkStart w:name="z21" w:id="20"/>
    <w:p>
      <w:pPr>
        <w:spacing w:after="0"/>
        <w:ind w:left="0"/>
        <w:jc w:val="left"/>
      </w:pPr>
      <w:r>
        <w:rPr>
          <w:rFonts w:ascii="Times New Roman"/>
          <w:b/>
          <w:i w:val="false"/>
          <w:color w:val="000000"/>
        </w:rPr>
        <w:t xml:space="preserve"> 
  4-тарау. САҚТАНДЫРУ ЖАҒДАЙЫН, КЕЛТIРIЛГЕН ЗИЯННЫҢ </w:t>
      </w:r>
      <w:r>
        <w:br/>
      </w:r>
      <w:r>
        <w:rPr>
          <w:rFonts w:ascii="Times New Roman"/>
          <w:b/>
          <w:i w:val="false"/>
          <w:color w:val="000000"/>
        </w:rPr>
        <w:t xml:space="preserve">
КӨЛЕМIН ЖӘНЕ САҚТАНДЫРУ ТӨЛЕМIН АНЫҚТАУ </w:t>
      </w:r>
    </w:p>
    <w:bookmarkEnd w:id="20"/>
    <w:bookmarkStart w:name="z22" w:id="21"/>
    <w:p>
      <w:pPr>
        <w:spacing w:after="0"/>
        <w:ind w:left="0"/>
        <w:jc w:val="left"/>
      </w:pPr>
      <w:r>
        <w:rPr>
          <w:rFonts w:ascii="Times New Roman"/>
          <w:b/>
          <w:i w:val="false"/>
          <w:color w:val="000000"/>
        </w:rPr>
        <w:t xml:space="preserve"> 
  16-бап. Сақтандыру жағдайы </w:t>
      </w:r>
    </w:p>
    <w:bookmarkEnd w:id="21"/>
    <w:p>
      <w:pPr>
        <w:spacing w:after="0"/>
        <w:ind w:left="0"/>
        <w:jc w:val="both"/>
      </w:pPr>
      <w:r>
        <w:rPr>
          <w:rFonts w:ascii="Times New Roman"/>
          <w:b w:val="false"/>
          <w:i w:val="false"/>
          <w:color w:val="000000"/>
          <w:sz w:val="28"/>
        </w:rPr>
        <w:t xml:space="preserve">      1. Мiндетті экологиялық сақтандыру шарты бойынша сақтандыру жағдайы үшіншi тұлғаның өмiрiне, денсаулығына және (немесе) мүлкiне келтiрiлген зиянды өтеу бойынша сақтанушының азаматтық-құқықтық жауапкершілігі басталған фактiлерi мойындалады. </w:t>
      </w:r>
      <w:r>
        <w:br/>
      </w:r>
      <w:r>
        <w:rPr>
          <w:rFonts w:ascii="Times New Roman"/>
          <w:b w:val="false"/>
          <w:i w:val="false"/>
          <w:color w:val="000000"/>
          <w:sz w:val="28"/>
        </w:rPr>
        <w:t xml:space="preserve">
      2. Сақтандыру жағдайының басталуын, сондай-ақ оларға келтiрiлген зиянды дәлелдеу сақтанушыға тиесілi. </w:t>
      </w:r>
      <w:r>
        <w:br/>
      </w:r>
      <w:r>
        <w:rPr>
          <w:rFonts w:ascii="Times New Roman"/>
          <w:b w:val="false"/>
          <w:i w:val="false"/>
          <w:color w:val="000000"/>
          <w:sz w:val="28"/>
        </w:rPr>
        <w:t xml:space="preserve">
      3. Сақтанушының заңды күшпен келтiрген зиянын өтеу не сақтанушының зиянды өтеуi туралы негiзделген жәбiрленушiнің (пайда алушының) талаптарын мойындау туралы және сақтандырушының сақтанушы талаптарын мойындағаны туралы келiсiмi туралы сот шешiмi күшiне енген күннен бастап сақтандыру жағдайы басталған деп саналады. </w:t>
      </w:r>
      <w:r>
        <w:br/>
      </w:r>
      <w:r>
        <w:rPr>
          <w:rFonts w:ascii="Times New Roman"/>
          <w:b w:val="false"/>
          <w:i w:val="false"/>
          <w:color w:val="000000"/>
          <w:sz w:val="28"/>
        </w:rPr>
        <w:t xml:space="preserve">
      4. Сақтандыру төлемiнiң көлемiн сақтандырушы жәбiрленушінің (пайда алушының) талап еткен сомасына немесе осы Заңның 7-бабының 3-тармағының ережелерiн ескере отырып, осы заң күшiне енген, келтiрiлген зиянды өтеу туралы сот шешiмiне негiздей отырып анықтайды. </w:t>
      </w:r>
    </w:p>
    <w:bookmarkStart w:name="z23" w:id="22"/>
    <w:p>
      <w:pPr>
        <w:spacing w:after="0"/>
        <w:ind w:left="0"/>
        <w:jc w:val="left"/>
      </w:pPr>
      <w:r>
        <w:rPr>
          <w:rFonts w:ascii="Times New Roman"/>
          <w:b/>
          <w:i w:val="false"/>
          <w:color w:val="000000"/>
        </w:rPr>
        <w:t xml:space="preserve"> 
  17-бап. Экологиялық аудит </w:t>
      </w:r>
    </w:p>
    <w:bookmarkEnd w:id="22"/>
    <w:p>
      <w:pPr>
        <w:spacing w:after="0"/>
        <w:ind w:left="0"/>
        <w:jc w:val="both"/>
      </w:pPr>
      <w:r>
        <w:rPr>
          <w:rFonts w:ascii="Times New Roman"/>
          <w:b w:val="false"/>
          <w:i w:val="false"/>
          <w:color w:val="000000"/>
          <w:sz w:val="28"/>
        </w:rPr>
        <w:t xml:space="preserve">      1. Экологиялық аудит қоршаған ортаның авариялық ластануы нәтижесiнде қоршаған ортаға келтiрiлуi мүмкiн зиянды, сондай-ақ зиянның зардаптарын жою бойынша шараларға талап етілген шығындарды бағалау мақсатында жүргiзіледi. </w:t>
      </w:r>
      <w:r>
        <w:br/>
      </w:r>
      <w:r>
        <w:rPr>
          <w:rFonts w:ascii="Times New Roman"/>
          <w:b w:val="false"/>
          <w:i w:val="false"/>
          <w:color w:val="000000"/>
          <w:sz w:val="28"/>
        </w:rPr>
        <w:t xml:space="preserve">
      2. Сақтанушы өзiнiң өндiрiстік объектілерiндегi сақтандыру жағдайының нәтижесiнде қоршаған ортаға келтiрілетiн ықтимал зиянды бағалау үшін экологиялық аудит қызметiн тартуға құқығы бар. </w:t>
      </w:r>
      <w:r>
        <w:br/>
      </w:r>
      <w:r>
        <w:rPr>
          <w:rFonts w:ascii="Times New Roman"/>
          <w:b w:val="false"/>
          <w:i w:val="false"/>
          <w:color w:val="000000"/>
          <w:sz w:val="28"/>
        </w:rPr>
        <w:t xml:space="preserve">
      3. Қоршаған ортаны қорғау саласындағы орталық атқарушы органы экологиялық аудиттің қызметiн сақтанушының қоршаған ортаны қорғау нормалары мен ережелерiн, экологиялық талаптарды сақтауын бағалау үшiн тартуы мүмкiн. </w:t>
      </w:r>
      <w:r>
        <w:br/>
      </w:r>
      <w:r>
        <w:rPr>
          <w:rFonts w:ascii="Times New Roman"/>
          <w:b w:val="false"/>
          <w:i w:val="false"/>
          <w:color w:val="000000"/>
          <w:sz w:val="28"/>
        </w:rPr>
        <w:t xml:space="preserve">
      4. Экологиялық сақтандыру кезiнде экологиялық аудиттің тәртiбiн қоршаған ортаны қорғау саласындағы орталық атқарушы органы әзiрлейдi және Қазақстан Республикасының Үкiметi белгілейдi. </w:t>
      </w:r>
    </w:p>
    <w:bookmarkStart w:name="z24" w:id="23"/>
    <w:p>
      <w:pPr>
        <w:spacing w:after="0"/>
        <w:ind w:left="0"/>
        <w:jc w:val="left"/>
      </w:pPr>
      <w:r>
        <w:rPr>
          <w:rFonts w:ascii="Times New Roman"/>
          <w:b/>
          <w:i w:val="false"/>
          <w:color w:val="000000"/>
        </w:rPr>
        <w:t xml:space="preserve"> 
  18-бап. Сақтандыру төлемiн жасауды жүзеге асырудың </w:t>
      </w:r>
      <w:r>
        <w:br/>
      </w:r>
      <w:r>
        <w:rPr>
          <w:rFonts w:ascii="Times New Roman"/>
          <w:b/>
          <w:i w:val="false"/>
          <w:color w:val="000000"/>
        </w:rPr>
        <w:t xml:space="preserve">
жалпы шарттары </w:t>
      </w:r>
    </w:p>
    <w:bookmarkEnd w:id="23"/>
    <w:p>
      <w:pPr>
        <w:spacing w:after="0"/>
        <w:ind w:left="0"/>
        <w:jc w:val="both"/>
      </w:pPr>
      <w:r>
        <w:rPr>
          <w:rFonts w:ascii="Times New Roman"/>
          <w:b w:val="false"/>
          <w:i w:val="false"/>
          <w:color w:val="000000"/>
          <w:sz w:val="28"/>
        </w:rPr>
        <w:t xml:space="preserve">      1. Сақтандыру төлемi туралы сақтандырушыға талаптарды сақтанушы немесе жәбiрленуші (пайда алушы) сақтандыру төлемiн жасауды жүзеге асыру үшiн қажетті құжаттарды қоса берiп жазбаша нысанда ұсынды. </w:t>
      </w:r>
      <w:r>
        <w:br/>
      </w:r>
      <w:r>
        <w:rPr>
          <w:rFonts w:ascii="Times New Roman"/>
          <w:b w:val="false"/>
          <w:i w:val="false"/>
          <w:color w:val="000000"/>
          <w:sz w:val="28"/>
        </w:rPr>
        <w:t xml:space="preserve">
      2. Сақтандыру төлемi туралы өтiнiшке мынадай құжаттар: </w:t>
      </w:r>
      <w:r>
        <w:br/>
      </w:r>
      <w:r>
        <w:rPr>
          <w:rFonts w:ascii="Times New Roman"/>
          <w:b w:val="false"/>
          <w:i w:val="false"/>
          <w:color w:val="000000"/>
          <w:sz w:val="28"/>
        </w:rPr>
        <w:t xml:space="preserve">
      1) сақтандыру полисi; </w:t>
      </w:r>
      <w:r>
        <w:br/>
      </w:r>
      <w:r>
        <w:rPr>
          <w:rFonts w:ascii="Times New Roman"/>
          <w:b w:val="false"/>
          <w:i w:val="false"/>
          <w:color w:val="000000"/>
          <w:sz w:val="28"/>
        </w:rPr>
        <w:t xml:space="preserve">
      2) экологиялық аудит қорытындысының көшiрмесi; </w:t>
      </w:r>
      <w:r>
        <w:br/>
      </w:r>
      <w:r>
        <w:rPr>
          <w:rFonts w:ascii="Times New Roman"/>
          <w:b w:val="false"/>
          <w:i w:val="false"/>
          <w:color w:val="000000"/>
          <w:sz w:val="28"/>
        </w:rPr>
        <w:t xml:space="preserve">
      3) қоршаған ортаны авариялық ластануға әкелген, келтiрiлген зиянның себебi, көлемi және туындаған жағдайдың зардаптары туралы қоршаған ортаны қорғау саласындағы уәкілетті орган белгiленген тәртіппен құрылатын құзыреттi комиссияның актiсi; </w:t>
      </w:r>
      <w:r>
        <w:br/>
      </w:r>
      <w:r>
        <w:rPr>
          <w:rFonts w:ascii="Times New Roman"/>
          <w:b w:val="false"/>
          <w:i w:val="false"/>
          <w:color w:val="000000"/>
          <w:sz w:val="28"/>
        </w:rPr>
        <w:t xml:space="preserve">
      4) уақытша еңбекке жарамсыздығының мерзiмi туралы денсаулық сақтау мекемесi анықтамасының немесе жәбiрленушiге мүгедектiк тағайындалу туралы - ол тағайындалған жағдайда, арнайы мекеменiң анықтамасының көшiрмесi; </w:t>
      </w:r>
      <w:r>
        <w:br/>
      </w:r>
      <w:r>
        <w:rPr>
          <w:rFonts w:ascii="Times New Roman"/>
          <w:b w:val="false"/>
          <w:i w:val="false"/>
          <w:color w:val="000000"/>
          <w:sz w:val="28"/>
        </w:rPr>
        <w:t xml:space="preserve">
      5) жәбiрленушiнiң өлiмi туралы куәлiктiң нотариалды расталған көшiрмесi мен пайда алушының зиянды өтеуге - жәбiрленушi қайтыс болған жағдайда, құқығын растайтын құжат (көшiрмесi); </w:t>
      </w:r>
      <w:r>
        <w:br/>
      </w:r>
      <w:r>
        <w:rPr>
          <w:rFonts w:ascii="Times New Roman"/>
          <w:b w:val="false"/>
          <w:i w:val="false"/>
          <w:color w:val="000000"/>
          <w:sz w:val="28"/>
        </w:rPr>
        <w:t xml:space="preserve">
      6) сақтандыру жағдайының туындауы кезiнде зиянның алдын алу немесе азайту мақсатында сақтанушы шеккен шығыстардың - олар болған жағдайда растайтын құжаттар; </w:t>
      </w:r>
      <w:r>
        <w:br/>
      </w:r>
      <w:r>
        <w:rPr>
          <w:rFonts w:ascii="Times New Roman"/>
          <w:b w:val="false"/>
          <w:i w:val="false"/>
          <w:color w:val="000000"/>
          <w:sz w:val="28"/>
        </w:rPr>
        <w:t xml:space="preserve">
      7) жекелеген жағдайларда - сақтанушының сақтандыру жағдайының басталуына жауапкершілiгiн және өтеуге жататын зиянның көлемiн көрсете отырып үшiншi тұлғаның келтiрген зиянын мойындағаны туралы сот шешімi қоса беріледi. </w:t>
      </w:r>
      <w:r>
        <w:br/>
      </w:r>
      <w:r>
        <w:rPr>
          <w:rFonts w:ascii="Times New Roman"/>
          <w:b w:val="false"/>
          <w:i w:val="false"/>
          <w:color w:val="000000"/>
          <w:sz w:val="28"/>
        </w:rPr>
        <w:t xml:space="preserve">
      3. Жәбiрленушiнiң өмiрi мен денсаулығына келтiрiлген зиян үшiн сақтандыру төлемiн төлеудi сақтанушы әлеуметтік қамсыздандыру бойынша тиесілi сомаға, сақтандырудың басқа шарттарына тәуелсiз жүзеге асырады. </w:t>
      </w:r>
      <w:r>
        <w:br/>
      </w:r>
      <w:r>
        <w:rPr>
          <w:rFonts w:ascii="Times New Roman"/>
          <w:b w:val="false"/>
          <w:i w:val="false"/>
          <w:color w:val="000000"/>
          <w:sz w:val="28"/>
        </w:rPr>
        <w:t xml:space="preserve">
      4. Жәбiрленушiнiң жазбаша ресiмделген өтiнiшi немесе нотариалдық расталған сенімхат бойынша оған қоршаған ортаны, денсаулығын және (немесе) мүлкiн қалпына келтiру бойынша қызмет көрсеткен (көрсетiп отырған) осы тұлғаға сақтандыру төлемiн жасау тiкелей жүзеге асырылуы мүмкiн. </w:t>
      </w:r>
      <w:r>
        <w:br/>
      </w:r>
      <w:r>
        <w:rPr>
          <w:rFonts w:ascii="Times New Roman"/>
          <w:b w:val="false"/>
          <w:i w:val="false"/>
          <w:color w:val="000000"/>
          <w:sz w:val="28"/>
        </w:rPr>
        <w:t xml:space="preserve">
      5. Сақтандыру төлемiн жүзеге асыру кезiнде сақтандырушы пайда алушыдан оның сақтандырушыға талаптарының құқығын шектейтiн шарттарын қабылдауды талап етуге құқылы емес. </w:t>
      </w:r>
    </w:p>
    <w:bookmarkStart w:name="z25" w:id="24"/>
    <w:p>
      <w:pPr>
        <w:spacing w:after="0"/>
        <w:ind w:left="0"/>
        <w:jc w:val="left"/>
      </w:pPr>
      <w:r>
        <w:rPr>
          <w:rFonts w:ascii="Times New Roman"/>
          <w:b/>
          <w:i w:val="false"/>
          <w:color w:val="000000"/>
        </w:rPr>
        <w:t xml:space="preserve"> 
  19-бап. Сақтандыру төлемiн жасауды </w:t>
      </w:r>
      <w:r>
        <w:br/>
      </w:r>
      <w:r>
        <w:rPr>
          <w:rFonts w:ascii="Times New Roman"/>
          <w:b/>
          <w:i w:val="false"/>
          <w:color w:val="000000"/>
        </w:rPr>
        <w:t xml:space="preserve">
жүзеге асыру тәртiбi </w:t>
      </w:r>
    </w:p>
    <w:bookmarkEnd w:id="24"/>
    <w:p>
      <w:pPr>
        <w:spacing w:after="0"/>
        <w:ind w:left="0"/>
        <w:jc w:val="both"/>
      </w:pPr>
      <w:r>
        <w:rPr>
          <w:rFonts w:ascii="Times New Roman"/>
          <w:b w:val="false"/>
          <w:i w:val="false"/>
          <w:color w:val="000000"/>
          <w:sz w:val="28"/>
        </w:rPr>
        <w:t xml:space="preserve">      1. Сақтандыру төлемiн жасауды сақтандырушы осы Заңның 18-бабында көзделген құжаттарды ол алған күннен бастап бiр ай ішінде жүргiзедi. </w:t>
      </w:r>
      <w:r>
        <w:br/>
      </w:r>
      <w:r>
        <w:rPr>
          <w:rFonts w:ascii="Times New Roman"/>
          <w:b w:val="false"/>
          <w:i w:val="false"/>
          <w:color w:val="000000"/>
          <w:sz w:val="28"/>
        </w:rPr>
        <w:t xml:space="preserve">
      2. Егер, сақтандыру жағдайының басталуына әкелген оқиға нәтижесiнде жәбiрленушінің денсаулық жағдайының нашарлауына (мүгедектік немесе ең жоғары мүгедектiк тобы белгiленсе) не қаза болуына әкелсе, онда сақтандырушы жәбiрленушіден (пайда алушыдан) түскен өтiнiш пен тиiсті құжаттардың негiзiнде осы Заңда белгiленген тәртіппен және мөлшерде сақтандыру төлемiн қайта есептеудi жүргiзуге мiндеттi. Бұл ретте соманы қайта есептеу кезінде бұған дейін төленген сома есепке қабылданады. </w:t>
      </w:r>
      <w:r>
        <w:br/>
      </w:r>
      <w:r>
        <w:rPr>
          <w:rFonts w:ascii="Times New Roman"/>
          <w:b w:val="false"/>
          <w:i w:val="false"/>
          <w:color w:val="000000"/>
          <w:sz w:val="28"/>
        </w:rPr>
        <w:t xml:space="preserve">
      3. Сақтандыру төлемiн жасау уақытылы жүзеге асырылмаған кезде сақтандырушы пайда алушыға Қазақстан Республикасы Азаматтық кодексiмен белгiленген тәртiппен және мөлшерде тұрақсыздық ақысын төлейдi. </w:t>
      </w:r>
    </w:p>
    <w:bookmarkStart w:name="z26" w:id="25"/>
    <w:p>
      <w:pPr>
        <w:spacing w:after="0"/>
        <w:ind w:left="0"/>
        <w:jc w:val="left"/>
      </w:pPr>
      <w:r>
        <w:rPr>
          <w:rFonts w:ascii="Times New Roman"/>
          <w:b/>
          <w:i w:val="false"/>
          <w:color w:val="000000"/>
        </w:rPr>
        <w:t xml:space="preserve"> 
  20-бап. Зиян келтiрiлген тұлғаға </w:t>
      </w:r>
      <w:r>
        <w:br/>
      </w:r>
      <w:r>
        <w:rPr>
          <w:rFonts w:ascii="Times New Roman"/>
          <w:b/>
          <w:i w:val="false"/>
          <w:color w:val="000000"/>
        </w:rPr>
        <w:t xml:space="preserve">
қарсы талап қою құқығы </w:t>
      </w:r>
    </w:p>
    <w:bookmarkEnd w:id="25"/>
    <w:p>
      <w:pPr>
        <w:spacing w:after="0"/>
        <w:ind w:left="0"/>
        <w:jc w:val="both"/>
      </w:pPr>
      <w:r>
        <w:rPr>
          <w:rFonts w:ascii="Times New Roman"/>
          <w:b w:val="false"/>
          <w:i w:val="false"/>
          <w:color w:val="000000"/>
          <w:sz w:val="28"/>
        </w:rPr>
        <w:t xml:space="preserve">      1. Сақтандыру төлемiн жасауды жүзеге асыратын сақтандырушы сақтанушыға мынадай жағдайларда, егер: </w:t>
      </w:r>
      <w:r>
        <w:br/>
      </w:r>
      <w:r>
        <w:rPr>
          <w:rFonts w:ascii="Times New Roman"/>
          <w:b w:val="false"/>
          <w:i w:val="false"/>
          <w:color w:val="000000"/>
          <w:sz w:val="28"/>
        </w:rPr>
        <w:t xml:space="preserve">
      сот талқылауы барысында сақтанушыға iс-әрекеттер басталғанға дейiн немесе міндетті экологиялық сақтандыру шартының қолданысы кезінде мәлiм болған себептердiң салдарынан орын алған сақтандыру жағдайы белгiленсе толық және жартылай қарсы талап қоюға құқығы бар. </w:t>
      </w:r>
      <w:r>
        <w:br/>
      </w:r>
      <w:r>
        <w:rPr>
          <w:rFonts w:ascii="Times New Roman"/>
          <w:b w:val="false"/>
          <w:i w:val="false"/>
          <w:color w:val="000000"/>
          <w:sz w:val="28"/>
        </w:rPr>
        <w:t xml:space="preserve">
      2. Сақтандыру төлемiн жасауды жүзеге асырған сақтандырушыға сақтандыру нәтижесiнде сақтандырушы өтеген зиян үшін жауапкершілiк сақтанушы қарсы талап құқығы олар төлеген сома шегiнде ауысады. </w:t>
      </w:r>
    </w:p>
    <w:bookmarkStart w:name="z27" w:id="26"/>
    <w:p>
      <w:pPr>
        <w:spacing w:after="0"/>
        <w:ind w:left="0"/>
        <w:jc w:val="left"/>
      </w:pPr>
      <w:r>
        <w:rPr>
          <w:rFonts w:ascii="Times New Roman"/>
          <w:b/>
          <w:i w:val="false"/>
          <w:color w:val="000000"/>
        </w:rPr>
        <w:t xml:space="preserve"> 
  21-бап. Сақтандырушыны сақтандыру төлемiн жасауды </w:t>
      </w:r>
      <w:r>
        <w:br/>
      </w:r>
      <w:r>
        <w:rPr>
          <w:rFonts w:ascii="Times New Roman"/>
          <w:b/>
          <w:i w:val="false"/>
          <w:color w:val="000000"/>
        </w:rPr>
        <w:t xml:space="preserve">
жүзеге асырудан босатуға негiздеме </w:t>
      </w:r>
    </w:p>
    <w:bookmarkEnd w:id="26"/>
    <w:p>
      <w:pPr>
        <w:spacing w:after="0"/>
        <w:ind w:left="0"/>
        <w:jc w:val="both"/>
      </w:pPr>
      <w:r>
        <w:rPr>
          <w:rFonts w:ascii="Times New Roman"/>
          <w:b w:val="false"/>
          <w:i w:val="false"/>
          <w:color w:val="000000"/>
          <w:sz w:val="28"/>
        </w:rPr>
        <w:t xml:space="preserve">      1. Сақтандырушы егер, сақтандыру жағдайы мыналардың: </w:t>
      </w:r>
      <w:r>
        <w:br/>
      </w:r>
      <w:r>
        <w:rPr>
          <w:rFonts w:ascii="Times New Roman"/>
          <w:b w:val="false"/>
          <w:i w:val="false"/>
          <w:color w:val="000000"/>
          <w:sz w:val="28"/>
        </w:rPr>
        <w:t xml:space="preserve">
      1) қажеттi қорғану жағдайында және барынша қажет болғанда жасалған iс-әрекеттердi есептемегенде, сақтандыру жағдайының басталуына бағытталған не оның басталуына ықпал еткен оның қасақана iс-әрекетi; </w:t>
      </w:r>
      <w:r>
        <w:br/>
      </w:r>
      <w:r>
        <w:rPr>
          <w:rFonts w:ascii="Times New Roman"/>
          <w:b w:val="false"/>
          <w:i w:val="false"/>
          <w:color w:val="000000"/>
          <w:sz w:val="28"/>
        </w:rPr>
        <w:t xml:space="preserve">
      2) пайда алушының Қазақстан Республикасының заң кесiмдерiмен белгiленген тәртiппен мойындалған, сақтандыру жағдайымен байланысты себептермен қасақана қылмыc жасау немесе әкiмшілiк құқық бұзушылық iс-әрекеттерінің салдарынан басталса сақтандыру төлемiн төлеуден толық немесе ішінара бас тартуға құқылы. </w:t>
      </w:r>
      <w:r>
        <w:br/>
      </w:r>
      <w:r>
        <w:rPr>
          <w:rFonts w:ascii="Times New Roman"/>
          <w:b w:val="false"/>
          <w:i w:val="false"/>
          <w:color w:val="000000"/>
          <w:sz w:val="28"/>
        </w:rPr>
        <w:t xml:space="preserve">
      2. Сақтандырушыға сондай-ақ мыналар: </w:t>
      </w:r>
      <w:r>
        <w:br/>
      </w:r>
      <w:r>
        <w:rPr>
          <w:rFonts w:ascii="Times New Roman"/>
          <w:b w:val="false"/>
          <w:i w:val="false"/>
          <w:color w:val="000000"/>
          <w:sz w:val="28"/>
        </w:rPr>
        <w:t xml:space="preserve">
      1) сақтанушының келтiрiлген зиянға кiнәлi тұлғадан зиянның тиiстi өтеуін алуы; </w:t>
      </w:r>
      <w:r>
        <w:br/>
      </w:r>
      <w:r>
        <w:rPr>
          <w:rFonts w:ascii="Times New Roman"/>
          <w:b w:val="false"/>
          <w:i w:val="false"/>
          <w:color w:val="000000"/>
          <w:sz w:val="28"/>
        </w:rPr>
        <w:t xml:space="preserve">
      2) осы Заңда көзделген жағдайларды қоспағанда сақтандыру жағдайының басталғаны туралы сақтандырушыны хабардар етпеуi немесе уақтылы хабарламауы; </w:t>
      </w:r>
      <w:r>
        <w:br/>
      </w:r>
      <w:r>
        <w:rPr>
          <w:rFonts w:ascii="Times New Roman"/>
          <w:b w:val="false"/>
          <w:i w:val="false"/>
          <w:color w:val="000000"/>
          <w:sz w:val="28"/>
        </w:rPr>
        <w:t xml:space="preserve">
      3) сақтандыру объектiсi, сақтандыру қатерi, сақтандыру жағдайы және оның салдарлары туралы сақтанушы сақтандырушыға қасақана жалған мәлiметтердi хабарламаса; </w:t>
      </w:r>
      <w:r>
        <w:br/>
      </w:r>
      <w:r>
        <w:rPr>
          <w:rFonts w:ascii="Times New Roman"/>
          <w:b w:val="false"/>
          <w:i w:val="false"/>
          <w:color w:val="000000"/>
          <w:sz w:val="28"/>
        </w:rPr>
        <w:t xml:space="preserve">
      4) сақтандыру жағдайынан залалдарды азайту жөнiндегi шараларды сақтанушының қасақана қабылдамауы; </w:t>
      </w:r>
      <w:r>
        <w:br/>
      </w:r>
      <w:r>
        <w:rPr>
          <w:rFonts w:ascii="Times New Roman"/>
          <w:b w:val="false"/>
          <w:i w:val="false"/>
          <w:color w:val="000000"/>
          <w:sz w:val="28"/>
        </w:rPr>
        <w:t xml:space="preserve">
      5) сақтандыру жағдайының басталуы жағдаятын зерттеуде және оларға келтiрiлген зиянның мөлшерiн белгiлеуде сақтанушының сақтандырушыға кедергі келтiруi; </w:t>
      </w:r>
      <w:r>
        <w:br/>
      </w:r>
      <w:r>
        <w:rPr>
          <w:rFonts w:ascii="Times New Roman"/>
          <w:b w:val="false"/>
          <w:i w:val="false"/>
          <w:color w:val="000000"/>
          <w:sz w:val="28"/>
        </w:rPr>
        <w:t xml:space="preserve">
      6) сақтандыру жағдайының басталуы үшiн тұлғаға өзiнiң талап ету құқығынан сақтандырушының бас тарту, сондай-ақ сақтандырушыға талап ету құқығына көшу үшiн қажеттi құжаттарды сақтандырушыға беруден бас тарту сақтандыру төлемiн жасаудан бас тартуға негіз болуы мүмкiн. Егер сақтандыру төлемi төленген болса, сақтандырушы оның толық немесе iшiнара қайтарылуын талап етуге құқылы. </w:t>
      </w:r>
      <w:r>
        <w:br/>
      </w:r>
      <w:r>
        <w:rPr>
          <w:rFonts w:ascii="Times New Roman"/>
          <w:b w:val="false"/>
          <w:i w:val="false"/>
          <w:color w:val="000000"/>
          <w:sz w:val="28"/>
        </w:rPr>
        <w:t xml:space="preserve">
      3. Сақтандырушыға сақтандыру жағдайының басталғаны туралы сақтандырушыны хабардар етпеуi немесе уақытылы хабарламауы, егер, ол дәлелдi себептермен негізделсе және сақтандыру жағдайының басталғанын растайтын фактілер мен сақтандыру жағдайы басталғаннан кейiн тiкелей болған жағдайын бағалау үшiн қоршаған ортаның ластануы нәтижесiнде жәбiрленушінің өмiрiне, денсаулығына және (немесе) мүлкiне зиян келтiрiлген сақтандыру жағдайының басталған фактісiн растайтын тиiстi құжаттар ұсынылған болса сақтандыру төлемiн төлеуден бас тартуға негiз бола алмайды. </w:t>
      </w:r>
      <w:r>
        <w:br/>
      </w:r>
      <w:r>
        <w:rPr>
          <w:rFonts w:ascii="Times New Roman"/>
          <w:b w:val="false"/>
          <w:i w:val="false"/>
          <w:color w:val="000000"/>
          <w:sz w:val="28"/>
        </w:rPr>
        <w:t xml:space="preserve">
      4. Сақтандыру төлемiн жасаудан бас тарту үшiн негiз болған жағдайда сақтандырушы талап ұсынылған күннен бастап жетi жұмыс күнi iшiнде сақтандыру төлемi туралы талап бiлдiрген тұлғаға бас тарту себебiн дәлелдi негіздермен жазбаша нысанда сақтандыру төлемiн жасаудан толық немесе iшiнара бас тартқаны туралы тиiстi шешiмдi жолдауға мiндеттi. </w:t>
      </w:r>
      <w:r>
        <w:br/>
      </w:r>
      <w:r>
        <w:rPr>
          <w:rFonts w:ascii="Times New Roman"/>
          <w:b w:val="false"/>
          <w:i w:val="false"/>
          <w:color w:val="000000"/>
          <w:sz w:val="28"/>
        </w:rPr>
        <w:t xml:space="preserve">
      5. Егер, сақтандыру жағдайы мыналардың: </w:t>
      </w:r>
      <w:r>
        <w:br/>
      </w:r>
      <w:r>
        <w:rPr>
          <w:rFonts w:ascii="Times New Roman"/>
          <w:b w:val="false"/>
          <w:i w:val="false"/>
          <w:color w:val="000000"/>
          <w:sz w:val="28"/>
        </w:rPr>
        <w:t xml:space="preserve">
      1) Қазақстан Республикасының заңдарында көзделген төтенше, әскери режимдер немесе өзге де жағдайлардың енгізілуi; </w:t>
      </w:r>
      <w:r>
        <w:br/>
      </w:r>
      <w:r>
        <w:rPr>
          <w:rFonts w:ascii="Times New Roman"/>
          <w:b w:val="false"/>
          <w:i w:val="false"/>
          <w:color w:val="000000"/>
          <w:sz w:val="28"/>
        </w:rPr>
        <w:t xml:space="preserve">
      2) табиғи апаттардың салдарынан орын алса сақтандырушы сақтандыру төлемiн жасауды жүзеге асырудан босатылады. </w:t>
      </w:r>
      <w:r>
        <w:br/>
      </w:r>
      <w:r>
        <w:rPr>
          <w:rFonts w:ascii="Times New Roman"/>
          <w:b w:val="false"/>
          <w:i w:val="false"/>
          <w:color w:val="000000"/>
          <w:sz w:val="28"/>
        </w:rPr>
        <w:t xml:space="preserve">
      6. Сақтандырушы осы бапта көзделмеген негiздер бойынша сақтандыру төлемiн жасаудан бас тартуға құқылы емес. </w:t>
      </w:r>
    </w:p>
    <w:bookmarkStart w:name="z28" w:id="27"/>
    <w:p>
      <w:pPr>
        <w:spacing w:after="0"/>
        <w:ind w:left="0"/>
        <w:jc w:val="left"/>
      </w:pPr>
      <w:r>
        <w:rPr>
          <w:rFonts w:ascii="Times New Roman"/>
          <w:b/>
          <w:i w:val="false"/>
          <w:color w:val="000000"/>
        </w:rPr>
        <w:t xml:space="preserve"> 
  6-тарау. ҚОРЫТЫНДЫ ЕРЕЖЕЛЕР </w:t>
      </w:r>
    </w:p>
    <w:bookmarkEnd w:id="27"/>
    <w:bookmarkStart w:name="z29" w:id="28"/>
    <w:p>
      <w:pPr>
        <w:spacing w:after="0"/>
        <w:ind w:left="0"/>
        <w:jc w:val="left"/>
      </w:pPr>
      <w:r>
        <w:rPr>
          <w:rFonts w:ascii="Times New Roman"/>
          <w:b/>
          <w:i w:val="false"/>
          <w:color w:val="000000"/>
        </w:rPr>
        <w:t xml:space="preserve"> 
  22-бап. Дауларды қарау тәртiбi </w:t>
      </w:r>
    </w:p>
    <w:bookmarkEnd w:id="28"/>
    <w:p>
      <w:pPr>
        <w:spacing w:after="0"/>
        <w:ind w:left="0"/>
        <w:jc w:val="both"/>
      </w:pPr>
      <w:r>
        <w:rPr>
          <w:rFonts w:ascii="Times New Roman"/>
          <w:b w:val="false"/>
          <w:i w:val="false"/>
          <w:color w:val="000000"/>
          <w:sz w:val="28"/>
        </w:rPr>
        <w:t xml:space="preserve">      Міндетті экологиялық сақтандыру бойынша тараптардың қатынастарынан туындайтын даулар Қазақстан Республикасының заңдарында белгiленген тәртiппен қаралады. </w:t>
      </w:r>
    </w:p>
    <w:bookmarkStart w:name="z30" w:id="29"/>
    <w:p>
      <w:pPr>
        <w:spacing w:after="0"/>
        <w:ind w:left="0"/>
        <w:jc w:val="left"/>
      </w:pPr>
      <w:r>
        <w:rPr>
          <w:rFonts w:ascii="Times New Roman"/>
          <w:b/>
          <w:i w:val="false"/>
          <w:color w:val="000000"/>
        </w:rPr>
        <w:t xml:space="preserve"> 
  23-бап. Қазақстан Республикасының мiндеттi </w:t>
      </w:r>
      <w:r>
        <w:br/>
      </w:r>
      <w:r>
        <w:rPr>
          <w:rFonts w:ascii="Times New Roman"/>
          <w:b/>
          <w:i w:val="false"/>
          <w:color w:val="000000"/>
        </w:rPr>
        <w:t xml:space="preserve">
экологиялық сақтандыру туралы заңдарын </w:t>
      </w:r>
      <w:r>
        <w:br/>
      </w:r>
      <w:r>
        <w:rPr>
          <w:rFonts w:ascii="Times New Roman"/>
          <w:b/>
          <w:i w:val="false"/>
          <w:color w:val="000000"/>
        </w:rPr>
        <w:t xml:space="preserve">
бұзғаны үшiн жауапкершiлiк </w:t>
      </w:r>
    </w:p>
    <w:bookmarkEnd w:id="29"/>
    <w:p>
      <w:pPr>
        <w:spacing w:after="0"/>
        <w:ind w:left="0"/>
        <w:jc w:val="both"/>
      </w:pPr>
      <w:r>
        <w:rPr>
          <w:rFonts w:ascii="Times New Roman"/>
          <w:b w:val="false"/>
          <w:i w:val="false"/>
          <w:color w:val="000000"/>
          <w:sz w:val="28"/>
        </w:rPr>
        <w:t xml:space="preserve">      Қазақстан Республикасының мiндеттi экологиялық сақтандыру туралы заңдарын бұзған кiнәлi тұлғалар Қазақстан Республикасының заңдарында көзделген жауапкершiлiкке тартылады. </w:t>
      </w:r>
    </w:p>
    <w:bookmarkStart w:name="z31" w:id="30"/>
    <w:p>
      <w:pPr>
        <w:spacing w:after="0"/>
        <w:ind w:left="0"/>
        <w:jc w:val="left"/>
      </w:pPr>
      <w:r>
        <w:rPr>
          <w:rFonts w:ascii="Times New Roman"/>
          <w:b/>
          <w:i w:val="false"/>
          <w:color w:val="000000"/>
        </w:rPr>
        <w:t xml:space="preserve"> 
  24-бап. Осы Заңды қолданысқа енгiзу тәртiбi </w:t>
      </w:r>
    </w:p>
    <w:bookmarkEnd w:id="30"/>
    <w:p>
      <w:pPr>
        <w:spacing w:after="0"/>
        <w:ind w:left="0"/>
        <w:jc w:val="both"/>
      </w:pPr>
      <w:r>
        <w:rPr>
          <w:rFonts w:ascii="Times New Roman"/>
          <w:b w:val="false"/>
          <w:i w:val="false"/>
          <w:color w:val="000000"/>
          <w:sz w:val="28"/>
        </w:rPr>
        <w:t xml:space="preserve">      Осы Заң 2005 жылдың 1 қаңтарынан бастап қолданысқа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