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8b36" w14:textId="0c48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1999 жылғы 27 қыркүйектегi N 217 Жарлығына толықтыру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желтоқсандағы N 1296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1999 жылғы 27 қыркүйектегі N 217 Жарлығына толықтыру енгiзу туралы" Қазақстан Республикасының Президентi Жарлығының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1999 жылғы 27 қыркүйектегі N 217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консулдық мекемелерiн құру, қайта ұйымдастыру және олардың қызметiн тоқтату тәртiбiн реттеу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ETЕMIH: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"Қазақстан Республикасының Консулдық жарғысын бекiту туралы" 1999 жылғы 27 қыркүйектегi N 217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47, 430-құжат)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бекітiлген Қазақстан Республикасының Консулдық жарғысында: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3-1-баппен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"3-1-бап. Кoнсулдық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 консулдықтар - Қазақстан Республикасының Президентi жарлықтарының;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консулдықтар, вице-консулдықтар және консулдық агенттiктер  - Қазақстан Республикасының Үкiметi қаулыларының;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консулдық бөлiмдер - Қазақстан Республикасының Сыртқы iстер министрi бұйрықтарының негiзiнде құрылады, қайта ұйымдастырылады және өз қызметiн тоқтатады".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күнiнен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