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7e16" w14:textId="1817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 туралы" Қазақстан Республикасының Заңын iске асыру туралы</w:t>
      </w:r>
    </w:p>
    <w:p>
      <w:pPr>
        <w:spacing w:after="0"/>
        <w:ind w:left="0"/>
        <w:jc w:val="both"/>
      </w:pPr>
      <w:r>
        <w:rPr>
          <w:rFonts w:ascii="Times New Roman"/>
          <w:b w:val="false"/>
          <w:i w:val="false"/>
          <w:color w:val="000000"/>
          <w:sz w:val="28"/>
        </w:rPr>
        <w:t>Қазақстан Республикасы Үкіметінің 2004 жылғы 8 желтоқсандағы N 1289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1-қосымшаға сәйкес мыналар бойынша атқарылуға қабылдансын:
</w:t>
      </w:r>
      <w:r>
        <w:br/>
      </w:r>
      <w:r>
        <w:rPr>
          <w:rFonts w:ascii="Times New Roman"/>
          <w:b w:val="false"/>
          <w:i w:val="false"/>
          <w:color w:val="000000"/>
          <w:sz w:val="28"/>
        </w:rPr>
        <w:t>
      кiрiстер бойынша - 1574461767 мың теңге, оның iшiнде;
</w:t>
      </w:r>
      <w:r>
        <w:br/>
      </w:r>
      <w:r>
        <w:rPr>
          <w:rFonts w:ascii="Times New Roman"/>
          <w:b w:val="false"/>
          <w:i w:val="false"/>
          <w:color w:val="000000"/>
          <w:sz w:val="28"/>
        </w:rPr>
        <w:t>
      салықтық түсiмдер - 1434299488 мың теңге;
</w:t>
      </w:r>
      <w:r>
        <w:br/>
      </w:r>
      <w:r>
        <w:rPr>
          <w:rFonts w:ascii="Times New Roman"/>
          <w:b w:val="false"/>
          <w:i w:val="false"/>
          <w:color w:val="000000"/>
          <w:sz w:val="28"/>
        </w:rPr>
        <w:t>
      салықтық емес түсiмдер - 36 624 437 мың теңге;
</w:t>
      </w:r>
      <w:r>
        <w:br/>
      </w:r>
      <w:r>
        <w:rPr>
          <w:rFonts w:ascii="Times New Roman"/>
          <w:b w:val="false"/>
          <w:i w:val="false"/>
          <w:color w:val="000000"/>
          <w:sz w:val="28"/>
        </w:rPr>
        <w:t>
      негiзгi капиталды сатудан түсетiн түсiмдер - 8 529 327 мың теңге;
</w:t>
      </w:r>
      <w:r>
        <w:br/>
      </w:r>
      <w:r>
        <w:rPr>
          <w:rFonts w:ascii="Times New Roman"/>
          <w:b w:val="false"/>
          <w:i w:val="false"/>
          <w:color w:val="000000"/>
          <w:sz w:val="28"/>
        </w:rPr>
        <w:t>
      ресми трансферттердiң түсiмдерi - 95 008 515 мың теңге;
</w:t>
      </w:r>
      <w:r>
        <w:br/>
      </w:r>
      <w:r>
        <w:rPr>
          <w:rFonts w:ascii="Times New Roman"/>
          <w:b w:val="false"/>
          <w:i w:val="false"/>
          <w:color w:val="000000"/>
          <w:sz w:val="28"/>
        </w:rPr>
        <w:t>
      шығындар бойынша - 1549788332 мың теңге;
</w:t>
      </w:r>
      <w:r>
        <w:br/>
      </w:r>
      <w:r>
        <w:rPr>
          <w:rFonts w:ascii="Times New Roman"/>
          <w:b w:val="false"/>
          <w:i w:val="false"/>
          <w:color w:val="000000"/>
          <w:sz w:val="28"/>
        </w:rPr>
        <w:t>
      операциялық сальдо бойынша - 24673435 мың теңге;
</w:t>
      </w:r>
      <w:r>
        <w:br/>
      </w:r>
      <w:r>
        <w:rPr>
          <w:rFonts w:ascii="Times New Roman"/>
          <w:b w:val="false"/>
          <w:i w:val="false"/>
          <w:color w:val="000000"/>
          <w:sz w:val="28"/>
        </w:rPr>
        <w:t>
      таза бюджеттiк кредиттеу бойынша - 48 002 548 мың теңге, оның iшiнде:
</w:t>
      </w:r>
      <w:r>
        <w:br/>
      </w:r>
      <w:r>
        <w:rPr>
          <w:rFonts w:ascii="Times New Roman"/>
          <w:b w:val="false"/>
          <w:i w:val="false"/>
          <w:color w:val="000000"/>
          <w:sz w:val="28"/>
        </w:rPr>
        <w:t>
      бюджеттiк кредиттер - 60 459 925 мың теңге;
</w:t>
      </w:r>
      <w:r>
        <w:br/>
      </w:r>
      <w:r>
        <w:rPr>
          <w:rFonts w:ascii="Times New Roman"/>
          <w:b w:val="false"/>
          <w:i w:val="false"/>
          <w:color w:val="000000"/>
          <w:sz w:val="28"/>
        </w:rPr>
        <w:t>
      бюджеттiк кредиттердi өтеу - 12 457 377 мың теңге;
</w:t>
      </w:r>
      <w:r>
        <w:br/>
      </w:r>
      <w:r>
        <w:rPr>
          <w:rFonts w:ascii="Times New Roman"/>
          <w:b w:val="false"/>
          <w:i w:val="false"/>
          <w:color w:val="000000"/>
          <w:sz w:val="28"/>
        </w:rPr>
        <w:t>
      қаржы активтерiмен жасалатын операциялар бойынша сальдо бойынша - 90435111 мың теңге, оның iшiнде:
</w:t>
      </w:r>
      <w:r>
        <w:br/>
      </w:r>
      <w:r>
        <w:rPr>
          <w:rFonts w:ascii="Times New Roman"/>
          <w:b w:val="false"/>
          <w:i w:val="false"/>
          <w:color w:val="000000"/>
          <w:sz w:val="28"/>
        </w:rPr>
        <w:t>
      қаржы активтерiн сатып алу - 102 228 111 мың теңге;
</w:t>
      </w:r>
      <w:r>
        <w:br/>
      </w:r>
      <w:r>
        <w:rPr>
          <w:rFonts w:ascii="Times New Roman"/>
          <w:b w:val="false"/>
          <w:i w:val="false"/>
          <w:color w:val="000000"/>
          <w:sz w:val="28"/>
        </w:rPr>
        <w:t>
      мемлекеттiң қаржы активтерiн сатудан түсетiн түсiмдер - 11793000 мың теңге;
</w:t>
      </w:r>
      <w:r>
        <w:br/>
      </w:r>
      <w:r>
        <w:rPr>
          <w:rFonts w:ascii="Times New Roman"/>
          <w:b w:val="false"/>
          <w:i w:val="false"/>
          <w:color w:val="000000"/>
          <w:sz w:val="28"/>
        </w:rPr>
        <w:t>
      республикалық бюджет тапшылығы бойынша - 113 764 224 мың теңге немесе елдiң жалпы iшкi өнiмiне 1,7 пайыз;
</w:t>
      </w:r>
      <w:r>
        <w:br/>
      </w:r>
      <w:r>
        <w:rPr>
          <w:rFonts w:ascii="Times New Roman"/>
          <w:b w:val="false"/>
          <w:i w:val="false"/>
          <w:color w:val="000000"/>
          <w:sz w:val="28"/>
        </w:rPr>
        <w:t>
      бюджет тапшылығын қаржыландыру бойынша - 101 411 540 мың теңге, оның iшiнде:
</w:t>
      </w:r>
      <w:r>
        <w:br/>
      </w:r>
      <w:r>
        <w:rPr>
          <w:rFonts w:ascii="Times New Roman"/>
          <w:b w:val="false"/>
          <w:i w:val="false"/>
          <w:color w:val="000000"/>
          <w:sz w:val="28"/>
        </w:rPr>
        <w:t>
      қарыздар түсiмдерi - 286 093 586 мың теңге;
</w:t>
      </w:r>
      <w:r>
        <w:br/>
      </w:r>
      <w:r>
        <w:rPr>
          <w:rFonts w:ascii="Times New Roman"/>
          <w:b w:val="false"/>
          <w:i w:val="false"/>
          <w:color w:val="000000"/>
          <w:sz w:val="28"/>
        </w:rPr>
        <w:t>
      қарыздарды өтеу - 184 682 045 мың теңге;
</w:t>
      </w:r>
      <w:r>
        <w:br/>
      </w:r>
      <w:r>
        <w:rPr>
          <w:rFonts w:ascii="Times New Roman"/>
          <w:b w:val="false"/>
          <w:i w:val="false"/>
          <w:color w:val="000000"/>
          <w:sz w:val="28"/>
        </w:rPr>
        <w:t>
      бюджет қаражаты қалдықтарының қозғалысы - 12 352 683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2005.05.20.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2005.08.12.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2-қосымшаға сәйкес қоса берiлiп отырған инвестициялық жобаларды iске асыруға бағытталған 2005 жылға арналған республикалық бюджеттiк даму бағдарламаларының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бюджеттiк жоспарлау министрлiгi 2004 жылғы 20 желтоқсанға дейiнгi мерзiмде заңнамада белгiленген тәртiппен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қаулысының </w:t>
      </w:r>
      <w:r>
        <w:rPr>
          <w:rFonts w:ascii="Times New Roman"/>
          <w:b w:val="false"/>
          <w:i w:val="false"/>
          <w:color w:val="000000"/>
          <w:sz w:val="28"/>
        </w:rPr>
        <w:t>
 4 және 5-бөлiмдерiне өзгерiстер мен толықтырулар енгiзу туралы шешiмнiң жобасын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министрлiгi:
</w:t>
      </w:r>
      <w:r>
        <w:br/>
      </w:r>
      <w:r>
        <w:rPr>
          <w:rFonts w:ascii="Times New Roman"/>
          <w:b w:val="false"/>
          <w:i w:val="false"/>
          <w:color w:val="000000"/>
          <w:sz w:val="28"/>
        </w:rPr>
        <w:t>
      1) мыналарға:
</w:t>
      </w:r>
      <w:r>
        <w:br/>
      </w:r>
      <w:r>
        <w:rPr>
          <w:rFonts w:ascii="Times New Roman"/>
          <w:b w:val="false"/>
          <w:i w:val="false"/>
          <w:color w:val="000000"/>
          <w:sz w:val="28"/>
        </w:rPr>
        <w:t>
      су берумен байланысы жоқ республикалық су шаруашылығы объектiлерiн пайдалануға;
</w:t>
      </w:r>
      <w:r>
        <w:br/>
      </w:r>
      <w:r>
        <w:rPr>
          <w:rFonts w:ascii="Times New Roman"/>
          <w:b w:val="false"/>
          <w:i w:val="false"/>
          <w:color w:val="000000"/>
          <w:sz w:val="28"/>
        </w:rPr>
        <w:t>
      шаруашылықаралық арналар мен гидромелиоративтiк құрылыстардың апатты учаскелерiн күрделi жөндеуге және қалпына келтiруге бағытталған қаражатты бөлу туралы шешiмдi әзiрлесiн және бекiтсiн;
</w:t>
      </w:r>
      <w:r>
        <w:br/>
      </w:r>
      <w:r>
        <w:rPr>
          <w:rFonts w:ascii="Times New Roman"/>
          <w:b w:val="false"/>
          <w:i w:val="false"/>
          <w:color w:val="000000"/>
          <w:sz w:val="28"/>
        </w:rPr>
        <w:t>
      2) 2005 жылғы 1 ақпанға дейiнгi мерзiмде:
</w:t>
      </w:r>
      <w:r>
        <w:br/>
      </w:r>
      <w:r>
        <w:rPr>
          <w:rFonts w:ascii="Times New Roman"/>
          <w:b w:val="false"/>
          <w:i w:val="false"/>
          <w:color w:val="000000"/>
          <w:sz w:val="28"/>
        </w:rPr>
        <w:t>
      тұқым шаруашылығын дамытуды қолдауға қаражат төлеу;
</w:t>
      </w:r>
      <w:r>
        <w:br/>
      </w:r>
      <w:r>
        <w:rPr>
          <w:rFonts w:ascii="Times New Roman"/>
          <w:b w:val="false"/>
          <w:i w:val="false"/>
          <w:color w:val="000000"/>
          <w:sz w:val="28"/>
        </w:rPr>
        <w:t>
      асыл тұқымды мал шаруашылығын дамытуды қолдауға қаражат төлеу;
</w:t>
      </w:r>
      <w:r>
        <w:br/>
      </w:r>
      <w:r>
        <w:rPr>
          <w:rFonts w:ascii="Times New Roman"/>
          <w:b w:val="false"/>
          <w:i w:val="false"/>
          <w:color w:val="000000"/>
          <w:sz w:val="28"/>
        </w:rPr>
        <w:t>
      өндiрiлетiн ауыл шаруашылығы дақылдарының шығымдылығы мен сапасын арттыруды қолдауға қаражат төлеу;
</w:t>
      </w:r>
      <w:r>
        <w:br/>
      </w:r>
      <w:r>
        <w:rPr>
          <w:rFonts w:ascii="Times New Roman"/>
          <w:b w:val="false"/>
          <w:i w:val="false"/>
          <w:color w:val="000000"/>
          <w:sz w:val="28"/>
        </w:rPr>
        <w:t>
      ауыл шаруашылығы жануарларының саны аз және жойылып бара жатқан тұқымдарының, түрлерi мен топтарының тектiк қорын сақтауға және қалпына келтiруге қаражат төлеу;
</w:t>
      </w:r>
      <w:r>
        <w:br/>
      </w:r>
      <w:r>
        <w:rPr>
          <w:rFonts w:ascii="Times New Roman"/>
          <w:b w:val="false"/>
          <w:i w:val="false"/>
          <w:color w:val="000000"/>
          <w:sz w:val="28"/>
        </w:rPr>
        <w:t>
      ауыл шаруашылығы өндiрiсiне техникалық қызмет көрсету жөнiндегi инфрақұрылымды ұйымдастыруға ақшалай қаражат беру;
</w:t>
      </w:r>
      <w:r>
        <w:br/>
      </w:r>
      <w:r>
        <w:rPr>
          <w:rFonts w:ascii="Times New Roman"/>
          <w:b w:val="false"/>
          <w:i w:val="false"/>
          <w:color w:val="000000"/>
          <w:sz w:val="28"/>
        </w:rPr>
        <w:t>
      екiншi деңгейдегi банктер ауыл шаруашылығы өнiмдерiн қайта өңдейтiн кәсiпорындарға олардың айналым қаражатын толықтыруға беретiн кредиттер бойынша сыйақы (мүдде) ставкасын субсидиялау;
</w:t>
      </w:r>
      <w:r>
        <w:br/>
      </w:r>
      <w:r>
        <w:rPr>
          <w:rFonts w:ascii="Times New Roman"/>
          <w:b w:val="false"/>
          <w:i w:val="false"/>
          <w:color w:val="000000"/>
          <w:sz w:val="28"/>
        </w:rPr>
        <w:t>
      өсiмдiк шаруашылығы өнiмiнiң өндiрiсiн қолдау және рыногын дамыту шеңберiнде көктемгi егiс және егiн жинау жұмыстарын жүргiзудi ұйымдастыруға ақшалай қаражат беру ережелерiн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ҚР Үкіметінің 2005.03.01.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Бiлiм және ғылым, Денсаулық сақтау министрлiктерi Қазақстан Республикасы Экономика және бюджеттiк жоспарлау министрлiгiмен келiсiм бойынша 2005 жылғы 1 ақпанға дейiнгi мерзiмде 2-қосымшаға сәйкес заңнамада белгiленген тәртiппен бекiтiлген ауыз сумен жабдықтау, гидротехникалық құрылыстар, бiлiм беру және денсаулық сақтау объектiлерiн салуға және қайта жаңартуға бағытталған инвестициялық жобалар бойынша жобалау-сметалық құжаттамаларды бекiтiп беру туралы шешiмдердi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Еңбек және халықты әлеуметтiк қорғау министрлiгi 2004 жылғы 20 желтоқсанға дейiнгi мерзiмде 2005 жылға арналған республикалық бюджетте:
</w:t>
      </w:r>
      <w:r>
        <w:br/>
      </w:r>
      <w:r>
        <w:rPr>
          <w:rFonts w:ascii="Times New Roman"/>
          <w:b w:val="false"/>
          <w:i w:val="false"/>
          <w:color w:val="000000"/>
          <w:sz w:val="28"/>
        </w:rPr>
        <w:t>
      1) Ұлы Отан соғысының мүгедектерi мен қатысушыларына бiржолғы материалдық көмек көрсету үшiн;
</w:t>
      </w:r>
      <w:r>
        <w:br/>
      </w:r>
      <w:r>
        <w:rPr>
          <w:rFonts w:ascii="Times New Roman"/>
          <w:b w:val="false"/>
          <w:i w:val="false"/>
          <w:color w:val="000000"/>
          <w:sz w:val="28"/>
        </w:rPr>
        <w:t>
      2) Ұлы Отан соғысының мүгедектерi мен қатысушыларының темiр жол көлiгiмен жылына бiр рет ТМД елдерi бойынша жол жүруiн қамтамасыз етуге көзделген ағымдағы нысаналы трансферттердi облыстық бюджеттердiң, Астана және Алматы қалалары бюджеттерiнiң бөлуi және пайдалану тәртiбi туралы шешiмдердiң жобаларын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
</w:t>
      </w:r>
      <w:r>
        <w:br/>
      </w:r>
      <w:r>
        <w:rPr>
          <w:rFonts w:ascii="Times New Roman"/>
          <w:b w:val="false"/>
          <w:i w:val="false"/>
          <w:color w:val="000000"/>
          <w:sz w:val="28"/>
        </w:rPr>
        <w:t>
      1) 2005 жылғы 1 ақпанға дейiнгi мерзiмде Қазақстан Республикасы Индустрия және сауда министрлiгiмен бiрлесiп, Қазақстан Республикасында тұрғын үй құрылысын дамытудың 2005-2007 жылдарға арналған мемлекеттiк бағдарламасына сәйкес тұрғын үй салу үшiн облыстық бюджеттердiң, Астана және Алматы қалаларының бюджеттерiнiң тұрғын үй құрылысына бюджеттiк кредиттердi сыйақының (мүдденiң) нөлдiк ставкасы бойынша бөлуi және оларды пайдалану тәртiбi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2) 2005 жылғы 1 ақпанға дейiнгi мерзiмде 008 "Мемлекеттiк органдар үшiн автомашиналар паркiн жаңарту" бюджеттiк бағдарламасын iске асыру мақсатында мемлекеттiк органдардың тiзбесi мен сатып алынатын техника саны жөнiнде Қазақстан Республикасының Үкiметiне ұсыныстар енгiзсiн;
</w:t>
      </w:r>
      <w:r>
        <w:br/>
      </w:r>
      <w:r>
        <w:rPr>
          <w:rFonts w:ascii="Times New Roman"/>
          <w:b w:val="false"/>
          <w:i w:val="false"/>
          <w:color w:val="000000"/>
          <w:sz w:val="28"/>
        </w:rPr>
        <w:t>
      3) 2005 жылғы 1 шiлдеге дейiнгi мерзiмде "2005 жылға арналған республикалық бюджет туралы" Қазақстан Республикасы Заңының 33-бабына сәйкес ұйымдардың тiзбесiн және берешектер көлемiн айқындау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4) ай сайын, есептiден кейiнгi айдың 25-күнiне дейiнгi мерзiмде Қазақстан Республикасы Экономика және бюджеттiк жоспарлау министрлiгiне инвестициялық жобалар бөлiнiсiнде 2-қосымшаға сәйкес республикалық бюджеттiк даму бағдарламаларының атқарылуы туралы ақпарат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Бiлiм және ғылым министрлiгi 2004 жылғы 20 желтоқсанға дейiнгi мерзiмде 2005 жылға арналған республикалық бюджетте:
</w:t>
      </w:r>
      <w:r>
        <w:br/>
      </w:r>
      <w:r>
        <w:rPr>
          <w:rFonts w:ascii="Times New Roman"/>
          <w:b w:val="false"/>
          <w:i w:val="false"/>
          <w:color w:val="000000"/>
          <w:sz w:val="28"/>
        </w:rPr>
        <w:t>
      1) мемлекеттiк бiлiм беру ұйымдарының үлгi штаттарын ұстауды қамтамасыз етуге;
</w:t>
      </w:r>
      <w:r>
        <w:br/>
      </w:r>
      <w:r>
        <w:rPr>
          <w:rFonts w:ascii="Times New Roman"/>
          <w:b w:val="false"/>
          <w:i w:val="false"/>
          <w:color w:val="000000"/>
          <w:sz w:val="28"/>
        </w:rPr>
        <w:t>
      2) жаңадан iске қосылатын бiлiм беру объектiлерiн ұстауға;
</w:t>
      </w:r>
      <w:r>
        <w:br/>
      </w:r>
      <w:r>
        <w:rPr>
          <w:rFonts w:ascii="Times New Roman"/>
          <w:b w:val="false"/>
          <w:i w:val="false"/>
          <w:color w:val="000000"/>
          <w:sz w:val="28"/>
        </w:rPr>
        <w:t>
      3) арнаулы (түзету) бiлiм беру ұйымдарын арнайы техникалық және орнын толтырушы құралдармен қамтамасыз етуге;
</w:t>
      </w:r>
      <w:r>
        <w:br/>
      </w:r>
      <w:r>
        <w:rPr>
          <w:rFonts w:ascii="Times New Roman"/>
          <w:b w:val="false"/>
          <w:i w:val="false"/>
          <w:color w:val="000000"/>
          <w:sz w:val="28"/>
        </w:rPr>
        <w:t>
      4) жалпы орта бiлiм беретiн мемлекеттiк мекемелердi Интернетке қосуға және олардың трафигiн төлеуге;
</w:t>
      </w:r>
      <w:r>
        <w:br/>
      </w:r>
      <w:r>
        <w:rPr>
          <w:rFonts w:ascii="Times New Roman"/>
          <w:b w:val="false"/>
          <w:i w:val="false"/>
          <w:color w:val="000000"/>
          <w:sz w:val="28"/>
        </w:rPr>
        <w:t>
      5) жалпы орта бiлiм беретiн мемлекеттiк мекемелердiң кiтапхана қорларын жаңарту үшiн оқулықтар мен оқу-әдiстемелiк кешендерiн сатып алуға және жеткiзуге;
</w:t>
      </w:r>
      <w:r>
        <w:br/>
      </w:r>
      <w:r>
        <w:rPr>
          <w:rFonts w:ascii="Times New Roman"/>
          <w:b w:val="false"/>
          <w:i w:val="false"/>
          <w:color w:val="000000"/>
          <w:sz w:val="28"/>
        </w:rPr>
        <w:t>
      6) жалпы орта бiлiм беретiн мемлекеттiк мекемелерде лингафондық және мультимедиялық кабинеттер жасауға;
</w:t>
      </w:r>
      <w:r>
        <w:br/>
      </w:r>
      <w:r>
        <w:rPr>
          <w:rFonts w:ascii="Times New Roman"/>
          <w:b w:val="false"/>
          <w:i w:val="false"/>
          <w:color w:val="000000"/>
          <w:sz w:val="28"/>
        </w:rPr>
        <w:t>
      7) кәсiптiк бастауыш бiлiм беретiн мемлекеттiк мекемелердiң материалдық-техникалық базасын нығайтуға;
</w:t>
      </w:r>
      <w:r>
        <w:br/>
      </w:r>
      <w:r>
        <w:rPr>
          <w:rFonts w:ascii="Times New Roman"/>
          <w:b w:val="false"/>
          <w:i w:val="false"/>
          <w:color w:val="000000"/>
          <w:sz w:val="28"/>
        </w:rPr>
        <w:t>
      8) облыстық (қалалық) педагог кадрлардың бiлiктiлiгiн арттыру институттарында педагогикалық қызметкерлердi қайта даярлауға және олардың бiлiктiлiгiн арттыруға;
</w:t>
      </w:r>
      <w:r>
        <w:br/>
      </w:r>
      <w:r>
        <w:rPr>
          <w:rFonts w:ascii="Times New Roman"/>
          <w:b w:val="false"/>
          <w:i w:val="false"/>
          <w:color w:val="000000"/>
          <w:sz w:val="28"/>
        </w:rPr>
        <w:t>
      9) облыстық (қалалық) педагог кадрлардың бiлiктiлiгiн арттыру институттарының материалдық-техникалық базасын нығайтуға көзделген ағымдағы нысаналы трансферттердi облыстық бюджеттердiң, Астана және Алматы қалалары бюджеттерiнiң бөлуi және пайдалану тәртiбi туралы шешiмдердiң жобаларын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8-1. Қазақстан Республикасы Бiлiм және ғылым министрлiгi Қазақстан Республикасы Денсаулық сақтау министрлiгiмен бiрлесiп, 2005 жылғы 23 мамырға дейiнгi мерзiмде 2005 жылға арналған республикалық бюджетте облыстық бюджеттерге, Астана және Алматы қалаларының бюджеттерiне:
</w:t>
      </w:r>
      <w:r>
        <w:br/>
      </w:r>
      <w:r>
        <w:rPr>
          <w:rFonts w:ascii="Times New Roman"/>
          <w:b w:val="false"/>
          <w:i w:val="false"/>
          <w:color w:val="000000"/>
          <w:sz w:val="28"/>
        </w:rPr>
        <w:t>
      1) жергiлiктi атқарушы органдардың мемлекеттiк тапсырысы негiзiнде кәсiптiк орта оқу орындарында оқитын студенттер стипендияларының мөлшерiн ұлғайтуға;
</w:t>
      </w:r>
      <w:r>
        <w:br/>
      </w:r>
      <w:r>
        <w:rPr>
          <w:rFonts w:ascii="Times New Roman"/>
          <w:b w:val="false"/>
          <w:i w:val="false"/>
          <w:color w:val="000000"/>
          <w:sz w:val="28"/>
        </w:rPr>
        <w:t>
      2) жергiлiктi атқарушы органдардың мемлекеттiк тапсырысы негiзiнде кәсiптiк орта оқу орындарында оқитындарға жол жүруге өтемақыларды төлеуге көзделген ағымдағы нысаналы трансферттердi бөлу және пайдалану тәртiбi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3) көрсетiлген қаулыға 4-қосымшаның тақырыбы мынадай редакцияда жазылсын: "Облыстық бюджеттерге, Астана және Алматы қалаларының бюджеттерiне әлеуметтiк маңызы бар ауданаралық (қалааралық) және iшкi бағыттардағы темiр жол жолаушылар тасымалдарын субсидиялауға берiлетiн ағымдағы нысаналы трансферттердiң сомаларын бөлу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Үкіметінің 2005.05.20.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министрлiгi 2004 жылғы 20 желтоқсанға дейiнгi мерзiмде 2005 жылға арналған республикалық бюджетте:
</w:t>
      </w:r>
      <w:r>
        <w:br/>
      </w:r>
      <w:r>
        <w:rPr>
          <w:rFonts w:ascii="Times New Roman"/>
          <w:b w:val="false"/>
          <w:i w:val="false"/>
          <w:color w:val="000000"/>
          <w:sz w:val="28"/>
        </w:rPr>
        <w:t>
      1) жаңадан iске қосылатын денсаулық сақтау объектiлерiн ұстауға;
</w:t>
      </w:r>
      <w:r>
        <w:br/>
      </w:r>
      <w:r>
        <w:rPr>
          <w:rFonts w:ascii="Times New Roman"/>
          <w:b w:val="false"/>
          <w:i w:val="false"/>
          <w:color w:val="000000"/>
          <w:sz w:val="28"/>
        </w:rPr>
        <w:t>
      2) дәрiлiк заттарды, вакциналарды және басқа иммунды биологиялық препараттарды сатып алуға;
</w:t>
      </w:r>
      <w:r>
        <w:br/>
      </w:r>
      <w:r>
        <w:rPr>
          <w:rFonts w:ascii="Times New Roman"/>
          <w:b w:val="false"/>
          <w:i w:val="false"/>
          <w:color w:val="000000"/>
          <w:sz w:val="28"/>
        </w:rPr>
        <w:t>
      3) жергiлiктi деңгейдегi қан орталықтарын материалдық-техникалық жарақтандыруға;
</w:t>
      </w:r>
      <w:r>
        <w:br/>
      </w:r>
      <w:r>
        <w:rPr>
          <w:rFonts w:ascii="Times New Roman"/>
          <w:b w:val="false"/>
          <w:i w:val="false"/>
          <w:color w:val="000000"/>
          <w:sz w:val="28"/>
        </w:rPr>
        <w:t>
      4) мемлекеттiк тапсырыс шеңберiнде кәсiптiк орта бiлiм беру бойынша оқыту құнын ұлғайту жөнiндегi шығыстарды өтеуге;
</w:t>
      </w:r>
      <w:r>
        <w:br/>
      </w:r>
      <w:r>
        <w:rPr>
          <w:rFonts w:ascii="Times New Roman"/>
          <w:b w:val="false"/>
          <w:i w:val="false"/>
          <w:color w:val="000000"/>
          <w:sz w:val="28"/>
        </w:rPr>
        <w:t>
      5) медициналық кадрлардың, сондай-ақ денсаулық сақтау саласындағы менеджерлердiң бiлiктiлiгiн арттыруға және оларды қайта даярлауға;
</w:t>
      </w:r>
      <w:r>
        <w:br/>
      </w:r>
      <w:r>
        <w:rPr>
          <w:rFonts w:ascii="Times New Roman"/>
          <w:b w:val="false"/>
          <w:i w:val="false"/>
          <w:color w:val="000000"/>
          <w:sz w:val="28"/>
        </w:rPr>
        <w:t>
      6) 5-жасқа дейiнгi балаларды дәрi-дәрмекпен қамтамасыз етуге;
</w:t>
      </w:r>
      <w:r>
        <w:br/>
      </w:r>
      <w:r>
        <w:rPr>
          <w:rFonts w:ascii="Times New Roman"/>
          <w:b w:val="false"/>
          <w:i w:val="false"/>
          <w:color w:val="000000"/>
          <w:sz w:val="28"/>
        </w:rPr>
        <w:t>
      7) жүктi әйелдердi құрамында темiр және йоды бар препараттармен қамтамасыз етуге;
</w:t>
      </w:r>
      <w:r>
        <w:br/>
      </w:r>
      <w:r>
        <w:rPr>
          <w:rFonts w:ascii="Times New Roman"/>
          <w:b w:val="false"/>
          <w:i w:val="false"/>
          <w:color w:val="000000"/>
          <w:sz w:val="28"/>
        </w:rPr>
        <w:t>
      8) азаматтардың жекелеген санаттарын алдын ала медициналық тексерулерiн жүзеге асыруға;
</w:t>
      </w:r>
      <w:r>
        <w:br/>
      </w:r>
      <w:r>
        <w:rPr>
          <w:rFonts w:ascii="Times New Roman"/>
          <w:b w:val="false"/>
          <w:i w:val="false"/>
          <w:color w:val="000000"/>
          <w:sz w:val="28"/>
        </w:rPr>
        <w:t>
      9) жергiлiктi деңгейдегi медициналық денсаулық сақтау ұйымдарын материалдық-техникалық жарақтандыруға көзделген ағымдағы нысаналы трансферттердi облыстық бюджеттердiң, Астана және Алматы қалалары бюджеттерiнiң бөлуi және пайдалану тәртiбi туралы шешiмдердiң жобаларын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Энергетика және минералдық ресурстар министрлiгi 2004 жылғы 20 желтоқсанға дейiнгi мерзiмде электр энергиясы тапшылығын жабу және Оңтүстiк Қазақстанның тұтынушыларын энергиямен тұрақты жабдықтауды қамтамасыз ету мақсатында энергия беретiн ұйымдар өндiрген электр энергиясы үшiн тарифтердiң көтерiлуiн өтеу тәртiбiн бекiту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Жергiлiктi атқарушы органдар 2005 жылғы 1 ақпанға дейiнгi мерзiмде 2-қосымшада көзделген бiлiм беру, денсаулық сақтау және ауыз сумен жабдықтау объектiлерiн салуға және қайта жаңартуға арналған конкурстық рәсiмдердi заңнамада белгiленген тәртiппен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Қоса берiлiп отырған:
</w:t>
      </w:r>
      <w:r>
        <w:br/>
      </w:r>
      <w:r>
        <w:rPr>
          <w:rFonts w:ascii="Times New Roman"/>
          <w:b w:val="false"/>
          <w:i w:val="false"/>
          <w:color w:val="000000"/>
          <w:sz w:val="28"/>
        </w:rPr>
        <w:t>
      3-қосымшаға сәйкес мемлекеттiк мекемелер мен қазыналық кәсiпорындардың бiрiншi және екiншi разрядтағы жұмысшыларының айлықақыларын (ставкаларын) есептеу үшiн коэффициенттердiң мөлшерлерiн ұлғайтуға облыстық бюджеттерге, Астана және Алматы қалаларының бюджеттерiне берiлетiн ағымдағы нысаналы трансферттер;
</w:t>
      </w:r>
      <w:r>
        <w:br/>
      </w:r>
      <w:r>
        <w:rPr>
          <w:rFonts w:ascii="Times New Roman"/>
          <w:b w:val="false"/>
          <w:i w:val="false"/>
          <w:color w:val="000000"/>
          <w:sz w:val="28"/>
        </w:rPr>
        <w:t>
      4-қосымшаға сәйкес ауданаралық (қалааралық) және iшкi қатынастарда әлеуметтiк маңызы бар темiр жол жолаушылар тасымалдарын субсидиялауға облыстық бюджеттерге, Астана және Алматы қалаларының бюджеттерiне берiлетiн ағымдағы нысаналы трансферттер;
</w:t>
      </w:r>
      <w:r>
        <w:br/>
      </w:r>
      <w:r>
        <w:rPr>
          <w:rFonts w:ascii="Times New Roman"/>
          <w:b w:val="false"/>
          <w:i w:val="false"/>
          <w:color w:val="000000"/>
          <w:sz w:val="28"/>
        </w:rPr>
        <w:t>
      5-қосымшаға сәйкес облыстық бюджеттерге экономикасы күйзелiске ұшыраған шағын қалалардың тiршiлiк ету объектiлерiн күрделi жөндеуге берiлетiн ағымдағы нысаналы трансферттер;
</w:t>
      </w:r>
      <w:r>
        <w:br/>
      </w:r>
      <w:r>
        <w:rPr>
          <w:rFonts w:ascii="Times New Roman"/>
          <w:b w:val="false"/>
          <w:i w:val="false"/>
          <w:color w:val="000000"/>
          <w:sz w:val="28"/>
        </w:rPr>
        <w:t>
      5-қосымшаға сәйкес облыстық бюджеттерге экономикасы күйзелiске ұшыраған шағын қалаларды дамытуға берiлетiн нысаналы даму трансферттер;
</w:t>
      </w:r>
      <w:r>
        <w:br/>
      </w:r>
      <w:r>
        <w:rPr>
          <w:rFonts w:ascii="Times New Roman"/>
          <w:b w:val="false"/>
          <w:i w:val="false"/>
          <w:color w:val="000000"/>
          <w:sz w:val="28"/>
        </w:rPr>
        <w:t>
      6-қосымшаға сәйкес мемлекеттiк коммуналдық тұрғын үй қорының тұрғын үй құрылысына арнап облыстық бюджеттерге, Астана және Алматы қалаларының бюджеттерiне берiлетiн нысаналы даму трансферттерi;
</w:t>
      </w:r>
      <w:r>
        <w:br/>
      </w:r>
      <w:r>
        <w:rPr>
          <w:rFonts w:ascii="Times New Roman"/>
          <w:b w:val="false"/>
          <w:i w:val="false"/>
          <w:color w:val="000000"/>
          <w:sz w:val="28"/>
        </w:rPr>
        <w:t>
      7-қосымшаға сәйкес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облыстық бюджеттерге, Астана және Алматы қалаларының бюджеттерiне берiлетiн ағымдағы нысаналы трансферттер сомаларының бөлiнуi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13. Алматы қаласының әкiмi Қазақстан Республикасы Денсаулық сақтау, Бiлiм және ғылым министрлiктерiмен келiсiм бойынша 2005 жылғы 1 ақпанға дейiнгi мерзiмде республикалық бюджеттен Алматы қаласының денсаулық сақтау және бiлiм беру объектiлерiнiң сейсмотұрақтылығын күшейту үшiн көзделген қаражаттың бөлiнуi туралы шешiмдердi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Орталық атқарушы органдар Қазақстан Республикасының Үкiметiне 2005 жылғы 1 ақпанға дейiнгi мерзiмде Қазақстан Республикасы Үкiметiнiң бұрын қабылданған шешiмдерiн осы қаулыға сәйкес келтiру туралы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Үкіметінің 2005.05.20.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өзгерту енгізілді - 2005.08.12.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2005.08.24.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1486426541
</w:t>
      </w:r>
      <w:r>
        <w:br/>
      </w:r>
      <w:r>
        <w:rPr>
          <w:rFonts w:ascii="Times New Roman"/>
          <w:b w:val="false"/>
          <w:i w:val="false"/>
          <w:color w:val="000000"/>
          <w:sz w:val="28"/>
        </w:rPr>
        <w:t>
</w:t>
      </w:r>
      <w:r>
        <w:rPr>
          <w:rFonts w:ascii="Times New Roman"/>
          <w:b w:val="false"/>
          <w:i/>
          <w:color w:val="000000"/>
          <w:sz w:val="28"/>
        </w:rPr>
        <w:t>
1         Салықтық түсiмдер        
</w:t>
      </w:r>
      <w:r>
        <w:rPr>
          <w:rFonts w:ascii="Times New Roman"/>
          <w:b w:val="false"/>
          <w:i w:val="false"/>
          <w:color w:val="000000"/>
          <w:sz w:val="28"/>
        </w:rPr>
        <w:t>
                     1434299488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777629044
</w:t>
      </w:r>
      <w:r>
        <w:br/>
      </w:r>
      <w:r>
        <w:rPr>
          <w:rFonts w:ascii="Times New Roman"/>
          <w:b w:val="false"/>
          <w:i w:val="false"/>
          <w:color w:val="000000"/>
          <w:sz w:val="28"/>
        </w:rPr>
        <w:t>
    1     Корпорациялық табыс салығы                     777629044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328726549
</w:t>
      </w:r>
      <w:r>
        <w:br/>
      </w:r>
      <w:r>
        <w:rPr>
          <w:rFonts w:ascii="Times New Roman"/>
          <w:b w:val="false"/>
          <w:i w:val="false"/>
          <w:color w:val="000000"/>
          <w:sz w:val="28"/>
        </w:rPr>
        <w:t>
      02  Резидент емес заңды тұлғалардан алынатын        43888400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5038800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30158100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302795790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8853367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58168038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592647684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292831666
</w:t>
      </w:r>
      <w:r>
        <w:br/>
      </w:r>
      <w:r>
        <w:rPr>
          <w:rFonts w:ascii="Times New Roman"/>
          <w:b w:val="false"/>
          <w:i w:val="false"/>
          <w:color w:val="000000"/>
          <w:sz w:val="28"/>
        </w:rPr>
        <w:t>
      01  Қазақстан Республикасының аумағында            54965168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137778141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20329583
</w:t>
      </w:r>
      <w:r>
        <w:br/>
      </w:r>
      <w:r>
        <w:rPr>
          <w:rFonts w:ascii="Times New Roman"/>
          <w:b w:val="false"/>
          <w:i w:val="false"/>
          <w:color w:val="000000"/>
          <w:sz w:val="28"/>
        </w:rPr>
        <w:t>
      05  Ресей Федерациясының аумағынан шығарылатын      78514074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 Федерациясы аумағынан шығарылатын және     1203625
</w:t>
      </w:r>
      <w:r>
        <w:br/>
      </w:r>
      <w:r>
        <w:rPr>
          <w:rFonts w:ascii="Times New Roman"/>
          <w:b w:val="false"/>
          <w:i w:val="false"/>
          <w:color w:val="000000"/>
          <w:sz w:val="28"/>
        </w:rPr>
        <w:t>
          импортталатын тауарларға салынатын қосылған
</w:t>
      </w:r>
      <w:r>
        <w:br/>
      </w:r>
      <w:r>
        <w:rPr>
          <w:rFonts w:ascii="Times New Roman"/>
          <w:b w:val="false"/>
          <w:i w:val="false"/>
          <w:color w:val="000000"/>
          <w:sz w:val="28"/>
        </w:rPr>
        <w:t>
          құн салығынан басқа, Қазақстан Республикасы
</w:t>
      </w:r>
      <w:r>
        <w:br/>
      </w:r>
      <w:r>
        <w:rPr>
          <w:rFonts w:ascii="Times New Roman"/>
          <w:b w:val="false"/>
          <w:i w:val="false"/>
          <w:color w:val="000000"/>
          <w:sz w:val="28"/>
        </w:rPr>
        <w:t>
          аумағына импортталатын тауарлардың кедендiк
</w:t>
      </w:r>
      <w:r>
        <w:br/>
      </w:r>
      <w:r>
        <w:rPr>
          <w:rFonts w:ascii="Times New Roman"/>
          <w:b w:val="false"/>
          <w:i w:val="false"/>
          <w:color w:val="000000"/>
          <w:sz w:val="28"/>
        </w:rPr>
        <w:t>
          құнына тәуелсiз сараптама жүргiзу нәтижесінде
</w:t>
      </w:r>
      <w:r>
        <w:br/>
      </w:r>
      <w:r>
        <w:rPr>
          <w:rFonts w:ascii="Times New Roman"/>
          <w:b w:val="false"/>
          <w:i w:val="false"/>
          <w:color w:val="000000"/>
          <w:sz w:val="28"/>
        </w:rPr>
        <w:t>
          жете есептелген қосылған құн салығы
</w:t>
      </w:r>
      <w:r>
        <w:br/>
      </w:r>
      <w:r>
        <w:rPr>
          <w:rFonts w:ascii="Times New Roman"/>
          <w:b w:val="false"/>
          <w:i w:val="false"/>
          <w:color w:val="000000"/>
          <w:sz w:val="28"/>
        </w:rPr>
        <w:t>
      07  Ресей Федерациясының аумағынан шығарылатын         41075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құн салығы
</w:t>
      </w:r>
      <w:r>
        <w:br/>
      </w:r>
      <w:r>
        <w:rPr>
          <w:rFonts w:ascii="Times New Roman"/>
          <w:b w:val="false"/>
          <w:i w:val="false"/>
          <w:color w:val="000000"/>
          <w:sz w:val="28"/>
        </w:rPr>
        <w:t>
</w:t>
      </w:r>
      <w:r>
        <w:rPr>
          <w:rFonts w:ascii="Times New Roman"/>
          <w:b w:val="false"/>
          <w:i/>
          <w:color w:val="000000"/>
          <w:sz w:val="28"/>
        </w:rPr>
        <w:t>
   2      Акциздер                                        
</w:t>
      </w:r>
      <w:r>
        <w:rPr>
          <w:rFonts w:ascii="Times New Roman"/>
          <w:b w:val="false"/>
          <w:i w:val="false"/>
          <w:color w:val="000000"/>
          <w:sz w:val="28"/>
        </w:rPr>
        <w:t>
 9260692
</w:t>
      </w:r>
      <w:r>
        <w:br/>
      </w:r>
      <w:r>
        <w:rPr>
          <w:rFonts w:ascii="Times New Roman"/>
          <w:b w:val="false"/>
          <w:i w:val="false"/>
          <w:color w:val="000000"/>
          <w:sz w:val="28"/>
        </w:rPr>
        <w:t>
      14  Қазақстан Республикасының аймағына импортта-          51
</w:t>
      </w:r>
      <w:r>
        <w:br/>
      </w:r>
      <w:r>
        <w:rPr>
          <w:rFonts w:ascii="Times New Roman"/>
          <w:b w:val="false"/>
          <w:i w:val="false"/>
          <w:color w:val="000000"/>
          <w:sz w:val="28"/>
        </w:rPr>
        <w:t>
          латын этил спиртінің көлемдік үлесі 12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15  Қазақстан Республикасының аймағына импортта-           6
</w:t>
      </w:r>
      <w:r>
        <w:br/>
      </w:r>
      <w:r>
        <w:rPr>
          <w:rFonts w:ascii="Times New Roman"/>
          <w:b w:val="false"/>
          <w:i w:val="false"/>
          <w:color w:val="000000"/>
          <w:sz w:val="28"/>
        </w:rPr>
        <w:t>
          латын шарап ішімдіктер
</w:t>
      </w:r>
      <w:r>
        <w:br/>
      </w:r>
      <w:r>
        <w:rPr>
          <w:rFonts w:ascii="Times New Roman"/>
          <w:b w:val="false"/>
          <w:i w:val="false"/>
          <w:color w:val="000000"/>
          <w:sz w:val="28"/>
        </w:rPr>
        <w:t>
      29  Қазақстан Республикасының аумағына өндірілген
</w:t>
      </w:r>
      <w:r>
        <w:br/>
      </w:r>
      <w:r>
        <w:rPr>
          <w:rFonts w:ascii="Times New Roman"/>
          <w:b w:val="false"/>
          <w:i w:val="false"/>
          <w:color w:val="000000"/>
          <w:sz w:val="28"/>
        </w:rPr>
        <w:t>
          шикі мұнай, газ конденсаты                        401065
</w:t>
      </w:r>
      <w:r>
        <w:br/>
      </w:r>
      <w:r>
        <w:rPr>
          <w:rFonts w:ascii="Times New Roman"/>
          <w:b w:val="false"/>
          <w:i w:val="false"/>
          <w:color w:val="000000"/>
          <w:sz w:val="28"/>
        </w:rPr>
        <w:t>
      41  Қазақстан Республикасының аумағына импортта-       60199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400000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80000
</w:t>
      </w:r>
      <w:r>
        <w:br/>
      </w:r>
      <w:r>
        <w:rPr>
          <w:rFonts w:ascii="Times New Roman"/>
          <w:b w:val="false"/>
          <w:i w:val="false"/>
          <w:color w:val="000000"/>
          <w:sz w:val="28"/>
        </w:rPr>
        <w:t>
          латын күшті ликер-арақ өнімдері және басқа да
</w:t>
      </w:r>
      <w:r>
        <w:br/>
      </w:r>
      <w:r>
        <w:rPr>
          <w:rFonts w:ascii="Times New Roman"/>
          <w:b w:val="false"/>
          <w:i w:val="false"/>
          <w:color w:val="000000"/>
          <w:sz w:val="28"/>
        </w:rPr>
        <w:t>
          күштi алкогольді сусындар
</w:t>
      </w:r>
      <w:r>
        <w:br/>
      </w:r>
      <w:r>
        <w:rPr>
          <w:rFonts w:ascii="Times New Roman"/>
          <w:b w:val="false"/>
          <w:i w:val="false"/>
          <w:color w:val="000000"/>
          <w:sz w:val="28"/>
        </w:rPr>
        <w:t>
      44  Қазақстан Республикасының аумағына импортта-       86816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50000
</w:t>
      </w:r>
      <w:r>
        <w:br/>
      </w:r>
      <w:r>
        <w:rPr>
          <w:rFonts w:ascii="Times New Roman"/>
          <w:b w:val="false"/>
          <w:i w:val="false"/>
          <w:color w:val="000000"/>
          <w:sz w:val="28"/>
        </w:rPr>
        <w:t>
          латын коньяк
</w:t>
      </w:r>
      <w:r>
        <w:br/>
      </w:r>
      <w:r>
        <w:rPr>
          <w:rFonts w:ascii="Times New Roman"/>
          <w:b w:val="false"/>
          <w:i w:val="false"/>
          <w:color w:val="000000"/>
          <w:sz w:val="28"/>
        </w:rPr>
        <w:t>
      46  Қазақстан Республикасының аумағына импортта-        3990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1713064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5067
</w:t>
      </w:r>
      <w:r>
        <w:br/>
      </w:r>
      <w:r>
        <w:rPr>
          <w:rFonts w:ascii="Times New Roman"/>
          <w:b w:val="false"/>
          <w:i w:val="false"/>
          <w:color w:val="000000"/>
          <w:sz w:val="28"/>
        </w:rPr>
        <w:t>
          латын, градусы аз ликер-арақ бұйымдары және
</w:t>
      </w:r>
      <w:r>
        <w:br/>
      </w:r>
      <w:r>
        <w:rPr>
          <w:rFonts w:ascii="Times New Roman"/>
          <w:b w:val="false"/>
          <w:i w:val="false"/>
          <w:color w:val="000000"/>
          <w:sz w:val="28"/>
        </w:rPr>
        <w:t>
          этил спиртінің көлемдік үлесі 12-ден 30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50  Қазақстан Республикасының аумағына импортта-      275316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2720899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60  Қазақстан Республикасының аумағына импортта-     3447030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70  Қазақстан Республикасының аумағына импортта-       17189
</w:t>
      </w:r>
      <w:r>
        <w:br/>
      </w:r>
      <w:r>
        <w:rPr>
          <w:rFonts w:ascii="Times New Roman"/>
          <w:b w:val="false"/>
          <w:i w:val="false"/>
          <w:color w:val="000000"/>
          <w:sz w:val="28"/>
        </w:rPr>
        <w:t>
          латын тауарлардың кедендік құнына тәуелсіз
</w:t>
      </w:r>
      <w:r>
        <w:br/>
      </w:r>
      <w:r>
        <w:rPr>
          <w:rFonts w:ascii="Times New Roman"/>
          <w:b w:val="false"/>
          <w:i w:val="false"/>
          <w:color w:val="000000"/>
          <w:sz w:val="28"/>
        </w:rPr>
        <w:t>
          сараптама жүргізу нәтижесінде жете есептелген
</w:t>
      </w:r>
      <w:r>
        <w:br/>
      </w:r>
      <w:r>
        <w:rPr>
          <w:rFonts w:ascii="Times New Roman"/>
          <w:b w:val="false"/>
          <w:i w:val="false"/>
          <w:color w:val="000000"/>
          <w:sz w:val="28"/>
        </w:rPr>
        <w:t>
          акциздер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290019717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түсетiн түсiмдер
</w:t>
      </w:r>
      <w:r>
        <w:rPr>
          <w:rFonts w:ascii="Times New Roman"/>
          <w:b w:val="false"/>
          <w:i w:val="false"/>
          <w:color w:val="000000"/>
          <w:sz w:val="28"/>
        </w:rPr>
        <w:t>
</w:t>
      </w:r>
      <w:r>
        <w:br/>
      </w:r>
      <w:r>
        <w:rPr>
          <w:rFonts w:ascii="Times New Roman"/>
          <w:b w:val="false"/>
          <w:i w:val="false"/>
          <w:color w:val="000000"/>
          <w:sz w:val="28"/>
        </w:rPr>
        <w:t>
      01  Қалааралық және (немесе) халықаралық телефон     3683913
</w:t>
      </w:r>
      <w:r>
        <w:br/>
      </w:r>
      <w:r>
        <w:rPr>
          <w:rFonts w:ascii="Times New Roman"/>
          <w:b w:val="false"/>
          <w:i w:val="false"/>
          <w:color w:val="000000"/>
          <w:sz w:val="28"/>
        </w:rPr>
        <w:t>
          байланысын көрсеткені үшін төлем
</w:t>
      </w:r>
      <w:r>
        <w:br/>
      </w:r>
      <w:r>
        <w:rPr>
          <w:rFonts w:ascii="Times New Roman"/>
          <w:b w:val="false"/>
          <w:i w:val="false"/>
          <w:color w:val="000000"/>
          <w:sz w:val="28"/>
        </w:rPr>
        <w:t>
      02  Үстеме пайда салығы                             34234629
</w:t>
      </w:r>
      <w:r>
        <w:br/>
      </w:r>
      <w:r>
        <w:rPr>
          <w:rFonts w:ascii="Times New Roman"/>
          <w:b w:val="false"/>
          <w:i w:val="false"/>
          <w:color w:val="000000"/>
          <w:sz w:val="28"/>
        </w:rPr>
        <w:t>
      05  Бонустар                                        15168877
</w:t>
      </w:r>
      <w:r>
        <w:br/>
      </w:r>
      <w:r>
        <w:rPr>
          <w:rFonts w:ascii="Times New Roman"/>
          <w:b w:val="false"/>
          <w:i w:val="false"/>
          <w:color w:val="000000"/>
          <w:sz w:val="28"/>
        </w:rPr>
        <w:t>
      06  Роялти                                         122268191
</w:t>
      </w:r>
      <w:r>
        <w:br/>
      </w:r>
      <w:r>
        <w:rPr>
          <w:rFonts w:ascii="Times New Roman"/>
          <w:b w:val="false"/>
          <w:i w:val="false"/>
          <w:color w:val="000000"/>
          <w:sz w:val="28"/>
        </w:rPr>
        <w:t>
      07  Экспортталатын шикі мұнайға, газ конденсатына    1774800
</w:t>
      </w:r>
      <w:r>
        <w:br/>
      </w:r>
      <w:r>
        <w:rPr>
          <w:rFonts w:ascii="Times New Roman"/>
          <w:b w:val="false"/>
          <w:i w:val="false"/>
          <w:color w:val="000000"/>
          <w:sz w:val="28"/>
        </w:rPr>
        <w:t>
          салынатын рента салығы
</w:t>
      </w:r>
      <w:r>
        <w:br/>
      </w:r>
      <w:r>
        <w:rPr>
          <w:rFonts w:ascii="Times New Roman"/>
          <w:b w:val="false"/>
          <w:i w:val="false"/>
          <w:color w:val="000000"/>
          <w:sz w:val="28"/>
        </w:rPr>
        <w:t>
      08  Жасалған келiсiм-шарттар бойынша өнiмді          1448305
</w:t>
      </w:r>
      <w:r>
        <w:br/>
      </w:r>
      <w:r>
        <w:rPr>
          <w:rFonts w:ascii="Times New Roman"/>
          <w:b w:val="false"/>
          <w:i w:val="false"/>
          <w:color w:val="000000"/>
          <w:sz w:val="28"/>
        </w:rPr>
        <w:t>
          бөлгендегі Қазақстан Республикасының үлесi
</w:t>
      </w:r>
      <w:r>
        <w:br/>
      </w:r>
      <w:r>
        <w:rPr>
          <w:rFonts w:ascii="Times New Roman"/>
          <w:b w:val="false"/>
          <w:i w:val="false"/>
          <w:color w:val="000000"/>
          <w:sz w:val="28"/>
        </w:rPr>
        <w:t>
      09  Радиожиiлiк спектрiн пайдаланғаны үшiн төлем      700000
</w:t>
      </w:r>
      <w:r>
        <w:br/>
      </w:r>
      <w:r>
        <w:rPr>
          <w:rFonts w:ascii="Times New Roman"/>
          <w:b w:val="false"/>
          <w:i w:val="false"/>
          <w:color w:val="000000"/>
          <w:sz w:val="28"/>
        </w:rPr>
        <w:t>
      10  Кеме қатынайтын су жолдарын пайдаланғаны            9906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304082
</w:t>
      </w:r>
      <w:r>
        <w:br/>
      </w:r>
      <w:r>
        <w:rPr>
          <w:rFonts w:ascii="Times New Roman"/>
          <w:b w:val="false"/>
          <w:i w:val="false"/>
          <w:color w:val="000000"/>
          <w:sz w:val="28"/>
        </w:rPr>
        <w:t>
      13  Республикалық маңызы бар ерекше қорғалатын         31541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83632903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26762570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өнiмді бөлгендегі
</w:t>
      </w:r>
      <w:r>
        <w:br/>
      </w:r>
      <w:r>
        <w:rPr>
          <w:rFonts w:ascii="Times New Roman"/>
          <w:b w:val="false"/>
          <w:i w:val="false"/>
          <w:color w:val="000000"/>
          <w:sz w:val="28"/>
        </w:rPr>
        <w:t>
          Қазақстан Республикасының үлесі
</w:t>
      </w:r>
      <w:r>
        <w:br/>
      </w:r>
      <w:r>
        <w:rPr>
          <w:rFonts w:ascii="Times New Roman"/>
          <w:b w:val="false"/>
          <w:i w:val="false"/>
          <w:color w:val="000000"/>
          <w:sz w:val="28"/>
        </w:rPr>
        <w:t>
</w:t>
      </w:r>
      <w:r>
        <w:rPr>
          <w:rFonts w:ascii="Times New Roman"/>
          <w:b w:val="false"/>
          <w:i/>
          <w:color w:val="000000"/>
          <w:sz w:val="28"/>
        </w:rPr>
        <w:t>
    4     Кәсiпкерлік және кәсiби қызметтi жүргiзгенi      535609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алынатын алымдар
</w:t>
      </w:r>
      <w:r>
        <w:rPr>
          <w:rFonts w:ascii="Times New Roman"/>
          <w:b w:val="false"/>
          <w:i w:val="false"/>
          <w:color w:val="000000"/>
          <w:sz w:val="28"/>
        </w:rPr>
        <w:t>
</w:t>
      </w:r>
      <w:r>
        <w:br/>
      </w:r>
      <w:r>
        <w:rPr>
          <w:rFonts w:ascii="Times New Roman"/>
          <w:b w:val="false"/>
          <w:i w:val="false"/>
          <w:color w:val="000000"/>
          <w:sz w:val="28"/>
        </w:rPr>
        <w:t>
      06  Жергілікті маңызы бар ақылы мемлекеттік           364907
</w:t>
      </w:r>
      <w:r>
        <w:br/>
      </w:r>
      <w:r>
        <w:rPr>
          <w:rFonts w:ascii="Times New Roman"/>
          <w:b w:val="false"/>
          <w:i w:val="false"/>
          <w:color w:val="000000"/>
          <w:sz w:val="28"/>
        </w:rPr>
        <w:t>
          автомобиль жолдары автокөлік құралдарының
</w:t>
      </w:r>
      <w:r>
        <w:br/>
      </w:r>
      <w:r>
        <w:rPr>
          <w:rFonts w:ascii="Times New Roman"/>
          <w:b w:val="false"/>
          <w:i w:val="false"/>
          <w:color w:val="000000"/>
          <w:sz w:val="28"/>
        </w:rPr>
        <w:t>
          өтуіне алымнан басқа автокөлік құралдарының
</w:t>
      </w:r>
      <w:r>
        <w:br/>
      </w:r>
      <w:r>
        <w:rPr>
          <w:rFonts w:ascii="Times New Roman"/>
          <w:b w:val="false"/>
          <w:i w:val="false"/>
          <w:color w:val="000000"/>
          <w:sz w:val="28"/>
        </w:rPr>
        <w:t>
          Қазақстан Республикасының аумағы арқылы
</w:t>
      </w:r>
      <w:r>
        <w:br/>
      </w:r>
      <w:r>
        <w:rPr>
          <w:rFonts w:ascii="Times New Roman"/>
          <w:b w:val="false"/>
          <w:i w:val="false"/>
          <w:color w:val="000000"/>
          <w:sz w:val="28"/>
        </w:rPr>
        <w:t>
          өткені үшін алым
</w:t>
      </w:r>
      <w:r>
        <w:br/>
      </w:r>
      <w:r>
        <w:rPr>
          <w:rFonts w:ascii="Times New Roman"/>
          <w:b w:val="false"/>
          <w:i w:val="false"/>
          <w:color w:val="000000"/>
          <w:sz w:val="28"/>
        </w:rPr>
        <w:t>
      12  Радиоэлектрондық құралдарды және жоғары            80851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22300
</w:t>
      </w:r>
      <w:r>
        <w:br/>
      </w:r>
      <w:r>
        <w:rPr>
          <w:rFonts w:ascii="Times New Roman"/>
          <w:b w:val="false"/>
          <w:i w:val="false"/>
          <w:color w:val="000000"/>
          <w:sz w:val="28"/>
        </w:rPr>
        <w:t>
          ұйымдарға радиожиiлiк өрісін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9369
</w:t>
      </w:r>
      <w:r>
        <w:br/>
      </w:r>
      <w:r>
        <w:rPr>
          <w:rFonts w:ascii="Times New Roman"/>
          <w:b w:val="false"/>
          <w:i w:val="false"/>
          <w:color w:val="000000"/>
          <w:sz w:val="28"/>
        </w:rPr>
        <w:t>
          мемлекеттiк тiркегені үшiн алым
</w:t>
      </w:r>
      <w:r>
        <w:br/>
      </w:r>
      <w:r>
        <w:rPr>
          <w:rFonts w:ascii="Times New Roman"/>
          <w:b w:val="false"/>
          <w:i w:val="false"/>
          <w:color w:val="000000"/>
          <w:sz w:val="28"/>
        </w:rPr>
        <w:t>
      16  Дәрi-дәрмектердi мемлекеттiк тiркеу үшiн           20144
</w:t>
      </w:r>
      <w:r>
        <w:br/>
      </w:r>
      <w:r>
        <w:rPr>
          <w:rFonts w:ascii="Times New Roman"/>
          <w:b w:val="false"/>
          <w:i w:val="false"/>
          <w:color w:val="000000"/>
          <w:sz w:val="28"/>
        </w:rPr>
        <w:t>
          алым
</w:t>
      </w:r>
      <w:r>
        <w:br/>
      </w:r>
      <w:r>
        <w:rPr>
          <w:rFonts w:ascii="Times New Roman"/>
          <w:b w:val="false"/>
          <w:i w:val="false"/>
          <w:color w:val="000000"/>
          <w:sz w:val="28"/>
        </w:rPr>
        <w:t>
      19  Республикалық маңызы бар ортақ пайдаланудағы       38038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58121025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49933038
</w:t>
      </w:r>
      <w:r>
        <w:br/>
      </w:r>
      <w:r>
        <w:rPr>
          <w:rFonts w:ascii="Times New Roman"/>
          <w:b w:val="false"/>
          <w:i w:val="false"/>
          <w:color w:val="000000"/>
          <w:sz w:val="28"/>
        </w:rPr>
        <w:t>
      01  Кеден бажының бірыңғай ставкасын қолданумен     42774946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6080438
</w:t>
      </w:r>
      <w:r>
        <w:br/>
      </w:r>
      <w:r>
        <w:rPr>
          <w:rFonts w:ascii="Times New Roman"/>
          <w:b w:val="false"/>
          <w:i w:val="false"/>
          <w:color w:val="000000"/>
          <w:sz w:val="28"/>
        </w:rPr>
        <w:t>
      03  Әкелiнетiн тауарлардың кедендiк құнына            717600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60054
</w:t>
      </w:r>
      <w:r>
        <w:br/>
      </w:r>
      <w:r>
        <w:rPr>
          <w:rFonts w:ascii="Times New Roman"/>
          <w:b w:val="false"/>
          <w:i w:val="false"/>
          <w:color w:val="000000"/>
          <w:sz w:val="28"/>
        </w:rPr>
        <w:t>
          нәтижесінде жеке тұлғалардан өндіріп алынатын
</w:t>
      </w:r>
      <w:r>
        <w:br/>
      </w:r>
      <w:r>
        <w:rPr>
          <w:rFonts w:ascii="Times New Roman"/>
          <w:b w:val="false"/>
          <w:i w:val="false"/>
          <w:color w:val="000000"/>
          <w:sz w:val="28"/>
        </w:rPr>
        <w:t>
          әкелінетін тауарларға салынатын кеден баждары
</w:t>
      </w:r>
      <w:r>
        <w:br/>
      </w:r>
      <w:r>
        <w:rPr>
          <w:rFonts w:ascii="Times New Roman"/>
          <w:b w:val="false"/>
          <w:i w:val="false"/>
          <w:color w:val="000000"/>
          <w:sz w:val="28"/>
        </w:rPr>
        <w:t>
      05  Жеке тұлғалар Қазақстан Республикасының кеден     300000
</w:t>
      </w:r>
      <w:r>
        <w:br/>
      </w:r>
      <w:r>
        <w:rPr>
          <w:rFonts w:ascii="Times New Roman"/>
          <w:b w:val="false"/>
          <w:i w:val="false"/>
          <w:color w:val="000000"/>
          <w:sz w:val="28"/>
        </w:rPr>
        <w:t>
          аумағына оңайлатылған тәртіппен әкелінетін
</w:t>
      </w:r>
      <w:r>
        <w:br/>
      </w:r>
      <w:r>
        <w:rPr>
          <w:rFonts w:ascii="Times New Roman"/>
          <w:b w:val="false"/>
          <w:i w:val="false"/>
          <w:color w:val="000000"/>
          <w:sz w:val="28"/>
        </w:rPr>
        <w:t>
          тауарларға жиынтық кедендік төлем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салынатын   
</w:t>
      </w:r>
      <w:r>
        <w:rPr>
          <w:rFonts w:ascii="Times New Roman"/>
          <w:b w:val="false"/>
          <w:i w:val="false"/>
          <w:color w:val="000000"/>
          <w:sz w:val="28"/>
        </w:rPr>
        <w:t>
 8187987
</w:t>
      </w:r>
      <w:r>
        <w:br/>
      </w:r>
      <w:r>
        <w:rPr>
          <w:rFonts w:ascii="Times New Roman"/>
          <w:b w:val="false"/>
          <w:i w:val="false"/>
          <w:color w:val="000000"/>
          <w:sz w:val="28"/>
        </w:rPr>
        <w:t>
</w:t>
      </w:r>
      <w:r>
        <w:rPr>
          <w:rFonts w:ascii="Times New Roman"/>
          <w:b w:val="false"/>
          <w:i/>
          <w:color w:val="000000"/>
          <w:sz w:val="28"/>
        </w:rPr>
        <w:t>
          басқа да салықтар
</w:t>
      </w:r>
      <w:r>
        <w:rPr>
          <w:rFonts w:ascii="Times New Roman"/>
          <w:b w:val="false"/>
          <w:i w:val="false"/>
          <w:color w:val="000000"/>
          <w:sz w:val="28"/>
        </w:rPr>
        <w:t>
</w:t>
      </w:r>
      <w:r>
        <w:br/>
      </w:r>
      <w:r>
        <w:rPr>
          <w:rFonts w:ascii="Times New Roman"/>
          <w:b w:val="false"/>
          <w:i w:val="false"/>
          <w:color w:val="000000"/>
          <w:sz w:val="28"/>
        </w:rPr>
        <w:t>
      01  Кедендік бақылауды және кедендік рәсімдерді      8187987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96513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96513
</w:t>
      </w:r>
      <w:r>
        <w:br/>
      </w:r>
      <w:r>
        <w:rPr>
          <w:rFonts w:ascii="Times New Roman"/>
          <w:b w:val="false"/>
          <w:i w:val="false"/>
          <w:color w:val="000000"/>
          <w:sz w:val="28"/>
        </w:rPr>
        <w:t>
      09  Республикалық бюджетке түсетiн басқа да            96513
</w:t>
      </w:r>
      <w:r>
        <w:br/>
      </w:r>
      <w:r>
        <w:rPr>
          <w:rFonts w:ascii="Times New Roman"/>
          <w:b w:val="false"/>
          <w:i w:val="false"/>
          <w:color w:val="000000"/>
          <w:sz w:val="28"/>
        </w:rPr>
        <w:t>
          салық түсiмдері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w:t>
      </w:r>
      <w:r>
        <w:rPr>
          <w:rFonts w:ascii="Times New Roman"/>
          <w:b w:val="false"/>
          <w:i w:val="false"/>
          <w:color w:val="000000"/>
          <w:sz w:val="28"/>
        </w:rPr>
        <w:t>
 5805222
</w:t>
      </w:r>
      <w:r>
        <w:br/>
      </w:r>
      <w:r>
        <w:rPr>
          <w:rFonts w:ascii="Times New Roman"/>
          <w:b w:val="false"/>
          <w:i w:val="false"/>
          <w:color w:val="000000"/>
          <w:sz w:val="28"/>
        </w:rPr>
        <w:t>
</w:t>
      </w:r>
      <w:r>
        <w:rPr>
          <w:rFonts w:ascii="Times New Roman"/>
          <w:b/>
          <w:i w:val="false"/>
          <w:color w:val="000000"/>
          <w:sz w:val="28"/>
        </w:rPr>
        <w:t>
         және (немесе) құжаттар бергенi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немесе лауазымды адамдар 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5805222
</w:t>
      </w:r>
      <w:r>
        <w:br/>
      </w:r>
      <w:r>
        <w:rPr>
          <w:rFonts w:ascii="Times New Roman"/>
          <w:b w:val="false"/>
          <w:i w:val="false"/>
          <w:color w:val="000000"/>
          <w:sz w:val="28"/>
        </w:rPr>
        <w:t>
      01  Консулдық алым                                   1577947
</w:t>
      </w:r>
      <w:r>
        <w:br/>
      </w:r>
      <w:r>
        <w:rPr>
          <w:rFonts w:ascii="Times New Roman"/>
          <w:b w:val="false"/>
          <w:i w:val="false"/>
          <w:color w:val="000000"/>
          <w:sz w:val="28"/>
        </w:rPr>
        <w:t>
      03  Мемлекеттік нотариалдық кеңселер нотариуста-       36526
</w:t>
      </w:r>
      <w:r>
        <w:br/>
      </w:r>
      <w:r>
        <w:rPr>
          <w:rFonts w:ascii="Times New Roman"/>
          <w:b w:val="false"/>
          <w:i w:val="false"/>
          <w:color w:val="000000"/>
          <w:sz w:val="28"/>
        </w:rPr>
        <w:t>
          рының нотариалдық іс-әрекет жасағаны үшін
</w:t>
      </w:r>
      <w:r>
        <w:br/>
      </w:r>
      <w:r>
        <w:rPr>
          <w:rFonts w:ascii="Times New Roman"/>
          <w:b w:val="false"/>
          <w:i w:val="false"/>
          <w:color w:val="000000"/>
          <w:sz w:val="28"/>
        </w:rPr>
        <w:t>
          алынатын мемлекеттік баж
</w:t>
      </w:r>
      <w:r>
        <w:br/>
      </w:r>
      <w:r>
        <w:rPr>
          <w:rFonts w:ascii="Times New Roman"/>
          <w:b w:val="false"/>
          <w:i w:val="false"/>
          <w:color w:val="000000"/>
          <w:sz w:val="28"/>
        </w:rPr>
        <w:t>
      11  Қазақстан Республикасының азаматтарының          1754693
</w:t>
      </w:r>
      <w:r>
        <w:br/>
      </w:r>
      <w:r>
        <w:rPr>
          <w:rFonts w:ascii="Times New Roman"/>
          <w:b w:val="false"/>
          <w:i w:val="false"/>
          <w:color w:val="000000"/>
          <w:sz w:val="28"/>
        </w:rPr>
        <w:t>
          паспорттары мен және куәліктерін бергені үшін
</w:t>
      </w:r>
      <w:r>
        <w:br/>
      </w:r>
      <w:r>
        <w:rPr>
          <w:rFonts w:ascii="Times New Roman"/>
          <w:b w:val="false"/>
          <w:i w:val="false"/>
          <w:color w:val="000000"/>
          <w:sz w:val="28"/>
        </w:rPr>
        <w:t>
          алынатын мемлекеттік баж
</w:t>
      </w:r>
      <w:r>
        <w:br/>
      </w:r>
      <w:r>
        <w:rPr>
          <w:rFonts w:ascii="Times New Roman"/>
          <w:b w:val="false"/>
          <w:i w:val="false"/>
          <w:color w:val="000000"/>
          <w:sz w:val="28"/>
        </w:rPr>
        <w:t>
      13  Қазақстан Республикасы бекіткен халықаралық         6396
</w:t>
      </w:r>
      <w:r>
        <w:br/>
      </w:r>
      <w:r>
        <w:rPr>
          <w:rFonts w:ascii="Times New Roman"/>
          <w:b w:val="false"/>
          <w:i w:val="false"/>
          <w:color w:val="000000"/>
          <w:sz w:val="28"/>
        </w:rPr>
        <w:t>
          шартқа сәйкес Қазақстан Республикасында
</w:t>
      </w:r>
      <w:r>
        <w:br/>
      </w:r>
      <w:r>
        <w:rPr>
          <w:rFonts w:ascii="Times New Roman"/>
          <w:b w:val="false"/>
          <w:i w:val="false"/>
          <w:color w:val="000000"/>
          <w:sz w:val="28"/>
        </w:rPr>
        <w:t>
          жасалған ресми құжаттарда мемлекеттік органдар-
</w:t>
      </w:r>
      <w:r>
        <w:br/>
      </w:r>
      <w:r>
        <w:rPr>
          <w:rFonts w:ascii="Times New Roman"/>
          <w:b w:val="false"/>
          <w:i w:val="false"/>
          <w:color w:val="000000"/>
          <w:sz w:val="28"/>
        </w:rPr>
        <w:t>
          дың апостиль қойғаны үшiн алынатын мемлекеттiк баж
</w:t>
      </w:r>
      <w:r>
        <w:br/>
      </w:r>
      <w:r>
        <w:rPr>
          <w:rFonts w:ascii="Times New Roman"/>
          <w:b w:val="false"/>
          <w:i w:val="false"/>
          <w:color w:val="000000"/>
          <w:sz w:val="28"/>
        </w:rPr>
        <w:t>
      14  Жүргізуші куәлігін, тракторшы-машинисттің         397146
</w:t>
      </w:r>
      <w:r>
        <w:br/>
      </w:r>
      <w:r>
        <w:rPr>
          <w:rFonts w:ascii="Times New Roman"/>
          <w:b w:val="false"/>
          <w:i w:val="false"/>
          <w:color w:val="000000"/>
          <w:sz w:val="28"/>
        </w:rPr>
        <w:t>
          куәлігін бергені үшін алынатын мемлекеттік баж
</w:t>
      </w:r>
      <w:r>
        <w:br/>
      </w:r>
      <w:r>
        <w:rPr>
          <w:rFonts w:ascii="Times New Roman"/>
          <w:b w:val="false"/>
          <w:i w:val="false"/>
          <w:color w:val="000000"/>
          <w:sz w:val="28"/>
        </w:rPr>
        <w:t>
      15  Механикалық көлік құралдарын мемлекеттік тіркеу   679623
</w:t>
      </w:r>
      <w:r>
        <w:br/>
      </w:r>
      <w:r>
        <w:rPr>
          <w:rFonts w:ascii="Times New Roman"/>
          <w:b w:val="false"/>
          <w:i w:val="false"/>
          <w:color w:val="000000"/>
          <w:sz w:val="28"/>
        </w:rPr>
        <w:t>
          туралы куәлік берген үшін алынатын мемлекеттік
</w:t>
      </w:r>
      <w:r>
        <w:br/>
      </w:r>
      <w:r>
        <w:rPr>
          <w:rFonts w:ascii="Times New Roman"/>
          <w:b w:val="false"/>
          <w:i w:val="false"/>
          <w:color w:val="000000"/>
          <w:sz w:val="28"/>
        </w:rPr>
        <w:t>
          баж
</w:t>
      </w:r>
      <w:r>
        <w:br/>
      </w:r>
      <w:r>
        <w:rPr>
          <w:rFonts w:ascii="Times New Roman"/>
          <w:b w:val="false"/>
          <w:i w:val="false"/>
          <w:color w:val="000000"/>
          <w:sz w:val="28"/>
        </w:rPr>
        <w:t>
      16  Мемлекеттік тіркеу нөмірі белгілерін бергені     1352891
</w:t>
      </w:r>
      <w:r>
        <w:br/>
      </w:r>
      <w:r>
        <w:rPr>
          <w:rFonts w:ascii="Times New Roman"/>
          <w:b w:val="false"/>
          <w:i w:val="false"/>
          <w:color w:val="000000"/>
          <w:sz w:val="28"/>
        </w:rPr>
        <w:t>
          үшін алынатын мемлекеттік баж
</w:t>
      </w:r>
      <w:r>
        <w:br/>
      </w:r>
      <w:r>
        <w:rPr>
          <w:rFonts w:ascii="Times New Roman"/>
          <w:b w:val="false"/>
          <w:i w:val="false"/>
          <w:color w:val="000000"/>
          <w:sz w:val="28"/>
        </w:rPr>
        <w:t>
</w:t>
      </w:r>
      <w:r>
        <w:rPr>
          <w:rFonts w:ascii="Times New Roman"/>
          <w:b w:val="false"/>
          <w:i/>
          <w:color w:val="000000"/>
          <w:sz w:val="28"/>
        </w:rPr>
        <w:t>
2         Салықтық емес түсiмдер                         
</w:t>
      </w:r>
      <w:r>
        <w:rPr>
          <w:rFonts w:ascii="Times New Roman"/>
          <w:b w:val="false"/>
          <w:i w:val="false"/>
          <w:color w:val="000000"/>
          <w:sz w:val="28"/>
        </w:rPr>
        <w:t>
 36624437
</w:t>
      </w:r>
      <w:r>
        <w:br/>
      </w:r>
      <w:r>
        <w:rPr>
          <w:rFonts w:ascii="Times New Roman"/>
          <w:b w:val="false"/>
          <w:i w:val="false"/>
          <w:color w:val="000000"/>
          <w:sz w:val="28"/>
        </w:rPr>
        <w:t>
</w:t>
      </w:r>
      <w:r>
        <w:rPr>
          <w:rFonts w:ascii="Times New Roman"/>
          <w:b/>
          <w:i w:val="false"/>
          <w:color w:val="000000"/>
          <w:sz w:val="28"/>
        </w:rPr>
        <w:t>
  01     Мемлекеттік меншiгінен түсетiн түсімдер   
</w:t>
      </w:r>
      <w:r>
        <w:rPr>
          <w:rFonts w:ascii="Times New Roman"/>
          <w:b w:val="false"/>
          <w:i w:val="false"/>
          <w:color w:val="000000"/>
          <w:sz w:val="28"/>
        </w:rPr>
        <w:t>
  28168438
</w:t>
      </w:r>
      <w:r>
        <w:br/>
      </w:r>
      <w:r>
        <w:rPr>
          <w:rFonts w:ascii="Times New Roman"/>
          <w:b w:val="false"/>
          <w:i w:val="false"/>
          <w:color w:val="000000"/>
          <w:sz w:val="28"/>
        </w:rPr>
        <w:t>
</w:t>
      </w:r>
      <w:r>
        <w:rPr>
          <w:rFonts w:ascii="Times New Roman"/>
          <w:b w:val="false"/>
          <w:i/>
          <w:color w:val="000000"/>
          <w:sz w:val="28"/>
        </w:rPr>
        <w:t>
    1     Мемлекеттік кәсiпорынның таза кірісі              628000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бөлігіндегі түсімдер
</w:t>
      </w:r>
      <w:r>
        <w:rPr>
          <w:rFonts w:ascii="Times New Roman"/>
          <w:b w:val="false"/>
          <w:i w:val="false"/>
          <w:color w:val="000000"/>
          <w:sz w:val="28"/>
        </w:rPr>
        <w:t>
</w:t>
      </w:r>
      <w:r>
        <w:br/>
      </w:r>
      <w:r>
        <w:rPr>
          <w:rFonts w:ascii="Times New Roman"/>
          <w:b w:val="false"/>
          <w:i w:val="false"/>
          <w:color w:val="000000"/>
          <w:sz w:val="28"/>
        </w:rPr>
        <w:t>
      01  Республикалық мемлекеттiк кәсiпорындардың         628000
</w:t>
      </w:r>
      <w:r>
        <w:br/>
      </w:r>
      <w:r>
        <w:rPr>
          <w:rFonts w:ascii="Times New Roman"/>
          <w:b w:val="false"/>
          <w:i w:val="false"/>
          <w:color w:val="000000"/>
          <w:sz w:val="28"/>
        </w:rPr>
        <w:t>
          таза кірісінің бір бөлігінің түсімдері
</w:t>
      </w:r>
      <w:r>
        <w:br/>
      </w:r>
      <w:r>
        <w:rPr>
          <w:rFonts w:ascii="Times New Roman"/>
          <w:b w:val="false"/>
          <w:i w:val="false"/>
          <w:color w:val="000000"/>
          <w:sz w:val="28"/>
        </w:rPr>
        <w:t>
    3     Мемлекет меншiгiндегi акциялардың мемлекет-      4775500
</w:t>
      </w:r>
      <w:r>
        <w:br/>
      </w:r>
      <w:r>
        <w:rPr>
          <w:rFonts w:ascii="Times New Roman"/>
          <w:b w:val="false"/>
          <w:i w:val="false"/>
          <w:color w:val="000000"/>
          <w:sz w:val="28"/>
        </w:rPr>
        <w:t>
          тiк пакетiне дивидендтер
</w:t>
      </w:r>
      <w:r>
        <w:br/>
      </w:r>
      <w:r>
        <w:rPr>
          <w:rFonts w:ascii="Times New Roman"/>
          <w:b w:val="false"/>
          <w:i w:val="false"/>
          <w:color w:val="000000"/>
          <w:sz w:val="28"/>
        </w:rPr>
        <w:t>
      01  Республика меншігiндегi акциялардың мемлекет-    4775500
</w:t>
      </w:r>
      <w:r>
        <w:br/>
      </w:r>
      <w:r>
        <w:rPr>
          <w:rFonts w:ascii="Times New Roman"/>
          <w:b w:val="false"/>
          <w:i w:val="false"/>
          <w:color w:val="000000"/>
          <w:sz w:val="28"/>
        </w:rPr>
        <w:t>
          тік пакетiне дивидендтер
</w:t>
      </w:r>
      <w:r>
        <w:br/>
      </w:r>
      <w:r>
        <w:rPr>
          <w:rFonts w:ascii="Times New Roman"/>
          <w:b w:val="false"/>
          <w:i w:val="false"/>
          <w:color w:val="000000"/>
          <w:sz w:val="28"/>
        </w:rPr>
        <w:t>
    5     Мемлекет меншiгiндегi мүлiктi жалға беруден     18795000
</w:t>
      </w:r>
      <w:r>
        <w:br/>
      </w:r>
      <w:r>
        <w:rPr>
          <w:rFonts w:ascii="Times New Roman"/>
          <w:b w:val="false"/>
          <w:i w:val="false"/>
          <w:color w:val="000000"/>
          <w:sz w:val="28"/>
        </w:rPr>
        <w:t>
          түсетiн кiрiстер
</w:t>
      </w:r>
      <w:r>
        <w:br/>
      </w:r>
      <w:r>
        <w:rPr>
          <w:rFonts w:ascii="Times New Roman"/>
          <w:b w:val="false"/>
          <w:i w:val="false"/>
          <w:color w:val="000000"/>
          <w:sz w:val="28"/>
        </w:rPr>
        <w:t>
      01  Республика меншігіндегі мүлікті жалға алудан      270000
</w:t>
      </w:r>
      <w:r>
        <w:br/>
      </w:r>
      <w:r>
        <w:rPr>
          <w:rFonts w:ascii="Times New Roman"/>
          <w:b w:val="false"/>
          <w:i w:val="false"/>
          <w:color w:val="000000"/>
          <w:sz w:val="28"/>
        </w:rPr>
        <w:t>
          түсетін кiрiстер
</w:t>
      </w:r>
      <w:r>
        <w:br/>
      </w:r>
      <w:r>
        <w:rPr>
          <w:rFonts w:ascii="Times New Roman"/>
          <w:b w:val="false"/>
          <w:i w:val="false"/>
          <w:color w:val="000000"/>
          <w:sz w:val="28"/>
        </w:rPr>
        <w:t>
      02  Әскери полигондарды пайдаланғаны үшін            3575000
</w:t>
      </w:r>
      <w:r>
        <w:br/>
      </w:r>
      <w:r>
        <w:rPr>
          <w:rFonts w:ascii="Times New Roman"/>
          <w:b w:val="false"/>
          <w:i w:val="false"/>
          <w:color w:val="000000"/>
          <w:sz w:val="28"/>
        </w:rPr>
        <w:t>
          жалгерлік төлемнен түсетін түсімдер
</w:t>
      </w:r>
      <w:r>
        <w:br/>
      </w:r>
      <w:r>
        <w:rPr>
          <w:rFonts w:ascii="Times New Roman"/>
          <w:b w:val="false"/>
          <w:i w:val="false"/>
          <w:color w:val="000000"/>
          <w:sz w:val="28"/>
        </w:rPr>
        <w:t>
      03  "Байқоңыр" кешенін пайдаланғаны үшiн жалгер-    14950000
</w:t>
      </w:r>
      <w:r>
        <w:br/>
      </w:r>
      <w:r>
        <w:rPr>
          <w:rFonts w:ascii="Times New Roman"/>
          <w:b w:val="false"/>
          <w:i w:val="false"/>
          <w:color w:val="000000"/>
          <w:sz w:val="28"/>
        </w:rPr>
        <w:t>
          лік төлемнен түсетiн түсiмдер
</w:t>
      </w:r>
      <w:r>
        <w:br/>
      </w:r>
      <w:r>
        <w:rPr>
          <w:rFonts w:ascii="Times New Roman"/>
          <w:b w:val="false"/>
          <w:i w:val="false"/>
          <w:color w:val="000000"/>
          <w:sz w:val="28"/>
        </w:rPr>
        <w:t>
    6     Бюджет қаражатын банк шоттарына орналастырғаны    801615
</w:t>
      </w:r>
      <w:r>
        <w:br/>
      </w:r>
      <w:r>
        <w:rPr>
          <w:rFonts w:ascii="Times New Roman"/>
          <w:b w:val="false"/>
          <w:i w:val="false"/>
          <w:color w:val="000000"/>
          <w:sz w:val="28"/>
        </w:rPr>
        <w:t>
          үшiн сыйақылар (мүдделер)
</w:t>
      </w:r>
      <w:r>
        <w:br/>
      </w:r>
      <w:r>
        <w:rPr>
          <w:rFonts w:ascii="Times New Roman"/>
          <w:b w:val="false"/>
          <w:i w:val="false"/>
          <w:color w:val="000000"/>
          <w:sz w:val="28"/>
        </w:rPr>
        <w:t>
      01  Қазақстан Республикасы Үкiметінiң Қазақстан       800000
</w:t>
      </w:r>
      <w:r>
        <w:br/>
      </w:r>
      <w:r>
        <w:rPr>
          <w:rFonts w:ascii="Times New Roman"/>
          <w:b w:val="false"/>
          <w:i w:val="false"/>
          <w:color w:val="000000"/>
          <w:sz w:val="28"/>
        </w:rPr>
        <w:t>
          Республикасы Ұлттық банкiндегi депозиттерi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03  Екiнші деңгейдегі банктер шоттарында мемлекет-      1615
</w:t>
      </w:r>
      <w:r>
        <w:br/>
      </w:r>
      <w:r>
        <w:rPr>
          <w:rFonts w:ascii="Times New Roman"/>
          <w:b w:val="false"/>
          <w:i w:val="false"/>
          <w:color w:val="000000"/>
          <w:sz w:val="28"/>
        </w:rPr>
        <w:t>
          тiк сыртқы қарыздар қаражатын орналастырғаны
</w:t>
      </w:r>
      <w:r>
        <w:br/>
      </w:r>
      <w:r>
        <w:rPr>
          <w:rFonts w:ascii="Times New Roman"/>
          <w:b w:val="false"/>
          <w:i w:val="false"/>
          <w:color w:val="000000"/>
          <w:sz w:val="28"/>
        </w:rPr>
        <w:t>
          үшiн сыйақылар (мүдделер)
</w:t>
      </w:r>
      <w:r>
        <w:br/>
      </w:r>
      <w:r>
        <w:rPr>
          <w:rFonts w:ascii="Times New Roman"/>
          <w:b w:val="false"/>
          <w:i w:val="false"/>
          <w:color w:val="000000"/>
          <w:sz w:val="28"/>
        </w:rPr>
        <w:t>
</w:t>
      </w:r>
      <w:r>
        <w:rPr>
          <w:rFonts w:ascii="Times New Roman"/>
          <w:b w:val="false"/>
          <w:i/>
          <w:color w:val="000000"/>
          <w:sz w:val="28"/>
        </w:rPr>
        <w:t>
7     Мемлекеттiк бюджеттен берiлген кредиттер
</w:t>
      </w:r>
      <w:r>
        <w:rPr>
          <w:rFonts w:ascii="Times New Roman"/>
          <w:b w:val="false"/>
          <w:i w:val="false"/>
          <w:color w:val="000000"/>
          <w:sz w:val="28"/>
        </w:rPr>
        <w:t>
         1549417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01  Облыстардың, республикалық маңызы бар қала-      149663
</w:t>
      </w:r>
      <w:r>
        <w:br/>
      </w:r>
      <w:r>
        <w:rPr>
          <w:rFonts w:ascii="Times New Roman"/>
          <w:b w:val="false"/>
          <w:i w:val="false"/>
          <w:color w:val="000000"/>
          <w:sz w:val="28"/>
        </w:rPr>
        <w:t>
          лардың, астананың жергілiктi атқарушы орган-
</w:t>
      </w:r>
      <w:r>
        <w:br/>
      </w:r>
      <w:r>
        <w:rPr>
          <w:rFonts w:ascii="Times New Roman"/>
          <w:b w:val="false"/>
          <w:i w:val="false"/>
          <w:color w:val="000000"/>
          <w:sz w:val="28"/>
        </w:rPr>
        <w:t>
          дарына iшкi көздер есебiнен республикалық
</w:t>
      </w:r>
      <w:r>
        <w:br/>
      </w:r>
      <w:r>
        <w:rPr>
          <w:rFonts w:ascii="Times New Roman"/>
          <w:b w:val="false"/>
          <w:i w:val="false"/>
          <w:color w:val="000000"/>
          <w:sz w:val="28"/>
        </w:rPr>
        <w:t>
          бюджеттен берiлетін бюджеттік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02  Облыстардың, республикалық маңызы бар қалалар-    186783
</w:t>
      </w:r>
      <w:r>
        <w:br/>
      </w:r>
      <w:r>
        <w:rPr>
          <w:rFonts w:ascii="Times New Roman"/>
          <w:b w:val="false"/>
          <w:i w:val="false"/>
          <w:color w:val="000000"/>
          <w:sz w:val="28"/>
        </w:rPr>
        <w:t>
          дың, астананың жергіліктi атқарушы органдарына
</w:t>
      </w:r>
      <w:r>
        <w:br/>
      </w:r>
      <w:r>
        <w:rPr>
          <w:rFonts w:ascii="Times New Roman"/>
          <w:b w:val="false"/>
          <w:i w:val="false"/>
          <w:color w:val="000000"/>
          <w:sz w:val="28"/>
        </w:rPr>
        <w:t>
          үкіметтiк сыртқы қағаздар қаражаты есебiнен
</w:t>
      </w:r>
      <w:r>
        <w:br/>
      </w:r>
      <w:r>
        <w:rPr>
          <w:rFonts w:ascii="Times New Roman"/>
          <w:b w:val="false"/>
          <w:i w:val="false"/>
          <w:color w:val="000000"/>
          <w:sz w:val="28"/>
        </w:rPr>
        <w:t>
          республикалық бюджеттен берiлген бюджеттік
</w:t>
      </w:r>
      <w:r>
        <w:br/>
      </w:r>
      <w:r>
        <w:rPr>
          <w:rFonts w:ascii="Times New Roman"/>
          <w:b w:val="false"/>
          <w:i w:val="false"/>
          <w:color w:val="000000"/>
          <w:sz w:val="28"/>
        </w:rPr>
        <w:t>
          кредиттep бойынша сыйақылар (мүдделер)
</w:t>
      </w:r>
      <w:r>
        <w:br/>
      </w:r>
      <w:r>
        <w:rPr>
          <w:rFonts w:ascii="Times New Roman"/>
          <w:b w:val="false"/>
          <w:i w:val="false"/>
          <w:color w:val="000000"/>
          <w:sz w:val="28"/>
        </w:rPr>
        <w:t>
      04  Қарыз алушы банктерге ішкi көздер есебiнен        489941
</w:t>
      </w:r>
      <w:r>
        <w:br/>
      </w:r>
      <w:r>
        <w:rPr>
          <w:rFonts w:ascii="Times New Roman"/>
          <w:b w:val="false"/>
          <w:i w:val="false"/>
          <w:color w:val="000000"/>
          <w:sz w:val="28"/>
        </w:rPr>
        <w:t>
          республикалық бюджеттен берiлген бюджеттiк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Қарыз алушы банктерге үкiметтiк сыртқы            243563
</w:t>
      </w:r>
      <w:r>
        <w:br/>
      </w:r>
      <w:r>
        <w:rPr>
          <w:rFonts w:ascii="Times New Roman"/>
          <w:b w:val="false"/>
          <w:i w:val="false"/>
          <w:color w:val="000000"/>
          <w:sz w:val="28"/>
        </w:rPr>
        <w:t>
          қарыздар қаражаты есебiнен республикалық
</w:t>
      </w:r>
      <w:r>
        <w:br/>
      </w:r>
      <w:r>
        <w:rPr>
          <w:rFonts w:ascii="Times New Roman"/>
          <w:b w:val="false"/>
          <w:i w:val="false"/>
          <w:color w:val="000000"/>
          <w:sz w:val="28"/>
        </w:rPr>
        <w:t>
          бюджеттен берiлген бюджеттiк кредиттер
</w:t>
      </w:r>
      <w:r>
        <w:br/>
      </w:r>
      <w:r>
        <w:rPr>
          <w:rFonts w:ascii="Times New Roman"/>
          <w:b w:val="false"/>
          <w:i w:val="false"/>
          <w:color w:val="000000"/>
          <w:sz w:val="28"/>
        </w:rPr>
        <w:t>
          бойынша сыйақылар (мүдделep)
</w:t>
      </w:r>
      <w:r>
        <w:br/>
      </w:r>
      <w:r>
        <w:rPr>
          <w:rFonts w:ascii="Times New Roman"/>
          <w:b w:val="false"/>
          <w:i w:val="false"/>
          <w:color w:val="000000"/>
          <w:sz w:val="28"/>
        </w:rPr>
        <w:t>
      10  Заңды тұлғаларға үкiметтiк сыртқы қарыздар        146590
</w:t>
      </w:r>
      <w:r>
        <w:br/>
      </w:r>
      <w:r>
        <w:rPr>
          <w:rFonts w:ascii="Times New Roman"/>
          <w:b w:val="false"/>
          <w:i w:val="false"/>
          <w:color w:val="000000"/>
          <w:sz w:val="28"/>
        </w:rPr>
        <w:t>
          қаражаты есебiнен республикалық бюджеттен
</w:t>
      </w:r>
      <w:r>
        <w:br/>
      </w:r>
      <w:r>
        <w:rPr>
          <w:rFonts w:ascii="Times New Roman"/>
          <w:b w:val="false"/>
          <w:i w:val="false"/>
          <w:color w:val="000000"/>
          <w:sz w:val="28"/>
        </w:rPr>
        <w:t>
          2005 жылға дейiн берiлген бюджеттiк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12  Жеке тұлғаларға республикалық бюджеттен             8445
</w:t>
      </w:r>
      <w:r>
        <w:br/>
      </w:r>
      <w:r>
        <w:rPr>
          <w:rFonts w:ascii="Times New Roman"/>
          <w:b w:val="false"/>
          <w:i w:val="false"/>
          <w:color w:val="000000"/>
          <w:sz w:val="28"/>
        </w:rPr>
        <w:t>
          берiлген бюджеттік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14  Шетелдiк мемлекеттерге берiлген бюджеттiк         180169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15  Мемлекеттiк кепiлдiктер бойынша Қазақстан         144263
</w:t>
      </w:r>
      <w:r>
        <w:br/>
      </w:r>
      <w:r>
        <w:rPr>
          <w:rFonts w:ascii="Times New Roman"/>
          <w:b w:val="false"/>
          <w:i w:val="false"/>
          <w:color w:val="000000"/>
          <w:sz w:val="28"/>
        </w:rPr>
        <w:t>
          Республикасының Үкiметі төлеген талаптар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9     
</w:t>
      </w:r>
      <w:r>
        <w:rPr>
          <w:rFonts w:ascii="Times New Roman"/>
          <w:b w:val="false"/>
          <w:i/>
          <w:color w:val="000000"/>
          <w:sz w:val="28"/>
        </w:rPr>
        <w:t>
Мемлекеттiк меншiктен түсетiн өзге де кiрiстер
</w:t>
      </w:r>
      <w:r>
        <w:rPr>
          <w:rFonts w:ascii="Times New Roman"/>
          <w:b w:val="false"/>
          <w:i w:val="false"/>
          <w:color w:val="000000"/>
          <w:sz w:val="28"/>
        </w:rPr>
        <w:t>
   1618906
</w:t>
      </w:r>
      <w:r>
        <w:br/>
      </w:r>
      <w:r>
        <w:rPr>
          <w:rFonts w:ascii="Times New Roman"/>
          <w:b w:val="false"/>
          <w:i w:val="false"/>
          <w:color w:val="000000"/>
          <w:sz w:val="28"/>
        </w:rPr>
        <w:t>
      01  Ауыл шаруашылық және орман алқаптарын ауыл        552852
</w:t>
      </w:r>
      <w:r>
        <w:br/>
      </w:r>
      <w:r>
        <w:rPr>
          <w:rFonts w:ascii="Times New Roman"/>
          <w:b w:val="false"/>
          <w:i w:val="false"/>
          <w:color w:val="000000"/>
          <w:sz w:val="28"/>
        </w:rPr>
        <w:t>
          және орман шаруашылықтарын жүргізуге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03  Жер қойнауы туралы ақпараттың пайдалануға         186595
</w:t>
      </w:r>
      <w:r>
        <w:br/>
      </w:r>
      <w:r>
        <w:rPr>
          <w:rFonts w:ascii="Times New Roman"/>
          <w:b w:val="false"/>
          <w:i w:val="false"/>
          <w:color w:val="000000"/>
          <w:sz w:val="28"/>
        </w:rPr>
        <w:t>
          берiлгенi үшiн ақы
</w:t>
      </w:r>
      <w:r>
        <w:br/>
      </w:r>
      <w:r>
        <w:rPr>
          <w:rFonts w:ascii="Times New Roman"/>
          <w:b w:val="false"/>
          <w:i w:val="false"/>
          <w:color w:val="000000"/>
          <w:sz w:val="28"/>
        </w:rPr>
        <w:t>
      05  Қару-жарақты және әскери техниканы сатудан        700000
</w:t>
      </w:r>
      <w:r>
        <w:br/>
      </w:r>
      <w:r>
        <w:rPr>
          <w:rFonts w:ascii="Times New Roman"/>
          <w:b w:val="false"/>
          <w:i w:val="false"/>
          <w:color w:val="000000"/>
          <w:sz w:val="28"/>
        </w:rPr>
        <w:t>
          түсетін кiрiстер
</w:t>
      </w:r>
      <w:r>
        <w:br/>
      </w:r>
      <w:r>
        <w:rPr>
          <w:rFonts w:ascii="Times New Roman"/>
          <w:b w:val="false"/>
          <w:i w:val="false"/>
          <w:color w:val="000000"/>
          <w:sz w:val="28"/>
        </w:rPr>
        <w:t>
      06  Тәркiленген мүлiкті, белгіленген тәртiппен        179459
</w:t>
      </w:r>
      <w:r>
        <w:br/>
      </w:r>
      <w:r>
        <w:rPr>
          <w:rFonts w:ascii="Times New Roman"/>
          <w:b w:val="false"/>
          <w:i w:val="false"/>
          <w:color w:val="000000"/>
          <w:sz w:val="28"/>
        </w:rPr>
        <w:t>
          республикалық меншiкке өтеусiз өткен мүлiктi,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түсетiн түсiмдер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3886828
</w:t>
      </w:r>
      <w:r>
        <w:br/>
      </w:r>
      <w:r>
        <w:rPr>
          <w:rFonts w:ascii="Times New Roman"/>
          <w:b w:val="false"/>
          <w:i w:val="false"/>
          <w:color w:val="000000"/>
          <w:sz w:val="28"/>
        </w:rPr>
        <w:t>
</w:t>
      </w:r>
      <w:r>
        <w:rPr>
          <w:rFonts w:ascii="Times New Roman"/>
          <w:b/>
          <w:i w:val="false"/>
          <w:color w:val="000000"/>
          <w:sz w:val="28"/>
        </w:rPr>
        <w:t>
мемлекеттiк мекемелердiң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қызметтер көрсетудi)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өткiзуiнен түсетiн түсiмдер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3886828
</w:t>
      </w:r>
      <w:r>
        <w:br/>
      </w:r>
      <w:r>
        <w:rPr>
          <w:rFonts w:ascii="Times New Roman"/>
          <w:b w:val="false"/>
          <w:i w:val="false"/>
          <w:color w:val="000000"/>
          <w:sz w:val="28"/>
        </w:rPr>
        <w:t>
          мемлекеттiк мекемелердiң тауарларды (жұмыстар-
</w:t>
      </w:r>
      <w:r>
        <w:br/>
      </w:r>
      <w:r>
        <w:rPr>
          <w:rFonts w:ascii="Times New Roman"/>
          <w:b w:val="false"/>
          <w:i w:val="false"/>
          <w:color w:val="000000"/>
          <w:sz w:val="28"/>
        </w:rPr>
        <w:t>
          ды, қызметтер көрсетудi) өткiзуiнен
</w:t>
      </w:r>
      <w:r>
        <w:br/>
      </w:r>
      <w:r>
        <w:rPr>
          <w:rFonts w:ascii="Times New Roman"/>
          <w:b w:val="false"/>
          <w:i w:val="false"/>
          <w:color w:val="000000"/>
          <w:sz w:val="28"/>
        </w:rPr>
        <w:t>
          түсетiн түсiмдер
</w:t>
      </w:r>
      <w:r>
        <w:br/>
      </w:r>
      <w:r>
        <w:rPr>
          <w:rFonts w:ascii="Times New Roman"/>
          <w:b w:val="false"/>
          <w:i w:val="false"/>
          <w:color w:val="000000"/>
          <w:sz w:val="28"/>
        </w:rPr>
        <w:t>
      01  Республикалық бюджеттен қаржыландырылатын        3886828
</w:t>
      </w:r>
      <w:r>
        <w:br/>
      </w:r>
      <w:r>
        <w:rPr>
          <w:rFonts w:ascii="Times New Roman"/>
          <w:b w:val="false"/>
          <w:i w:val="false"/>
          <w:color w:val="000000"/>
          <w:sz w:val="28"/>
        </w:rPr>
        <w:t>
          мемлекеттік мекемелер тауарларды (жұмыстарды,
</w:t>
      </w:r>
      <w:r>
        <w:br/>
      </w:r>
      <w:r>
        <w:rPr>
          <w:rFonts w:ascii="Times New Roman"/>
          <w:b w:val="false"/>
          <w:i w:val="false"/>
          <w:color w:val="000000"/>
          <w:sz w:val="28"/>
        </w:rPr>
        <w:t>
          қызметтерді) сатудан түсетiн түсiмдер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Мемлекеттік бюджеттен қаржыландырылатын
</w:t>
      </w:r>
      <w:r>
        <w:rPr>
          <w:rFonts w:ascii="Times New Roman"/>
          <w:b w:val="false"/>
          <w:i w:val="false"/>
          <w:color w:val="000000"/>
          <w:sz w:val="28"/>
        </w:rPr>
        <w:t>
        87536
</w:t>
      </w:r>
      <w:r>
        <w:br/>
      </w:r>
      <w:r>
        <w:rPr>
          <w:rFonts w:ascii="Times New Roman"/>
          <w:b w:val="false"/>
          <w:i w:val="false"/>
          <w:color w:val="000000"/>
          <w:sz w:val="28"/>
        </w:rPr>
        <w:t>
</w:t>
      </w:r>
      <w:r>
        <w:rPr>
          <w:rFonts w:ascii="Times New Roman"/>
          <w:b/>
          <w:i w:val="false"/>
          <w:color w:val="000000"/>
          <w:sz w:val="28"/>
        </w:rPr>
        <w:t>
мемлекеттiк мекемелер ұйымдастыратын мемле-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кеттiк сатып алуды өткiзуден түсетiн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түсiмдерi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мемле-     87536
</w:t>
      </w:r>
      <w:r>
        <w:br/>
      </w:r>
      <w:r>
        <w:rPr>
          <w:rFonts w:ascii="Times New Roman"/>
          <w:b w:val="false"/>
          <w:i w:val="false"/>
          <w:color w:val="000000"/>
          <w:sz w:val="28"/>
        </w:rPr>
        <w:t>
          кеттік мекемелер ұйымдастыратын мемлекеттiк
</w:t>
      </w:r>
      <w:r>
        <w:br/>
      </w:r>
      <w:r>
        <w:rPr>
          <w:rFonts w:ascii="Times New Roman"/>
          <w:b w:val="false"/>
          <w:i w:val="false"/>
          <w:color w:val="000000"/>
          <w:sz w:val="28"/>
        </w:rPr>
        <w:t>
          сатып алу өткiзуден түсетiн ақша түсiмдерi
</w:t>
      </w:r>
      <w:r>
        <w:br/>
      </w:r>
      <w:r>
        <w:rPr>
          <w:rFonts w:ascii="Times New Roman"/>
          <w:b w:val="false"/>
          <w:i w:val="false"/>
          <w:color w:val="000000"/>
          <w:sz w:val="28"/>
        </w:rPr>
        <w:t>
      01  Республикалық бюджеттен қаржыландырылатын          87536
</w:t>
      </w:r>
      <w:r>
        <w:br/>
      </w:r>
      <w:r>
        <w:rPr>
          <w:rFonts w:ascii="Times New Roman"/>
          <w:b w:val="false"/>
          <w:i w:val="false"/>
          <w:color w:val="000000"/>
          <w:sz w:val="28"/>
        </w:rPr>
        <w:t>
          мемлекеттiк мекемелер ұйымдастыратын мемлекет-
</w:t>
      </w:r>
      <w:r>
        <w:br/>
      </w:r>
      <w:r>
        <w:rPr>
          <w:rFonts w:ascii="Times New Roman"/>
          <w:b w:val="false"/>
          <w:i w:val="false"/>
          <w:color w:val="000000"/>
          <w:sz w:val="28"/>
        </w:rPr>
        <w:t>
          тiк сатып алуды өткiзуден түсетiн ақшаның түсiмi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1773513
</w:t>
      </w:r>
      <w:r>
        <w:br/>
      </w:r>
      <w:r>
        <w:rPr>
          <w:rFonts w:ascii="Times New Roman"/>
          <w:b w:val="false"/>
          <w:i w:val="false"/>
          <w:color w:val="000000"/>
          <w:sz w:val="28"/>
        </w:rPr>
        <w:t>
</w:t>
      </w:r>
      <w:r>
        <w:rPr>
          <w:rFonts w:ascii="Times New Roman"/>
          <w:b/>
          <w:i w:val="false"/>
          <w:color w:val="000000"/>
          <w:sz w:val="28"/>
        </w:rPr>
        <w:t>
сондай-ақ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Банкiнiң бюджетiнен (шығыстар сметасынан)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ұсталатын және қаржыландырылатын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тiк мекемелер салатын айыппұлдар, өсімпұл-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дар, санкциялар, өндiрiп алулар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1773513
</w:t>
      </w:r>
      <w:r>
        <w:br/>
      </w:r>
      <w:r>
        <w:rPr>
          <w:rFonts w:ascii="Times New Roman"/>
          <w:b w:val="false"/>
          <w:i w:val="false"/>
          <w:color w:val="000000"/>
          <w:sz w:val="28"/>
        </w:rPr>
        <w:t>
          сондай-ақ Қазақстан Республикасы Ұлттық Банкi-
</w:t>
      </w:r>
      <w:r>
        <w:br/>
      </w:r>
      <w:r>
        <w:rPr>
          <w:rFonts w:ascii="Times New Roman"/>
          <w:b w:val="false"/>
          <w:i w:val="false"/>
          <w:color w:val="000000"/>
          <w:sz w:val="28"/>
        </w:rPr>
        <w:t>
          нiң бюджетiнен (шығыстар сметасынан) ұсталатын
</w:t>
      </w:r>
      <w:r>
        <w:br/>
      </w:r>
      <w:r>
        <w:rPr>
          <w:rFonts w:ascii="Times New Roman"/>
          <w:b w:val="false"/>
          <w:i w:val="false"/>
          <w:color w:val="000000"/>
          <w:sz w:val="28"/>
        </w:rPr>
        <w:t>
          және қаржыландырылатын мемлекеттiк мекемелер
</w:t>
      </w:r>
      <w:r>
        <w:br/>
      </w:r>
      <w:r>
        <w:rPr>
          <w:rFonts w:ascii="Times New Roman"/>
          <w:b w:val="false"/>
          <w:i w:val="false"/>
          <w:color w:val="000000"/>
          <w:sz w:val="28"/>
        </w:rPr>
        <w:t>
          салатын айыппұлдар, өсімпұлдар, санкциялар,
</w:t>
      </w:r>
      <w:r>
        <w:br/>
      </w:r>
      <w:r>
        <w:rPr>
          <w:rFonts w:ascii="Times New Roman"/>
          <w:b w:val="false"/>
          <w:i w:val="false"/>
          <w:color w:val="000000"/>
          <w:sz w:val="28"/>
        </w:rPr>
        <w:t>
          өндiрiп алулар
</w:t>
      </w:r>
      <w:r>
        <w:br/>
      </w:r>
      <w:r>
        <w:rPr>
          <w:rFonts w:ascii="Times New Roman"/>
          <w:b w:val="false"/>
          <w:i w:val="false"/>
          <w:color w:val="000000"/>
          <w:sz w:val="28"/>
        </w:rPr>
        <w:t>
      01  Орталық мемлекеттiк органдар, олардың аумақтық   1213394
</w:t>
      </w:r>
      <w:r>
        <w:br/>
      </w:r>
      <w:r>
        <w:rPr>
          <w:rFonts w:ascii="Times New Roman"/>
          <w:b w:val="false"/>
          <w:i w:val="false"/>
          <w:color w:val="000000"/>
          <w:sz w:val="28"/>
        </w:rPr>
        <w:t>
          бөлiмшелерi салатын әкiмшiлiк айыппұлдар,
</w:t>
      </w:r>
      <w:r>
        <w:br/>
      </w:r>
      <w:r>
        <w:rPr>
          <w:rFonts w:ascii="Times New Roman"/>
          <w:b w:val="false"/>
          <w:i w:val="false"/>
          <w:color w:val="000000"/>
          <w:sz w:val="28"/>
        </w:rPr>
        <w:t>
          өсімпұлдар, санкциялар, өндiрiп алулар
</w:t>
      </w:r>
      <w:r>
        <w:br/>
      </w:r>
      <w:r>
        <w:rPr>
          <w:rFonts w:ascii="Times New Roman"/>
          <w:b w:val="false"/>
          <w:i w:val="false"/>
          <w:color w:val="000000"/>
          <w:sz w:val="28"/>
        </w:rPr>
        <w:t>
      02  Казино, тотализаторлар және ойын бизнесі           16000
</w:t>
      </w:r>
      <w:r>
        <w:br/>
      </w:r>
      <w:r>
        <w:rPr>
          <w:rFonts w:ascii="Times New Roman"/>
          <w:b w:val="false"/>
          <w:i w:val="false"/>
          <w:color w:val="000000"/>
          <w:sz w:val="28"/>
        </w:rPr>
        <w:t>
          қызметiнен алынған кiрiстердi қоспағанда,
</w:t>
      </w:r>
      <w:r>
        <w:br/>
      </w:r>
      <w:r>
        <w:rPr>
          <w:rFonts w:ascii="Times New Roman"/>
          <w:b w:val="false"/>
          <w:i w:val="false"/>
          <w:color w:val="000000"/>
          <w:sz w:val="28"/>
        </w:rPr>
        <w:t>
          оған қатысты лицензиялық тарап белгіленген
</w:t>
      </w:r>
      <w:r>
        <w:br/>
      </w:r>
      <w:r>
        <w:rPr>
          <w:rFonts w:ascii="Times New Roman"/>
          <w:b w:val="false"/>
          <w:i w:val="false"/>
          <w:color w:val="000000"/>
          <w:sz w:val="28"/>
        </w:rPr>
        <w:t>
          лицензиясыз қызметтен түскен кірiстердi
</w:t>
      </w:r>
      <w:r>
        <w:br/>
      </w:r>
      <w:r>
        <w:rPr>
          <w:rFonts w:ascii="Times New Roman"/>
          <w:b w:val="false"/>
          <w:i w:val="false"/>
          <w:color w:val="000000"/>
          <w:sz w:val="28"/>
        </w:rPr>
        <w:t>
          алудан түсiм
</w:t>
      </w:r>
      <w:r>
        <w:br/>
      </w:r>
      <w:r>
        <w:rPr>
          <w:rFonts w:ascii="Times New Roman"/>
          <w:b w:val="false"/>
          <w:i w:val="false"/>
          <w:color w:val="000000"/>
          <w:sz w:val="28"/>
        </w:rPr>
        <w:t>
      03  Атқарушылық санкция                               117866
</w:t>
      </w:r>
      <w:r>
        <w:br/>
      </w:r>
      <w:r>
        <w:rPr>
          <w:rFonts w:ascii="Times New Roman"/>
          <w:b w:val="false"/>
          <w:i w:val="false"/>
          <w:color w:val="000000"/>
          <w:sz w:val="28"/>
        </w:rPr>
        <w:t>
      07  Жеке кәсiпкерлердiң мемлекеттік тіркеусіз            120
</w:t>
      </w:r>
      <w:r>
        <w:br/>
      </w:r>
      <w:r>
        <w:rPr>
          <w:rFonts w:ascii="Times New Roman"/>
          <w:b w:val="false"/>
          <w:i w:val="false"/>
          <w:color w:val="000000"/>
          <w:sz w:val="28"/>
        </w:rPr>
        <w:t>
          қызметінен алынған кiрістердің түсуi
</w:t>
      </w:r>
      <w:r>
        <w:br/>
      </w:r>
      <w:r>
        <w:rPr>
          <w:rFonts w:ascii="Times New Roman"/>
          <w:b w:val="false"/>
          <w:i w:val="false"/>
          <w:color w:val="000000"/>
          <w:sz w:val="28"/>
        </w:rPr>
        <w:t>
      08  Монополияға қарсы заңдарды бұзу нәтижесiнде        66517
</w:t>
      </w:r>
      <w:r>
        <w:br/>
      </w:r>
      <w:r>
        <w:rPr>
          <w:rFonts w:ascii="Times New Roman"/>
          <w:b w:val="false"/>
          <w:i w:val="false"/>
          <w:color w:val="000000"/>
          <w:sz w:val="28"/>
        </w:rPr>
        <w:t>
          алынған кiрiстер
</w:t>
      </w:r>
      <w:r>
        <w:br/>
      </w:r>
      <w:r>
        <w:rPr>
          <w:rFonts w:ascii="Times New Roman"/>
          <w:b w:val="false"/>
          <w:i w:val="false"/>
          <w:color w:val="000000"/>
          <w:sz w:val="28"/>
        </w:rPr>
        <w:t>
      09  Заңсыз алынған мүлiктi еркімен тапсырудан            220
</w:t>
      </w:r>
      <w:r>
        <w:br/>
      </w:r>
      <w:r>
        <w:rPr>
          <w:rFonts w:ascii="Times New Roman"/>
          <w:b w:val="false"/>
          <w:i w:val="false"/>
          <w:color w:val="000000"/>
          <w:sz w:val="28"/>
        </w:rPr>
        <w:t>
          немесе өндiрiп алудан немесе мемлекеттік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теңестірiлген
</w:t>
      </w:r>
      <w:r>
        <w:br/>
      </w:r>
      <w:r>
        <w:rPr>
          <w:rFonts w:ascii="Times New Roman"/>
          <w:b w:val="false"/>
          <w:i w:val="false"/>
          <w:color w:val="000000"/>
          <w:sz w:val="28"/>
        </w:rPr>
        <w:t>
          тұлғаларға заңсыз көрсетiлген қызметтердiң
</w:t>
      </w:r>
      <w:r>
        <w:br/>
      </w:r>
      <w:r>
        <w:rPr>
          <w:rFonts w:ascii="Times New Roman"/>
          <w:b w:val="false"/>
          <w:i w:val="false"/>
          <w:color w:val="000000"/>
          <w:sz w:val="28"/>
        </w:rPr>
        <w:t>
          құнынан алынатын сомалардың түсiмi
</w:t>
      </w:r>
      <w:r>
        <w:br/>
      </w:r>
      <w:r>
        <w:rPr>
          <w:rFonts w:ascii="Times New Roman"/>
          <w:b w:val="false"/>
          <w:i w:val="false"/>
          <w:color w:val="000000"/>
          <w:sz w:val="28"/>
        </w:rPr>
        <w:t>
      10  Табиғатты пайдаланушылардан келтірілген зиянның   203862
</w:t>
      </w:r>
      <w:r>
        <w:br/>
      </w:r>
      <w:r>
        <w:rPr>
          <w:rFonts w:ascii="Times New Roman"/>
          <w:b w:val="false"/>
          <w:i w:val="false"/>
          <w:color w:val="000000"/>
          <w:sz w:val="28"/>
        </w:rPr>
        <w:t>
          орнын толтыру туралы талаптар бойынша алынған
</w:t>
      </w:r>
      <w:r>
        <w:br/>
      </w:r>
      <w:r>
        <w:rPr>
          <w:rFonts w:ascii="Times New Roman"/>
          <w:b w:val="false"/>
          <w:i w:val="false"/>
          <w:color w:val="000000"/>
          <w:sz w:val="28"/>
        </w:rPr>
        <w:t>
          қаражат, аңшылықты және балық аулаудың
</w:t>
      </w:r>
      <w:r>
        <w:br/>
      </w:r>
      <w:r>
        <w:rPr>
          <w:rFonts w:ascii="Times New Roman"/>
          <w:b w:val="false"/>
          <w:i w:val="false"/>
          <w:color w:val="000000"/>
          <w:sz w:val="28"/>
        </w:rPr>
        <w:t>
          тәркіленген құралдарын, заңсыз олжаланған
</w:t>
      </w:r>
      <w:r>
        <w:br/>
      </w:r>
      <w:r>
        <w:rPr>
          <w:rFonts w:ascii="Times New Roman"/>
          <w:b w:val="false"/>
          <w:i w:val="false"/>
          <w:color w:val="000000"/>
          <w:sz w:val="28"/>
        </w:rPr>
        <w:t>
          өнімдерді сатудан түскен қаражат
</w:t>
      </w:r>
      <w:r>
        <w:br/>
      </w:r>
      <w:r>
        <w:rPr>
          <w:rFonts w:ascii="Times New Roman"/>
          <w:b w:val="false"/>
          <w:i w:val="false"/>
          <w:color w:val="000000"/>
          <w:sz w:val="28"/>
        </w:rPr>
        <w:t>
      11  Бас бостандығынан айыруға сотталғандардың         131320
</w:t>
      </w:r>
      <w:r>
        <w:br/>
      </w:r>
      <w:r>
        <w:rPr>
          <w:rFonts w:ascii="Times New Roman"/>
          <w:b w:val="false"/>
          <w:i w:val="false"/>
          <w:color w:val="000000"/>
          <w:sz w:val="28"/>
        </w:rPr>
        <w:t>
          тамақтың, заттай мүлiктiң және коммуналдық-
</w:t>
      </w:r>
      <w:r>
        <w:br/>
      </w:r>
      <w:r>
        <w:rPr>
          <w:rFonts w:ascii="Times New Roman"/>
          <w:b w:val="false"/>
          <w:i w:val="false"/>
          <w:color w:val="000000"/>
          <w:sz w:val="28"/>
        </w:rPr>
        <w:t>
          тұрмыстық, емдеу-алдын алу қызметтерiнiң құнын,
</w:t>
      </w:r>
      <w:r>
        <w:br/>
      </w:r>
      <w:r>
        <w:rPr>
          <w:rFonts w:ascii="Times New Roman"/>
          <w:b w:val="false"/>
          <w:i w:val="false"/>
          <w:color w:val="000000"/>
          <w:sz w:val="28"/>
        </w:rPr>
        <w:t>
          мемлекетке, түзеу мекемесiне келтiрiлген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13  Республикалық бюджеттен қаржыландырылатын          24214
</w:t>
      </w:r>
      <w:r>
        <w:br/>
      </w:r>
      <w:r>
        <w:rPr>
          <w:rFonts w:ascii="Times New Roman"/>
          <w:b w:val="false"/>
          <w:i w:val="false"/>
          <w:color w:val="000000"/>
          <w:sz w:val="28"/>
        </w:rPr>
        <w:t>
          мемлекеттiк мекемелер салатын басқа да айыппұл-
</w:t>
      </w:r>
      <w:r>
        <w:br/>
      </w:r>
      <w:r>
        <w:rPr>
          <w:rFonts w:ascii="Times New Roman"/>
          <w:b w:val="false"/>
          <w:i w:val="false"/>
          <w:color w:val="000000"/>
          <w:sz w:val="28"/>
        </w:rPr>
        <w:t>
          дар, өсімпұлдар, санкциялар, өндiрiп алулар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Гранттар
</w:t>
      </w:r>
      <w:r>
        <w:rPr>
          <w:rFonts w:ascii="Times New Roman"/>
          <w:b w:val="false"/>
          <w:i w:val="false"/>
          <w:color w:val="000000"/>
          <w:sz w:val="28"/>
        </w:rPr>
        <w:t>
                                         787172
</w:t>
      </w:r>
      <w:r>
        <w:br/>
      </w:r>
      <w:r>
        <w:rPr>
          <w:rFonts w:ascii="Times New Roman"/>
          <w:b w:val="false"/>
          <w:i w:val="false"/>
          <w:color w:val="000000"/>
          <w:sz w:val="28"/>
        </w:rPr>
        <w:t>
</w:t>
      </w:r>
      <w:r>
        <w:rPr>
          <w:rFonts w:ascii="Times New Roman"/>
          <w:b w:val="false"/>
          <w:i/>
          <w:color w:val="000000"/>
          <w:sz w:val="28"/>
        </w:rPr>
        <w:t>
2
</w:t>
      </w:r>
      <w:r>
        <w:rPr>
          <w:rFonts w:ascii="Times New Roman"/>
          <w:b w:val="false"/>
          <w:i w:val="false"/>
          <w:color w:val="000000"/>
          <w:sz w:val="28"/>
        </w:rPr>
        <w:t>
</w:t>
      </w:r>
      <w:r>
        <w:rPr>
          <w:rFonts w:ascii="Times New Roman"/>
          <w:b w:val="false"/>
          <w:i/>
          <w:color w:val="000000"/>
          <w:sz w:val="28"/>
        </w:rPr>
        <w:t>
Қаржылық көмек                                    
</w:t>
      </w:r>
      <w:r>
        <w:rPr>
          <w:rFonts w:ascii="Times New Roman"/>
          <w:b w:val="false"/>
          <w:i w:val="false"/>
          <w:color w:val="000000"/>
          <w:sz w:val="28"/>
        </w:rPr>
        <w:t>
787172
</w:t>
      </w:r>
      <w:r>
        <w:br/>
      </w:r>
      <w:r>
        <w:rPr>
          <w:rFonts w:ascii="Times New Roman"/>
          <w:b w:val="false"/>
          <w:i w:val="false"/>
          <w:color w:val="000000"/>
          <w:sz w:val="28"/>
        </w:rPr>
        <w:t>
      01  Орталық мемлекеттiк органдар тартатын гранттар    787172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Басқа да салықтық емес түсiмдер
</w:t>
      </w:r>
      <w:r>
        <w:rPr>
          <w:rFonts w:ascii="Times New Roman"/>
          <w:b w:val="false"/>
          <w:i w:val="false"/>
          <w:color w:val="000000"/>
          <w:sz w:val="28"/>
        </w:rPr>
        <w:t>
               1920950
</w:t>
      </w:r>
      <w:r>
        <w:br/>
      </w:r>
      <w:r>
        <w:rPr>
          <w:rFonts w:ascii="Times New Roman"/>
          <w:b w:val="false"/>
          <w:i w:val="false"/>
          <w:color w:val="000000"/>
          <w:sz w:val="28"/>
        </w:rPr>
        <w:t>
</w:t>
      </w:r>
      <w:r>
        <w:rPr>
          <w:rFonts w:ascii="Times New Roman"/>
          <w:b w:val="false"/>
          <w:i/>
          <w:color w:val="000000"/>
          <w:sz w:val="28"/>
        </w:rPr>
        <w:t>
1     Басқа да салықтық емес түсiмдер                  
</w:t>
      </w:r>
      <w:r>
        <w:rPr>
          <w:rFonts w:ascii="Times New Roman"/>
          <w:b w:val="false"/>
          <w:i w:val="false"/>
          <w:color w:val="000000"/>
          <w:sz w:val="28"/>
        </w:rPr>
        <w:t>
1920950
</w:t>
      </w:r>
      <w:r>
        <w:br/>
      </w:r>
      <w:r>
        <w:rPr>
          <w:rFonts w:ascii="Times New Roman"/>
          <w:b w:val="false"/>
          <w:i w:val="false"/>
          <w:color w:val="000000"/>
          <w:sz w:val="28"/>
        </w:rPr>
        <w:t>
      02  Қосымша және үстеме баждарды бөлу кезiндегi        31258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Республикалық бюджеттен қаржыландырылатын         164602
</w:t>
      </w:r>
      <w:r>
        <w:br/>
      </w:r>
      <w:r>
        <w:rPr>
          <w:rFonts w:ascii="Times New Roman"/>
          <w:b w:val="false"/>
          <w:i w:val="false"/>
          <w:color w:val="000000"/>
          <w:sz w:val="28"/>
        </w:rPr>
        <w:t>
          мемлекеттiк мекемелердiң дебиторлық, депоненттiк
</w:t>
      </w:r>
      <w:r>
        <w:br/>
      </w:r>
      <w:r>
        <w:rPr>
          <w:rFonts w:ascii="Times New Roman"/>
          <w:b w:val="false"/>
          <w:i w:val="false"/>
          <w:color w:val="000000"/>
          <w:sz w:val="28"/>
        </w:rPr>
        <w:t>
          берешегiнiң түсуi
</w:t>
      </w:r>
      <w:r>
        <w:br/>
      </w:r>
      <w:r>
        <w:rPr>
          <w:rFonts w:ascii="Times New Roman"/>
          <w:b w:val="false"/>
          <w:i w:val="false"/>
          <w:color w:val="000000"/>
          <w:sz w:val="28"/>
        </w:rPr>
        <w:t>
      06  Бұрын республикалық бюджеттен алынған, пайдала-   132436
</w:t>
      </w:r>
      <w:r>
        <w:br/>
      </w:r>
      <w:r>
        <w:rPr>
          <w:rFonts w:ascii="Times New Roman"/>
          <w:b w:val="false"/>
          <w:i w:val="false"/>
          <w:color w:val="000000"/>
          <w:sz w:val="28"/>
        </w:rPr>
        <w:t>
          нылмаған қаражаттардың қайтарылуы
</w:t>
      </w:r>
      <w:r>
        <w:br/>
      </w:r>
      <w:r>
        <w:rPr>
          <w:rFonts w:ascii="Times New Roman"/>
          <w:b w:val="false"/>
          <w:i w:val="false"/>
          <w:color w:val="000000"/>
          <w:sz w:val="28"/>
        </w:rPr>
        <w:t>
      08  Республикалық бюджетке түсетiн салыққа жатпай-   1592654
</w:t>
      </w:r>
      <w:r>
        <w:br/>
      </w:r>
      <w:r>
        <w:rPr>
          <w:rFonts w:ascii="Times New Roman"/>
          <w:b w:val="false"/>
          <w:i w:val="false"/>
          <w:color w:val="000000"/>
          <w:sz w:val="28"/>
        </w:rPr>
        <w:t>
          тын басқа да түсiмдер
</w:t>
      </w:r>
      <w:r>
        <w:br/>
      </w:r>
      <w:r>
        <w:rPr>
          <w:rFonts w:ascii="Times New Roman"/>
          <w:b w:val="false"/>
          <w:i w:val="false"/>
          <w:color w:val="000000"/>
          <w:sz w:val="28"/>
        </w:rPr>
        <w:t>
3         Негiзгi капиталды сатудан түсетiн түсiмдер       8529327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Мемлекеттiк мекемелерге бекiтiлген      
</w:t>
      </w:r>
      <w:r>
        <w:rPr>
          <w:rFonts w:ascii="Times New Roman"/>
          <w:b w:val="false"/>
          <w:i w:val="false"/>
          <w:color w:val="000000"/>
          <w:sz w:val="28"/>
        </w:rPr>
        <w:t>
       55222
</w:t>
      </w:r>
      <w:r>
        <w:br/>
      </w:r>
      <w:r>
        <w:rPr>
          <w:rFonts w:ascii="Times New Roman"/>
          <w:b w:val="false"/>
          <w:i w:val="false"/>
          <w:color w:val="000000"/>
          <w:sz w:val="28"/>
        </w:rPr>
        <w:t>
</w:t>
      </w:r>
      <w:r>
        <w:rPr>
          <w:rFonts w:ascii="Times New Roman"/>
          <w:b/>
          <w:i w:val="false"/>
          <w:color w:val="000000"/>
          <w:sz w:val="28"/>
        </w:rPr>
        <w:t>
мемлекеттiк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мекемелерге бекiтiлген мемлекет-       
</w:t>
      </w:r>
      <w:r>
        <w:rPr>
          <w:rFonts w:ascii="Times New Roman"/>
          <w:b w:val="false"/>
          <w:i w:val="false"/>
          <w:color w:val="000000"/>
          <w:sz w:val="28"/>
        </w:rPr>
        <w:t>
55222
</w:t>
      </w:r>
      <w:r>
        <w:br/>
      </w:r>
      <w:r>
        <w:rPr>
          <w:rFonts w:ascii="Times New Roman"/>
          <w:b w:val="false"/>
          <w:i w:val="false"/>
          <w:color w:val="000000"/>
          <w:sz w:val="28"/>
        </w:rPr>
        <w:t>
</w:t>
      </w:r>
      <w:r>
        <w:rPr>
          <w:rFonts w:ascii="Times New Roman"/>
          <w:b w:val="false"/>
          <w:i/>
          <w:color w:val="000000"/>
          <w:sz w:val="28"/>
        </w:rPr>
        <w:t>
          тiк мүлiктi сату
</w:t>
      </w:r>
      <w:r>
        <w:rPr>
          <w:rFonts w:ascii="Times New Roman"/>
          <w:b w:val="false"/>
          <w:i w:val="false"/>
          <w:color w:val="000000"/>
          <w:sz w:val="28"/>
        </w:rPr>
        <w:t>
</w:t>
      </w:r>
      <w:r>
        <w:br/>
      </w:r>
      <w:r>
        <w:rPr>
          <w:rFonts w:ascii="Times New Roman"/>
          <w:b w:val="false"/>
          <w:i w:val="false"/>
          <w:color w:val="000000"/>
          <w:sz w:val="28"/>
        </w:rPr>
        <w:t>
      01  Республикалық бюджеттен қаржыландырылатын          55222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w:t>
      </w:r>
      <w:r>
        <w:rPr>
          <w:rFonts w:ascii="Times New Roman"/>
          <w:b/>
          <w:i w:val="false"/>
          <w:color w:val="000000"/>
          <w:sz w:val="28"/>
        </w:rPr>
        <w:t>
02     Мемлекеттiк материалдық резервтегi тауар-
</w:t>
      </w:r>
      <w:r>
        <w:rPr>
          <w:rFonts w:ascii="Times New Roman"/>
          <w:b w:val="false"/>
          <w:i w:val="false"/>
          <w:color w:val="000000"/>
          <w:sz w:val="28"/>
        </w:rPr>
        <w:t>
    8474073
</w:t>
      </w:r>
      <w:r>
        <w:br/>
      </w:r>
      <w:r>
        <w:rPr>
          <w:rFonts w:ascii="Times New Roman"/>
          <w:b w:val="false"/>
          <w:i w:val="false"/>
          <w:color w:val="000000"/>
          <w:sz w:val="28"/>
        </w:rPr>
        <w:t>
</w:t>
      </w:r>
      <w:r>
        <w:rPr>
          <w:rFonts w:ascii="Times New Roman"/>
          <w:b/>
          <w:i w:val="false"/>
          <w:color w:val="000000"/>
          <w:sz w:val="28"/>
        </w:rPr>
        <w:t>
ларды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материалдық резервтегi тауарларды    
</w:t>
      </w:r>
      <w:r>
        <w:rPr>
          <w:rFonts w:ascii="Times New Roman"/>
          <w:b w:val="false"/>
          <w:i w:val="false"/>
          <w:color w:val="000000"/>
          <w:sz w:val="28"/>
        </w:rPr>
        <w:t>
8474073
</w:t>
      </w:r>
      <w:r>
        <w:br/>
      </w:r>
      <w:r>
        <w:rPr>
          <w:rFonts w:ascii="Times New Roman"/>
          <w:b w:val="false"/>
          <w:i w:val="false"/>
          <w:color w:val="000000"/>
          <w:sz w:val="28"/>
        </w:rPr>
        <w:t>
</w:t>
      </w:r>
      <w:r>
        <w:rPr>
          <w:rFonts w:ascii="Times New Roman"/>
          <w:b w:val="false"/>
          <w:i/>
          <w:color w:val="000000"/>
          <w:sz w:val="28"/>
        </w:rPr>
        <w:t>
          caту
</w:t>
      </w:r>
      <w:r>
        <w:rPr>
          <w:rFonts w:ascii="Times New Roman"/>
          <w:b w:val="false"/>
          <w:i w:val="false"/>
          <w:color w:val="000000"/>
          <w:sz w:val="28"/>
        </w:rPr>
        <w:t>
</w:t>
      </w:r>
      <w:r>
        <w:br/>
      </w:r>
      <w:r>
        <w:rPr>
          <w:rFonts w:ascii="Times New Roman"/>
          <w:b w:val="false"/>
          <w:i w:val="false"/>
          <w:color w:val="000000"/>
          <w:sz w:val="28"/>
        </w:rPr>
        <w:t>
      03  Мемлекеттiк ресурстардан астық сатудан түсетiн   6208382
</w:t>
      </w:r>
      <w:r>
        <w:br/>
      </w:r>
      <w:r>
        <w:rPr>
          <w:rFonts w:ascii="Times New Roman"/>
          <w:b w:val="false"/>
          <w:i w:val="false"/>
          <w:color w:val="000000"/>
          <w:sz w:val="28"/>
        </w:rPr>
        <w:t>
          түсiмдер
</w:t>
      </w:r>
      <w:r>
        <w:br/>
      </w:r>
      <w:r>
        <w:rPr>
          <w:rFonts w:ascii="Times New Roman"/>
          <w:b w:val="false"/>
          <w:i w:val="false"/>
          <w:color w:val="000000"/>
          <w:sz w:val="28"/>
        </w:rPr>
        <w:t>
      04  Жұмылдыру резервiнiң материалдық құндылықтарын   2265691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Жердi және материалдық емес активтерді сату
</w:t>
      </w:r>
      <w:r>
        <w:rPr>
          <w:rFonts w:ascii="Times New Roman"/>
          <w:b w:val="false"/>
          <w:i w:val="false"/>
          <w:color w:val="000000"/>
          <w:sz w:val="28"/>
        </w:rPr>
        <w:t>
       32
</w:t>
      </w:r>
      <w:r>
        <w:br/>
      </w:r>
      <w:r>
        <w:rPr>
          <w:rFonts w:ascii="Times New Roman"/>
          <w:b w:val="false"/>
          <w:i w:val="false"/>
          <w:color w:val="000000"/>
          <w:sz w:val="28"/>
        </w:rPr>
        <w:t>
</w:t>
      </w:r>
      <w:r>
        <w:rPr>
          <w:rFonts w:ascii="Times New Roman"/>
          <w:b w:val="false"/>
          <w:i/>
          <w:color w:val="000000"/>
          <w:sz w:val="28"/>
        </w:rPr>
        <w:t>
2     Материалдық емес активтердi сату                      
</w:t>
      </w:r>
      <w:r>
        <w:rPr>
          <w:rFonts w:ascii="Times New Roman"/>
          <w:b w:val="false"/>
          <w:i w:val="false"/>
          <w:color w:val="000000"/>
          <w:sz w:val="28"/>
        </w:rPr>
        <w:t>
32
</w:t>
      </w:r>
      <w:r>
        <w:br/>
      </w:r>
      <w:r>
        <w:rPr>
          <w:rFonts w:ascii="Times New Roman"/>
          <w:b w:val="false"/>
          <w:i w:val="false"/>
          <w:color w:val="000000"/>
          <w:sz w:val="28"/>
        </w:rPr>
        <w:t>
      01  Материалдық емес активтердi сату                      32
</w:t>
      </w:r>
      <w:r>
        <w:br/>
      </w:r>
      <w:r>
        <w:rPr>
          <w:rFonts w:ascii="Times New Roman"/>
          <w:b w:val="false"/>
          <w:i w:val="false"/>
          <w:color w:val="000000"/>
          <w:sz w:val="28"/>
        </w:rPr>
        <w:t>
4         Ресми трансферттерден түсетiн түсiмдер          95008515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Төмен тұрған мемлекеттік басқару органда-
</w:t>
      </w:r>
      <w:r>
        <w:rPr>
          <w:rFonts w:ascii="Times New Roman"/>
          <w:b w:val="false"/>
          <w:i w:val="false"/>
          <w:color w:val="000000"/>
          <w:sz w:val="28"/>
        </w:rPr>
        <w:t>
   95008515
</w:t>
      </w:r>
      <w:r>
        <w:br/>
      </w:r>
      <w:r>
        <w:rPr>
          <w:rFonts w:ascii="Times New Roman"/>
          <w:b w:val="false"/>
          <w:i w:val="false"/>
          <w:color w:val="000000"/>
          <w:sz w:val="28"/>
        </w:rPr>
        <w:t>
</w:t>
      </w:r>
      <w:r>
        <w:rPr>
          <w:rFonts w:ascii="Times New Roman"/>
          <w:b/>
          <w:i w:val="false"/>
          <w:color w:val="000000"/>
          <w:sz w:val="28"/>
        </w:rPr>
        <w:t>
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Облыстық бюджеттерден, Астана және Алматы       95008515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трансферттер
</w:t>
      </w:r>
      <w:r>
        <w:rPr>
          <w:rFonts w:ascii="Times New Roman"/>
          <w:b w:val="false"/>
          <w:i w:val="false"/>
          <w:color w:val="000000"/>
          <w:sz w:val="28"/>
        </w:rPr>
        <w:t>
</w:t>
      </w:r>
      <w:r>
        <w:br/>
      </w:r>
      <w:r>
        <w:rPr>
          <w:rFonts w:ascii="Times New Roman"/>
          <w:b w:val="false"/>
          <w:i w:val="false"/>
          <w:color w:val="000000"/>
          <w:sz w:val="28"/>
        </w:rPr>
        <w:t>
      03  Ақтөбе облысының облыстық бюджетiнен алынатын    1371334
</w:t>
      </w:r>
      <w:r>
        <w:br/>
      </w:r>
      <w:r>
        <w:rPr>
          <w:rFonts w:ascii="Times New Roman"/>
          <w:b w:val="false"/>
          <w:i w:val="false"/>
          <w:color w:val="000000"/>
          <w:sz w:val="28"/>
        </w:rPr>
        <w:t>
          бюджеттiк алу
</w:t>
      </w:r>
      <w:r>
        <w:br/>
      </w:r>
      <w:r>
        <w:rPr>
          <w:rFonts w:ascii="Times New Roman"/>
          <w:b w:val="false"/>
          <w:i w:val="false"/>
          <w:color w:val="000000"/>
          <w:sz w:val="28"/>
        </w:rPr>
        <w:t>
      04  Атырау облысының облыстық бюджетiнен алынатын   28989102
</w:t>
      </w:r>
      <w:r>
        <w:br/>
      </w:r>
      <w:r>
        <w:rPr>
          <w:rFonts w:ascii="Times New Roman"/>
          <w:b w:val="false"/>
          <w:i w:val="false"/>
          <w:color w:val="000000"/>
          <w:sz w:val="28"/>
        </w:rPr>
        <w:t>
          бюджеттік алу
</w:t>
      </w:r>
      <w:r>
        <w:br/>
      </w:r>
      <w:r>
        <w:rPr>
          <w:rFonts w:ascii="Times New Roman"/>
          <w:b w:val="false"/>
          <w:i w:val="false"/>
          <w:color w:val="000000"/>
          <w:sz w:val="28"/>
        </w:rPr>
        <w:t>
      05  Маңғыстау облысының облыстық бюджетiнен         15989138
</w:t>
      </w:r>
      <w:r>
        <w:br/>
      </w:r>
      <w:r>
        <w:rPr>
          <w:rFonts w:ascii="Times New Roman"/>
          <w:b w:val="false"/>
          <w:i w:val="false"/>
          <w:color w:val="000000"/>
          <w:sz w:val="28"/>
        </w:rPr>
        <w:t>
          алынатын бюджеттiк алу
</w:t>
      </w:r>
      <w:r>
        <w:br/>
      </w:r>
      <w:r>
        <w:rPr>
          <w:rFonts w:ascii="Times New Roman"/>
          <w:b w:val="false"/>
          <w:i w:val="false"/>
          <w:color w:val="000000"/>
          <w:sz w:val="28"/>
        </w:rPr>
        <w:t>
      06  Алматы қаласының бюджетiнен алынатын            45357967
</w:t>
      </w:r>
      <w:r>
        <w:br/>
      </w:r>
      <w:r>
        <w:rPr>
          <w:rFonts w:ascii="Times New Roman"/>
          <w:b w:val="false"/>
          <w:i w:val="false"/>
          <w:color w:val="000000"/>
          <w:sz w:val="28"/>
        </w:rPr>
        <w:t>
          бюджеттік алу
</w:t>
      </w:r>
      <w:r>
        <w:br/>
      </w:r>
      <w:r>
        <w:rPr>
          <w:rFonts w:ascii="Times New Roman"/>
          <w:b w:val="false"/>
          <w:i w:val="false"/>
          <w:color w:val="000000"/>
          <w:sz w:val="28"/>
        </w:rPr>
        <w:t>
      07  Астана қаласының бюджетiнен алынатын             3300974
</w:t>
      </w:r>
      <w:r>
        <w:br/>
      </w:r>
      <w:r>
        <w:rPr>
          <w:rFonts w:ascii="Times New Roman"/>
          <w:b w:val="false"/>
          <w:i w:val="false"/>
          <w:color w:val="000000"/>
          <w:sz w:val="28"/>
        </w:rPr>
        <w:t>
          бюджеттiк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IІ. Шығындар
</w:t>
      </w:r>
      <w:r>
        <w:rPr>
          <w:rFonts w:ascii="Times New Roman"/>
          <w:b w:val="false"/>
          <w:i w:val="false"/>
          <w:color w:val="000000"/>
          <w:sz w:val="28"/>
        </w:rPr>
        <w:t>
                                1549788332
</w:t>
      </w:r>
      <w:r>
        <w:br/>
      </w:r>
      <w:r>
        <w:rPr>
          <w:rFonts w:ascii="Times New Roman"/>
          <w:b w:val="false"/>
          <w:i w:val="false"/>
          <w:color w:val="000000"/>
          <w:sz w:val="28"/>
        </w:rPr>
        <w:t>
</w:t>
      </w:r>
      <w:r>
        <w:rPr>
          <w:rFonts w:ascii="Times New Roman"/>
          <w:b w:val="false"/>
          <w:i/>
          <w:color w:val="000000"/>
          <w:sz w:val="28"/>
        </w:rPr>
        <w:t>
01         Жалпы сипаттағы мемлекеттiк қызметтер          73193648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w:t>
      </w:r>
      <w:r>
        <w:rPr>
          <w:rFonts w:ascii="Times New Roman"/>
          <w:b w:val="false"/>
          <w:i w:val="false"/>
          <w:color w:val="000000"/>
          <w:sz w:val="28"/>
        </w:rPr>
        <w:t>
</w:t>
      </w:r>
      <w:r>
        <w:br/>
      </w:r>
      <w:r>
        <w:rPr>
          <w:rFonts w:ascii="Times New Roman"/>
          <w:b w:val="false"/>
          <w:i w:val="false"/>
          <w:color w:val="000000"/>
          <w:sz w:val="28"/>
        </w:rPr>
        <w:t>
 01        Мемлекеттік басқарудың жалпы функцияларын      42565446
</w:t>
      </w:r>
      <w:r>
        <w:br/>
      </w:r>
      <w:r>
        <w:rPr>
          <w:rFonts w:ascii="Times New Roman"/>
          <w:b w:val="false"/>
          <w:i w:val="false"/>
          <w:color w:val="000000"/>
          <w:sz w:val="28"/>
        </w:rPr>
        <w:t>
           орындайтын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1008706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 қамтамасыз ету      864543
</w:t>
      </w:r>
      <w:r>
        <w:br/>
      </w:r>
      <w:r>
        <w:rPr>
          <w:rFonts w:ascii="Times New Roman"/>
          <w:b w:val="false"/>
          <w:i w:val="false"/>
          <w:color w:val="000000"/>
          <w:sz w:val="28"/>
        </w:rPr>
        <w:t>
       001 Орталық органның аппараты                        851099
</w:t>
      </w:r>
      <w:r>
        <w:br/>
      </w:r>
      <w:r>
        <w:rPr>
          <w:rFonts w:ascii="Times New Roman"/>
          <w:b w:val="false"/>
          <w:i w:val="false"/>
          <w:color w:val="000000"/>
          <w:sz w:val="28"/>
        </w:rPr>
        <w:t>
       007 Мемлекеттік қызметшілердің біліктілігін арттыру    1537
</w:t>
      </w:r>
      <w:r>
        <w:br/>
      </w:r>
      <w:r>
        <w:rPr>
          <w:rFonts w:ascii="Times New Roman"/>
          <w:b w:val="false"/>
          <w:i w:val="false"/>
          <w:color w:val="000000"/>
          <w:sz w:val="28"/>
        </w:rPr>
        <w:t>
       009 Мемлекеттік органдарды материалдық-техникалық       129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қамтамасыз      139
</w:t>
      </w:r>
      <w:r>
        <w:br/>
      </w:r>
      <w:r>
        <w:rPr>
          <w:rFonts w:ascii="Times New Roman"/>
          <w:b w:val="false"/>
          <w:i w:val="false"/>
          <w:color w:val="000000"/>
          <w:sz w:val="28"/>
        </w:rPr>
        <w:t>
           ету және мемлекеттік органдарды ақпараттық-
</w:t>
      </w:r>
      <w:r>
        <w:br/>
      </w:r>
      <w:r>
        <w:rPr>
          <w:rFonts w:ascii="Times New Roman"/>
          <w:b w:val="false"/>
          <w:i w:val="false"/>
          <w:color w:val="000000"/>
          <w:sz w:val="28"/>
        </w:rPr>
        <w:t>
           техникалық қамтамасыз ету
</w:t>
      </w:r>
      <w:r>
        <w:br/>
      </w:r>
      <w:r>
        <w:rPr>
          <w:rFonts w:ascii="Times New Roman"/>
          <w:b w:val="false"/>
          <w:i w:val="false"/>
          <w:color w:val="000000"/>
          <w:sz w:val="28"/>
        </w:rPr>
        <w:t>
       100 "Байқоңыр" ғарыш айлағындағы арнайы өкілдік-      11639
</w:t>
      </w:r>
      <w:r>
        <w:br/>
      </w:r>
      <w:r>
        <w:rPr>
          <w:rFonts w:ascii="Times New Roman"/>
          <w:b w:val="false"/>
          <w:i w:val="false"/>
          <w:color w:val="000000"/>
          <w:sz w:val="28"/>
        </w:rPr>
        <w:t>
           тің аппараты
</w:t>
      </w:r>
      <w:r>
        <w:br/>
      </w:r>
      <w:r>
        <w:rPr>
          <w:rFonts w:ascii="Times New Roman"/>
          <w:b w:val="false"/>
          <w:i w:val="false"/>
          <w:color w:val="000000"/>
          <w:sz w:val="28"/>
        </w:rPr>
        <w:t>
      002  Мемлекеттiң iшкi және сыртқы саясатының           70980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жағынан қамтамасыз ету
</w:t>
      </w:r>
      <w:r>
        <w:br/>
      </w:r>
      <w:r>
        <w:rPr>
          <w:rFonts w:ascii="Times New Roman"/>
          <w:b w:val="false"/>
          <w:i w:val="false"/>
          <w:color w:val="000000"/>
          <w:sz w:val="28"/>
        </w:rPr>
        <w:t>
      003  Мұрағат қорының, баспа басылымдарының             73183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5832590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5636279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2595868
</w:t>
      </w:r>
      <w:r>
        <w:br/>
      </w:r>
      <w:r>
        <w:rPr>
          <w:rFonts w:ascii="Times New Roman"/>
          <w:b w:val="false"/>
          <w:i w:val="false"/>
          <w:color w:val="000000"/>
          <w:sz w:val="28"/>
        </w:rPr>
        <w:t>
       007 Мемлекеттік қызметшілердің біліктілігін            1289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417771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қамтама-     171951
</w:t>
      </w:r>
      <w:r>
        <w:br/>
      </w:r>
      <w:r>
        <w:rPr>
          <w:rFonts w:ascii="Times New Roman"/>
          <w:b w:val="false"/>
          <w:i w:val="false"/>
          <w:color w:val="000000"/>
          <w:sz w:val="28"/>
        </w:rPr>
        <w:t>
           сыз ету және мемлекеттік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Парламентінің депутат-   2449400
</w:t>
      </w:r>
      <w:r>
        <w:br/>
      </w:r>
      <w:r>
        <w:rPr>
          <w:rFonts w:ascii="Times New Roman"/>
          <w:b w:val="false"/>
          <w:i w:val="false"/>
          <w:color w:val="000000"/>
          <w:sz w:val="28"/>
        </w:rPr>
        <w:t>
           тарына қызметтік тұрғын үй сатып алу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003  Қазақстан Республикасы Парламентінің             184875
</w:t>
      </w:r>
      <w:r>
        <w:br/>
      </w:r>
      <w:r>
        <w:rPr>
          <w:rFonts w:ascii="Times New Roman"/>
          <w:b w:val="false"/>
          <w:i w:val="false"/>
          <w:color w:val="000000"/>
          <w:sz w:val="28"/>
        </w:rPr>
        <w:t>
           Шаруашылық басқармасы объектілерін салу және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1083463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1083463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586177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1621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w:t>
      </w:r>
      <w:r>
        <w:rPr>
          <w:rFonts w:ascii="Times New Roman"/>
          <w:b w:val="false"/>
          <w:i w:val="false"/>
          <w:color w:val="000000"/>
          <w:sz w:val="28"/>
        </w:rPr>
        <w:t>
382287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w:t>
      </w:r>
      <w:r>
        <w:rPr>
          <w:rFonts w:ascii="Times New Roman"/>
          <w:b w:val="false"/>
          <w:i w:val="false"/>
          <w:color w:val="000000"/>
          <w:sz w:val="28"/>
        </w:rPr>
        <w:t>
113378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26368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26368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24338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1551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204     Қазақстан Республикасы Сыртқы істер министрлігі  191891
</w:t>
      </w:r>
      <w:r>
        <w:br/>
      </w:r>
      <w:r>
        <w:rPr>
          <w:rFonts w:ascii="Times New Roman"/>
          <w:b w:val="false"/>
          <w:i w:val="false"/>
          <w:color w:val="000000"/>
          <w:sz w:val="28"/>
        </w:rPr>
        <w:t>
       003 Мемлекеттік шекараны делимитациялау және         191891
</w:t>
      </w:r>
      <w:r>
        <w:br/>
      </w:r>
      <w:r>
        <w:rPr>
          <w:rFonts w:ascii="Times New Roman"/>
          <w:b w:val="false"/>
          <w:i w:val="false"/>
          <w:color w:val="000000"/>
          <w:sz w:val="28"/>
        </w:rPr>
        <w:t>
           демаркациялау
</w:t>
      </w:r>
      <w:r>
        <w:br/>
      </w:r>
      <w:r>
        <w:rPr>
          <w:rFonts w:ascii="Times New Roman"/>
          <w:b w:val="false"/>
          <w:i w:val="false"/>
          <w:color w:val="000000"/>
          <w:sz w:val="28"/>
        </w:rPr>
        <w:t>
   217     Қазақстан Республикасы Қаржы министрлігі       23513814
</w:t>
      </w:r>
      <w:r>
        <w:br/>
      </w:r>
      <w:r>
        <w:rPr>
          <w:rFonts w:ascii="Times New Roman"/>
          <w:b w:val="false"/>
          <w:i w:val="false"/>
          <w:color w:val="000000"/>
          <w:sz w:val="28"/>
        </w:rPr>
        <w:t>
      001  Мемлекеттік бюджеттің атқарылуын және оның     23513814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2148011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15832055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46227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үй-        715232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2852283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1586940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Төлем жүйелерінің қызметтері мен телекомму-      232293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никациялық қызмет көрсетулерге 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Кинология орталығы                                56830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Кедендік сараптама жүргізу                        18058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Оқу-әдістемелік орталық                           25885
</w:t>
      </w:r>
      <w:r>
        <w:rPr>
          <w:rFonts w:ascii="Times New Roman"/>
          <w:b w:val="false"/>
          <w:i w:val="false"/>
          <w:color w:val="000000"/>
          <w:sz w:val="28"/>
        </w:rPr>
        <w:t>
</w:t>
      </w:r>
      <w:r>
        <w:br/>
      </w:r>
      <w:r>
        <w:rPr>
          <w:rFonts w:ascii="Times New Roman"/>
          <w:b w:val="false"/>
          <w:i w:val="false"/>
          <w:color w:val="000000"/>
          <w:sz w:val="28"/>
        </w:rPr>
        <w:t>
   406     Республикалық бюджеттің атқарылуын бақылау       195914
</w:t>
      </w:r>
      <w:r>
        <w:br/>
      </w:r>
      <w:r>
        <w:rPr>
          <w:rFonts w:ascii="Times New Roman"/>
          <w:b w:val="false"/>
          <w:i w:val="false"/>
          <w:color w:val="000000"/>
          <w:sz w:val="28"/>
        </w:rPr>
        <w:t>
           жөніндегі есеп комитеті
</w:t>
      </w:r>
      <w:r>
        <w:br/>
      </w:r>
      <w:r>
        <w:rPr>
          <w:rFonts w:ascii="Times New Roman"/>
          <w:b w:val="false"/>
          <w:i w:val="false"/>
          <w:color w:val="000000"/>
          <w:sz w:val="28"/>
        </w:rPr>
        <w:t>
      001  Республикалық бюджеттің атқарылуын бақылауды     195914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168950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501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9097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17366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агенттігі     2213202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2213202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180972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1844614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4549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үй-         64224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5650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113193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637     Қазақстан Республикасы Конституциялық Кеңесi   
</w:t>
      </w:r>
      <w:r>
        <w:rPr>
          <w:rFonts w:ascii="Times New Roman"/>
          <w:b w:val="false"/>
          <w:i w:val="false"/>
          <w:color w:val="000000"/>
          <w:sz w:val="28"/>
        </w:rPr>
        <w:t>
  116488
</w:t>
      </w:r>
      <w:r>
        <w:br/>
      </w:r>
      <w:r>
        <w:rPr>
          <w:rFonts w:ascii="Times New Roman"/>
          <w:b w:val="false"/>
          <w:i w:val="false"/>
          <w:color w:val="000000"/>
          <w:sz w:val="28"/>
        </w:rPr>
        <w:t>
      001  Қазақстан Республикасы Конституциялық            116488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98553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8675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8954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690     Қазақстан Республикасы Орталық сайлау           2260216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932168
</w:t>
      </w:r>
      <w:r>
        <w:br/>
      </w:r>
      <w:r>
        <w:rPr>
          <w:rFonts w:ascii="Times New Roman"/>
          <w:b w:val="false"/>
          <w:i w:val="false"/>
          <w:color w:val="000000"/>
          <w:sz w:val="28"/>
        </w:rPr>
        <w:t>
</w:t>
      </w:r>
      <w:r>
        <w:rPr>
          <w:rFonts w:ascii="Times New Roman"/>
          <w:b w:val="false"/>
          <w:i/>
          <w:color w:val="000000"/>
          <w:sz w:val="28"/>
        </w:rPr>
        <w:t>
       001 Орталық органның аппараты                         87360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49242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557629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Сайлау өткізу                                    237617
</w:t>
      </w:r>
      <w:r>
        <w:rPr>
          <w:rFonts w:ascii="Times New Roman"/>
          <w:b w:val="false"/>
          <w:i w:val="false"/>
          <w:color w:val="000000"/>
          <w:sz w:val="28"/>
        </w:rPr>
        <w:t>
</w:t>
      </w:r>
      <w:r>
        <w:br/>
      </w:r>
      <w:r>
        <w:rPr>
          <w:rFonts w:ascii="Times New Roman"/>
          <w:b w:val="false"/>
          <w:i w:val="false"/>
          <w:color w:val="000000"/>
          <w:sz w:val="28"/>
        </w:rPr>
        <w:t>
      002  "Сайлау" автоматтандырылған ақпараттық          1328048
</w:t>
      </w:r>
      <w:r>
        <w:br/>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6122794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5737825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адамдарының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5489599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662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2988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244576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009  Мемлекеттiк органдар үшiн автомашиналар паркiн   384969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Қаржылық қызмет
</w:t>
      </w:r>
      <w:r>
        <w:rPr>
          <w:rFonts w:ascii="Times New Roman"/>
          <w:b w:val="false"/>
          <w:i w:val="false"/>
          <w:color w:val="000000"/>
          <w:sz w:val="28"/>
        </w:rPr>
        <w:t>
                               6725672
</w:t>
      </w:r>
      <w:r>
        <w:br/>
      </w:r>
      <w:r>
        <w:rPr>
          <w:rFonts w:ascii="Times New Roman"/>
          <w:b w:val="false"/>
          <w:i w:val="false"/>
          <w:color w:val="000000"/>
          <w:sz w:val="28"/>
        </w:rPr>
        <w:t>
   217     Қазақстан Республикасы Қаржы министрлiгi        6715995
</w:t>
      </w:r>
      <w:r>
        <w:br/>
      </w:r>
      <w:r>
        <w:rPr>
          <w:rFonts w:ascii="Times New Roman"/>
          <w:b w:val="false"/>
          <w:i w:val="false"/>
          <w:color w:val="000000"/>
          <w:sz w:val="28"/>
        </w:rPr>
        <w:t>
      002  Инвестициялық жобалардың аудитін жүзеге асыру     12100
</w:t>
      </w:r>
      <w:r>
        <w:br/>
      </w:r>
      <w:r>
        <w:rPr>
          <w:rFonts w:ascii="Times New Roman"/>
          <w:b w:val="false"/>
          <w:i w:val="false"/>
          <w:color w:val="000000"/>
          <w:sz w:val="28"/>
        </w:rPr>
        <w:t>
      003  Тарату және банкроттық рәсiмдердi жүргiзу         75204
</w:t>
      </w:r>
      <w:r>
        <w:br/>
      </w:r>
      <w:r>
        <w:rPr>
          <w:rFonts w:ascii="Times New Roman"/>
          <w:b w:val="false"/>
          <w:i w:val="false"/>
          <w:color w:val="000000"/>
          <w:sz w:val="28"/>
        </w:rPr>
        <w:t>
      004  Акциздiк және есептеу-бақылау маркаларын          70559
</w:t>
      </w:r>
      <w:r>
        <w:br/>
      </w:r>
      <w:r>
        <w:rPr>
          <w:rFonts w:ascii="Times New Roman"/>
          <w:b w:val="false"/>
          <w:i w:val="false"/>
          <w:color w:val="000000"/>
          <w:sz w:val="28"/>
        </w:rPr>
        <w:t>
           басып шығару
</w:t>
      </w:r>
      <w:r>
        <w:br/>
      </w:r>
      <w:r>
        <w:rPr>
          <w:rFonts w:ascii="Times New Roman"/>
          <w:b w:val="false"/>
          <w:i w:val="false"/>
          <w:color w:val="000000"/>
          <w:sz w:val="28"/>
        </w:rPr>
        <w:t>
      007  Қазақстан Республикасы Қаржы министрлiгi        2486377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w:t>
      </w:r>
      <w:r>
        <w:rPr>
          <w:rFonts w:ascii="Times New Roman"/>
          <w:b w:val="false"/>
          <w:i/>
          <w:color w:val="000000"/>
          <w:sz w:val="28"/>
        </w:rPr>
        <w:t>
100 Қазынашылықтың ақпараттық жүйесiн құру           546000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Ақпараттық жүйелердi, жалпы мақсаттағы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телекоммуникацияларды және салық                 967477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әкiмшiлiгi жүйелерiн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Қаржы министрлiгiнiң      216900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жүйелерiн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
</w:t>
      </w:r>
      <w:r>
        <w:rPr>
          <w:rFonts w:ascii="Times New Roman"/>
          <w:b w:val="false"/>
          <w:i w:val="false"/>
          <w:color w:val="000000"/>
          <w:sz w:val="28"/>
        </w:rPr>
        <w:t>
3 
</w:t>
      </w:r>
      <w:r>
        <w:rPr>
          <w:rFonts w:ascii="Times New Roman"/>
          <w:b w:val="false"/>
          <w:i/>
          <w:color w:val="000000"/>
          <w:sz w:val="28"/>
        </w:rPr>
        <w:t>
"КААЖ" кедендiк ақпараттық жүйесiн дамыту        256000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"Электрондық кеден" ақпараттық жүйесiн құру      500000
</w:t>
      </w:r>
      <w:r>
        <w:rPr>
          <w:rFonts w:ascii="Times New Roman"/>
          <w:b w:val="false"/>
          <w:i w:val="false"/>
          <w:color w:val="000000"/>
          <w:sz w:val="28"/>
        </w:rPr>
        <w:t>
</w:t>
      </w:r>
      <w:r>
        <w:br/>
      </w:r>
      <w:r>
        <w:rPr>
          <w:rFonts w:ascii="Times New Roman"/>
          <w:b w:val="false"/>
          <w:i w:val="false"/>
          <w:color w:val="000000"/>
          <w:sz w:val="28"/>
        </w:rPr>
        <w:t>
      008  Мемлекеттiк органдар үшiн автомашиналар          355934
</w:t>
      </w:r>
      <w:r>
        <w:br/>
      </w:r>
      <w:r>
        <w:rPr>
          <w:rFonts w:ascii="Times New Roman"/>
          <w:b w:val="false"/>
          <w:i w:val="false"/>
          <w:color w:val="000000"/>
          <w:sz w:val="28"/>
        </w:rPr>
        <w:t>
           паркiн жаңарту
</w:t>
      </w:r>
      <w:r>
        <w:br/>
      </w:r>
      <w:r>
        <w:rPr>
          <w:rFonts w:ascii="Times New Roman"/>
          <w:b w:val="false"/>
          <w:i w:val="false"/>
          <w:color w:val="000000"/>
          <w:sz w:val="28"/>
        </w:rPr>
        <w:t>
      015  Сенiмдi тұлғалардың (агенттердiң) қызметте-        3065
</w:t>
      </w:r>
      <w:r>
        <w:br/>
      </w:r>
      <w:r>
        <w:rPr>
          <w:rFonts w:ascii="Times New Roman"/>
          <w:b w:val="false"/>
          <w:i w:val="false"/>
          <w:color w:val="000000"/>
          <w:sz w:val="28"/>
        </w:rPr>
        <w:t>
           рiне ақы төлеу
</w:t>
      </w:r>
      <w:r>
        <w:br/>
      </w:r>
      <w:r>
        <w:rPr>
          <w:rFonts w:ascii="Times New Roman"/>
          <w:b w:val="false"/>
          <w:i w:val="false"/>
          <w:color w:val="000000"/>
          <w:sz w:val="28"/>
        </w:rPr>
        <w:t>
      016  Жекешелендіру, мемлекеттік мүлiктi басқару,      500000
</w:t>
      </w:r>
      <w:r>
        <w:br/>
      </w:r>
      <w:r>
        <w:rPr>
          <w:rFonts w:ascii="Times New Roman"/>
          <w:b w:val="false"/>
          <w:i w:val="false"/>
          <w:color w:val="000000"/>
          <w:sz w:val="28"/>
        </w:rPr>
        <w:t>
           жекешелендiруден кейiнгі қызмет, осымен және
</w:t>
      </w:r>
      <w:r>
        <w:br/>
      </w:r>
      <w:r>
        <w:rPr>
          <w:rFonts w:ascii="Times New Roman"/>
          <w:b w:val="false"/>
          <w:i w:val="false"/>
          <w:color w:val="000000"/>
          <w:sz w:val="28"/>
        </w:rPr>
        <w:t>
           кредит беруге байланысты дауларды реттеу,
</w:t>
      </w:r>
      <w:r>
        <w:br/>
      </w:r>
      <w:r>
        <w:rPr>
          <w:rFonts w:ascii="Times New Roman"/>
          <w:b w:val="false"/>
          <w:i w:val="false"/>
          <w:color w:val="000000"/>
          <w:sz w:val="28"/>
        </w:rPr>
        <w:t>
           кредиттер және мемлекеттiк кепiлдiктер
</w:t>
      </w:r>
      <w:r>
        <w:br/>
      </w:r>
      <w:r>
        <w:rPr>
          <w:rFonts w:ascii="Times New Roman"/>
          <w:b w:val="false"/>
          <w:i w:val="false"/>
          <w:color w:val="000000"/>
          <w:sz w:val="28"/>
        </w:rPr>
        <w:t>
           бойынша мiндеттемелердi орындау есебiнен
</w:t>
      </w:r>
      <w:r>
        <w:br/>
      </w:r>
      <w:r>
        <w:rPr>
          <w:rFonts w:ascii="Times New Roman"/>
          <w:b w:val="false"/>
          <w:i w:val="false"/>
          <w:color w:val="000000"/>
          <w:sz w:val="28"/>
        </w:rPr>
        <w:t>
           алынған немесе өндiрiп алынған мүлікті есепке
</w:t>
      </w:r>
      <w:r>
        <w:br/>
      </w:r>
      <w:r>
        <w:rPr>
          <w:rFonts w:ascii="Times New Roman"/>
          <w:b w:val="false"/>
          <w:i w:val="false"/>
          <w:color w:val="000000"/>
          <w:sz w:val="28"/>
        </w:rPr>
        <w:t>
           алу, сақтау
</w:t>
      </w:r>
      <w:r>
        <w:br/>
      </w:r>
      <w:r>
        <w:rPr>
          <w:rFonts w:ascii="Times New Roman"/>
          <w:b w:val="false"/>
          <w:i w:val="false"/>
          <w:color w:val="000000"/>
          <w:sz w:val="28"/>
        </w:rPr>
        <w:t>
      017  "Министрлiктер үйі" ғимаратын күтiп-ұстау        270968
</w:t>
      </w:r>
      <w:r>
        <w:br/>
      </w:r>
      <w:r>
        <w:rPr>
          <w:rFonts w:ascii="Times New Roman"/>
          <w:b w:val="false"/>
          <w:i w:val="false"/>
          <w:color w:val="000000"/>
          <w:sz w:val="28"/>
        </w:rPr>
        <w:t>
           және сақтандыру
</w:t>
      </w:r>
      <w:r>
        <w:br/>
      </w:r>
      <w:r>
        <w:rPr>
          <w:rFonts w:ascii="Times New Roman"/>
          <w:b w:val="false"/>
          <w:i w:val="false"/>
          <w:color w:val="000000"/>
          <w:sz w:val="28"/>
        </w:rPr>
        <w:t>
      019  Жеңiлдiктi тұрғын үй кредиттерi бойынша           50997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023  Акцияларының мемлекеттiк пакеттері республи-      84725
</w:t>
      </w:r>
      <w:r>
        <w:br/>
      </w:r>
      <w:r>
        <w:rPr>
          <w:rFonts w:ascii="Times New Roman"/>
          <w:b w:val="false"/>
          <w:i w:val="false"/>
          <w:color w:val="000000"/>
          <w:sz w:val="28"/>
        </w:rPr>
        <w:t>
           калық меншіктегi акционерлiк қоғамдардың
</w:t>
      </w:r>
      <w:r>
        <w:br/>
      </w:r>
      <w:r>
        <w:rPr>
          <w:rFonts w:ascii="Times New Roman"/>
          <w:b w:val="false"/>
          <w:i w:val="false"/>
          <w:color w:val="000000"/>
          <w:sz w:val="28"/>
        </w:rPr>
        <w:t>
           жарғылық капиталдарының ең төменгі мөлшерiн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25287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Кедендiк бақылау және кедендiк инфрақұрылым     2732394
</w:t>
      </w:r>
      <w:r>
        <w:br/>
      </w:r>
      <w:r>
        <w:rPr>
          <w:rFonts w:ascii="Times New Roman"/>
          <w:b w:val="false"/>
          <w:i w:val="false"/>
          <w:color w:val="000000"/>
          <w:sz w:val="28"/>
        </w:rPr>
        <w:t>
           объектiлерiн салу
</w:t>
      </w:r>
      <w:r>
        <w:br/>
      </w:r>
      <w:r>
        <w:rPr>
          <w:rFonts w:ascii="Times New Roman"/>
          <w:b w:val="false"/>
          <w:i w:val="false"/>
          <w:color w:val="000000"/>
          <w:sz w:val="28"/>
        </w:rPr>
        <w:t>
      104  Нашақорлыққа және есiрткi бизнесiне қарсы         48385
</w:t>
      </w:r>
      <w:r>
        <w:br/>
      </w:r>
      <w:r>
        <w:rPr>
          <w:rFonts w:ascii="Times New Roman"/>
          <w:b w:val="false"/>
          <w:i w:val="false"/>
          <w:color w:val="000000"/>
          <w:sz w:val="28"/>
        </w:rPr>
        <w:t>
           күрес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9677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есеп комитетi
</w:t>
      </w:r>
      <w:r>
        <w:rPr>
          <w:rFonts w:ascii="Times New Roman"/>
          <w:b w:val="false"/>
          <w:i w:val="false"/>
          <w:color w:val="000000"/>
          <w:sz w:val="28"/>
        </w:rPr>
        <w:t>
</w:t>
      </w:r>
      <w:r>
        <w:br/>
      </w:r>
      <w:r>
        <w:rPr>
          <w:rFonts w:ascii="Times New Roman"/>
          <w:b w:val="false"/>
          <w:i w:val="false"/>
          <w:color w:val="000000"/>
          <w:sz w:val="28"/>
        </w:rPr>
        <w:t>
      002  Қаржы бақылау объектiлерi бойынша деректердiң     9677
</w:t>
      </w:r>
      <w:r>
        <w:br/>
      </w:r>
      <w:r>
        <w:rPr>
          <w:rFonts w:ascii="Times New Roman"/>
          <w:b w:val="false"/>
          <w:i w:val="false"/>
          <w:color w:val="000000"/>
          <w:sz w:val="28"/>
        </w:rPr>
        <w:t>
           ақпараттық базасын құру және дамыту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Сыртқы саяси қызмет 
</w:t>
      </w:r>
      <w:r>
        <w:rPr>
          <w:rFonts w:ascii="Times New Roman"/>
          <w:b w:val="false"/>
          <w:i w:val="false"/>
          <w:color w:val="000000"/>
          <w:sz w:val="28"/>
        </w:rPr>
        <w:t>
                         12543770
</w:t>
      </w:r>
      <w:r>
        <w:br/>
      </w:r>
      <w:r>
        <w:rPr>
          <w:rFonts w:ascii="Times New Roman"/>
          <w:b w:val="false"/>
          <w:i w:val="false"/>
          <w:color w:val="000000"/>
          <w:sz w:val="28"/>
        </w:rPr>
        <w:t>
   201     Қазақстан Республикасы Iшкi iстер министрлiгi     11294
</w:t>
      </w:r>
      <w:r>
        <w:br/>
      </w:r>
      <w:r>
        <w:rPr>
          <w:rFonts w:ascii="Times New Roman"/>
          <w:b w:val="false"/>
          <w:i w:val="false"/>
          <w:color w:val="000000"/>
          <w:sz w:val="28"/>
        </w:rPr>
        <w:t>
      002  Елдiң қоғамдық тәртiп саласындағы саяси           11294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204     Қазақстан Республикасы Сыртқы iстер            12532476
</w:t>
      </w:r>
      <w:r>
        <w:br/>
      </w:r>
      <w:r>
        <w:rPr>
          <w:rFonts w:ascii="Times New Roman"/>
          <w:b w:val="false"/>
          <w:i w:val="false"/>
          <w:color w:val="000000"/>
          <w:sz w:val="28"/>
        </w:rPr>
        <w:t>
           министрлiгi
</w:t>
      </w:r>
      <w:r>
        <w:br/>
      </w:r>
      <w:r>
        <w:rPr>
          <w:rFonts w:ascii="Times New Roman"/>
          <w:b w:val="false"/>
          <w:i w:val="false"/>
          <w:color w:val="000000"/>
          <w:sz w:val="28"/>
        </w:rPr>
        <w:t>
      001  Сыртқы саяси қызметтi қамтамасыз ету            8500548
</w:t>
      </w:r>
      <w:r>
        <w:br/>
      </w:r>
      <w:r>
        <w:rPr>
          <w:rFonts w:ascii="Times New Roman"/>
          <w:b w:val="false"/>
          <w:i w:val="false"/>
          <w:color w:val="000000"/>
          <w:sz w:val="28"/>
        </w:rPr>
        <w:t>
</w:t>
      </w:r>
      <w:r>
        <w:rPr>
          <w:rFonts w:ascii="Times New Roman"/>
          <w:b w:val="false"/>
          <w:i/>
          <w:color w:val="000000"/>
          <w:sz w:val="28"/>
        </w:rPr>
        <w:t>
001 Орталық органның аппараты                        831625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білiктілiгiн             956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695049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58831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Органдардың басқа елдердегi аппараттары         6914087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(елшiлiктер, өкiлдiктер, дипломатиялық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миссиялар)
</w:t>
      </w:r>
      <w:r>
        <w:rPr>
          <w:rFonts w:ascii="Times New Roman"/>
          <w:b w:val="false"/>
          <w:i w:val="false"/>
          <w:color w:val="000000"/>
          <w:sz w:val="28"/>
        </w:rPr>
        <w:t>
</w:t>
      </w:r>
      <w:r>
        <w:br/>
      </w:r>
      <w:r>
        <w:rPr>
          <w:rFonts w:ascii="Times New Roman"/>
          <w:b w:val="false"/>
          <w:i w:val="false"/>
          <w:color w:val="000000"/>
          <w:sz w:val="28"/>
        </w:rPr>
        <w:t>
      002  Халықаралық ұйымдарға және басқа дa халықара-   1553926
</w:t>
      </w:r>
      <w:r>
        <w:br/>
      </w:r>
      <w:r>
        <w:rPr>
          <w:rFonts w:ascii="Times New Roman"/>
          <w:b w:val="false"/>
          <w:i w:val="false"/>
          <w:color w:val="000000"/>
          <w:sz w:val="28"/>
        </w:rPr>
        <w:t>
           лық органдарға қатысу
</w:t>
      </w:r>
      <w:r>
        <w:br/>
      </w:r>
      <w:r>
        <w:rPr>
          <w:rFonts w:ascii="Times New Roman"/>
          <w:b w:val="false"/>
          <w:i w:val="false"/>
          <w:color w:val="000000"/>
          <w:sz w:val="28"/>
        </w:rPr>
        <w:t>
</w:t>
      </w:r>
      <w:r>
        <w:rPr>
          <w:rFonts w:ascii="Times New Roman"/>
          <w:b w:val="false"/>
          <w:i/>
          <w:color w:val="000000"/>
          <w:sz w:val="28"/>
        </w:rPr>
        <w:t>
100 Халықаралық ұйымдарға қатысу                    1210458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ТМД-ның жарғылық және басқа да органдарына       309971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Республикасының Еуразиялық экономи-     15595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калық қоғамдастығы жанындағы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өкiлiнiң аппаратын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ТМД терроризмге қарсы орталығындағы және ТМД      13398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Кеңесi жанындағы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мәселелер жөніндегi комиссияда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өкілдерін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Ұжымдық қауіпсіздік туралы шарт ұйымы жанын-      4504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дағы Тұрақты Кеңестегі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Өкілетті өкілінің аппаратын ұстау
</w:t>
      </w:r>
      <w:r>
        <w:rPr>
          <w:rFonts w:ascii="Times New Roman"/>
          <w:b w:val="false"/>
          <w:i w:val="false"/>
          <w:color w:val="000000"/>
          <w:sz w:val="28"/>
        </w:rPr>
        <w:t>
</w:t>
      </w:r>
      <w:r>
        <w:br/>
      </w:r>
      <w:r>
        <w:rPr>
          <w:rFonts w:ascii="Times New Roman"/>
          <w:b w:val="false"/>
          <w:i w:val="false"/>
          <w:color w:val="000000"/>
          <w:sz w:val="28"/>
        </w:rPr>
        <w:t>
      004  Қазақстан Республикасы Сыртқы iстер министрлігі  283000
</w:t>
      </w:r>
      <w:r>
        <w:br/>
      </w:r>
      <w:r>
        <w:rPr>
          <w:rFonts w:ascii="Times New Roman"/>
          <w:b w:val="false"/>
          <w:i w:val="false"/>
          <w:color w:val="000000"/>
          <w:sz w:val="28"/>
        </w:rPr>
        <w:t>
           объектiлерiн салу және қайта жаңарту
</w:t>
      </w:r>
      <w:r>
        <w:br/>
      </w:r>
      <w:r>
        <w:rPr>
          <w:rFonts w:ascii="Times New Roman"/>
          <w:b w:val="false"/>
          <w:i w:val="false"/>
          <w:color w:val="000000"/>
          <w:sz w:val="28"/>
        </w:rPr>
        <w:t>
      005  Шетелдiк iссапарлар                              695429
</w:t>
      </w:r>
      <w:r>
        <w:br/>
      </w:r>
      <w:r>
        <w:rPr>
          <w:rFonts w:ascii="Times New Roman"/>
          <w:b w:val="false"/>
          <w:i w:val="false"/>
          <w:color w:val="000000"/>
          <w:sz w:val="28"/>
        </w:rPr>
        <w:t>
      008  Шетелдегi дипломатиялық өкiлдiктердiң арнайы,    100965
</w:t>
      </w:r>
      <w:r>
        <w:br/>
      </w:r>
      <w:r>
        <w:rPr>
          <w:rFonts w:ascii="Times New Roman"/>
          <w:b w:val="false"/>
          <w:i w:val="false"/>
          <w:color w:val="000000"/>
          <w:sz w:val="28"/>
        </w:rPr>
        <w:t>
           инженерлiк-техникалық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1385438
</w:t>
      </w:r>
      <w:r>
        <w:br/>
      </w:r>
      <w:r>
        <w:rPr>
          <w:rFonts w:ascii="Times New Roman"/>
          <w:b w:val="false"/>
          <w:i w:val="false"/>
          <w:color w:val="000000"/>
          <w:sz w:val="28"/>
        </w:rPr>
        <w:t>
           өкілдіктерiн орналастыру үшiн шетелде
</w:t>
      </w:r>
      <w:r>
        <w:br/>
      </w:r>
      <w:r>
        <w:rPr>
          <w:rFonts w:ascii="Times New Roman"/>
          <w:b w:val="false"/>
          <w:i w:val="false"/>
          <w:color w:val="000000"/>
          <w:sz w:val="28"/>
        </w:rPr>
        <w:t>
           жылжымайтын мүлiк объектiлерiн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шетелдік мемлекет-     13170
</w:t>
      </w:r>
      <w:r>
        <w:br/>
      </w:r>
      <w:r>
        <w:rPr>
          <w:rFonts w:ascii="Times New Roman"/>
          <w:b w:val="false"/>
          <w:i w:val="false"/>
          <w:color w:val="000000"/>
          <w:sz w:val="28"/>
        </w:rPr>
        <w:t>
           терге заңсыз әкелінген және саудалаудың
</w:t>
      </w:r>
      <w:r>
        <w:br/>
      </w:r>
      <w:r>
        <w:rPr>
          <w:rFonts w:ascii="Times New Roman"/>
          <w:b w:val="false"/>
          <w:i w:val="false"/>
          <w:color w:val="000000"/>
          <w:sz w:val="28"/>
        </w:rPr>
        <w:t>
           құрбандары болған, сондай-ақ шет елдерде
</w:t>
      </w:r>
      <w:r>
        <w:br/>
      </w:r>
      <w:r>
        <w:rPr>
          <w:rFonts w:ascii="Times New Roman"/>
          <w:b w:val="false"/>
          <w:i w:val="false"/>
          <w:color w:val="000000"/>
          <w:sz w:val="28"/>
        </w:rPr>
        <w:t>
           басқа қылмыстардан зардап шеккен және форс-
</w:t>
      </w:r>
      <w:r>
        <w:br/>
      </w:r>
      <w:r>
        <w:rPr>
          <w:rFonts w:ascii="Times New Roman"/>
          <w:b w:val="false"/>
          <w:i w:val="false"/>
          <w:color w:val="000000"/>
          <w:sz w:val="28"/>
        </w:rPr>
        <w:t>
           мажорлық жағдайларда қалған азаматтарына
</w:t>
      </w:r>
      <w:r>
        <w:br/>
      </w:r>
      <w:r>
        <w:rPr>
          <w:rFonts w:ascii="Times New Roman"/>
          <w:b w:val="false"/>
          <w:i w:val="false"/>
          <w:color w:val="000000"/>
          <w:sz w:val="28"/>
        </w:rPr>
        <w:t>
           қаржылық көмек көрсету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Iргелi ғылыми зерттеулер
</w:t>
      </w:r>
      <w:r>
        <w:rPr>
          <w:rFonts w:ascii="Times New Roman"/>
          <w:b w:val="false"/>
          <w:i w:val="false"/>
          <w:color w:val="000000"/>
          <w:sz w:val="28"/>
        </w:rPr>
        <w:t>
                     6663340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w:t>
      </w:r>
      <w:r>
        <w:rPr>
          <w:rFonts w:ascii="Times New Roman"/>
          <w:b w:val="false"/>
          <w:i w:val="false"/>
          <w:color w:val="000000"/>
          <w:sz w:val="28"/>
        </w:rPr>
        <w:t>
6663340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Iргелi және қолданбалы ғылыми зерттеулер        6461352
</w:t>
      </w:r>
      <w:r>
        <w:br/>
      </w:r>
      <w:r>
        <w:rPr>
          <w:rFonts w:ascii="Times New Roman"/>
          <w:b w:val="false"/>
          <w:i w:val="false"/>
          <w:color w:val="000000"/>
          <w:sz w:val="28"/>
        </w:rPr>
        <w:t>
</w:t>
      </w:r>
      <w:r>
        <w:rPr>
          <w:rFonts w:ascii="Times New Roman"/>
          <w:b w:val="false"/>
          <w:i/>
          <w:color w:val="000000"/>
          <w:sz w:val="28"/>
        </w:rPr>
        <w:t>
100 Iргелi ғылыми зерттеулер                        2083137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Қолданбалы ғылыми зерттеулер                    3837980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Ғылыми-техникалық сараптама                       15735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 қоры арқылы бастамалық және тәуекелдiк     524500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зерттеулердi жүргiзу
</w:t>
      </w:r>
      <w:r>
        <w:rPr>
          <w:rFonts w:ascii="Times New Roman"/>
          <w:b w:val="false"/>
          <w:i w:val="false"/>
          <w:color w:val="000000"/>
          <w:sz w:val="28"/>
        </w:rPr>
        <w:t>
</w:t>
      </w:r>
      <w:r>
        <w:br/>
      </w:r>
      <w:r>
        <w:rPr>
          <w:rFonts w:ascii="Times New Roman"/>
          <w:b w:val="false"/>
          <w:i w:val="false"/>
          <w:color w:val="000000"/>
          <w:sz w:val="28"/>
        </w:rPr>
        <w:t>
      005  Ғылыми объектiлердi салу және қайта жаңарту      126638
</w:t>
      </w:r>
      <w:r>
        <w:br/>
      </w:r>
      <w:r>
        <w:rPr>
          <w:rFonts w:ascii="Times New Roman"/>
          <w:b w:val="false"/>
          <w:i w:val="false"/>
          <w:color w:val="000000"/>
          <w:sz w:val="28"/>
        </w:rPr>
        <w:t>
      007  Мемлекеттік сыйлықтар және стипендиялар           75350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Жоспарлау және статистикалық қызмет
</w:t>
      </w:r>
      <w:r>
        <w:rPr>
          <w:rFonts w:ascii="Times New Roman"/>
          <w:b w:val="false"/>
          <w:i w:val="false"/>
          <w:color w:val="000000"/>
          <w:sz w:val="28"/>
        </w:rPr>
        <w:t>
         1526021
</w:t>
      </w:r>
      <w:r>
        <w:br/>
      </w:r>
      <w:r>
        <w:rPr>
          <w:rFonts w:ascii="Times New Roman"/>
          <w:b w:val="false"/>
          <w:i w:val="false"/>
          <w:color w:val="000000"/>
          <w:sz w:val="28"/>
        </w:rPr>
        <w:t>
   220     Қазақстан Республикасы Экономика және            868826
</w:t>
      </w:r>
      <w:r>
        <w:br/>
      </w:r>
      <w:r>
        <w:rPr>
          <w:rFonts w:ascii="Times New Roman"/>
          <w:b w:val="false"/>
          <w:i w:val="false"/>
          <w:color w:val="000000"/>
          <w:sz w:val="28"/>
        </w:rPr>
        <w:t>
           бюджеттiк жоспарлау министрлiгi
</w:t>
      </w:r>
      <w:r>
        <w:br/>
      </w:r>
      <w:r>
        <w:rPr>
          <w:rFonts w:ascii="Times New Roman"/>
          <w:b w:val="false"/>
          <w:i w:val="false"/>
          <w:color w:val="000000"/>
          <w:sz w:val="28"/>
        </w:rPr>
        <w:t>
      001  Стратегиялық, орта мерзiмдi экономикалық         525360
</w:t>
      </w:r>
      <w:r>
        <w:br/>
      </w:r>
      <w:r>
        <w:rPr>
          <w:rFonts w:ascii="Times New Roman"/>
          <w:b w:val="false"/>
          <w:i w:val="false"/>
          <w:color w:val="000000"/>
          <w:sz w:val="28"/>
        </w:rPr>
        <w:t>
           және бюджеттiк жоспарлау саласындағы
</w:t>
      </w:r>
      <w:r>
        <w:br/>
      </w:r>
      <w:r>
        <w:rPr>
          <w:rFonts w:ascii="Times New Roman"/>
          <w:b w:val="false"/>
          <w:i w:val="false"/>
          <w:color w:val="000000"/>
          <w:sz w:val="28"/>
        </w:rPr>
        <w:t>
           уәкiлеттi органның жұмысын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425992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білiктілiгiн            1269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19882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78217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Мемлекеттiк басқарудың ахуалдық жүйесiн құру      25000
</w:t>
      </w:r>
      <w:r>
        <w:br/>
      </w:r>
      <w:r>
        <w:rPr>
          <w:rFonts w:ascii="Times New Roman"/>
          <w:b w:val="false"/>
          <w:i w:val="false"/>
          <w:color w:val="000000"/>
          <w:sz w:val="28"/>
        </w:rPr>
        <w:t>
      003  Қазақстан Республикасы Экономика және             32718
</w:t>
      </w:r>
      <w:r>
        <w:br/>
      </w:r>
      <w:r>
        <w:rPr>
          <w:rFonts w:ascii="Times New Roman"/>
          <w:b w:val="false"/>
          <w:i w:val="false"/>
          <w:color w:val="000000"/>
          <w:sz w:val="28"/>
        </w:rPr>
        <w:t>
           бюджеттiк жоспарлау министрлігінiң ақпарат-
</w:t>
      </w:r>
      <w:r>
        <w:br/>
      </w:r>
      <w:r>
        <w:rPr>
          <w:rFonts w:ascii="Times New Roman"/>
          <w:b w:val="false"/>
          <w:i w:val="false"/>
          <w:color w:val="000000"/>
          <w:sz w:val="28"/>
        </w:rPr>
        <w:t>
           тық жүйелерiн құру
</w:t>
      </w:r>
      <w:r>
        <w:br/>
      </w:r>
      <w:r>
        <w:rPr>
          <w:rFonts w:ascii="Times New Roman"/>
          <w:b w:val="false"/>
          <w:i w:val="false"/>
          <w:color w:val="000000"/>
          <w:sz w:val="28"/>
        </w:rPr>
        <w:t>
      005  Жұмылдыру әзiрлiгi                                19113
</w:t>
      </w:r>
      <w:r>
        <w:br/>
      </w:r>
      <w:r>
        <w:rPr>
          <w:rFonts w:ascii="Times New Roman"/>
          <w:b w:val="false"/>
          <w:i w:val="false"/>
          <w:color w:val="000000"/>
          <w:sz w:val="28"/>
        </w:rPr>
        <w:t>
      010  Қазақстан Республикасының егемен кредиттiк        23071
</w:t>
      </w:r>
      <w:r>
        <w:br/>
      </w:r>
      <w:r>
        <w:rPr>
          <w:rFonts w:ascii="Times New Roman"/>
          <w:b w:val="false"/>
          <w:i w:val="false"/>
          <w:color w:val="000000"/>
          <w:sz w:val="28"/>
        </w:rPr>
        <w:t>
           рейтингiн қайта қарау мәселелерi бойынша
</w:t>
      </w:r>
      <w:r>
        <w:br/>
      </w:r>
      <w:r>
        <w:rPr>
          <w:rFonts w:ascii="Times New Roman"/>
          <w:b w:val="false"/>
          <w:i w:val="false"/>
          <w:color w:val="000000"/>
          <w:sz w:val="28"/>
        </w:rPr>
        <w:t>
           халықаралық рейтинг агенттiктерiмен өзара
</w:t>
      </w:r>
      <w:r>
        <w:br/>
      </w:r>
      <w:r>
        <w:rPr>
          <w:rFonts w:ascii="Times New Roman"/>
          <w:b w:val="false"/>
          <w:i w:val="false"/>
          <w:color w:val="000000"/>
          <w:sz w:val="28"/>
        </w:rPr>
        <w:t>
           iс-қимыл жасау
</w:t>
      </w:r>
      <w:r>
        <w:br/>
      </w:r>
      <w:r>
        <w:rPr>
          <w:rFonts w:ascii="Times New Roman"/>
          <w:b w:val="false"/>
          <w:i w:val="false"/>
          <w:color w:val="000000"/>
          <w:sz w:val="28"/>
        </w:rPr>
        <w:t>
      011  Әлеуметтiк-экономикалық дамудың талдамалық       242064
</w:t>
      </w:r>
      <w:r>
        <w:br/>
      </w:r>
      <w:r>
        <w:rPr>
          <w:rFonts w:ascii="Times New Roman"/>
          <w:b w:val="false"/>
          <w:i w:val="false"/>
          <w:color w:val="000000"/>
          <w:sz w:val="28"/>
        </w:rPr>
        <w:t>
           зерттеулерi
</w:t>
      </w:r>
      <w:r>
        <w:br/>
      </w:r>
      <w:r>
        <w:rPr>
          <w:rFonts w:ascii="Times New Roman"/>
          <w:b w:val="false"/>
          <w:i w:val="false"/>
          <w:color w:val="000000"/>
          <w:sz w:val="28"/>
        </w:rPr>
        <w:t>
</w:t>
      </w:r>
      <w:r>
        <w:rPr>
          <w:rFonts w:ascii="Times New Roman"/>
          <w:b w:val="false"/>
          <w:i/>
          <w:color w:val="000000"/>
          <w:sz w:val="28"/>
        </w:rPr>
        <w:t>
100 Халықаралық қаржы ұйымдарымен бiрлескен          122224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талдамалық зерттеулер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Экономика және мемлекеттiк қаржы саласындағы     119840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талдамалық зерттеулер
</w:t>
      </w:r>
      <w:r>
        <w:rPr>
          <w:rFonts w:ascii="Times New Roman"/>
          <w:b w:val="false"/>
          <w:i w:val="false"/>
          <w:color w:val="000000"/>
          <w:sz w:val="28"/>
        </w:rPr>
        <w:t>
</w:t>
      </w:r>
      <w:r>
        <w:br/>
      </w:r>
      <w:r>
        <w:rPr>
          <w:rFonts w:ascii="Times New Roman"/>
          <w:b w:val="false"/>
          <w:i w:val="false"/>
          <w:color w:val="000000"/>
          <w:sz w:val="28"/>
        </w:rPr>
        <w:t>
      013  Қазақстан Республикасының Индустриялық-инно-       1500
</w:t>
      </w:r>
      <w:r>
        <w:br/>
      </w:r>
      <w:r>
        <w:rPr>
          <w:rFonts w:ascii="Times New Roman"/>
          <w:b w:val="false"/>
          <w:i w:val="false"/>
          <w:color w:val="000000"/>
          <w:sz w:val="28"/>
        </w:rPr>
        <w:t>
           вациялық дамуы стратегиясын іске асыру
</w:t>
      </w:r>
      <w:r>
        <w:br/>
      </w:r>
      <w:r>
        <w:rPr>
          <w:rFonts w:ascii="Times New Roman"/>
          <w:b w:val="false"/>
          <w:i w:val="false"/>
          <w:color w:val="000000"/>
          <w:sz w:val="28"/>
        </w:rPr>
        <w:t>
           барысына сыртқы бағалау жүргiзу
</w:t>
      </w:r>
      <w:r>
        <w:br/>
      </w:r>
      <w:r>
        <w:rPr>
          <w:rFonts w:ascii="Times New Roman"/>
          <w:b w:val="false"/>
          <w:i w:val="false"/>
          <w:color w:val="000000"/>
          <w:sz w:val="28"/>
        </w:rPr>
        <w:t>
   606     Қазақстан Республикасы Статистика агенттiгi      657195
</w:t>
      </w:r>
      <w:r>
        <w:br/>
      </w:r>
      <w:r>
        <w:rPr>
          <w:rFonts w:ascii="Times New Roman"/>
          <w:b w:val="false"/>
          <w:i w:val="false"/>
          <w:color w:val="000000"/>
          <w:sz w:val="28"/>
        </w:rPr>
        <w:t>
      002  Республиканың әлеуметтік-экономикалық жағдайы    622141
</w:t>
      </w:r>
      <w:r>
        <w:br/>
      </w:r>
      <w:r>
        <w:rPr>
          <w:rFonts w:ascii="Times New Roman"/>
          <w:b w:val="false"/>
          <w:i w:val="false"/>
          <w:color w:val="000000"/>
          <w:sz w:val="28"/>
        </w:rPr>
        <w:t>
           туралы ақпараттық-статистикалық деректер
</w:t>
      </w:r>
      <w:r>
        <w:br/>
      </w:r>
      <w:r>
        <w:rPr>
          <w:rFonts w:ascii="Times New Roman"/>
          <w:b w:val="false"/>
          <w:i w:val="false"/>
          <w:color w:val="000000"/>
          <w:sz w:val="28"/>
        </w:rPr>
        <w:t>
           базасын құру
</w:t>
      </w:r>
      <w:r>
        <w:br/>
      </w:r>
      <w:r>
        <w:rPr>
          <w:rFonts w:ascii="Times New Roman"/>
          <w:b w:val="false"/>
          <w:i w:val="false"/>
          <w:color w:val="000000"/>
          <w:sz w:val="28"/>
        </w:rPr>
        <w:t>
      003  Мемлекеттік статистика органдарының               12000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004  Мемлекеттiк статистика саласындағы қолданбалы
</w:t>
      </w:r>
      <w:r>
        <w:br/>
      </w:r>
      <w:r>
        <w:rPr>
          <w:rFonts w:ascii="Times New Roman"/>
          <w:b w:val="false"/>
          <w:i w:val="false"/>
          <w:color w:val="000000"/>
          <w:sz w:val="28"/>
        </w:rPr>
        <w:t>
           ғылыми зерттеулер                                 23054
</w:t>
      </w:r>
      <w:r>
        <w:br/>
      </w:r>
      <w:r>
        <w:rPr>
          <w:rFonts w:ascii="Times New Roman"/>
          <w:b w:val="false"/>
          <w:i w:val="false"/>
          <w:color w:val="000000"/>
          <w:sz w:val="28"/>
        </w:rPr>
        <w:t>
</w:t>
      </w:r>
      <w:r>
        <w:rPr>
          <w:rFonts w:ascii="Times New Roman"/>
          <w:b/>
          <w:i w:val="false"/>
          <w:color w:val="000000"/>
          <w:sz w:val="28"/>
        </w:rPr>
        <w:t>
06       Жалпы кадрлық мәселелер
</w:t>
      </w:r>
      <w:r>
        <w:rPr>
          <w:rFonts w:ascii="Times New Roman"/>
          <w:b w:val="false"/>
          <w:i w:val="false"/>
          <w:color w:val="000000"/>
          <w:sz w:val="28"/>
        </w:rPr>
        <w:t>
                        578921
</w:t>
      </w:r>
      <w:r>
        <w:br/>
      </w:r>
      <w:r>
        <w:rPr>
          <w:rFonts w:ascii="Times New Roman"/>
          <w:b w:val="false"/>
          <w:i w:val="false"/>
          <w:color w:val="000000"/>
          <w:sz w:val="28"/>
        </w:rPr>
        <w:t>
   608     Қазақстан Республикасы Мемлекеттiк қызмет        578921
</w:t>
      </w:r>
      <w:r>
        <w:br/>
      </w:r>
      <w:r>
        <w:rPr>
          <w:rFonts w:ascii="Times New Roman"/>
          <w:b w:val="false"/>
          <w:i w:val="false"/>
          <w:color w:val="000000"/>
          <w:sz w:val="28"/>
        </w:rPr>
        <w:t>
           iстерi агенттiгi
</w:t>
      </w:r>
      <w:r>
        <w:br/>
      </w:r>
      <w:r>
        <w:rPr>
          <w:rFonts w:ascii="Times New Roman"/>
          <w:b w:val="false"/>
          <w:i w:val="false"/>
          <w:color w:val="000000"/>
          <w:sz w:val="28"/>
        </w:rPr>
        <w:t>
      001  Мемлекеттiк қызмет саласындағы уәкiлетті         272200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57730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164734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біліктілігiн арттыру     984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30012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18740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Республиканың мемлекеттік қызмет кадрларын        70560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icтeуi
</w:t>
      </w:r>
      <w:r>
        <w:br/>
      </w:r>
      <w:r>
        <w:rPr>
          <w:rFonts w:ascii="Times New Roman"/>
          <w:b w:val="false"/>
          <w:i w:val="false"/>
          <w:color w:val="000000"/>
          <w:sz w:val="28"/>
        </w:rPr>
        <w:t>
      003  Мемлекеттiк басқару және мемлекеттік қызмет        5000
</w:t>
      </w:r>
      <w:r>
        <w:br/>
      </w:r>
      <w:r>
        <w:rPr>
          <w:rFonts w:ascii="Times New Roman"/>
          <w:b w:val="false"/>
          <w:i w:val="false"/>
          <w:color w:val="000000"/>
          <w:sz w:val="28"/>
        </w:rPr>
        <w:t>
           саласындағы қолданбалы ғылыми-зерттеулер
</w:t>
      </w:r>
      <w:r>
        <w:br/>
      </w:r>
      <w:r>
        <w:rPr>
          <w:rFonts w:ascii="Times New Roman"/>
          <w:b w:val="false"/>
          <w:i w:val="false"/>
          <w:color w:val="000000"/>
          <w:sz w:val="28"/>
        </w:rPr>
        <w:t>
      006  Мемлекеттік қызметшiлердiң шетелдерде            231161
</w:t>
      </w:r>
      <w:r>
        <w:br/>
      </w:r>
      <w:r>
        <w:rPr>
          <w:rFonts w:ascii="Times New Roman"/>
          <w:b w:val="false"/>
          <w:i w:val="false"/>
          <w:color w:val="000000"/>
          <w:sz w:val="28"/>
        </w:rPr>
        <w:t>
           бiлiктiлiгiн арттыру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Жалпы сипаттағы өзге де мемлекеттік       
</w:t>
      </w:r>
      <w:r>
        <w:rPr>
          <w:rFonts w:ascii="Times New Roman"/>
          <w:b w:val="false"/>
          <w:i w:val="false"/>
          <w:color w:val="000000"/>
          <w:sz w:val="28"/>
        </w:rPr>
        <w:t>
  2590478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603     Қазақстан Республикасы Ақпараттандыру және      2590478
</w:t>
      </w:r>
      <w:r>
        <w:br/>
      </w:r>
      <w:r>
        <w:rPr>
          <w:rFonts w:ascii="Times New Roman"/>
          <w:b w:val="false"/>
          <w:i w:val="false"/>
          <w:color w:val="000000"/>
          <w:sz w:val="28"/>
        </w:rPr>
        <w:t>
           байланыс агенттiгi
</w:t>
      </w:r>
      <w:r>
        <w:br/>
      </w:r>
      <w:r>
        <w:rPr>
          <w:rFonts w:ascii="Times New Roman"/>
          <w:b w:val="false"/>
          <w:i w:val="false"/>
          <w:color w:val="000000"/>
          <w:sz w:val="28"/>
        </w:rPr>
        <w:t>
      001  Ақпараттандыру және байланыс саласындағы         169536
</w:t>
      </w:r>
      <w:r>
        <w:br/>
      </w:r>
      <w:r>
        <w:rPr>
          <w:rFonts w:ascii="Times New Roman"/>
          <w:b w:val="false"/>
          <w:i w:val="false"/>
          <w:color w:val="000000"/>
          <w:sz w:val="28"/>
        </w:rPr>
        <w:t>
           уәкiлетті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77132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79824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біліктiлiгiн арттыру     435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қамтамасыз    12145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мемлекеттiк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003  Ақпараттандыру және байланыс саласындағы         27720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463244
</w:t>
      </w:r>
      <w:r>
        <w:br/>
      </w:r>
      <w:r>
        <w:rPr>
          <w:rFonts w:ascii="Times New Roman"/>
          <w:b w:val="false"/>
          <w:i w:val="false"/>
          <w:color w:val="000000"/>
          <w:sz w:val="28"/>
        </w:rPr>
        <w:t>
      007  Мемлекеттiк органдардың электрондық құжат       401836
</w:t>
      </w:r>
      <w:r>
        <w:br/>
      </w:r>
      <w:r>
        <w:rPr>
          <w:rFonts w:ascii="Times New Roman"/>
          <w:b w:val="false"/>
          <w:i w:val="false"/>
          <w:color w:val="000000"/>
          <w:sz w:val="28"/>
        </w:rPr>
        <w:t>
           айналымының бірыңғай жүйесiн құру
</w:t>
      </w:r>
      <w:r>
        <w:br/>
      </w:r>
      <w:r>
        <w:rPr>
          <w:rFonts w:ascii="Times New Roman"/>
          <w:b w:val="false"/>
          <w:i w:val="false"/>
          <w:color w:val="000000"/>
          <w:sz w:val="28"/>
        </w:rPr>
        <w:t>
      008  Мемлекеттiк органдардың ақпараттық инфрақұры-   216800
</w:t>
      </w:r>
      <w:r>
        <w:br/>
      </w:r>
      <w:r>
        <w:rPr>
          <w:rFonts w:ascii="Times New Roman"/>
          <w:b w:val="false"/>
          <w:i w:val="false"/>
          <w:color w:val="000000"/>
          <w:sz w:val="28"/>
        </w:rPr>
        <w:t>
           лымын құру
</w:t>
      </w:r>
      <w:r>
        <w:br/>
      </w:r>
      <w:r>
        <w:rPr>
          <w:rFonts w:ascii="Times New Roman"/>
          <w:b w:val="false"/>
          <w:i w:val="false"/>
          <w:color w:val="000000"/>
          <w:sz w:val="28"/>
        </w:rPr>
        <w:t>
      010  Ведомствоаралық ақпараттық жүйелердің жұмыс     250920
</w:t>
      </w:r>
      <w:r>
        <w:br/>
      </w:r>
      <w:r>
        <w:rPr>
          <w:rFonts w:ascii="Times New Roman"/>
          <w:b w:val="false"/>
          <w:i w:val="false"/>
          <w:color w:val="000000"/>
          <w:sz w:val="28"/>
        </w:rPr>
        <w:t>
           істеуiн қамтамасыз ету
</w:t>
      </w:r>
      <w:r>
        <w:br/>
      </w:r>
      <w:r>
        <w:rPr>
          <w:rFonts w:ascii="Times New Roman"/>
          <w:b w:val="false"/>
          <w:i w:val="false"/>
          <w:color w:val="000000"/>
          <w:sz w:val="28"/>
        </w:rPr>
        <w:t>
      011  Мемлекеттiк органдардың бiрыңғай көлiктiк      1060422
</w:t>
      </w:r>
      <w:r>
        <w:br/>
      </w:r>
      <w:r>
        <w:rPr>
          <w:rFonts w:ascii="Times New Roman"/>
          <w:b w:val="false"/>
          <w:i w:val="false"/>
          <w:color w:val="000000"/>
          <w:sz w:val="28"/>
        </w:rPr>
        <w:t>
           ортасын құру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Қорғаныс
</w:t>
      </w:r>
      <w:r>
        <w:rPr>
          <w:rFonts w:ascii="Times New Roman"/>
          <w:b w:val="false"/>
          <w:i w:val="false"/>
          <w:color w:val="000000"/>
          <w:sz w:val="28"/>
        </w:rPr>
        <w:t>
                                     74440562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Әскери мұқтаждар
</w:t>
      </w:r>
      <w:r>
        <w:rPr>
          <w:rFonts w:ascii="Times New Roman"/>
          <w:b w:val="false"/>
          <w:i w:val="false"/>
          <w:color w:val="000000"/>
          <w:sz w:val="28"/>
        </w:rPr>
        <w:t>
                            59639706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57815129
</w:t>
      </w:r>
      <w:r>
        <w:rPr>
          <w:rFonts w:ascii="Times New Roman"/>
          <w:b w:val="false"/>
          <w:i w:val="false"/>
          <w:color w:val="000000"/>
          <w:sz w:val="28"/>
        </w:rPr>
        <w:t>
</w:t>
      </w:r>
      <w:r>
        <w:br/>
      </w:r>
      <w:r>
        <w:rPr>
          <w:rFonts w:ascii="Times New Roman"/>
          <w:b w:val="false"/>
          <w:i w:val="false"/>
          <w:color w:val="000000"/>
          <w:sz w:val="28"/>
        </w:rPr>
        <w:t>
      001  Қарулы Күштердiң жеке құрамын, қару-жарақ-    35503411
</w:t>
      </w:r>
      <w:r>
        <w:br/>
      </w:r>
      <w:r>
        <w:rPr>
          <w:rFonts w:ascii="Times New Roman"/>
          <w:b w:val="false"/>
          <w:i w:val="false"/>
          <w:color w:val="000000"/>
          <w:sz w:val="28"/>
        </w:rPr>
        <w:t>
           тарын, әскери және өзге техникаларын,
</w:t>
      </w:r>
      <w:r>
        <w:br/>
      </w:r>
      <w:r>
        <w:rPr>
          <w:rFonts w:ascii="Times New Roman"/>
          <w:b w:val="false"/>
          <w:i w:val="false"/>
          <w:color w:val="000000"/>
          <w:sz w:val="28"/>
        </w:rPr>
        <w:t>
           жабдықтарын, жануарларын және инфрақұрылы-
</w:t>
      </w:r>
      <w:r>
        <w:br/>
      </w:r>
      <w:r>
        <w:rPr>
          <w:rFonts w:ascii="Times New Roman"/>
          <w:b w:val="false"/>
          <w:i w:val="false"/>
          <w:color w:val="000000"/>
          <w:sz w:val="28"/>
        </w:rPr>
        <w:t>
           мын ұстау
</w:t>
      </w:r>
      <w:r>
        <w:br/>
      </w:r>
      <w:r>
        <w:rPr>
          <w:rFonts w:ascii="Times New Roman"/>
          <w:b w:val="false"/>
          <w:i w:val="false"/>
          <w:color w:val="000000"/>
          <w:sz w:val="28"/>
        </w:rPr>
        <w:t>
</w:t>
      </w:r>
      <w:r>
        <w:rPr>
          <w:rFonts w:ascii="Times New Roman"/>
          <w:b w:val="false"/>
          <w:i/>
          <w:color w:val="000000"/>
          <w:sz w:val="28"/>
        </w:rPr>
        <w:t>
001 Орталық органның аппараты                        567305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Жеке құрамды ұстау                             23858089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Қару-жарақты, әскери және өзге техниканы,       3836485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жабдықтауды, жануарларды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Инфрақұрылымды ұстау                            7241532
</w:t>
      </w:r>
      <w:r>
        <w:rPr>
          <w:rFonts w:ascii="Times New Roman"/>
          <w:b w:val="false"/>
          <w:i w:val="false"/>
          <w:color w:val="000000"/>
          <w:sz w:val="28"/>
        </w:rPr>
        <w:t>
</w:t>
      </w:r>
      <w:r>
        <w:br/>
      </w:r>
      <w:r>
        <w:rPr>
          <w:rFonts w:ascii="Times New Roman"/>
          <w:b w:val="false"/>
          <w:i w:val="false"/>
          <w:color w:val="000000"/>
          <w:sz w:val="28"/>
        </w:rPr>
        <w:t>
      002  Қарулы Күштер қызметiнiң негiзгi түрлерiн       8405376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Жауынгерлiк кезекшiлiктi қамтамасыз ету          605946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Жауынгерлiк дайындықты қамтамасыз ету           1651676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Арнайы қызметті қамтамасыз ету                  2718533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Сыртқы саясат мүдделерін қамтамасыз ету          591118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Жұмылдыру әзірлігін қамтамасыз ету               130874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Әскери басқару органдарының әкімшілік-басқару   2707229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функцияларын қамтамасыз ету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536612
</w:t>
      </w:r>
      <w:r>
        <w:br/>
      </w:r>
      <w:r>
        <w:rPr>
          <w:rFonts w:ascii="Times New Roman"/>
          <w:b w:val="false"/>
          <w:i w:val="false"/>
          <w:color w:val="000000"/>
          <w:sz w:val="28"/>
        </w:rPr>
        <w:t>
      004  Қарулы Күштердің инфрақұрылымын дамыту          3300078
</w:t>
      </w:r>
      <w:r>
        <w:br/>
      </w:r>
      <w:r>
        <w:rPr>
          <w:rFonts w:ascii="Times New Roman"/>
          <w:b w:val="false"/>
          <w:i w:val="false"/>
          <w:color w:val="000000"/>
          <w:sz w:val="28"/>
        </w:rPr>
        <w:t>
      006  Қару-жарақ, әскери және өзге де техниканы,      5308282
</w:t>
      </w:r>
      <w:r>
        <w:br/>
      </w:r>
      <w:r>
        <w:rPr>
          <w:rFonts w:ascii="Times New Roman"/>
          <w:b w:val="false"/>
          <w:i w:val="false"/>
          <w:color w:val="000000"/>
          <w:sz w:val="28"/>
        </w:rPr>
        <w:t>
           байланыс жүйелерін жаңғырту және сатып алу
</w:t>
      </w:r>
      <w:r>
        <w:br/>
      </w:r>
      <w:r>
        <w:rPr>
          <w:rFonts w:ascii="Times New Roman"/>
          <w:b w:val="false"/>
          <w:i w:val="false"/>
          <w:color w:val="000000"/>
          <w:sz w:val="28"/>
        </w:rPr>
        <w:t>
      007  Полигондарды жалға беру туралы мемлекетаралық   2729645
</w:t>
      </w:r>
      <w:r>
        <w:br/>
      </w:r>
      <w:r>
        <w:rPr>
          <w:rFonts w:ascii="Times New Roman"/>
          <w:b w:val="false"/>
          <w:i w:val="false"/>
          <w:color w:val="000000"/>
          <w:sz w:val="28"/>
        </w:rPr>
        <w:t>
           шарттарға сәйкес қару-жарақ пен әскери
</w:t>
      </w:r>
      <w:r>
        <w:br/>
      </w:r>
      <w:r>
        <w:rPr>
          <w:rFonts w:ascii="Times New Roman"/>
          <w:b w:val="false"/>
          <w:i w:val="false"/>
          <w:color w:val="000000"/>
          <w:sz w:val="28"/>
        </w:rPr>
        <w:t>
           техниканы жеткізу және жөндеу
</w:t>
      </w:r>
      <w:r>
        <w:br/>
      </w:r>
      <w:r>
        <w:rPr>
          <w:rFonts w:ascii="Times New Roman"/>
          <w:b w:val="false"/>
          <w:i w:val="false"/>
          <w:color w:val="000000"/>
          <w:sz w:val="28"/>
        </w:rPr>
        <w:t>
      008  Қорғаныс сипатындағы қолданбалы ғылыми            87001
</w:t>
      </w:r>
      <w:r>
        <w:br/>
      </w:r>
      <w:r>
        <w:rPr>
          <w:rFonts w:ascii="Times New Roman"/>
          <w:b w:val="false"/>
          <w:i w:val="false"/>
          <w:color w:val="000000"/>
          <w:sz w:val="28"/>
        </w:rPr>
        <w:t>
           зерттеулер мен тәжірибе-конструкторлық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130000
</w:t>
      </w:r>
      <w:r>
        <w:br/>
      </w:r>
      <w:r>
        <w:rPr>
          <w:rFonts w:ascii="Times New Roman"/>
          <w:b w:val="false"/>
          <w:i w:val="false"/>
          <w:color w:val="000000"/>
          <w:sz w:val="28"/>
        </w:rPr>
        <w:t>
           техникалық мамандықтар бойынша даярлау
</w:t>
      </w:r>
      <w:r>
        <w:br/>
      </w:r>
      <w:r>
        <w:rPr>
          <w:rFonts w:ascii="Times New Roman"/>
          <w:b w:val="false"/>
          <w:i w:val="false"/>
          <w:color w:val="000000"/>
          <w:sz w:val="28"/>
        </w:rPr>
        <w:t>
      016  Қарулы Күштерді материалдық-техникалық          1814724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Медицина бағытындағы жабдықтарды сатып алу       798717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Тылға қажетті мүліктерді, тәрбиелеу мен          125814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оқытудың техникалық жабдықтарын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Арнайы және айрықша жабдықтарды сатып алу        250003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Өртке қарсы қорғау мүліктерін сатып алу          236190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Қарулы Күштердің инфрақұрылымын                  404000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материалдық-техникалық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1824577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1259978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66506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қамтамасыз     7059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мемлекеттік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Орталық аппарат                                   77786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Әскери бөлімдер                                  998987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Әскери және өзге техниканы жаңғырту және         109640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564599
</w:t>
      </w:r>
      <w:r>
        <w:br/>
      </w:r>
      <w:r>
        <w:rPr>
          <w:rFonts w:ascii="Times New Roman"/>
          <w:b w:val="false"/>
          <w:i w:val="false"/>
          <w:color w:val="000000"/>
          <w:sz w:val="28"/>
        </w:rPr>
        <w:t>
</w:t>
      </w:r>
      <w:r>
        <w:rPr>
          <w:rFonts w:ascii="Times New Roman"/>
          <w:b/>
          <w:i w:val="false"/>
          <w:color w:val="000000"/>
          <w:sz w:val="28"/>
        </w:rPr>
        <w:t>
02       Төтенше жағдайлар жөнiндегi жұмыстарды
</w:t>
      </w:r>
      <w:r>
        <w:rPr>
          <w:rFonts w:ascii="Times New Roman"/>
          <w:b w:val="false"/>
          <w:i w:val="false"/>
          <w:color w:val="000000"/>
          <w:sz w:val="28"/>
        </w:rPr>
        <w:t>
     14800856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w:t>
      </w:r>
      <w:r>
        <w:rPr>
          <w:rFonts w:ascii="Times New Roman"/>
          <w:b w:val="false"/>
          <w:i w:val="false"/>
          <w:color w:val="000000"/>
          <w:sz w:val="28"/>
        </w:rPr>
        <w:t>
14800856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Төтенше жағдайлардың алдын алу, жою және        2723132
</w:t>
      </w:r>
      <w:r>
        <w:br/>
      </w:r>
      <w:r>
        <w:rPr>
          <w:rFonts w:ascii="Times New Roman"/>
          <w:b w:val="false"/>
          <w:i w:val="false"/>
          <w:color w:val="000000"/>
          <w:sz w:val="28"/>
        </w:rPr>
        <w:t>
           мемлекеттік материалдық резерв жүйесін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252076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2223322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2898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123109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98386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23341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Табиғи және техногендiк сипаттағы төтенше      11075739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w:t>
      </w:r>
      <w:r>
        <w:rPr>
          <w:rFonts w:ascii="Times New Roman"/>
          <w:b w:val="false"/>
          <w:i/>
          <w:color w:val="000000"/>
          <w:sz w:val="28"/>
        </w:rPr>
        <w:t>
100 Республикалық жедел құтқару жасағы                83970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Әскери бөлімдер                                  630889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Аэромобильді өңірлік жедел-құтқару жасақтары     183912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Республикалық дағдарыс орталығы                   99989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Қазселденқорғау                                  660789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Төтенше жағдайларды ескерту және жоюды          137363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үшін арнайы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жабдықтардың дайындығын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"Қазқұтқару" бөлімшесі құтқарушыларының жыл        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сайынғы республикалық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жиын-семинарын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Өрт сөндіру қызметі                             9066705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Жедел құтқару қызметі                            193322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Метеостанция - 3 объектісін сақтауды              15800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003  Төтенше жағдайлардан қорғау объектілерін салу    483400
</w:t>
      </w:r>
      <w:r>
        <w:br/>
      </w:r>
      <w:r>
        <w:rPr>
          <w:rFonts w:ascii="Times New Roman"/>
          <w:b w:val="false"/>
          <w:i w:val="false"/>
          <w:color w:val="000000"/>
          <w:sz w:val="28"/>
        </w:rPr>
        <w:t>
           мен қайта жаңарту
</w:t>
      </w:r>
      <w:r>
        <w:br/>
      </w:r>
      <w:r>
        <w:rPr>
          <w:rFonts w:ascii="Times New Roman"/>
          <w:b w:val="false"/>
          <w:i w:val="false"/>
          <w:color w:val="000000"/>
          <w:sz w:val="28"/>
        </w:rPr>
        <w:t>
      004  Өрт қауiпсiздiгi саласында сынақтарды талдау       8071
</w:t>
      </w:r>
      <w:r>
        <w:br/>
      </w:r>
      <w:r>
        <w:rPr>
          <w:rFonts w:ascii="Times New Roman"/>
          <w:b w:val="false"/>
          <w:i w:val="false"/>
          <w:color w:val="000000"/>
          <w:sz w:val="28"/>
        </w:rPr>
        <w:t>
           және жүргiзу
</w:t>
      </w:r>
      <w:r>
        <w:br/>
      </w:r>
      <w:r>
        <w:rPr>
          <w:rFonts w:ascii="Times New Roman"/>
          <w:b w:val="false"/>
          <w:i w:val="false"/>
          <w:color w:val="000000"/>
          <w:sz w:val="28"/>
        </w:rPr>
        <w:t>
      005  Алматы қаласының бюджетіне көшкінге қарсы        500000
</w:t>
      </w:r>
      <w:r>
        <w:br/>
      </w:r>
      <w:r>
        <w:rPr>
          <w:rFonts w:ascii="Times New Roman"/>
          <w:b w:val="false"/>
          <w:i w:val="false"/>
          <w:color w:val="000000"/>
          <w:sz w:val="28"/>
        </w:rPr>
        <w:t>
           және жер көшкініне қарсы қауіпсіздікті
</w:t>
      </w:r>
      <w:r>
        <w:br/>
      </w:r>
      <w:r>
        <w:rPr>
          <w:rFonts w:ascii="Times New Roman"/>
          <w:b w:val="false"/>
          <w:i w:val="false"/>
          <w:color w:val="000000"/>
          <w:sz w:val="28"/>
        </w:rPr>
        <w:t>
           қамтамасыз етуге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007  Мемлекеттік органдар мен мекемелер мамандарын     10514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дайындау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тәртіп, қауіпсіздік, құқық, сот,
</w:t>
      </w:r>
      <w:r>
        <w:rPr>
          <w:rFonts w:ascii="Times New Roman"/>
          <w:b/>
          <w:i w:val="false"/>
          <w:color w:val="000000"/>
          <w:sz w:val="28"/>
        </w:rPr>
        <w:t>
</w:t>
      </w:r>
      <w:r>
        <w:rPr>
          <w:rFonts w:ascii="Times New Roman"/>
          <w:b w:val="false"/>
          <w:i w:val="false"/>
          <w:color w:val="000000"/>
          <w:sz w:val="28"/>
        </w:rPr>
        <w:t>
 123153400
</w:t>
      </w:r>
      <w:r>
        <w:br/>
      </w:r>
      <w:r>
        <w:rPr>
          <w:rFonts w:ascii="Times New Roman"/>
          <w:b w:val="false"/>
          <w:i w:val="false"/>
          <w:color w:val="000000"/>
          <w:sz w:val="28"/>
        </w:rPr>
        <w:t>
</w:t>
      </w:r>
      <w:r>
        <w:rPr>
          <w:rFonts w:ascii="Times New Roman"/>
          <w:b/>
          <w:i w:val="false"/>
          <w:color w:val="000000"/>
          <w:sz w:val="28"/>
        </w:rPr>
        <w:t>
қылмыстық-атқару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Құқық қорғау қызметі
</w:t>
      </w:r>
      <w:r>
        <w:rPr>
          <w:rFonts w:ascii="Times New Roman"/>
          <w:b w:val="false"/>
          <w:i w:val="false"/>
          <w:color w:val="000000"/>
          <w:sz w:val="28"/>
        </w:rPr>
        <w:t>
                         48548398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39689590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33554278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1346963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10371819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36263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53876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5361348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214073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Ішкі әскерлер комитеті                           221787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Автокөліктік қызмет көрсету мекемесі             232493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Әскери және арнайы мүлік базалары                 48331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Кинология орталығы                                46540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"Сұңқар" арнайы мақсаттағы бөлімшесі             207443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Жедел-іздестіру қызметі                         2392886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Дипломатиялық өкілдіктерді қорғау                390550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Ішкі әскерлердің құрамалары мен бөлімдері       7262963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Ішкі істер басқармасының белгілі бір             139152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тұрғылықты жері және құжаттары жоқ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көліктегі қабылдау-таратушылары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Мамандандырылған мемлекеттік күзет қызметі      5227791
</w:t>
      </w:r>
      <w:r>
        <w:rPr>
          <w:rFonts w:ascii="Times New Roman"/>
          <w:b w:val="false"/>
          <w:i w:val="false"/>
          <w:color w:val="000000"/>
          <w:sz w:val="28"/>
        </w:rPr>
        <w:t>
</w:t>
      </w:r>
      <w:r>
        <w:br/>
      </w:r>
      <w:r>
        <w:rPr>
          <w:rFonts w:ascii="Times New Roman"/>
          <w:b w:val="false"/>
          <w:i w:val="false"/>
          <w:color w:val="000000"/>
          <w:sz w:val="28"/>
        </w:rPr>
        <w:t>
      003  Қылмыстық процеске қатысатын адамдардың          106094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Қылмыстық процеске қатысатын адамдарды            18733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 процеске қатысушылардың іс жүргізу       7378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Тергеу кезінде адвокаттардың заңдық көмек         79983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көрсетуі
</w:t>
      </w:r>
      <w:r>
        <w:rPr>
          <w:rFonts w:ascii="Times New Roman"/>
          <w:b w:val="false"/>
          <w:i w:val="false"/>
          <w:color w:val="000000"/>
          <w:sz w:val="28"/>
        </w:rPr>
        <w:t>
</w:t>
      </w:r>
      <w:r>
        <w:br/>
      </w:r>
      <w:r>
        <w:rPr>
          <w:rFonts w:ascii="Times New Roman"/>
          <w:b w:val="false"/>
          <w:i w:val="false"/>
          <w:color w:val="000000"/>
          <w:sz w:val="28"/>
        </w:rPr>
        <w:t>
      004  Арнайы және әскери тасымалдар                     52286
</w:t>
      </w:r>
      <w:r>
        <w:br/>
      </w:r>
      <w:r>
        <w:rPr>
          <w:rFonts w:ascii="Times New Roman"/>
          <w:b w:val="false"/>
          <w:i w:val="false"/>
          <w:color w:val="000000"/>
          <w:sz w:val="28"/>
        </w:rPr>
        <w:t>
      007  Қоғамдық тәртіп және қоғамдық қауіпсіздік        359914
</w:t>
      </w:r>
      <w:r>
        <w:br/>
      </w:r>
      <w:r>
        <w:rPr>
          <w:rFonts w:ascii="Times New Roman"/>
          <w:b w:val="false"/>
          <w:i w:val="false"/>
          <w:color w:val="000000"/>
          <w:sz w:val="28"/>
        </w:rPr>
        <w:t>
           объектілерін салу, қайта жаңарту
</w:t>
      </w:r>
      <w:r>
        <w:br/>
      </w:r>
      <w:r>
        <w:rPr>
          <w:rFonts w:ascii="Times New Roman"/>
          <w:b w:val="false"/>
          <w:i w:val="false"/>
          <w:color w:val="000000"/>
          <w:sz w:val="28"/>
        </w:rPr>
        <w:t>
      008  Ішкі істер органдарының ақпараттық жүйелерін     114630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1500000
</w:t>
      </w:r>
      <w:r>
        <w:br/>
      </w:r>
      <w:r>
        <w:rPr>
          <w:rFonts w:ascii="Times New Roman"/>
          <w:b w:val="false"/>
          <w:i w:val="false"/>
          <w:color w:val="000000"/>
          <w:sz w:val="28"/>
        </w:rPr>
        <w:t>
      016  Жүргiзушi куәлiктерiн, көлiк құралдарын         2226552
</w:t>
      </w:r>
      <w:r>
        <w:br/>
      </w:r>
      <w:r>
        <w:rPr>
          <w:rFonts w:ascii="Times New Roman"/>
          <w:b w:val="false"/>
          <w:i w:val="false"/>
          <w:color w:val="000000"/>
          <w:sz w:val="28"/>
        </w:rPr>
        <w:t>
           мемлекеттiк тiркеу үшiн қажет құжаттарды және
</w:t>
      </w:r>
      <w:r>
        <w:br/>
      </w:r>
      <w:r>
        <w:rPr>
          <w:rFonts w:ascii="Times New Roman"/>
          <w:b w:val="false"/>
          <w:i w:val="false"/>
          <w:color w:val="000000"/>
          <w:sz w:val="28"/>
        </w:rPr>
        <w:t>
           нөмiр белгiлерiн дайындау
</w:t>
      </w:r>
      <w:r>
        <w:br/>
      </w:r>
      <w:r>
        <w:rPr>
          <w:rFonts w:ascii="Times New Roman"/>
          <w:b w:val="false"/>
          <w:i w:val="false"/>
          <w:color w:val="000000"/>
          <w:sz w:val="28"/>
        </w:rPr>
        <w:t>
      017  Қазақстан Республикасы Iшкi iстер                576236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карточкаларымен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есірткі бизнесіне қарсы күрес  327599
</w:t>
      </w:r>
      <w:r>
        <w:br/>
      </w:r>
      <w:r>
        <w:rPr>
          <w:rFonts w:ascii="Times New Roman"/>
          <w:b w:val="false"/>
          <w:i w:val="false"/>
          <w:color w:val="000000"/>
          <w:sz w:val="28"/>
        </w:rPr>
        <w:t>
      110  Терроризмге және экстремизм мен сепаратизмнің    861001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4764036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3833228
</w:t>
      </w:r>
      <w:r>
        <w:br/>
      </w:r>
      <w:r>
        <w:rPr>
          <w:rFonts w:ascii="Times New Roman"/>
          <w:b w:val="false"/>
          <w:i w:val="false"/>
          <w:color w:val="000000"/>
          <w:sz w:val="28"/>
        </w:rPr>
        <w:t>
</w:t>
      </w:r>
      <w:r>
        <w:rPr>
          <w:rFonts w:ascii="Times New Roman"/>
          <w:b w:val="false"/>
          <w:i/>
          <w:color w:val="000000"/>
          <w:sz w:val="28"/>
        </w:rPr>
        <w:t>
001 Орталық органның аппараты                       1159654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1697882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4050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46250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9189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65914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Қылмыстық-атқару жүйесі комитетінің аппараты     170103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Қылмыстық-атқару жүйесінің аумақтық              680186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органдарының аппараттары
</w:t>
      </w:r>
      <w:r>
        <w:rPr>
          <w:rFonts w:ascii="Times New Roman"/>
          <w:b w:val="false"/>
          <w:i w:val="false"/>
          <w:color w:val="000000"/>
          <w:sz w:val="28"/>
        </w:rPr>
        <w:t>
</w:t>
      </w:r>
      <w:r>
        <w:br/>
      </w:r>
      <w:r>
        <w:rPr>
          <w:rFonts w:ascii="Times New Roman"/>
          <w:b w:val="false"/>
          <w:i w:val="false"/>
          <w:color w:val="000000"/>
          <w:sz w:val="28"/>
        </w:rPr>
        <w:t>
      015  Қазақстан Республикасы азаматтарының             930808
</w:t>
      </w:r>
      <w:r>
        <w:br/>
      </w:r>
      <w:r>
        <w:rPr>
          <w:rFonts w:ascii="Times New Roman"/>
          <w:b w:val="false"/>
          <w:i w:val="false"/>
          <w:color w:val="000000"/>
          <w:sz w:val="28"/>
        </w:rPr>
        <w:t>
           төлқұжаттары мен жеке куәліктерін дайындау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4055772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қылмысқа және сыбайлас жемқорлыққа  3921483
</w:t>
      </w:r>
      <w:r>
        <w:br/>
      </w:r>
      <w:r>
        <w:rPr>
          <w:rFonts w:ascii="Times New Roman"/>
          <w:b w:val="false"/>
          <w:i w:val="false"/>
          <w:color w:val="000000"/>
          <w:sz w:val="28"/>
        </w:rPr>
        <w:t>
           қарсы күрес жөніндегі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439660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3129364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10030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110908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145000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41157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Қаржы полициясы органдарының жедел-іздестіру      45364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002  Қылмыстық процеске қатысатын адамдардың           47342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Қылмыстық процеске қатысатын адамдарды             2600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 процеске қатысушылардың іс жүргізу      38467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Тергеу кезінде адвокаттардың заңдық көмек          6275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көрсетуі
</w:t>
      </w:r>
      <w:r>
        <w:rPr>
          <w:rFonts w:ascii="Times New Roman"/>
          <w:b w:val="false"/>
          <w:i w:val="false"/>
          <w:color w:val="000000"/>
          <w:sz w:val="28"/>
        </w:rPr>
        <w:t>
</w:t>
      </w:r>
      <w:r>
        <w:br/>
      </w:r>
      <w:r>
        <w:rPr>
          <w:rFonts w:ascii="Times New Roman"/>
          <w:b w:val="false"/>
          <w:i w:val="false"/>
          <w:color w:val="000000"/>
          <w:sz w:val="28"/>
        </w:rPr>
        <w:t>
      003  Қазақстан Республикасы Экономикалық қылмысқа      80647
</w:t>
      </w:r>
      <w:r>
        <w:br/>
      </w:r>
      <w:r>
        <w:rPr>
          <w:rFonts w:ascii="Times New Roman"/>
          <w:b w:val="false"/>
          <w:i w:val="false"/>
          <w:color w:val="000000"/>
          <w:sz w:val="28"/>
        </w:rPr>
        <w:t>
           және сыбайлас жемқорлыққа қарсы күрес
</w:t>
      </w:r>
      <w:r>
        <w:br/>
      </w:r>
      <w:r>
        <w:rPr>
          <w:rFonts w:ascii="Times New Roman"/>
          <w:b w:val="false"/>
          <w:i w:val="false"/>
          <w:color w:val="000000"/>
          <w:sz w:val="28"/>
        </w:rPr>
        <w:t>
           агенттiгiнің автоматтандырылған бірыңғай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104  Нашақорлыққа және есiрткi бизнесiне қарсы күрес    6300
</w:t>
      </w:r>
      <w:r>
        <w:br/>
      </w:r>
      <w:r>
        <w:rPr>
          <w:rFonts w:ascii="Times New Roman"/>
          <w:b w:val="false"/>
          <w:i w:val="false"/>
          <w:color w:val="000000"/>
          <w:sz w:val="28"/>
        </w:rPr>
        <w:t>
   678     Қазақстан Республикасы Республикалық ұланы        75000
</w:t>
      </w:r>
      <w:r>
        <w:br/>
      </w:r>
      <w:r>
        <w:rPr>
          <w:rFonts w:ascii="Times New Roman"/>
          <w:b w:val="false"/>
          <w:i w:val="false"/>
          <w:color w:val="000000"/>
          <w:sz w:val="28"/>
        </w:rPr>
        <w:t>
      110  Терроризмге және экстремизм мен сепаратизмнің     75000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Құқықтық қызмет
</w:t>
      </w:r>
      <w:r>
        <w:rPr>
          <w:rFonts w:ascii="Times New Roman"/>
          <w:b w:val="false"/>
          <w:i w:val="false"/>
          <w:color w:val="000000"/>
          <w:sz w:val="28"/>
        </w:rPr>
        <w:t>
                                211455
</w:t>
      </w:r>
      <w:r>
        <w:br/>
      </w:r>
      <w:r>
        <w:rPr>
          <w:rFonts w:ascii="Times New Roman"/>
          <w:b w:val="false"/>
          <w:i w:val="false"/>
          <w:color w:val="000000"/>
          <w:sz w:val="28"/>
        </w:rPr>
        <w:t>
   221     Қазақстан Республикасы Әділет министрлігі        211455
</w:t>
      </w:r>
      <w:r>
        <w:br/>
      </w:r>
      <w:r>
        <w:rPr>
          <w:rFonts w:ascii="Times New Roman"/>
          <w:b w:val="false"/>
          <w:i w:val="false"/>
          <w:color w:val="000000"/>
          <w:sz w:val="28"/>
        </w:rPr>
        <w:t>
      005  Сотта адвокаттардың заңгерлік көмек көрсетуі     139954
</w:t>
      </w:r>
      <w:r>
        <w:br/>
      </w:r>
      <w:r>
        <w:rPr>
          <w:rFonts w:ascii="Times New Roman"/>
          <w:b w:val="false"/>
          <w:i w:val="false"/>
          <w:color w:val="000000"/>
          <w:sz w:val="28"/>
        </w:rPr>
        <w:t>
      006  Құқықтық насихат                                  71501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Сот қызметі
</w:t>
      </w:r>
      <w:r>
        <w:rPr>
          <w:rFonts w:ascii="Times New Roman"/>
          <w:b w:val="false"/>
          <w:i w:val="false"/>
          <w:color w:val="000000"/>
          <w:sz w:val="28"/>
        </w:rPr>
        <w:t>
                                    9775553
</w:t>
      </w:r>
      <w:r>
        <w:br/>
      </w:r>
      <w:r>
        <w:rPr>
          <w:rFonts w:ascii="Times New Roman"/>
          <w:b w:val="false"/>
          <w:i w:val="false"/>
          <w:color w:val="000000"/>
          <w:sz w:val="28"/>
        </w:rPr>
        <w:t>
   501     Қазақстан Республикасы Жоғарғы Соты             9775553
</w:t>
      </w:r>
      <w:r>
        <w:br/>
      </w:r>
      <w:r>
        <w:rPr>
          <w:rFonts w:ascii="Times New Roman"/>
          <w:b w:val="false"/>
          <w:i w:val="false"/>
          <w:color w:val="000000"/>
          <w:sz w:val="28"/>
        </w:rPr>
        <w:t>
      001  Сот жүйесі органдарының қызметін қамтамасыз ету 9480472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арттыру    1462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110767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61708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120291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Қазақстан Республикасы Жоғарғы Сотының           744821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Жоғарғы Соты жанындағы     83349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 әкімшілігі жөніндегі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Облыстардағы, Астана және Алматы қалаларындағы  1486184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Жергілікті соттар                               6871890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органдарының    82500
</w:t>
      </w:r>
      <w:r>
        <w:br/>
      </w:r>
      <w:r>
        <w:rPr>
          <w:rFonts w:ascii="Times New Roman"/>
          <w:b w:val="false"/>
          <w:i w:val="false"/>
          <w:color w:val="000000"/>
          <w:sz w:val="28"/>
        </w:rPr>
        <w:t>
           бірыңғай автоматтандырылған ақпараттық-талдау
</w:t>
      </w:r>
      <w:r>
        <w:br/>
      </w:r>
      <w:r>
        <w:rPr>
          <w:rFonts w:ascii="Times New Roman"/>
          <w:b w:val="false"/>
          <w:i w:val="false"/>
          <w:color w:val="000000"/>
          <w:sz w:val="28"/>
        </w:rPr>
        <w:t>
           жүйесiн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005  Жекелеген негiздемелер бойынша республикалық
</w:t>
      </w:r>
      <w:r>
        <w:br/>
      </w:r>
      <w:r>
        <w:rPr>
          <w:rFonts w:ascii="Times New Roman"/>
          <w:b w:val="false"/>
          <w:i w:val="false"/>
          <w:color w:val="000000"/>
          <w:sz w:val="28"/>
        </w:rPr>
        <w:t>
           меншiкке түскен мүлiктi бағалау, сақтау және
</w:t>
      </w:r>
      <w:r>
        <w:br/>
      </w:r>
      <w:r>
        <w:rPr>
          <w:rFonts w:ascii="Times New Roman"/>
          <w:b w:val="false"/>
          <w:i w:val="false"/>
          <w:color w:val="000000"/>
          <w:sz w:val="28"/>
        </w:rPr>
        <w:t>
           сату                                             82 581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Заңды және құқықтық тәртіпті қамтамасыз
</w:t>
      </w:r>
      <w:r>
        <w:rPr>
          <w:rFonts w:ascii="Times New Roman"/>
          <w:b w:val="false"/>
          <w:i w:val="false"/>
          <w:color w:val="000000"/>
          <w:sz w:val="28"/>
        </w:rPr>
        <w:t>
     6340324
</w:t>
      </w:r>
      <w:r>
        <w:br/>
      </w:r>
      <w:r>
        <w:rPr>
          <w:rFonts w:ascii="Times New Roman"/>
          <w:b w:val="false"/>
          <w:i w:val="false"/>
          <w:color w:val="000000"/>
          <w:sz w:val="28"/>
        </w:rPr>
        <w:t>
</w:t>
      </w:r>
      <w:r>
        <w:rPr>
          <w:rFonts w:ascii="Times New Roman"/>
          <w:b/>
          <w:i w:val="false"/>
          <w:color w:val="000000"/>
          <w:sz w:val="28"/>
        </w:rPr>
        <w:t>
ету жөніндегі қызмет
</w:t>
      </w:r>
      <w:r>
        <w:rPr>
          <w:rFonts w:ascii="Times New Roman"/>
          <w:b w:val="false"/>
          <w:i w:val="false"/>
          <w:color w:val="000000"/>
          <w:sz w:val="28"/>
        </w:rPr>
        <w:t>
</w:t>
      </w:r>
      <w:r>
        <w:br/>
      </w:r>
      <w:r>
        <w:rPr>
          <w:rFonts w:ascii="Times New Roman"/>
          <w:b w:val="false"/>
          <w:i w:val="false"/>
          <w:color w:val="000000"/>
          <w:sz w:val="28"/>
        </w:rPr>
        <w:t>
   502     Қазақстан Республикасы Бас прокуратурасы        6340324
</w:t>
      </w:r>
      <w:r>
        <w:br/>
      </w:r>
      <w:r>
        <w:rPr>
          <w:rFonts w:ascii="Times New Roman"/>
          <w:b w:val="false"/>
          <w:i w:val="false"/>
          <w:color w:val="000000"/>
          <w:sz w:val="28"/>
        </w:rPr>
        <w:t>
      001  Қазақстан Республикасында заңдардың және
</w:t>
      </w:r>
      <w:r>
        <w:br/>
      </w:r>
      <w:r>
        <w:rPr>
          <w:rFonts w:ascii="Times New Roman"/>
          <w:b w:val="false"/>
          <w:i w:val="false"/>
          <w:color w:val="000000"/>
          <w:sz w:val="28"/>
        </w:rPr>
        <w:t>
           заңға тәуелді актілердің дәлме-дәл және бірізді
</w:t>
      </w:r>
      <w:r>
        <w:br/>
      </w:r>
      <w:r>
        <w:rPr>
          <w:rFonts w:ascii="Times New Roman"/>
          <w:b w:val="false"/>
          <w:i w:val="false"/>
          <w:color w:val="000000"/>
          <w:sz w:val="28"/>
        </w:rPr>
        <w:t>
           қолданылуына жоғары қадағалауды іске асыру      6136486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483835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4403355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15163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91944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119429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174380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Қазақстан Республикасы Бас прокуратурасының      202648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арнайы есеп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Бас прокуратурасының      645732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арнайы есеп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аумақтық органдарының аппараттары
</w:t>
      </w:r>
      <w:r>
        <w:rPr>
          <w:rFonts w:ascii="Times New Roman"/>
          <w:b w:val="false"/>
          <w:i w:val="false"/>
          <w:color w:val="000000"/>
          <w:sz w:val="28"/>
        </w:rPr>
        <w:t>
</w:t>
      </w:r>
      <w:r>
        <w:br/>
      </w:r>
      <w:r>
        <w:rPr>
          <w:rFonts w:ascii="Times New Roman"/>
          <w:b w:val="false"/>
          <w:i w:val="false"/>
          <w:color w:val="000000"/>
          <w:sz w:val="28"/>
        </w:rPr>
        <w:t>
      002  Криминалдық және жедел есеп жүргізу жөніндегі      1838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 Бас прокуратурасының      202000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комитетінің ақпараттық жүйесін құру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Жеке тұлғаның, қоғамның және мемлекеттің
</w:t>
      </w:r>
      <w:r>
        <w:rPr>
          <w:rFonts w:ascii="Times New Roman"/>
          <w:b w:val="false"/>
          <w:i w:val="false"/>
          <w:color w:val="000000"/>
          <w:sz w:val="28"/>
        </w:rPr>
        <w:t>
   42595535
</w:t>
      </w:r>
      <w:r>
        <w:br/>
      </w:r>
      <w:r>
        <w:rPr>
          <w:rFonts w:ascii="Times New Roman"/>
          <w:b w:val="false"/>
          <w:i w:val="false"/>
          <w:color w:val="000000"/>
          <w:sz w:val="28"/>
        </w:rPr>
        <w:t>
</w:t>
      </w:r>
      <w:r>
        <w:rPr>
          <w:rFonts w:ascii="Times New Roman"/>
          <w:b/>
          <w:i w:val="false"/>
          <w:color w:val="000000"/>
          <w:sz w:val="28"/>
        </w:rPr>
        <w:t>
қауіпсіздігін қамтамасыз 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w:t>
      </w:r>
      <w:r>
        <w:rPr>
          <w:rFonts w:ascii="Times New Roman"/>
          <w:b w:val="false"/>
          <w:i w:val="false"/>
          <w:color w:val="000000"/>
          <w:sz w:val="28"/>
        </w:rPr>
        <w:t>
</w:t>
      </w:r>
      <w:r>
        <w:br/>
      </w:r>
      <w:r>
        <w:rPr>
          <w:rFonts w:ascii="Times New Roman"/>
          <w:b w:val="false"/>
          <w:i w:val="false"/>
          <w:color w:val="000000"/>
          <w:sz w:val="28"/>
        </w:rPr>
        <w:t>
   104     Қазақстан Республикасы Премьер-Министрінің       344072
</w:t>
      </w:r>
      <w:r>
        <w:br/>
      </w:r>
      <w:r>
        <w:rPr>
          <w:rFonts w:ascii="Times New Roman"/>
          <w:b w:val="false"/>
          <w:i w:val="false"/>
          <w:color w:val="000000"/>
          <w:sz w:val="28"/>
        </w:rPr>
        <w:t>
           Кеңсесі
</w:t>
      </w:r>
      <w:r>
        <w:br/>
      </w:r>
      <w:r>
        <w:rPr>
          <w:rFonts w:ascii="Times New Roman"/>
          <w:b w:val="false"/>
          <w:i w:val="false"/>
          <w:color w:val="000000"/>
          <w:sz w:val="28"/>
        </w:rPr>
        <w:t>
      002  Мемлекеттік органдарды ақпараттық қауіпсіздікті   92628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w:t>
      </w:r>
      <w:r>
        <w:rPr>
          <w:rFonts w:ascii="Times New Roman"/>
          <w:b w:val="false"/>
          <w:i/>
          <w:color w:val="000000"/>
          <w:sz w:val="28"/>
        </w:rPr>
        <w:t>
100 Мемлекеттік органдарда ақпаратты техникалық       86218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қорғауды ұйымдастыру жөніндегі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 қауіпсіздігі саласында мамандарды          6410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және біліктілігін арттыру орталығы
</w:t>
      </w:r>
      <w:r>
        <w:rPr>
          <w:rFonts w:ascii="Times New Roman"/>
          <w:b w:val="false"/>
          <w:i w:val="false"/>
          <w:color w:val="000000"/>
          <w:sz w:val="28"/>
        </w:rPr>
        <w:t>
</w:t>
      </w:r>
      <w:r>
        <w:br/>
      </w:r>
      <w:r>
        <w:rPr>
          <w:rFonts w:ascii="Times New Roman"/>
          <w:b w:val="false"/>
          <w:i w:val="false"/>
          <w:color w:val="000000"/>
          <w:sz w:val="28"/>
        </w:rPr>
        <w:t>
      003  Мемлекеттік мекемелерді фельдъегерлік            251444
</w:t>
      </w:r>
      <w:r>
        <w:br/>
      </w:r>
      <w:r>
        <w:rPr>
          <w:rFonts w:ascii="Times New Roman"/>
          <w:b w:val="false"/>
          <w:i w:val="false"/>
          <w:color w:val="000000"/>
          <w:sz w:val="28"/>
        </w:rPr>
        <w:t>
           байланыспен қамтамасыз ету
</w:t>
      </w:r>
      <w:r>
        <w:br/>
      </w:r>
      <w:r>
        <w:rPr>
          <w:rFonts w:ascii="Times New Roman"/>
          <w:b w:val="false"/>
          <w:i w:val="false"/>
          <w:color w:val="000000"/>
          <w:sz w:val="28"/>
        </w:rPr>
        <w:t>
   410     Қазақстан Республикасы Ұлттық қауіпсіздік      40905852
</w:t>
      </w:r>
      <w:r>
        <w:br/>
      </w:r>
      <w:r>
        <w:rPr>
          <w:rFonts w:ascii="Times New Roman"/>
          <w:b w:val="false"/>
          <w:i w:val="false"/>
          <w:color w:val="000000"/>
          <w:sz w:val="28"/>
        </w:rPr>
        <w:t>
           комитеті
</w:t>
      </w:r>
      <w:r>
        <w:br/>
      </w:r>
      <w:r>
        <w:rPr>
          <w:rFonts w:ascii="Times New Roman"/>
          <w:b w:val="false"/>
          <w:i w:val="false"/>
          <w:color w:val="000000"/>
          <w:sz w:val="28"/>
        </w:rPr>
        <w:t>
      001  Ұлттық қауіпсіздікті қамтамасыз ету            36741852
</w:t>
      </w:r>
      <w:r>
        <w:br/>
      </w:r>
      <w:r>
        <w:rPr>
          <w:rFonts w:ascii="Times New Roman"/>
          <w:b w:val="false"/>
          <w:i w:val="false"/>
          <w:color w:val="000000"/>
          <w:sz w:val="28"/>
        </w:rPr>
        <w:t>
      002  Ұлттық қауіпсіздік жүйесін дамыту               4164000
</w:t>
      </w:r>
      <w:r>
        <w:br/>
      </w:r>
      <w:r>
        <w:rPr>
          <w:rFonts w:ascii="Times New Roman"/>
          <w:b w:val="false"/>
          <w:i w:val="false"/>
          <w:color w:val="000000"/>
          <w:sz w:val="28"/>
        </w:rPr>
        <w:t>
           бағдарламасы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1345611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Мемлекеттер басшылары мен жекелеген лауазымды   1345611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Қылмыстық-атқару жүйесі 
</w:t>
      </w:r>
      <w:r>
        <w:rPr>
          <w:rFonts w:ascii="Times New Roman"/>
          <w:b w:val="false"/>
          <w:i w:val="false"/>
          <w:color w:val="000000"/>
          <w:sz w:val="28"/>
        </w:rPr>
        <w:t>
                    14466736
</w:t>
      </w:r>
      <w:r>
        <w:br/>
      </w:r>
      <w:r>
        <w:rPr>
          <w:rFonts w:ascii="Times New Roman"/>
          <w:b w:val="false"/>
          <w:i w:val="false"/>
          <w:color w:val="000000"/>
          <w:sz w:val="28"/>
        </w:rPr>
        <w:t>
   221     Қазақстан Республикасы Әділет министрлігі      14466736
</w:t>
      </w:r>
      <w:r>
        <w:br/>
      </w:r>
      <w:r>
        <w:rPr>
          <w:rFonts w:ascii="Times New Roman"/>
          <w:b w:val="false"/>
          <w:i w:val="false"/>
          <w:color w:val="000000"/>
          <w:sz w:val="28"/>
        </w:rPr>
        <w:t>
      003  Сотталғандарды ұстау                           10459420
</w:t>
      </w:r>
      <w:r>
        <w:br/>
      </w:r>
      <w:r>
        <w:rPr>
          <w:rFonts w:ascii="Times New Roman"/>
          <w:b w:val="false"/>
          <w:i w:val="false"/>
          <w:color w:val="000000"/>
          <w:sz w:val="28"/>
        </w:rPr>
        <w:t>
      004  Қылмыстық-атқару жүйесі объектілерін салу       1674300
</w:t>
      </w:r>
      <w:r>
        <w:br/>
      </w:r>
      <w:r>
        <w:rPr>
          <w:rFonts w:ascii="Times New Roman"/>
          <w:b w:val="false"/>
          <w:i w:val="false"/>
          <w:color w:val="000000"/>
          <w:sz w:val="28"/>
        </w:rPr>
        <w:t>
           және қайта жаңарту
</w:t>
      </w:r>
      <w:r>
        <w:br/>
      </w:r>
      <w:r>
        <w:rPr>
          <w:rFonts w:ascii="Times New Roman"/>
          <w:b w:val="false"/>
          <w:i w:val="false"/>
          <w:color w:val="000000"/>
          <w:sz w:val="28"/>
        </w:rPr>
        <w:t>
      009  Қылмыстық-атқару жүйесінің ақпараттық              5000
</w:t>
      </w:r>
      <w:r>
        <w:br/>
      </w:r>
      <w:r>
        <w:rPr>
          <w:rFonts w:ascii="Times New Roman"/>
          <w:b w:val="false"/>
          <w:i w:val="false"/>
          <w:color w:val="000000"/>
          <w:sz w:val="28"/>
        </w:rPr>
        <w:t>
           жүйесін құру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іс-қимыл
</w:t>
      </w:r>
      <w:r>
        <w:br/>
      </w:r>
      <w:r>
        <w:rPr>
          <w:rFonts w:ascii="Times New Roman"/>
          <w:b w:val="false"/>
          <w:i w:val="false"/>
          <w:color w:val="000000"/>
          <w:sz w:val="28"/>
        </w:rPr>
        <w:t>
      012  Тергеу-қамауға алынған адамдарды ұстау          2324016
</w:t>
      </w:r>
      <w:r>
        <w:br/>
      </w:r>
      <w:r>
        <w:rPr>
          <w:rFonts w:ascii="Times New Roman"/>
          <w:b w:val="false"/>
          <w:i w:val="false"/>
          <w:color w:val="000000"/>
          <w:sz w:val="28"/>
        </w:rPr>
        <w:t>
      013  Тергеу изоляторларына СПИД індетіне қарсы          1000
</w:t>
      </w:r>
      <w:r>
        <w:br/>
      </w:r>
      <w:r>
        <w:rPr>
          <w:rFonts w:ascii="Times New Roman"/>
          <w:b w:val="false"/>
          <w:i w:val="false"/>
          <w:color w:val="000000"/>
          <w:sz w:val="28"/>
        </w:rPr>
        <w:t>
           іс-қимыл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Қоғамдық тәртіп және қауіпсіздік 
</w:t>
      </w:r>
      <w:r>
        <w:rPr>
          <w:rFonts w:ascii="Times New Roman"/>
          <w:b w:val="false"/>
          <w:i w:val="false"/>
          <w:color w:val="000000"/>
          <w:sz w:val="28"/>
        </w:rPr>
        <w:t>
           1179399
</w:t>
      </w:r>
      <w:r>
        <w:br/>
      </w:r>
      <w:r>
        <w:rPr>
          <w:rFonts w:ascii="Times New Roman"/>
          <w:b w:val="false"/>
          <w:i w:val="false"/>
          <w:color w:val="000000"/>
          <w:sz w:val="28"/>
        </w:rPr>
        <w:t>
</w:t>
      </w:r>
      <w:r>
        <w:rPr>
          <w:rFonts w:ascii="Times New Roman"/>
          <w:b/>
          <w:i w:val="false"/>
          <w:color w:val="000000"/>
          <w:sz w:val="28"/>
        </w:rPr>
        <w:t>
саласындағы басқа да қызметтер
</w:t>
      </w:r>
      <w:r>
        <w:rPr>
          <w:rFonts w:ascii="Times New Roman"/>
          <w:b w:val="false"/>
          <w:i w:val="false"/>
          <w:color w:val="000000"/>
          <w:sz w:val="28"/>
        </w:rPr>
        <w:t>
</w:t>
      </w:r>
      <w:r>
        <w:br/>
      </w:r>
      <w:r>
        <w:rPr>
          <w:rFonts w:ascii="Times New Roman"/>
          <w:b w:val="false"/>
          <w:i w:val="false"/>
          <w:color w:val="000000"/>
          <w:sz w:val="28"/>
        </w:rPr>
        <w:t>
   221     Қазақстан Республикасы Әділет министрлігі       1179399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Сот сараптамаларын жүргізу                       623096
</w:t>
      </w:r>
      <w:r>
        <w:br/>
      </w:r>
      <w:r>
        <w:rPr>
          <w:rFonts w:ascii="Times New Roman"/>
          <w:b w:val="false"/>
          <w:i w:val="false"/>
          <w:color w:val="000000"/>
          <w:sz w:val="28"/>
        </w:rPr>
        <w:t>
      008  Әділет органдарының ақпараттық жүйесін құру       30400
</w:t>
      </w:r>
      <w:r>
        <w:br/>
      </w:r>
      <w:r>
        <w:rPr>
          <w:rFonts w:ascii="Times New Roman"/>
          <w:b w:val="false"/>
          <w:i w:val="false"/>
          <w:color w:val="000000"/>
          <w:sz w:val="28"/>
        </w:rPr>
        <w:t>
      010  Халыққа "жалғыз терезе" қағидаты бойынша         500000
</w:t>
      </w:r>
      <w:r>
        <w:br/>
      </w:r>
      <w:r>
        <w:rPr>
          <w:rFonts w:ascii="Times New Roman"/>
          <w:b w:val="false"/>
          <w:i w:val="false"/>
          <w:color w:val="000000"/>
          <w:sz w:val="28"/>
        </w:rPr>
        <w:t>
           қызмет көрсететін орталықтардың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есiрткi бизнесiне қарсы күрес   25903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66384355
</w:t>
      </w:r>
      <w:r>
        <w:br/>
      </w:r>
      <w:r>
        <w:rPr>
          <w:rFonts w:ascii="Times New Roman"/>
          <w:b w:val="false"/>
          <w:i w:val="false"/>
          <w:color w:val="000000"/>
          <w:sz w:val="28"/>
        </w:rPr>
        <w:t>
   02      Жалпы бастауыш, жалпы негізгі, жалпы орта      11299249
</w:t>
      </w:r>
      <w:r>
        <w:br/>
      </w:r>
      <w:r>
        <w:rPr>
          <w:rFonts w:ascii="Times New Roman"/>
          <w:b w:val="false"/>
          <w:i w:val="false"/>
          <w:color w:val="000000"/>
          <w:sz w:val="28"/>
        </w:rPr>
        <w:t>
           білім беру 
</w:t>
      </w:r>
      <w:r>
        <w:br/>
      </w:r>
      <w:r>
        <w:rPr>
          <w:rFonts w:ascii="Times New Roman"/>
          <w:b w:val="false"/>
          <w:i w:val="false"/>
          <w:color w:val="000000"/>
          <w:sz w:val="28"/>
        </w:rPr>
        <w:t>
   200     Қазақстан Республикасы Мәдениет, ақпарат         882624
</w:t>
      </w:r>
      <w:r>
        <w:br/>
      </w:r>
      <w:r>
        <w:rPr>
          <w:rFonts w:ascii="Times New Roman"/>
          <w:b w:val="false"/>
          <w:i w:val="false"/>
          <w:color w:val="000000"/>
          <w:sz w:val="28"/>
        </w:rPr>
        <w:t>
           және спорт министрлігі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Спорт бойынша білім беру объектілерін салу       275160
</w:t>
      </w:r>
      <w:r>
        <w:br/>
      </w:r>
      <w:r>
        <w:rPr>
          <w:rFonts w:ascii="Times New Roman"/>
          <w:b w:val="false"/>
          <w:i w:val="false"/>
          <w:color w:val="000000"/>
          <w:sz w:val="28"/>
        </w:rPr>
        <w:t>
           және қайта жаңарту
</w:t>
      </w:r>
      <w:r>
        <w:br/>
      </w:r>
      <w:r>
        <w:rPr>
          <w:rFonts w:ascii="Times New Roman"/>
          <w:b w:val="false"/>
          <w:i w:val="false"/>
          <w:color w:val="000000"/>
          <w:sz w:val="28"/>
        </w:rPr>
        <w:t>
      003  Спортта дарындылық көрсеткен балаларды оқыту     607464
</w:t>
      </w:r>
      <w:r>
        <w:br/>
      </w:r>
      <w:r>
        <w:rPr>
          <w:rFonts w:ascii="Times New Roman"/>
          <w:b w:val="false"/>
          <w:i w:val="false"/>
          <w:color w:val="000000"/>
          <w:sz w:val="28"/>
        </w:rPr>
        <w:t>
           және тәрбиелеу
</w:t>
      </w:r>
      <w:r>
        <w:br/>
      </w:r>
      <w:r>
        <w:rPr>
          <w:rFonts w:ascii="Times New Roman"/>
          <w:b w:val="false"/>
          <w:i w:val="false"/>
          <w:color w:val="000000"/>
          <w:sz w:val="28"/>
        </w:rPr>
        <w:t>
</w:t>
      </w:r>
      <w:r>
        <w:rPr>
          <w:rFonts w:ascii="Times New Roman"/>
          <w:b w:val="false"/>
          <w:i/>
          <w:color w:val="000000"/>
          <w:sz w:val="28"/>
        </w:rPr>
        <w:t>
100 Спортқа дарынды балаларға арналған мектеп-       443077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интернаттар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Олимпиадалық резерв және жоғары спорттық         164387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шеберлік мектептерінің жұмыс істеуін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208     Қазақстан Республикасы Қорғаныс министрлiгi      171522
</w:t>
      </w:r>
      <w:r>
        <w:br/>
      </w:r>
      <w:r>
        <w:rPr>
          <w:rFonts w:ascii="Times New Roman"/>
          <w:b w:val="false"/>
          <w:i w:val="false"/>
          <w:color w:val="000000"/>
          <w:sz w:val="28"/>
        </w:rPr>
        <w:t>
      005  Білім берудің мамандандырылған ұйымдарында       171522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жалпы білім беру
</w:t>
      </w:r>
      <w:r>
        <w:br/>
      </w:r>
      <w:r>
        <w:rPr>
          <w:rFonts w:ascii="Times New Roman"/>
          <w:b w:val="false"/>
          <w:i w:val="false"/>
          <w:color w:val="000000"/>
          <w:sz w:val="28"/>
        </w:rPr>
        <w:t>
   225     Қазақстан Республикасы Білім және ғылым        10245103
</w:t>
      </w:r>
      <w:r>
        <w:br/>
      </w:r>
      <w:r>
        <w:rPr>
          <w:rFonts w:ascii="Times New Roman"/>
          <w:b w:val="false"/>
          <w:i w:val="false"/>
          <w:color w:val="000000"/>
          <w:sz w:val="28"/>
        </w:rPr>
        <w:t>
           министрлігі
</w:t>
      </w:r>
      <w:r>
        <w:br/>
      </w:r>
      <w:r>
        <w:rPr>
          <w:rFonts w:ascii="Times New Roman"/>
          <w:b w:val="false"/>
          <w:i w:val="false"/>
          <w:color w:val="000000"/>
          <w:sz w:val="28"/>
        </w:rPr>
        <w:t>
      009  Дарынды балаларды оқыту және тәрбиелеу          1357403
</w:t>
      </w:r>
      <w:r>
        <w:br/>
      </w:r>
      <w:r>
        <w:rPr>
          <w:rFonts w:ascii="Times New Roman"/>
          <w:b w:val="false"/>
          <w:i w:val="false"/>
          <w:color w:val="000000"/>
          <w:sz w:val="28"/>
        </w:rPr>
        <w:t>
      010  Республикалық мектеп олимпиадаларын,             376395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іс-шараларды өткізу
</w:t>
      </w:r>
      <w:r>
        <w:br/>
      </w:r>
      <w:r>
        <w:rPr>
          <w:rFonts w:ascii="Times New Roman"/>
          <w:b w:val="false"/>
          <w:i w:val="false"/>
          <w:color w:val="000000"/>
          <w:sz w:val="28"/>
        </w:rPr>
        <w:t>
      028  Облыстық бюджеттерге, Астана және Алматы        2947277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үлгі
</w:t>
      </w:r>
      <w:r>
        <w:br/>
      </w:r>
      <w:r>
        <w:rPr>
          <w:rFonts w:ascii="Times New Roman"/>
          <w:b w:val="false"/>
          <w:i w:val="false"/>
          <w:color w:val="000000"/>
          <w:sz w:val="28"/>
        </w:rPr>
        <w:t>
           штаттарын ұстауды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029  Облыстық бюджеттерге, Астана және Алматы        2251428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білім беру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034  Облыстық бюджеттерге, Астана және Алматы         500000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 Интернетке
</w:t>
      </w:r>
      <w:r>
        <w:br/>
      </w:r>
      <w:r>
        <w:rPr>
          <w:rFonts w:ascii="Times New Roman"/>
          <w:b w:val="false"/>
          <w:i w:val="false"/>
          <w:color w:val="000000"/>
          <w:sz w:val="28"/>
        </w:rPr>
        <w:t>
           қосылуын және трафигіне 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035  Облыстық бюджеттерге, Астана және Алматы         789300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кітапхана
</w:t>
      </w:r>
      <w:r>
        <w:br/>
      </w:r>
      <w:r>
        <w:rPr>
          <w:rFonts w:ascii="Times New Roman"/>
          <w:b w:val="false"/>
          <w:i w:val="false"/>
          <w:color w:val="000000"/>
          <w:sz w:val="28"/>
        </w:rPr>
        <w:t>
           қорларын жаңарту үшін оқулықтар мен оқу
</w:t>
      </w:r>
      <w:r>
        <w:br/>
      </w:r>
      <w:r>
        <w:rPr>
          <w:rFonts w:ascii="Times New Roman"/>
          <w:b w:val="false"/>
          <w:i w:val="false"/>
          <w:color w:val="000000"/>
          <w:sz w:val="28"/>
        </w:rPr>
        <w:t>
           әдістемелік кешендерді сатып алуға және
</w:t>
      </w:r>
      <w:r>
        <w:br/>
      </w:r>
      <w:r>
        <w:rPr>
          <w:rFonts w:ascii="Times New Roman"/>
          <w:b w:val="false"/>
          <w:i w:val="false"/>
          <w:color w:val="000000"/>
          <w:sz w:val="28"/>
        </w:rPr>
        <w:t>
           жеткізуге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036  Облыстық бюджеттерге, Астана және Алматы        2023300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мекемелерде лингафондық
</w:t>
      </w:r>
      <w:r>
        <w:br/>
      </w:r>
      <w:r>
        <w:rPr>
          <w:rFonts w:ascii="Times New Roman"/>
          <w:b w:val="false"/>
          <w:i w:val="false"/>
          <w:color w:val="000000"/>
          <w:sz w:val="28"/>
        </w:rPr>
        <w:t>
           және мультимедиалық кабинеттер құруға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Бастауыш кәсіптік білім беру
</w:t>
      </w:r>
      <w:r>
        <w:rPr>
          <w:rFonts w:ascii="Times New Roman"/>
          <w:b w:val="false"/>
          <w:i w:val="false"/>
          <w:color w:val="000000"/>
          <w:sz w:val="28"/>
        </w:rPr>
        <w:t>
                  286100
</w:t>
      </w:r>
      <w:r>
        <w:br/>
      </w:r>
      <w:r>
        <w:rPr>
          <w:rFonts w:ascii="Times New Roman"/>
          <w:b w:val="false"/>
          <w:i w:val="false"/>
          <w:color w:val="000000"/>
          <w:sz w:val="28"/>
        </w:rPr>
        <w:t>
   225     Қазақстан Республикасы Бiлiм және ғылым          286100
</w:t>
      </w:r>
      <w:r>
        <w:br/>
      </w:r>
      <w:r>
        <w:rPr>
          <w:rFonts w:ascii="Times New Roman"/>
          <w:b w:val="false"/>
          <w:i w:val="false"/>
          <w:color w:val="000000"/>
          <w:sz w:val="28"/>
        </w:rPr>
        <w:t>
           министрлiгi
</w:t>
      </w:r>
      <w:r>
        <w:br/>
      </w:r>
      <w:r>
        <w:rPr>
          <w:rFonts w:ascii="Times New Roman"/>
          <w:b w:val="false"/>
          <w:i w:val="false"/>
          <w:color w:val="000000"/>
          <w:sz w:val="28"/>
        </w:rPr>
        <w:t>
      037  Облыстық бюджеттерге, Астана және Алматы         286100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материалдық-
</w:t>
      </w:r>
      <w:r>
        <w:br/>
      </w:r>
      <w:r>
        <w:rPr>
          <w:rFonts w:ascii="Times New Roman"/>
          <w:b w:val="false"/>
          <w:i w:val="false"/>
          <w:color w:val="000000"/>
          <w:sz w:val="28"/>
        </w:rPr>
        <w:t>
           техникалық базасын нығайтуға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Орта кәсіби білім беру
</w:t>
      </w:r>
      <w:r>
        <w:rPr>
          <w:rFonts w:ascii="Times New Roman"/>
          <w:b w:val="false"/>
          <w:i w:val="false"/>
          <w:color w:val="000000"/>
          <w:sz w:val="28"/>
        </w:rPr>
        <w:t>
                        3102797
</w:t>
      </w:r>
      <w:r>
        <w:br/>
      </w:r>
      <w:r>
        <w:rPr>
          <w:rFonts w:ascii="Times New Roman"/>
          <w:b w:val="false"/>
          <w:i w:val="false"/>
          <w:color w:val="000000"/>
          <w:sz w:val="28"/>
        </w:rPr>
        <w:t>
   200     Қазақстан Республикасы Мәдениет, ақпарат         118120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004  Орта кәсіптік білімді мамандар даярлау           118120
</w:t>
      </w:r>
      <w:r>
        <w:br/>
      </w:r>
      <w:r>
        <w:rPr>
          <w:rFonts w:ascii="Times New Roman"/>
          <w:b w:val="false"/>
          <w:i w:val="false"/>
          <w:color w:val="000000"/>
          <w:sz w:val="28"/>
        </w:rPr>
        <w:t>
   201     Қазақстан Республикасы Ішкі істер                476500
</w:t>
      </w:r>
      <w:r>
        <w:br/>
      </w:r>
      <w:r>
        <w:rPr>
          <w:rFonts w:ascii="Times New Roman"/>
          <w:b w:val="false"/>
          <w:i w:val="false"/>
          <w:color w:val="000000"/>
          <w:sz w:val="28"/>
        </w:rPr>
        <w:t>
           министрлігі
</w:t>
      </w:r>
      <w:r>
        <w:br/>
      </w:r>
      <w:r>
        <w:rPr>
          <w:rFonts w:ascii="Times New Roman"/>
          <w:b w:val="false"/>
          <w:i w:val="false"/>
          <w:color w:val="000000"/>
          <w:sz w:val="28"/>
        </w:rPr>
        <w:t>
      010  Орта кәсіптік білімді мамандар даярлау           476500
</w:t>
      </w:r>
      <w:r>
        <w:br/>
      </w:r>
      <w:r>
        <w:rPr>
          <w:rFonts w:ascii="Times New Roman"/>
          <w:b w:val="false"/>
          <w:i w:val="false"/>
          <w:color w:val="000000"/>
          <w:sz w:val="28"/>
        </w:rPr>
        <w:t>
   208     Қазақстан Республикасы Қорғаныс министрлiгi      347417
</w:t>
      </w:r>
      <w:r>
        <w:br/>
      </w:r>
      <w:r>
        <w:rPr>
          <w:rFonts w:ascii="Times New Roman"/>
          <w:b w:val="false"/>
          <w:i w:val="false"/>
          <w:color w:val="000000"/>
          <w:sz w:val="28"/>
        </w:rPr>
        <w:t>
      010  Орта кәсiптiк білiмдi мамандар даярлау           347417
</w:t>
      </w:r>
      <w:r>
        <w:br/>
      </w:r>
      <w:r>
        <w:rPr>
          <w:rFonts w:ascii="Times New Roman"/>
          <w:b w:val="false"/>
          <w:i w:val="false"/>
          <w:color w:val="000000"/>
          <w:sz w:val="28"/>
        </w:rPr>
        <w:t>
   221     Қазақстан Республикасы Әділет министрлігі        144636
</w:t>
      </w:r>
      <w:r>
        <w:br/>
      </w:r>
      <w:r>
        <w:rPr>
          <w:rFonts w:ascii="Times New Roman"/>
          <w:b w:val="false"/>
          <w:i w:val="false"/>
          <w:color w:val="000000"/>
          <w:sz w:val="28"/>
        </w:rPr>
        <w:t>
      007  Орта кәсiптiк бiлiмдi мамандар даярлау           144636
</w:t>
      </w:r>
      <w:r>
        <w:br/>
      </w:r>
      <w:r>
        <w:rPr>
          <w:rFonts w:ascii="Times New Roman"/>
          <w:b w:val="false"/>
          <w:i w:val="false"/>
          <w:color w:val="000000"/>
          <w:sz w:val="28"/>
        </w:rPr>
        <w:t>
   225     Қазақстан Республикасы Білім және ғылым         1648276
</w:t>
      </w:r>
      <w:r>
        <w:br/>
      </w:r>
      <w:r>
        <w:rPr>
          <w:rFonts w:ascii="Times New Roman"/>
          <w:b w:val="false"/>
          <w:i w:val="false"/>
          <w:color w:val="000000"/>
          <w:sz w:val="28"/>
        </w:rPr>
        <w:t>
           министрлігі
</w:t>
      </w:r>
      <w:r>
        <w:br/>
      </w:r>
      <w:r>
        <w:rPr>
          <w:rFonts w:ascii="Times New Roman"/>
          <w:b w:val="false"/>
          <w:i w:val="false"/>
          <w:color w:val="000000"/>
          <w:sz w:val="28"/>
        </w:rPr>
        <w:t>
      013  Орта кәсiптiк бiлiмдi мамандар даярлау           628570
</w:t>
      </w:r>
      <w:r>
        <w:br/>
      </w:r>
      <w:r>
        <w:rPr>
          <w:rFonts w:ascii="Times New Roman"/>
          <w:b w:val="false"/>
          <w:i w:val="false"/>
          <w:color w:val="000000"/>
          <w:sz w:val="28"/>
        </w:rPr>
        <w:t>
      016  Облыстық бюджеттерге, Астана және Алматы         772684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студент-
</w:t>
      </w:r>
      <w:r>
        <w:br/>
      </w:r>
      <w:r>
        <w:rPr>
          <w:rFonts w:ascii="Times New Roman"/>
          <w:b w:val="false"/>
          <w:i w:val="false"/>
          <w:color w:val="000000"/>
          <w:sz w:val="28"/>
        </w:rPr>
        <w:t>
           тердің стипендиялары мөлшерін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030  Облыстық бюджеттерге, Астана және Алматы         247022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226     Қазақстан Республикасы Денсаулық сақтау          367848
</w:t>
      </w:r>
      <w:r>
        <w:br/>
      </w:r>
      <w:r>
        <w:rPr>
          <w:rFonts w:ascii="Times New Roman"/>
          <w:b w:val="false"/>
          <w:i w:val="false"/>
          <w:color w:val="000000"/>
          <w:sz w:val="28"/>
        </w:rPr>
        <w:t>
           министрлiгi
</w:t>
      </w:r>
      <w:r>
        <w:br/>
      </w:r>
      <w:r>
        <w:rPr>
          <w:rFonts w:ascii="Times New Roman"/>
          <w:b w:val="false"/>
          <w:i w:val="false"/>
          <w:color w:val="000000"/>
          <w:sz w:val="28"/>
        </w:rPr>
        <w:t>
      002  Орта кәсiптiк бiлiмдi мамандар даярлау           164722
</w:t>
      </w:r>
      <w:r>
        <w:br/>
      </w:r>
      <w:r>
        <w:rPr>
          <w:rFonts w:ascii="Times New Roman"/>
          <w:b w:val="false"/>
          <w:i w:val="false"/>
          <w:color w:val="000000"/>
          <w:sz w:val="28"/>
        </w:rPr>
        <w:t>
      013  Облыстық бюджеттерге, Астана және Алматы          83259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w:t>
      </w:r>
      <w:r>
        <w:br/>
      </w:r>
      <w:r>
        <w:rPr>
          <w:rFonts w:ascii="Times New Roman"/>
          <w:b w:val="false"/>
          <w:i w:val="false"/>
          <w:color w:val="000000"/>
          <w:sz w:val="28"/>
        </w:rPr>
        <w:t>
           студенттердің стипендиялары мөлшерін
</w:t>
      </w:r>
      <w:r>
        <w:br/>
      </w:r>
      <w:r>
        <w:rPr>
          <w:rFonts w:ascii="Times New Roman"/>
          <w:b w:val="false"/>
          <w:i w:val="false"/>
          <w:color w:val="000000"/>
          <w:sz w:val="28"/>
        </w:rPr>
        <w:t>
           ұлғайтуға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021  Облыстық бюджеттерге, Астана және Алматы         24236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039  Облыстық бюджеттерге, Астана және Алматы          95631
</w:t>
      </w:r>
      <w:r>
        <w:br/>
      </w:r>
      <w:r>
        <w:rPr>
          <w:rFonts w:ascii="Times New Roman"/>
          <w:b w:val="false"/>
          <w:i w:val="false"/>
          <w:color w:val="000000"/>
          <w:sz w:val="28"/>
        </w:rPr>
        <w:t>
           қалаларының бюджеттеріне мемлекеттік тапсырыс
</w:t>
      </w:r>
      <w:r>
        <w:br/>
      </w:r>
      <w:r>
        <w:rPr>
          <w:rFonts w:ascii="Times New Roman"/>
          <w:b w:val="false"/>
          <w:i w:val="false"/>
          <w:color w:val="000000"/>
          <w:sz w:val="28"/>
        </w:rPr>
        <w:t>
           шеңберінде орта кәсіптік білім беру бойынша
</w:t>
      </w:r>
      <w:r>
        <w:br/>
      </w:r>
      <w:r>
        <w:rPr>
          <w:rFonts w:ascii="Times New Roman"/>
          <w:b w:val="false"/>
          <w:i w:val="false"/>
          <w:color w:val="000000"/>
          <w:sz w:val="28"/>
        </w:rPr>
        <w:t>
           оқыту құнының ұлғаюы бойынша шығыстарды өтеуге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05       Қосымша кәсіби білім беру
</w:t>
      </w:r>
      <w:r>
        <w:rPr>
          <w:rFonts w:ascii="Times New Roman"/>
          <w:b w:val="false"/>
          <w:i w:val="false"/>
          <w:color w:val="000000"/>
          <w:sz w:val="28"/>
        </w:rPr>
        <w:t>
                     2009606
</w:t>
      </w:r>
      <w:r>
        <w:br/>
      </w:r>
      <w:r>
        <w:rPr>
          <w:rFonts w:ascii="Times New Roman"/>
          <w:b w:val="false"/>
          <w:i w:val="false"/>
          <w:color w:val="000000"/>
          <w:sz w:val="28"/>
        </w:rPr>
        <w:t>
   200     Қазақстан Республикасы Мәдениет, ақпарат          17619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005  Мемлекеттік мәдениет ұйымдары кадрларының         17619
</w:t>
      </w:r>
      <w:r>
        <w:br/>
      </w:r>
      <w:r>
        <w:rPr>
          <w:rFonts w:ascii="Times New Roman"/>
          <w:b w:val="false"/>
          <w:i w:val="false"/>
          <w:color w:val="000000"/>
          <w:sz w:val="28"/>
        </w:rPr>
        <w:t>
           біліктілігін арттыру және оларды қайта даярлау
</w:t>
      </w:r>
      <w:r>
        <w:br/>
      </w:r>
      <w:r>
        <w:rPr>
          <w:rFonts w:ascii="Times New Roman"/>
          <w:b w:val="false"/>
          <w:i w:val="false"/>
          <w:color w:val="000000"/>
          <w:sz w:val="28"/>
        </w:rPr>
        <w:t>
   201     Қазақстан Республикасы Ішкі істер                 75786
</w:t>
      </w:r>
      <w:r>
        <w:br/>
      </w:r>
      <w:r>
        <w:rPr>
          <w:rFonts w:ascii="Times New Roman"/>
          <w:b w:val="false"/>
          <w:i w:val="false"/>
          <w:color w:val="000000"/>
          <w:sz w:val="28"/>
        </w:rPr>
        <w:t>
           министрлігі
</w:t>
      </w:r>
      <w:r>
        <w:br/>
      </w:r>
      <w:r>
        <w:rPr>
          <w:rFonts w:ascii="Times New Roman"/>
          <w:b w:val="false"/>
          <w:i w:val="false"/>
          <w:color w:val="000000"/>
          <w:sz w:val="28"/>
        </w:rPr>
        <w:t>
      011  Кадрлардың бiлiктiлiгiн арттыру және              75786
</w:t>
      </w:r>
      <w:r>
        <w:br/>
      </w:r>
      <w:r>
        <w:rPr>
          <w:rFonts w:ascii="Times New Roman"/>
          <w:b w:val="false"/>
          <w:i w:val="false"/>
          <w:color w:val="000000"/>
          <w:sz w:val="28"/>
        </w:rPr>
        <w:t>
           қайта даярлау
</w:t>
      </w:r>
      <w:r>
        <w:br/>
      </w:r>
      <w:r>
        <w:rPr>
          <w:rFonts w:ascii="Times New Roman"/>
          <w:b w:val="false"/>
          <w:i w:val="false"/>
          <w:color w:val="000000"/>
          <w:sz w:val="28"/>
        </w:rPr>
        <w:t>
   204     Қазақстан Республикасы Сыртқы iстер               25145
</w:t>
      </w:r>
      <w:r>
        <w:br/>
      </w:r>
      <w:r>
        <w:rPr>
          <w:rFonts w:ascii="Times New Roman"/>
          <w:b w:val="false"/>
          <w:i w:val="false"/>
          <w:color w:val="000000"/>
          <w:sz w:val="28"/>
        </w:rPr>
        <w:t>
           министрлiгi
</w:t>
      </w:r>
      <w:r>
        <w:br/>
      </w:r>
      <w:r>
        <w:rPr>
          <w:rFonts w:ascii="Times New Roman"/>
          <w:b w:val="false"/>
          <w:i w:val="false"/>
          <w:color w:val="000000"/>
          <w:sz w:val="28"/>
        </w:rPr>
        <w:t>
      007  Дипломатиялық қызмет органдары үшін               
</w:t>
      </w:r>
      <w:r>
        <w:rPr>
          <w:rFonts w:ascii="Times New Roman"/>
          <w:b w:val="false"/>
          <w:i/>
          <w:color w:val="000000"/>
          <w:sz w:val="28"/>
        </w:rPr>
        <w:t>
25145
</w:t>
      </w:r>
      <w:r>
        <w:rPr>
          <w:rFonts w:ascii="Times New Roman"/>
          <w:b w:val="false"/>
          <w:i w:val="false"/>
          <w:color w:val="000000"/>
          <w:sz w:val="28"/>
        </w:rPr>
        <w:t>
</w:t>
      </w:r>
      <w:r>
        <w:br/>
      </w:r>
      <w:r>
        <w:rPr>
          <w:rFonts w:ascii="Times New Roman"/>
          <w:b w:val="false"/>
          <w:i w:val="false"/>
          <w:color w:val="000000"/>
          <w:sz w:val="28"/>
        </w:rPr>
        <w:t>
           мемлекеттік қызметшілерді қайта даярлау
</w:t>
      </w:r>
      <w:r>
        <w:br/>
      </w:r>
      <w:r>
        <w:rPr>
          <w:rFonts w:ascii="Times New Roman"/>
          <w:b w:val="false"/>
          <w:i w:val="false"/>
          <w:color w:val="000000"/>
          <w:sz w:val="28"/>
        </w:rPr>
        <w:t>
   213     Қазақстан Республикасы Еңбек және халықты          2051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022  Халықты әлеуметтік қорғаудың мемлекеттік           2051
</w:t>
      </w:r>
      <w:r>
        <w:br/>
      </w:r>
      <w:r>
        <w:rPr>
          <w:rFonts w:ascii="Times New Roman"/>
          <w:b w:val="false"/>
          <w:i w:val="false"/>
          <w:color w:val="000000"/>
          <w:sz w:val="28"/>
        </w:rPr>
        <w:t>
           ұйымдары кадрларының біліктілігін арттыру
</w:t>
      </w:r>
      <w:r>
        <w:br/>
      </w:r>
      <w:r>
        <w:rPr>
          <w:rFonts w:ascii="Times New Roman"/>
          <w:b w:val="false"/>
          <w:i w:val="false"/>
          <w:color w:val="000000"/>
          <w:sz w:val="28"/>
        </w:rPr>
        <w:t>
           және оларды қайта даярлау
</w:t>
      </w:r>
      <w:r>
        <w:br/>
      </w:r>
      <w:r>
        <w:rPr>
          <w:rFonts w:ascii="Times New Roman"/>
          <w:b w:val="false"/>
          <w:i w:val="false"/>
          <w:color w:val="000000"/>
          <w:sz w:val="28"/>
        </w:rPr>
        <w:t>
   220     Қазақстан Республикасы Экономика және            123771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042  Экономика саласындағы басшы қызметкерлердің      123771
</w:t>
      </w:r>
      <w:r>
        <w:br/>
      </w:r>
      <w:r>
        <w:rPr>
          <w:rFonts w:ascii="Times New Roman"/>
          <w:b w:val="false"/>
          <w:i w:val="false"/>
          <w:color w:val="000000"/>
          <w:sz w:val="28"/>
        </w:rPr>
        <w:t>
           біліктілігін арттыру
</w:t>
      </w:r>
      <w:r>
        <w:br/>
      </w:r>
      <w:r>
        <w:rPr>
          <w:rFonts w:ascii="Times New Roman"/>
          <w:b w:val="false"/>
          <w:i w:val="false"/>
          <w:color w:val="000000"/>
          <w:sz w:val="28"/>
        </w:rPr>
        <w:t>
   221     Қазақстан Республикасы Әділет министрлігі         21069
</w:t>
      </w:r>
      <w:r>
        <w:br/>
      </w:r>
      <w:r>
        <w:rPr>
          <w:rFonts w:ascii="Times New Roman"/>
          <w:b w:val="false"/>
          <w:i w:val="false"/>
          <w:color w:val="000000"/>
          <w:sz w:val="28"/>
        </w:rPr>
        <w:t>
      017  Кадрлардың біліктілігін арттыру және оларды       21069
</w:t>
      </w:r>
      <w:r>
        <w:br/>
      </w:r>
      <w:r>
        <w:rPr>
          <w:rFonts w:ascii="Times New Roman"/>
          <w:b w:val="false"/>
          <w:i w:val="false"/>
          <w:color w:val="000000"/>
          <w:sz w:val="28"/>
        </w:rPr>
        <w:t>
           қайта даярлау
</w:t>
      </w:r>
      <w:r>
        <w:br/>
      </w:r>
      <w:r>
        <w:rPr>
          <w:rFonts w:ascii="Times New Roman"/>
          <w:b w:val="false"/>
          <w:i w:val="false"/>
          <w:color w:val="000000"/>
          <w:sz w:val="28"/>
        </w:rPr>
        <w:t>
   225     Қазақстан Республикасы Білім және ғылым          669365
</w:t>
      </w:r>
      <w:r>
        <w:br/>
      </w:r>
      <w:r>
        <w:rPr>
          <w:rFonts w:ascii="Times New Roman"/>
          <w:b w:val="false"/>
          <w:i w:val="false"/>
          <w:color w:val="000000"/>
          <w:sz w:val="28"/>
        </w:rPr>
        <w:t>
           министрлігі
</w:t>
      </w:r>
      <w:r>
        <w:br/>
      </w:r>
      <w:r>
        <w:rPr>
          <w:rFonts w:ascii="Times New Roman"/>
          <w:b w:val="false"/>
          <w:i w:val="false"/>
          <w:color w:val="000000"/>
          <w:sz w:val="28"/>
        </w:rPr>
        <w:t>
      023  Мемлекеттік білім беру ұйымдарындағы             163368
</w:t>
      </w:r>
      <w:r>
        <w:br/>
      </w:r>
      <w:r>
        <w:rPr>
          <w:rFonts w:ascii="Times New Roman"/>
          <w:b w:val="false"/>
          <w:i w:val="false"/>
          <w:color w:val="000000"/>
          <w:sz w:val="28"/>
        </w:rPr>
        <w:t>
           кадрлардың бiлiктiлiгiн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038  Облыстық бюджеттерге, Астана және Алматы         430997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педагог қызметкерлерін қайта
</w:t>
      </w:r>
      <w:r>
        <w:br/>
      </w:r>
      <w:r>
        <w:rPr>
          <w:rFonts w:ascii="Times New Roman"/>
          <w:b w:val="false"/>
          <w:i w:val="false"/>
          <w:color w:val="000000"/>
          <w:sz w:val="28"/>
        </w:rPr>
        <w:t>
           даярлауға және олардың біліктілігін арттыруға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039  Облыстық бюджеттерге, Астана және Алматы          75000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материалдық-техникалық
</w:t>
      </w:r>
      <w:r>
        <w:br/>
      </w:r>
      <w:r>
        <w:rPr>
          <w:rFonts w:ascii="Times New Roman"/>
          <w:b w:val="false"/>
          <w:i w:val="false"/>
          <w:color w:val="000000"/>
          <w:sz w:val="28"/>
        </w:rPr>
        <w:t>
           базасын нығайтуға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226     Қазақстан Республикасы Денсаулық сақтау          776494
</w:t>
      </w:r>
      <w:r>
        <w:br/>
      </w:r>
      <w:r>
        <w:rPr>
          <w:rFonts w:ascii="Times New Roman"/>
          <w:b w:val="false"/>
          <w:i w:val="false"/>
          <w:color w:val="000000"/>
          <w:sz w:val="28"/>
        </w:rPr>
        <w:t>
           министрлiгi
</w:t>
      </w:r>
      <w:r>
        <w:br/>
      </w:r>
      <w:r>
        <w:rPr>
          <w:rFonts w:ascii="Times New Roman"/>
          <w:b w:val="false"/>
          <w:i w:val="false"/>
          <w:color w:val="000000"/>
          <w:sz w:val="28"/>
        </w:rPr>
        <w:t>
      014  Мемлекеттік денсаулық сақтау ұйымдары кадрла-    626723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040  Облыстық бюджеттерге, Астана және Алматы         149771
</w:t>
      </w:r>
      <w:r>
        <w:br/>
      </w:r>
      <w:r>
        <w:rPr>
          <w:rFonts w:ascii="Times New Roman"/>
          <w:b w:val="false"/>
          <w:i w:val="false"/>
          <w:color w:val="000000"/>
          <w:sz w:val="28"/>
        </w:rPr>
        <w:t>
           қалаларының бюджеттеріне медицина кадрларын,
</w:t>
      </w:r>
      <w:r>
        <w:br/>
      </w:r>
      <w:r>
        <w:rPr>
          <w:rFonts w:ascii="Times New Roman"/>
          <w:b w:val="false"/>
          <w:i w:val="false"/>
          <w:color w:val="000000"/>
          <w:sz w:val="28"/>
        </w:rPr>
        <w:t>
           сондай-ақ денсаулық сақтау саласындағы
</w:t>
      </w:r>
      <w:r>
        <w:br/>
      </w:r>
      <w:r>
        <w:rPr>
          <w:rFonts w:ascii="Times New Roman"/>
          <w:b w:val="false"/>
          <w:i w:val="false"/>
          <w:color w:val="000000"/>
          <w:sz w:val="28"/>
        </w:rPr>
        <w:t>
           менеджерлерді қайта даярлауға және олардың
</w:t>
      </w:r>
      <w:r>
        <w:br/>
      </w:r>
      <w:r>
        <w:rPr>
          <w:rFonts w:ascii="Times New Roman"/>
          <w:b w:val="false"/>
          <w:i w:val="false"/>
          <w:color w:val="000000"/>
          <w:sz w:val="28"/>
        </w:rPr>
        <w:t>
           біліктілігін арттыруға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501     Қазақстан Республикасы Жоғарғы Соты                62047
</w:t>
      </w:r>
      <w:r>
        <w:br/>
      </w:r>
      <w:r>
        <w:rPr>
          <w:rFonts w:ascii="Times New Roman"/>
          <w:b w:val="false"/>
          <w:i w:val="false"/>
          <w:color w:val="000000"/>
          <w:sz w:val="28"/>
        </w:rPr>
        <w:t>
      003  Сотқа магистрант-үміткерлерді даярлау және         62047
</w:t>
      </w:r>
      <w:r>
        <w:br/>
      </w:r>
      <w:r>
        <w:rPr>
          <w:rFonts w:ascii="Times New Roman"/>
          <w:b w:val="false"/>
          <w:i w:val="false"/>
          <w:color w:val="000000"/>
          <w:sz w:val="28"/>
        </w:rPr>
        <w:t>
           соттар мен сот жүйесі қызметкерлерінің
</w:t>
      </w:r>
      <w:r>
        <w:br/>
      </w:r>
      <w:r>
        <w:rPr>
          <w:rFonts w:ascii="Times New Roman"/>
          <w:b w:val="false"/>
          <w:i w:val="false"/>
          <w:color w:val="000000"/>
          <w:sz w:val="28"/>
        </w:rPr>
        <w:t>
           бiлiктiлiгiн арттыру
</w:t>
      </w:r>
      <w:r>
        <w:br/>
      </w:r>
      <w:r>
        <w:rPr>
          <w:rFonts w:ascii="Times New Roman"/>
          <w:b w:val="false"/>
          <w:i w:val="false"/>
          <w:color w:val="000000"/>
          <w:sz w:val="28"/>
        </w:rPr>
        <w:t>
   608     Қазақстан Республикасы Мемлекеттiк қызмет        229173
</w:t>
      </w:r>
      <w:r>
        <w:br/>
      </w:r>
      <w:r>
        <w:rPr>
          <w:rFonts w:ascii="Times New Roman"/>
          <w:b w:val="false"/>
          <w:i w:val="false"/>
          <w:color w:val="000000"/>
          <w:sz w:val="28"/>
        </w:rPr>
        <w:t>
           iстерi агенттiгi
</w:t>
      </w:r>
      <w:r>
        <w:br/>
      </w:r>
      <w:r>
        <w:rPr>
          <w:rFonts w:ascii="Times New Roman"/>
          <w:b w:val="false"/>
          <w:i w:val="false"/>
          <w:color w:val="000000"/>
          <w:sz w:val="28"/>
        </w:rPr>
        <w:t>
      004  Мемлекеттік қызметшілерді даярлау, қайта даярлау 229173
</w:t>
      </w:r>
      <w:r>
        <w:br/>
      </w:r>
      <w:r>
        <w:rPr>
          <w:rFonts w:ascii="Times New Roman"/>
          <w:b w:val="false"/>
          <w:i w:val="false"/>
          <w:color w:val="000000"/>
          <w:sz w:val="28"/>
        </w:rPr>
        <w:t>
           және бiлiктiлiгiн арттыру
</w:t>
      </w:r>
      <w:r>
        <w:br/>
      </w:r>
      <w:r>
        <w:rPr>
          <w:rFonts w:ascii="Times New Roman"/>
          <w:b w:val="false"/>
          <w:i w:val="false"/>
          <w:color w:val="000000"/>
          <w:sz w:val="28"/>
        </w:rPr>
        <w:t>
   694     Қазақстан Республикасы Президентінің Іс            7086
</w:t>
      </w:r>
      <w:r>
        <w:br/>
      </w:r>
      <w:r>
        <w:rPr>
          <w:rFonts w:ascii="Times New Roman"/>
          <w:b w:val="false"/>
          <w:i w:val="false"/>
          <w:color w:val="000000"/>
          <w:sz w:val="28"/>
        </w:rPr>
        <w:t>
           басқармасы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011  Дәрігерлерді шетелдерде қайта даярлау және         7086
</w:t>
      </w:r>
      <w:r>
        <w:br/>
      </w:r>
      <w:r>
        <w:rPr>
          <w:rFonts w:ascii="Times New Roman"/>
          <w:b w:val="false"/>
          <w:i w:val="false"/>
          <w:color w:val="000000"/>
          <w:sz w:val="28"/>
        </w:rPr>
        <w:t>
           мамандандыру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Жоғары және жоғары оқу орнынан кейін     
</w:t>
      </w:r>
      <w:r>
        <w:rPr>
          <w:rFonts w:ascii="Times New Roman"/>
          <w:b w:val="false"/>
          <w:i w:val="false"/>
          <w:color w:val="000000"/>
          <w:sz w:val="28"/>
        </w:rPr>
        <w:t>
  29972761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201     Қазақстан Республикасы Ішкi iстер               1437375
</w:t>
      </w:r>
      <w:r>
        <w:br/>
      </w:r>
      <w:r>
        <w:rPr>
          <w:rFonts w:ascii="Times New Roman"/>
          <w:b w:val="false"/>
          <w:i w:val="false"/>
          <w:color w:val="000000"/>
          <w:sz w:val="28"/>
        </w:rPr>
        <w:t>
           министрлігі
</w:t>
      </w:r>
      <w:r>
        <w:br/>
      </w:r>
      <w:r>
        <w:rPr>
          <w:rFonts w:ascii="Times New Roman"/>
          <w:b w:val="false"/>
          <w:i w:val="false"/>
          <w:color w:val="000000"/>
          <w:sz w:val="28"/>
        </w:rPr>
        <w:t>
      012  Жоғары кәсіби білімді мамандарды даярлау        1437375
</w:t>
      </w:r>
      <w:r>
        <w:br/>
      </w:r>
      <w:r>
        <w:rPr>
          <w:rFonts w:ascii="Times New Roman"/>
          <w:b w:val="false"/>
          <w:i w:val="false"/>
          <w:color w:val="000000"/>
          <w:sz w:val="28"/>
        </w:rPr>
        <w:t>
   202     Қазақстан Республикасы Төтенше жағдайлар         202440
</w:t>
      </w:r>
      <w:r>
        <w:br/>
      </w:r>
      <w:r>
        <w:rPr>
          <w:rFonts w:ascii="Times New Roman"/>
          <w:b w:val="false"/>
          <w:i w:val="false"/>
          <w:color w:val="000000"/>
          <w:sz w:val="28"/>
        </w:rPr>
        <w:t>
           министрлігі
</w:t>
      </w:r>
      <w:r>
        <w:br/>
      </w:r>
      <w:r>
        <w:rPr>
          <w:rFonts w:ascii="Times New Roman"/>
          <w:b w:val="false"/>
          <w:i w:val="false"/>
          <w:color w:val="000000"/>
          <w:sz w:val="28"/>
        </w:rPr>
        <w:t>
      006  Жоғары кәсіби білімді мамандар даярлау           202440
</w:t>
      </w:r>
      <w:r>
        <w:br/>
      </w:r>
      <w:r>
        <w:rPr>
          <w:rFonts w:ascii="Times New Roman"/>
          <w:b w:val="false"/>
          <w:i w:val="false"/>
          <w:color w:val="000000"/>
          <w:sz w:val="28"/>
        </w:rPr>
        <w:t>
   208     Қазақстан Республикасы Қорғаныс министрлiгi     3229573
</w:t>
      </w:r>
      <w:r>
        <w:br/>
      </w:r>
      <w:r>
        <w:rPr>
          <w:rFonts w:ascii="Times New Roman"/>
          <w:b w:val="false"/>
          <w:i w:val="false"/>
          <w:color w:val="000000"/>
          <w:sz w:val="28"/>
        </w:rPr>
        <w:t>
      011  Жоғары және жоғары оқу орнынан кейінгі          3229573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100 Жоғары және жоғары оқу орнынан кейінгі          2800218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101 Полигондарды жалға беру туралы мемлекетара-      429355
</w:t>
      </w:r>
      <w:r>
        <w:br/>
      </w:r>
      <w:r>
        <w:rPr>
          <w:rFonts w:ascii="Times New Roman"/>
          <w:b w:val="false"/>
          <w:i w:val="false"/>
          <w:color w:val="000000"/>
          <w:sz w:val="28"/>
        </w:rPr>
        <w:t>
           лық келісім-шартына сәйкес мамандарды даярлау
</w:t>
      </w:r>
      <w:r>
        <w:br/>
      </w:r>
      <w:r>
        <w:rPr>
          <w:rFonts w:ascii="Times New Roman"/>
          <w:b w:val="false"/>
          <w:i w:val="false"/>
          <w:color w:val="000000"/>
          <w:sz w:val="28"/>
        </w:rPr>
        <w:t>
   221     Қазақстан Республикасы Әділет министрлігі        226625
</w:t>
      </w:r>
      <w:r>
        <w:br/>
      </w:r>
      <w:r>
        <w:rPr>
          <w:rFonts w:ascii="Times New Roman"/>
          <w:b w:val="false"/>
          <w:i w:val="false"/>
          <w:color w:val="000000"/>
          <w:sz w:val="28"/>
        </w:rPr>
        <w:t>
      016  Жоғары кәсіптік білімді мамандар даярлау         226625
</w:t>
      </w:r>
      <w:r>
        <w:br/>
      </w:r>
      <w:r>
        <w:rPr>
          <w:rFonts w:ascii="Times New Roman"/>
          <w:b w:val="false"/>
          <w:i w:val="false"/>
          <w:color w:val="000000"/>
          <w:sz w:val="28"/>
        </w:rPr>
        <w:t>
   225     Қазақстан Республикасы Білім және ғылым        21480789
</w:t>
      </w:r>
      <w:r>
        <w:br/>
      </w:r>
      <w:r>
        <w:rPr>
          <w:rFonts w:ascii="Times New Roman"/>
          <w:b w:val="false"/>
          <w:i w:val="false"/>
          <w:color w:val="000000"/>
          <w:sz w:val="28"/>
        </w:rPr>
        <w:t>
           министрлігі
</w:t>
      </w:r>
      <w:r>
        <w:br/>
      </w:r>
      <w:r>
        <w:rPr>
          <w:rFonts w:ascii="Times New Roman"/>
          <w:b w:val="false"/>
          <w:i w:val="false"/>
          <w:color w:val="000000"/>
          <w:sz w:val="28"/>
        </w:rPr>
        <w:t>
      020  Жоғары және жоғары оқу орнынан кейінгі         21467998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100 Мемлекеттік білім беру гранты бойынша          12061534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Жоғары оқу орындарының студенттерін             3640805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Ғылыми және ғылыми-педагогикалық кадрлар         475770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Ғылыми және ғылыми-педагогикалық кадрларды       612117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Құрманғазы атындағы Қазақ ұлттық консервато-     390165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риясында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w:t>
      </w:r>
      <w:r>
        <w:rPr>
          <w:rFonts w:ascii="Times New Roman"/>
          <w:b w:val="false"/>
          <w:i w:val="false"/>
          <w:color w:val="000000"/>
          <w:sz w:val="28"/>
        </w:rPr>
        <w:t>
</w:t>
      </w:r>
      <w:r>
        <w:rPr>
          <w:rFonts w:ascii="Times New Roman"/>
          <w:b w:val="false"/>
          <w:i/>
          <w:color w:val="000000"/>
          <w:sz w:val="28"/>
        </w:rPr>
        <w:t>
Қазақстан Республикасының Білім және ғылым       405393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кафедраларында офицерлер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"Болашақ" бағдарламасы шеңберінде шетелдегі     2113712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жоғары оқу орындарында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Мемлекеттік жоғары оқу орындарын күрделі         781731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Студенттердің жоғары оқу орындарында оқуды         3803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Жоғары оқу орындарында оқу аяқтайтын                430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студенттерді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Жоғары оқу орындары үшін оқулық әдебиетін        100000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дайындау, шығару және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Жоғары кәсіптік және жоғары оқу орнынан          265600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кейінгі кәсіптік білімді мамандар даярлау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Қазақстанның жоғары оқу орындары үшін шетелдік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мамандарды (оқытушыларды, профессорларды)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113 Кәсіптік жоғары оқу орындарында мемлекеттік      616938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 тапсырысы бойынша оқып жатқандар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арасына жастардың жол жүруіне өтемақы төлеу
</w:t>
      </w:r>
      <w:r>
        <w:rPr>
          <w:rFonts w:ascii="Times New Roman"/>
          <w:b w:val="false"/>
          <w:i w:val="false"/>
          <w:color w:val="000000"/>
          <w:sz w:val="28"/>
        </w:rPr>
        <w:t>
</w:t>
      </w:r>
      <w:r>
        <w:br/>
      </w:r>
      <w:r>
        <w:rPr>
          <w:rFonts w:ascii="Times New Roman"/>
          <w:b w:val="false"/>
          <w:i w:val="false"/>
          <w:color w:val="000000"/>
          <w:sz w:val="28"/>
        </w:rPr>
        <w:t>
      021  Жоғары кәсіби білімді мамандар даярлауда          12791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226     Қазақстан Республикасы Денсаулық сақтау         2798215
</w:t>
      </w:r>
      <w:r>
        <w:br/>
      </w:r>
      <w:r>
        <w:rPr>
          <w:rFonts w:ascii="Times New Roman"/>
          <w:b w:val="false"/>
          <w:i w:val="false"/>
          <w:color w:val="000000"/>
          <w:sz w:val="28"/>
        </w:rPr>
        <w:t>
           министрлiгi
</w:t>
      </w:r>
      <w:r>
        <w:br/>
      </w:r>
      <w:r>
        <w:rPr>
          <w:rFonts w:ascii="Times New Roman"/>
          <w:b w:val="false"/>
          <w:i w:val="false"/>
          <w:color w:val="000000"/>
          <w:sz w:val="28"/>
        </w:rPr>
        <w:t>
      003  Жоғары және жоғары оқу орнынан кейінгі          2798215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100 Мемлекеттік білім беру гранты бойынша           1705093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Республикасының Денсаулық сақтау        27039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кафедраларында офицерлер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Жоғары оқу орындарының студенттерін              457680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Ғылыми кадрлар даярлау                            35884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Ғылыми кадрларды стипендиямен қамтамасыз ету      94553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Мемлекеттік жоғары оқу орындарын күрделі         235016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Студенттердің жоғары оқу орындарында оқуды       126712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Жоғары оқу орындарында оқу аяқтайтын              45382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студенттерді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Кәсіптік жоғары оқу орындарында мемлекеттік       70856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 тапсырысы бойынша оқып жатқандар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арасынан жастардың жол жүруіне өтемақы төлеу
</w:t>
      </w:r>
      <w:r>
        <w:rPr>
          <w:rFonts w:ascii="Times New Roman"/>
          <w:b w:val="false"/>
          <w:i w:val="false"/>
          <w:color w:val="000000"/>
          <w:sz w:val="28"/>
        </w:rPr>
        <w:t>
</w:t>
      </w:r>
      <w:r>
        <w:br/>
      </w:r>
      <w:r>
        <w:rPr>
          <w:rFonts w:ascii="Times New Roman"/>
          <w:b w:val="false"/>
          <w:i w:val="false"/>
          <w:color w:val="000000"/>
          <w:sz w:val="28"/>
        </w:rPr>
        <w:t>
   618     Қазақстан Республикасының Экономикалық           597744
</w:t>
      </w:r>
      <w:r>
        <w:br/>
      </w:r>
      <w:r>
        <w:rPr>
          <w:rFonts w:ascii="Times New Roman"/>
          <w:b w:val="false"/>
          <w:i w:val="false"/>
          <w:color w:val="000000"/>
          <w:sz w:val="28"/>
        </w:rPr>
        <w:t>
           қылмысқа және сыбайлас жемқорлыққа қарсы күрес
</w:t>
      </w:r>
      <w:r>
        <w:br/>
      </w:r>
      <w:r>
        <w:rPr>
          <w:rFonts w:ascii="Times New Roman"/>
          <w:b w:val="false"/>
          <w:i w:val="false"/>
          <w:color w:val="000000"/>
          <w:sz w:val="28"/>
        </w:rPr>
        <w:t>
           агенттігі (қаржы полициясы)
</w:t>
      </w:r>
      <w:r>
        <w:br/>
      </w:r>
      <w:r>
        <w:rPr>
          <w:rFonts w:ascii="Times New Roman"/>
          <w:b w:val="false"/>
          <w:i w:val="false"/>
          <w:color w:val="000000"/>
          <w:sz w:val="28"/>
        </w:rPr>
        <w:t>
      004  Жоғары кәсіби білімді мамандар даярлау           227980
</w:t>
      </w:r>
      <w:r>
        <w:br/>
      </w:r>
      <w:r>
        <w:rPr>
          <w:rFonts w:ascii="Times New Roman"/>
          <w:b w:val="false"/>
          <w:i w:val="false"/>
          <w:color w:val="000000"/>
          <w:sz w:val="28"/>
        </w:rPr>
        <w:t>
      005  Қаржы полициясының объектілерін салу және        369764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Білім беру саласындағы өзге де қызметтер
</w:t>
      </w:r>
      <w:r>
        <w:rPr>
          <w:rFonts w:ascii="Times New Roman"/>
          <w:b w:val="false"/>
          <w:i w:val="false"/>
          <w:color w:val="000000"/>
          <w:sz w:val="28"/>
        </w:rPr>
        <w:t>
   19713842
</w:t>
      </w:r>
      <w:r>
        <w:br/>
      </w:r>
      <w:r>
        <w:rPr>
          <w:rFonts w:ascii="Times New Roman"/>
          <w:b w:val="false"/>
          <w:i w:val="false"/>
          <w:color w:val="000000"/>
          <w:sz w:val="28"/>
        </w:rPr>
        <w:t>
   201     Қазақстан Республикасы Ішкі істер                143450
</w:t>
      </w:r>
      <w:r>
        <w:br/>
      </w:r>
      <w:r>
        <w:rPr>
          <w:rFonts w:ascii="Times New Roman"/>
          <w:b w:val="false"/>
          <w:i w:val="false"/>
          <w:color w:val="000000"/>
          <w:sz w:val="28"/>
        </w:rPr>
        <w:t>
           министрлігі 
</w:t>
      </w:r>
      <w:r>
        <w:br/>
      </w:r>
      <w:r>
        <w:rPr>
          <w:rFonts w:ascii="Times New Roman"/>
          <w:b w:val="false"/>
          <w:i w:val="false"/>
          <w:color w:val="000000"/>
          <w:sz w:val="28"/>
        </w:rPr>
        <w:t>
      013  Білім беру объектілерін салу және қайта жаңарту  143450
</w:t>
      </w:r>
      <w:r>
        <w:br/>
      </w:r>
      <w:r>
        <w:rPr>
          <w:rFonts w:ascii="Times New Roman"/>
          <w:b w:val="false"/>
          <w:i w:val="false"/>
          <w:color w:val="000000"/>
          <w:sz w:val="28"/>
        </w:rPr>
        <w:t>
   225     Қазақстан Республикасы Білім және ғылым        18682724
</w:t>
      </w:r>
      <w:r>
        <w:br/>
      </w:r>
      <w:r>
        <w:rPr>
          <w:rFonts w:ascii="Times New Roman"/>
          <w:b w:val="false"/>
          <w:i w:val="false"/>
          <w:color w:val="000000"/>
          <w:sz w:val="28"/>
        </w:rPr>
        <w:t>
           министрлігі
</w:t>
      </w:r>
      <w:r>
        <w:br/>
      </w:r>
      <w:r>
        <w:rPr>
          <w:rFonts w:ascii="Times New Roman"/>
          <w:b w:val="false"/>
          <w:i w:val="false"/>
          <w:color w:val="000000"/>
          <w:sz w:val="28"/>
        </w:rPr>
        <w:t>
      001  Білім және ғылым саласындағы уәкілетті           567552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404103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2348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39732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Ғылыми кадрларды аттестациялау                    29368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Білім беру ұйымдарын мемлекеттік аттестаттау      91127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аралық аттестаттау жүргізу кезінде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алушыларды тестілеуді ұйымдастыру
</w:t>
      </w:r>
      <w:r>
        <w:rPr>
          <w:rFonts w:ascii="Times New Roman"/>
          <w:b w:val="false"/>
          <w:i w:val="false"/>
          <w:color w:val="000000"/>
          <w:sz w:val="28"/>
        </w:rPr>
        <w:t>
</w:t>
      </w:r>
      <w:r>
        <w:br/>
      </w:r>
      <w:r>
        <w:rPr>
          <w:rFonts w:ascii="Times New Roman"/>
          <w:b w:val="false"/>
          <w:i w:val="false"/>
          <w:color w:val="000000"/>
          <w:sz w:val="28"/>
        </w:rPr>
        <w:t>
      008  Білім беру ұйымдары үшін оқулықтар мен оқу       532000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011  Білім беру және ғылым объектілерін салу және    2772909
</w:t>
      </w:r>
      <w:r>
        <w:br/>
      </w:r>
      <w:r>
        <w:rPr>
          <w:rFonts w:ascii="Times New Roman"/>
          <w:b w:val="false"/>
          <w:i w:val="false"/>
          <w:color w:val="000000"/>
          <w:sz w:val="28"/>
        </w:rPr>
        <w:t>
           қайта жаңарту
</w:t>
      </w:r>
      <w:r>
        <w:br/>
      </w:r>
      <w:r>
        <w:rPr>
          <w:rFonts w:ascii="Times New Roman"/>
          <w:b w:val="false"/>
          <w:i w:val="false"/>
          <w:color w:val="000000"/>
          <w:sz w:val="28"/>
        </w:rPr>
        <w:t>
      012  Облыстық бюджеттерге, Астана және Алматы       11672030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014  Бiлiм беру саласындағы қолданбалы ғылыми         105251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үзіліссiз оқуды     1186782
</w:t>
      </w:r>
      <w:r>
        <w:br/>
      </w:r>
      <w:r>
        <w:rPr>
          <w:rFonts w:ascii="Times New Roman"/>
          <w:b w:val="false"/>
          <w:i w:val="false"/>
          <w:color w:val="000000"/>
          <w:sz w:val="28"/>
        </w:rPr>
        <w:t>
           қамтамасыз ету
</w:t>
      </w:r>
      <w:r>
        <w:br/>
      </w:r>
      <w:r>
        <w:rPr>
          <w:rFonts w:ascii="Times New Roman"/>
          <w:b w:val="false"/>
          <w:i w:val="false"/>
          <w:color w:val="000000"/>
          <w:sz w:val="28"/>
        </w:rPr>
        <w:t>
      022  Бiлiм беру жүйесін ақпараттандыру                 80200
</w:t>
      </w:r>
      <w:r>
        <w:br/>
      </w:r>
      <w:r>
        <w:rPr>
          <w:rFonts w:ascii="Times New Roman"/>
          <w:b w:val="false"/>
          <w:i w:val="false"/>
          <w:color w:val="000000"/>
          <w:sz w:val="28"/>
        </w:rPr>
        <w:t>
      025  Білім беру жүйесін әдістемелік қамтамасыз ету    751484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485638
</w:t>
      </w:r>
      <w:r>
        <w:br/>
      </w:r>
      <w:r>
        <w:rPr>
          <w:rFonts w:ascii="Times New Roman"/>
          <w:b w:val="false"/>
          <w:i w:val="false"/>
          <w:color w:val="000000"/>
          <w:sz w:val="28"/>
        </w:rPr>
        <w:t>
      031  Алматы қаласының бюджетіне білім беру            500000
</w:t>
      </w:r>
      <w:r>
        <w:br/>
      </w:r>
      <w:r>
        <w:rPr>
          <w:rFonts w:ascii="Times New Roman"/>
          <w:b w:val="false"/>
          <w:i w:val="false"/>
          <w:color w:val="000000"/>
          <w:sz w:val="28"/>
        </w:rPr>
        <w:t>
           объектілерінің сейсмотұрақтылығын күшейту үшін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104  Нашақорлыққа және есірткі бизнесіне қарсы күрес   28878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226     Қазақстан Республикасы Денсаулық сақтау          887668
</w:t>
      </w:r>
      <w:r>
        <w:br/>
      </w:r>
      <w:r>
        <w:rPr>
          <w:rFonts w:ascii="Times New Roman"/>
          <w:b w:val="false"/>
          <w:i w:val="false"/>
          <w:color w:val="000000"/>
          <w:sz w:val="28"/>
        </w:rPr>
        <w:t>
           министрлiгi
</w:t>
      </w:r>
      <w:r>
        <w:br/>
      </w:r>
      <w:r>
        <w:rPr>
          <w:rFonts w:ascii="Times New Roman"/>
          <w:b w:val="false"/>
          <w:i w:val="false"/>
          <w:color w:val="000000"/>
          <w:sz w:val="28"/>
        </w:rPr>
        <w:t>
      015  Медициналық білім беру жүйесін әдістемелік         3248
</w:t>
      </w:r>
      <w:r>
        <w:br/>
      </w:r>
      <w:r>
        <w:rPr>
          <w:rFonts w:ascii="Times New Roman"/>
          <w:b w:val="false"/>
          <w:i w:val="false"/>
          <w:color w:val="000000"/>
          <w:sz w:val="28"/>
        </w:rPr>
        <w:t>
           қамтамасыз ету
</w:t>
      </w:r>
      <w:r>
        <w:br/>
      </w:r>
      <w:r>
        <w:rPr>
          <w:rFonts w:ascii="Times New Roman"/>
          <w:b w:val="false"/>
          <w:i w:val="false"/>
          <w:color w:val="000000"/>
          <w:sz w:val="28"/>
        </w:rPr>
        <w:t>
      026  Білім беру объектілерін салу және қайта жаңарту  884420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56807134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Кең бейінді ауруханалар
</w:t>
      </w:r>
      <w:r>
        <w:rPr>
          <w:rFonts w:ascii="Times New Roman"/>
          <w:b w:val="false"/>
          <w:i w:val="false"/>
          <w:color w:val="000000"/>
          <w:sz w:val="28"/>
        </w:rPr>
        <w:t>
                      2115877
</w:t>
      </w:r>
      <w:r>
        <w:br/>
      </w:r>
      <w:r>
        <w:rPr>
          <w:rFonts w:ascii="Times New Roman"/>
          <w:b w:val="false"/>
          <w:i w:val="false"/>
          <w:color w:val="000000"/>
          <w:sz w:val="28"/>
        </w:rPr>
        <w:t>
   201     Қазақстан Республикасы Ішкi iстер                855780
</w:t>
      </w:r>
      <w:r>
        <w:br/>
      </w:r>
      <w:r>
        <w:rPr>
          <w:rFonts w:ascii="Times New Roman"/>
          <w:b w:val="false"/>
          <w:i w:val="false"/>
          <w:color w:val="000000"/>
          <w:sz w:val="28"/>
        </w:rPr>
        <w:t>
           министрлігі
</w:t>
      </w:r>
      <w:r>
        <w:br/>
      </w:r>
      <w:r>
        <w:rPr>
          <w:rFonts w:ascii="Times New Roman"/>
          <w:b w:val="false"/>
          <w:i w:val="false"/>
          <w:color w:val="000000"/>
          <w:sz w:val="28"/>
        </w:rPr>
        <w:t>
      014  Әскери қызметшiлердi, құқық қорғау органдарының  855780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208     Қазақстан Республикасы Қорғаныс министрлiгi     1218514
</w:t>
      </w:r>
      <w:r>
        <w:br/>
      </w:r>
      <w:r>
        <w:rPr>
          <w:rFonts w:ascii="Times New Roman"/>
          <w:b w:val="false"/>
          <w:i w:val="false"/>
          <w:color w:val="000000"/>
          <w:sz w:val="28"/>
        </w:rPr>
        <w:t>
      012  Әскери қызметшiлердi және олардың отбасы        1218514
</w:t>
      </w:r>
      <w:r>
        <w:br/>
      </w:r>
      <w:r>
        <w:rPr>
          <w:rFonts w:ascii="Times New Roman"/>
          <w:b w:val="false"/>
          <w:i w:val="false"/>
          <w:color w:val="000000"/>
          <w:sz w:val="28"/>
        </w:rPr>
        <w:t>
           мүшелерін емдеу
</w:t>
      </w:r>
      <w:r>
        <w:br/>
      </w:r>
      <w:r>
        <w:rPr>
          <w:rFonts w:ascii="Times New Roman"/>
          <w:b w:val="false"/>
          <w:i w:val="false"/>
          <w:color w:val="000000"/>
          <w:sz w:val="28"/>
        </w:rPr>
        <w:t>
   678     Қазақстан Республикасы Республикалық ұланы        41583
</w:t>
      </w:r>
      <w:r>
        <w:br/>
      </w:r>
      <w:r>
        <w:rPr>
          <w:rFonts w:ascii="Times New Roman"/>
          <w:b w:val="false"/>
          <w:i w:val="false"/>
          <w:color w:val="000000"/>
          <w:sz w:val="28"/>
        </w:rPr>
        <w:t>
      003  Әскери қызметшiлердi және олардың отбасы          41583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Халықтың денсаулығын қорғау
</w:t>
      </w:r>
      <w:r>
        <w:rPr>
          <w:rFonts w:ascii="Times New Roman"/>
          <w:b w:val="false"/>
          <w:i w:val="false"/>
          <w:color w:val="000000"/>
          <w:sz w:val="28"/>
        </w:rPr>
        <w:t>
                  4012228
</w:t>
      </w:r>
      <w:r>
        <w:br/>
      </w:r>
      <w:r>
        <w:rPr>
          <w:rFonts w:ascii="Times New Roman"/>
          <w:b w:val="false"/>
          <w:i w:val="false"/>
          <w:color w:val="000000"/>
          <w:sz w:val="28"/>
        </w:rPr>
        <w:t>
   225     Қазақстан Республикасы Бiлiм және ғылым          194941
</w:t>
      </w:r>
      <w:r>
        <w:br/>
      </w:r>
      <w:r>
        <w:rPr>
          <w:rFonts w:ascii="Times New Roman"/>
          <w:b w:val="false"/>
          <w:i w:val="false"/>
          <w:color w:val="000000"/>
          <w:sz w:val="28"/>
        </w:rPr>
        <w:t>
           министрлiгi
</w:t>
      </w:r>
      <w:r>
        <w:br/>
      </w:r>
      <w:r>
        <w:rPr>
          <w:rFonts w:ascii="Times New Roman"/>
          <w:b w:val="false"/>
          <w:i w:val="false"/>
          <w:color w:val="000000"/>
          <w:sz w:val="28"/>
        </w:rPr>
        <w:t>
      019  Балаларды оңалту                                 194941
</w:t>
      </w:r>
      <w:r>
        <w:br/>
      </w:r>
      <w:r>
        <w:rPr>
          <w:rFonts w:ascii="Times New Roman"/>
          <w:b w:val="false"/>
          <w:i w:val="false"/>
          <w:color w:val="000000"/>
          <w:sz w:val="28"/>
        </w:rPr>
        <w:t>
   226     Қазақстан Республикасы Денсаулық сақтау         2213462
</w:t>
      </w:r>
      <w:r>
        <w:br/>
      </w:r>
      <w:r>
        <w:rPr>
          <w:rFonts w:ascii="Times New Roman"/>
          <w:b w:val="false"/>
          <w:i w:val="false"/>
          <w:color w:val="000000"/>
          <w:sz w:val="28"/>
        </w:rPr>
        <w:t>
           министрлiгi
</w:t>
      </w:r>
      <w:r>
        <w:br/>
      </w:r>
      <w:r>
        <w:rPr>
          <w:rFonts w:ascii="Times New Roman"/>
          <w:b w:val="false"/>
          <w:i w:val="false"/>
          <w:color w:val="000000"/>
          <w:sz w:val="28"/>
        </w:rPr>
        <w:t>
      006  Республикалық деңгейде халықтың                 1683604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w:t>
      </w:r>
      <w:r>
        <w:rPr>
          <w:rFonts w:ascii="Times New Roman"/>
          <w:b w:val="false"/>
          <w:i/>
          <w:color w:val="000000"/>
          <w:sz w:val="28"/>
        </w:rPr>
        <w:t>
100 Эпидемиялардың алдын алу                          81637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Атырау, Арал теңізі, Ақтөбе, Орал, Талдықорған, 1165038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Шымкент, Қызылорда, Жамбыл,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Шалқар тырысқаққа қарсы станциялары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Республикалық санитарлық-эпидемиологиялық        161196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станциясы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Көліктегі санитарлық-эпидемиологиялық            190644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сараптаманың өңірлік орталықтары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СПИД-тің алдын алу және оған қарсы күрес          85089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жүргізу жөніндегі республикалық орталық
</w:t>
      </w:r>
      <w:r>
        <w:rPr>
          <w:rFonts w:ascii="Times New Roman"/>
          <w:b w:val="false"/>
          <w:i w:val="false"/>
          <w:color w:val="000000"/>
          <w:sz w:val="28"/>
        </w:rPr>
        <w:t>
</w:t>
      </w:r>
      <w:r>
        <w:br/>
      </w:r>
      <w:r>
        <w:rPr>
          <w:rFonts w:ascii="Times New Roman"/>
          <w:b w:val="false"/>
          <w:i w:val="false"/>
          <w:color w:val="000000"/>
          <w:sz w:val="28"/>
        </w:rPr>
        <w:t>
      007  Республикалық денсаулық сақтау ұйымдары үшін     292436
</w:t>
      </w:r>
      <w:r>
        <w:br/>
      </w:r>
      <w:r>
        <w:rPr>
          <w:rFonts w:ascii="Times New Roman"/>
          <w:b w:val="false"/>
          <w:i w:val="false"/>
          <w:color w:val="000000"/>
          <w:sz w:val="28"/>
        </w:rPr>
        <w:t>
           қанды, оның компоненттерін және препараттарын
</w:t>
      </w:r>
      <w:r>
        <w:br/>
      </w:r>
      <w:r>
        <w:rPr>
          <w:rFonts w:ascii="Times New Roman"/>
          <w:b w:val="false"/>
          <w:i w:val="false"/>
          <w:color w:val="000000"/>
          <w:sz w:val="28"/>
        </w:rPr>
        <w:t>
           өндіру
</w:t>
      </w:r>
      <w:r>
        <w:br/>
      </w:r>
      <w:r>
        <w:rPr>
          <w:rFonts w:ascii="Times New Roman"/>
          <w:b w:val="false"/>
          <w:i w:val="false"/>
          <w:color w:val="000000"/>
          <w:sz w:val="28"/>
        </w:rPr>
        <w:t>
      008  Арнайы медицина резервін сақтау                   37422
</w:t>
      </w:r>
      <w:r>
        <w:br/>
      </w:r>
      <w:r>
        <w:rPr>
          <w:rFonts w:ascii="Times New Roman"/>
          <w:b w:val="false"/>
          <w:i w:val="false"/>
          <w:color w:val="000000"/>
          <w:sz w:val="28"/>
        </w:rPr>
        <w:t>
      041  Облыстық бюджеттерге, Астана және Алматы         200000
</w:t>
      </w:r>
      <w:r>
        <w:br/>
      </w:r>
      <w:r>
        <w:rPr>
          <w:rFonts w:ascii="Times New Roman"/>
          <w:b w:val="false"/>
          <w:i w:val="false"/>
          <w:color w:val="000000"/>
          <w:sz w:val="28"/>
        </w:rPr>
        <w:t>
           қалаларының бюджеттеріне жергілікті деңгейде
</w:t>
      </w:r>
      <w:r>
        <w:br/>
      </w:r>
      <w:r>
        <w:rPr>
          <w:rFonts w:ascii="Times New Roman"/>
          <w:b w:val="false"/>
          <w:i w:val="false"/>
          <w:color w:val="000000"/>
          <w:sz w:val="28"/>
        </w:rPr>
        <w:t>
           қан орталығын материалдық-техникалық
</w:t>
      </w:r>
      <w:r>
        <w:br/>
      </w:r>
      <w:r>
        <w:rPr>
          <w:rFonts w:ascii="Times New Roman"/>
          <w:b w:val="false"/>
          <w:i w:val="false"/>
          <w:color w:val="000000"/>
          <w:sz w:val="28"/>
        </w:rPr>
        <w:t>
           жарақтандыруға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694     Қазақстан Республикасы Президентінің Іс         1603825
</w:t>
      </w:r>
      <w:r>
        <w:br/>
      </w:r>
      <w:r>
        <w:rPr>
          <w:rFonts w:ascii="Times New Roman"/>
          <w:b w:val="false"/>
          <w:i w:val="false"/>
          <w:color w:val="000000"/>
          <w:sz w:val="28"/>
        </w:rPr>
        <w:t>
           басқармасы
</w:t>
      </w:r>
      <w:r>
        <w:br/>
      </w:r>
      <w:r>
        <w:rPr>
          <w:rFonts w:ascii="Times New Roman"/>
          <w:b w:val="false"/>
          <w:i w:val="false"/>
          <w:color w:val="000000"/>
          <w:sz w:val="28"/>
        </w:rPr>
        <w:t>
      003  Республикалық деңгейде халықтың санитарлық-       40864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1562961
</w:t>
      </w:r>
      <w:r>
        <w:br/>
      </w:r>
      <w:r>
        <w:rPr>
          <w:rFonts w:ascii="Times New Roman"/>
          <w:b w:val="false"/>
          <w:i w:val="false"/>
          <w:color w:val="000000"/>
          <w:sz w:val="28"/>
        </w:rPr>
        <w:t>
           көмек көрсету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Мамандандырылған медициналық көмек
</w:t>
      </w:r>
      <w:r>
        <w:rPr>
          <w:rFonts w:ascii="Times New Roman"/>
          <w:b w:val="false"/>
          <w:i w:val="false"/>
          <w:color w:val="000000"/>
          <w:sz w:val="28"/>
        </w:rPr>
        <w:t>
         19016334
</w:t>
      </w:r>
      <w:r>
        <w:br/>
      </w:r>
      <w:r>
        <w:rPr>
          <w:rFonts w:ascii="Times New Roman"/>
          <w:b w:val="false"/>
          <w:i w:val="false"/>
          <w:color w:val="000000"/>
          <w:sz w:val="28"/>
        </w:rPr>
        <w:t>
   226     Қазақстан Республикасы Денсаулық сақтау        19016334
</w:t>
      </w:r>
      <w:r>
        <w:br/>
      </w:r>
      <w:r>
        <w:rPr>
          <w:rFonts w:ascii="Times New Roman"/>
          <w:b w:val="false"/>
          <w:i w:val="false"/>
          <w:color w:val="000000"/>
          <w:sz w:val="28"/>
        </w:rPr>
        <w:t>
           министрлiгi
</w:t>
      </w:r>
      <w:r>
        <w:br/>
      </w:r>
      <w:r>
        <w:rPr>
          <w:rFonts w:ascii="Times New Roman"/>
          <w:b w:val="false"/>
          <w:i w:val="false"/>
          <w:color w:val="000000"/>
          <w:sz w:val="28"/>
        </w:rPr>
        <w:t>
      010  Жоғары мамандандырылған медициналық көмек       5397463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782783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1324420
</w:t>
      </w:r>
      <w:r>
        <w:br/>
      </w:r>
      <w:r>
        <w:rPr>
          <w:rFonts w:ascii="Times New Roman"/>
          <w:b w:val="false"/>
          <w:i w:val="false"/>
          <w:color w:val="000000"/>
          <w:sz w:val="28"/>
        </w:rPr>
        <w:t>
      028  Облыстық бюджеттерге, Астана және Алматы        4163745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иммундық-биологиялық
</w:t>
      </w:r>
      <w:r>
        <w:br/>
      </w:r>
      <w:r>
        <w:rPr>
          <w:rFonts w:ascii="Times New Roman"/>
          <w:b w:val="false"/>
          <w:i w:val="false"/>
          <w:color w:val="000000"/>
          <w:sz w:val="28"/>
        </w:rPr>
        <w:t>
           препараттарды сатып алуға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val="false"/>
          <w:i/>
          <w:color w:val="000000"/>
          <w:sz w:val="28"/>
        </w:rPr>
        <w:t>
100 Облыстық бюджеттерге, Астана және Алматы        1130770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халыққа иммунды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алдын алу жүргізу үшін вакциналарды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иммундық-биологиялық препараттарды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алуға ағымдағы мақсатты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Облыстық бюджеттерге, Астана және Алматы         434304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туберкулезге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препараттарды сатып алуға ағымдағы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Облыстық бюджеттерге, Астана және Алматы        1413424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диабетке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препараттарды сатып алуға ағымдағы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Облыстық бюджеттерге, Астана және Алматы         778296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онкологиялық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ауруларға химиялық препараттарды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алуға ағымдағы мақсатты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Облыстық бюджеттерге, Астана және Алматы         406951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бүйрегі жетімсіз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ауруларға дәрілік заттарды, диализаторларды,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материалдарының және бүйрегі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трансплантацияланғаннан кейінгі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дәрілік заттар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ағымдағы мақсатты трансферттер
</w:t>
      </w:r>
      <w:r>
        <w:rPr>
          <w:rFonts w:ascii="Times New Roman"/>
          <w:b w:val="false"/>
          <w:i w:val="false"/>
          <w:color w:val="000000"/>
          <w:sz w:val="28"/>
        </w:rPr>
        <w:t>
</w:t>
      </w:r>
      <w:r>
        <w:br/>
      </w:r>
      <w:r>
        <w:rPr>
          <w:rFonts w:ascii="Times New Roman"/>
          <w:b w:val="false"/>
          <w:i w:val="false"/>
          <w:color w:val="000000"/>
          <w:sz w:val="28"/>
        </w:rPr>
        <w:t>
      035  Облыстық бюджеттерге, Астана және Алматы         532285
</w:t>
      </w:r>
      <w:r>
        <w:br/>
      </w:r>
      <w:r>
        <w:rPr>
          <w:rFonts w:ascii="Times New Roman"/>
          <w:b w:val="false"/>
          <w:i w:val="false"/>
          <w:color w:val="000000"/>
          <w:sz w:val="28"/>
        </w:rPr>
        <w:t>
           қалаларының бюджеттеріне бес жасқа дейінгі
</w:t>
      </w:r>
      <w:r>
        <w:br/>
      </w:r>
      <w:r>
        <w:rPr>
          <w:rFonts w:ascii="Times New Roman"/>
          <w:b w:val="false"/>
          <w:i w:val="false"/>
          <w:color w:val="000000"/>
          <w:sz w:val="28"/>
        </w:rPr>
        <w:t>
           балаларды дәрі-дәрмекпен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036  Облыстық бюджеттерге, Астана және Алматы         736794
</w:t>
      </w:r>
      <w:r>
        <w:br/>
      </w:r>
      <w:r>
        <w:rPr>
          <w:rFonts w:ascii="Times New Roman"/>
          <w:b w:val="false"/>
          <w:i w:val="false"/>
          <w:color w:val="000000"/>
          <w:sz w:val="28"/>
        </w:rPr>
        <w:t>
           қалаларының бюджеттеріне жүкті әйелдерді
</w:t>
      </w:r>
      <w:r>
        <w:br/>
      </w:r>
      <w:r>
        <w:rPr>
          <w:rFonts w:ascii="Times New Roman"/>
          <w:b w:val="false"/>
          <w:i w:val="false"/>
          <w:color w:val="000000"/>
          <w:sz w:val="28"/>
        </w:rPr>
        <w:t>
           құрамында темір және йод бар препараттармен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037  Облыстық бюджеттерге, Астана және Алматы         847844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алдын ала медициналық
</w:t>
      </w:r>
      <w:r>
        <w:br/>
      </w:r>
      <w:r>
        <w:rPr>
          <w:rFonts w:ascii="Times New Roman"/>
          <w:b w:val="false"/>
          <w:i w:val="false"/>
          <w:color w:val="000000"/>
          <w:sz w:val="28"/>
        </w:rPr>
        <w:t>
           тексеруде жүзеге асыруға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038  Облыстық бюджеттерге, Астана және Алматы        5231000
</w:t>
      </w:r>
      <w:r>
        <w:br/>
      </w:r>
      <w:r>
        <w:rPr>
          <w:rFonts w:ascii="Times New Roman"/>
          <w:b w:val="false"/>
          <w:i w:val="false"/>
          <w:color w:val="000000"/>
          <w:sz w:val="28"/>
        </w:rPr>
        <w:t>
           қалаларының бюджеттеріне денсаулық сақтаудың
</w:t>
      </w:r>
      <w:r>
        <w:br/>
      </w:r>
      <w:r>
        <w:rPr>
          <w:rFonts w:ascii="Times New Roman"/>
          <w:b w:val="false"/>
          <w:i w:val="false"/>
          <w:color w:val="000000"/>
          <w:sz w:val="28"/>
        </w:rPr>
        <w:t>
           медициналық ұйымдарын жергілікті деңгейде
</w:t>
      </w:r>
      <w:r>
        <w:br/>
      </w:r>
      <w:r>
        <w:rPr>
          <w:rFonts w:ascii="Times New Roman"/>
          <w:b w:val="false"/>
          <w:i w:val="false"/>
          <w:color w:val="000000"/>
          <w:sz w:val="28"/>
        </w:rPr>
        <w:t>
           материалдық-техникалық жарақтандыруға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Денсаулық сақтау саласындағы өзге де
</w:t>
      </w:r>
      <w:r>
        <w:rPr>
          <w:rFonts w:ascii="Times New Roman"/>
          <w:b w:val="false"/>
          <w:i w:val="false"/>
          <w:color w:val="000000"/>
          <w:sz w:val="28"/>
        </w:rPr>
        <w:t>
       31662695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226     Қазақстан Республикасы Денсаулық сақтау        31630272
</w:t>
      </w:r>
      <w:r>
        <w:br/>
      </w:r>
      <w:r>
        <w:rPr>
          <w:rFonts w:ascii="Times New Roman"/>
          <w:b w:val="false"/>
          <w:i w:val="false"/>
          <w:color w:val="000000"/>
          <w:sz w:val="28"/>
        </w:rPr>
        <w:t>
           министрлiгi
</w:t>
      </w:r>
      <w:r>
        <w:br/>
      </w:r>
      <w:r>
        <w:rPr>
          <w:rFonts w:ascii="Times New Roman"/>
          <w:b w:val="false"/>
          <w:i w:val="false"/>
          <w:color w:val="000000"/>
          <w:sz w:val="28"/>
        </w:rPr>
        <w:t>
      001  Денсаулық сақтау саласындағы уәкілетті          1397025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353738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668028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150233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51844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47779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125403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005  Облыстық бюджеттерге, Астана қаласының          9032500
</w:t>
      </w:r>
      <w:r>
        <w:br/>
      </w:r>
      <w:r>
        <w:rPr>
          <w:rFonts w:ascii="Times New Roman"/>
          <w:b w:val="false"/>
          <w:i w:val="false"/>
          <w:color w:val="000000"/>
          <w:sz w:val="28"/>
        </w:rPr>
        <w:t>
           бюджетіне денсаулық сақтау объектілерін салуға
</w:t>
      </w:r>
      <w:r>
        <w:br/>
      </w:r>
      <w:r>
        <w:rPr>
          <w:rFonts w:ascii="Times New Roman"/>
          <w:b w:val="false"/>
          <w:i w:val="false"/>
          <w:color w:val="000000"/>
          <w:sz w:val="28"/>
        </w:rPr>
        <w:t>
           және қайта жаңартуға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009  Денсаулық сақтау саласындағы қолданбалы         1536484
</w:t>
      </w:r>
      <w:r>
        <w:br/>
      </w:r>
      <w:r>
        <w:rPr>
          <w:rFonts w:ascii="Times New Roman"/>
          <w:b w:val="false"/>
          <w:i w:val="false"/>
          <w:color w:val="000000"/>
          <w:sz w:val="28"/>
        </w:rPr>
        <w:t>
           ғылыми зерттеулер
</w:t>
      </w:r>
      <w:r>
        <w:br/>
      </w:r>
      <w:r>
        <w:rPr>
          <w:rFonts w:ascii="Times New Roman"/>
          <w:b w:val="false"/>
          <w:i w:val="false"/>
          <w:color w:val="000000"/>
          <w:sz w:val="28"/>
        </w:rPr>
        <w:t>
      016  Денсаулық сақтау объектілерін салу және        17277500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726148
</w:t>
      </w:r>
      <w:r>
        <w:br/>
      </w:r>
      <w:r>
        <w:rPr>
          <w:rFonts w:ascii="Times New Roman"/>
          <w:b w:val="false"/>
          <w:i w:val="false"/>
          <w:color w:val="000000"/>
          <w:sz w:val="28"/>
        </w:rPr>
        <w:t>
      018  Денсаулық сақтау саласында тарихи мұра             8774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300000
</w:t>
      </w:r>
      <w:r>
        <w:br/>
      </w:r>
      <w:r>
        <w:rPr>
          <w:rFonts w:ascii="Times New Roman"/>
          <w:b w:val="false"/>
          <w:i w:val="false"/>
          <w:color w:val="000000"/>
          <w:sz w:val="28"/>
        </w:rPr>
        <w:t>
      023  Ауылдық (селолық) жерлердегі денсаулық сақтауда  400000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025  Республикалық иммундық-биологиялық зертхананы    526000
</w:t>
      </w:r>
      <w:r>
        <w:br/>
      </w:r>
      <w:r>
        <w:rPr>
          <w:rFonts w:ascii="Times New Roman"/>
          <w:b w:val="false"/>
          <w:i w:val="false"/>
          <w:color w:val="000000"/>
          <w:sz w:val="28"/>
        </w:rPr>
        <w:t>
           жарақтандыру
</w:t>
      </w:r>
      <w:r>
        <w:br/>
      </w:r>
      <w:r>
        <w:rPr>
          <w:rFonts w:ascii="Times New Roman"/>
          <w:b w:val="false"/>
          <w:i w:val="false"/>
          <w:color w:val="000000"/>
          <w:sz w:val="28"/>
        </w:rPr>
        <w:t>
      027  Облыстық бюджеттерге, Астана және Алматы         107052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032  Алматы қалалық бюджетіне денсаулық сақтау        500000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104  Нашақорлыққа және есірткі бизнесіне қарсы күрес   18789
</w:t>
      </w:r>
      <w:r>
        <w:br/>
      </w:r>
      <w:r>
        <w:rPr>
          <w:rFonts w:ascii="Times New Roman"/>
          <w:b w:val="false"/>
          <w:i w:val="false"/>
          <w:color w:val="000000"/>
          <w:sz w:val="28"/>
        </w:rPr>
        <w:t>
   694     Қазақстан Республикасы Президентінің Іс           32423
</w:t>
      </w:r>
      <w:r>
        <w:br/>
      </w:r>
      <w:r>
        <w:rPr>
          <w:rFonts w:ascii="Times New Roman"/>
          <w:b w:val="false"/>
          <w:i w:val="false"/>
          <w:color w:val="000000"/>
          <w:sz w:val="28"/>
        </w:rPr>
        <w:t>
           басқармасы
</w:t>
      </w:r>
      <w:r>
        <w:br/>
      </w:r>
      <w:r>
        <w:rPr>
          <w:rFonts w:ascii="Times New Roman"/>
          <w:b w:val="false"/>
          <w:i w:val="false"/>
          <w:color w:val="000000"/>
          <w:sz w:val="28"/>
        </w:rPr>
        <w:t>
      005  Медициналық ұйымдарды техникалық және             32423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i w:val="false"/>
          <w:color w:val="000000"/>
          <w:sz w:val="28"/>
        </w:rPr>
        <w:t>
06        Әлеуметтiк көмек және әлеуметтік          
</w:t>
      </w:r>
      <w:r>
        <w:rPr>
          <w:rFonts w:ascii="Times New Roman"/>
          <w:b w:val="false"/>
          <w:i w:val="false"/>
          <w:color w:val="000000"/>
          <w:sz w:val="28"/>
        </w:rPr>
        <w:t>
316199934
</w:t>
      </w:r>
      <w:r>
        <w:br/>
      </w:r>
      <w:r>
        <w:rPr>
          <w:rFonts w:ascii="Times New Roman"/>
          <w:b w:val="false"/>
          <w:i w:val="false"/>
          <w:color w:val="000000"/>
          <w:sz w:val="28"/>
        </w:rPr>
        <w:t>
</w:t>
      </w:r>
      <w:r>
        <w:rPr>
          <w:rFonts w:ascii="Times New Roman"/>
          <w:b/>
          <w:i w:val="false"/>
          <w:color w:val="000000"/>
          <w:sz w:val="28"/>
        </w:rPr>
        <w:t>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Әлеуметтiк қамсыздандыру 
</w:t>
      </w:r>
      <w:r>
        <w:rPr>
          <w:rFonts w:ascii="Times New Roman"/>
          <w:b w:val="false"/>
          <w:i w:val="false"/>
          <w:color w:val="000000"/>
          <w:sz w:val="28"/>
        </w:rPr>
        <w:t>
                   288549491
</w:t>
      </w:r>
      <w:r>
        <w:br/>
      </w:r>
      <w:r>
        <w:rPr>
          <w:rFonts w:ascii="Times New Roman"/>
          <w:b w:val="false"/>
          <w:i w:val="false"/>
          <w:color w:val="000000"/>
          <w:sz w:val="28"/>
        </w:rPr>
        <w:t>
   213     Қазақстан Республикасы Еңбек және халықты     288549491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002  Зейнетақы бағдарламасы                        209038486
</w:t>
      </w:r>
      <w:r>
        <w:br/>
      </w:r>
      <w:r>
        <w:rPr>
          <w:rFonts w:ascii="Times New Roman"/>
          <w:b w:val="false"/>
          <w:i w:val="false"/>
          <w:color w:val="000000"/>
          <w:sz w:val="28"/>
        </w:rPr>
        <w:t>
</w:t>
      </w:r>
      <w:r>
        <w:rPr>
          <w:rFonts w:ascii="Times New Roman"/>
          <w:b w:val="false"/>
          <w:i/>
          <w:color w:val="000000"/>
          <w:sz w:val="28"/>
        </w:rPr>
        <w:t>
100 Ортақ зейнетақыларды төлеу                    209032384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Семей ядролық сынақ полигонындағы 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сынақтар салдарынан зардап шеккен                 6102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азаматтардың зейнетақыларына үстемеақылар
</w:t>
      </w:r>
      <w:r>
        <w:rPr>
          <w:rFonts w:ascii="Times New Roman"/>
          <w:b w:val="false"/>
          <w:i w:val="false"/>
          <w:color w:val="000000"/>
          <w:sz w:val="28"/>
        </w:rPr>
        <w:t>
</w:t>
      </w:r>
      <w:r>
        <w:br/>
      </w:r>
      <w:r>
        <w:rPr>
          <w:rFonts w:ascii="Times New Roman"/>
          <w:b w:val="false"/>
          <w:i w:val="false"/>
          <w:color w:val="000000"/>
          <w:sz w:val="28"/>
        </w:rPr>
        <w:t>
      003  Мемлекеттiк әлеуметтiк жәрдемақылар            52025875
</w:t>
      </w:r>
      <w:r>
        <w:br/>
      </w:r>
      <w:r>
        <w:rPr>
          <w:rFonts w:ascii="Times New Roman"/>
          <w:b w:val="false"/>
          <w:i w:val="false"/>
          <w:color w:val="000000"/>
          <w:sz w:val="28"/>
        </w:rPr>
        <w:t>
</w:t>
      </w:r>
      <w:r>
        <w:rPr>
          <w:rFonts w:ascii="Times New Roman"/>
          <w:b w:val="false"/>
          <w:i/>
          <w:color w:val="000000"/>
          <w:sz w:val="28"/>
        </w:rPr>
        <w:t>
       100 Мүгедектігі бойынша                            32891271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Асыраушысынан айрылуына байланысты             18651163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Жасы бойынша                                     483441
</w:t>
      </w:r>
      <w:r>
        <w:rPr>
          <w:rFonts w:ascii="Times New Roman"/>
          <w:b w:val="false"/>
          <w:i w:val="false"/>
          <w:color w:val="000000"/>
          <w:sz w:val="28"/>
        </w:rPr>
        <w:t>
</w:t>
      </w:r>
      <w:r>
        <w:br/>
      </w:r>
      <w:r>
        <w:rPr>
          <w:rFonts w:ascii="Times New Roman"/>
          <w:b w:val="false"/>
          <w:i w:val="false"/>
          <w:color w:val="000000"/>
          <w:sz w:val="28"/>
        </w:rPr>
        <w:t>
      004  Арнайы мемлекеттiк жәрдемақылар                24315980
</w:t>
      </w:r>
      <w:r>
        <w:br/>
      </w:r>
      <w:r>
        <w:rPr>
          <w:rFonts w:ascii="Times New Roman"/>
          <w:b w:val="false"/>
          <w:i w:val="false"/>
          <w:color w:val="000000"/>
          <w:sz w:val="28"/>
        </w:rPr>
        <w:t>
</w:t>
      </w:r>
      <w:r>
        <w:rPr>
          <w:rFonts w:ascii="Times New Roman"/>
          <w:b w:val="false"/>
          <w:i/>
          <w:color w:val="000000"/>
          <w:sz w:val="28"/>
        </w:rPr>
        <w:t>
100 ҰОС мүгедектері                                 1847425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ҰОС қатысушылары                                3972374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ҰОС мүгедектеріне теңестірілген адамдар         1299734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ҰОС қатысушыларына теңестірілген адамдар         785811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ҰОС қаза болған жауынгерлердің жесірлері         119500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Қайтыс болған ҰОС мүгедектерінің әйелдері        245913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(күйеулері)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Совет Одағының батырлары, Социалистік             35970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ерлері, Даңқ ордені үш дәрежесімен,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 дәрежелі Еңбек Даңқы ордендерінің иегерлері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ЧАЭС оқиғасында апат салдарын жою кезінде        636947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 болған (қайтыс болған, хабар ошарсыз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кеткен), әскери қызметкерлерінің,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 қызметкерлерінің және қаза болған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адамдардың отбасылары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Ұлы Отан соғысы жылдарындағы тыл еңбекшілері    1544471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Көшіру күні құрсақта болған балаларды              5476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қоса алғанда Қазақстан Республикасына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шеттету және қоныс аудару аймағынан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көшірілген ЧАЭС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І және ІІ топтағы мүгедектер                    4864273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w:t>
      </w:r>
      <w:r>
        <w:rPr>
          <w:rFonts w:ascii="Times New Roman"/>
          <w:b w:val="false"/>
          <w:i w:val="false"/>
          <w:color w:val="000000"/>
          <w:sz w:val="28"/>
        </w:rPr>
        <w:t>
</w:t>
      </w:r>
      <w:r>
        <w:rPr>
          <w:rFonts w:ascii="Times New Roman"/>
          <w:b w:val="false"/>
          <w:i/>
          <w:color w:val="000000"/>
          <w:sz w:val="28"/>
        </w:rPr>
        <w:t>
ІІІ топтағы мүгедектер                          1015627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112 16 жасқа дейінгі мүгедек балалар                 496029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113 "Алтын алқа", "Күміс алқа" белгілерімен         2638790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марапатталған немесе бұрын "Батыр-ана" атағын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алған және "Ана даңқы" орденімен марапатталған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көп балалы 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114 Төрт немесе одан да көп бірге тұратын кәмелетке 4073727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толмаған балалары бар көп балалы отбасылар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115 Мүгедектігі бар немесе зейнеткер болып           701008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табылатын жаппай саяси қуғын-сүргін құрбандары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Қазақстан Республикасы алдында ерекше еңбек       32905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сіңіргені үшін зейнетақы тағайындалған тұлғалар
</w:t>
      </w:r>
      <w:r>
        <w:rPr>
          <w:rFonts w:ascii="Times New Roman"/>
          <w:b w:val="false"/>
          <w:i w:val="false"/>
          <w:color w:val="000000"/>
          <w:sz w:val="28"/>
        </w:rPr>
        <w:t>
</w:t>
      </w:r>
      <w:r>
        <w:br/>
      </w:r>
      <w:r>
        <w:rPr>
          <w:rFonts w:ascii="Times New Roman"/>
          <w:b w:val="false"/>
          <w:i w:val="false"/>
          <w:color w:val="000000"/>
          <w:sz w:val="28"/>
        </w:rPr>
        <w:t>
      006  Жер астындағы және ашық тау-кен жұмыстарында,   1669150
</w:t>
      </w:r>
      <w:r>
        <w:br/>
      </w:r>
      <w:r>
        <w:rPr>
          <w:rFonts w:ascii="Times New Roman"/>
          <w:b w:val="false"/>
          <w:i w:val="false"/>
          <w:color w:val="000000"/>
          <w:sz w:val="28"/>
        </w:rPr>
        <w:t>
           еңбектiң ерекше зиянды және ерекше ауыр
</w:t>
      </w:r>
      <w:r>
        <w:br/>
      </w:r>
      <w:r>
        <w:rPr>
          <w:rFonts w:ascii="Times New Roman"/>
          <w:b w:val="false"/>
          <w:i w:val="false"/>
          <w:color w:val="000000"/>
          <w:sz w:val="28"/>
        </w:rPr>
        <w:t>
           жағдайында жұмыс iстеген адамдарға
</w:t>
      </w:r>
      <w:r>
        <w:br/>
      </w:r>
      <w:r>
        <w:rPr>
          <w:rFonts w:ascii="Times New Roman"/>
          <w:b w:val="false"/>
          <w:i w:val="false"/>
          <w:color w:val="000000"/>
          <w:sz w:val="28"/>
        </w:rPr>
        <w:t>
           мемлекеттiк арнайы жәрдемақылар
</w:t>
      </w:r>
      <w:r>
        <w:br/>
      </w:r>
      <w:r>
        <w:rPr>
          <w:rFonts w:ascii="Times New Roman"/>
          <w:b w:val="false"/>
          <w:i w:val="false"/>
          <w:color w:val="000000"/>
          <w:sz w:val="28"/>
        </w:rPr>
        <w:t>
      019  Облыстық бюджеттерге, Астана және Алматы        1500000
</w:t>
      </w:r>
      <w:r>
        <w:br/>
      </w:r>
      <w:r>
        <w:rPr>
          <w:rFonts w:ascii="Times New Roman"/>
          <w:b w:val="false"/>
          <w:i w:val="false"/>
          <w:color w:val="000000"/>
          <w:sz w:val="28"/>
        </w:rPr>
        <w:t>
           қалаларының бюджеттеріне әлеуметтік қамсыз-
</w:t>
      </w:r>
      <w:r>
        <w:br/>
      </w:r>
      <w:r>
        <w:rPr>
          <w:rFonts w:ascii="Times New Roman"/>
          <w:b w:val="false"/>
          <w:i w:val="false"/>
          <w:color w:val="000000"/>
          <w:sz w:val="28"/>
        </w:rPr>
        <w:t>
           дандыру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Әлеуметтік көмек
</w:t>
      </w:r>
      <w:r>
        <w:rPr>
          <w:rFonts w:ascii="Times New Roman"/>
          <w:b w:val="false"/>
          <w:i w:val="false"/>
          <w:color w:val="000000"/>
          <w:sz w:val="28"/>
        </w:rPr>
        <w:t>
                              7815724
</w:t>
      </w:r>
      <w:r>
        <w:br/>
      </w:r>
      <w:r>
        <w:rPr>
          <w:rFonts w:ascii="Times New Roman"/>
          <w:b w:val="false"/>
          <w:i w:val="false"/>
          <w:color w:val="000000"/>
          <w:sz w:val="28"/>
        </w:rPr>
        <w:t>
   213     Қазақстан Республикасы Еңбек және халықты       7541867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005  Жерлеуге берiлетiн жәрдемақы                    1629334
</w:t>
      </w:r>
      <w:r>
        <w:br/>
      </w:r>
      <w:r>
        <w:rPr>
          <w:rFonts w:ascii="Times New Roman"/>
          <w:b w:val="false"/>
          <w:i w:val="false"/>
          <w:color w:val="000000"/>
          <w:sz w:val="28"/>
        </w:rPr>
        <w:t>
</w:t>
      </w:r>
      <w:r>
        <w:rPr>
          <w:rFonts w:ascii="Times New Roman"/>
          <w:b w:val="false"/>
          <w:i/>
          <w:color w:val="000000"/>
          <w:sz w:val="28"/>
        </w:rPr>
        <w:t>
100 Зейнеткерлерді, ҰОС қатысушылары мен            1332774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мүгедектерін жерлеуге берілетін жәрдемақы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 астындағы және ашық тау-кен жұмыстарында,    296560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ерекше зиянды және ерекше ауыр еңбек жағдай-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ларындағы жұмыстарда жұмыс істеген,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тік әлеуметтік жәрдемақылар және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арнайы жәрдемақылар алушыларды жерлеуге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жәрдемақы
</w:t>
      </w:r>
      <w:r>
        <w:rPr>
          <w:rFonts w:ascii="Times New Roman"/>
          <w:b w:val="false"/>
          <w:i w:val="false"/>
          <w:color w:val="000000"/>
          <w:sz w:val="28"/>
        </w:rPr>
        <w:t>
</w:t>
      </w:r>
      <w:r>
        <w:br/>
      </w:r>
      <w:r>
        <w:rPr>
          <w:rFonts w:ascii="Times New Roman"/>
          <w:b w:val="false"/>
          <w:i w:val="false"/>
          <w:color w:val="000000"/>
          <w:sz w:val="28"/>
        </w:rPr>
        <w:t>
      007  Бала тууға байланысты біржолғы мемлекеттік      3622775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сынақтар     194475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010  Ақталған азаматтарға-жаппай саяси қуғын-сүргін   807209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1854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018  Облыстық бюджеттерге, Астана және Алматы        1109618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мүгедектеріне бір жолғы көмек
</w:t>
      </w:r>
      <w:r>
        <w:br/>
      </w:r>
      <w:r>
        <w:rPr>
          <w:rFonts w:ascii="Times New Roman"/>
          <w:b w:val="false"/>
          <w:i w:val="false"/>
          <w:color w:val="000000"/>
          <w:sz w:val="28"/>
        </w:rPr>
        <w:t>
           төлеу үшін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020  Арал және Қазалы аудандарының халқына атаулы      40000
</w:t>
      </w:r>
      <w:r>
        <w:br/>
      </w:r>
      <w:r>
        <w:rPr>
          <w:rFonts w:ascii="Times New Roman"/>
          <w:b w:val="false"/>
          <w:i w:val="false"/>
          <w:color w:val="000000"/>
          <w:sz w:val="28"/>
        </w:rPr>
        <w:t>
           әлеуметтік мемлекеттік көмек көрсетуге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021  Шалқар ауданының халқына атаулы әлеуметтік        20000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024  Облыстық бюджеттерге, Астана және Алматы         116602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мүгедектерінің жол жүруін
</w:t>
      </w:r>
      <w:r>
        <w:br/>
      </w:r>
      <w:r>
        <w:rPr>
          <w:rFonts w:ascii="Times New Roman"/>
          <w:b w:val="false"/>
          <w:i w:val="false"/>
          <w:color w:val="000000"/>
          <w:sz w:val="28"/>
        </w:rPr>
        <w:t>
           қамтамасыз ету үшін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225     Қазақстан Республикасы Білім және ғылым          202894
</w:t>
      </w:r>
      <w:r>
        <w:br/>
      </w:r>
      <w:r>
        <w:rPr>
          <w:rFonts w:ascii="Times New Roman"/>
          <w:b w:val="false"/>
          <w:i w:val="false"/>
          <w:color w:val="000000"/>
          <w:sz w:val="28"/>
        </w:rPr>
        <w:t>
           министрлігі
</w:t>
      </w:r>
      <w:r>
        <w:br/>
      </w:r>
      <w:r>
        <w:rPr>
          <w:rFonts w:ascii="Times New Roman"/>
          <w:b w:val="false"/>
          <w:i w:val="false"/>
          <w:color w:val="000000"/>
          <w:sz w:val="28"/>
        </w:rPr>
        <w:t>
      026  Облыстық бюджеттерге, Астана және Алматы         202894
</w:t>
      </w:r>
      <w:r>
        <w:br/>
      </w:r>
      <w:r>
        <w:rPr>
          <w:rFonts w:ascii="Times New Roman"/>
          <w:b w:val="false"/>
          <w:i w:val="false"/>
          <w:color w:val="000000"/>
          <w:sz w:val="28"/>
        </w:rPr>
        <w:t>
           қалаларының бюджеттеріне арнайы (түзету)
</w:t>
      </w:r>
      <w:r>
        <w:br/>
      </w:r>
      <w:r>
        <w:rPr>
          <w:rFonts w:ascii="Times New Roman"/>
          <w:b w:val="false"/>
          <w:i w:val="false"/>
          <w:color w:val="000000"/>
          <w:sz w:val="28"/>
        </w:rPr>
        <w:t>
           білім беру ұйымдары арнаулы техникалық және
</w:t>
      </w:r>
      <w:r>
        <w:br/>
      </w:r>
      <w:r>
        <w:rPr>
          <w:rFonts w:ascii="Times New Roman"/>
          <w:b w:val="false"/>
          <w:i w:val="false"/>
          <w:color w:val="000000"/>
          <w:sz w:val="28"/>
        </w:rPr>
        <w:t>
           орнын толтыру құралдарымен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603     Қазақстан Республикасы Ақпараттандыру және        70963
</w:t>
      </w:r>
      <w:r>
        <w:br/>
      </w:r>
      <w:r>
        <w:rPr>
          <w:rFonts w:ascii="Times New Roman"/>
          <w:b w:val="false"/>
          <w:i w:val="false"/>
          <w:color w:val="000000"/>
          <w:sz w:val="28"/>
        </w:rPr>
        <w:t>
           байланыс агенттігі
</w:t>
      </w:r>
      <w:r>
        <w:br/>
      </w:r>
      <w:r>
        <w:rPr>
          <w:rFonts w:ascii="Times New Roman"/>
          <w:b w:val="false"/>
          <w:i w:val="false"/>
          <w:color w:val="000000"/>
          <w:sz w:val="28"/>
        </w:rPr>
        <w:t>
      018  Облыстық бюджеттерге, Астана және Алматы          70963
</w:t>
      </w:r>
      <w:r>
        <w:br/>
      </w:r>
      <w:r>
        <w:rPr>
          <w:rFonts w:ascii="Times New Roman"/>
          <w:b w:val="false"/>
          <w:i w:val="false"/>
          <w:color w:val="000000"/>
          <w:sz w:val="28"/>
        </w:rPr>
        <w:t>
           қалаларының бюджеттеріне қалалық
</w:t>
      </w:r>
      <w:r>
        <w:br/>
      </w:r>
      <w:r>
        <w:rPr>
          <w:rFonts w:ascii="Times New Roman"/>
          <w:b w:val="false"/>
          <w:i w:val="false"/>
          <w:color w:val="000000"/>
          <w:sz w:val="28"/>
        </w:rPr>
        <w:t>
           телекоммуникациялық желілердің абоненттері
</w:t>
      </w:r>
      <w:r>
        <w:br/>
      </w:r>
      <w:r>
        <w:rPr>
          <w:rFonts w:ascii="Times New Roman"/>
          <w:b w:val="false"/>
          <w:i w:val="false"/>
          <w:color w:val="000000"/>
          <w:sz w:val="28"/>
        </w:rPr>
        <w:t>
           болып табылатын, әлеуметтік қорғалатын
</w:t>
      </w:r>
      <w:r>
        <w:br/>
      </w:r>
      <w:r>
        <w:rPr>
          <w:rFonts w:ascii="Times New Roman"/>
          <w:b w:val="false"/>
          <w:i w:val="false"/>
          <w:color w:val="000000"/>
          <w:sz w:val="28"/>
        </w:rPr>
        <w:t>
           азаматтарға телефон үшін абоненттік төлем
</w:t>
      </w:r>
      <w:r>
        <w:br/>
      </w:r>
      <w:r>
        <w:rPr>
          <w:rFonts w:ascii="Times New Roman"/>
          <w:b w:val="false"/>
          <w:i w:val="false"/>
          <w:color w:val="000000"/>
          <w:sz w:val="28"/>
        </w:rPr>
        <w:t>
           тарифінің көтерілуін өтеуге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Әлеуметтік көмек және әлеуметтік 
</w:t>
      </w:r>
      <w:r>
        <w:rPr>
          <w:rFonts w:ascii="Times New Roman"/>
          <w:b w:val="false"/>
          <w:i w:val="false"/>
          <w:color w:val="000000"/>
          <w:sz w:val="28"/>
        </w:rPr>
        <w:t>
           19834719
</w:t>
      </w:r>
      <w:r>
        <w:br/>
      </w:r>
      <w:r>
        <w:rPr>
          <w:rFonts w:ascii="Times New Roman"/>
          <w:b w:val="false"/>
          <w:i w:val="false"/>
          <w:color w:val="000000"/>
          <w:sz w:val="28"/>
        </w:rPr>
        <w:t>
</w:t>
      </w:r>
      <w:r>
        <w:rPr>
          <w:rFonts w:ascii="Times New Roman"/>
          <w:b/>
          <w:i w:val="false"/>
          <w:color w:val="000000"/>
          <w:sz w:val="28"/>
        </w:rPr>
        <w:t>
қамтамасыз ету салаларындағы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213     Қазақстан Республикасы Еңбек және халықты      19834719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001  Еңбек, жұмыспен қамту, халықты әлеуметтік       1119010
</w:t>
      </w:r>
      <w:r>
        <w:br/>
      </w:r>
      <w:r>
        <w:rPr>
          <w:rFonts w:ascii="Times New Roman"/>
          <w:b w:val="false"/>
          <w:i w:val="false"/>
          <w:color w:val="000000"/>
          <w:sz w:val="28"/>
        </w:rPr>
        <w:t>
           қорғау және көші-қон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203966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876307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3642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28416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6679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012  Еңбекті қорғау саласындағы қолданбалы             44638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жәрдемақыларды төлеуді         6163020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49239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жөніндегі мемлекеттік            165000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016  Заңды тұлғаның қызметі тоқтатылған               414500
</w:t>
      </w:r>
      <w:r>
        <w:br/>
      </w:r>
      <w:r>
        <w:rPr>
          <w:rFonts w:ascii="Times New Roman"/>
          <w:b w:val="false"/>
          <w:i w:val="false"/>
          <w:color w:val="000000"/>
          <w:sz w:val="28"/>
        </w:rPr>
        <w:t>
           жағдайда, сот мемлекетке жүктеген, адам
</w:t>
      </w:r>
      <w:r>
        <w:br/>
      </w:r>
      <w:r>
        <w:rPr>
          <w:rFonts w:ascii="Times New Roman"/>
          <w:b w:val="false"/>
          <w:i w:val="false"/>
          <w:color w:val="000000"/>
          <w:sz w:val="28"/>
        </w:rPr>
        <w:t>
           өмiрi мен денсаулығына келтiрiлген зиянды өтеу
</w:t>
      </w:r>
      <w:r>
        <w:br/>
      </w:r>
      <w:r>
        <w:rPr>
          <w:rFonts w:ascii="Times New Roman"/>
          <w:b w:val="false"/>
          <w:i w:val="false"/>
          <w:color w:val="000000"/>
          <w:sz w:val="28"/>
        </w:rPr>
        <w:t>
      023  Мүгедектерге протездік-ортопедиялық көмек          7144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025  Жұмыспен қамтудың және кедейшіліктің              50000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026  Облыстық бюджеттерге, Астана және Алматы         365712
</w:t>
      </w:r>
      <w:r>
        <w:br/>
      </w:r>
      <w:r>
        <w:rPr>
          <w:rFonts w:ascii="Times New Roman"/>
          <w:b w:val="false"/>
          <w:i w:val="false"/>
          <w:color w:val="000000"/>
          <w:sz w:val="28"/>
        </w:rPr>
        <w:t>
           қалаларының бюджеттеріне мемлекеттік мекемелер
</w:t>
      </w:r>
      <w:r>
        <w:br/>
      </w:r>
      <w:r>
        <w:rPr>
          <w:rFonts w:ascii="Times New Roman"/>
          <w:b w:val="false"/>
          <w:i w:val="false"/>
          <w:color w:val="000000"/>
          <w:sz w:val="28"/>
        </w:rPr>
        <w:t>
           мен қазыналық кәсіпорындардың бірінші және
</w:t>
      </w:r>
      <w:r>
        <w:br/>
      </w:r>
      <w:r>
        <w:rPr>
          <w:rFonts w:ascii="Times New Roman"/>
          <w:b w:val="false"/>
          <w:i w:val="false"/>
          <w:color w:val="000000"/>
          <w:sz w:val="28"/>
        </w:rPr>
        <w:t>
           екінші разрядтағы жұмысшыларының лауазымдық
</w:t>
      </w:r>
      <w:r>
        <w:br/>
      </w:r>
      <w:r>
        <w:rPr>
          <w:rFonts w:ascii="Times New Roman"/>
          <w:b w:val="false"/>
          <w:i w:val="false"/>
          <w:color w:val="000000"/>
          <w:sz w:val="28"/>
        </w:rPr>
        <w:t>
           айлықақыларын (ставкаларын) есептеу үшін
</w:t>
      </w:r>
      <w:r>
        <w:br/>
      </w:r>
      <w:r>
        <w:rPr>
          <w:rFonts w:ascii="Times New Roman"/>
          <w:b w:val="false"/>
          <w:i w:val="false"/>
          <w:color w:val="000000"/>
          <w:sz w:val="28"/>
        </w:rPr>
        <w:t>
           коэффициенттерді мөлшерін ұлғайтуға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027  Оралмандарды тарихи отанына қоныстандыру       11382902
</w:t>
      </w:r>
      <w:r>
        <w:br/>
      </w:r>
      <w:r>
        <w:rPr>
          <w:rFonts w:ascii="Times New Roman"/>
          <w:b w:val="false"/>
          <w:i w:val="false"/>
          <w:color w:val="000000"/>
          <w:sz w:val="28"/>
        </w:rPr>
        <w:t>
           және әлеуметтік қорғау
</w:t>
      </w:r>
      <w:r>
        <w:br/>
      </w:r>
      <w:r>
        <w:rPr>
          <w:rFonts w:ascii="Times New Roman"/>
          <w:b w:val="false"/>
          <w:i w:val="false"/>
          <w:color w:val="000000"/>
          <w:sz w:val="28"/>
        </w:rPr>
        <w:t>
</w:t>
      </w:r>
      <w:r>
        <w:rPr>
          <w:rFonts w:ascii="Times New Roman"/>
          <w:b w:val="false"/>
          <w:i/>
          <w:color w:val="000000"/>
          <w:sz w:val="28"/>
        </w:rPr>
        <w:t>
100 Оралмандарды уақытша орналастыру орталығы         21834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Оралмандардың көшіп келуі және әлеуметтік       2222755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Оралмандарды тұрғын үймен қамтамасыз ету        9138313
</w:t>
      </w:r>
      <w:r>
        <w:rPr>
          <w:rFonts w:ascii="Times New Roman"/>
          <w:b w:val="false"/>
          <w:i w:val="false"/>
          <w:color w:val="000000"/>
          <w:sz w:val="28"/>
        </w:rPr>
        <w:t>
</w:t>
      </w:r>
      <w:r>
        <w:br/>
      </w:r>
      <w:r>
        <w:rPr>
          <w:rFonts w:ascii="Times New Roman"/>
          <w:b w:val="false"/>
          <w:i w:val="false"/>
          <w:color w:val="000000"/>
          <w:sz w:val="28"/>
        </w:rPr>
        <w:t>
      028  Қазақстан Республикасы Еңбек және халықты          6354
</w:t>
      </w:r>
      <w:r>
        <w:br/>
      </w:r>
      <w:r>
        <w:rPr>
          <w:rFonts w:ascii="Times New Roman"/>
          <w:b w:val="false"/>
          <w:i w:val="false"/>
          <w:color w:val="000000"/>
          <w:sz w:val="28"/>
        </w:rPr>
        <w:t>
           әлеуметтік қорғау министрлігінің көші-қон және
</w:t>
      </w:r>
      <w:r>
        <w:br/>
      </w:r>
      <w:r>
        <w:rPr>
          <w:rFonts w:ascii="Times New Roman"/>
          <w:b w:val="false"/>
          <w:i w:val="false"/>
          <w:color w:val="000000"/>
          <w:sz w:val="28"/>
        </w:rPr>
        <w:t>
           демография жөніндегі ақпараттық жүйесін құру
</w:t>
      </w:r>
      <w:r>
        <w:br/>
      </w:r>
      <w:r>
        <w:rPr>
          <w:rFonts w:ascii="Times New Roman"/>
          <w:b w:val="false"/>
          <w:i w:val="false"/>
          <w:color w:val="000000"/>
          <w:sz w:val="28"/>
        </w:rPr>
        <w:t>
      029  Шығыс Қазақстан облысының облыстық бюджетіне      67200
</w:t>
      </w:r>
      <w:r>
        <w:br/>
      </w:r>
      <w:r>
        <w:rPr>
          <w:rFonts w:ascii="Times New Roman"/>
          <w:b w:val="false"/>
          <w:i w:val="false"/>
          <w:color w:val="000000"/>
          <w:sz w:val="28"/>
        </w:rPr>
        <w:t>
           бюджет саласы қызметкерлерінің жалақысына
</w:t>
      </w:r>
      <w:r>
        <w:br/>
      </w:r>
      <w:r>
        <w:rPr>
          <w:rFonts w:ascii="Times New Roman"/>
          <w:b w:val="false"/>
          <w:i w:val="false"/>
          <w:color w:val="000000"/>
          <w:sz w:val="28"/>
        </w:rPr>
        <w:t>
           экологиялық үстемеақыларды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07
</w:t>
      </w:r>
      <w:r>
        <w:rPr>
          <w:rFonts w:ascii="Times New Roman"/>
          <w:b w:val="false"/>
          <w:i w:val="false"/>
          <w:color w:val="000000"/>
          <w:sz w:val="28"/>
        </w:rPr>
        <w:t>
</w:t>
      </w:r>
      <w:r>
        <w:rPr>
          <w:rFonts w:ascii="Times New Roman"/>
          <w:b/>
          <w:i w:val="false"/>
          <w:color w:val="000000"/>
          <w:sz w:val="28"/>
        </w:rPr>
        <w:t>
Тұрғын үй-коммуналдық шаруашылық
</w:t>
      </w:r>
      <w:r>
        <w:rPr>
          <w:rFonts w:ascii="Times New Roman"/>
          <w:b w:val="false"/>
          <w:i w:val="false"/>
          <w:color w:val="000000"/>
          <w:sz w:val="28"/>
        </w:rPr>
        <w:t>
            28716581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8800000
</w:t>
      </w:r>
      <w:r>
        <w:br/>
      </w:r>
      <w:r>
        <w:rPr>
          <w:rFonts w:ascii="Times New Roman"/>
          <w:b w:val="false"/>
          <w:i w:val="false"/>
          <w:color w:val="000000"/>
          <w:sz w:val="28"/>
        </w:rPr>
        <w:t>
   217     Қазақстан Республикасы Қаржы министрлігі        2500000
</w:t>
      </w:r>
      <w:r>
        <w:br/>
      </w:r>
      <w:r>
        <w:rPr>
          <w:rFonts w:ascii="Times New Roman"/>
          <w:b w:val="false"/>
          <w:i w:val="false"/>
          <w:color w:val="000000"/>
          <w:sz w:val="28"/>
        </w:rPr>
        <w:t>
      028  "Қазақстандық ипотекалық компания" АҚ           2500000
</w:t>
      </w:r>
      <w:r>
        <w:br/>
      </w:r>
      <w:r>
        <w:rPr>
          <w:rFonts w:ascii="Times New Roman"/>
          <w:b w:val="false"/>
          <w:i w:val="false"/>
          <w:color w:val="000000"/>
          <w:sz w:val="28"/>
        </w:rPr>
        <w:t>
           акцияларының пакетін сатып алу
</w:t>
      </w:r>
      <w:r>
        <w:br/>
      </w:r>
      <w:r>
        <w:rPr>
          <w:rFonts w:ascii="Times New Roman"/>
          <w:b w:val="false"/>
          <w:i w:val="false"/>
          <w:color w:val="000000"/>
          <w:sz w:val="28"/>
        </w:rPr>
        <w:t>
   233     Қазақстан Республикасы Индустрия және сауда     6300000
</w:t>
      </w:r>
      <w:r>
        <w:br/>
      </w:r>
      <w:r>
        <w:rPr>
          <w:rFonts w:ascii="Times New Roman"/>
          <w:b w:val="false"/>
          <w:i w:val="false"/>
          <w:color w:val="000000"/>
          <w:sz w:val="28"/>
        </w:rPr>
        <w:t>
           министрлiгi
</w:t>
      </w:r>
      <w:r>
        <w:br/>
      </w:r>
      <w:r>
        <w:rPr>
          <w:rFonts w:ascii="Times New Roman"/>
          <w:b w:val="false"/>
          <w:i w:val="false"/>
          <w:color w:val="000000"/>
          <w:sz w:val="28"/>
        </w:rPr>
        <w:t>
      025  Облыстық бюджеттерге, Астана және Алматы        6300000
</w:t>
      </w:r>
      <w:r>
        <w:br/>
      </w:r>
      <w:r>
        <w:rPr>
          <w:rFonts w:ascii="Times New Roman"/>
          <w:b w:val="false"/>
          <w:i w:val="false"/>
          <w:color w:val="000000"/>
          <w:sz w:val="28"/>
        </w:rPr>
        <w:t>
           қалаларының бюджеттеріне мемлекеттік коммунал-
</w:t>
      </w:r>
      <w:r>
        <w:br/>
      </w:r>
      <w:r>
        <w:rPr>
          <w:rFonts w:ascii="Times New Roman"/>
          <w:b w:val="false"/>
          <w:i w:val="false"/>
          <w:color w:val="000000"/>
          <w:sz w:val="28"/>
        </w:rPr>
        <w:t>
           дық тұрғын-үй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Коммуналдық шаруашылық                    14449390
</w:t>
      </w:r>
      <w:r>
        <w:rPr>
          <w:rFonts w:ascii="Times New Roman"/>
          <w:b w:val="false"/>
          <w:i w:val="false"/>
          <w:color w:val="000000"/>
          <w:sz w:val="28"/>
        </w:rPr>
        <w:t>
</w:t>
      </w:r>
      <w:r>
        <w:br/>
      </w:r>
      <w:r>
        <w:rPr>
          <w:rFonts w:ascii="Times New Roman"/>
          <w:b w:val="false"/>
          <w:i w:val="false"/>
          <w:color w:val="000000"/>
          <w:sz w:val="28"/>
        </w:rPr>
        <w:t>
   233     Қазақстан Республикасы Индустрия және сауда    14449390
</w:t>
      </w:r>
      <w:r>
        <w:br/>
      </w:r>
      <w:r>
        <w:rPr>
          <w:rFonts w:ascii="Times New Roman"/>
          <w:b w:val="false"/>
          <w:i w:val="false"/>
          <w:color w:val="000000"/>
          <w:sz w:val="28"/>
        </w:rPr>
        <w:t>
           министрлігі
</w:t>
      </w:r>
      <w:r>
        <w:br/>
      </w:r>
      <w:r>
        <w:rPr>
          <w:rFonts w:ascii="Times New Roman"/>
          <w:b w:val="false"/>
          <w:i w:val="false"/>
          <w:color w:val="000000"/>
          <w:sz w:val="28"/>
        </w:rPr>
        <w:t>
      024  Облыстық бюджеттерге, Астана және Алматы        2890790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2290790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600000
</w:t>
      </w:r>
      <w:r>
        <w:rPr>
          <w:rFonts w:ascii="Times New Roman"/>
          <w:b w:val="false"/>
          <w:i w:val="false"/>
          <w:color w:val="000000"/>
          <w:sz w:val="28"/>
        </w:rPr>
        <w:t>
</w:t>
      </w:r>
      <w:r>
        <w:br/>
      </w:r>
      <w:r>
        <w:rPr>
          <w:rFonts w:ascii="Times New Roman"/>
          <w:b w:val="false"/>
          <w:i w:val="false"/>
          <w:color w:val="000000"/>
          <w:sz w:val="28"/>
        </w:rPr>
        <w:t>
      028  Облыстық бюджеттерге, Астана және Алматы       11458600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шаруашылықтарды дамыту үшін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037  Қарағанды облысы бюджетіне Приозерск қаласының   100000
</w:t>
      </w:r>
      <w:r>
        <w:br/>
      </w:r>
      <w:r>
        <w:rPr>
          <w:rFonts w:ascii="Times New Roman"/>
          <w:b w:val="false"/>
          <w:i w:val="false"/>
          <w:color w:val="000000"/>
          <w:sz w:val="28"/>
        </w:rPr>
        <w:t>
           инфрақұрылымын қолдау үшін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03       Елді мекендерді көркейту                    
</w:t>
      </w:r>
      <w:r>
        <w:rPr>
          <w:rFonts w:ascii="Times New Roman"/>
          <w:b w:val="false"/>
          <w:i w:val="false"/>
          <w:color w:val="000000"/>
          <w:sz w:val="28"/>
        </w:rPr>
        <w:t>
5467191
</w:t>
      </w:r>
      <w:r>
        <w:br/>
      </w:r>
      <w:r>
        <w:rPr>
          <w:rFonts w:ascii="Times New Roman"/>
          <w:b w:val="false"/>
          <w:i w:val="false"/>
          <w:color w:val="000000"/>
          <w:sz w:val="28"/>
        </w:rPr>
        <w:t>
   233     Қазақстан Республикасы Индустрия және сауда     5467191
</w:t>
      </w:r>
      <w:r>
        <w:br/>
      </w:r>
      <w:r>
        <w:rPr>
          <w:rFonts w:ascii="Times New Roman"/>
          <w:b w:val="false"/>
          <w:i w:val="false"/>
          <w:color w:val="000000"/>
          <w:sz w:val="28"/>
        </w:rPr>
        <w:t>
           министрлiгi
</w:t>
      </w:r>
      <w:r>
        <w:br/>
      </w:r>
      <w:r>
        <w:rPr>
          <w:rFonts w:ascii="Times New Roman"/>
          <w:b w:val="false"/>
          <w:i w:val="false"/>
          <w:color w:val="000000"/>
          <w:sz w:val="28"/>
        </w:rPr>
        <w:t>
      029  Облыстық бюджеттерге, Астана және Алматы        5467191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i w:val="false"/>
          <w:color w:val="000000"/>
          <w:sz w:val="28"/>
        </w:rPr>
        <w:t>
08        Мәдениет, спорт, туризм және ақпараттық    
</w:t>
      </w:r>
      <w:r>
        <w:rPr>
          <w:rFonts w:ascii="Times New Roman"/>
          <w:b w:val="false"/>
          <w:i w:val="false"/>
          <w:color w:val="000000"/>
          <w:sz w:val="28"/>
        </w:rPr>
        <w:t>
25895075
</w:t>
      </w:r>
      <w:r>
        <w:br/>
      </w:r>
      <w:r>
        <w:rPr>
          <w:rFonts w:ascii="Times New Roman"/>
          <w:b w:val="false"/>
          <w:i w:val="false"/>
          <w:color w:val="000000"/>
          <w:sz w:val="28"/>
        </w:rPr>
        <w:t>
</w:t>
      </w:r>
      <w:r>
        <w:rPr>
          <w:rFonts w:ascii="Times New Roman"/>
          <w:b/>
          <w:i w:val="false"/>
          <w:color w:val="000000"/>
          <w:sz w:val="28"/>
        </w:rPr>
        <w:t>
          кеңiстiк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Мәдениет саласындағы қызмет
</w:t>
      </w:r>
      <w:r>
        <w:rPr>
          <w:rFonts w:ascii="Times New Roman"/>
          <w:b w:val="false"/>
          <w:i w:val="false"/>
          <w:color w:val="000000"/>
          <w:sz w:val="28"/>
        </w:rPr>
        <w:t>
                  5498197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101     Қазақстан Республикасы Президентінің             109985
</w:t>
      </w:r>
      <w:r>
        <w:br/>
      </w:r>
      <w:r>
        <w:rPr>
          <w:rFonts w:ascii="Times New Roman"/>
          <w:b w:val="false"/>
          <w:i w:val="false"/>
          <w:color w:val="000000"/>
          <w:sz w:val="28"/>
        </w:rPr>
        <w:t>
           Әкімшілігі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Тарихи-мәдени құндылықтарды сақтау               109985
</w:t>
      </w:r>
      <w:r>
        <w:br/>
      </w:r>
      <w:r>
        <w:rPr>
          <w:rFonts w:ascii="Times New Roman"/>
          <w:b w:val="false"/>
          <w:i w:val="false"/>
          <w:color w:val="000000"/>
          <w:sz w:val="28"/>
        </w:rPr>
        <w:t>
   200     Қазақстан Республикасы Мәдениет, ақпарат        5382921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006  Мәдениет, ақпарат және спорт саласындағы         136035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007  Тарихи-мәдени құндылықтарды сақтау               533477
</w:t>
      </w:r>
      <w:r>
        <w:br/>
      </w:r>
      <w:r>
        <w:rPr>
          <w:rFonts w:ascii="Times New Roman"/>
          <w:b w:val="false"/>
          <w:i w:val="false"/>
          <w:color w:val="000000"/>
          <w:sz w:val="28"/>
        </w:rPr>
        <w:t>
      008  Тарихи-мәдени мұра ескерткіштерін сақтауды       382743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Тарихи-мәдени мұра ескерткіштерін сақтауды       109725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Тарихи-мәдени мұра ескерткіштерін қалпына        243618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келтіру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 халқының мәдени мұрасын зерттеу             29400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құру
</w:t>
      </w:r>
      <w:r>
        <w:rPr>
          <w:rFonts w:ascii="Times New Roman"/>
          <w:b w:val="false"/>
          <w:i w:val="false"/>
          <w:color w:val="000000"/>
          <w:sz w:val="28"/>
        </w:rPr>
        <w:t>
</w:t>
      </w:r>
      <w:r>
        <w:br/>
      </w:r>
      <w:r>
        <w:rPr>
          <w:rFonts w:ascii="Times New Roman"/>
          <w:b w:val="false"/>
          <w:i w:val="false"/>
          <w:color w:val="000000"/>
          <w:sz w:val="28"/>
        </w:rPr>
        <w:t>
      009  Ұлттық фильмдер шығару                           911253
</w:t>
      </w:r>
      <w:r>
        <w:br/>
      </w:r>
      <w:r>
        <w:rPr>
          <w:rFonts w:ascii="Times New Roman"/>
          <w:b w:val="false"/>
          <w:i w:val="false"/>
          <w:color w:val="000000"/>
          <w:sz w:val="28"/>
        </w:rPr>
        <w:t>
      010  Мұрағат қорын сақтауды қамтамасыз ету            130502
</w:t>
      </w:r>
      <w:r>
        <w:br/>
      </w:r>
      <w:r>
        <w:rPr>
          <w:rFonts w:ascii="Times New Roman"/>
          <w:b w:val="false"/>
          <w:i w:val="false"/>
          <w:color w:val="000000"/>
          <w:sz w:val="28"/>
        </w:rPr>
        <w:t>
</w:t>
      </w:r>
      <w:r>
        <w:rPr>
          <w:rFonts w:ascii="Times New Roman"/>
          <w:b w:val="false"/>
          <w:i/>
          <w:color w:val="000000"/>
          <w:sz w:val="28"/>
        </w:rPr>
        <w:t>
100 Мұрағат құжаттарының сақталуын қамтамасыз ету     99190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Республикасында мұрағат ісін дамыту     31312
</w:t>
      </w:r>
      <w:r>
        <w:rPr>
          <w:rFonts w:ascii="Times New Roman"/>
          <w:b w:val="false"/>
          <w:i w:val="false"/>
          <w:color w:val="000000"/>
          <w:sz w:val="28"/>
        </w:rPr>
        <w:t>
</w:t>
      </w:r>
      <w:r>
        <w:br/>
      </w:r>
      <w:r>
        <w:rPr>
          <w:rFonts w:ascii="Times New Roman"/>
          <w:b w:val="false"/>
          <w:i w:val="false"/>
          <w:color w:val="000000"/>
          <w:sz w:val="28"/>
        </w:rPr>
        <w:t>
      011  Әлеуметтік маңызды және мәдени іс-шараларды      964065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қамтамасыз    2324846
</w:t>
      </w:r>
      <w:r>
        <w:br/>
      </w:r>
      <w:r>
        <w:rPr>
          <w:rFonts w:ascii="Times New Roman"/>
          <w:b w:val="false"/>
          <w:i w:val="false"/>
          <w:color w:val="000000"/>
          <w:sz w:val="28"/>
        </w:rPr>
        <w:t>
           ету
</w:t>
      </w:r>
      <w:r>
        <w:br/>
      </w:r>
      <w:r>
        <w:rPr>
          <w:rFonts w:ascii="Times New Roman"/>
          <w:b w:val="false"/>
          <w:i w:val="false"/>
          <w:color w:val="000000"/>
          <w:sz w:val="28"/>
        </w:rPr>
        <w:t>
   225     Қазақстан Республикасы Білім және ғылым            5291
</w:t>
      </w:r>
      <w:r>
        <w:br/>
      </w:r>
      <w:r>
        <w:rPr>
          <w:rFonts w:ascii="Times New Roman"/>
          <w:b w:val="false"/>
          <w:i w:val="false"/>
          <w:color w:val="000000"/>
          <w:sz w:val="28"/>
        </w:rPr>
        <w:t>
           министрлiгi
</w:t>
      </w:r>
      <w:r>
        <w:br/>
      </w:r>
      <w:r>
        <w:rPr>
          <w:rFonts w:ascii="Times New Roman"/>
          <w:b w:val="false"/>
          <w:i w:val="false"/>
          <w:color w:val="000000"/>
          <w:sz w:val="28"/>
        </w:rPr>
        <w:t>
      003  Ғылыми-мәдени құндылықтарды сақтау                 5291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5739035
</w:t>
      </w:r>
      <w:r>
        <w:br/>
      </w:r>
      <w:r>
        <w:rPr>
          <w:rFonts w:ascii="Times New Roman"/>
          <w:b w:val="false"/>
          <w:i w:val="false"/>
          <w:color w:val="000000"/>
          <w:sz w:val="28"/>
        </w:rPr>
        <w:t>
   200     Қазақстан Республикасы Мәдениет, ақпарат        5739035
</w:t>
      </w:r>
      <w:r>
        <w:br/>
      </w:r>
      <w:r>
        <w:rPr>
          <w:rFonts w:ascii="Times New Roman"/>
          <w:b w:val="false"/>
          <w:i w:val="false"/>
          <w:color w:val="000000"/>
          <w:sz w:val="28"/>
        </w:rPr>
        <w:t>
           және спорт министрлігі
</w:t>
      </w:r>
      <w:r>
        <w:br/>
      </w:r>
      <w:r>
        <w:rPr>
          <w:rFonts w:ascii="Times New Roman"/>
          <w:b w:val="false"/>
          <w:i w:val="false"/>
          <w:color w:val="000000"/>
          <w:sz w:val="28"/>
        </w:rPr>
        <w:t>
      014  Cпopт объектілерiн салу және қайта жаңарту      3053760
</w:t>
      </w:r>
      <w:r>
        <w:br/>
      </w:r>
      <w:r>
        <w:rPr>
          <w:rFonts w:ascii="Times New Roman"/>
          <w:b w:val="false"/>
          <w:i w:val="false"/>
          <w:color w:val="000000"/>
          <w:sz w:val="28"/>
        </w:rPr>
        <w:t>
      015  Жоғары жетiстiктер спортын дамыту               2628241
</w:t>
      </w:r>
      <w:r>
        <w:br/>
      </w:r>
      <w:r>
        <w:rPr>
          <w:rFonts w:ascii="Times New Roman"/>
          <w:b w:val="false"/>
          <w:i w:val="false"/>
          <w:color w:val="000000"/>
          <w:sz w:val="28"/>
        </w:rPr>
        <w:t>
      016  Бұқаралық спортты және спорттың ұлттық            57034
</w:t>
      </w:r>
      <w:r>
        <w:br/>
      </w:r>
      <w:r>
        <w:rPr>
          <w:rFonts w:ascii="Times New Roman"/>
          <w:b w:val="false"/>
          <w:i w:val="false"/>
          <w:color w:val="000000"/>
          <w:sz w:val="28"/>
        </w:rPr>
        <w:t>
           түрлерiн дамытуды қолдау
</w:t>
      </w:r>
      <w:r>
        <w:br/>
      </w:r>
      <w:r>
        <w:rPr>
          <w:rFonts w:ascii="Times New Roman"/>
          <w:b w:val="false"/>
          <w:i w:val="false"/>
          <w:color w:val="000000"/>
          <w:sz w:val="28"/>
        </w:rPr>
        <w:t>
</w:t>
      </w:r>
      <w:r>
        <w:rPr>
          <w:rFonts w:ascii="Times New Roman"/>
          <w:b/>
          <w:i w:val="false"/>
          <w:color w:val="000000"/>
          <w:sz w:val="28"/>
        </w:rPr>
        <w:t>
03       Ақпараттық кеңістік                        
</w:t>
      </w:r>
      <w:r>
        <w:rPr>
          <w:rFonts w:ascii="Times New Roman"/>
          <w:b w:val="false"/>
          <w:i w:val="false"/>
          <w:color w:val="000000"/>
          <w:sz w:val="28"/>
        </w:rPr>
        <w:t>
10804307
</w:t>
      </w:r>
      <w:r>
        <w:br/>
      </w:r>
      <w:r>
        <w:rPr>
          <w:rFonts w:ascii="Times New Roman"/>
          <w:b w:val="false"/>
          <w:i w:val="false"/>
          <w:color w:val="000000"/>
          <w:sz w:val="28"/>
        </w:rPr>
        <w:t>
   200     Қазақстан Республикасы Мәдениет, ақпарат       10233996
</w:t>
      </w:r>
      <w:r>
        <w:br/>
      </w:r>
      <w:r>
        <w:rPr>
          <w:rFonts w:ascii="Times New Roman"/>
          <w:b w:val="false"/>
          <w:i w:val="false"/>
          <w:color w:val="000000"/>
          <w:sz w:val="28"/>
        </w:rPr>
        <w:t>
           және спорт министрлігі
</w:t>
      </w:r>
      <w:r>
        <w:br/>
      </w:r>
      <w:r>
        <w:rPr>
          <w:rFonts w:ascii="Times New Roman"/>
          <w:b w:val="false"/>
          <w:i w:val="false"/>
          <w:color w:val="000000"/>
          <w:sz w:val="28"/>
        </w:rPr>
        <w:t>
      017  Ақпараттың жалпыға қол жетімділігiн              527881
</w:t>
      </w:r>
      <w:r>
        <w:br/>
      </w:r>
      <w:r>
        <w:rPr>
          <w:rFonts w:ascii="Times New Roman"/>
          <w:b w:val="false"/>
          <w:i w:val="false"/>
          <w:color w:val="000000"/>
          <w:sz w:val="28"/>
        </w:rPr>
        <w:t>
           қамтамасыз ету
</w:t>
      </w:r>
      <w:r>
        <w:br/>
      </w:r>
      <w:r>
        <w:rPr>
          <w:rFonts w:ascii="Times New Roman"/>
          <w:b w:val="false"/>
          <w:i w:val="false"/>
          <w:color w:val="000000"/>
          <w:sz w:val="28"/>
        </w:rPr>
        <w:t>
      018  Баспа мұрағатының сақталуын қамтамасыз ету        23642
</w:t>
      </w:r>
      <w:r>
        <w:br/>
      </w:r>
      <w:r>
        <w:rPr>
          <w:rFonts w:ascii="Times New Roman"/>
          <w:b w:val="false"/>
          <w:i w:val="false"/>
          <w:color w:val="000000"/>
          <w:sz w:val="28"/>
        </w:rPr>
        <w:t>
      019  Мемлекеттік ақпараттық саясатты жүргiзу         8811839
</w:t>
      </w:r>
      <w:r>
        <w:br/>
      </w:r>
      <w:r>
        <w:rPr>
          <w:rFonts w:ascii="Times New Roman"/>
          <w:b w:val="false"/>
          <w:i w:val="false"/>
          <w:color w:val="000000"/>
          <w:sz w:val="28"/>
        </w:rPr>
        <w:t>
</w:t>
      </w:r>
      <w:r>
        <w:rPr>
          <w:rFonts w:ascii="Times New Roman"/>
          <w:b w:val="false"/>
          <w:i/>
          <w:color w:val="000000"/>
          <w:sz w:val="28"/>
        </w:rPr>
        <w:t>
100 Газеттер мен журналдар арқылы мемлекеттік        929105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саясатты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Телерадио хабарларын тарату арқылы мемлекеттік  7847734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саясат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Салық заңнамасын насихаттау                       35000
</w:t>
      </w:r>
      <w:r>
        <w:rPr>
          <w:rFonts w:ascii="Times New Roman"/>
          <w:b w:val="false"/>
          <w:i w:val="false"/>
          <w:color w:val="000000"/>
          <w:sz w:val="28"/>
        </w:rPr>
        <w:t>
</w:t>
      </w:r>
      <w:r>
        <w:br/>
      </w:r>
      <w:r>
        <w:rPr>
          <w:rFonts w:ascii="Times New Roman"/>
          <w:b w:val="false"/>
          <w:i w:val="false"/>
          <w:color w:val="000000"/>
          <w:sz w:val="28"/>
        </w:rPr>
        <w:t>
      020  Әдебиеттiң әлеуметтiк маңызды түрлерiн басып     717956
</w:t>
      </w:r>
      <w:r>
        <w:br/>
      </w:r>
      <w:r>
        <w:rPr>
          <w:rFonts w:ascii="Times New Roman"/>
          <w:b w:val="false"/>
          <w:i w:val="false"/>
          <w:color w:val="000000"/>
          <w:sz w:val="28"/>
        </w:rPr>
        <w:t>
           шығару
</w:t>
      </w:r>
      <w:r>
        <w:br/>
      </w:r>
      <w:r>
        <w:rPr>
          <w:rFonts w:ascii="Times New Roman"/>
          <w:b w:val="false"/>
          <w:i w:val="false"/>
          <w:color w:val="000000"/>
          <w:sz w:val="28"/>
        </w:rPr>
        <w:t>
      021  Ішкі саяси тұрақтылық және қоғамдық келiсiм      152678
</w:t>
      </w:r>
      <w:r>
        <w:br/>
      </w:r>
      <w:r>
        <w:rPr>
          <w:rFonts w:ascii="Times New Roman"/>
          <w:b w:val="false"/>
          <w:i w:val="false"/>
          <w:color w:val="000000"/>
          <w:sz w:val="28"/>
        </w:rPr>
        <w:t>
           саласында мемлекеттiк саясатты жүргізу
</w:t>
      </w:r>
      <w:r>
        <w:br/>
      </w:r>
      <w:r>
        <w:rPr>
          <w:rFonts w:ascii="Times New Roman"/>
          <w:b w:val="false"/>
          <w:i w:val="false"/>
          <w:color w:val="000000"/>
          <w:sz w:val="28"/>
        </w:rPr>
        <w:t>
   225     Қазақстан Республикасы Білім және ғылым          320948
</w:t>
      </w:r>
      <w:r>
        <w:br/>
      </w:r>
      <w:r>
        <w:rPr>
          <w:rFonts w:ascii="Times New Roman"/>
          <w:b w:val="false"/>
          <w:i w:val="false"/>
          <w:color w:val="000000"/>
          <w:sz w:val="28"/>
        </w:rPr>
        <w:t>
           министрлiгi
</w:t>
      </w:r>
      <w:r>
        <w:br/>
      </w:r>
      <w:r>
        <w:rPr>
          <w:rFonts w:ascii="Times New Roman"/>
          <w:b w:val="false"/>
          <w:i w:val="false"/>
          <w:color w:val="000000"/>
          <w:sz w:val="28"/>
        </w:rPr>
        <w:t>
      006  Ғылыми, ғылыми-техникалық және ғылыми-           320948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226     Қазақстан Республикасы Денсаулық сақтау            5170
</w:t>
      </w:r>
      <w:r>
        <w:br/>
      </w:r>
      <w:r>
        <w:rPr>
          <w:rFonts w:ascii="Times New Roman"/>
          <w:b w:val="false"/>
          <w:i w:val="false"/>
          <w:color w:val="000000"/>
          <w:sz w:val="28"/>
        </w:rPr>
        <w:t>
           министрлігі
</w:t>
      </w:r>
      <w:r>
        <w:br/>
      </w:r>
      <w:r>
        <w:rPr>
          <w:rFonts w:ascii="Times New Roman"/>
          <w:b w:val="false"/>
          <w:i w:val="false"/>
          <w:color w:val="000000"/>
          <w:sz w:val="28"/>
        </w:rPr>
        <w:t>
      020  Денсаулық сақтау саласындағы ақпараттың жалпыға    5170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694     Қазақстан Республикасы Президентiнiң Іс          244193
</w:t>
      </w:r>
      <w:r>
        <w:br/>
      </w:r>
      <w:r>
        <w:rPr>
          <w:rFonts w:ascii="Times New Roman"/>
          <w:b w:val="false"/>
          <w:i w:val="false"/>
          <w:color w:val="000000"/>
          <w:sz w:val="28"/>
        </w:rPr>
        <w:t>
           басқармасы
</w:t>
      </w:r>
      <w:r>
        <w:br/>
      </w:r>
      <w:r>
        <w:rPr>
          <w:rFonts w:ascii="Times New Roman"/>
          <w:b w:val="false"/>
          <w:i w:val="false"/>
          <w:color w:val="000000"/>
          <w:sz w:val="28"/>
        </w:rPr>
        <w:t>
      006  Мемлекеттік ақпараттық саясат жүргізу            244193
</w:t>
      </w:r>
      <w:r>
        <w:br/>
      </w:r>
      <w:r>
        <w:rPr>
          <w:rFonts w:ascii="Times New Roman"/>
          <w:b w:val="false"/>
          <w:i w:val="false"/>
          <w:color w:val="000000"/>
          <w:sz w:val="28"/>
        </w:rPr>
        <w:t>
</w:t>
      </w:r>
      <w:r>
        <w:rPr>
          <w:rFonts w:ascii="Times New Roman"/>
          <w:b/>
          <w:i w:val="false"/>
          <w:color w:val="000000"/>
          <w:sz w:val="28"/>
        </w:rPr>
        <w:t>
04       Туризм
</w:t>
      </w:r>
      <w:r>
        <w:rPr>
          <w:rFonts w:ascii="Times New Roman"/>
          <w:b w:val="false"/>
          <w:i w:val="false"/>
          <w:color w:val="000000"/>
          <w:sz w:val="28"/>
        </w:rPr>
        <w:t>
                                          104597
</w:t>
      </w:r>
      <w:r>
        <w:br/>
      </w:r>
      <w:r>
        <w:rPr>
          <w:rFonts w:ascii="Times New Roman"/>
          <w:b w:val="false"/>
          <w:i w:val="false"/>
          <w:color w:val="000000"/>
          <w:sz w:val="28"/>
        </w:rPr>
        <w:t>
   233     Қазақстан Республикасы Индустрия және сауда      104597
</w:t>
      </w:r>
      <w:r>
        <w:br/>
      </w:r>
      <w:r>
        <w:rPr>
          <w:rFonts w:ascii="Times New Roman"/>
          <w:b w:val="false"/>
          <w:i w:val="false"/>
          <w:color w:val="000000"/>
          <w:sz w:val="28"/>
        </w:rPr>
        <w:t>
           министрлігі
</w:t>
      </w:r>
      <w:r>
        <w:br/>
      </w:r>
      <w:r>
        <w:rPr>
          <w:rFonts w:ascii="Times New Roman"/>
          <w:b w:val="false"/>
          <w:i w:val="false"/>
          <w:color w:val="000000"/>
          <w:sz w:val="28"/>
        </w:rPr>
        <w:t>
      041  Қазақстанның туристiк имиджiн қалыптастыру       104597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Мәдениет, спорт, туризм және ақпараттық    3748939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кеңiстiкті ұйымдастыру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200     Қазақстан Республикасы Мәдениет, ақпарат        3201339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001  Мәдениет, ақпарат және спорт саласындағы         319901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w:t>
      </w:r>
      <w:r>
        <w:rPr>
          <w:rFonts w:ascii="Times New Roman"/>
          <w:b w:val="false"/>
          <w:i w:val="false"/>
          <w:color w:val="000000"/>
          <w:sz w:val="28"/>
        </w:rPr>
        <w:t>
256168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1694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19811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42228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023  Мемлекеттiк сыйлықтар мен стипендиялар            21608
</w:t>
      </w:r>
      <w:r>
        <w:br/>
      </w:r>
      <w:r>
        <w:rPr>
          <w:rFonts w:ascii="Times New Roman"/>
          <w:b w:val="false"/>
          <w:i w:val="false"/>
          <w:color w:val="000000"/>
          <w:sz w:val="28"/>
        </w:rPr>
        <w:t>
      024  Мемлекет қайраткерлерiнiң бейнесiн мәңгi           5000
</w:t>
      </w:r>
      <w:r>
        <w:br/>
      </w:r>
      <w:r>
        <w:rPr>
          <w:rFonts w:ascii="Times New Roman"/>
          <w:b w:val="false"/>
          <w:i w:val="false"/>
          <w:color w:val="000000"/>
          <w:sz w:val="28"/>
        </w:rPr>
        <w:t>
           есте сақтау
</w:t>
      </w:r>
      <w:r>
        <w:br/>
      </w:r>
      <w:r>
        <w:rPr>
          <w:rFonts w:ascii="Times New Roman"/>
          <w:b w:val="false"/>
          <w:i w:val="false"/>
          <w:color w:val="000000"/>
          <w:sz w:val="28"/>
        </w:rPr>
        <w:t>
      025  Мемлекеттiк тiлдi және Қазақстанның басқа да     133676
</w:t>
      </w:r>
      <w:r>
        <w:br/>
      </w:r>
      <w:r>
        <w:rPr>
          <w:rFonts w:ascii="Times New Roman"/>
          <w:b w:val="false"/>
          <w:i w:val="false"/>
          <w:color w:val="000000"/>
          <w:sz w:val="28"/>
        </w:rPr>
        <w:t>
           халықтарының тілдерiн дамыту
</w:t>
      </w:r>
      <w:r>
        <w:br/>
      </w:r>
      <w:r>
        <w:rPr>
          <w:rFonts w:ascii="Times New Roman"/>
          <w:b w:val="false"/>
          <w:i w:val="false"/>
          <w:color w:val="000000"/>
          <w:sz w:val="28"/>
        </w:rPr>
        <w:t>
      026  Облыстық бюджеттерге, Астана және Алматы        2705784
</w:t>
      </w:r>
      <w:r>
        <w:br/>
      </w:r>
      <w:r>
        <w:rPr>
          <w:rFonts w:ascii="Times New Roman"/>
          <w:b w:val="false"/>
          <w:i w:val="false"/>
          <w:color w:val="000000"/>
          <w:sz w:val="28"/>
        </w:rPr>
        <w:t>
           қалаларының бюджеттерiне мәдениет және спорт
</w:t>
      </w:r>
      <w:r>
        <w:br/>
      </w:r>
      <w:r>
        <w:rPr>
          <w:rFonts w:ascii="Times New Roman"/>
          <w:b w:val="false"/>
          <w:i w:val="false"/>
          <w:color w:val="000000"/>
          <w:sz w:val="28"/>
        </w:rPr>
        <w:t>
           объектiлерiн дамытуға берiлетін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104  Нашақорлыққа және есірткі бизнесiне қарсы күрес   15370
</w:t>
      </w:r>
      <w:r>
        <w:br/>
      </w:r>
      <w:r>
        <w:rPr>
          <w:rFonts w:ascii="Times New Roman"/>
          <w:b w:val="false"/>
          <w:i w:val="false"/>
          <w:color w:val="000000"/>
          <w:sz w:val="28"/>
        </w:rPr>
        <w:t>
   225     Қазақстан Республикасы Білім және ғылым          547600
</w:t>
      </w:r>
      <w:r>
        <w:br/>
      </w:r>
      <w:r>
        <w:rPr>
          <w:rFonts w:ascii="Times New Roman"/>
          <w:b w:val="false"/>
          <w:i w:val="false"/>
          <w:color w:val="000000"/>
          <w:sz w:val="28"/>
        </w:rPr>
        <w:t>
           министрлiгi
</w:t>
      </w:r>
      <w:r>
        <w:br/>
      </w:r>
      <w:r>
        <w:rPr>
          <w:rFonts w:ascii="Times New Roman"/>
          <w:b w:val="false"/>
          <w:i w:val="false"/>
          <w:color w:val="000000"/>
          <w:sz w:val="28"/>
        </w:rPr>
        <w:t>
      040  Жастар саясатын жүргізу                          547600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24100892
</w:t>
      </w:r>
      <w:r>
        <w:br/>
      </w:r>
      <w:r>
        <w:rPr>
          <w:rFonts w:ascii="Times New Roman"/>
          <w:b w:val="false"/>
          <w:i w:val="false"/>
          <w:color w:val="000000"/>
          <w:sz w:val="28"/>
        </w:rPr>
        <w:t>
</w:t>
      </w:r>
      <w:r>
        <w:rPr>
          <w:rFonts w:ascii="Times New Roman"/>
          <w:b/>
          <w:i w:val="false"/>
          <w:color w:val="000000"/>
          <w:sz w:val="28"/>
        </w:rPr>
        <w:t>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Отын және энергетика
</w:t>
      </w:r>
      <w:r>
        <w:rPr>
          <w:rFonts w:ascii="Times New Roman"/>
          <w:b w:val="false"/>
          <w:i w:val="false"/>
          <w:color w:val="000000"/>
          <w:sz w:val="28"/>
        </w:rPr>
        <w:t>
                          6139726
</w:t>
      </w:r>
      <w:r>
        <w:br/>
      </w:r>
      <w:r>
        <w:rPr>
          <w:rFonts w:ascii="Times New Roman"/>
          <w:b w:val="false"/>
          <w:i w:val="false"/>
          <w:color w:val="000000"/>
          <w:sz w:val="28"/>
        </w:rPr>
        <w:t>
   231     Қазақстан Республикасы Энергетика және          6139726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002  Мұнай газ жобалары бойынша пайдалану құқығы       38338
</w:t>
      </w:r>
      <w:r>
        <w:br/>
      </w:r>
      <w:r>
        <w:rPr>
          <w:rFonts w:ascii="Times New Roman"/>
          <w:b w:val="false"/>
          <w:i w:val="false"/>
          <w:color w:val="000000"/>
          <w:sz w:val="28"/>
        </w:rPr>
        <w:t>
           мердігерлерге берілуі тиіс мемлекеттiк мүлiктi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w:t>
      </w:r>
      <w:r>
        <w:rPr>
          <w:rFonts w:ascii="Times New Roman"/>
          <w:b w:val="false"/>
          <w:i/>
          <w:color w:val="000000"/>
          <w:sz w:val="28"/>
        </w:rPr>
        <w:t>
       100 Капиталмұнайгаз                                   38338
</w:t>
      </w:r>
      <w:r>
        <w:rPr>
          <w:rFonts w:ascii="Times New Roman"/>
          <w:b w:val="false"/>
          <w:i w:val="false"/>
          <w:color w:val="000000"/>
          <w:sz w:val="28"/>
        </w:rPr>
        <w:t>
</w:t>
      </w:r>
      <w:r>
        <w:br/>
      </w:r>
      <w:r>
        <w:rPr>
          <w:rFonts w:ascii="Times New Roman"/>
          <w:b w:val="false"/>
          <w:i w:val="false"/>
          <w:color w:val="000000"/>
          <w:sz w:val="28"/>
        </w:rPr>
        <w:t>
      004  Жылу-энергетика кешені, мұнай-химия және         623400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992295
</w:t>
      </w:r>
      <w:r>
        <w:br/>
      </w:r>
      <w:r>
        <w:rPr>
          <w:rFonts w:ascii="Times New Roman"/>
          <w:b w:val="false"/>
          <w:i w:val="false"/>
          <w:color w:val="000000"/>
          <w:sz w:val="28"/>
        </w:rPr>
        <w:t>
           реакторын құру
</w:t>
      </w:r>
      <w:r>
        <w:br/>
      </w:r>
      <w:r>
        <w:rPr>
          <w:rFonts w:ascii="Times New Roman"/>
          <w:b w:val="false"/>
          <w:i w:val="false"/>
          <w:color w:val="000000"/>
          <w:sz w:val="28"/>
        </w:rPr>
        <w:t>
      006  Л.Н.Гумилев атындағы Еуразия ұлттық              658135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464984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010  Жылу-энергетика кешенін дамыту                    66000
</w:t>
      </w:r>
      <w:r>
        <w:br/>
      </w:r>
      <w:r>
        <w:rPr>
          <w:rFonts w:ascii="Times New Roman"/>
          <w:b w:val="false"/>
          <w:i w:val="false"/>
          <w:color w:val="000000"/>
          <w:sz w:val="28"/>
        </w:rPr>
        <w:t>
</w:t>
      </w:r>
      <w:r>
        <w:rPr>
          <w:rFonts w:ascii="Times New Roman"/>
          <w:b w:val="false"/>
          <w:i/>
          <w:color w:val="000000"/>
          <w:sz w:val="28"/>
        </w:rPr>
        <w:t>
101 Көмір саласының халықаралық стандартқа             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көшуін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Электроэнергетика және мұнай өңдеу саласында      26000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нормативтік-техникалық құжаттарды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Өнеркәсіптің мұнай-химиялық саласын дамыту        34000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құру
</w:t>
      </w:r>
      <w:r>
        <w:rPr>
          <w:rFonts w:ascii="Times New Roman"/>
          <w:b w:val="false"/>
          <w:i w:val="false"/>
          <w:color w:val="000000"/>
          <w:sz w:val="28"/>
        </w:rPr>
        <w:t>
</w:t>
      </w:r>
      <w:r>
        <w:br/>
      </w:r>
      <w:r>
        <w:rPr>
          <w:rFonts w:ascii="Times New Roman"/>
          <w:b w:val="false"/>
          <w:i w:val="false"/>
          <w:color w:val="000000"/>
          <w:sz w:val="28"/>
        </w:rPr>
        <w:t>
      011  Радиациялық қауіпсіздікті қамтамасыз ету         435000
</w:t>
      </w:r>
      <w:r>
        <w:br/>
      </w:r>
      <w:r>
        <w:rPr>
          <w:rFonts w:ascii="Times New Roman"/>
          <w:b w:val="false"/>
          <w:i w:val="false"/>
          <w:color w:val="000000"/>
          <w:sz w:val="28"/>
        </w:rPr>
        <w:t>
      017  Өздігінен төгіліп жатқан ұңғымаларды жою         752900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 келісім 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026  Оңтүстік Қазақстанның тұтынушыларын тұрақты      1075175
</w:t>
      </w:r>
      <w:r>
        <w:br/>
      </w:r>
      <w:r>
        <w:rPr>
          <w:rFonts w:ascii="Times New Roman"/>
          <w:b w:val="false"/>
          <w:i w:val="false"/>
          <w:color w:val="000000"/>
          <w:sz w:val="28"/>
        </w:rPr>
        <w:t>
           энергиямен жабдықтауды қамтамасыз ету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Жер қойнауын пайдалану
</w:t>
      </w:r>
      <w:r>
        <w:rPr>
          <w:rFonts w:ascii="Times New Roman"/>
          <w:b w:val="false"/>
          <w:i w:val="false"/>
          <w:color w:val="000000"/>
          <w:sz w:val="28"/>
        </w:rPr>
        <w:t>
                        2131411
</w:t>
      </w:r>
      <w:r>
        <w:br/>
      </w:r>
      <w:r>
        <w:rPr>
          <w:rFonts w:ascii="Times New Roman"/>
          <w:b w:val="false"/>
          <w:i w:val="false"/>
          <w:color w:val="000000"/>
          <w:sz w:val="28"/>
        </w:rPr>
        <w:t>
   231     Қазақстан Республикасы Энергетика және          2131411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003  Жер қойнауын пайдалану геологиясы саласындағы     88100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Геологиялық ақпаратты түзу                        72417
</w:t>
      </w:r>
      <w:r>
        <w:br/>
      </w:r>
      <w:r>
        <w:rPr>
          <w:rFonts w:ascii="Times New Roman"/>
          <w:b w:val="false"/>
          <w:i w:val="false"/>
          <w:color w:val="000000"/>
          <w:sz w:val="28"/>
        </w:rPr>
        <w:t>
      013  Мемлекеттiк геологиялық зерделеу                1371294
</w:t>
      </w:r>
      <w:r>
        <w:br/>
      </w:r>
      <w:r>
        <w:rPr>
          <w:rFonts w:ascii="Times New Roman"/>
          <w:b w:val="false"/>
          <w:i w:val="false"/>
          <w:color w:val="000000"/>
          <w:sz w:val="28"/>
        </w:rPr>
        <w:t>
</w:t>
      </w:r>
      <w:r>
        <w:rPr>
          <w:rFonts w:ascii="Times New Roman"/>
          <w:b w:val="false"/>
          <w:i/>
          <w:color w:val="000000"/>
          <w:sz w:val="28"/>
        </w:rPr>
        <w:t>
100 Аймақтық және геологиялық түсіру жұмыстары       403100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Іздестіру-бағалау жұмыстары                      837094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Іздестіру-барлау жұмыстары                       131100
</w:t>
      </w:r>
      <w:r>
        <w:rPr>
          <w:rFonts w:ascii="Times New Roman"/>
          <w:b w:val="false"/>
          <w:i w:val="false"/>
          <w:color w:val="000000"/>
          <w:sz w:val="28"/>
        </w:rPr>
        <w:t>
</w:t>
      </w:r>
      <w:r>
        <w:br/>
      </w:r>
      <w:r>
        <w:rPr>
          <w:rFonts w:ascii="Times New Roman"/>
          <w:b w:val="false"/>
          <w:i w:val="false"/>
          <w:color w:val="000000"/>
          <w:sz w:val="28"/>
        </w:rPr>
        <w:t>
      014  Жер қойнауы және жер қойнауын пайдалану          569600
</w:t>
      </w:r>
      <w:r>
        <w:br/>
      </w:r>
      <w:r>
        <w:rPr>
          <w:rFonts w:ascii="Times New Roman"/>
          <w:b w:val="false"/>
          <w:i w:val="false"/>
          <w:color w:val="000000"/>
          <w:sz w:val="28"/>
        </w:rPr>
        <w:t>
           мониторингi
</w:t>
      </w:r>
      <w:r>
        <w:br/>
      </w:r>
      <w:r>
        <w:rPr>
          <w:rFonts w:ascii="Times New Roman"/>
          <w:b w:val="false"/>
          <w:i w:val="false"/>
          <w:color w:val="000000"/>
          <w:sz w:val="28"/>
        </w:rPr>
        <w:t>
</w:t>
      </w:r>
      <w:r>
        <w:rPr>
          <w:rFonts w:ascii="Times New Roman"/>
          <w:b w:val="false"/>
          <w:i/>
          <w:color w:val="000000"/>
          <w:sz w:val="28"/>
        </w:rPr>
        <w:t>
100 Минералдық-шикізат базасы және жер қойнауын       65200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пайдалану мониторингі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 асты сулары және қауіпті геологиялық         504400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процестер мониторингі
</w:t>
      </w:r>
      <w:r>
        <w:rPr>
          <w:rFonts w:ascii="Times New Roman"/>
          <w:b w:val="false"/>
          <w:i w:val="false"/>
          <w:color w:val="000000"/>
          <w:sz w:val="28"/>
        </w:rPr>
        <w:t>
</w:t>
      </w:r>
      <w:r>
        <w:br/>
      </w:r>
      <w:r>
        <w:rPr>
          <w:rFonts w:ascii="Times New Roman"/>
          <w:b w:val="false"/>
          <w:i w:val="false"/>
          <w:color w:val="000000"/>
          <w:sz w:val="28"/>
        </w:rPr>
        <w:t>
      015  Жер қойнауы және жер қойнауын пайдаланушылар      30000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15829755
</w:t>
      </w:r>
      <w:r>
        <w:br/>
      </w:r>
      <w:r>
        <w:rPr>
          <w:rFonts w:ascii="Times New Roman"/>
          <w:b w:val="false"/>
          <w:i w:val="false"/>
          <w:color w:val="000000"/>
          <w:sz w:val="28"/>
        </w:rPr>
        <w:t>
</w:t>
      </w:r>
      <w:r>
        <w:rPr>
          <w:rFonts w:ascii="Times New Roman"/>
          <w:b/>
          <w:i w:val="false"/>
          <w:color w:val="000000"/>
          <w:sz w:val="28"/>
        </w:rPr>
        <w:t>
пайдалану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министрлігі         484000
</w:t>
      </w:r>
      <w:r>
        <w:br/>
      </w:r>
      <w:r>
        <w:rPr>
          <w:rFonts w:ascii="Times New Roman"/>
          <w:b w:val="false"/>
          <w:i w:val="false"/>
          <w:color w:val="000000"/>
          <w:sz w:val="28"/>
        </w:rPr>
        <w:t>
      039  "Қарағанды көмiр шахтасының" жойылған шахталар   484000
</w:t>
      </w:r>
      <w:r>
        <w:br/>
      </w:r>
      <w:r>
        <w:rPr>
          <w:rFonts w:ascii="Times New Roman"/>
          <w:b w:val="false"/>
          <w:i w:val="false"/>
          <w:color w:val="000000"/>
          <w:sz w:val="28"/>
        </w:rPr>
        <w:t>
           қызметкерлерiнiң денсаулығына келтiрiлген
</w:t>
      </w:r>
      <w:r>
        <w:br/>
      </w:r>
      <w:r>
        <w:rPr>
          <w:rFonts w:ascii="Times New Roman"/>
          <w:b w:val="false"/>
          <w:i w:val="false"/>
          <w:color w:val="000000"/>
          <w:sz w:val="28"/>
        </w:rPr>
        <w:t>
           зиянды өтеу жөнiндегi мiндеттемелерін орындау
</w:t>
      </w:r>
      <w:r>
        <w:br/>
      </w:r>
      <w:r>
        <w:rPr>
          <w:rFonts w:ascii="Times New Roman"/>
          <w:b w:val="false"/>
          <w:i w:val="false"/>
          <w:color w:val="000000"/>
          <w:sz w:val="28"/>
        </w:rPr>
        <w:t>
   225     Қазақстан Республикасы Білім және ғылым          194790
</w:t>
      </w:r>
      <w:r>
        <w:br/>
      </w:r>
      <w:r>
        <w:rPr>
          <w:rFonts w:ascii="Times New Roman"/>
          <w:b w:val="false"/>
          <w:i w:val="false"/>
          <w:color w:val="000000"/>
          <w:sz w:val="28"/>
        </w:rPr>
        <w:t>
           министрлігі
</w:t>
      </w:r>
      <w:r>
        <w:br/>
      </w:r>
      <w:r>
        <w:rPr>
          <w:rFonts w:ascii="Times New Roman"/>
          <w:b w:val="false"/>
          <w:i w:val="false"/>
          <w:color w:val="000000"/>
          <w:sz w:val="28"/>
        </w:rPr>
        <w:t>
      024  Сейсмологиялық ақпарат мониторингі               194790
</w:t>
      </w:r>
      <w:r>
        <w:br/>
      </w:r>
      <w:r>
        <w:rPr>
          <w:rFonts w:ascii="Times New Roman"/>
          <w:b w:val="false"/>
          <w:i w:val="false"/>
          <w:color w:val="000000"/>
          <w:sz w:val="28"/>
        </w:rPr>
        <w:t>
   231     Қазақстан Республикасы Энергетика және         14884346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001  Энергетика және минералдық ресурстар             586987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324765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181890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1670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10757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9339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58566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019  "Қарағанды шахталарын тарату" РМБК-ке берілген,  144211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022  Мемлекеттік бюджет алдындағы міндеттемелерді    4471118
</w:t>
      </w:r>
      <w:r>
        <w:br/>
      </w:r>
      <w:r>
        <w:rPr>
          <w:rFonts w:ascii="Times New Roman"/>
          <w:b w:val="false"/>
          <w:i w:val="false"/>
          <w:color w:val="000000"/>
          <w:sz w:val="28"/>
        </w:rPr>
        <w:t>
           өтеу үшін "Қазатомөнеркәсіп" ҰАК"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Арнайы бақылау станцияларында тіркелген ядролық    5080
</w:t>
      </w:r>
      <w:r>
        <w:br/>
      </w:r>
      <w:r>
        <w:rPr>
          <w:rFonts w:ascii="Times New Roman"/>
          <w:b w:val="false"/>
          <w:i w:val="false"/>
          <w:color w:val="000000"/>
          <w:sz w:val="28"/>
        </w:rPr>
        <w:t>
           жарылыстар мен жер сілкіністерінің тарихи
</w:t>
      </w:r>
      <w:r>
        <w:br/>
      </w:r>
      <w:r>
        <w:rPr>
          <w:rFonts w:ascii="Times New Roman"/>
          <w:b w:val="false"/>
          <w:i w:val="false"/>
          <w:color w:val="000000"/>
          <w:sz w:val="28"/>
        </w:rPr>
        <w:t>
           сейсмограммаларының электрондық мұрағатын жасау
</w:t>
      </w:r>
      <w:r>
        <w:br/>
      </w:r>
      <w:r>
        <w:rPr>
          <w:rFonts w:ascii="Times New Roman"/>
          <w:b w:val="false"/>
          <w:i w:val="false"/>
          <w:color w:val="000000"/>
          <w:sz w:val="28"/>
        </w:rPr>
        <w:t>
      024  Облыстық бюджеттерге, Астана және Алматы        9676950
</w:t>
      </w:r>
      <w:r>
        <w:br/>
      </w:r>
      <w:r>
        <w:rPr>
          <w:rFonts w:ascii="Times New Roman"/>
          <w:b w:val="false"/>
          <w:i w:val="false"/>
          <w:color w:val="000000"/>
          <w:sz w:val="28"/>
        </w:rPr>
        <w:t>
           қалаларының бюджеттеріне жылу-энергетика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233     Қазақстан Республикасы Индустрия және сауда      266619
</w:t>
      </w:r>
      <w:r>
        <w:br/>
      </w:r>
      <w:r>
        <w:rPr>
          <w:rFonts w:ascii="Times New Roman"/>
          <w:b w:val="false"/>
          <w:i w:val="false"/>
          <w:color w:val="000000"/>
          <w:sz w:val="28"/>
        </w:rPr>
        <w:t>
           министрлiгi
</w:t>
      </w:r>
      <w:r>
        <w:br/>
      </w:r>
      <w:r>
        <w:rPr>
          <w:rFonts w:ascii="Times New Roman"/>
          <w:b w:val="false"/>
          <w:i w:val="false"/>
          <w:color w:val="000000"/>
          <w:sz w:val="28"/>
        </w:rPr>
        <w:t>
      003  Мырғалымсай кен орны кенiштерiн жою              266619
</w:t>
      </w:r>
      <w:r>
        <w:br/>
      </w:r>
      <w:r>
        <w:rPr>
          <w:rFonts w:ascii="Times New Roman"/>
          <w:b w:val="false"/>
          <w:i w:val="false"/>
          <w:color w:val="000000"/>
          <w:sz w:val="28"/>
        </w:rPr>
        <w:t>
</w:t>
      </w:r>
      <w:r>
        <w:rPr>
          <w:rFonts w:ascii="Times New Roman"/>
          <w:b/>
          <w:i w:val="false"/>
          <w:color w:val="000000"/>
          <w:sz w:val="28"/>
        </w:rPr>
        <w:t>
10        Ауыл, су, орман, балық шаруашылығы, ерекше 
</w:t>
      </w:r>
      <w:r>
        <w:rPr>
          <w:rFonts w:ascii="Times New Roman"/>
          <w:b w:val="false"/>
          <w:i w:val="false"/>
          <w:color w:val="000000"/>
          <w:sz w:val="28"/>
        </w:rPr>
        <w:t>
62990469
</w:t>
      </w:r>
      <w:r>
        <w:br/>
      </w:r>
      <w:r>
        <w:rPr>
          <w:rFonts w:ascii="Times New Roman"/>
          <w:b w:val="false"/>
          <w:i w:val="false"/>
          <w:color w:val="000000"/>
          <w:sz w:val="28"/>
        </w:rPr>
        <w:t>
</w:t>
      </w:r>
      <w:r>
        <w:rPr>
          <w:rFonts w:ascii="Times New Roman"/>
          <w:b/>
          <w:i w:val="false"/>
          <w:color w:val="000000"/>
          <w:sz w:val="28"/>
        </w:rPr>
        <w:t>
          қорғалатын табиғи аумақтар,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және жануарлар дүниесін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Ауыл шаруашылығы
</w:t>
      </w:r>
      <w:r>
        <w:rPr>
          <w:rFonts w:ascii="Times New Roman"/>
          <w:b w:val="false"/>
          <w:i w:val="false"/>
          <w:color w:val="000000"/>
          <w:sz w:val="28"/>
        </w:rPr>
        <w:t>
                             27356202
</w:t>
      </w:r>
      <w:r>
        <w:br/>
      </w:r>
      <w:r>
        <w:rPr>
          <w:rFonts w:ascii="Times New Roman"/>
          <w:b w:val="false"/>
          <w:i w:val="false"/>
          <w:color w:val="000000"/>
          <w:sz w:val="28"/>
        </w:rPr>
        <w:t>
   212     Қазақстан Республикасы Ауыл шаруашылығы        26627338
</w:t>
      </w:r>
      <w:r>
        <w:br/>
      </w:r>
      <w:r>
        <w:rPr>
          <w:rFonts w:ascii="Times New Roman"/>
          <w:b w:val="false"/>
          <w:i w:val="false"/>
          <w:color w:val="000000"/>
          <w:sz w:val="28"/>
        </w:rPr>
        <w:t>
           министрлiгi
</w:t>
      </w:r>
      <w:r>
        <w:br/>
      </w:r>
      <w:r>
        <w:rPr>
          <w:rFonts w:ascii="Times New Roman"/>
          <w:b w:val="false"/>
          <w:i w:val="false"/>
          <w:color w:val="000000"/>
          <w:sz w:val="28"/>
        </w:rPr>
        <w:t>
      002  Жердің мелиоративтік жай-күйін сақтау және       211728
</w:t>
      </w:r>
      <w:r>
        <w:br/>
      </w:r>
      <w:r>
        <w:rPr>
          <w:rFonts w:ascii="Times New Roman"/>
          <w:b w:val="false"/>
          <w:i w:val="false"/>
          <w:color w:val="000000"/>
          <w:sz w:val="28"/>
        </w:rPr>
        <w:t>
           жақсарту
</w:t>
      </w:r>
      <w:r>
        <w:br/>
      </w:r>
      <w:r>
        <w:rPr>
          <w:rFonts w:ascii="Times New Roman"/>
          <w:b w:val="false"/>
          <w:i w:val="false"/>
          <w:color w:val="000000"/>
          <w:sz w:val="28"/>
        </w:rPr>
        <w:t>
</w:t>
      </w:r>
      <w:r>
        <w:rPr>
          <w:rFonts w:ascii="Times New Roman"/>
          <w:b w:val="false"/>
          <w:i/>
          <w:color w:val="000000"/>
          <w:sz w:val="28"/>
        </w:rPr>
        <w:t>
100 Гидрогеология - мелиоративтік экспедициялар      199580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"Қазагромелиосу шаруашылығы" республикалық        12148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әдістемелік орталығы
</w:t>
      </w:r>
      <w:r>
        <w:rPr>
          <w:rFonts w:ascii="Times New Roman"/>
          <w:b w:val="false"/>
          <w:i w:val="false"/>
          <w:color w:val="000000"/>
          <w:sz w:val="28"/>
        </w:rPr>
        <w:t>
</w:t>
      </w:r>
      <w:r>
        <w:br/>
      </w:r>
      <w:r>
        <w:rPr>
          <w:rFonts w:ascii="Times New Roman"/>
          <w:b w:val="false"/>
          <w:i w:val="false"/>
          <w:color w:val="000000"/>
          <w:sz w:val="28"/>
        </w:rPr>
        <w:t>
      003  Өсімдіктерді қорғау                             2786076
</w:t>
      </w:r>
      <w:r>
        <w:br/>
      </w:r>
      <w:r>
        <w:rPr>
          <w:rFonts w:ascii="Times New Roman"/>
          <w:b w:val="false"/>
          <w:i w:val="false"/>
          <w:color w:val="000000"/>
          <w:sz w:val="28"/>
        </w:rPr>
        <w:t>
</w:t>
      </w:r>
      <w:r>
        <w:rPr>
          <w:rFonts w:ascii="Times New Roman"/>
          <w:b w:val="false"/>
          <w:i/>
          <w:color w:val="000000"/>
          <w:sz w:val="28"/>
        </w:rPr>
        <w:t>
100 Сортаңданған (бүлінген) алаңдарды анықтау       2525602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аса қауіпті зиянды организмдерге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күрес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Фитосанитариялық диагностика және болжамдау      260474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әдістемелік орталығы
</w:t>
      </w:r>
      <w:r>
        <w:rPr>
          <w:rFonts w:ascii="Times New Roman"/>
          <w:b w:val="false"/>
          <w:i w:val="false"/>
          <w:color w:val="000000"/>
          <w:sz w:val="28"/>
        </w:rPr>
        <w:t>
</w:t>
      </w:r>
      <w:r>
        <w:br/>
      </w:r>
      <w:r>
        <w:rPr>
          <w:rFonts w:ascii="Times New Roman"/>
          <w:b w:val="false"/>
          <w:i w:val="false"/>
          <w:color w:val="000000"/>
          <w:sz w:val="28"/>
        </w:rPr>
        <w:t>
      004  Өсімдіктер карантині                             776420
</w:t>
      </w:r>
      <w:r>
        <w:br/>
      </w:r>
      <w:r>
        <w:rPr>
          <w:rFonts w:ascii="Times New Roman"/>
          <w:b w:val="false"/>
          <w:i w:val="false"/>
          <w:color w:val="000000"/>
          <w:sz w:val="28"/>
        </w:rPr>
        <w:t>
</w:t>
      </w:r>
      <w:r>
        <w:rPr>
          <w:rFonts w:ascii="Times New Roman"/>
          <w:b w:val="false"/>
          <w:i/>
          <w:color w:val="000000"/>
          <w:sz w:val="28"/>
        </w:rPr>
        <w:t>
100 Өсімдіктер карантині жөніндегі мемлекеттік        36154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Карантиндік зиянкестердің, өсімдік ауруларының   740266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арамшөптердің таралу ошақтарын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оқшаулау және жою
</w:t>
      </w:r>
      <w:r>
        <w:rPr>
          <w:rFonts w:ascii="Times New Roman"/>
          <w:b w:val="false"/>
          <w:i w:val="false"/>
          <w:color w:val="000000"/>
          <w:sz w:val="28"/>
        </w:rPr>
        <w:t>
</w:t>
      </w:r>
      <w:r>
        <w:br/>
      </w:r>
      <w:r>
        <w:rPr>
          <w:rFonts w:ascii="Times New Roman"/>
          <w:b w:val="false"/>
          <w:i w:val="false"/>
          <w:color w:val="000000"/>
          <w:sz w:val="28"/>
        </w:rPr>
        <w:t>
      005  Тұқымдық және көшет материалының сорттық         156845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8101211
</w:t>
      </w:r>
      <w:r>
        <w:br/>
      </w:r>
      <w:r>
        <w:rPr>
          <w:rFonts w:ascii="Times New Roman"/>
          <w:b w:val="false"/>
          <w:i w:val="false"/>
          <w:color w:val="000000"/>
          <w:sz w:val="28"/>
        </w:rPr>
        <w:t>
</w:t>
      </w:r>
      <w:r>
        <w:rPr>
          <w:rFonts w:ascii="Times New Roman"/>
          <w:b w:val="false"/>
          <w:i/>
          <w:color w:val="000000"/>
          <w:sz w:val="28"/>
        </w:rPr>
        <w:t>
100 Тұқым шаруашылығын дамытуды қолдау               921470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Асыл тұқымды мал шаруашылығын дамытуды қолдау   1524451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Өндірілетін ауыл шаруашылығы дақылдарының       1200000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шығымдылығы мен сапасын арттыруды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Ауыл шаруашылығы техникасының қаржы лизингі      237292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 (мүдде) ставкасын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Ауыл шаруашылығы тауарларын өндірушілерге су    1131899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жеткізу жөнінде көрсетілетін қызметтер құнын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Ауыл шаруашылығы өнімдерін өңдейтін               20099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кәсіпорындарға арналған жабдықтардың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лизингі бойынша сыйақы (мүдде) ставкасын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Өсімдік шаруашылығындағы сақтандыруды қолдау    2000000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Екінші деңгейдегі банктер ауыл шаруашылығы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өнімін өңдейтін кәсіпорындарға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 қаражатын толықтыруға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 бойынша сыйақы (мүдде) ставкасын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Ауыл шаруашылығы жануарларының саны аз және       66000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жойылып бара жатқан тұқымдарының, түрлері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топтарының тектік қорын сақтау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013  Ауыл шаруашылық дақылдарының сорттарын           103916
</w:t>
      </w:r>
      <w:r>
        <w:br/>
      </w:r>
      <w:r>
        <w:rPr>
          <w:rFonts w:ascii="Times New Roman"/>
          <w:b w:val="false"/>
          <w:i w:val="false"/>
          <w:color w:val="000000"/>
          <w:sz w:val="28"/>
        </w:rPr>
        <w:t>
           сынақтан өткізу
</w:t>
      </w:r>
      <w:r>
        <w:br/>
      </w:r>
      <w:r>
        <w:rPr>
          <w:rFonts w:ascii="Times New Roman"/>
          <w:b w:val="false"/>
          <w:i w:val="false"/>
          <w:color w:val="000000"/>
          <w:sz w:val="28"/>
        </w:rPr>
        <w:t>
      014  Ирригациялық және дренаждық жүйелердi жетiлдiру   38665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2385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36280
</w:t>
      </w:r>
      <w:r>
        <w:rPr>
          <w:rFonts w:ascii="Times New Roman"/>
          <w:b w:val="false"/>
          <w:i w:val="false"/>
          <w:color w:val="000000"/>
          <w:sz w:val="28"/>
        </w:rPr>
        <w:t>
</w:t>
      </w:r>
      <w:r>
        <w:br/>
      </w:r>
      <w:r>
        <w:rPr>
          <w:rFonts w:ascii="Times New Roman"/>
          <w:b w:val="false"/>
          <w:i w:val="false"/>
          <w:color w:val="000000"/>
          <w:sz w:val="28"/>
        </w:rPr>
        <w:t>
      016  Ауыл шаруашылығын жекешелендiруден кейiнгі        49747
</w:t>
      </w:r>
      <w:r>
        <w:br/>
      </w:r>
      <w:r>
        <w:rPr>
          <w:rFonts w:ascii="Times New Roman"/>
          <w:b w:val="false"/>
          <w:i w:val="false"/>
          <w:color w:val="000000"/>
          <w:sz w:val="28"/>
        </w:rPr>
        <w:t>
           қолдау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қарыздарды  46756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2991
</w:t>
      </w:r>
      <w:r>
        <w:rPr>
          <w:rFonts w:ascii="Times New Roman"/>
          <w:b w:val="false"/>
          <w:i w:val="false"/>
          <w:color w:val="000000"/>
          <w:sz w:val="28"/>
        </w:rPr>
        <w:t>
</w:t>
      </w:r>
      <w:r>
        <w:br/>
      </w:r>
      <w:r>
        <w:rPr>
          <w:rFonts w:ascii="Times New Roman"/>
          <w:b w:val="false"/>
          <w:i w:val="false"/>
          <w:color w:val="000000"/>
          <w:sz w:val="28"/>
        </w:rPr>
        <w:t>
      018  Жұқпалы аурулардан сақтануды қамтамасыз ету     4721167
</w:t>
      </w:r>
      <w:r>
        <w:br/>
      </w:r>
      <w:r>
        <w:rPr>
          <w:rFonts w:ascii="Times New Roman"/>
          <w:b w:val="false"/>
          <w:i w:val="false"/>
          <w:color w:val="000000"/>
          <w:sz w:val="28"/>
        </w:rPr>
        <w:t>
</w:t>
      </w:r>
      <w:r>
        <w:rPr>
          <w:rFonts w:ascii="Times New Roman"/>
          <w:b w:val="false"/>
          <w:i/>
          <w:color w:val="000000"/>
          <w:sz w:val="28"/>
        </w:rPr>
        <w:t>
100 Ветеринариядағы мониторинг, реферация,            91536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зертханалық диагностика және әдіснама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Жануарлар ауруларының диагностикасы             1421251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Эпизоотияға қарсы шаралар                       3035880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Жануарлар мен құстардың қауіпті жұқпалы          172500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ауруларының ошақтарын жою
</w:t>
      </w:r>
      <w:r>
        <w:rPr>
          <w:rFonts w:ascii="Times New Roman"/>
          <w:b w:val="false"/>
          <w:i w:val="false"/>
          <w:color w:val="000000"/>
          <w:sz w:val="28"/>
        </w:rPr>
        <w:t>
</w:t>
      </w:r>
      <w:r>
        <w:br/>
      </w:r>
      <w:r>
        <w:rPr>
          <w:rFonts w:ascii="Times New Roman"/>
          <w:b w:val="false"/>
          <w:i w:val="false"/>
          <w:color w:val="000000"/>
          <w:sz w:val="28"/>
        </w:rPr>
        <w:t>
      020  Азық-түлік қауіпсіздігін және жұмылдыру         7062362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w:t>
      </w:r>
      <w:r>
        <w:rPr>
          <w:rFonts w:ascii="Times New Roman"/>
          <w:b w:val="false"/>
          <w:i/>
          <w:color w:val="000000"/>
          <w:sz w:val="28"/>
        </w:rPr>
        <w:t>
100 Мемлекеттік ресурстарға астықты сатып алу       6208382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Азық-түлік астығы мемлекеттік резерв астығын     853980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және ауыстыру
</w:t>
      </w:r>
      <w:r>
        <w:rPr>
          <w:rFonts w:ascii="Times New Roman"/>
          <w:b w:val="false"/>
          <w:i w:val="false"/>
          <w:color w:val="000000"/>
          <w:sz w:val="28"/>
        </w:rPr>
        <w:t>
</w:t>
      </w:r>
      <w:r>
        <w:br/>
      </w:r>
      <w:r>
        <w:rPr>
          <w:rFonts w:ascii="Times New Roman"/>
          <w:b w:val="false"/>
          <w:i w:val="false"/>
          <w:color w:val="000000"/>
          <w:sz w:val="28"/>
        </w:rPr>
        <w:t>
      021  Ауыл шаруашылығы өндірісін агрохимиялық және     314967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w:t>
      </w:r>
      <w:r>
        <w:rPr>
          <w:rFonts w:ascii="Times New Roman"/>
          <w:b w:val="false"/>
          <w:i/>
          <w:color w:val="000000"/>
          <w:sz w:val="28"/>
        </w:rPr>
        <w:t>
100 Топырақтың химиялық құрамын агрометеорология-    227307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қамтамасыз ету және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Республикалық ғылыми-әдістемелік агрохимиялық-    87660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 орталығы
</w:t>
      </w:r>
      <w:r>
        <w:rPr>
          <w:rFonts w:ascii="Times New Roman"/>
          <w:b w:val="false"/>
          <w:i w:val="false"/>
          <w:color w:val="000000"/>
          <w:sz w:val="28"/>
        </w:rPr>
        <w:t>
</w:t>
      </w:r>
      <w:r>
        <w:br/>
      </w:r>
      <w:r>
        <w:rPr>
          <w:rFonts w:ascii="Times New Roman"/>
          <w:b w:val="false"/>
          <w:i w:val="false"/>
          <w:color w:val="000000"/>
          <w:sz w:val="28"/>
        </w:rPr>
        <w:t>
      042  Агроөнеркәсіп кешен саласындағы қолданбалы      2004000
</w:t>
      </w:r>
      <w:r>
        <w:br/>
      </w:r>
      <w:r>
        <w:rPr>
          <w:rFonts w:ascii="Times New Roman"/>
          <w:b w:val="false"/>
          <w:i w:val="false"/>
          <w:color w:val="000000"/>
          <w:sz w:val="28"/>
        </w:rPr>
        <w:t>
           ғылыми зерттеулер
</w:t>
      </w:r>
      <w:r>
        <w:br/>
      </w:r>
      <w:r>
        <w:rPr>
          <w:rFonts w:ascii="Times New Roman"/>
          <w:b w:val="false"/>
          <w:i w:val="false"/>
          <w:color w:val="000000"/>
          <w:sz w:val="28"/>
        </w:rPr>
        <w:t>
      046  Агроөнеркәсiп кешені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65493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055  Аграрлық ғылым саласындағы мемлекеттік              600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өнімдерінің         86614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қарыздарды  86614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606     Қазақстан Республикасы Статистика агенттігі       81571
</w:t>
      </w:r>
      <w:r>
        <w:br/>
      </w:r>
      <w:r>
        <w:rPr>
          <w:rFonts w:ascii="Times New Roman"/>
          <w:b w:val="false"/>
          <w:i w:val="false"/>
          <w:color w:val="000000"/>
          <w:sz w:val="28"/>
        </w:rPr>
        <w:t>
      005  Ауыл шаруашылығы санағын жүргізу                  81571
</w:t>
      </w:r>
      <w:r>
        <w:br/>
      </w:r>
      <w:r>
        <w:rPr>
          <w:rFonts w:ascii="Times New Roman"/>
          <w:b w:val="false"/>
          <w:i w:val="false"/>
          <w:color w:val="000000"/>
          <w:sz w:val="28"/>
        </w:rPr>
        <w:t>
   614     Қазақстан Республикасы Жер ресурстарын           647293
</w:t>
      </w:r>
      <w:r>
        <w:br/>
      </w:r>
      <w:r>
        <w:rPr>
          <w:rFonts w:ascii="Times New Roman"/>
          <w:b w:val="false"/>
          <w:i w:val="false"/>
          <w:color w:val="000000"/>
          <w:sz w:val="28"/>
        </w:rPr>
        <w:t>
           басқару агенттігі
</w:t>
      </w:r>
      <w:r>
        <w:br/>
      </w:r>
      <w:r>
        <w:rPr>
          <w:rFonts w:ascii="Times New Roman"/>
          <w:b w:val="false"/>
          <w:i w:val="false"/>
          <w:color w:val="000000"/>
          <w:sz w:val="28"/>
        </w:rPr>
        <w:t>
      001  Жер ресурстарын мемлекеттік басқаруды            647293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41572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532778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1777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12112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59054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Су шаруашылығы
</w:t>
      </w:r>
      <w:r>
        <w:rPr>
          <w:rFonts w:ascii="Times New Roman"/>
          <w:b w:val="false"/>
          <w:i w:val="false"/>
          <w:color w:val="000000"/>
          <w:sz w:val="28"/>
        </w:rPr>
        <w:t>
                               17307906
</w:t>
      </w:r>
      <w:r>
        <w:br/>
      </w:r>
      <w:r>
        <w:rPr>
          <w:rFonts w:ascii="Times New Roman"/>
          <w:b w:val="false"/>
          <w:i w:val="false"/>
          <w:color w:val="000000"/>
          <w:sz w:val="28"/>
        </w:rPr>
        <w:t>
   212     Қазақстан Республикасы Ауыл шаруашылығы        17307906
</w:t>
      </w:r>
      <w:r>
        <w:br/>
      </w:r>
      <w:r>
        <w:rPr>
          <w:rFonts w:ascii="Times New Roman"/>
          <w:b w:val="false"/>
          <w:i w:val="false"/>
          <w:color w:val="000000"/>
          <w:sz w:val="28"/>
        </w:rPr>
        <w:t>
           министрлiгi
</w:t>
      </w:r>
      <w:r>
        <w:br/>
      </w:r>
      <w:r>
        <w:rPr>
          <w:rFonts w:ascii="Times New Roman"/>
          <w:b w:val="false"/>
          <w:i w:val="false"/>
          <w:color w:val="000000"/>
          <w:sz w:val="28"/>
        </w:rPr>
        <w:t>
      017  Облыстық бюджеттерге, Астана және Алматы        5509099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жүйелерін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023  Су ресурстарын қорғау және ұтымды пайдалану      264467
</w:t>
      </w:r>
      <w:r>
        <w:br/>
      </w:r>
      <w:r>
        <w:rPr>
          <w:rFonts w:ascii="Times New Roman"/>
          <w:b w:val="false"/>
          <w:i w:val="false"/>
          <w:color w:val="000000"/>
          <w:sz w:val="28"/>
        </w:rPr>
        <w:t>
</w:t>
      </w:r>
      <w:r>
        <w:rPr>
          <w:rFonts w:ascii="Times New Roman"/>
          <w:b w:val="false"/>
          <w:i/>
          <w:color w:val="000000"/>
          <w:sz w:val="28"/>
        </w:rPr>
        <w:t>
       100 Су ресурстарын қорғау және пайдалану              80711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саласындағы схемаларды, су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баланстарын және нормативтерін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су кадастрын жасау                    11256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Табиғат қорғау су жіберу                         172500
</w:t>
      </w:r>
      <w:r>
        <w:rPr>
          <w:rFonts w:ascii="Times New Roman"/>
          <w:b w:val="false"/>
          <w:i w:val="false"/>
          <w:color w:val="000000"/>
          <w:sz w:val="28"/>
        </w:rPr>
        <w:t>
</w:t>
      </w:r>
      <w:r>
        <w:br/>
      </w:r>
      <w:r>
        <w:rPr>
          <w:rFonts w:ascii="Times New Roman"/>
          <w:b w:val="false"/>
          <w:i w:val="false"/>
          <w:color w:val="000000"/>
          <w:sz w:val="28"/>
        </w:rPr>
        <w:t>
      025  Су ресурстарын басқаруды жетілдіру және          545922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89206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456416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027  Сырдария өзенiнiң арнасын реттеу және Арал      2917764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2202985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714779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028  Арал теңiзi өңірінің елдi мекендерiн сумен       313163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245619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67544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029  Сумен жабдықтау жүйесін салу және қайта жаңарту 4010320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169809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2975700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186711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174257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503843
</w:t>
      </w:r>
      <w:r>
        <w:rPr>
          <w:rFonts w:ascii="Times New Roman"/>
          <w:b w:val="false"/>
          <w:i w:val="false"/>
          <w:color w:val="000000"/>
          <w:sz w:val="28"/>
        </w:rPr>
        <w:t>
</w:t>
      </w:r>
      <w:r>
        <w:br/>
      </w:r>
      <w:r>
        <w:rPr>
          <w:rFonts w:ascii="Times New Roman"/>
          <w:b w:val="false"/>
          <w:i w:val="false"/>
          <w:color w:val="000000"/>
          <w:sz w:val="28"/>
        </w:rPr>
        <w:t>
      031  Гидротехникалық құрылысты қайта жаңарту         1252026
</w:t>
      </w:r>
      <w:r>
        <w:br/>
      </w:r>
      <w:r>
        <w:rPr>
          <w:rFonts w:ascii="Times New Roman"/>
          <w:b w:val="false"/>
          <w:i w:val="false"/>
          <w:color w:val="000000"/>
          <w:sz w:val="28"/>
        </w:rPr>
        <w:t>
      033  Өскемен қаласында жер асты суларын қорғау         43095
</w:t>
      </w:r>
      <w:r>
        <w:br/>
      </w:r>
      <w:r>
        <w:rPr>
          <w:rFonts w:ascii="Times New Roman"/>
          <w:b w:val="false"/>
          <w:i w:val="false"/>
          <w:color w:val="000000"/>
          <w:sz w:val="28"/>
        </w:rPr>
        <w:t>
           және өнеркәсіп ағындыларын тазарту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43095
</w:t>
      </w:r>
      <w:r>
        <w:rPr>
          <w:rFonts w:ascii="Times New Roman"/>
          <w:b w:val="false"/>
          <w:i w:val="false"/>
          <w:color w:val="000000"/>
          <w:sz w:val="28"/>
        </w:rPr>
        <w:t>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049  Республика меншігіне жататын ауыз сумен жабдық-  722390
</w:t>
      </w:r>
      <w:r>
        <w:br/>
      </w:r>
      <w:r>
        <w:rPr>
          <w:rFonts w:ascii="Times New Roman"/>
          <w:b w:val="false"/>
          <w:i w:val="false"/>
          <w:color w:val="000000"/>
          <w:sz w:val="28"/>
        </w:rPr>
        <w:t>
           таудың баламасыз көздері болып табылатын
</w:t>
      </w:r>
      <w:r>
        <w:br/>
      </w:r>
      <w:r>
        <w:rPr>
          <w:rFonts w:ascii="Times New Roman"/>
          <w:b w:val="false"/>
          <w:i w:val="false"/>
          <w:color w:val="000000"/>
          <w:sz w:val="28"/>
        </w:rPr>
        <w:t>
           сумен жабдықтаудың аса маңызды топтық жүйелері-
</w:t>
      </w:r>
      <w:r>
        <w:br/>
      </w:r>
      <w:r>
        <w:rPr>
          <w:rFonts w:ascii="Times New Roman"/>
          <w:b w:val="false"/>
          <w:i w:val="false"/>
          <w:color w:val="000000"/>
          <w:sz w:val="28"/>
        </w:rPr>
        <w:t>
           нен алынатын ауыз суды беру бойынша қызметтер
</w:t>
      </w:r>
      <w:r>
        <w:br/>
      </w:r>
      <w:r>
        <w:rPr>
          <w:rFonts w:ascii="Times New Roman"/>
          <w:b w:val="false"/>
          <w:i w:val="false"/>
          <w:color w:val="000000"/>
          <w:sz w:val="28"/>
        </w:rPr>
        <w:t>
           құнын субсидиялау
</w:t>
      </w:r>
      <w:r>
        <w:br/>
      </w:r>
      <w:r>
        <w:rPr>
          <w:rFonts w:ascii="Times New Roman"/>
          <w:b w:val="false"/>
          <w:i w:val="false"/>
          <w:color w:val="000000"/>
          <w:sz w:val="28"/>
        </w:rPr>
        <w:t>
      054  Шаруашылықаралық арналар мен гидромелиоративтік  794360
</w:t>
      </w:r>
      <w:r>
        <w:br/>
      </w:r>
      <w:r>
        <w:rPr>
          <w:rFonts w:ascii="Times New Roman"/>
          <w:b w:val="false"/>
          <w:i w:val="false"/>
          <w:color w:val="000000"/>
          <w:sz w:val="28"/>
        </w:rPr>
        <w:t>
           құрылыстардың апатты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Орман шаруашылығы
</w:t>
      </w:r>
      <w:r>
        <w:rPr>
          <w:rFonts w:ascii="Times New Roman"/>
          <w:b w:val="false"/>
          <w:i w:val="false"/>
          <w:color w:val="000000"/>
          <w:sz w:val="28"/>
        </w:rPr>
        <w:t>
                             1910435
</w:t>
      </w:r>
      <w:r>
        <w:br/>
      </w:r>
      <w:r>
        <w:rPr>
          <w:rFonts w:ascii="Times New Roman"/>
          <w:b w:val="false"/>
          <w:i w:val="false"/>
          <w:color w:val="000000"/>
          <w:sz w:val="28"/>
        </w:rPr>
        <w:t>
   212     Қазақстан Республикасы Ауыл шаруашылығы         1910435
</w:t>
      </w:r>
      <w:r>
        <w:br/>
      </w:r>
      <w:r>
        <w:rPr>
          <w:rFonts w:ascii="Times New Roman"/>
          <w:b w:val="false"/>
          <w:i w:val="false"/>
          <w:color w:val="000000"/>
          <w:sz w:val="28"/>
        </w:rPr>
        <w:t>
           министрлiгi
</w:t>
      </w:r>
      <w:r>
        <w:br/>
      </w:r>
      <w:r>
        <w:rPr>
          <w:rFonts w:ascii="Times New Roman"/>
          <w:b w:val="false"/>
          <w:i w:val="false"/>
          <w:color w:val="000000"/>
          <w:sz w:val="28"/>
        </w:rPr>
        <w:t>
      036  Ормандардың сақталуын және тұрақты дамуын       1872868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Қазақ мемлекеттік республикалық орман дақыл-      16302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дарының тұқымын дайындайтын мекеме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Сандықтау оқу-өндірістік орман шаруашылығы        22269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Тұрақты орман дақылдарының тұқымын                26366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дайындайтын базасын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Орман-аң аулауды орналастыру және орман          218522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шаруашылығын жобалау, орман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дүниесі саласындағы есепке 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биологиялық негіздеме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Астана қаласының жасыл желекті                  1064051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санитарлық-қорғау аймағы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Орманды әуеден қорғау                            525358
</w:t>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орманды      37567
</w:t>
      </w:r>
      <w:r>
        <w:br/>
      </w:r>
      <w:r>
        <w:rPr>
          <w:rFonts w:ascii="Times New Roman"/>
          <w:b w:val="false"/>
          <w:i w:val="false"/>
          <w:color w:val="000000"/>
          <w:sz w:val="28"/>
        </w:rPr>
        <w:t>
           аумақтарын көбейту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35827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Балық шаруашылығы
</w:t>
      </w:r>
      <w:r>
        <w:rPr>
          <w:rFonts w:ascii="Times New Roman"/>
          <w:b w:val="false"/>
          <w:i w:val="false"/>
          <w:color w:val="000000"/>
          <w:sz w:val="28"/>
        </w:rPr>
        <w:t>
                              698443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212     Қазақстан Республикасы Ауыл шаруашылығы          698443
</w:t>
      </w:r>
      <w:r>
        <w:br/>
      </w:r>
      <w:r>
        <w:rPr>
          <w:rFonts w:ascii="Times New Roman"/>
          <w:b w:val="false"/>
          <w:i w:val="false"/>
          <w:color w:val="000000"/>
          <w:sz w:val="28"/>
        </w:rPr>
        <w:t>
           министрлiгi
</w:t>
      </w:r>
      <w:r>
        <w:br/>
      </w:r>
      <w:r>
        <w:rPr>
          <w:rFonts w:ascii="Times New Roman"/>
          <w:b w:val="false"/>
          <w:i w:val="false"/>
          <w:color w:val="000000"/>
          <w:sz w:val="28"/>
        </w:rPr>
        <w:t>
      037  Балық ресурстарын мемлекеттік есепке алу және    111620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586823
</w:t>
      </w:r>
      <w:r>
        <w:br/>
      </w:r>
      <w:r>
        <w:rPr>
          <w:rFonts w:ascii="Times New Roman"/>
          <w:b w:val="false"/>
          <w:i w:val="false"/>
          <w:color w:val="000000"/>
          <w:sz w:val="28"/>
        </w:rPr>
        <w:t>
</w:t>
      </w:r>
      <w:r>
        <w:rPr>
          <w:rFonts w:ascii="Times New Roman"/>
          <w:b/>
          <w:i w:val="false"/>
          <w:color w:val="000000"/>
          <w:sz w:val="28"/>
        </w:rPr>
        <w:t>
05       Қоршаған ортаны қорғау
</w:t>
      </w:r>
      <w:r>
        <w:rPr>
          <w:rFonts w:ascii="Times New Roman"/>
          <w:b w:val="false"/>
          <w:i w:val="false"/>
          <w:color w:val="000000"/>
          <w:sz w:val="28"/>
        </w:rPr>
        <w:t>
                        6706704
</w:t>
      </w:r>
      <w:r>
        <w:br/>
      </w:r>
      <w:r>
        <w:rPr>
          <w:rFonts w:ascii="Times New Roman"/>
          <w:b w:val="false"/>
          <w:i w:val="false"/>
          <w:color w:val="000000"/>
          <w:sz w:val="28"/>
        </w:rPr>
        <w:t>
   212     Қазақстан Республикасы Ауыл шаруашылығы         2478863
</w:t>
      </w:r>
      <w:r>
        <w:br/>
      </w:r>
      <w:r>
        <w:rPr>
          <w:rFonts w:ascii="Times New Roman"/>
          <w:b w:val="false"/>
          <w:i w:val="false"/>
          <w:color w:val="000000"/>
          <w:sz w:val="28"/>
        </w:rPr>
        <w:t>
           министрлiгi
</w:t>
      </w:r>
      <w:r>
        <w:br/>
      </w:r>
      <w:r>
        <w:rPr>
          <w:rFonts w:ascii="Times New Roman"/>
          <w:b w:val="false"/>
          <w:i w:val="false"/>
          <w:color w:val="000000"/>
          <w:sz w:val="28"/>
        </w:rPr>
        <w:t>
      039  Батыс Тянь-Шань биоәралуандығын сақтау            47907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12771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35136
</w:t>
      </w:r>
      <w:r>
        <w:rPr>
          <w:rFonts w:ascii="Times New Roman"/>
          <w:b w:val="false"/>
          <w:i w:val="false"/>
          <w:color w:val="000000"/>
          <w:sz w:val="28"/>
        </w:rPr>
        <w:t>
</w:t>
      </w:r>
      <w:r>
        <w:br/>
      </w:r>
      <w:r>
        <w:rPr>
          <w:rFonts w:ascii="Times New Roman"/>
          <w:b w:val="false"/>
          <w:i w:val="false"/>
          <w:color w:val="000000"/>
          <w:sz w:val="28"/>
        </w:rPr>
        <w:t>
      040  Ерекше қорғалатын табиғи аумақтарды және        2093258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Ерекше қорғалатын табиғи аумақтар               1910737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Киіктерді, тұяқты жабайы жануарлардың құрып      182521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бара жатқан түрлерін сақтау және олардың санын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041  Нұра-Есіл өзендері алабының қоршаған             337698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w:t>
      </w:r>
      <w:r>
        <w:rPr>
          <w:rFonts w:ascii="Times New Roman"/>
          <w:b w:val="false"/>
          <w:i/>
          <w:color w:val="000000"/>
          <w:sz w:val="28"/>
        </w:rPr>
        <w:t>
       016
</w:t>
      </w:r>
      <w:r>
        <w:rPr>
          <w:rFonts w:ascii="Times New Roman"/>
          <w:b w:val="false"/>
          <w:i w:val="false"/>
          <w:color w:val="000000"/>
          <w:sz w:val="28"/>
        </w:rPr>
        <w:t>
</w:t>
      </w:r>
      <w:r>
        <w:rPr>
          <w:rFonts w:ascii="Times New Roman"/>
          <w:b w:val="false"/>
          <w:i/>
          <w:color w:val="000000"/>
          <w:sz w:val="28"/>
        </w:rPr>
        <w:t>
Жобаны республикалық бюджеттен сыртқы            337698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234     Қазақстан Республикасы Қоршаған ортаны          4092610
</w:t>
      </w:r>
      <w:r>
        <w:br/>
      </w:r>
      <w:r>
        <w:rPr>
          <w:rFonts w:ascii="Times New Roman"/>
          <w:b w:val="false"/>
          <w:i w:val="false"/>
          <w:color w:val="000000"/>
          <w:sz w:val="28"/>
        </w:rPr>
        <w:t>
           қорғау министрлігі
</w:t>
      </w:r>
      <w:r>
        <w:br/>
      </w:r>
      <w:r>
        <w:rPr>
          <w:rFonts w:ascii="Times New Roman"/>
          <w:b w:val="false"/>
          <w:i w:val="false"/>
          <w:color w:val="000000"/>
          <w:sz w:val="28"/>
        </w:rPr>
        <w:t>
      001  Қоршаған ортаны қорғау саласындағы уәкілетті    1606279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174751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619565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2792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12462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657853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98856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Сапалық және сандық көрсеткіштерді                40000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(экологиялық нормативтер мен талаптарды)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әзірлеу
</w:t>
      </w:r>
      <w:r>
        <w:rPr>
          <w:rFonts w:ascii="Times New Roman"/>
          <w:b w:val="false"/>
          <w:i w:val="false"/>
          <w:color w:val="000000"/>
          <w:sz w:val="28"/>
        </w:rPr>
        <w:t>
</w:t>
      </w:r>
      <w:r>
        <w:br/>
      </w:r>
      <w:r>
        <w:rPr>
          <w:rFonts w:ascii="Times New Roman"/>
          <w:b w:val="false"/>
          <w:i w:val="false"/>
          <w:color w:val="000000"/>
          <w:sz w:val="28"/>
        </w:rPr>
        <w:t>
      002  Стратегиялық, трансшекаралық және экологиялық     10951
</w:t>
      </w:r>
      <w:r>
        <w:br/>
      </w:r>
      <w:r>
        <w:rPr>
          <w:rFonts w:ascii="Times New Roman"/>
          <w:b w:val="false"/>
          <w:i w:val="false"/>
          <w:color w:val="000000"/>
          <w:sz w:val="28"/>
        </w:rPr>
        <w:t>
           қауіпті объектілерге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003  Қоршаған ортаны қорғау саласындағы ғылыми        250000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676730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оңалту       164314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34314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130000
</w:t>
      </w:r>
      <w:r>
        <w:rPr>
          <w:rFonts w:ascii="Times New Roman"/>
          <w:b w:val="false"/>
          <w:i w:val="false"/>
          <w:color w:val="000000"/>
          <w:sz w:val="28"/>
        </w:rPr>
        <w:t>
</w:t>
      </w:r>
      <w:r>
        <w:br/>
      </w:r>
      <w:r>
        <w:rPr>
          <w:rFonts w:ascii="Times New Roman"/>
          <w:b w:val="false"/>
          <w:i w:val="false"/>
          <w:color w:val="000000"/>
          <w:sz w:val="28"/>
        </w:rPr>
        <w:t>
      007  Қоршаған ортаны қорғаудың ақпараттық жүйесін      41000
</w:t>
      </w:r>
      <w:r>
        <w:br/>
      </w:r>
      <w:r>
        <w:rPr>
          <w:rFonts w:ascii="Times New Roman"/>
          <w:b w:val="false"/>
          <w:i w:val="false"/>
          <w:color w:val="000000"/>
          <w:sz w:val="28"/>
        </w:rPr>
        <w:t>
           құру және дамыту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41000
</w:t>
      </w:r>
      <w:r>
        <w:rPr>
          <w:rFonts w:ascii="Times New Roman"/>
          <w:b w:val="false"/>
          <w:i w:val="false"/>
          <w:color w:val="000000"/>
          <w:sz w:val="28"/>
        </w:rPr>
        <w:t>
</w:t>
      </w:r>
      <w:r>
        <w:br/>
      </w:r>
      <w:r>
        <w:rPr>
          <w:rFonts w:ascii="Times New Roman"/>
          <w:b w:val="false"/>
          <w:i w:val="false"/>
          <w:color w:val="000000"/>
          <w:sz w:val="28"/>
        </w:rPr>
        <w:t>
      008  Қоршаған ортаның жай-күйіне бақылау жүргізу      489979
</w:t>
      </w:r>
      <w:r>
        <w:br/>
      </w:r>
      <w:r>
        <w:rPr>
          <w:rFonts w:ascii="Times New Roman"/>
          <w:b w:val="false"/>
          <w:i w:val="false"/>
          <w:color w:val="000000"/>
          <w:sz w:val="28"/>
        </w:rPr>
        <w:t>
      009  Облыстық бюджеттерге, Астана және Алматы         853357
</w:t>
      </w:r>
      <w:r>
        <w:br/>
      </w:r>
      <w:r>
        <w:rPr>
          <w:rFonts w:ascii="Times New Roman"/>
          <w:b w:val="false"/>
          <w:i w:val="false"/>
          <w:color w:val="000000"/>
          <w:sz w:val="28"/>
        </w:rPr>
        <w:t>
           қалаларының бюджеттеріне қоршаған ортаны
</w:t>
      </w:r>
      <w:r>
        <w:br/>
      </w:r>
      <w:r>
        <w:rPr>
          <w:rFonts w:ascii="Times New Roman"/>
          <w:b w:val="false"/>
          <w:i w:val="false"/>
          <w:color w:val="000000"/>
          <w:sz w:val="28"/>
        </w:rPr>
        <w:t>
           қорғау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694     Қазақстан Республикасы Президентiнiң Іс          135231
</w:t>
      </w:r>
      <w:r>
        <w:br/>
      </w:r>
      <w:r>
        <w:rPr>
          <w:rFonts w:ascii="Times New Roman"/>
          <w:b w:val="false"/>
          <w:i w:val="false"/>
          <w:color w:val="000000"/>
          <w:sz w:val="28"/>
        </w:rPr>
        <w:t>
           басқармасы
</w:t>
      </w:r>
      <w:r>
        <w:br/>
      </w:r>
      <w:r>
        <w:rPr>
          <w:rFonts w:ascii="Times New Roman"/>
          <w:b w:val="false"/>
          <w:i w:val="false"/>
          <w:color w:val="000000"/>
          <w:sz w:val="28"/>
        </w:rPr>
        <w:t>
      007  Ормандар мен жануарлар дүниесін күзету, қорғау,  135231
</w:t>
      </w:r>
      <w:r>
        <w:br/>
      </w:r>
      <w:r>
        <w:rPr>
          <w:rFonts w:ascii="Times New Roman"/>
          <w:b w:val="false"/>
          <w:i w:val="false"/>
          <w:color w:val="000000"/>
          <w:sz w:val="28"/>
        </w:rPr>
        <w:t>
           молайту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Жер қатынастары
</w:t>
      </w:r>
      <w:r>
        <w:rPr>
          <w:rFonts w:ascii="Times New Roman"/>
          <w:b w:val="false"/>
          <w:i w:val="false"/>
          <w:color w:val="000000"/>
          <w:sz w:val="28"/>
        </w:rPr>
        <w:t>
                               3018537
</w:t>
      </w:r>
      <w:r>
        <w:br/>
      </w:r>
      <w:r>
        <w:rPr>
          <w:rFonts w:ascii="Times New Roman"/>
          <w:b w:val="false"/>
          <w:i w:val="false"/>
          <w:color w:val="000000"/>
          <w:sz w:val="28"/>
        </w:rPr>
        <w:t>
   614     Қазақстан Республикасы Жер ресурстарын          3018537
</w:t>
      </w:r>
      <w:r>
        <w:br/>
      </w:r>
      <w:r>
        <w:rPr>
          <w:rFonts w:ascii="Times New Roman"/>
          <w:b w:val="false"/>
          <w:i w:val="false"/>
          <w:color w:val="000000"/>
          <w:sz w:val="28"/>
        </w:rPr>
        <w:t>
           басқару агенттiгi
</w:t>
      </w:r>
      <w:r>
        <w:br/>
      </w:r>
      <w:r>
        <w:rPr>
          <w:rFonts w:ascii="Times New Roman"/>
          <w:b w:val="false"/>
          <w:i w:val="false"/>
          <w:color w:val="000000"/>
          <w:sz w:val="28"/>
        </w:rPr>
        <w:t>
      002  Жер қатынастарын жүзеге асыруды қамтамасыз ету  1295712
</w:t>
      </w:r>
      <w:r>
        <w:br/>
      </w:r>
      <w:r>
        <w:rPr>
          <w:rFonts w:ascii="Times New Roman"/>
          <w:b w:val="false"/>
          <w:i w:val="false"/>
          <w:color w:val="000000"/>
          <w:sz w:val="28"/>
        </w:rPr>
        <w:t>
</w:t>
      </w:r>
      <w:r>
        <w:rPr>
          <w:rFonts w:ascii="Times New Roman"/>
          <w:b w:val="false"/>
          <w:i/>
          <w:color w:val="000000"/>
          <w:sz w:val="28"/>
        </w:rPr>
        <w:t>
100 Жерге орналастыруды жүргізу                      140000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Жер-Кадастрлық жұмыстар                         1102134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Жер мониторингін жүргізу                          53578
</w:t>
      </w:r>
      <w:r>
        <w:rPr>
          <w:rFonts w:ascii="Times New Roman"/>
          <w:b w:val="false"/>
          <w:i w:val="false"/>
          <w:color w:val="000000"/>
          <w:sz w:val="28"/>
        </w:rPr>
        <w:t>
</w:t>
      </w:r>
      <w:r>
        <w:br/>
      </w:r>
      <w:r>
        <w:rPr>
          <w:rFonts w:ascii="Times New Roman"/>
          <w:b w:val="false"/>
          <w:i w:val="false"/>
          <w:color w:val="000000"/>
          <w:sz w:val="28"/>
        </w:rPr>
        <w:t>
      003  Мемлекеттiк жер кадастрының автоматтандырылған   600000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004  Топография-геодезиялық және картографиялық өнім- 534389
</w:t>
      </w:r>
      <w:r>
        <w:br/>
      </w:r>
      <w:r>
        <w:rPr>
          <w:rFonts w:ascii="Times New Roman"/>
          <w:b w:val="false"/>
          <w:i w:val="false"/>
          <w:color w:val="000000"/>
          <w:sz w:val="28"/>
        </w:rPr>
        <w:t>
           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549370
</w:t>
      </w:r>
      <w:r>
        <w:br/>
      </w:r>
      <w:r>
        <w:rPr>
          <w:rFonts w:ascii="Times New Roman"/>
          <w:b w:val="false"/>
          <w:i w:val="false"/>
          <w:color w:val="000000"/>
          <w:sz w:val="28"/>
        </w:rPr>
        <w:t>
      006  Жер ресурстарын басқару саласындағы қолданбалы    39066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09       Ауыл, су, орман, балық шаруашылығы және     
</w:t>
      </w:r>
      <w:r>
        <w:rPr>
          <w:rFonts w:ascii="Times New Roman"/>
          <w:b w:val="false"/>
          <w:i w:val="false"/>
          <w:color w:val="000000"/>
          <w:sz w:val="28"/>
        </w:rPr>
        <w:t>
5992242
</w:t>
      </w:r>
      <w:r>
        <w:br/>
      </w:r>
      <w:r>
        <w:rPr>
          <w:rFonts w:ascii="Times New Roman"/>
          <w:b w:val="false"/>
          <w:i w:val="false"/>
          <w:color w:val="000000"/>
          <w:sz w:val="28"/>
        </w:rPr>
        <w:t>
</w:t>
      </w:r>
      <w:r>
        <w:rPr>
          <w:rFonts w:ascii="Times New Roman"/>
          <w:b/>
          <w:i w:val="false"/>
          <w:color w:val="000000"/>
          <w:sz w:val="28"/>
        </w:rPr>
        <w:t>
          қоршаған ортаны қорғау мен жер қатынаста-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212     Қазақстан Республикасы Ауыл шаруашылығы         5992242
</w:t>
      </w:r>
      <w:r>
        <w:br/>
      </w:r>
      <w:r>
        <w:rPr>
          <w:rFonts w:ascii="Times New Roman"/>
          <w:b w:val="false"/>
          <w:i w:val="false"/>
          <w:color w:val="000000"/>
          <w:sz w:val="28"/>
        </w:rPr>
        <w:t>
           министрлiгi
</w:t>
      </w:r>
      <w:r>
        <w:br/>
      </w:r>
      <w:r>
        <w:rPr>
          <w:rFonts w:ascii="Times New Roman"/>
          <w:b w:val="false"/>
          <w:i w:val="false"/>
          <w:color w:val="000000"/>
          <w:sz w:val="28"/>
        </w:rPr>
        <w:t>
      001  Агроөнеркәсіптік кешен, орман және су           5618594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372769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4791965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14219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119806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269386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50449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045  Қазақстан Республикасы Ауыл шаруашылығы          170850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104  Нашақорлыққа және есірткі бизнесіне қарсы күрес    2528
</w:t>
      </w:r>
      <w:r>
        <w:br/>
      </w:r>
      <w:r>
        <w:rPr>
          <w:rFonts w:ascii="Times New Roman"/>
          <w:b w:val="false"/>
          <w:i w:val="false"/>
          <w:color w:val="000000"/>
          <w:sz w:val="28"/>
        </w:rPr>
        <w:t>
      743  Өсімдіктер мен жануарлардың гендік               200270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i w:val="false"/>
          <w:color w:val="000000"/>
          <w:sz w:val="28"/>
        </w:rPr>
        <w:t>
11
</w:t>
      </w:r>
      <w:r>
        <w:rPr>
          <w:rFonts w:ascii="Times New Roman"/>
          <w:b w:val="false"/>
          <w:i w:val="false"/>
          <w:color w:val="000000"/>
          <w:sz w:val="28"/>
        </w:rPr>
        <w:t>
</w:t>
      </w:r>
      <w:r>
        <w:rPr>
          <w:rFonts w:ascii="Times New Roman"/>
          <w:b/>
          <w:i w:val="false"/>
          <w:color w:val="000000"/>
          <w:sz w:val="28"/>
        </w:rPr>
        <w:t>
Өнеркәсіп, сәулет, қала құрылысы және
</w:t>
      </w:r>
      <w:r>
        <w:rPr>
          <w:rFonts w:ascii="Times New Roman"/>
          <w:b w:val="false"/>
          <w:i w:val="false"/>
          <w:color w:val="000000"/>
          <w:sz w:val="28"/>
        </w:rPr>
        <w:t>
       1279962
</w:t>
      </w:r>
      <w:r>
        <w:br/>
      </w:r>
      <w:r>
        <w:rPr>
          <w:rFonts w:ascii="Times New Roman"/>
          <w:b w:val="false"/>
          <w:i w:val="false"/>
          <w:color w:val="000000"/>
          <w:sz w:val="28"/>
        </w:rPr>
        <w:t>
</w:t>
      </w:r>
      <w:r>
        <w:rPr>
          <w:rFonts w:ascii="Times New Roman"/>
          <w:b/>
          <w:i w:val="false"/>
          <w:color w:val="000000"/>
          <w:sz w:val="28"/>
        </w:rPr>
        <w:t>
құрылыс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Өнеркәсіп
</w:t>
      </w:r>
      <w:r>
        <w:rPr>
          <w:rFonts w:ascii="Times New Roman"/>
          <w:b w:val="false"/>
          <w:i w:val="false"/>
          <w:color w:val="000000"/>
          <w:sz w:val="28"/>
        </w:rPr>
        <w:t>
                                       968802
</w:t>
      </w:r>
      <w:r>
        <w:br/>
      </w:r>
      <w:r>
        <w:rPr>
          <w:rFonts w:ascii="Times New Roman"/>
          <w:b w:val="false"/>
          <w:i w:val="false"/>
          <w:color w:val="000000"/>
          <w:sz w:val="28"/>
        </w:rPr>
        <w:t>
   233     Қазақстан Республикасы Индустрия және сауда      968802
</w:t>
      </w:r>
      <w:r>
        <w:br/>
      </w:r>
      <w:r>
        <w:rPr>
          <w:rFonts w:ascii="Times New Roman"/>
          <w:b w:val="false"/>
          <w:i w:val="false"/>
          <w:color w:val="000000"/>
          <w:sz w:val="28"/>
        </w:rPr>
        <w:t>
           министрлiгi
</w:t>
      </w:r>
      <w:r>
        <w:br/>
      </w:r>
      <w:r>
        <w:rPr>
          <w:rFonts w:ascii="Times New Roman"/>
          <w:b w:val="false"/>
          <w:i w:val="false"/>
          <w:color w:val="000000"/>
          <w:sz w:val="28"/>
        </w:rPr>
        <w:t>
      006  Технологиялық сипаттағы қолданбалы ғылыми        968802
</w:t>
      </w:r>
      <w:r>
        <w:br/>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Сәулет, қала құрылысы және құрылыс қызметі
</w:t>
      </w:r>
      <w:r>
        <w:rPr>
          <w:rFonts w:ascii="Times New Roman"/>
          <w:b w:val="false"/>
          <w:i w:val="false"/>
          <w:color w:val="000000"/>
          <w:sz w:val="28"/>
        </w:rPr>
        <w:t>
   202925
</w:t>
      </w:r>
      <w:r>
        <w:br/>
      </w:r>
      <w:r>
        <w:rPr>
          <w:rFonts w:ascii="Times New Roman"/>
          <w:b w:val="false"/>
          <w:i w:val="false"/>
          <w:color w:val="000000"/>
          <w:sz w:val="28"/>
        </w:rPr>
        <w:t>
   233     Қазақстан Республикасы Индустрия және сауда      202925
</w:t>
      </w:r>
      <w:r>
        <w:br/>
      </w:r>
      <w:r>
        <w:rPr>
          <w:rFonts w:ascii="Times New Roman"/>
          <w:b w:val="false"/>
          <w:i w:val="false"/>
          <w:color w:val="000000"/>
          <w:sz w:val="28"/>
        </w:rPr>
        <w:t>
           министрлiгi
</w:t>
      </w:r>
      <w:r>
        <w:br/>
      </w:r>
      <w:r>
        <w:rPr>
          <w:rFonts w:ascii="Times New Roman"/>
          <w:b w:val="false"/>
          <w:i w:val="false"/>
          <w:color w:val="000000"/>
          <w:sz w:val="28"/>
        </w:rPr>
        <w:t>
      005  Құрылыс саласындағы қолданбалы ғылыми зерттеулер  25200
</w:t>
      </w:r>
      <w:r>
        <w:br/>
      </w:r>
      <w:r>
        <w:rPr>
          <w:rFonts w:ascii="Times New Roman"/>
          <w:b w:val="false"/>
          <w:i w:val="false"/>
          <w:color w:val="000000"/>
          <w:sz w:val="28"/>
        </w:rPr>
        <w:t>
      014  Сәулет, қала құрылысы және құрылыс қызметі       177725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Өнеркәсіп, сәулет, қала құрылысы және
</w:t>
      </w:r>
      <w:r>
        <w:rPr>
          <w:rFonts w:ascii="Times New Roman"/>
          <w:b w:val="false"/>
          <w:i w:val="false"/>
          <w:color w:val="000000"/>
          <w:sz w:val="28"/>
        </w:rPr>
        <w:t>
        108235
</w:t>
      </w:r>
      <w:r>
        <w:br/>
      </w:r>
      <w:r>
        <w:rPr>
          <w:rFonts w:ascii="Times New Roman"/>
          <w:b w:val="false"/>
          <w:i w:val="false"/>
          <w:color w:val="000000"/>
          <w:sz w:val="28"/>
        </w:rPr>
        <w:t>
</w:t>
      </w:r>
      <w:r>
        <w:rPr>
          <w:rFonts w:ascii="Times New Roman"/>
          <w:b/>
          <w:i w:val="false"/>
          <w:color w:val="000000"/>
          <w:sz w:val="28"/>
        </w:rPr>
        <w:t>
құрылыс қызметі саласындағы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233     Қазақстан Республикасы Индустрия және сауда      108235
</w:t>
      </w:r>
      <w:r>
        <w:br/>
      </w:r>
      <w:r>
        <w:rPr>
          <w:rFonts w:ascii="Times New Roman"/>
          <w:b w:val="false"/>
          <w:i w:val="false"/>
          <w:color w:val="000000"/>
          <w:sz w:val="28"/>
        </w:rPr>
        <w:t>
           министрлiгi
</w:t>
      </w:r>
      <w:r>
        <w:br/>
      </w:r>
      <w:r>
        <w:rPr>
          <w:rFonts w:ascii="Times New Roman"/>
          <w:b w:val="false"/>
          <w:i w:val="false"/>
          <w:color w:val="000000"/>
          <w:sz w:val="28"/>
        </w:rPr>
        <w:t>
      008  Ақпаратты сақтауды қамтамасыз ету                108235
</w:t>
      </w:r>
      <w:r>
        <w:br/>
      </w:r>
      <w:r>
        <w:rPr>
          <w:rFonts w:ascii="Times New Roman"/>
          <w:b w:val="false"/>
          <w:i w:val="false"/>
          <w:color w:val="000000"/>
          <w:sz w:val="28"/>
        </w:rPr>
        <w:t>
</w:t>
      </w:r>
      <w:r>
        <w:rPr>
          <w:rFonts w:ascii="Times New Roman"/>
          <w:b/>
          <w:i w:val="false"/>
          <w:color w:val="000000"/>
          <w:sz w:val="28"/>
        </w:rPr>
        <w:t>
12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Көлік және коммуникациялар                     90903020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Автомобиль көлігі
</w:t>
      </w:r>
      <w:r>
        <w:rPr>
          <w:rFonts w:ascii="Times New Roman"/>
          <w:b w:val="false"/>
          <w:i w:val="false"/>
          <w:color w:val="000000"/>
          <w:sz w:val="28"/>
        </w:rPr>
        <w:t>
                            70326400
</w:t>
      </w:r>
      <w:r>
        <w:br/>
      </w:r>
      <w:r>
        <w:rPr>
          <w:rFonts w:ascii="Times New Roman"/>
          <w:b w:val="false"/>
          <w:i w:val="false"/>
          <w:color w:val="000000"/>
          <w:sz w:val="28"/>
        </w:rPr>
        <w:t>
   215     Қазақстан Республикасы Көлiк және              70326400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001  Көлік және коммуникациялар саласындағы          1099321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344789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641230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3187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20462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79653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жолдарын      3926937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10112419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15595460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13499058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003  Республикалық маңызы бар автожолдарды күрделі, 15600824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028  Облыстық бюджеттерге, Астана және Алматы       14419318
</w:t>
      </w:r>
      <w:r>
        <w:br/>
      </w:r>
      <w:r>
        <w:rPr>
          <w:rFonts w:ascii="Times New Roman"/>
          <w:b w:val="false"/>
          <w:i w:val="false"/>
          <w:color w:val="000000"/>
          <w:sz w:val="28"/>
        </w:rPr>
        <w:t>
           қалаларының бюджеттеріне көлік жүйесін
</w:t>
      </w:r>
      <w:r>
        <w:br/>
      </w:r>
      <w:r>
        <w:rPr>
          <w:rFonts w:ascii="Times New Roman"/>
          <w:b w:val="false"/>
          <w:i w:val="false"/>
          <w:color w:val="000000"/>
          <w:sz w:val="28"/>
        </w:rPr>
        <w:t>
           дамытуға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Байланыс жүйелері
</w:t>
      </w:r>
      <w:r>
        <w:rPr>
          <w:rFonts w:ascii="Times New Roman"/>
          <w:b w:val="false"/>
          <w:i w:val="false"/>
          <w:color w:val="000000"/>
          <w:sz w:val="28"/>
        </w:rPr>
        <w:t>
                             4050607
</w:t>
      </w:r>
      <w:r>
        <w:br/>
      </w:r>
      <w:r>
        <w:rPr>
          <w:rFonts w:ascii="Times New Roman"/>
          <w:b w:val="false"/>
          <w:i w:val="false"/>
          <w:color w:val="000000"/>
          <w:sz w:val="28"/>
        </w:rPr>
        <w:t>
   603     Қазақстан Республикасы Ақпараттандыру           4050607
</w:t>
      </w:r>
      <w:r>
        <w:br/>
      </w:r>
      <w:r>
        <w:rPr>
          <w:rFonts w:ascii="Times New Roman"/>
          <w:b w:val="false"/>
          <w:i w:val="false"/>
          <w:color w:val="000000"/>
          <w:sz w:val="28"/>
        </w:rPr>
        <w:t>
           және байланыс агенттігі
</w:t>
      </w:r>
      <w:r>
        <w:br/>
      </w:r>
      <w:r>
        <w:rPr>
          <w:rFonts w:ascii="Times New Roman"/>
          <w:b w:val="false"/>
          <w:i w:val="false"/>
          <w:color w:val="000000"/>
          <w:sz w:val="28"/>
        </w:rPr>
        <w:t>
      002  Радиожиілік өрісінің және радиоэлектрондық       110000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Радиожиілік өрісінің және радиоэлектрондық       256694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017  Ауылдағы байланыс операторларының әмбебап       3683913
</w:t>
      </w:r>
      <w:r>
        <w:br/>
      </w:r>
      <w:r>
        <w:rPr>
          <w:rFonts w:ascii="Times New Roman"/>
          <w:b w:val="false"/>
          <w:i w:val="false"/>
          <w:color w:val="000000"/>
          <w:sz w:val="28"/>
        </w:rPr>
        <w:t>
           байланыс қызметтерін ұсыну жөніндегі
</w:t>
      </w:r>
      <w:r>
        <w:br/>
      </w:r>
      <w:r>
        <w:rPr>
          <w:rFonts w:ascii="Times New Roman"/>
          <w:b w:val="false"/>
          <w:i w:val="false"/>
          <w:color w:val="000000"/>
          <w:sz w:val="28"/>
        </w:rPr>
        <w:t>
           залалдарына өтемақы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Су көлігі
</w:t>
      </w:r>
      <w:r>
        <w:rPr>
          <w:rFonts w:ascii="Times New Roman"/>
          <w:b w:val="false"/>
          <w:i w:val="false"/>
          <w:color w:val="000000"/>
          <w:sz w:val="28"/>
        </w:rPr>
        <w:t>
                                      1469054
</w:t>
      </w:r>
      <w:r>
        <w:br/>
      </w:r>
      <w:r>
        <w:rPr>
          <w:rFonts w:ascii="Times New Roman"/>
          <w:b w:val="false"/>
          <w:i w:val="false"/>
          <w:color w:val="000000"/>
          <w:sz w:val="28"/>
        </w:rPr>
        <w:t>
   215     Қазақстан Республикасы Көлiк және               1469054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005  Су жолдарының кеме жүретін жағдайда болуын      1119054
</w:t>
      </w:r>
      <w:r>
        <w:br/>
      </w:r>
      <w:r>
        <w:rPr>
          <w:rFonts w:ascii="Times New Roman"/>
          <w:b w:val="false"/>
          <w:i w:val="false"/>
          <w:color w:val="000000"/>
          <w:sz w:val="28"/>
        </w:rPr>
        <w:t>
           қамтамасыз ету және шлюздердi ұстау
</w:t>
      </w:r>
      <w:r>
        <w:br/>
      </w:r>
      <w:r>
        <w:rPr>
          <w:rFonts w:ascii="Times New Roman"/>
          <w:b w:val="false"/>
          <w:i w:val="false"/>
          <w:color w:val="000000"/>
          <w:sz w:val="28"/>
        </w:rPr>
        <w:t>
      020  Су көлігі инфрақұрылымын дамыту                  350000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Әуе көлігі
</w:t>
      </w:r>
      <w:r>
        <w:rPr>
          <w:rFonts w:ascii="Times New Roman"/>
          <w:b w:val="false"/>
          <w:i w:val="false"/>
          <w:color w:val="000000"/>
          <w:sz w:val="28"/>
        </w:rPr>
        <w:t>
                                     4302398
</w:t>
      </w:r>
      <w:r>
        <w:br/>
      </w:r>
      <w:r>
        <w:rPr>
          <w:rFonts w:ascii="Times New Roman"/>
          <w:b w:val="false"/>
          <w:i w:val="false"/>
          <w:color w:val="000000"/>
          <w:sz w:val="28"/>
        </w:rPr>
        <w:t>
   215     Қазақстан Республикасы Көлiк және               4288542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006  Әуе көлігі инфрақұрылымын дамыту                3688542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1222037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1610260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856245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019  Жүйелі ішкі авиатасымалдарды субсидиялау         600000
</w:t>
      </w:r>
      <w:r>
        <w:br/>
      </w:r>
      <w:r>
        <w:rPr>
          <w:rFonts w:ascii="Times New Roman"/>
          <w:b w:val="false"/>
          <w:i w:val="false"/>
          <w:color w:val="000000"/>
          <w:sz w:val="28"/>
        </w:rPr>
        <w:t>
   225     Қазақстан Республикасы Білім және ғылым           13856
</w:t>
      </w:r>
      <w:r>
        <w:br/>
      </w:r>
      <w:r>
        <w:rPr>
          <w:rFonts w:ascii="Times New Roman"/>
          <w:b w:val="false"/>
          <w:i w:val="false"/>
          <w:color w:val="000000"/>
          <w:sz w:val="28"/>
        </w:rPr>
        <w:t>
           министрлігі
</w:t>
      </w:r>
      <w:r>
        <w:br/>
      </w:r>
      <w:r>
        <w:rPr>
          <w:rFonts w:ascii="Times New Roman"/>
          <w:b w:val="false"/>
          <w:i w:val="false"/>
          <w:color w:val="000000"/>
          <w:sz w:val="28"/>
        </w:rPr>
        <w:t>
      042  "Байқоңыр" кешенінің жалға алынған мүлкінің есебі  9107
</w:t>
      </w:r>
      <w:r>
        <w:br/>
      </w:r>
      <w:r>
        <w:rPr>
          <w:rFonts w:ascii="Times New Roman"/>
          <w:b w:val="false"/>
          <w:i w:val="false"/>
          <w:color w:val="000000"/>
          <w:sz w:val="28"/>
        </w:rPr>
        <w:t>
      043  Қазақстан Республикасының ғарышкер                 4749
</w:t>
      </w:r>
      <w:r>
        <w:br/>
      </w:r>
      <w:r>
        <w:rPr>
          <w:rFonts w:ascii="Times New Roman"/>
          <w:b w:val="false"/>
          <w:i w:val="false"/>
          <w:color w:val="000000"/>
          <w:sz w:val="28"/>
        </w:rPr>
        <w:t>
           үміткерлерін даярлау
</w:t>
      </w:r>
      <w:r>
        <w:br/>
      </w:r>
      <w:r>
        <w:rPr>
          <w:rFonts w:ascii="Times New Roman"/>
          <w:b w:val="false"/>
          <w:i w:val="false"/>
          <w:color w:val="000000"/>
          <w:sz w:val="28"/>
        </w:rPr>
        <w:t>
</w:t>
      </w:r>
      <w:r>
        <w:rPr>
          <w:rFonts w:ascii="Times New Roman"/>
          <w:b/>
          <w:i w:val="false"/>
          <w:color w:val="000000"/>
          <w:sz w:val="28"/>
        </w:rPr>
        <w:t>
05       Темір жол көлігі
</w:t>
      </w:r>
      <w:r>
        <w:rPr>
          <w:rFonts w:ascii="Times New Roman"/>
          <w:b w:val="false"/>
          <w:i w:val="false"/>
          <w:color w:val="000000"/>
          <w:sz w:val="28"/>
        </w:rPr>
        <w:t>
                              10432230
</w:t>
      </w:r>
      <w:r>
        <w:br/>
      </w:r>
      <w:r>
        <w:rPr>
          <w:rFonts w:ascii="Times New Roman"/>
          <w:b w:val="false"/>
          <w:i w:val="false"/>
          <w:color w:val="000000"/>
          <w:sz w:val="28"/>
        </w:rPr>
        <w:t>
   215     Қазақстан Республикасы Көлiк және              10432230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008  Темір жол көлігі инфрақұрылымын дамыту           439190
</w:t>
      </w:r>
      <w:r>
        <w:br/>
      </w:r>
      <w:r>
        <w:rPr>
          <w:rFonts w:ascii="Times New Roman"/>
          <w:b w:val="false"/>
          <w:i w:val="false"/>
          <w:color w:val="000000"/>
          <w:sz w:val="28"/>
        </w:rPr>
        <w:t>
      009  Әлеуметтік маңызы бар облысаралық бағыттар      8862200
</w:t>
      </w:r>
      <w:r>
        <w:br/>
      </w:r>
      <w:r>
        <w:rPr>
          <w:rFonts w:ascii="Times New Roman"/>
          <w:b w:val="false"/>
          <w:i w:val="false"/>
          <w:color w:val="000000"/>
          <w:sz w:val="28"/>
        </w:rPr>
        <w:t>
           бойынша темір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011  Темір жол саласының стандарттарын әзірлеу         23040
</w:t>
      </w:r>
      <w:r>
        <w:br/>
      </w:r>
      <w:r>
        <w:rPr>
          <w:rFonts w:ascii="Times New Roman"/>
          <w:b w:val="false"/>
          <w:i w:val="false"/>
          <w:color w:val="000000"/>
          <w:sz w:val="28"/>
        </w:rPr>
        <w:t>
      013  Облыстық бюджеттерге, Астана және Алматы        1107800
</w:t>
      </w:r>
      <w:r>
        <w:br/>
      </w:r>
      <w:r>
        <w:rPr>
          <w:rFonts w:ascii="Times New Roman"/>
          <w:b w:val="false"/>
          <w:i w:val="false"/>
          <w:color w:val="000000"/>
          <w:sz w:val="28"/>
        </w:rPr>
        <w:t>
           қалаларының бюджеттеріне әлеуметтік маңызы
</w:t>
      </w:r>
      <w:r>
        <w:br/>
      </w:r>
      <w:r>
        <w:rPr>
          <w:rFonts w:ascii="Times New Roman"/>
          <w:b w:val="false"/>
          <w:i w:val="false"/>
          <w:color w:val="000000"/>
          <w:sz w:val="28"/>
        </w:rPr>
        <w:t>
           бар ауданаралық (қалааралық) және ішкі бағыт-
</w:t>
      </w:r>
      <w:r>
        <w:br/>
      </w:r>
      <w:r>
        <w:rPr>
          <w:rFonts w:ascii="Times New Roman"/>
          <w:b w:val="false"/>
          <w:i w:val="false"/>
          <w:color w:val="000000"/>
          <w:sz w:val="28"/>
        </w:rPr>
        <w:t>
           тардағы темір жол жолаушылар тасымалдарын
</w:t>
      </w:r>
      <w:r>
        <w:br/>
      </w:r>
      <w:r>
        <w:rPr>
          <w:rFonts w:ascii="Times New Roman"/>
          <w:b w:val="false"/>
          <w:i w:val="false"/>
          <w:color w:val="000000"/>
          <w:sz w:val="28"/>
        </w:rPr>
        <w:t>
           субсидиялауға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Көлiк және коммуникациялар
</w:t>
      </w:r>
      <w:r>
        <w:rPr>
          <w:rFonts w:ascii="Times New Roman"/>
          <w:b w:val="false"/>
          <w:i w:val="false"/>
          <w:color w:val="000000"/>
          <w:sz w:val="28"/>
        </w:rPr>
        <w:t>
</w:t>
      </w:r>
      <w:r>
        <w:rPr>
          <w:rFonts w:ascii="Times New Roman"/>
          <w:b/>
          <w:i w:val="false"/>
          <w:color w:val="000000"/>
          <w:sz w:val="28"/>
        </w:rPr>
        <w:t>
саласындағы
</w:t>
      </w:r>
      <w:r>
        <w:rPr>
          <w:rFonts w:ascii="Times New Roman"/>
          <w:b w:val="false"/>
          <w:i w:val="false"/>
          <w:color w:val="000000"/>
          <w:sz w:val="28"/>
        </w:rPr>
        <w:t>
       322331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215     Қазақстан Республикасы Көлiк және                322331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010  Көлiк және коммуникациялар саласындағы            83400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030  "Transport tower" әкімшілік-технологиялық        238931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75533889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Экономикалық қызметтерді реттеу
</w:t>
      </w:r>
      <w:r>
        <w:rPr>
          <w:rFonts w:ascii="Times New Roman"/>
          <w:b w:val="false"/>
          <w:i w:val="false"/>
          <w:color w:val="000000"/>
          <w:sz w:val="28"/>
        </w:rPr>
        <w:t>
              1870200
</w:t>
      </w:r>
      <w:r>
        <w:br/>
      </w:r>
      <w:r>
        <w:rPr>
          <w:rFonts w:ascii="Times New Roman"/>
          <w:b w:val="false"/>
          <w:i w:val="false"/>
          <w:color w:val="000000"/>
          <w:sz w:val="28"/>
        </w:rPr>
        <w:t>
   233     Қазақстан Республикасы Индустрия және сауда     1870200
</w:t>
      </w:r>
      <w:r>
        <w:br/>
      </w:r>
      <w:r>
        <w:rPr>
          <w:rFonts w:ascii="Times New Roman"/>
          <w:b w:val="false"/>
          <w:i w:val="false"/>
          <w:color w:val="000000"/>
          <w:sz w:val="28"/>
        </w:rPr>
        <w:t>
           министрлiгi
</w:t>
      </w:r>
      <w:r>
        <w:br/>
      </w:r>
      <w:r>
        <w:rPr>
          <w:rFonts w:ascii="Times New Roman"/>
          <w:b w:val="false"/>
          <w:i w:val="false"/>
          <w:color w:val="000000"/>
          <w:sz w:val="28"/>
        </w:rPr>
        <w:t>
      007  Стандарттау, сертификаттау, метрология және       10500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 эталондық орталық салу         1200000
</w:t>
      </w:r>
      <w:r>
        <w:br/>
      </w:r>
      <w:r>
        <w:rPr>
          <w:rFonts w:ascii="Times New Roman"/>
          <w:b w:val="false"/>
          <w:i w:val="false"/>
          <w:color w:val="000000"/>
          <w:sz w:val="28"/>
        </w:rPr>
        <w:t>
      013  Стандарттау, метрология және сертификаттау       652700
</w:t>
      </w:r>
      <w:r>
        <w:br/>
      </w:r>
      <w:r>
        <w:rPr>
          <w:rFonts w:ascii="Times New Roman"/>
          <w:b w:val="false"/>
          <w:i w:val="false"/>
          <w:color w:val="000000"/>
          <w:sz w:val="28"/>
        </w:rPr>
        <w:t>
           жүйесін жетілдіру
</w:t>
      </w:r>
      <w:r>
        <w:br/>
      </w:r>
      <w:r>
        <w:rPr>
          <w:rFonts w:ascii="Times New Roman"/>
          <w:b w:val="false"/>
          <w:i w:val="false"/>
          <w:color w:val="000000"/>
          <w:sz w:val="28"/>
        </w:rPr>
        <w:t>
      017  Экспорттық бақылаудың ақпараттық жүйесін           7000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Ауа-райын болжау қызметі
</w:t>
      </w:r>
      <w:r>
        <w:rPr>
          <w:rFonts w:ascii="Times New Roman"/>
          <w:b w:val="false"/>
          <w:i w:val="false"/>
          <w:color w:val="000000"/>
          <w:sz w:val="28"/>
        </w:rPr>
        <w:t>
                      1471271
</w:t>
      </w:r>
      <w:r>
        <w:br/>
      </w:r>
      <w:r>
        <w:rPr>
          <w:rFonts w:ascii="Times New Roman"/>
          <w:b w:val="false"/>
          <w:i w:val="false"/>
          <w:color w:val="000000"/>
          <w:sz w:val="28"/>
        </w:rPr>
        <w:t>
   234     Қазақстан Республикасы Қоршаған ортаны          1471271
</w:t>
      </w:r>
      <w:r>
        <w:br/>
      </w:r>
      <w:r>
        <w:rPr>
          <w:rFonts w:ascii="Times New Roman"/>
          <w:b w:val="false"/>
          <w:i w:val="false"/>
          <w:color w:val="000000"/>
          <w:sz w:val="28"/>
        </w:rPr>
        <w:t>
           қорғау министрлiгi
</w:t>
      </w:r>
      <w:r>
        <w:br/>
      </w:r>
      <w:r>
        <w:rPr>
          <w:rFonts w:ascii="Times New Roman"/>
          <w:b w:val="false"/>
          <w:i w:val="false"/>
          <w:color w:val="000000"/>
          <w:sz w:val="28"/>
        </w:rPr>
        <w:t>
      006  Гидрометеорологиялық мониторинг жүргізу         1471271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Кәсіпкерлік қызметті қолдау және  
</w:t>
      </w:r>
      <w:r>
        <w:rPr>
          <w:rFonts w:ascii="Times New Roman"/>
          <w:b w:val="false"/>
          <w:i w:val="false"/>
          <w:color w:val="000000"/>
          <w:sz w:val="28"/>
        </w:rPr>
        <w:t>
             4467
</w:t>
      </w:r>
      <w:r>
        <w:br/>
      </w:r>
      <w:r>
        <w:rPr>
          <w:rFonts w:ascii="Times New Roman"/>
          <w:b w:val="false"/>
          <w:i w:val="false"/>
          <w:color w:val="000000"/>
          <w:sz w:val="28"/>
        </w:rPr>
        <w:t>
</w:t>
      </w:r>
      <w:r>
        <w:rPr>
          <w:rFonts w:ascii="Times New Roman"/>
          <w:b/>
          <w:i w:val="false"/>
          <w:color w:val="000000"/>
          <w:sz w:val="28"/>
        </w:rPr>
        <w:t>
бәсекелестікті қорғау
</w:t>
      </w:r>
      <w:r>
        <w:rPr>
          <w:rFonts w:ascii="Times New Roman"/>
          <w:b w:val="false"/>
          <w:i w:val="false"/>
          <w:color w:val="000000"/>
          <w:sz w:val="28"/>
        </w:rPr>
        <w:t>
</w:t>
      </w:r>
      <w:r>
        <w:br/>
      </w:r>
      <w:r>
        <w:rPr>
          <w:rFonts w:ascii="Times New Roman"/>
          <w:b w:val="false"/>
          <w:i w:val="false"/>
          <w:color w:val="000000"/>
          <w:sz w:val="28"/>
        </w:rPr>
        <w:t>
   233     Қазақстан Республикасы Индустрия және сауда        4467
</w:t>
      </w:r>
      <w:r>
        <w:br/>
      </w:r>
      <w:r>
        <w:rPr>
          <w:rFonts w:ascii="Times New Roman"/>
          <w:b w:val="false"/>
          <w:i w:val="false"/>
          <w:color w:val="000000"/>
          <w:sz w:val="28"/>
        </w:rPr>
        <w:t>
           министрлiгi
</w:t>
      </w:r>
      <w:r>
        <w:br/>
      </w:r>
      <w:r>
        <w:rPr>
          <w:rFonts w:ascii="Times New Roman"/>
          <w:b w:val="false"/>
          <w:i w:val="false"/>
          <w:color w:val="000000"/>
          <w:sz w:val="28"/>
        </w:rPr>
        <w:t>
      012  Қазақстан Республикасында кәсіпкерлікті            4467
</w:t>
      </w:r>
      <w:r>
        <w:br/>
      </w:r>
      <w:r>
        <w:rPr>
          <w:rFonts w:ascii="Times New Roman"/>
          <w:b w:val="false"/>
          <w:i w:val="false"/>
          <w:color w:val="000000"/>
          <w:sz w:val="28"/>
        </w:rPr>
        <w:t>
           қолдау жөніндегі ақпараттық жүйені дамыту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Табиғи монополияларды реттеу
</w:t>
      </w:r>
      <w:r>
        <w:rPr>
          <w:rFonts w:ascii="Times New Roman"/>
          <w:b w:val="false"/>
          <w:i w:val="false"/>
          <w:color w:val="000000"/>
          <w:sz w:val="28"/>
        </w:rPr>
        <w:t>
                 1065776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203     Қазақстан Республикасы Табиғи монополияларды    1065776
</w:t>
      </w:r>
      <w:r>
        <w:br/>
      </w:r>
      <w:r>
        <w:rPr>
          <w:rFonts w:ascii="Times New Roman"/>
          <w:b w:val="false"/>
          <w:i w:val="false"/>
          <w:color w:val="000000"/>
          <w:sz w:val="28"/>
        </w:rPr>
        <w:t>
           реттеу агенттігі
</w:t>
      </w:r>
      <w:r>
        <w:br/>
      </w:r>
      <w:r>
        <w:rPr>
          <w:rFonts w:ascii="Times New Roman"/>
          <w:b w:val="false"/>
          <w:i w:val="false"/>
          <w:color w:val="000000"/>
          <w:sz w:val="28"/>
        </w:rPr>
        <w:t>
      001  Табиғи монополия субъектілерінің қызметін        961376
</w:t>
      </w:r>
      <w:r>
        <w:br/>
      </w:r>
      <w:r>
        <w:rPr>
          <w:rFonts w:ascii="Times New Roman"/>
          <w:b w:val="false"/>
          <w:i w:val="false"/>
          <w:color w:val="000000"/>
          <w:sz w:val="28"/>
        </w:rPr>
        <w:t>
           реттеуді, бақылауды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757543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181351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1015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20567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Монополистер қызметінің мониторингі бойынша      104400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71122175
</w:t>
      </w:r>
      <w:r>
        <w:br/>
      </w:r>
      <w:r>
        <w:rPr>
          <w:rFonts w:ascii="Times New Roman"/>
          <w:b w:val="false"/>
          <w:i w:val="false"/>
          <w:color w:val="000000"/>
          <w:sz w:val="28"/>
        </w:rPr>
        <w:t>
   202     Қазақстан Республикасы Төтенше жағдайлар        4860165
</w:t>
      </w:r>
      <w:r>
        <w:br/>
      </w:r>
      <w:r>
        <w:rPr>
          <w:rFonts w:ascii="Times New Roman"/>
          <w:b w:val="false"/>
          <w:i w:val="false"/>
          <w:color w:val="000000"/>
          <w:sz w:val="28"/>
        </w:rPr>
        <w:t>
           министрлігі
</w:t>
      </w:r>
      <w:r>
        <w:br/>
      </w:r>
      <w:r>
        <w:rPr>
          <w:rFonts w:ascii="Times New Roman"/>
          <w:b w:val="false"/>
          <w:i w:val="false"/>
          <w:color w:val="000000"/>
          <w:sz w:val="28"/>
        </w:rPr>
        <w:t>
      008  Мемлекеттік материалдық резервті                4860165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w:t>
      </w:r>
      <w:r>
        <w:rPr>
          <w:rFonts w:ascii="Times New Roman"/>
          <w:b w:val="false"/>
          <w:i/>
          <w:color w:val="000000"/>
          <w:sz w:val="28"/>
        </w:rPr>
        <w:t>
       100 Мемлекеттік материалдық резервті қалыптастыру   3575308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материалдық резервті сақтау          623720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Сақтау пункттерін күрделі жөндеу                 661137
</w:t>
      </w:r>
      <w:r>
        <w:rPr>
          <w:rFonts w:ascii="Times New Roman"/>
          <w:b w:val="false"/>
          <w:i w:val="false"/>
          <w:color w:val="000000"/>
          <w:sz w:val="28"/>
        </w:rPr>
        <w:t>
</w:t>
      </w:r>
      <w:r>
        <w:br/>
      </w:r>
      <w:r>
        <w:rPr>
          <w:rFonts w:ascii="Times New Roman"/>
          <w:b w:val="false"/>
          <w:i w:val="false"/>
          <w:color w:val="000000"/>
          <w:sz w:val="28"/>
        </w:rPr>
        <w:t>
   204     Қазақстан Республикасы Сыртқы iстер              280935
</w:t>
      </w:r>
      <w:r>
        <w:br/>
      </w:r>
      <w:r>
        <w:rPr>
          <w:rFonts w:ascii="Times New Roman"/>
          <w:b w:val="false"/>
          <w:i w:val="false"/>
          <w:color w:val="000000"/>
          <w:sz w:val="28"/>
        </w:rPr>
        <w:t>
           министрлiгi
</w:t>
      </w:r>
      <w:r>
        <w:br/>
      </w:r>
      <w:r>
        <w:rPr>
          <w:rFonts w:ascii="Times New Roman"/>
          <w:b w:val="false"/>
          <w:i w:val="false"/>
          <w:color w:val="000000"/>
          <w:sz w:val="28"/>
        </w:rPr>
        <w:t>
      006  Өкiлдiк шығындар                                 280935
</w:t>
      </w:r>
      <w:r>
        <w:br/>
      </w:r>
      <w:r>
        <w:rPr>
          <w:rFonts w:ascii="Times New Roman"/>
          <w:b w:val="false"/>
          <w:i w:val="false"/>
          <w:color w:val="000000"/>
          <w:sz w:val="28"/>
        </w:rPr>
        <w:t>
   217     Қазақстан Республикасы Қаржы министрлігі       46777327
</w:t>
      </w:r>
      <w:r>
        <w:br/>
      </w:r>
      <w:r>
        <w:rPr>
          <w:rFonts w:ascii="Times New Roman"/>
          <w:b w:val="false"/>
          <w:i w:val="false"/>
          <w:color w:val="000000"/>
          <w:sz w:val="28"/>
        </w:rPr>
        <w:t>
      009  Облыстық бюджеттерге, Астана және Алматы       31018414
</w:t>
      </w:r>
      <w:r>
        <w:br/>
      </w:r>
      <w:r>
        <w:rPr>
          <w:rFonts w:ascii="Times New Roman"/>
          <w:b w:val="false"/>
          <w:i w:val="false"/>
          <w:color w:val="000000"/>
          <w:sz w:val="28"/>
        </w:rPr>
        <w:t>
           қалаларының бюджеттеріне мемлекеттік қызмет-
</w:t>
      </w:r>
      <w:r>
        <w:br/>
      </w:r>
      <w:r>
        <w:rPr>
          <w:rFonts w:ascii="Times New Roman"/>
          <w:b w:val="false"/>
          <w:i w:val="false"/>
          <w:color w:val="000000"/>
          <w:sz w:val="28"/>
        </w:rPr>
        <w:t>
           шілердің, мемлекеттік мекемелердің
</w:t>
      </w:r>
      <w:r>
        <w:br/>
      </w:r>
      <w:r>
        <w:rPr>
          <w:rFonts w:ascii="Times New Roman"/>
          <w:b w:val="false"/>
          <w:i w:val="false"/>
          <w:color w:val="000000"/>
          <w:sz w:val="28"/>
        </w:rPr>
        <w:t>
           мемлекеттік қызметші болып табылмайтын
</w:t>
      </w:r>
      <w:r>
        <w:br/>
      </w:r>
      <w:r>
        <w:rPr>
          <w:rFonts w:ascii="Times New Roman"/>
          <w:b w:val="false"/>
          <w:i w:val="false"/>
          <w:color w:val="000000"/>
          <w:sz w:val="28"/>
        </w:rPr>
        <w:t>
           қызметкерлерінің және қазыналық кәсіпорындар
</w:t>
      </w:r>
      <w:r>
        <w:br/>
      </w:r>
      <w:r>
        <w:rPr>
          <w:rFonts w:ascii="Times New Roman"/>
          <w:b w:val="false"/>
          <w:i w:val="false"/>
          <w:color w:val="000000"/>
          <w:sz w:val="28"/>
        </w:rPr>
        <w:t>
           қызметкерлерінің жалақыларын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010  Қазақстан Республикасы Үкіметінің резерві      15758913
</w:t>
      </w:r>
      <w:r>
        <w:br/>
      </w:r>
      <w:r>
        <w:rPr>
          <w:rFonts w:ascii="Times New Roman"/>
          <w:b w:val="false"/>
          <w:i w:val="false"/>
          <w:color w:val="000000"/>
          <w:sz w:val="28"/>
        </w:rPr>
        <w:t>
</w:t>
      </w:r>
      <w:r>
        <w:rPr>
          <w:rFonts w:ascii="Times New Roman"/>
          <w:b w:val="false"/>
          <w:i/>
          <w:color w:val="000000"/>
          <w:sz w:val="28"/>
        </w:rPr>
        <w:t>
100 Қазақстан Республикасының және басқа            2547073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мемлекеттердің аумағындағы табиғи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техногендік сипаттағы төтенше жағдайларды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жоюға арналған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Үкіметінің төтенше резерві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13211840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
</w:t>
      </w:r>
      <w:r>
        <w:rPr>
          <w:rFonts w:ascii="Times New Roman"/>
          <w:b w:val="false"/>
          <w:i w:val="false"/>
          <w:color w:val="000000"/>
          <w:sz w:val="28"/>
        </w:rPr>
        <w:t>
</w:t>
      </w:r>
      <w:r>
        <w:br/>
      </w:r>
      <w:r>
        <w:rPr>
          <w:rFonts w:ascii="Times New Roman"/>
          <w:b w:val="false"/>
          <w:i w:val="false"/>
          <w:color w:val="000000"/>
          <w:sz w:val="28"/>
        </w:rPr>
        <w:t>
   220     Қазақстан Республикасы Экономика және            970000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004  Республикалық бюджеттік инвестициялық            670000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008  Облыстық бюджеттерге экономикасы күйзеліске       21500
</w:t>
      </w:r>
      <w:r>
        <w:br/>
      </w:r>
      <w:r>
        <w:rPr>
          <w:rFonts w:ascii="Times New Roman"/>
          <w:b w:val="false"/>
          <w:i w:val="false"/>
          <w:color w:val="000000"/>
          <w:sz w:val="28"/>
        </w:rPr>
        <w:t>
           ұшыраған шағын қалалардың тіршілік ету
</w:t>
      </w:r>
      <w:r>
        <w:br/>
      </w:r>
      <w:r>
        <w:rPr>
          <w:rFonts w:ascii="Times New Roman"/>
          <w:b w:val="false"/>
          <w:i w:val="false"/>
          <w:color w:val="000000"/>
          <w:sz w:val="28"/>
        </w:rPr>
        <w:t>
           объектілерін күрделі жөндеуге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015  Облыстық бюджеттерге экономикасы күйзеліске      278500
</w:t>
      </w:r>
      <w:r>
        <w:br/>
      </w:r>
      <w:r>
        <w:rPr>
          <w:rFonts w:ascii="Times New Roman"/>
          <w:b w:val="false"/>
          <w:i w:val="false"/>
          <w:color w:val="000000"/>
          <w:sz w:val="28"/>
        </w:rPr>
        <w:t>
           ұшыраған шағын қалаларды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233     Қазақстан Республикасы Индустрия және сауда     2344948
</w:t>
      </w:r>
      <w:r>
        <w:br/>
      </w:r>
      <w:r>
        <w:rPr>
          <w:rFonts w:ascii="Times New Roman"/>
          <w:b w:val="false"/>
          <w:i w:val="false"/>
          <w:color w:val="000000"/>
          <w:sz w:val="28"/>
        </w:rPr>
        <w:t>
           министрлiгi
</w:t>
      </w:r>
      <w:r>
        <w:br/>
      </w:r>
      <w:r>
        <w:rPr>
          <w:rFonts w:ascii="Times New Roman"/>
          <w:b w:val="false"/>
          <w:i w:val="false"/>
          <w:color w:val="000000"/>
          <w:sz w:val="28"/>
        </w:rPr>
        <w:t>
      001  Индустрия және сауда саласындағы уәкілетті      1690800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1284105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198786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2161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17844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68418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Шет елдегі сауда өкілдіктерінің қызметін          72508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Қазақстанның Дүниежүзілік сауда ұйымына кіруі     46978
</w:t>
      </w:r>
      <w:r>
        <w:rPr>
          <w:rFonts w:ascii="Times New Roman"/>
          <w:b w:val="false"/>
          <w:i w:val="false"/>
          <w:color w:val="000000"/>
          <w:sz w:val="28"/>
        </w:rPr>
        <w:t>
</w:t>
      </w:r>
      <w:r>
        <w:br/>
      </w:r>
      <w:r>
        <w:rPr>
          <w:rFonts w:ascii="Times New Roman"/>
          <w:b w:val="false"/>
          <w:i w:val="false"/>
          <w:color w:val="000000"/>
          <w:sz w:val="28"/>
        </w:rPr>
        <w:t>
      016  Жаңа технологияларды құру және дамыту             92000
</w:t>
      </w:r>
      <w:r>
        <w:br/>
      </w:r>
      <w:r>
        <w:rPr>
          <w:rFonts w:ascii="Times New Roman"/>
          <w:b w:val="false"/>
          <w:i w:val="false"/>
          <w:color w:val="000000"/>
          <w:sz w:val="28"/>
        </w:rPr>
        <w:t>
      027  Ақпараттық технологиялар паркінің жұмыс          11648
</w:t>
      </w:r>
      <w:r>
        <w:br/>
      </w:r>
      <w:r>
        <w:rPr>
          <w:rFonts w:ascii="Times New Roman"/>
          <w:b w:val="false"/>
          <w:i w:val="false"/>
          <w:color w:val="000000"/>
          <w:sz w:val="28"/>
        </w:rPr>
        <w:t>
           істеуін қамтамасыз ету
</w:t>
      </w:r>
      <w:r>
        <w:br/>
      </w:r>
      <w:r>
        <w:rPr>
          <w:rFonts w:ascii="Times New Roman"/>
          <w:b w:val="false"/>
          <w:i w:val="false"/>
          <w:color w:val="000000"/>
          <w:sz w:val="28"/>
        </w:rPr>
        <w:t>
      038  Ақпараттық технологиялық паркін дамыту           550500
</w:t>
      </w:r>
      <w:r>
        <w:br/>
      </w:r>
      <w:r>
        <w:rPr>
          <w:rFonts w:ascii="Times New Roman"/>
          <w:b w:val="false"/>
          <w:i w:val="false"/>
          <w:color w:val="000000"/>
          <w:sz w:val="28"/>
        </w:rPr>
        <w:t>
   608     Қазақстан Республикасы Мемлекеттік қызмет        616472
</w:t>
      </w:r>
      <w:r>
        <w:br/>
      </w:r>
      <w:r>
        <w:rPr>
          <w:rFonts w:ascii="Times New Roman"/>
          <w:b w:val="false"/>
          <w:i w:val="false"/>
          <w:color w:val="000000"/>
          <w:sz w:val="28"/>
        </w:rPr>
        <w:t>
           істері агенттігі
</w:t>
      </w:r>
      <w:r>
        <w:br/>
      </w:r>
      <w:r>
        <w:rPr>
          <w:rFonts w:ascii="Times New Roman"/>
          <w:b w:val="false"/>
          <w:i w:val="false"/>
          <w:color w:val="000000"/>
          <w:sz w:val="28"/>
        </w:rPr>
        <w:t>
      005  Астана қаласының бюджетіне мемлекеттік           616472
</w:t>
      </w:r>
      <w:r>
        <w:br/>
      </w:r>
      <w:r>
        <w:rPr>
          <w:rFonts w:ascii="Times New Roman"/>
          <w:b w:val="false"/>
          <w:i w:val="false"/>
          <w:color w:val="000000"/>
          <w:sz w:val="28"/>
        </w:rPr>
        <w:t>
           органдардың және мемлекеттік мекемелердің
</w:t>
      </w:r>
      <w:r>
        <w:br/>
      </w:r>
      <w:r>
        <w:rPr>
          <w:rFonts w:ascii="Times New Roman"/>
          <w:b w:val="false"/>
          <w:i w:val="false"/>
          <w:color w:val="000000"/>
          <w:sz w:val="28"/>
        </w:rPr>
        <w:t>
           қызметкерлеріне тұрғын үй салуға және
</w:t>
      </w:r>
      <w:r>
        <w:br/>
      </w:r>
      <w:r>
        <w:rPr>
          <w:rFonts w:ascii="Times New Roman"/>
          <w:b w:val="false"/>
          <w:i w:val="false"/>
          <w:color w:val="000000"/>
          <w:sz w:val="28"/>
        </w:rPr>
        <w:t>
           сатып алуда үлестік қатысуға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694     Қазақстан Республикасы Президентiнiң Іс        15272328
</w:t>
      </w:r>
      <w:r>
        <w:br/>
      </w:r>
      <w:r>
        <w:rPr>
          <w:rFonts w:ascii="Times New Roman"/>
          <w:b w:val="false"/>
          <w:i w:val="false"/>
          <w:color w:val="000000"/>
          <w:sz w:val="28"/>
        </w:rPr>
        <w:t>
           басқармасы
</w:t>
      </w:r>
      <w:r>
        <w:br/>
      </w:r>
      <w:r>
        <w:rPr>
          <w:rFonts w:ascii="Times New Roman"/>
          <w:b w:val="false"/>
          <w:i w:val="false"/>
          <w:color w:val="000000"/>
          <w:sz w:val="28"/>
        </w:rPr>
        <w:t>
      008  Қазақстан Республикасы Президентiнің Іс        15272328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14
</w:t>
      </w:r>
      <w:r>
        <w:rPr>
          <w:rFonts w:ascii="Times New Roman"/>
          <w:b w:val="false"/>
          <w:i w:val="false"/>
          <w:color w:val="000000"/>
          <w:sz w:val="28"/>
        </w:rPr>
        <w:t>
</w:t>
      </w:r>
      <w:r>
        <w:rPr>
          <w:rFonts w:ascii="Times New Roman"/>
          <w:b/>
          <w:i w:val="false"/>
          <w:color w:val="000000"/>
          <w:sz w:val="28"/>
        </w:rPr>
        <w:t>
Борышқа қызмет көрсету
</w:t>
      </w:r>
      <w:r>
        <w:rPr>
          <w:rFonts w:ascii="Times New Roman"/>
          <w:b w:val="false"/>
          <w:i w:val="false"/>
          <w:color w:val="000000"/>
          <w:sz w:val="28"/>
        </w:rPr>
        <w:t>
                       30075730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Борышқа қызмет көрсету
</w:t>
      </w:r>
      <w:r>
        <w:rPr>
          <w:rFonts w:ascii="Times New Roman"/>
          <w:b w:val="false"/>
          <w:i w:val="false"/>
          <w:color w:val="000000"/>
          <w:sz w:val="28"/>
        </w:rPr>
        <w:t>
                       30075730
</w:t>
      </w:r>
      <w:r>
        <w:br/>
      </w:r>
      <w:r>
        <w:rPr>
          <w:rFonts w:ascii="Times New Roman"/>
          <w:b w:val="false"/>
          <w:i w:val="false"/>
          <w:color w:val="000000"/>
          <w:sz w:val="28"/>
        </w:rPr>
        <w:t>
   217     Қазақстан Республикасы Қаржы министрлiгi       30075730
</w:t>
      </w:r>
      <w:r>
        <w:br/>
      </w:r>
      <w:r>
        <w:rPr>
          <w:rFonts w:ascii="Times New Roman"/>
          <w:b w:val="false"/>
          <w:i w:val="false"/>
          <w:color w:val="000000"/>
          <w:sz w:val="28"/>
        </w:rPr>
        <w:t>
      013  Үкiметтiк борышты қамтамасыз ету               30075730
</w:t>
      </w:r>
      <w:r>
        <w:br/>
      </w:r>
      <w:r>
        <w:rPr>
          <w:rFonts w:ascii="Times New Roman"/>
          <w:b w:val="false"/>
          <w:i w:val="false"/>
          <w:color w:val="000000"/>
          <w:sz w:val="28"/>
        </w:rPr>
        <w:t>
</w:t>
      </w:r>
      <w:r>
        <w:rPr>
          <w:rFonts w:ascii="Times New Roman"/>
          <w:b w:val="false"/>
          <w:i/>
          <w:color w:val="000000"/>
          <w:sz w:val="28"/>
        </w:rPr>
        <w:t>
100 Қарыздар бойынша сыйақыларды (мүдделерді)      30073130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Қарыздарды орналастырғаны үшін комиссиялық         2600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Ресми трансферттер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500113681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Ресми трансферттер
</w:t>
      </w:r>
      <w:r>
        <w:rPr>
          <w:rFonts w:ascii="Times New Roman"/>
          <w:b w:val="false"/>
          <w:i w:val="false"/>
          <w:color w:val="000000"/>
          <w:sz w:val="28"/>
        </w:rPr>
        <w:t>
                          500113681
</w:t>
      </w:r>
      <w:r>
        <w:br/>
      </w:r>
      <w:r>
        <w:rPr>
          <w:rFonts w:ascii="Times New Roman"/>
          <w:b w:val="false"/>
          <w:i w:val="false"/>
          <w:color w:val="000000"/>
          <w:sz w:val="28"/>
        </w:rPr>
        <w:t>
   217     Қазақстан Республикасы Қаржы министрлiгi      500113681
</w:t>
      </w:r>
      <w:r>
        <w:br/>
      </w:r>
      <w:r>
        <w:rPr>
          <w:rFonts w:ascii="Times New Roman"/>
          <w:b w:val="false"/>
          <w:i w:val="false"/>
          <w:color w:val="000000"/>
          <w:sz w:val="28"/>
        </w:rPr>
        <w:t>
      066  Республикалық бюджеттен Ұлттық қорға          367086140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w:t>
      </w:r>
      <w:r>
        <w:rPr>
          <w:rFonts w:ascii="Times New Roman"/>
          <w:b w:val="false"/>
          <w:i/>
          <w:color w:val="000000"/>
          <w:sz w:val="28"/>
        </w:rPr>
        <w:t>
100 Жоспарлы түсімдер есебінен ресми трансферттер 
</w:t>
      </w:r>
      <w:r>
        <w:rPr>
          <w:rFonts w:ascii="Times New Roman"/>
          <w:b w:val="false"/>
          <w:i w:val="false"/>
          <w:color w:val="000000"/>
          <w:sz w:val="28"/>
        </w:rPr>
        <w:t>
13657725
</w:t>
      </w:r>
      <w:r>
        <w:br/>
      </w:r>
      <w:r>
        <w:rPr>
          <w:rFonts w:ascii="Times New Roman"/>
          <w:b w:val="false"/>
          <w:i w:val="false"/>
          <w:color w:val="000000"/>
          <w:sz w:val="28"/>
        </w:rPr>
        <w:t>
</w:t>
      </w:r>
      <w:r>
        <w:rPr>
          <w:rFonts w:ascii="Times New Roman"/>
          <w:b w:val="false"/>
          <w:i/>
          <w:color w:val="000000"/>
          <w:sz w:val="28"/>
        </w:rPr>
        <w:t>
       101 Шикізат секторы ұйымдарынан түсетін           343635415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жоспардан тыс түсімдер есебінен ресми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Республикалық меншіктегі және тау-кен және     9793000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өңдеу салаларына жататын мемлекеттік мүлікті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жекешелендіруден түсетін жоспардан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түсімдер есебінен ресми трансферттер
</w:t>
      </w:r>
      <w:r>
        <w:rPr>
          <w:rFonts w:ascii="Times New Roman"/>
          <w:b w:val="false"/>
          <w:i w:val="false"/>
          <w:color w:val="000000"/>
          <w:sz w:val="28"/>
        </w:rPr>
        <w:t>
</w:t>
      </w:r>
      <w:r>
        <w:br/>
      </w:r>
      <w:r>
        <w:rPr>
          <w:rFonts w:ascii="Times New Roman"/>
          <w:b w:val="false"/>
          <w:i w:val="false"/>
          <w:color w:val="000000"/>
          <w:sz w:val="28"/>
        </w:rPr>
        <w:t>
      400  Облыстық бюджеттерге субвенциялар беру        133027541
</w:t>
      </w:r>
    </w:p>
    <w:p>
      <w:pPr>
        <w:spacing w:after="0"/>
        <w:ind w:left="0"/>
        <w:jc w:val="both"/>
      </w:pPr>
      <w:r>
        <w:rPr>
          <w:rFonts w:ascii="Times New Roman"/>
          <w:b w:val="false"/>
          <w:i w:val="false"/>
          <w:color w:val="000000"/>
          <w:sz w:val="28"/>
        </w:rPr>
        <w:t>
</w:t>
      </w:r>
      <w:r>
        <w:rPr>
          <w:rFonts w:ascii="Times New Roman"/>
          <w:b/>
          <w:i w:val="false"/>
          <w:color w:val="000000"/>
          <w:sz w:val="28"/>
        </w:rPr>
        <w:t>
ІІІ. Операциялық сальдо
</w:t>
      </w:r>
      <w:r>
        <w:rPr>
          <w:rFonts w:ascii="Times New Roman"/>
          <w:b w:val="false"/>
          <w:i w:val="false"/>
          <w:color w:val="000000"/>
          <w:sz w:val="28"/>
        </w:rPr>
        <w:t>
                      26893567
</w:t>
      </w:r>
    </w:p>
    <w:p>
      <w:pPr>
        <w:spacing w:after="0"/>
        <w:ind w:left="0"/>
        <w:jc w:val="both"/>
      </w:pPr>
      <w:r>
        <w:rPr>
          <w:rFonts w:ascii="Times New Roman"/>
          <w:b w:val="false"/>
          <w:i w:val="false"/>
          <w:color w:val="000000"/>
          <w:sz w:val="28"/>
        </w:rPr>
        <w:t>
</w:t>
      </w:r>
      <w:r>
        <w:rPr>
          <w:rFonts w:ascii="Times New Roman"/>
          <w:b/>
          <w:i w:val="false"/>
          <w:color w:val="000000"/>
          <w:sz w:val="28"/>
        </w:rPr>
        <w:t>
ІV. Таза бюджеттік кредит беру
</w:t>
      </w:r>
      <w:r>
        <w:rPr>
          <w:rFonts w:ascii="Times New Roman"/>
          <w:b w:val="false"/>
          <w:i w:val="false"/>
          <w:color w:val="000000"/>
          <w:sz w:val="28"/>
        </w:rPr>
        <w:t>
              48002548
</w:t>
      </w:r>
      <w:r>
        <w:br/>
      </w:r>
      <w:r>
        <w:rPr>
          <w:rFonts w:ascii="Times New Roman"/>
          <w:b w:val="false"/>
          <w:i w:val="false"/>
          <w:color w:val="000000"/>
          <w:sz w:val="28"/>
        </w:rPr>
        <w:t>
</w:t>
      </w:r>
      <w:r>
        <w:rPr>
          <w:rFonts w:ascii="Times New Roman"/>
          <w:b/>
          <w:i w:val="false"/>
          <w:color w:val="000000"/>
          <w:sz w:val="28"/>
        </w:rPr>
        <w:t>
Бюджеттік кредиттер
</w:t>
      </w:r>
      <w:r>
        <w:rPr>
          <w:rFonts w:ascii="Times New Roman"/>
          <w:b w:val="false"/>
          <w:i w:val="false"/>
          <w:color w:val="000000"/>
          <w:sz w:val="28"/>
        </w:rPr>
        <w:t>
                          60459925
</w:t>
      </w:r>
    </w:p>
    <w:p>
      <w:pPr>
        <w:spacing w:after="0"/>
        <w:ind w:left="0"/>
        <w:jc w:val="both"/>
      </w:pPr>
      <w:r>
        <w:rPr>
          <w:rFonts w:ascii="Times New Roman"/>
          <w:b w:val="false"/>
          <w:i w:val="false"/>
          <w:color w:val="000000"/>
          <w:sz w:val="28"/>
        </w:rPr>
        <w:t>
</w:t>
      </w:r>
      <w:r>
        <w:rPr>
          <w:rFonts w:ascii="Times New Roman"/>
          <w:b/>
          <w:i w:val="false"/>
          <w:color w:val="000000"/>
          <w:sz w:val="28"/>
        </w:rPr>
        <w:t>
04        Бiлiм беру                              
</w:t>
      </w:r>
      <w:r>
        <w:rPr>
          <w:rFonts w:ascii="Times New Roman"/>
          <w:b w:val="false"/>
          <w:i w:val="false"/>
          <w:color w:val="000000"/>
          <w:sz w:val="28"/>
        </w:rPr>
        <w:t>
   3555427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Жоғары және жоғары оқу орнынан кейін
</w:t>
      </w:r>
      <w:r>
        <w:rPr>
          <w:rFonts w:ascii="Times New Roman"/>
          <w:b w:val="false"/>
          <w:i w:val="false"/>
          <w:color w:val="000000"/>
          <w:sz w:val="28"/>
        </w:rPr>
        <w:t>
       3555427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225     Қазақстан Республикасы Білім және ғылым        3399396
</w:t>
      </w:r>
      <w:r>
        <w:br/>
      </w:r>
      <w:r>
        <w:rPr>
          <w:rFonts w:ascii="Times New Roman"/>
          <w:b w:val="false"/>
          <w:i w:val="false"/>
          <w:color w:val="000000"/>
          <w:sz w:val="28"/>
        </w:rPr>
        <w:t>
           министрлiгi
</w:t>
      </w:r>
      <w:r>
        <w:br/>
      </w:r>
      <w:r>
        <w:rPr>
          <w:rFonts w:ascii="Times New Roman"/>
          <w:b w:val="false"/>
          <w:i w:val="false"/>
          <w:color w:val="000000"/>
          <w:sz w:val="28"/>
        </w:rPr>
        <w:t>
      015  Жоғары кәсіби білімді мамандар даярлауда       3399396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100 Мемлекеттік білім кредиті бойынша мамандар     3356203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студенттік кредиттер ұсыну           43193
</w:t>
      </w:r>
      <w:r>
        <w:rPr>
          <w:rFonts w:ascii="Times New Roman"/>
          <w:b w:val="false"/>
          <w:i w:val="false"/>
          <w:color w:val="000000"/>
          <w:sz w:val="28"/>
        </w:rPr>
        <w:t>
</w:t>
      </w:r>
      <w:r>
        <w:br/>
      </w:r>
      <w:r>
        <w:rPr>
          <w:rFonts w:ascii="Times New Roman"/>
          <w:b w:val="false"/>
          <w:i w:val="false"/>
          <w:color w:val="000000"/>
          <w:sz w:val="28"/>
        </w:rPr>
        <w:t>
   226     Қазақстан Республикасы Денсаулық сақтау         156031
</w:t>
      </w:r>
      <w:r>
        <w:br/>
      </w:r>
      <w:r>
        <w:rPr>
          <w:rFonts w:ascii="Times New Roman"/>
          <w:b w:val="false"/>
          <w:i w:val="false"/>
          <w:color w:val="000000"/>
          <w:sz w:val="28"/>
        </w:rPr>
        <w:t>
           министрлігі
</w:t>
      </w:r>
      <w:r>
        <w:br/>
      </w:r>
      <w:r>
        <w:rPr>
          <w:rFonts w:ascii="Times New Roman"/>
          <w:b w:val="false"/>
          <w:i w:val="false"/>
          <w:color w:val="000000"/>
          <w:sz w:val="28"/>
        </w:rPr>
        <w:t>
      004  Жоғары кәсіби білімді мамандар даярлауда        156031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100 Мемлекеттік білім кредиті бойынша мамандар      
</w:t>
      </w:r>
      <w:r>
        <w:rPr>
          <w:rFonts w:ascii="Times New Roman"/>
          <w:b w:val="false"/>
          <w:i w:val="false"/>
          <w:color w:val="000000"/>
          <w:sz w:val="28"/>
        </w:rPr>
        <w:t>
155693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студенттік кредиттер ұсыну             338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        Тұрғын үй-коммуналдық шаруашылық         
</w:t>
      </w:r>
      <w:r>
        <w:rPr>
          <w:rFonts w:ascii="Times New Roman"/>
          <w:b w:val="false"/>
          <w:i w:val="false"/>
          <w:color w:val="000000"/>
          <w:sz w:val="28"/>
        </w:rPr>
        <w:t>
 42000000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42000000
</w:t>
      </w:r>
      <w:r>
        <w:br/>
      </w:r>
      <w:r>
        <w:rPr>
          <w:rFonts w:ascii="Times New Roman"/>
          <w:b w:val="false"/>
          <w:i w:val="false"/>
          <w:color w:val="000000"/>
          <w:sz w:val="28"/>
        </w:rPr>
        <w:t>
   233     Қазақстан Республикасы Индустрия және         42000000
</w:t>
      </w:r>
      <w:r>
        <w:br/>
      </w:r>
      <w:r>
        <w:rPr>
          <w:rFonts w:ascii="Times New Roman"/>
          <w:b w:val="false"/>
          <w:i w:val="false"/>
          <w:color w:val="000000"/>
          <w:sz w:val="28"/>
        </w:rPr>
        <w:t>
           сауда министрлігі
</w:t>
      </w:r>
      <w:r>
        <w:br/>
      </w:r>
      <w:r>
        <w:rPr>
          <w:rFonts w:ascii="Times New Roman"/>
          <w:b w:val="false"/>
          <w:i w:val="false"/>
          <w:color w:val="000000"/>
          <w:sz w:val="28"/>
        </w:rPr>
        <w:t>
      002  Облыстық бюджеттерге, Астана және Алматы       42000000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w:t>
      </w:r>
      <w:r>
        <w:br/>
      </w:r>
      <w:r>
        <w:rPr>
          <w:rFonts w:ascii="Times New Roman"/>
          <w:b w:val="false"/>
          <w:i w:val="false"/>
          <w:color w:val="000000"/>
          <w:sz w:val="28"/>
        </w:rPr>
        <w:t>
</w:t>
      </w:r>
      <w:r>
        <w:rPr>
          <w:rFonts w:ascii="Times New Roman"/>
          <w:b/>
          <w:i w:val="false"/>
          <w:color w:val="000000"/>
          <w:sz w:val="28"/>
        </w:rPr>
        <w:t>
10        Ауыл, су, орман, балық шаруашылығы,         
</w:t>
      </w:r>
      <w:r>
        <w:rPr>
          <w:rFonts w:ascii="Times New Roman"/>
          <w:b w:val="false"/>
          <w:i w:val="false"/>
          <w:color w:val="000000"/>
          <w:sz w:val="28"/>
        </w:rPr>
        <w:t>
813041
</w:t>
      </w:r>
      <w:r>
        <w:br/>
      </w: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және жануарлар дүниесін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Су шаруашылығы
</w:t>
      </w:r>
      <w:r>
        <w:rPr>
          <w:rFonts w:ascii="Times New Roman"/>
          <w:b w:val="false"/>
          <w:i w:val="false"/>
          <w:color w:val="000000"/>
          <w:sz w:val="28"/>
        </w:rPr>
        <w:t>
                                 813041
</w:t>
      </w:r>
      <w:r>
        <w:br/>
      </w:r>
      <w:r>
        <w:rPr>
          <w:rFonts w:ascii="Times New Roman"/>
          <w:b w:val="false"/>
          <w:i w:val="false"/>
          <w:color w:val="000000"/>
          <w:sz w:val="28"/>
        </w:rPr>
        <w:t>
   212     Қазақстан Республикасы Ауыл шаруашылығы          813041
</w:t>
      </w:r>
      <w:r>
        <w:br/>
      </w:r>
      <w:r>
        <w:rPr>
          <w:rFonts w:ascii="Times New Roman"/>
          <w:b w:val="false"/>
          <w:i w:val="false"/>
          <w:color w:val="000000"/>
          <w:sz w:val="28"/>
        </w:rPr>
        <w:t>
           министрлiгi
</w:t>
      </w:r>
      <w:r>
        <w:br/>
      </w:r>
      <w:r>
        <w:rPr>
          <w:rFonts w:ascii="Times New Roman"/>
          <w:b w:val="false"/>
          <w:i w:val="false"/>
          <w:color w:val="000000"/>
          <w:sz w:val="28"/>
        </w:rPr>
        <w:t>
      026  Су ресурстарын басқару және жердi қалпына        813041
</w:t>
      </w:r>
      <w:r>
        <w:br/>
      </w:r>
      <w:r>
        <w:rPr>
          <w:rFonts w:ascii="Times New Roman"/>
          <w:b w:val="false"/>
          <w:i w:val="false"/>
          <w:color w:val="000000"/>
          <w:sz w:val="28"/>
        </w:rPr>
        <w:t>
           келтiруді жетілдіру жобасына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665112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147929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6940853
</w:t>
      </w:r>
      <w:r>
        <w:br/>
      </w:r>
      <w:r>
        <w:rPr>
          <w:rFonts w:ascii="Times New Roman"/>
          <w:b w:val="false"/>
          <w:i w:val="false"/>
          <w:color w:val="000000"/>
          <w:sz w:val="28"/>
        </w:rPr>
        <w:t>
</w:t>
      </w:r>
      <w:r>
        <w:rPr>
          <w:rFonts w:ascii="Times New Roman"/>
          <w:b/>
          <w:i w:val="false"/>
          <w:color w:val="000000"/>
          <w:sz w:val="28"/>
        </w:rPr>
        <w:t>
04       Әуе көлігі
</w:t>
      </w:r>
      <w:r>
        <w:rPr>
          <w:rFonts w:ascii="Times New Roman"/>
          <w:b w:val="false"/>
          <w:i w:val="false"/>
          <w:color w:val="000000"/>
          <w:sz w:val="28"/>
        </w:rPr>
        <w:t>
                                     6940853
</w:t>
      </w:r>
      <w:r>
        <w:br/>
      </w:r>
      <w:r>
        <w:rPr>
          <w:rFonts w:ascii="Times New Roman"/>
          <w:b w:val="false"/>
          <w:i w:val="false"/>
          <w:color w:val="000000"/>
          <w:sz w:val="28"/>
        </w:rPr>
        <w:t>
   215     Қазақстан Республикасы Көлік және                355853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007  Астана қаласында халықаралық әуежай              355853
</w:t>
      </w:r>
      <w:r>
        <w:br/>
      </w:r>
      <w:r>
        <w:rPr>
          <w:rFonts w:ascii="Times New Roman"/>
          <w:b w:val="false"/>
          <w:i w:val="false"/>
          <w:color w:val="000000"/>
          <w:sz w:val="28"/>
        </w:rPr>
        <w:t>
           құрылысына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355853
</w:t>
      </w:r>
      <w:r>
        <w:rPr>
          <w:rFonts w:ascii="Times New Roman"/>
          <w:b w:val="false"/>
          <w:i w:val="false"/>
          <w:color w:val="000000"/>
          <w:sz w:val="28"/>
        </w:rPr>
        <w:t>
</w:t>
      </w:r>
      <w:r>
        <w:br/>
      </w:r>
      <w:r>
        <w:rPr>
          <w:rFonts w:ascii="Times New Roman"/>
          <w:b w:val="false"/>
          <w:i w:val="false"/>
          <w:color w:val="000000"/>
          <w:sz w:val="28"/>
        </w:rPr>
        <w:t>
   225     Қазақстан Республикасы Білім және ғылым         6585000
</w:t>
      </w:r>
      <w:r>
        <w:br/>
      </w:r>
      <w:r>
        <w:rPr>
          <w:rFonts w:ascii="Times New Roman"/>
          <w:b w:val="false"/>
          <w:i w:val="false"/>
          <w:color w:val="000000"/>
          <w:sz w:val="28"/>
        </w:rPr>
        <w:t>
           министрлігі
</w:t>
      </w:r>
      <w:r>
        <w:br/>
      </w:r>
      <w:r>
        <w:rPr>
          <w:rFonts w:ascii="Times New Roman"/>
          <w:b w:val="false"/>
          <w:i w:val="false"/>
          <w:color w:val="000000"/>
          <w:sz w:val="28"/>
        </w:rPr>
        <w:t>
      041  "Байқоңыр" ғарыш айлағында "Байтерек" ғарыштық  6585000
</w:t>
      </w:r>
      <w:r>
        <w:br/>
      </w:r>
      <w:r>
        <w:rPr>
          <w:rFonts w:ascii="Times New Roman"/>
          <w:b w:val="false"/>
          <w:i w:val="false"/>
          <w:color w:val="000000"/>
          <w:sz w:val="28"/>
        </w:rPr>
        <w:t>
           зымыран кешенін құруға кредит беру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7150604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7150604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217     Қазақстан Республикасы Қаржы министрлiгi        7150604
</w:t>
      </w:r>
      <w:r>
        <w:br/>
      </w:r>
      <w:r>
        <w:rPr>
          <w:rFonts w:ascii="Times New Roman"/>
          <w:b w:val="false"/>
          <w:i w:val="false"/>
          <w:color w:val="000000"/>
          <w:sz w:val="28"/>
        </w:rPr>
        <w:t>
      011  Мемлекеттiк кепiлдiктер бойынша мiндетте-       6550604
</w:t>
      </w:r>
      <w:r>
        <w:br/>
      </w:r>
      <w:r>
        <w:rPr>
          <w:rFonts w:ascii="Times New Roman"/>
          <w:b w:val="false"/>
          <w:i w:val="false"/>
          <w:color w:val="000000"/>
          <w:sz w:val="28"/>
        </w:rPr>
        <w:t>
           мелерді орындау
</w:t>
      </w:r>
      <w:r>
        <w:br/>
      </w:r>
      <w:r>
        <w:rPr>
          <w:rFonts w:ascii="Times New Roman"/>
          <w:b w:val="false"/>
          <w:i w:val="false"/>
          <w:color w:val="000000"/>
          <w:sz w:val="28"/>
        </w:rPr>
        <w:t>
</w:t>
      </w:r>
      <w:r>
        <w:rPr>
          <w:rFonts w:ascii="Times New Roman"/>
          <w:b/>
          <w:i w:val="false"/>
          <w:color w:val="000000"/>
          <w:sz w:val="28"/>
        </w:rPr>
        <w:t>
012  Облыстық бюджеттердің, республикалық маңызы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 қала, астана бюджеттерінің кассалық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алшақтығын жабуға арналған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Yкiметiнiң резервi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Бюджеттік кредиттерді өтеу
</w:t>
      </w:r>
      <w:r>
        <w:rPr>
          <w:rFonts w:ascii="Times New Roman"/>
          <w:b w:val="false"/>
          <w:i w:val="false"/>
          <w:color w:val="000000"/>
          <w:sz w:val="28"/>
        </w:rPr>
        <w:t>
                   12457377
</w:t>
      </w:r>
    </w:p>
    <w:p>
      <w:pPr>
        <w:spacing w:after="0"/>
        <w:ind w:left="0"/>
        <w:jc w:val="both"/>
      </w:pPr>
      <w:r>
        <w:rPr>
          <w:rFonts w:ascii="Times New Roman"/>
          <w:b w:val="false"/>
          <w:i w:val="false"/>
          <w:color w:val="000000"/>
          <w:sz w:val="28"/>
        </w:rPr>
        <w:t>
</w:t>
      </w:r>
      <w:r>
        <w:rPr>
          <w:rFonts w:ascii="Times New Roman"/>
          <w:b/>
          <w:i w:val="false"/>
          <w:color w:val="000000"/>
          <w:sz w:val="28"/>
        </w:rPr>
        <w:t>
5         Бюджеттік кредиттерді өтеу      
</w:t>
      </w:r>
      <w:r>
        <w:rPr>
          <w:rFonts w:ascii="Times New Roman"/>
          <w:b w:val="false"/>
          <w:i w:val="false"/>
          <w:color w:val="000000"/>
          <w:sz w:val="28"/>
        </w:rPr>
        <w:t>
            12457377
</w:t>
      </w:r>
      <w:r>
        <w:br/>
      </w:r>
      <w:r>
        <w:rPr>
          <w:rFonts w:ascii="Times New Roman"/>
          <w:b w:val="false"/>
          <w:i w:val="false"/>
          <w:color w:val="000000"/>
          <w:sz w:val="28"/>
        </w:rPr>
        <w:t>
</w:t>
      </w:r>
      <w:r>
        <w:rPr>
          <w:rFonts w:ascii="Times New Roman"/>
          <w:b/>
          <w:i w:val="false"/>
          <w:color w:val="000000"/>
          <w:sz w:val="28"/>
        </w:rPr>
        <w:t>
01      Бюджеттік кредиттерді өтеу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8215209
</w:t>
      </w:r>
      <w:r>
        <w:br/>
      </w:r>
      <w:r>
        <w:rPr>
          <w:rFonts w:ascii="Times New Roman"/>
          <w:b w:val="false"/>
          <w:i w:val="false"/>
          <w:color w:val="000000"/>
          <w:sz w:val="28"/>
        </w:rPr>
        <w:t>
     1     Мемлекеттік бюджеттен берілген бюджеттік        8215209
</w:t>
      </w:r>
      <w:r>
        <w:br/>
      </w:r>
      <w:r>
        <w:rPr>
          <w:rFonts w:ascii="Times New Roman"/>
          <w:b w:val="false"/>
          <w:i w:val="false"/>
          <w:color w:val="000000"/>
          <w:sz w:val="28"/>
        </w:rPr>
        <w:t>
           кредиттерді өтеу
</w:t>
      </w:r>
      <w:r>
        <w:br/>
      </w:r>
      <w:r>
        <w:rPr>
          <w:rFonts w:ascii="Times New Roman"/>
          <w:b w:val="false"/>
          <w:i w:val="false"/>
          <w:color w:val="000000"/>
          <w:sz w:val="28"/>
        </w:rPr>
        <w:t>
       01  Облыстардың, республикалық маңызы бар           2910092
</w:t>
      </w:r>
      <w:r>
        <w:br/>
      </w:r>
      <w:r>
        <w:rPr>
          <w:rFonts w:ascii="Times New Roman"/>
          <w:b w:val="false"/>
          <w:i w:val="false"/>
          <w:color w:val="000000"/>
          <w:sz w:val="28"/>
        </w:rPr>
        <w:t>
           қалалардың, астананың жергілікті атқарушы
</w:t>
      </w:r>
      <w:r>
        <w:br/>
      </w:r>
      <w:r>
        <w:rPr>
          <w:rFonts w:ascii="Times New Roman"/>
          <w:b w:val="false"/>
          <w:i w:val="false"/>
          <w:color w:val="000000"/>
          <w:sz w:val="28"/>
        </w:rPr>
        <w:t>
           органдарына ішкі көздер есебінен республи-
</w:t>
      </w:r>
      <w:r>
        <w:br/>
      </w:r>
      <w:r>
        <w:rPr>
          <w:rFonts w:ascii="Times New Roman"/>
          <w:b w:val="false"/>
          <w:i w:val="false"/>
          <w:color w:val="000000"/>
          <w:sz w:val="28"/>
        </w:rPr>
        <w:t>
           калық бюджеттен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02  Облыстардың, республикалық маңызы бар            634848
</w:t>
      </w:r>
      <w:r>
        <w:br/>
      </w:r>
      <w:r>
        <w:rPr>
          <w:rFonts w:ascii="Times New Roman"/>
          <w:b w:val="false"/>
          <w:i w:val="false"/>
          <w:color w:val="000000"/>
          <w:sz w:val="28"/>
        </w:rPr>
        <w:t>
           қалалардың, астананың жергілікті атқарушы
</w:t>
      </w:r>
      <w:r>
        <w:br/>
      </w:r>
      <w:r>
        <w:rPr>
          <w:rFonts w:ascii="Times New Roman"/>
          <w:b w:val="false"/>
          <w:i w:val="false"/>
          <w:color w:val="000000"/>
          <w:sz w:val="28"/>
        </w:rPr>
        <w:t>
           органдарына үкіметтік сыртқы қарыздар қаражаты
</w:t>
      </w:r>
      <w:r>
        <w:br/>
      </w:r>
      <w:r>
        <w:rPr>
          <w:rFonts w:ascii="Times New Roman"/>
          <w:b w:val="false"/>
          <w:i w:val="false"/>
          <w:color w:val="000000"/>
          <w:sz w:val="28"/>
        </w:rPr>
        <w:t>
           есебінен республикалық бюджеттен берілген
</w:t>
      </w:r>
      <w:r>
        <w:br/>
      </w:r>
      <w:r>
        <w:rPr>
          <w:rFonts w:ascii="Times New Roman"/>
          <w:b w:val="false"/>
          <w:i w:val="false"/>
          <w:color w:val="000000"/>
          <w:sz w:val="28"/>
        </w:rPr>
        <w:t>
           бюджеттік кредиттерді өтеу
</w:t>
      </w:r>
      <w:r>
        <w:br/>
      </w:r>
      <w:r>
        <w:rPr>
          <w:rFonts w:ascii="Times New Roman"/>
          <w:b w:val="false"/>
          <w:i w:val="false"/>
          <w:color w:val="000000"/>
          <w:sz w:val="28"/>
        </w:rPr>
        <w:t>
       04  Қарыз алушы банктерге ішкі көздер есебінен      1917861
</w:t>
      </w:r>
      <w:r>
        <w:br/>
      </w:r>
      <w:r>
        <w:rPr>
          <w:rFonts w:ascii="Times New Roman"/>
          <w:b w:val="false"/>
          <w:i w:val="false"/>
          <w:color w:val="000000"/>
          <w:sz w:val="28"/>
        </w:rPr>
        <w:t>
           республикалық бюджеттен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05  Қарыз алушы банктерге үкіметтік сыртқы          1521962
</w:t>
      </w:r>
      <w:r>
        <w:br/>
      </w:r>
      <w:r>
        <w:rPr>
          <w:rFonts w:ascii="Times New Roman"/>
          <w:b w:val="false"/>
          <w:i w:val="false"/>
          <w:color w:val="000000"/>
          <w:sz w:val="28"/>
        </w:rPr>
        <w:t>
           қарыздар есебінен республикалық бюджеттен
</w:t>
      </w:r>
      <w:r>
        <w:br/>
      </w:r>
      <w:r>
        <w:rPr>
          <w:rFonts w:ascii="Times New Roman"/>
          <w:b w:val="false"/>
          <w:i w:val="false"/>
          <w:color w:val="000000"/>
          <w:sz w:val="28"/>
        </w:rPr>
        <w:t>
           берілген бюджеттік кредиттерді өтеу
</w:t>
      </w:r>
      <w:r>
        <w:br/>
      </w:r>
      <w:r>
        <w:rPr>
          <w:rFonts w:ascii="Times New Roman"/>
          <w:b w:val="false"/>
          <w:i w:val="false"/>
          <w:color w:val="000000"/>
          <w:sz w:val="28"/>
        </w:rPr>
        <w:t>
       10  Заңды тұлғаларға үкіметтік сыртқы қарыздар       184600
</w:t>
      </w:r>
      <w:r>
        <w:br/>
      </w:r>
      <w:r>
        <w:rPr>
          <w:rFonts w:ascii="Times New Roman"/>
          <w:b w:val="false"/>
          <w:i w:val="false"/>
          <w:color w:val="000000"/>
          <w:sz w:val="28"/>
        </w:rPr>
        <w:t>
           қаражаты есебінен республикалық бюджеттен
</w:t>
      </w:r>
      <w:r>
        <w:br/>
      </w:r>
      <w:r>
        <w:rPr>
          <w:rFonts w:ascii="Times New Roman"/>
          <w:b w:val="false"/>
          <w:i w:val="false"/>
          <w:color w:val="000000"/>
          <w:sz w:val="28"/>
        </w:rPr>
        <w:t>
           2005 жылға дейін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12  Жеке тұлғаларға республикалық бюджеттен          323722
</w:t>
      </w:r>
      <w:r>
        <w:br/>
      </w:r>
      <w:r>
        <w:rPr>
          <w:rFonts w:ascii="Times New Roman"/>
          <w:b w:val="false"/>
          <w:i w:val="false"/>
          <w:color w:val="000000"/>
          <w:sz w:val="28"/>
        </w:rPr>
        <w:t>
           берілген бюджеттік кредиттерді өтеу
</w:t>
      </w:r>
      <w:r>
        <w:br/>
      </w:r>
      <w:r>
        <w:rPr>
          <w:rFonts w:ascii="Times New Roman"/>
          <w:b w:val="false"/>
          <w:i w:val="false"/>
          <w:color w:val="000000"/>
          <w:sz w:val="28"/>
        </w:rPr>
        <w:t>
       14  Шетелдік мемлекеттерге берілген бюджеттік        722124
</w:t>
      </w:r>
      <w:r>
        <w:br/>
      </w:r>
      <w:r>
        <w:rPr>
          <w:rFonts w:ascii="Times New Roman"/>
          <w:b w:val="false"/>
          <w:i w:val="false"/>
          <w:color w:val="000000"/>
          <w:sz w:val="28"/>
        </w:rPr>
        <w:t>
           кредиттерді өтеу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Төленген мемлекеттік кепілдіктер бойынша
</w:t>
      </w:r>
      <w:r>
        <w:rPr>
          <w:rFonts w:ascii="Times New Roman"/>
          <w:b w:val="false"/>
          <w:i w:val="false"/>
          <w:color w:val="000000"/>
          <w:sz w:val="28"/>
        </w:rPr>
        <w:t>
    4242168
</w:t>
      </w:r>
      <w:r>
        <w:br/>
      </w:r>
      <w:r>
        <w:rPr>
          <w:rFonts w:ascii="Times New Roman"/>
          <w:b w:val="false"/>
          <w:i w:val="false"/>
          <w:color w:val="000000"/>
          <w:sz w:val="28"/>
        </w:rPr>
        <w:t>
</w:t>
      </w:r>
      <w:r>
        <w:rPr>
          <w:rFonts w:ascii="Times New Roman"/>
          <w:b/>
          <w:i w:val="false"/>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1     Төленген мемлекеттік кепілдіктер бойынша        4242168
</w:t>
      </w:r>
      <w:r>
        <w:br/>
      </w:r>
      <w:r>
        <w:rPr>
          <w:rFonts w:ascii="Times New Roman"/>
          <w:b w:val="false"/>
          <w:i w:val="false"/>
          <w:color w:val="000000"/>
          <w:sz w:val="28"/>
        </w:rPr>
        <w:t>
           талаптарды заңды тұлғалардың қайтаруы
</w:t>
      </w:r>
      <w:r>
        <w:br/>
      </w:r>
      <w:r>
        <w:rPr>
          <w:rFonts w:ascii="Times New Roman"/>
          <w:b w:val="false"/>
          <w:i w:val="false"/>
          <w:color w:val="000000"/>
          <w:sz w:val="28"/>
        </w:rPr>
        <w:t>
       01  Мемлекеттік кепілдіктер бойынша міндеттеме-     4213873
</w:t>
      </w:r>
      <w:r>
        <w:br/>
      </w:r>
      <w:r>
        <w:rPr>
          <w:rFonts w:ascii="Times New Roman"/>
          <w:b w:val="false"/>
          <w:i w:val="false"/>
          <w:color w:val="000000"/>
          <w:sz w:val="28"/>
        </w:rPr>
        <w:t>
           лерді орындауға бағытталған қаражатты қайтару
</w:t>
      </w:r>
      <w:r>
        <w:br/>
      </w:r>
      <w:r>
        <w:rPr>
          <w:rFonts w:ascii="Times New Roman"/>
          <w:b w:val="false"/>
          <w:i w:val="false"/>
          <w:color w:val="000000"/>
          <w:sz w:val="28"/>
        </w:rPr>
        <w:t>
       02  Бюджеттік кредиттер, сондай-ақ мемлекеттік        28295
</w:t>
      </w:r>
      <w:r>
        <w:br/>
      </w:r>
      <w:r>
        <w:rPr>
          <w:rFonts w:ascii="Times New Roman"/>
          <w:b w:val="false"/>
          <w:i w:val="false"/>
          <w:color w:val="000000"/>
          <w:sz w:val="28"/>
        </w:rPr>
        <w:t>
           кепілдіктер бойынша міндеттемелерді орындауға
</w:t>
      </w:r>
      <w:r>
        <w:br/>
      </w:r>
      <w:r>
        <w:rPr>
          <w:rFonts w:ascii="Times New Roman"/>
          <w:b w:val="false"/>
          <w:i w:val="false"/>
          <w:color w:val="000000"/>
          <w:sz w:val="28"/>
        </w:rPr>
        <w:t>
           бағытталған бюджеттік қаражат бойынша
</w:t>
      </w:r>
      <w:r>
        <w:br/>
      </w:r>
      <w:r>
        <w:rPr>
          <w:rFonts w:ascii="Times New Roman"/>
          <w:b w:val="false"/>
          <w:i w:val="false"/>
          <w:color w:val="000000"/>
          <w:sz w:val="28"/>
        </w:rPr>
        <w:t>
           берешекті өтеу есебіне мемлекет пайдасына
</w:t>
      </w:r>
      <w:r>
        <w:br/>
      </w:r>
      <w:r>
        <w:rPr>
          <w:rFonts w:ascii="Times New Roman"/>
          <w:b w:val="false"/>
          <w:i w:val="false"/>
          <w:color w:val="000000"/>
          <w:sz w:val="28"/>
        </w:rPr>
        <w:t>
           алынған не өндіріп алынған мүлікті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V. Қаржы активтерімен жасалатын           90435111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бойынша сальдо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активтерін сатып алу                
</w:t>
      </w:r>
      <w:r>
        <w:rPr>
          <w:rFonts w:ascii="Times New Roman"/>
          <w:b w:val="false"/>
          <w:i w:val="false"/>
          <w:color w:val="000000"/>
          <w:sz w:val="28"/>
        </w:rPr>
        <w:t>
102228111
</w:t>
      </w:r>
    </w:p>
    <w:p>
      <w:pPr>
        <w:spacing w:after="0"/>
        <w:ind w:left="0"/>
        <w:jc w:val="both"/>
      </w:pPr>
      <w:r>
        <w:rPr>
          <w:rFonts w:ascii="Times New Roman"/>
          <w:b w:val="false"/>
          <w:i w:val="false"/>
          <w:color w:val="000000"/>
          <w:sz w:val="28"/>
        </w:rPr>
        <w:t>
</w:t>
      </w:r>
      <w:r>
        <w:rPr>
          <w:rFonts w:ascii="Times New Roman"/>
          <w:b/>
          <w:i w:val="false"/>
          <w:color w:val="000000"/>
          <w:sz w:val="28"/>
        </w:rPr>
        <w:t>
01        Жалпы сипаттағы мемлекеттік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501261
</w:t>
      </w:r>
      <w:r>
        <w:br/>
      </w:r>
      <w:r>
        <w:rPr>
          <w:rFonts w:ascii="Times New Roman"/>
          <w:b w:val="false"/>
          <w:i w:val="false"/>
          <w:color w:val="000000"/>
          <w:sz w:val="28"/>
        </w:rPr>
        <w:t>
</w:t>
      </w:r>
      <w:r>
        <w:rPr>
          <w:rFonts w:ascii="Times New Roman"/>
          <w:b/>
          <w:i w:val="false"/>
          <w:color w:val="000000"/>
          <w:sz w:val="28"/>
        </w:rPr>
        <w:t>
01       Мемлекеттік басқарудың жалпы функцияларын     
</w:t>
      </w:r>
      <w:r>
        <w:rPr>
          <w:rFonts w:ascii="Times New Roman"/>
          <w:b w:val="false"/>
          <w:i w:val="false"/>
          <w:color w:val="000000"/>
          <w:sz w:val="28"/>
        </w:rPr>
        <w:t>
9710
</w:t>
      </w:r>
      <w:r>
        <w:br/>
      </w:r>
      <w:r>
        <w:rPr>
          <w:rFonts w:ascii="Times New Roman"/>
          <w:b w:val="false"/>
          <w:i w:val="false"/>
          <w:color w:val="000000"/>
          <w:sz w:val="28"/>
        </w:rPr>
        <w:t>
</w:t>
      </w:r>
      <w:r>
        <w:rPr>
          <w:rFonts w:ascii="Times New Roman"/>
          <w:b/>
          <w:i w:val="false"/>
          <w:color w:val="000000"/>
          <w:sz w:val="28"/>
        </w:rPr>
        <w:t>
орындайтын өкілді, атқарушы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690     Қазақстан Республикасы Орталық сайлау              9710
</w:t>
      </w:r>
      <w:r>
        <w:br/>
      </w:r>
      <w:r>
        <w:rPr>
          <w:rFonts w:ascii="Times New Roman"/>
          <w:b w:val="false"/>
          <w:i w:val="false"/>
          <w:color w:val="000000"/>
          <w:sz w:val="28"/>
        </w:rPr>
        <w:t>
           комиссиясы
</w:t>
      </w:r>
      <w:r>
        <w:br/>
      </w:r>
      <w:r>
        <w:rPr>
          <w:rFonts w:ascii="Times New Roman"/>
          <w:b w:val="false"/>
          <w:i w:val="false"/>
          <w:color w:val="000000"/>
          <w:sz w:val="28"/>
        </w:rPr>
        <w:t>
      003  Инженерлік-техникалық орталық құру                 9710
</w:t>
      </w:r>
      <w:r>
        <w:br/>
      </w:r>
      <w:r>
        <w:rPr>
          <w:rFonts w:ascii="Times New Roman"/>
          <w:b w:val="false"/>
          <w:i w:val="false"/>
          <w:color w:val="000000"/>
          <w:sz w:val="28"/>
        </w:rPr>
        <w:t>
</w:t>
      </w:r>
      <w:r>
        <w:rPr>
          <w:rFonts w:ascii="Times New Roman"/>
          <w:b/>
          <w:i w:val="false"/>
          <w:color w:val="000000"/>
          <w:sz w:val="28"/>
        </w:rPr>
        <w:t>
02       Қаржылық қызмет
</w:t>
      </w:r>
      <w:r>
        <w:rPr>
          <w:rFonts w:ascii="Times New Roman"/>
          <w:b w:val="false"/>
          <w:i w:val="false"/>
          <w:color w:val="000000"/>
          <w:sz w:val="28"/>
        </w:rPr>
        <w:t>
                                491551
</w:t>
      </w:r>
      <w:r>
        <w:br/>
      </w:r>
      <w:r>
        <w:rPr>
          <w:rFonts w:ascii="Times New Roman"/>
          <w:b w:val="false"/>
          <w:i w:val="false"/>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491551
</w:t>
      </w:r>
      <w:r>
        <w:br/>
      </w:r>
      <w:r>
        <w:rPr>
          <w:rFonts w:ascii="Times New Roman"/>
          <w:b w:val="false"/>
          <w:i w:val="false"/>
          <w:color w:val="000000"/>
          <w:sz w:val="28"/>
        </w:rPr>
        <w:t>
      006  Халықаралық қаржы ұйымдарының                    491551
</w:t>
      </w:r>
      <w:r>
        <w:br/>
      </w:r>
      <w:r>
        <w:rPr>
          <w:rFonts w:ascii="Times New Roman"/>
          <w:b w:val="false"/>
          <w:i w:val="false"/>
          <w:color w:val="000000"/>
          <w:sz w:val="28"/>
        </w:rPr>
        <w:t>
           акцияларын сатып алу
</w:t>
      </w:r>
      <w:r>
        <w:br/>
      </w:r>
      <w:r>
        <w:rPr>
          <w:rFonts w:ascii="Times New Roman"/>
          <w:b w:val="false"/>
          <w:i w:val="false"/>
          <w:color w:val="000000"/>
          <w:sz w:val="28"/>
        </w:rPr>
        <w:t>
</w:t>
      </w:r>
      <w:r>
        <w:rPr>
          <w:rFonts w:ascii="Times New Roman"/>
          <w:b/>
          <w:i w:val="false"/>
          <w:color w:val="000000"/>
          <w:sz w:val="28"/>
        </w:rPr>
        <w:t>
04        Білім беру                                  
</w:t>
      </w:r>
      <w:r>
        <w:rPr>
          <w:rFonts w:ascii="Times New Roman"/>
          <w:b w:val="false"/>
          <w:i w:val="false"/>
          <w:color w:val="000000"/>
          <w:sz w:val="28"/>
        </w:rPr>
        <w:t>
720000
</w:t>
      </w:r>
      <w:r>
        <w:br/>
      </w:r>
      <w:r>
        <w:rPr>
          <w:rFonts w:ascii="Times New Roman"/>
          <w:b w:val="false"/>
          <w:i w:val="false"/>
          <w:color w:val="000000"/>
          <w:sz w:val="28"/>
        </w:rPr>
        <w:t>
</w:t>
      </w:r>
      <w:r>
        <w:rPr>
          <w:rFonts w:ascii="Times New Roman"/>
          <w:b/>
          <w:i w:val="false"/>
          <w:color w:val="000000"/>
          <w:sz w:val="28"/>
        </w:rPr>
        <w:t>
06       Жоғары және жоғары оқу орнынан кейін        
</w:t>
      </w:r>
      <w:r>
        <w:rPr>
          <w:rFonts w:ascii="Times New Roman"/>
          <w:b w:val="false"/>
          <w:i w:val="false"/>
          <w:color w:val="000000"/>
          <w:sz w:val="28"/>
        </w:rPr>
        <w:t>
720000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225     Қазақстан Республикасы Білім және ғылым         720000
</w:t>
      </w:r>
      <w:r>
        <w:br/>
      </w:r>
      <w:r>
        <w:rPr>
          <w:rFonts w:ascii="Times New Roman"/>
          <w:b w:val="false"/>
          <w:i w:val="false"/>
          <w:color w:val="000000"/>
          <w:sz w:val="28"/>
        </w:rPr>
        <w:t>
           министрлігі
</w:t>
      </w:r>
      <w:r>
        <w:br/>
      </w:r>
      <w:r>
        <w:rPr>
          <w:rFonts w:ascii="Times New Roman"/>
          <w:b w:val="false"/>
          <w:i w:val="false"/>
          <w:color w:val="000000"/>
          <w:sz w:val="28"/>
        </w:rPr>
        <w:t>
     032   Білім беруді және ғылымды институционалдық       720000
</w:t>
      </w:r>
      <w:r>
        <w:br/>
      </w:r>
      <w:r>
        <w:rPr>
          <w:rFonts w:ascii="Times New Roman"/>
          <w:b w:val="false"/>
          <w:i w:val="false"/>
          <w:color w:val="000000"/>
          <w:sz w:val="28"/>
        </w:rPr>
        <w:t>
           дамыту
</w:t>
      </w:r>
      <w:r>
        <w:br/>
      </w:r>
      <w:r>
        <w:rPr>
          <w:rFonts w:ascii="Times New Roman"/>
          <w:b w:val="false"/>
          <w:i w:val="false"/>
          <w:color w:val="000000"/>
          <w:sz w:val="28"/>
        </w:rPr>
        <w:t>
       100 Білім беру және ғылым саласындағы халықаралық    120000
</w:t>
      </w:r>
      <w:r>
        <w:br/>
      </w:r>
      <w:r>
        <w:rPr>
          <w:rFonts w:ascii="Times New Roman"/>
          <w:b w:val="false"/>
          <w:i w:val="false"/>
          <w:color w:val="000000"/>
          <w:sz w:val="28"/>
        </w:rPr>
        <w:t>
           бағдарламаларды әкімшілендіруді ұйымдастыру
</w:t>
      </w:r>
      <w:r>
        <w:br/>
      </w:r>
      <w:r>
        <w:rPr>
          <w:rFonts w:ascii="Times New Roman"/>
          <w:b w:val="false"/>
          <w:i w:val="false"/>
          <w:color w:val="000000"/>
          <w:sz w:val="28"/>
        </w:rPr>
        <w:t>
       101 Екінші деңгейдегі банктерде студенттік           600000
</w:t>
      </w:r>
      <w:r>
        <w:br/>
      </w:r>
      <w:r>
        <w:rPr>
          <w:rFonts w:ascii="Times New Roman"/>
          <w:b w:val="false"/>
          <w:i w:val="false"/>
          <w:color w:val="000000"/>
          <w:sz w:val="28"/>
        </w:rPr>
        <w:t>
           кредиттерге кепілдік беру жүйесін ұйымдастыру
</w:t>
      </w:r>
      <w:r>
        <w:br/>
      </w:r>
      <w:r>
        <w:rPr>
          <w:rFonts w:ascii="Times New Roman"/>
          <w:b w:val="false"/>
          <w:i w:val="false"/>
          <w:color w:val="000000"/>
          <w:sz w:val="28"/>
        </w:rPr>
        <w:t>
</w:t>
      </w:r>
      <w:r>
        <w:rPr>
          <w:rFonts w:ascii="Times New Roman"/>
          <w:b/>
          <w:i w:val="false"/>
          <w:color w:val="000000"/>
          <w:sz w:val="28"/>
        </w:rPr>
        <w:t>
07        Тұрғын үй-коммуналдық шаруашылық         
</w:t>
      </w:r>
      <w:r>
        <w:rPr>
          <w:rFonts w:ascii="Times New Roman"/>
          <w:b w:val="false"/>
          <w:i w:val="false"/>
          <w:color w:val="000000"/>
          <w:sz w:val="28"/>
        </w:rPr>
        <w:t>
  11900000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11900000
</w:t>
      </w:r>
      <w:r>
        <w:br/>
      </w:r>
      <w:r>
        <w:rPr>
          <w:rFonts w:ascii="Times New Roman"/>
          <w:b w:val="false"/>
          <w:i w:val="false"/>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11900000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053  Тұрғын үй құрылысының мемлекеттік
</w:t>
      </w:r>
      <w:r>
        <w:br/>
      </w:r>
      <w:r>
        <w:rPr>
          <w:rFonts w:ascii="Times New Roman"/>
          <w:b w:val="false"/>
          <w:i w:val="false"/>
          <w:color w:val="000000"/>
          <w:sz w:val="28"/>
        </w:rPr>
        <w:t>
           бағдарламасын іске асыруды
</w:t>
      </w:r>
      <w:r>
        <w:br/>
      </w:r>
      <w:r>
        <w:rPr>
          <w:rFonts w:ascii="Times New Roman"/>
          <w:b w:val="false"/>
          <w:i w:val="false"/>
          <w:color w:val="000000"/>
          <w:sz w:val="28"/>
        </w:rPr>
        <w:t>
           институционалдық қамтамасыз ету                11900000
</w:t>
      </w:r>
      <w:r>
        <w:br/>
      </w:r>
      <w:r>
        <w:rPr>
          <w:rFonts w:ascii="Times New Roman"/>
          <w:b w:val="false"/>
          <w:i w:val="false"/>
          <w:color w:val="000000"/>
          <w:sz w:val="28"/>
        </w:rPr>
        <w:t>
</w:t>
      </w:r>
      <w:r>
        <w:rPr>
          <w:rFonts w:ascii="Times New Roman"/>
          <w:b w:val="false"/>
          <w:i/>
          <w:color w:val="000000"/>
          <w:sz w:val="28"/>
        </w:rPr>
        <w:t>
100 "Қазақстанның тұрғын үй құрылыс жинақ банкі"    4000000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АҚ-ның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"Қазақстандық ипотекалық компания" АҚ-ның       6400000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"Ипотекалық кредиттерге кепілдік берудің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қазақстандық қоры"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08        Мәдениет, спорт, туризм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кеңiстiк                         
</w:t>
      </w:r>
      <w:r>
        <w:rPr>
          <w:rFonts w:ascii="Times New Roman"/>
          <w:b w:val="false"/>
          <w:i w:val="false"/>
          <w:color w:val="000000"/>
          <w:sz w:val="28"/>
        </w:rPr>
        <w:t>
1929387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Ақпараттық кеңiстiк                         
</w:t>
      </w:r>
      <w:r>
        <w:rPr>
          <w:rFonts w:ascii="Times New Roman"/>
          <w:b w:val="false"/>
          <w:i w:val="false"/>
          <w:color w:val="000000"/>
          <w:sz w:val="28"/>
        </w:rPr>
        <w:t>
1929387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200     Қазақстан Республикасы Мәдениет,
</w:t>
      </w:r>
      <w:r>
        <w:br/>
      </w:r>
      <w:r>
        <w:rPr>
          <w:rFonts w:ascii="Times New Roman"/>
          <w:b w:val="false"/>
          <w:i w:val="false"/>
          <w:color w:val="000000"/>
          <w:sz w:val="28"/>
        </w:rPr>
        <w:t>
           ақпарат және спорт министрлігі                   1929387
</w:t>
      </w:r>
      <w:r>
        <w:br/>
      </w:r>
      <w:r>
        <w:rPr>
          <w:rFonts w:ascii="Times New Roman"/>
          <w:b w:val="false"/>
          <w:i w:val="false"/>
          <w:color w:val="000000"/>
          <w:sz w:val="28"/>
        </w:rPr>
        <w:t>
      022  Бұқаралық ақпарат құралдарын
</w:t>
      </w:r>
      <w:r>
        <w:br/>
      </w:r>
      <w:r>
        <w:rPr>
          <w:rFonts w:ascii="Times New Roman"/>
          <w:b w:val="false"/>
          <w:i w:val="false"/>
          <w:color w:val="000000"/>
          <w:sz w:val="28"/>
        </w:rPr>
        <w:t>
           институционалдық дамыту                          1929387
</w:t>
      </w:r>
      <w:r>
        <w:br/>
      </w:r>
      <w:r>
        <w:rPr>
          <w:rFonts w:ascii="Times New Roman"/>
          <w:b w:val="false"/>
          <w:i w:val="false"/>
          <w:color w:val="000000"/>
          <w:sz w:val="28"/>
        </w:rPr>
        <w:t>
</w:t>
      </w:r>
      <w:r>
        <w:rPr>
          <w:rFonts w:ascii="Times New Roman"/>
          <w:b/>
          <w:i w:val="false"/>
          <w:color w:val="000000"/>
          <w:sz w:val="28"/>
        </w:rPr>
        <w:t>
09        Отын-энергетика кешені және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қойнауын пайдалану                         
</w:t>
      </w:r>
      <w:r>
        <w:rPr>
          <w:rFonts w:ascii="Times New Roman"/>
          <w:b w:val="false"/>
          <w:i w:val="false"/>
          <w:color w:val="000000"/>
          <w:sz w:val="28"/>
        </w:rPr>
        <w:t>
 5773000
</w:t>
      </w:r>
      <w:r>
        <w:br/>
      </w:r>
      <w:r>
        <w:rPr>
          <w:rFonts w:ascii="Times New Roman"/>
          <w:b w:val="false"/>
          <w:i w:val="false"/>
          <w:color w:val="000000"/>
          <w:sz w:val="28"/>
        </w:rPr>
        <w:t>
</w:t>
      </w:r>
      <w:r>
        <w:rPr>
          <w:rFonts w:ascii="Times New Roman"/>
          <w:b/>
          <w:i w:val="false"/>
          <w:color w:val="000000"/>
          <w:sz w:val="28"/>
        </w:rPr>
        <w:t>
01       Отын және энергетика   
</w:t>
      </w:r>
      <w:r>
        <w:rPr>
          <w:rFonts w:ascii="Times New Roman"/>
          <w:b w:val="false"/>
          <w:i w:val="false"/>
          <w:color w:val="000000"/>
          <w:sz w:val="28"/>
        </w:rPr>
        <w:t>
                       4500000
</w:t>
      </w:r>
      <w:r>
        <w:br/>
      </w:r>
      <w:r>
        <w:rPr>
          <w:rFonts w:ascii="Times New Roman"/>
          <w:b w:val="false"/>
          <w:i w:val="false"/>
          <w:color w:val="000000"/>
          <w:sz w:val="28"/>
        </w:rPr>
        <w:t>
   231     Қазақстан Республикасы Энергетика
</w:t>
      </w:r>
      <w:r>
        <w:br/>
      </w:r>
      <w:r>
        <w:rPr>
          <w:rFonts w:ascii="Times New Roman"/>
          <w:b w:val="false"/>
          <w:i w:val="false"/>
          <w:color w:val="000000"/>
          <w:sz w:val="28"/>
        </w:rPr>
        <w:t>
           және минералдық ресурстар министрлігі            4500000
</w:t>
      </w:r>
      <w:r>
        <w:br/>
      </w:r>
      <w:r>
        <w:rPr>
          <w:rFonts w:ascii="Times New Roman"/>
          <w:b w:val="false"/>
          <w:i w:val="false"/>
          <w:color w:val="000000"/>
          <w:sz w:val="28"/>
        </w:rPr>
        <w:t>
      033  Амангелдi газ кен орындары тобын игеру           4500000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1273000
</w:t>
      </w:r>
      <w:r>
        <w:br/>
      </w:r>
      <w:r>
        <w:rPr>
          <w:rFonts w:ascii="Times New Roman"/>
          <w:b w:val="false"/>
          <w:i w:val="false"/>
          <w:color w:val="000000"/>
          <w:sz w:val="28"/>
        </w:rPr>
        <w:t>
</w:t>
      </w:r>
      <w:r>
        <w:rPr>
          <w:rFonts w:ascii="Times New Roman"/>
          <w:b/>
          <w:i w:val="false"/>
          <w:color w:val="000000"/>
          <w:sz w:val="28"/>
        </w:rPr>
        <w:t>
пайдалану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231     Қазақстан Республикасы Энергетика
</w:t>
      </w:r>
      <w:r>
        <w:br/>
      </w:r>
      <w:r>
        <w:rPr>
          <w:rFonts w:ascii="Times New Roman"/>
          <w:b w:val="false"/>
          <w:i w:val="false"/>
          <w:color w:val="000000"/>
          <w:sz w:val="28"/>
        </w:rPr>
        <w:t>
           және минералдық ресурстар министрлігі            1273000
</w:t>
      </w:r>
      <w:r>
        <w:br/>
      </w:r>
      <w:r>
        <w:rPr>
          <w:rFonts w:ascii="Times New Roman"/>
          <w:b w:val="false"/>
          <w:i w:val="false"/>
          <w:color w:val="000000"/>
          <w:sz w:val="28"/>
        </w:rPr>
        <w:t>
      007  Курчатов қаласында "Ядролық технологиялар
</w:t>
      </w:r>
      <w:r>
        <w:br/>
      </w:r>
      <w:r>
        <w:rPr>
          <w:rFonts w:ascii="Times New Roman"/>
          <w:b w:val="false"/>
          <w:i w:val="false"/>
          <w:color w:val="000000"/>
          <w:sz w:val="28"/>
        </w:rPr>
        <w:t>
           паркі" технопаркін құру                           273000
</w:t>
      </w:r>
      <w:r>
        <w:br/>
      </w:r>
      <w:r>
        <w:rPr>
          <w:rFonts w:ascii="Times New Roman"/>
          <w:b w:val="false"/>
          <w:i w:val="false"/>
          <w:color w:val="000000"/>
          <w:sz w:val="28"/>
        </w:rPr>
        <w:t>
      016  "ҚазМұнайГаз" ҰК" АҚ-тың жарғылық капиталын      1000000
</w:t>
      </w:r>
      <w:r>
        <w:br/>
      </w:r>
      <w:r>
        <w:rPr>
          <w:rFonts w:ascii="Times New Roman"/>
          <w:b w:val="false"/>
          <w:i w:val="false"/>
          <w:color w:val="000000"/>
          <w:sz w:val="28"/>
        </w:rPr>
        <w:t>
           ұлғайту
</w:t>
      </w:r>
      <w:r>
        <w:br/>
      </w:r>
      <w:r>
        <w:rPr>
          <w:rFonts w:ascii="Times New Roman"/>
          <w:b w:val="false"/>
          <w:i w:val="false"/>
          <w:color w:val="000000"/>
          <w:sz w:val="28"/>
        </w:rPr>
        <w:t>
</w:t>
      </w:r>
      <w:r>
        <w:rPr>
          <w:rFonts w:ascii="Times New Roman"/>
          <w:b/>
          <w:i w:val="false"/>
          <w:color w:val="000000"/>
          <w:sz w:val="28"/>
        </w:rPr>
        <w:t>
10        Ауыл, су, орман, балық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дүниесін қорғау, жер қатынастары           
</w:t>
      </w:r>
      <w:r>
        <w:rPr>
          <w:rFonts w:ascii="Times New Roman"/>
          <w:b w:val="false"/>
          <w:i w:val="false"/>
          <w:color w:val="000000"/>
          <w:sz w:val="28"/>
        </w:rPr>
        <w:t>
24784700
</w:t>
      </w:r>
      <w:r>
        <w:br/>
      </w:r>
      <w:r>
        <w:rPr>
          <w:rFonts w:ascii="Times New Roman"/>
          <w:b w:val="false"/>
          <w:i w:val="false"/>
          <w:color w:val="000000"/>
          <w:sz w:val="28"/>
        </w:rPr>
        <w:t>
</w:t>
      </w:r>
      <w:r>
        <w:rPr>
          <w:rFonts w:ascii="Times New Roman"/>
          <w:b/>
          <w:i w:val="false"/>
          <w:color w:val="000000"/>
          <w:sz w:val="28"/>
        </w:rPr>
        <w:t>
01       Ауыл шаруашылығы                           
</w:t>
      </w:r>
      <w:r>
        <w:rPr>
          <w:rFonts w:ascii="Times New Roman"/>
          <w:b w:val="false"/>
          <w:i w:val="false"/>
          <w:color w:val="000000"/>
          <w:sz w:val="28"/>
        </w:rPr>
        <w:t>
24784700
</w:t>
      </w:r>
      <w:r>
        <w:br/>
      </w:r>
      <w:r>
        <w:rPr>
          <w:rFonts w:ascii="Times New Roman"/>
          <w:b w:val="false"/>
          <w:i w:val="false"/>
          <w:color w:val="000000"/>
          <w:sz w:val="28"/>
        </w:rPr>
        <w:t>
   212     Қазақстан Республикасы Ауыл
</w:t>
      </w:r>
      <w:r>
        <w:br/>
      </w:r>
      <w:r>
        <w:rPr>
          <w:rFonts w:ascii="Times New Roman"/>
          <w:b w:val="false"/>
          <w:i w:val="false"/>
          <w:color w:val="000000"/>
          <w:sz w:val="28"/>
        </w:rPr>
        <w:t>
           шаруашылығы министрлiгi                        24784700
</w:t>
      </w:r>
      <w:r>
        <w:br/>
      </w:r>
      <w:r>
        <w:rPr>
          <w:rFonts w:ascii="Times New Roman"/>
          <w:b w:val="false"/>
          <w:i w:val="false"/>
          <w:color w:val="000000"/>
          <w:sz w:val="28"/>
        </w:rPr>
        <w:t>
      043  Ауыл шаруашылығын институционалды дамыту       24784700
</w:t>
      </w:r>
      <w:r>
        <w:br/>
      </w:r>
      <w:r>
        <w:rPr>
          <w:rFonts w:ascii="Times New Roman"/>
          <w:b w:val="false"/>
          <w:i w:val="false"/>
          <w:color w:val="000000"/>
          <w:sz w:val="28"/>
        </w:rPr>
        <w:t>
</w:t>
      </w:r>
      <w:r>
        <w:rPr>
          <w:rFonts w:ascii="Times New Roman"/>
          <w:b w:val="false"/>
          <w:i/>
          <w:color w:val="000000"/>
          <w:sz w:val="28"/>
        </w:rPr>
        <w:t>
100 Ауыл шаруашылығы өндірісінің кредит беру        5610000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Ауыл шаруашылығы өндірісіне техникалық қызмет   8950000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жөніндегі инфрақұрылымды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Өсімдік шаруашылығы өнімдері рыногының          7000000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өндірісін және оны дамытуды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Мал шаруашылығы өнімін өндіруді, өңдеуді және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Астық қолхаттары бойынша міндеттемелердің        300000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Ауыл халқына микрокредит беру жүйесін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Ауылда ақпараттық инфрақұрылымды енгізу және    424700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3839920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Байланыс жүйелері                          
</w:t>
      </w:r>
      <w:r>
        <w:rPr>
          <w:rFonts w:ascii="Times New Roman"/>
          <w:b w:val="false"/>
          <w:i w:val="false"/>
          <w:color w:val="000000"/>
          <w:sz w:val="28"/>
        </w:rPr>
        <w:t>
2077835
</w:t>
      </w:r>
      <w:r>
        <w:br/>
      </w:r>
      <w:r>
        <w:rPr>
          <w:rFonts w:ascii="Times New Roman"/>
          <w:b w:val="false"/>
          <w:i w:val="false"/>
          <w:color w:val="000000"/>
          <w:sz w:val="28"/>
        </w:rPr>
        <w:t>
   603     Қазақстан Республикасы Ақпараттандыру және
</w:t>
      </w:r>
      <w:r>
        <w:br/>
      </w:r>
      <w:r>
        <w:rPr>
          <w:rFonts w:ascii="Times New Roman"/>
          <w:b w:val="false"/>
          <w:i w:val="false"/>
          <w:color w:val="000000"/>
          <w:sz w:val="28"/>
        </w:rPr>
        <w:t>
           байланыс агенттігі                              2077835
</w:t>
      </w:r>
      <w:r>
        <w:br/>
      </w:r>
      <w:r>
        <w:rPr>
          <w:rFonts w:ascii="Times New Roman"/>
          <w:b w:val="false"/>
          <w:i w:val="false"/>
          <w:color w:val="000000"/>
          <w:sz w:val="28"/>
        </w:rPr>
        <w:t>
      004  Байланыс пен хабар таратудың ұлттық
</w:t>
      </w:r>
      <w:r>
        <w:br/>
      </w:r>
      <w:r>
        <w:rPr>
          <w:rFonts w:ascii="Times New Roman"/>
          <w:b w:val="false"/>
          <w:i w:val="false"/>
          <w:color w:val="000000"/>
          <w:sz w:val="28"/>
        </w:rPr>
        <w:t>
           спутниктік жүйесін дамыту                        633126
</w:t>
      </w:r>
      <w:r>
        <w:br/>
      </w:r>
      <w:r>
        <w:rPr>
          <w:rFonts w:ascii="Times New Roman"/>
          <w:b w:val="false"/>
          <w:i w:val="false"/>
          <w:color w:val="000000"/>
          <w:sz w:val="28"/>
        </w:rPr>
        <w:t>
      013  Почта-жинақтау жүйесін дамыту                   1444709
</w:t>
      </w:r>
      <w:r>
        <w:br/>
      </w:r>
      <w:r>
        <w:rPr>
          <w:rFonts w:ascii="Times New Roman"/>
          <w:b w:val="false"/>
          <w:i w:val="false"/>
          <w:color w:val="000000"/>
          <w:sz w:val="28"/>
        </w:rPr>
        <w:t>
</w:t>
      </w:r>
      <w:r>
        <w:rPr>
          <w:rFonts w:ascii="Times New Roman"/>
          <w:b/>
          <w:i w:val="false"/>
          <w:color w:val="000000"/>
          <w:sz w:val="28"/>
        </w:rPr>
        <w:t>
04       Әуе көлігі                                  
</w:t>
      </w:r>
      <w:r>
        <w:rPr>
          <w:rFonts w:ascii="Times New Roman"/>
          <w:b w:val="false"/>
          <w:i w:val="false"/>
          <w:color w:val="000000"/>
          <w:sz w:val="28"/>
        </w:rPr>
        <w:t>
1762085
</w:t>
      </w:r>
      <w:r>
        <w:br/>
      </w:r>
      <w:r>
        <w:rPr>
          <w:rFonts w:ascii="Times New Roman"/>
          <w:b w:val="false"/>
          <w:i w:val="false"/>
          <w:color w:val="000000"/>
          <w:sz w:val="28"/>
        </w:rPr>
        <w:t>
   215     Қазақстан Республикасы Көлiк және               1762085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012  Астана қаласының халықаралық
</w:t>
      </w:r>
      <w:r>
        <w:br/>
      </w:r>
      <w:r>
        <w:rPr>
          <w:rFonts w:ascii="Times New Roman"/>
          <w:b w:val="false"/>
          <w:i w:val="false"/>
          <w:color w:val="000000"/>
          <w:sz w:val="28"/>
        </w:rPr>
        <w:t>
           әуежайын дамыту                                 1762085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52779843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Кәсіпкерлік қызметті қолдау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бәсекелестікті қорғау
</w:t>
      </w:r>
      <w:r>
        <w:rPr>
          <w:rFonts w:ascii="Times New Roman"/>
          <w:b w:val="false"/>
          <w:i w:val="false"/>
          <w:color w:val="000000"/>
          <w:sz w:val="28"/>
        </w:rPr>
        <w:t>
                        11542500
</w:t>
      </w:r>
      <w:r>
        <w:br/>
      </w:r>
      <w:r>
        <w:rPr>
          <w:rFonts w:ascii="Times New Roman"/>
          <w:b w:val="false"/>
          <w:i w:val="false"/>
          <w:color w:val="000000"/>
          <w:sz w:val="28"/>
        </w:rPr>
        <w:t>
   233     Қазақстан Республикасы Индустрия және
</w:t>
      </w:r>
      <w:r>
        <w:br/>
      </w:r>
      <w:r>
        <w:rPr>
          <w:rFonts w:ascii="Times New Roman"/>
          <w:b w:val="false"/>
          <w:i w:val="false"/>
          <w:color w:val="000000"/>
          <w:sz w:val="28"/>
        </w:rPr>
        <w:t>
           сауда министрлігі                              11542500
</w:t>
      </w:r>
      <w:r>
        <w:br/>
      </w:r>
      <w:r>
        <w:rPr>
          <w:rFonts w:ascii="Times New Roman"/>
          <w:b w:val="false"/>
          <w:i w:val="false"/>
          <w:color w:val="000000"/>
          <w:sz w:val="28"/>
        </w:rPr>
        <w:t>
      032  Шағын кәсіпкерлікті дамыту                     11542500
</w:t>
      </w:r>
      <w:r>
        <w:br/>
      </w:r>
      <w:r>
        <w:rPr>
          <w:rFonts w:ascii="Times New Roman"/>
          <w:b w:val="false"/>
          <w:i w:val="false"/>
          <w:color w:val="000000"/>
          <w:sz w:val="28"/>
        </w:rPr>
        <w:t>
</w:t>
      </w:r>
      <w:r>
        <w:rPr>
          <w:rFonts w:ascii="Times New Roman"/>
          <w:b/>
          <w:i w:val="false"/>
          <w:color w:val="000000"/>
          <w:sz w:val="28"/>
        </w:rPr>
        <w:t>
09       Басқалар                                   41237343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217     Қазақстан Республикасы Қаржы
</w:t>
      </w:r>
      <w:r>
        <w:br/>
      </w:r>
      <w:r>
        <w:rPr>
          <w:rFonts w:ascii="Times New Roman"/>
          <w:b w:val="false"/>
          <w:i w:val="false"/>
          <w:color w:val="000000"/>
          <w:sz w:val="28"/>
        </w:rPr>
        <w:t>
           министрлігі                                    13670000
</w:t>
      </w:r>
      <w:r>
        <w:br/>
      </w:r>
      <w:r>
        <w:rPr>
          <w:rFonts w:ascii="Times New Roman"/>
          <w:b w:val="false"/>
          <w:i w:val="false"/>
          <w:color w:val="000000"/>
          <w:sz w:val="28"/>
        </w:rPr>
        <w:t>
      027  Мемлекетаралық инвестициялық банк құру         13170000
</w:t>
      </w:r>
      <w:r>
        <w:br/>
      </w:r>
      <w:r>
        <w:rPr>
          <w:rFonts w:ascii="Times New Roman"/>
          <w:b w:val="false"/>
          <w:i w:val="false"/>
          <w:color w:val="000000"/>
          <w:sz w:val="28"/>
        </w:rPr>
        <w:t>
      029  Мемлекеттік аннуитеттік компания құру            500000
</w:t>
      </w:r>
      <w:r>
        <w:br/>
      </w:r>
      <w:r>
        <w:rPr>
          <w:rFonts w:ascii="Times New Roman"/>
          <w:b w:val="false"/>
          <w:i w:val="false"/>
          <w:color w:val="000000"/>
          <w:sz w:val="28"/>
        </w:rPr>
        <w:t>
   220     Қазақстан Республикасы Экономика
</w:t>
      </w:r>
      <w:r>
        <w:br/>
      </w:r>
      <w:r>
        <w:rPr>
          <w:rFonts w:ascii="Times New Roman"/>
          <w:b w:val="false"/>
          <w:i w:val="false"/>
          <w:color w:val="000000"/>
          <w:sz w:val="28"/>
        </w:rPr>
        <w:t>
           және бюджеттік жоспарлау министрлігі            1373887
</w:t>
      </w:r>
      <w:r>
        <w:br/>
      </w:r>
      <w:r>
        <w:rPr>
          <w:rFonts w:ascii="Times New Roman"/>
          <w:b w:val="false"/>
          <w:i w:val="false"/>
          <w:color w:val="000000"/>
          <w:sz w:val="28"/>
        </w:rPr>
        <w:t>
      012  Маркетингтік-талдамалық зерттеулер
</w:t>
      </w:r>
      <w:r>
        <w:br/>
      </w:r>
      <w:r>
        <w:rPr>
          <w:rFonts w:ascii="Times New Roman"/>
          <w:b w:val="false"/>
          <w:i w:val="false"/>
          <w:color w:val="000000"/>
          <w:sz w:val="28"/>
        </w:rPr>
        <w:t>
           орталығын дамыту                                1373887
</w:t>
      </w:r>
      <w:r>
        <w:br/>
      </w:r>
      <w:r>
        <w:rPr>
          <w:rFonts w:ascii="Times New Roman"/>
          <w:b w:val="false"/>
          <w:i w:val="false"/>
          <w:color w:val="000000"/>
          <w:sz w:val="28"/>
        </w:rPr>
        <w:t>
   233     Қазақстан Республикасының Индустрия            26193456
</w:t>
      </w:r>
      <w:r>
        <w:br/>
      </w:r>
      <w:r>
        <w:rPr>
          <w:rFonts w:ascii="Times New Roman"/>
          <w:b w:val="false"/>
          <w:i w:val="false"/>
          <w:color w:val="000000"/>
          <w:sz w:val="28"/>
        </w:rPr>
        <w:t>
           және сауда министрлiгi
</w:t>
      </w:r>
      <w:r>
        <w:br/>
      </w:r>
      <w:r>
        <w:rPr>
          <w:rFonts w:ascii="Times New Roman"/>
          <w:b w:val="false"/>
          <w:i w:val="false"/>
          <w:color w:val="000000"/>
          <w:sz w:val="28"/>
        </w:rPr>
        <w:t>
      018  Индустриялық-инновациялық даму стратегия-      26193456
</w:t>
      </w:r>
      <w:r>
        <w:br/>
      </w:r>
      <w:r>
        <w:rPr>
          <w:rFonts w:ascii="Times New Roman"/>
          <w:b w:val="false"/>
          <w:i w:val="false"/>
          <w:color w:val="000000"/>
          <w:sz w:val="28"/>
        </w:rPr>
        <w:t>
           сын іске асыруды институционалдық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"Инжиниринг және технологиялар трансферті"      3184400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АҚ-ның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"Қазақстанның Даму Банкі" АҚ-ның жарғылық      10000000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"Ұлттық инновациялық қор" АҚ-ның                7116810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"Қазақстанның инвестициялық қоры" инвестиция-   5892246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компаниясы"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Мемлекеттің қаржы активтерін сатудан
</w:t>
      </w:r>
      <w:r>
        <w:rPr>
          <w:rFonts w:ascii="Times New Roman"/>
          <w:b w:val="false"/>
          <w:i w:val="false"/>
          <w:color w:val="000000"/>
          <w:sz w:val="28"/>
        </w:rPr>
        <w:t>
</w:t>
      </w:r>
      <w:r>
        <w:rPr>
          <w:rFonts w:ascii="Times New Roman"/>
          <w:b/>
          <w:i w:val="false"/>
          <w:color w:val="000000"/>
          <w:sz w:val="28"/>
        </w:rPr>
        <w:t>
  11793000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11793000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11793000
</w:t>
      </w:r>
      <w:r>
        <w:rPr>
          <w:rFonts w:ascii="Times New Roman"/>
          <w:b w:val="false"/>
          <w:i w:val="false"/>
          <w:color w:val="000000"/>
          <w:sz w:val="28"/>
        </w:rPr>
        <w:t>
</w:t>
      </w:r>
      <w:r>
        <w:br/>
      </w:r>
      <w:r>
        <w:rPr>
          <w:rFonts w:ascii="Times New Roman"/>
          <w:b w:val="false"/>
          <w:i w:val="false"/>
          <w:color w:val="000000"/>
          <w:sz w:val="28"/>
        </w:rPr>
        <w:t>
     1     Қаржы активтерін ел ішінде сатудан
</w:t>
      </w:r>
      <w:r>
        <w:br/>
      </w:r>
      <w:r>
        <w:rPr>
          <w:rFonts w:ascii="Times New Roman"/>
          <w:b w:val="false"/>
          <w:i w:val="false"/>
          <w:color w:val="000000"/>
          <w:sz w:val="28"/>
        </w:rPr>
        <w:t>
           түсетін түсімдер                               11793000
</w:t>
      </w:r>
      <w:r>
        <w:br/>
      </w:r>
      <w:r>
        <w:rPr>
          <w:rFonts w:ascii="Times New Roman"/>
          <w:b w:val="false"/>
          <w:i w:val="false"/>
          <w:color w:val="000000"/>
          <w:sz w:val="28"/>
        </w:rPr>
        <w:t>
       01  Республикалық меншіктегі заңды тұлғалардың     1500000
</w:t>
      </w:r>
      <w:r>
        <w:br/>
      </w:r>
      <w:r>
        <w:rPr>
          <w:rFonts w:ascii="Times New Roman"/>
          <w:b w:val="false"/>
          <w:i w:val="false"/>
          <w:color w:val="000000"/>
          <w:sz w:val="28"/>
        </w:rPr>
        <w:t>
           қатысу үлестерін, бағалы қағаздарын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03   Республикалық меншiктегі және тау-кен әрі өңдеу
</w:t>
      </w:r>
      <w:r>
        <w:br/>
      </w:r>
      <w:r>
        <w:rPr>
          <w:rFonts w:ascii="Times New Roman"/>
          <w:b w:val="false"/>
          <w:i w:val="false"/>
          <w:color w:val="000000"/>
          <w:sz w:val="28"/>
        </w:rPr>
        <w:t>
           салаларына жататын мемлекеттік мүлiктi жекеше-  9793000
</w:t>
      </w:r>
      <w:r>
        <w:br/>
      </w:r>
      <w:r>
        <w:rPr>
          <w:rFonts w:ascii="Times New Roman"/>
          <w:b w:val="false"/>
          <w:i w:val="false"/>
          <w:color w:val="000000"/>
          <w:sz w:val="28"/>
        </w:rPr>
        <w:t>
       04  Мүлік кешені, республикалық мемлекеттік         500000
</w:t>
      </w:r>
      <w:r>
        <w:br/>
      </w:r>
      <w:r>
        <w:rPr>
          <w:rFonts w:ascii="Times New Roman"/>
          <w:b w:val="false"/>
          <w:i w:val="false"/>
          <w:color w:val="000000"/>
          <w:sz w:val="28"/>
        </w:rPr>
        <w:t>
           кәсіпорындардың жедел басқаруындағы немесе
</w:t>
      </w:r>
      <w:r>
        <w:br/>
      </w:r>
      <w:r>
        <w:rPr>
          <w:rFonts w:ascii="Times New Roman"/>
          <w:b w:val="false"/>
          <w:i w:val="false"/>
          <w:color w:val="000000"/>
          <w:sz w:val="28"/>
        </w:rPr>
        <w:t>
           шаруашылық жүргізуіндегі өзге де мемлекеттік
</w:t>
      </w:r>
      <w:r>
        <w:br/>
      </w:r>
      <w:r>
        <w:rPr>
          <w:rFonts w:ascii="Times New Roman"/>
          <w:b w:val="false"/>
          <w:i w:val="false"/>
          <w:color w:val="000000"/>
          <w:sz w:val="28"/>
        </w:rPr>
        <w:t>
           мүлік түріндегі республикалық мемлекеттік
</w:t>
      </w:r>
      <w:r>
        <w:br/>
      </w:r>
      <w:r>
        <w:rPr>
          <w:rFonts w:ascii="Times New Roman"/>
          <w:b w:val="false"/>
          <w:i w:val="false"/>
          <w:color w:val="000000"/>
          <w:sz w:val="28"/>
        </w:rPr>
        <w:t>
           мекемелер мен мемлекеттік кәсіпорындарды
</w:t>
      </w:r>
      <w:r>
        <w:br/>
      </w:r>
      <w:r>
        <w:rPr>
          <w:rFonts w:ascii="Times New Roman"/>
          <w:b w:val="false"/>
          <w:i w:val="false"/>
          <w:color w:val="000000"/>
          <w:sz w:val="28"/>
        </w:rPr>
        <w:t>
           сатудан түсетін түсімдер
</w:t>
      </w:r>
    </w:p>
    <w:p>
      <w:pPr>
        <w:spacing w:after="0"/>
        <w:ind w:left="0"/>
        <w:jc w:val="both"/>
      </w:pPr>
      <w:r>
        <w:rPr>
          <w:rFonts w:ascii="Times New Roman"/>
          <w:b w:val="false"/>
          <w:i w:val="false"/>
          <w:color w:val="000000"/>
          <w:sz w:val="28"/>
        </w:rPr>
        <w:t>
</w:t>
      </w:r>
      <w:r>
        <w:rPr>
          <w:rFonts w:ascii="Times New Roman"/>
          <w:b/>
          <w:i w:val="false"/>
          <w:color w:val="000000"/>
          <w:sz w:val="28"/>
        </w:rPr>
        <w:t>
VІ. Бюджет тапшылығы
</w:t>
      </w:r>
      <w:r>
        <w:rPr>
          <w:rFonts w:ascii="Times New Roman"/>
          <w:b w:val="false"/>
          <w:i w:val="false"/>
          <w:color w:val="000000"/>
          <w:sz w:val="28"/>
        </w:rPr>
        <w:t>
                      -113764224
</w:t>
      </w:r>
    </w:p>
    <w:p>
      <w:pPr>
        <w:spacing w:after="0"/>
        <w:ind w:left="0"/>
        <w:jc w:val="both"/>
      </w:pPr>
      <w:r>
        <w:rPr>
          <w:rFonts w:ascii="Times New Roman"/>
          <w:b w:val="false"/>
          <w:i w:val="false"/>
          <w:color w:val="000000"/>
          <w:sz w:val="28"/>
        </w:rPr>
        <w:t>
</w:t>
      </w:r>
      <w:r>
        <w:rPr>
          <w:rFonts w:ascii="Times New Roman"/>
          <w:b/>
          <w:i w:val="false"/>
          <w:color w:val="000000"/>
          <w:sz w:val="28"/>
        </w:rPr>
        <w:t>
          VІІ. Бюджет тапшылығын қаржыландыру
</w:t>
      </w:r>
      <w:r>
        <w:rPr>
          <w:rFonts w:ascii="Times New Roman"/>
          <w:b w:val="false"/>
          <w:i w:val="false"/>
          <w:color w:val="000000"/>
          <w:sz w:val="28"/>
        </w:rPr>
        <w:t>
       113764224
</w:t>
      </w:r>
    </w:p>
    <w:p>
      <w:pPr>
        <w:spacing w:after="0"/>
        <w:ind w:left="0"/>
        <w:jc w:val="both"/>
      </w:pPr>
      <w:r>
        <w:rPr>
          <w:rFonts w:ascii="Times New Roman"/>
          <w:b w:val="false"/>
          <w:i w:val="false"/>
          <w:color w:val="000000"/>
          <w:sz w:val="28"/>
        </w:rPr>
        <w:t>
</w:t>
      </w:r>
      <w:r>
        <w:rPr>
          <w:rFonts w:ascii="Times New Roman"/>
          <w:b/>
          <w:i w:val="false"/>
          <w:color w:val="000000"/>
          <w:sz w:val="28"/>
        </w:rPr>
        <w:t>
Қарыздар түсімі
</w:t>
      </w:r>
      <w:r>
        <w:rPr>
          <w:rFonts w:ascii="Times New Roman"/>
          <w:b w:val="false"/>
          <w:i w:val="false"/>
          <w:color w:val="000000"/>
          <w:sz w:val="28"/>
        </w:rPr>
        <w:t>
                             286093586
</w:t>
      </w:r>
      <w:r>
        <w:br/>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Қарыздар түсімі                          
</w:t>
      </w:r>
      <w:r>
        <w:rPr>
          <w:rFonts w:ascii="Times New Roman"/>
          <w:b w:val="false"/>
          <w:i w:val="false"/>
          <w:color w:val="000000"/>
          <w:sz w:val="28"/>
        </w:rPr>
        <w:t>
286093586
</w:t>
      </w:r>
      <w:r>
        <w:br/>
      </w:r>
      <w:r>
        <w:rPr>
          <w:rFonts w:ascii="Times New Roman"/>
          <w:b w:val="false"/>
          <w:i w:val="false"/>
          <w:color w:val="000000"/>
          <w:sz w:val="28"/>
        </w:rPr>
        <w:t>
</w:t>
      </w:r>
      <w:r>
        <w:rPr>
          <w:rFonts w:ascii="Times New Roman"/>
          <w:b/>
          <w:i w:val="false"/>
          <w:color w:val="000000"/>
          <w:sz w:val="28"/>
        </w:rPr>
        <w:t>
01      Мемлекеттік ішкі қарыздар                
</w:t>
      </w:r>
      <w:r>
        <w:rPr>
          <w:rFonts w:ascii="Times New Roman"/>
          <w:b w:val="false"/>
          <w:i w:val="false"/>
          <w:color w:val="000000"/>
          <w:sz w:val="28"/>
        </w:rPr>
        <w:t>
268739756
</w:t>
      </w:r>
      <w:r>
        <w:br/>
      </w:r>
      <w:r>
        <w:rPr>
          <w:rFonts w:ascii="Times New Roman"/>
          <w:b w:val="false"/>
          <w:i w:val="false"/>
          <w:color w:val="000000"/>
          <w:sz w:val="28"/>
        </w:rPr>
        <w:t>
     1     Мемлекеттік эмиссиялық бағалы қағаздар       268739756
</w:t>
      </w:r>
      <w:r>
        <w:br/>
      </w:r>
      <w:r>
        <w:rPr>
          <w:rFonts w:ascii="Times New Roman"/>
          <w:b w:val="false"/>
          <w:i w:val="false"/>
          <w:color w:val="000000"/>
          <w:sz w:val="28"/>
        </w:rPr>
        <w:t>
       01  Мемлекеттік ұзақ мерзімді қазынашылық         90580946
</w:t>
      </w:r>
      <w:r>
        <w:br/>
      </w:r>
      <w:r>
        <w:rPr>
          <w:rFonts w:ascii="Times New Roman"/>
          <w:b w:val="false"/>
          <w:i w:val="false"/>
          <w:color w:val="000000"/>
          <w:sz w:val="28"/>
        </w:rPr>
        <w:t>
           міндеттемелер
</w:t>
      </w:r>
      <w:r>
        <w:br/>
      </w:r>
      <w:r>
        <w:rPr>
          <w:rFonts w:ascii="Times New Roman"/>
          <w:b w:val="false"/>
          <w:i w:val="false"/>
          <w:color w:val="000000"/>
          <w:sz w:val="28"/>
        </w:rPr>
        <w:t>
       02  Мемлекеттік орта мерзімді қазынашылық         60000000
</w:t>
      </w:r>
      <w:r>
        <w:br/>
      </w:r>
      <w:r>
        <w:rPr>
          <w:rFonts w:ascii="Times New Roman"/>
          <w:b w:val="false"/>
          <w:i w:val="false"/>
          <w:color w:val="000000"/>
          <w:sz w:val="28"/>
        </w:rPr>
        <w:t>
           міндеттемелер
</w:t>
      </w:r>
      <w:r>
        <w:br/>
      </w:r>
      <w:r>
        <w:rPr>
          <w:rFonts w:ascii="Times New Roman"/>
          <w:b w:val="false"/>
          <w:i w:val="false"/>
          <w:color w:val="000000"/>
          <w:sz w:val="28"/>
        </w:rPr>
        <w:t>
       03  Мемлекеттік қысқа мерзімді қазынашылық        37558810
</w:t>
      </w:r>
      <w:r>
        <w:br/>
      </w:r>
      <w:r>
        <w:rPr>
          <w:rFonts w:ascii="Times New Roman"/>
          <w:b w:val="false"/>
          <w:i w:val="false"/>
          <w:color w:val="000000"/>
          <w:sz w:val="28"/>
        </w:rPr>
        <w:t>
           міндеттемелер
</w:t>
      </w:r>
      <w:r>
        <w:br/>
      </w:r>
      <w:r>
        <w:rPr>
          <w:rFonts w:ascii="Times New Roman"/>
          <w:b w:val="false"/>
          <w:i w:val="false"/>
          <w:color w:val="000000"/>
          <w:sz w:val="28"/>
        </w:rPr>
        <w:t>
       09  Өзге де мемлекеттік эмиссиялық бағалы         80600000
</w:t>
      </w:r>
      <w:r>
        <w:br/>
      </w:r>
      <w:r>
        <w:rPr>
          <w:rFonts w:ascii="Times New Roman"/>
          <w:b w:val="false"/>
          <w:i w:val="false"/>
          <w:color w:val="000000"/>
          <w:sz w:val="28"/>
        </w:rPr>
        <w:t>
           қағаздар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Мемлекеттік сыртқы қарыздар                   17353830
</w:t>
      </w:r>
      <w:r>
        <w:br/>
      </w:r>
      <w:r>
        <w:rPr>
          <w:rFonts w:ascii="Times New Roman"/>
          <w:b w:val="false"/>
          <w:i w:val="false"/>
          <w:color w:val="000000"/>
          <w:sz w:val="28"/>
        </w:rPr>
        <w:t>
     1     Қарыз алу келісім-шарттары                    17353830
</w:t>
      </w:r>
      <w:r>
        <w:br/>
      </w:r>
      <w:r>
        <w:rPr>
          <w:rFonts w:ascii="Times New Roman"/>
          <w:b w:val="false"/>
          <w:i w:val="false"/>
          <w:color w:val="000000"/>
          <w:sz w:val="28"/>
        </w:rPr>
        <w:t>
       01  Халықаралық қаржы ұйымдарынан кредиттер        7390788
</w:t>
      </w:r>
      <w:r>
        <w:br/>
      </w:r>
      <w:r>
        <w:rPr>
          <w:rFonts w:ascii="Times New Roman"/>
          <w:b w:val="false"/>
          <w:i w:val="false"/>
          <w:color w:val="000000"/>
          <w:sz w:val="28"/>
        </w:rPr>
        <w:t>
       02  Шетелдік мемлекеттерден кредиттер              9963042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Қарыздарды өтеу
</w:t>
      </w:r>
      <w:r>
        <w:rPr>
          <w:rFonts w:ascii="Times New Roman"/>
          <w:b w:val="false"/>
          <w:i w:val="false"/>
          <w:color w:val="000000"/>
          <w:sz w:val="28"/>
        </w:rPr>
        <w:t>
                            184682045
</w:t>
      </w:r>
    </w:p>
    <w:p>
      <w:pPr>
        <w:spacing w:after="0"/>
        <w:ind w:left="0"/>
        <w:jc w:val="both"/>
      </w:pPr>
      <w:r>
        <w:rPr>
          <w:rFonts w:ascii="Times New Roman"/>
          <w:b w:val="false"/>
          <w:i w:val="false"/>
          <w:color w:val="000000"/>
          <w:sz w:val="28"/>
        </w:rPr>
        <w:t>
</w:t>
      </w:r>
      <w:r>
        <w:rPr>
          <w:rFonts w:ascii="Times New Roman"/>
          <w:b/>
          <w:i w:val="false"/>
          <w:color w:val="000000"/>
          <w:sz w:val="28"/>
        </w:rPr>
        <w:t>
16        Қарыздарды өтеу
</w:t>
      </w:r>
      <w:r>
        <w:rPr>
          <w:rFonts w:ascii="Times New Roman"/>
          <w:b w:val="false"/>
          <w:i w:val="false"/>
          <w:color w:val="000000"/>
          <w:sz w:val="28"/>
        </w:rPr>
        <w:t>
                            184682045
</w:t>
      </w:r>
      <w:r>
        <w:br/>
      </w:r>
      <w:r>
        <w:rPr>
          <w:rFonts w:ascii="Times New Roman"/>
          <w:b w:val="false"/>
          <w:i w:val="false"/>
          <w:color w:val="000000"/>
          <w:sz w:val="28"/>
        </w:rPr>
        <w:t>
</w:t>
      </w:r>
      <w:r>
        <w:rPr>
          <w:rFonts w:ascii="Times New Roman"/>
          <w:b/>
          <w:i w:val="false"/>
          <w:color w:val="000000"/>
          <w:sz w:val="28"/>
        </w:rPr>
        <w:t>
 01       Қарыздарды өтеу  
</w:t>
      </w:r>
      <w:r>
        <w:rPr>
          <w:rFonts w:ascii="Times New Roman"/>
          <w:b w:val="false"/>
          <w:i w:val="false"/>
          <w:color w:val="000000"/>
          <w:sz w:val="28"/>
        </w:rPr>
        <w:t>
                          184682045
</w:t>
      </w:r>
      <w:r>
        <w:br/>
      </w:r>
      <w:r>
        <w:rPr>
          <w:rFonts w:ascii="Times New Roman"/>
          <w:b w:val="false"/>
          <w:i w:val="false"/>
          <w:color w:val="000000"/>
          <w:sz w:val="28"/>
        </w:rPr>
        <w:t>
   217     Қазақстан Республикасы Қаржы министрлігі     184682045
</w:t>
      </w:r>
      <w:r>
        <w:br/>
      </w:r>
      <w:r>
        <w:rPr>
          <w:rFonts w:ascii="Times New Roman"/>
          <w:b w:val="false"/>
          <w:i w:val="false"/>
          <w:color w:val="000000"/>
          <w:sz w:val="28"/>
        </w:rPr>
        <w:t>
      020  Үкіметтік борышты өтеу                       184682045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қаражаты қалдықтарының қозғалысы       12352683
</w:t>
      </w:r>
      <w:r>
        <w:br/>
      </w:r>
      <w:r>
        <w:rPr>
          <w:rFonts w:ascii="Times New Roman"/>
          <w:b w:val="false"/>
          <w:i w:val="false"/>
          <w:color w:val="000000"/>
          <w:sz w:val="28"/>
        </w:rPr>
        <w:t>
</w:t>
      </w:r>
      <w:r>
        <w:rPr>
          <w:rFonts w:ascii="Times New Roman"/>
          <w:b/>
          <w:i w:val="false"/>
          <w:color w:val="000000"/>
          <w:sz w:val="28"/>
        </w:rPr>
        <w:t>
8
</w:t>
      </w:r>
      <w:r>
        <w:rPr>
          <w:rFonts w:ascii="Times New Roman"/>
          <w:b w:val="false"/>
          <w:i w:val="false"/>
          <w:color w:val="000000"/>
          <w:sz w:val="28"/>
        </w:rPr>
        <w:t>
</w:t>
      </w:r>
      <w:r>
        <w:rPr>
          <w:rFonts w:ascii="Times New Roman"/>
          <w:b/>
          <w:i w:val="false"/>
          <w:color w:val="000000"/>
          <w:sz w:val="28"/>
        </w:rPr>
        <w:t>
Бюджет қаражаты қалдықтарының қозғалысы
</w:t>
      </w:r>
      <w:r>
        <w:rPr>
          <w:rFonts w:ascii="Times New Roman"/>
          <w:b w:val="false"/>
          <w:i w:val="false"/>
          <w:color w:val="000000"/>
          <w:sz w:val="28"/>
        </w:rPr>
        <w:t>
   12352683
</w:t>
      </w:r>
      <w:r>
        <w:br/>
      </w:r>
      <w:r>
        <w:rPr>
          <w:rFonts w:ascii="Times New Roman"/>
          <w:b w:val="false"/>
          <w:i w:val="false"/>
          <w:color w:val="000000"/>
          <w:sz w:val="28"/>
        </w:rPr>
        <w:t>
</w:t>
      </w:r>
      <w:r>
        <w:rPr>
          <w:rFonts w:ascii="Times New Roman"/>
          <w:b/>
          <w:i w:val="false"/>
          <w:color w:val="000000"/>
          <w:sz w:val="28"/>
        </w:rPr>
        <w:t>
01       Бюджет қаражаты қалдықтары
</w:t>
      </w:r>
      <w:r>
        <w:rPr>
          <w:rFonts w:ascii="Times New Roman"/>
          <w:b w:val="false"/>
          <w:i w:val="false"/>
          <w:color w:val="000000"/>
          <w:sz w:val="28"/>
        </w:rPr>
        <w:t>
                  12352683
</w:t>
      </w:r>
      <w:r>
        <w:br/>
      </w:r>
      <w:r>
        <w:rPr>
          <w:rFonts w:ascii="Times New Roman"/>
          <w:b w:val="false"/>
          <w:i w:val="false"/>
          <w:color w:val="000000"/>
          <w:sz w:val="28"/>
        </w:rPr>
        <w:t>
    1      Бюджет қаражатының бос қалдықтары              12352683
</w:t>
      </w:r>
      <w:r>
        <w:br/>
      </w:r>
      <w:r>
        <w:rPr>
          <w:rFonts w:ascii="Times New Roman"/>
          <w:b w:val="false"/>
          <w:i w:val="false"/>
          <w:color w:val="000000"/>
          <w:sz w:val="28"/>
        </w:rPr>
        <w:t>
      01   Бюджет қаражатының бос қалдықтары              12352683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іске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2005 жылға арналған республикалық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Үкіметінің 2005.05.20.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өзгерту енгізілді - 2005.10.11.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жобаларға:     9374465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102    Қазақстан Республикасы Парламентiнiң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Заң жобалары мониторингінің
</w:t>
      </w:r>
      <w:r>
        <w:br/>
      </w:r>
      <w:r>
        <w:rPr>
          <w:rFonts w:ascii="Times New Roman"/>
          <w:b w:val="false"/>
          <w:i w:val="false"/>
          <w:color w:val="000000"/>
          <w:sz w:val="28"/>
        </w:rPr>
        <w:t>
          автоматтандырылған жүйесін құру                11436
</w:t>
      </w:r>
      <w:r>
        <w:br/>
      </w:r>
      <w:r>
        <w:rPr>
          <w:rFonts w:ascii="Times New Roman"/>
          <w:b w:val="false"/>
          <w:i w:val="false"/>
          <w:color w:val="000000"/>
          <w:sz w:val="28"/>
        </w:rPr>
        <w:t>
    003   Қазақстан Республикасы Парламентінің          184875
</w:t>
      </w:r>
      <w:r>
        <w:br/>
      </w:r>
      <w:r>
        <w:rPr>
          <w:rFonts w:ascii="Times New Roman"/>
          <w:b w:val="false"/>
          <w:i w:val="false"/>
          <w:color w:val="000000"/>
          <w:sz w:val="28"/>
        </w:rPr>
        <w:t>
          Шаруашылық басқармасы объектілерін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қаласындағы Қазақстан Республикасы    184875
</w:t>
      </w:r>
      <w:r>
        <w:br/>
      </w:r>
      <w:r>
        <w:rPr>
          <w:rFonts w:ascii="Times New Roman"/>
          <w:b w:val="false"/>
          <w:i w:val="false"/>
          <w:color w:val="000000"/>
          <w:sz w:val="28"/>
        </w:rPr>
        <w:t>
           Парламенті Сенатының ғимаратын салу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204    Қазақстан Республикасы Сыртқы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Қазақстан Республикасы Сыртқы істер
</w:t>
      </w:r>
      <w:r>
        <w:br/>
      </w:r>
      <w:r>
        <w:rPr>
          <w:rFonts w:ascii="Times New Roman"/>
          <w:b w:val="false"/>
          <w:i w:val="false"/>
          <w:color w:val="000000"/>
          <w:sz w:val="28"/>
        </w:rPr>
        <w:t>
          министрлігі объектілерін салу және
</w:t>
      </w:r>
      <w:r>
        <w:br/>
      </w:r>
      <w:r>
        <w:rPr>
          <w:rFonts w:ascii="Times New Roman"/>
          <w:b w:val="false"/>
          <w:i w:val="false"/>
          <w:color w:val="000000"/>
          <w:sz w:val="28"/>
        </w:rPr>
        <w:t>
          қайта жаңарту                                283000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қаласындағы Дипломатиялық             283000
</w:t>
      </w:r>
      <w:r>
        <w:br/>
      </w:r>
      <w:r>
        <w:rPr>
          <w:rFonts w:ascii="Times New Roman"/>
          <w:b w:val="false"/>
          <w:i w:val="false"/>
          <w:color w:val="000000"/>
          <w:sz w:val="28"/>
        </w:rPr>
        <w:t>
          қалашықтың инженерлік желілері мен
</w:t>
      </w:r>
      <w:r>
        <w:br/>
      </w:r>
      <w:r>
        <w:rPr>
          <w:rFonts w:ascii="Times New Roman"/>
          <w:b w:val="false"/>
          <w:i w:val="false"/>
          <w:color w:val="000000"/>
          <w:sz w:val="28"/>
        </w:rPr>
        <w:t>
          инфрақұрылымын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Қазақстан Республикасы Қаржы
</w:t>
      </w:r>
      <w:r>
        <w:br/>
      </w:r>
      <w:r>
        <w:rPr>
          <w:rFonts w:ascii="Times New Roman"/>
          <w:b w:val="false"/>
          <w:i w:val="false"/>
          <w:color w:val="000000"/>
          <w:sz w:val="28"/>
        </w:rPr>
        <w:t>
          министрлігі органдарының
</w:t>
      </w:r>
      <w:r>
        <w:br/>
      </w:r>
      <w:r>
        <w:rPr>
          <w:rFonts w:ascii="Times New Roman"/>
          <w:b w:val="false"/>
          <w:i w:val="false"/>
          <w:color w:val="000000"/>
          <w:sz w:val="28"/>
        </w:rPr>
        <w:t>
          ақпараттық-жүйелерін құру және дамыту        2486377
</w:t>
      </w:r>
      <w:r>
        <w:br/>
      </w:r>
      <w:r>
        <w:rPr>
          <w:rFonts w:ascii="Times New Roman"/>
          <w:b w:val="false"/>
          <w:i w:val="false"/>
          <w:color w:val="000000"/>
          <w:sz w:val="28"/>
        </w:rPr>
        <w:t>
</w:t>
      </w:r>
      <w:r>
        <w:rPr>
          <w:rFonts w:ascii="Times New Roman"/>
          <w:b w:val="false"/>
          <w:i/>
          <w:color w:val="000000"/>
          <w:sz w:val="28"/>
        </w:rPr>
        <w:t>
100 Қазынашылықтың ақпараттық жүйесін құру       546000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Ақпараттық жүйелерді, жалпы мақсаттағы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телекоммуникацияларды және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әкімшілігі жүйелерін құру және дамыту        967477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дамыту                                  216900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"КААЖ" кедендік ақпараттық жүйесін дамыту    256000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"Электрондық кеден" ақпараттық жүйесін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құру                        
</w:t>
      </w:r>
      <w:r>
        <w:rPr>
          <w:rFonts w:ascii="Times New Roman"/>
          <w:b w:val="false"/>
          <w:i w:val="false"/>
          <w:color w:val="000000"/>
          <w:sz w:val="28"/>
        </w:rPr>
        <w:t>
                 500000
</w:t>
      </w:r>
      <w:r>
        <w:br/>
      </w:r>
      <w:r>
        <w:rPr>
          <w:rFonts w:ascii="Times New Roman"/>
          <w:b w:val="false"/>
          <w:i w:val="false"/>
          <w:color w:val="000000"/>
          <w:sz w:val="28"/>
        </w:rPr>
        <w:t>
    026   Кедендiк бақылау және кеден инфрақұрылымы
</w:t>
      </w:r>
      <w:r>
        <w:br/>
      </w:r>
      <w:r>
        <w:rPr>
          <w:rFonts w:ascii="Times New Roman"/>
          <w:b w:val="false"/>
          <w:i w:val="false"/>
          <w:color w:val="000000"/>
          <w:sz w:val="28"/>
        </w:rPr>
        <w:t>
          объектiлерiн салу                            2732394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Шекаралас кеден бекеттерiн, бiрыңғай бақылау
</w:t>
      </w:r>
      <w:r>
        <w:br/>
      </w:r>
      <w:r>
        <w:rPr>
          <w:rFonts w:ascii="Times New Roman"/>
          <w:b w:val="false"/>
          <w:i w:val="false"/>
          <w:color w:val="000000"/>
          <w:sz w:val="28"/>
        </w:rPr>
        <w:t>
             -өткiзу пункттерін, кеден инфрақұрылымы
</w:t>
      </w:r>
      <w:r>
        <w:br/>
      </w:r>
      <w:r>
        <w:rPr>
          <w:rFonts w:ascii="Times New Roman"/>
          <w:b w:val="false"/>
          <w:i w:val="false"/>
          <w:color w:val="000000"/>
          <w:sz w:val="28"/>
        </w:rPr>
        <w:t>
             объектiлерiн дамыту және салу             1320896
</w:t>
      </w:r>
      <w:r>
        <w:br/>
      </w:r>
      <w:r>
        <w:rPr>
          <w:rFonts w:ascii="Times New Roman"/>
          <w:b w:val="false"/>
          <w:i w:val="false"/>
          <w:color w:val="000000"/>
          <w:sz w:val="28"/>
        </w:rPr>
        <w:t>
             Темiр жол өткiзу пункттерiнде бiрыңғай
</w:t>
      </w:r>
      <w:r>
        <w:br/>
      </w:r>
      <w:r>
        <w:rPr>
          <w:rFonts w:ascii="Times New Roman"/>
          <w:b w:val="false"/>
          <w:i w:val="false"/>
          <w:color w:val="000000"/>
          <w:sz w:val="28"/>
        </w:rPr>
        <w:t>
             бақылау-өткізу пункттерiн салу            1118539
</w:t>
      </w:r>
      <w:r>
        <w:br/>
      </w:r>
      <w:r>
        <w:rPr>
          <w:rFonts w:ascii="Times New Roman"/>
          <w:b w:val="false"/>
          <w:i w:val="false"/>
          <w:color w:val="000000"/>
          <w:sz w:val="28"/>
        </w:rPr>
        <w:t>
             "Достық" кеденiнiң кеден қызметi қызмет-
</w:t>
      </w:r>
      <w:r>
        <w:br/>
      </w:r>
      <w:r>
        <w:rPr>
          <w:rFonts w:ascii="Times New Roman"/>
          <w:b w:val="false"/>
          <w:i w:val="false"/>
          <w:color w:val="000000"/>
          <w:sz w:val="28"/>
        </w:rPr>
        <w:t>
             керлерi үшін тұрғын үй салу               248400
</w:t>
      </w:r>
      <w:r>
        <w:br/>
      </w:r>
      <w:r>
        <w:rPr>
          <w:rFonts w:ascii="Times New Roman"/>
          <w:b w:val="false"/>
          <w:i w:val="false"/>
          <w:color w:val="000000"/>
          <w:sz w:val="28"/>
        </w:rPr>
        <w:t>
             "Ақтөбе - Кедендiк ресiмдеу орталығы" 
</w:t>
      </w:r>
      <w:r>
        <w:br/>
      </w:r>
      <w:r>
        <w:rPr>
          <w:rFonts w:ascii="Times New Roman"/>
          <w:b w:val="false"/>
          <w:i w:val="false"/>
          <w:color w:val="000000"/>
          <w:sz w:val="28"/>
        </w:rPr>
        <w:t>
             кеден бекетiн салу                        44559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бюджеттiк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Мемлекеттік басқарудың ахуалдық жүйесін
</w:t>
      </w:r>
      <w:r>
        <w:br/>
      </w:r>
      <w:r>
        <w:rPr>
          <w:rFonts w:ascii="Times New Roman"/>
          <w:b w:val="false"/>
          <w:i w:val="false"/>
          <w:color w:val="000000"/>
          <w:sz w:val="28"/>
        </w:rPr>
        <w:t>
          құру                                          25000
</w:t>
      </w:r>
      <w:r>
        <w:br/>
      </w:r>
      <w:r>
        <w:rPr>
          <w:rFonts w:ascii="Times New Roman"/>
          <w:b w:val="false"/>
          <w:i w:val="false"/>
          <w:color w:val="000000"/>
          <w:sz w:val="28"/>
        </w:rPr>
        <w:t>
    003   Қазақстан Республикасы Экономика және
</w:t>
      </w:r>
      <w:r>
        <w:br/>
      </w:r>
      <w:r>
        <w:rPr>
          <w:rFonts w:ascii="Times New Roman"/>
          <w:b w:val="false"/>
          <w:i w:val="false"/>
          <w:color w:val="000000"/>
          <w:sz w:val="28"/>
        </w:rPr>
        <w:t>
          бюджеттік жоспарлау министрлігінің
</w:t>
      </w:r>
      <w:r>
        <w:br/>
      </w:r>
      <w:r>
        <w:rPr>
          <w:rFonts w:ascii="Times New Roman"/>
          <w:b w:val="false"/>
          <w:i w:val="false"/>
          <w:color w:val="000000"/>
          <w:sz w:val="28"/>
        </w:rPr>
        <w:t>
          ақпараттық жүйелерін құру                     32718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Ғылыми объектілерді салу және қайта
</w:t>
      </w:r>
      <w:r>
        <w:br/>
      </w:r>
      <w:r>
        <w:rPr>
          <w:rFonts w:ascii="Times New Roman"/>
          <w:b w:val="false"/>
          <w:i w:val="false"/>
          <w:color w:val="000000"/>
          <w:sz w:val="28"/>
        </w:rPr>
        <w:t>
          жаңарту                                      126638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"Орталық ғылыми кітапхана" РМҚК-ның
</w:t>
      </w:r>
      <w:r>
        <w:br/>
      </w:r>
      <w:r>
        <w:rPr>
          <w:rFonts w:ascii="Times New Roman"/>
          <w:b w:val="false"/>
          <w:i w:val="false"/>
          <w:color w:val="000000"/>
          <w:sz w:val="28"/>
        </w:rPr>
        <w:t>
               ғимараттар кешенін қайта жаңарту        126638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406    Республикалық бюджеттiң атқарылуын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бақылау жөніндегі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Қаржы бақылау объектілері бойынша
</w:t>
      </w:r>
      <w:r>
        <w:br/>
      </w:r>
      <w:r>
        <w:rPr>
          <w:rFonts w:ascii="Times New Roman"/>
          <w:b w:val="false"/>
          <w:i w:val="false"/>
          <w:color w:val="000000"/>
          <w:sz w:val="28"/>
        </w:rPr>
        <w:t>
          деректердің ақпараттық базасын құру
</w:t>
      </w:r>
      <w:r>
        <w:br/>
      </w:r>
      <w:r>
        <w:rPr>
          <w:rFonts w:ascii="Times New Roman"/>
          <w:b w:val="false"/>
          <w:i w:val="false"/>
          <w:color w:val="000000"/>
          <w:sz w:val="28"/>
        </w:rPr>
        <w:t>
          және дамыту                                    9677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Мемлекеттік деректер базаларын құру          463244
</w:t>
      </w:r>
      <w:r>
        <w:br/>
      </w:r>
      <w:r>
        <w:rPr>
          <w:rFonts w:ascii="Times New Roman"/>
          <w:b w:val="false"/>
          <w:i w:val="false"/>
          <w:color w:val="000000"/>
          <w:sz w:val="28"/>
        </w:rPr>
        <w:t>
    007   Мемлекеттік органдардың электрондық
</w:t>
      </w:r>
      <w:r>
        <w:br/>
      </w:r>
      <w:r>
        <w:rPr>
          <w:rFonts w:ascii="Times New Roman"/>
          <w:b w:val="false"/>
          <w:i w:val="false"/>
          <w:color w:val="000000"/>
          <w:sz w:val="28"/>
        </w:rPr>
        <w:t>
          құжат айналымының бірыңғай жүйесін құру      401836
</w:t>
      </w:r>
      <w:r>
        <w:br/>
      </w:r>
      <w:r>
        <w:rPr>
          <w:rFonts w:ascii="Times New Roman"/>
          <w:b w:val="false"/>
          <w:i w:val="false"/>
          <w:color w:val="000000"/>
          <w:sz w:val="28"/>
        </w:rPr>
        <w:t>
    008   Мемлекеттік органдардың ақпараттық 
</w:t>
      </w:r>
      <w:r>
        <w:br/>
      </w:r>
      <w:r>
        <w:rPr>
          <w:rFonts w:ascii="Times New Roman"/>
          <w:b w:val="false"/>
          <w:i w:val="false"/>
          <w:color w:val="000000"/>
          <w:sz w:val="28"/>
        </w:rPr>
        <w:t>
          инфрақұрылымын құру                          216800
</w:t>
      </w:r>
      <w:r>
        <w:br/>
      </w:r>
      <w:r>
        <w:rPr>
          <w:rFonts w:ascii="Times New Roman"/>
          <w:b w:val="false"/>
          <w:i w:val="false"/>
          <w:color w:val="000000"/>
          <w:sz w:val="28"/>
        </w:rPr>
        <w:t>
    011   Мемлекеттік органдардың бірыңғай
</w:t>
      </w:r>
      <w:r>
        <w:br/>
      </w:r>
      <w:r>
        <w:rPr>
          <w:rFonts w:ascii="Times New Roman"/>
          <w:b w:val="false"/>
          <w:i w:val="false"/>
          <w:color w:val="000000"/>
          <w:sz w:val="28"/>
        </w:rPr>
        <w:t>
          көліктік ортасын құру                       1060422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Мемлекеттік статистика органдарының
</w:t>
      </w:r>
      <w:r>
        <w:br/>
      </w:r>
      <w:r>
        <w:rPr>
          <w:rFonts w:ascii="Times New Roman"/>
          <w:b w:val="false"/>
          <w:i w:val="false"/>
          <w:color w:val="000000"/>
          <w:sz w:val="28"/>
        </w:rPr>
        <w:t>
          ақпараттық жүйелерін құру                     12000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690    Қазақстан Республикасы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"Сайлау" автоматтандырылған ақпараттық
</w:t>
      </w:r>
      <w:r>
        <w:br/>
      </w:r>
      <w:r>
        <w:rPr>
          <w:rFonts w:ascii="Times New Roman"/>
          <w:b w:val="false"/>
          <w:i w:val="false"/>
          <w:color w:val="000000"/>
          <w:sz w:val="28"/>
        </w:rPr>
        <w:t>
          жүйесін құру                                1328048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жобаларға:   4884689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Төтенше жағдайлардан қорғау
</w:t>
      </w:r>
      <w:r>
        <w:br/>
      </w:r>
      <w:r>
        <w:rPr>
          <w:rFonts w:ascii="Times New Roman"/>
          <w:b w:val="false"/>
          <w:i w:val="false"/>
          <w:color w:val="000000"/>
          <w:sz w:val="28"/>
        </w:rPr>
        <w:t>
          объектілерін салу мен қайта жаңарту          483400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облысында Талғар өзеніне
</w:t>
      </w:r>
      <w:r>
        <w:br/>
      </w:r>
      <w:r>
        <w:rPr>
          <w:rFonts w:ascii="Times New Roman"/>
          <w:b w:val="false"/>
          <w:i w:val="false"/>
          <w:color w:val="000000"/>
          <w:sz w:val="28"/>
        </w:rPr>
        <w:t>
               селді бөгейтін бөгет салу               483400
</w:t>
      </w:r>
      <w:r>
        <w:br/>
      </w:r>
      <w:r>
        <w:rPr>
          <w:rFonts w:ascii="Times New Roman"/>
          <w:b w:val="false"/>
          <w:i w:val="false"/>
          <w:color w:val="000000"/>
          <w:sz w:val="28"/>
        </w:rPr>
        <w:t>
    005   Алматы қаласының бюджетіне көшкінге қарсы    500000
</w:t>
      </w:r>
      <w:r>
        <w:br/>
      </w:r>
      <w:r>
        <w:rPr>
          <w:rFonts w:ascii="Times New Roman"/>
          <w:b w:val="false"/>
          <w:i w:val="false"/>
          <w:color w:val="000000"/>
          <w:sz w:val="28"/>
        </w:rPr>
        <w:t>
          және селге қарсы қауіпсіздікті қамтамасыз
</w:t>
      </w:r>
      <w:r>
        <w:br/>
      </w:r>
      <w:r>
        <w:rPr>
          <w:rFonts w:ascii="Times New Roman"/>
          <w:b w:val="false"/>
          <w:i w:val="false"/>
          <w:color w:val="000000"/>
          <w:sz w:val="28"/>
        </w:rPr>
        <w:t>
          етуге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536612
</w:t>
      </w:r>
      <w:r>
        <w:br/>
      </w:r>
      <w:r>
        <w:rPr>
          <w:rFonts w:ascii="Times New Roman"/>
          <w:b w:val="false"/>
          <w:i w:val="false"/>
          <w:color w:val="000000"/>
          <w:sz w:val="28"/>
        </w:rPr>
        <w:t>
    004   Қарулы Күштердің инфрақұрылымын дамыту      3300078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Ғимараттар мен құрылыстар сатып алу     487000
</w:t>
      </w:r>
      <w:r>
        <w:br/>
      </w:r>
      <w:r>
        <w:rPr>
          <w:rFonts w:ascii="Times New Roman"/>
          <w:b w:val="false"/>
          <w:i w:val="false"/>
          <w:color w:val="000000"/>
          <w:sz w:val="28"/>
        </w:rPr>
        <w:t>
               Астана қаласында 120 пәтерлік
</w:t>
      </w:r>
      <w:r>
        <w:br/>
      </w:r>
      <w:r>
        <w:rPr>
          <w:rFonts w:ascii="Times New Roman"/>
          <w:b w:val="false"/>
          <w:i w:val="false"/>
          <w:color w:val="000000"/>
          <w:sz w:val="28"/>
        </w:rPr>
        <w:t>
               тұрғын үй кешенін салу                  420925
</w:t>
      </w:r>
      <w:r>
        <w:br/>
      </w:r>
      <w:r>
        <w:rPr>
          <w:rFonts w:ascii="Times New Roman"/>
          <w:b w:val="false"/>
          <w:i w:val="false"/>
          <w:color w:val="000000"/>
          <w:sz w:val="28"/>
        </w:rPr>
        <w:t>
               Маңғыстау облысы Ақтау қаласында
</w:t>
      </w:r>
      <w:r>
        <w:br/>
      </w:r>
      <w:r>
        <w:rPr>
          <w:rFonts w:ascii="Times New Roman"/>
          <w:b w:val="false"/>
          <w:i w:val="false"/>
          <w:color w:val="000000"/>
          <w:sz w:val="28"/>
        </w:rPr>
        <w:t>
               әскери қалашық объектілерін салу       1266478
</w:t>
      </w:r>
      <w:r>
        <w:br/>
      </w:r>
      <w:r>
        <w:rPr>
          <w:rFonts w:ascii="Times New Roman"/>
          <w:b w:val="false"/>
          <w:i w:val="false"/>
          <w:color w:val="000000"/>
          <w:sz w:val="28"/>
        </w:rPr>
        <w:t>
               Шымкент қаласында "Юг" өңірлік
</w:t>
      </w:r>
      <w:r>
        <w:br/>
      </w:r>
      <w:r>
        <w:rPr>
          <w:rFonts w:ascii="Times New Roman"/>
          <w:b w:val="false"/>
          <w:i w:val="false"/>
          <w:color w:val="000000"/>
          <w:sz w:val="28"/>
        </w:rPr>
        <w:t>
               қолбасшылығының әскери қалашық
</w:t>
      </w:r>
      <w:r>
        <w:br/>
      </w:r>
      <w:r>
        <w:rPr>
          <w:rFonts w:ascii="Times New Roman"/>
          <w:b w:val="false"/>
          <w:i w:val="false"/>
          <w:color w:val="000000"/>
          <w:sz w:val="28"/>
        </w:rPr>
        <w:t>
               объектілерін салу                       200000
</w:t>
      </w:r>
      <w:r>
        <w:br/>
      </w:r>
      <w:r>
        <w:rPr>
          <w:rFonts w:ascii="Times New Roman"/>
          <w:b w:val="false"/>
          <w:i w:val="false"/>
          <w:color w:val="000000"/>
          <w:sz w:val="28"/>
        </w:rPr>
        <w:t>
               Астана қаласында әуеайлақтың әскери
</w:t>
      </w:r>
      <w:r>
        <w:br/>
      </w:r>
      <w:r>
        <w:rPr>
          <w:rFonts w:ascii="Times New Roman"/>
          <w:b w:val="false"/>
          <w:i w:val="false"/>
          <w:color w:val="000000"/>
          <w:sz w:val="28"/>
        </w:rPr>
        <w:t>
               секторы объектілерін салу               250000
</w:t>
      </w:r>
      <w:r>
        <w:br/>
      </w:r>
      <w:r>
        <w:rPr>
          <w:rFonts w:ascii="Times New Roman"/>
          <w:b w:val="false"/>
          <w:i w:val="false"/>
          <w:color w:val="000000"/>
          <w:sz w:val="28"/>
        </w:rPr>
        <w:t>
               Маңғыстау облысы Ақтау қаласында
</w:t>
      </w:r>
      <w:r>
        <w:br/>
      </w:r>
      <w:r>
        <w:rPr>
          <w:rFonts w:ascii="Times New Roman"/>
          <w:b w:val="false"/>
          <w:i w:val="false"/>
          <w:color w:val="000000"/>
          <w:sz w:val="28"/>
        </w:rPr>
        <w:t>
               аэродромның әскери секторы
</w:t>
      </w:r>
      <w:r>
        <w:br/>
      </w:r>
      <w:r>
        <w:rPr>
          <w:rFonts w:ascii="Times New Roman"/>
          <w:b w:val="false"/>
          <w:i w:val="false"/>
          <w:color w:val="000000"/>
          <w:sz w:val="28"/>
        </w:rPr>
        <w:t>
               объектілерін салу                       250000
</w:t>
      </w:r>
      <w:r>
        <w:br/>
      </w:r>
      <w:r>
        <w:rPr>
          <w:rFonts w:ascii="Times New Roman"/>
          <w:b w:val="false"/>
          <w:i w:val="false"/>
          <w:color w:val="000000"/>
          <w:sz w:val="28"/>
        </w:rPr>
        <w:t>
               Қазақстан Республикасы Қарулы
</w:t>
      </w:r>
      <w:r>
        <w:br/>
      </w:r>
      <w:r>
        <w:rPr>
          <w:rFonts w:ascii="Times New Roman"/>
          <w:b w:val="false"/>
          <w:i w:val="false"/>
          <w:color w:val="000000"/>
          <w:sz w:val="28"/>
        </w:rPr>
        <w:t>
               Күштерінің байланыс жүйелерін
</w:t>
      </w:r>
      <w:r>
        <w:br/>
      </w:r>
      <w:r>
        <w:rPr>
          <w:rFonts w:ascii="Times New Roman"/>
          <w:b w:val="false"/>
          <w:i w:val="false"/>
          <w:color w:val="000000"/>
          <w:sz w:val="28"/>
        </w:rPr>
        <w:t>
               дамыту                                  425675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678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564599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қаласында келісім-шарт бойынша
</w:t>
      </w:r>
      <w:r>
        <w:br/>
      </w:r>
      <w:r>
        <w:rPr>
          <w:rFonts w:ascii="Times New Roman"/>
          <w:b w:val="false"/>
          <w:i w:val="false"/>
          <w:color w:val="000000"/>
          <w:sz w:val="28"/>
        </w:rPr>
        <w:t>
               әскери қызметшілер үшін Қазақстан
</w:t>
      </w:r>
      <w:r>
        <w:br/>
      </w:r>
      <w:r>
        <w:rPr>
          <w:rFonts w:ascii="Times New Roman"/>
          <w:b w:val="false"/>
          <w:i w:val="false"/>
          <w:color w:val="000000"/>
          <w:sz w:val="28"/>
        </w:rPr>
        <w:t>
               Республикасы Республикалық ұланының
</w:t>
      </w:r>
      <w:r>
        <w:br/>
      </w:r>
      <w:r>
        <w:rPr>
          <w:rFonts w:ascii="Times New Roman"/>
          <w:b w:val="false"/>
          <w:i w:val="false"/>
          <w:color w:val="000000"/>
          <w:sz w:val="28"/>
        </w:rPr>
        <w:t>
               жатақханасын салу                       564599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қауiпсiздік, құқық,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сот,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w:t>
      </w:r>
      <w:r>
        <w:rPr>
          <w:rFonts w:ascii="Times New Roman"/>
          <w:b/>
          <w:i w:val="false"/>
          <w:color w:val="000000"/>
          <w:sz w:val="28"/>
        </w:rPr>
        <w:t>
</w:t>
      </w:r>
      <w:r>
        <w:rPr>
          <w:rFonts w:ascii="Times New Roman"/>
          <w:b w:val="false"/>
          <w:i w:val="false"/>
          <w:color w:val="000000"/>
          <w:sz w:val="28"/>
        </w:rPr>
        <w:t>
 8213391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Ішкі iстер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Қоғамдық тәртіп және қоғамдық қауіпсіздік
</w:t>
      </w:r>
      <w:r>
        <w:br/>
      </w:r>
      <w:r>
        <w:rPr>
          <w:rFonts w:ascii="Times New Roman"/>
          <w:b w:val="false"/>
          <w:i w:val="false"/>
          <w:color w:val="000000"/>
          <w:sz w:val="28"/>
        </w:rPr>
        <w:t>
          объектілерін салу, қайта жаңарту             359914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қызметтік-іздеу
</w:t>
      </w:r>
      <w:r>
        <w:br/>
      </w:r>
      <w:r>
        <w:rPr>
          <w:rFonts w:ascii="Times New Roman"/>
          <w:b w:val="false"/>
          <w:i w:val="false"/>
          <w:color w:val="000000"/>
          <w:sz w:val="28"/>
        </w:rPr>
        <w:t>
               иттеріне питомник салу                   12300
</w:t>
      </w:r>
      <w:r>
        <w:br/>
      </w:r>
      <w:r>
        <w:rPr>
          <w:rFonts w:ascii="Times New Roman"/>
          <w:b w:val="false"/>
          <w:i w:val="false"/>
          <w:color w:val="000000"/>
          <w:sz w:val="28"/>
        </w:rPr>
        <w:t>
               Сақтау базаларын салу (Алматы,
</w:t>
      </w:r>
      <w:r>
        <w:br/>
      </w:r>
      <w:r>
        <w:rPr>
          <w:rFonts w:ascii="Times New Roman"/>
          <w:b w:val="false"/>
          <w:i w:val="false"/>
          <w:color w:val="000000"/>
          <w:sz w:val="28"/>
        </w:rPr>
        <w:t>
               Қарағанды, Шымкент, Ақтөбе
</w:t>
      </w:r>
      <w:r>
        <w:br/>
      </w:r>
      <w:r>
        <w:rPr>
          <w:rFonts w:ascii="Times New Roman"/>
          <w:b w:val="false"/>
          <w:i w:val="false"/>
          <w:color w:val="000000"/>
          <w:sz w:val="28"/>
        </w:rPr>
        <w:t>
               қалаларында)                             98400
</w:t>
      </w:r>
      <w:r>
        <w:br/>
      </w:r>
      <w:r>
        <w:rPr>
          <w:rFonts w:ascii="Times New Roman"/>
          <w:b w:val="false"/>
          <w:i w:val="false"/>
          <w:color w:val="000000"/>
          <w:sz w:val="28"/>
        </w:rPr>
        <w:t>
               Ішкі әскерлердің ведомстволық
</w:t>
      </w:r>
      <w:r>
        <w:br/>
      </w:r>
      <w:r>
        <w:rPr>
          <w:rFonts w:ascii="Times New Roman"/>
          <w:b w:val="false"/>
          <w:i w:val="false"/>
          <w:color w:val="000000"/>
          <w:sz w:val="28"/>
        </w:rPr>
        <w:t>
               байланыс объектілерін салу               49214
</w:t>
      </w:r>
      <w:r>
        <w:br/>
      </w:r>
      <w:r>
        <w:rPr>
          <w:rFonts w:ascii="Times New Roman"/>
          <w:b w:val="false"/>
          <w:i w:val="false"/>
          <w:color w:val="000000"/>
          <w:sz w:val="28"/>
        </w:rPr>
        <w:t>
               Қазақстан Республикасы Ішкі істер
</w:t>
      </w:r>
      <w:r>
        <w:br/>
      </w:r>
      <w:r>
        <w:rPr>
          <w:rFonts w:ascii="Times New Roman"/>
          <w:b w:val="false"/>
          <w:i w:val="false"/>
          <w:color w:val="000000"/>
          <w:sz w:val="28"/>
        </w:rPr>
        <w:t>
               министрлігінің "Сұңқар" арнаулы
</w:t>
      </w:r>
      <w:r>
        <w:br/>
      </w:r>
      <w:r>
        <w:rPr>
          <w:rFonts w:ascii="Times New Roman"/>
          <w:b w:val="false"/>
          <w:i w:val="false"/>
          <w:color w:val="000000"/>
          <w:sz w:val="28"/>
        </w:rPr>
        <w:t>
               мақсаттағы бөлімшесі үшін спорт-
</w:t>
      </w:r>
      <w:r>
        <w:br/>
      </w:r>
      <w:r>
        <w:rPr>
          <w:rFonts w:ascii="Times New Roman"/>
          <w:b w:val="false"/>
          <w:i w:val="false"/>
          <w:color w:val="000000"/>
          <w:sz w:val="28"/>
        </w:rPr>
        <w:t>
               жаттығу кешенін салу                    200000
</w:t>
      </w:r>
      <w:r>
        <w:br/>
      </w:r>
      <w:r>
        <w:rPr>
          <w:rFonts w:ascii="Times New Roman"/>
          <w:b w:val="false"/>
          <w:i w:val="false"/>
          <w:color w:val="000000"/>
          <w:sz w:val="28"/>
        </w:rPr>
        <w:t>
    008   Ішкі істер органдарының ақпараттық
</w:t>
      </w:r>
      <w:r>
        <w:br/>
      </w:r>
      <w:r>
        <w:rPr>
          <w:rFonts w:ascii="Times New Roman"/>
          <w:b w:val="false"/>
          <w:i w:val="false"/>
          <w:color w:val="000000"/>
          <w:sz w:val="28"/>
        </w:rPr>
        <w:t>
          жүйелерін құру                               114630
</w:t>
      </w:r>
      <w:r>
        <w:br/>
      </w:r>
      <w:r>
        <w:rPr>
          <w:rFonts w:ascii="Times New Roman"/>
          <w:b w:val="false"/>
          <w:i w:val="false"/>
          <w:color w:val="000000"/>
          <w:sz w:val="28"/>
        </w:rPr>
        <w:t>
    009   3-мемлекеттік жоба                          1500000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Әділет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Қылмыстық-атқару жүйесі объектілерін
</w:t>
      </w:r>
      <w:r>
        <w:br/>
      </w:r>
      <w:r>
        <w:rPr>
          <w:rFonts w:ascii="Times New Roman"/>
          <w:b w:val="false"/>
          <w:i w:val="false"/>
          <w:color w:val="000000"/>
          <w:sz w:val="28"/>
        </w:rPr>
        <w:t>
          салу және қайта жаңарту                     1674300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облысы Заречное кентіндегі
</w:t>
      </w:r>
      <w:r>
        <w:br/>
      </w:r>
      <w:r>
        <w:rPr>
          <w:rFonts w:ascii="Times New Roman"/>
          <w:b w:val="false"/>
          <w:i w:val="false"/>
          <w:color w:val="000000"/>
          <w:sz w:val="28"/>
        </w:rPr>
        <w:t>
               ЛА-155/12 мекемесін 1500 орындық
</w:t>
      </w:r>
      <w:r>
        <w:br/>
      </w:r>
      <w:r>
        <w:rPr>
          <w:rFonts w:ascii="Times New Roman"/>
          <w:b w:val="false"/>
          <w:i w:val="false"/>
          <w:color w:val="000000"/>
          <w:sz w:val="28"/>
        </w:rPr>
        <w:t>
               қатаң режимдегі түзеу колониясы
</w:t>
      </w:r>
      <w:r>
        <w:br/>
      </w:r>
      <w:r>
        <w:rPr>
          <w:rFonts w:ascii="Times New Roman"/>
          <w:b w:val="false"/>
          <w:i w:val="false"/>
          <w:color w:val="000000"/>
          <w:sz w:val="28"/>
        </w:rPr>
        <w:t>
               етіп қайта жаңарту                      700000
</w:t>
      </w:r>
      <w:r>
        <w:br/>
      </w:r>
      <w:r>
        <w:rPr>
          <w:rFonts w:ascii="Times New Roman"/>
          <w:b w:val="false"/>
          <w:i w:val="false"/>
          <w:color w:val="000000"/>
          <w:sz w:val="28"/>
        </w:rPr>
        <w:t>
               Қызылорда қаласында наркодиспансерді
</w:t>
      </w:r>
      <w:r>
        <w:br/>
      </w:r>
      <w:r>
        <w:rPr>
          <w:rFonts w:ascii="Times New Roman"/>
          <w:b w:val="false"/>
          <w:i w:val="false"/>
          <w:color w:val="000000"/>
          <w:sz w:val="28"/>
        </w:rPr>
        <w:t>
               және қабырға материалдары зауытын 1000
</w:t>
      </w:r>
      <w:r>
        <w:br/>
      </w:r>
      <w:r>
        <w:rPr>
          <w:rFonts w:ascii="Times New Roman"/>
          <w:b w:val="false"/>
          <w:i w:val="false"/>
          <w:color w:val="000000"/>
          <w:sz w:val="28"/>
        </w:rPr>
        <w:t>
               орындық жалпы режимдегі түзеу
</w:t>
      </w:r>
      <w:r>
        <w:br/>
      </w:r>
      <w:r>
        <w:rPr>
          <w:rFonts w:ascii="Times New Roman"/>
          <w:b w:val="false"/>
          <w:i w:val="false"/>
          <w:color w:val="000000"/>
          <w:sz w:val="28"/>
        </w:rPr>
        <w:t>
               колониясы етіп қайта жаңарту            283800
</w:t>
      </w:r>
    </w:p>
    <w:p>
      <w:pPr>
        <w:spacing w:after="0"/>
        <w:ind w:left="0"/>
        <w:jc w:val="both"/>
      </w:pPr>
      <w:r>
        <w:rPr>
          <w:rFonts w:ascii="Times New Roman"/>
          <w:b w:val="false"/>
          <w:i w:val="false"/>
          <w:color w:val="000000"/>
          <w:sz w:val="28"/>
        </w:rPr>
        <w:t>
               Атырау қаласында "Лейла" ЖШС-ның
</w:t>
      </w:r>
      <w:r>
        <w:br/>
      </w:r>
      <w:r>
        <w:rPr>
          <w:rFonts w:ascii="Times New Roman"/>
          <w:b w:val="false"/>
          <w:i w:val="false"/>
          <w:color w:val="000000"/>
          <w:sz w:val="28"/>
        </w:rPr>
        <w:t>
               өндірістік базасын әйелдер түзеу
</w:t>
      </w:r>
      <w:r>
        <w:br/>
      </w:r>
      <w:r>
        <w:rPr>
          <w:rFonts w:ascii="Times New Roman"/>
          <w:b w:val="false"/>
          <w:i w:val="false"/>
          <w:color w:val="000000"/>
          <w:sz w:val="28"/>
        </w:rPr>
        <w:t>
               колониясы етіп қайта жаңарту            143200
</w:t>
      </w:r>
      <w:r>
        <w:br/>
      </w:r>
      <w:r>
        <w:rPr>
          <w:rFonts w:ascii="Times New Roman"/>
          <w:b w:val="false"/>
          <w:i w:val="false"/>
          <w:color w:val="000000"/>
          <w:sz w:val="28"/>
        </w:rPr>
        <w:t>
               Тараз қаласында психоневрологиялық
</w:t>
      </w:r>
      <w:r>
        <w:br/>
      </w:r>
      <w:r>
        <w:rPr>
          <w:rFonts w:ascii="Times New Roman"/>
          <w:b w:val="false"/>
          <w:i w:val="false"/>
          <w:color w:val="000000"/>
          <w:sz w:val="28"/>
        </w:rPr>
        <w:t>
               интернат үйін 1200 орындық жалпы
</w:t>
      </w:r>
      <w:r>
        <w:br/>
      </w:r>
      <w:r>
        <w:rPr>
          <w:rFonts w:ascii="Times New Roman"/>
          <w:b w:val="false"/>
          <w:i w:val="false"/>
          <w:color w:val="000000"/>
          <w:sz w:val="28"/>
        </w:rPr>
        <w:t>
               режимдегі түзеу колониясы етіп
</w:t>
      </w:r>
      <w:r>
        <w:br/>
      </w:r>
      <w:r>
        <w:rPr>
          <w:rFonts w:ascii="Times New Roman"/>
          <w:b w:val="false"/>
          <w:i w:val="false"/>
          <w:color w:val="000000"/>
          <w:sz w:val="28"/>
        </w:rPr>
        <w:t>
               қайта жаңарту                           197300
</w:t>
      </w:r>
      <w:r>
        <w:br/>
      </w:r>
      <w:r>
        <w:rPr>
          <w:rFonts w:ascii="Times New Roman"/>
          <w:b w:val="false"/>
          <w:i w:val="false"/>
          <w:color w:val="000000"/>
          <w:sz w:val="28"/>
        </w:rPr>
        <w:t>
               Павлодар қаласында "Химөнеркәсіп"
</w:t>
      </w:r>
      <w:r>
        <w:br/>
      </w:r>
      <w:r>
        <w:rPr>
          <w:rFonts w:ascii="Times New Roman"/>
          <w:b w:val="false"/>
          <w:i w:val="false"/>
          <w:color w:val="000000"/>
          <w:sz w:val="28"/>
        </w:rPr>
        <w:t>
               ААҚ-ның N 822 және 823 өндірістік
</w:t>
      </w:r>
      <w:r>
        <w:br/>
      </w:r>
      <w:r>
        <w:rPr>
          <w:rFonts w:ascii="Times New Roman"/>
          <w:b w:val="false"/>
          <w:i w:val="false"/>
          <w:color w:val="000000"/>
          <w:sz w:val="28"/>
        </w:rPr>
        <w:t>
               корпустарын 1500 орындық ерекше
</w:t>
      </w:r>
      <w:r>
        <w:br/>
      </w:r>
      <w:r>
        <w:rPr>
          <w:rFonts w:ascii="Times New Roman"/>
          <w:b w:val="false"/>
          <w:i w:val="false"/>
          <w:color w:val="000000"/>
          <w:sz w:val="28"/>
        </w:rPr>
        <w:t>
               режимдегі түзеу колониясы етіп қайта
</w:t>
      </w:r>
      <w:r>
        <w:br/>
      </w:r>
      <w:r>
        <w:rPr>
          <w:rFonts w:ascii="Times New Roman"/>
          <w:b w:val="false"/>
          <w:i w:val="false"/>
          <w:color w:val="000000"/>
          <w:sz w:val="28"/>
        </w:rPr>
        <w:t>
               жаңарту                                 350000
</w:t>
      </w:r>
      <w:r>
        <w:br/>
      </w:r>
      <w:r>
        <w:rPr>
          <w:rFonts w:ascii="Times New Roman"/>
          <w:b w:val="false"/>
          <w:i w:val="false"/>
          <w:color w:val="000000"/>
          <w:sz w:val="28"/>
        </w:rPr>
        <w:t>
    008   Әділет органдарының ақпараттық жүйесін
</w:t>
      </w:r>
      <w:r>
        <w:br/>
      </w:r>
      <w:r>
        <w:rPr>
          <w:rFonts w:ascii="Times New Roman"/>
          <w:b w:val="false"/>
          <w:i w:val="false"/>
          <w:color w:val="000000"/>
          <w:sz w:val="28"/>
        </w:rPr>
        <w:t>
          құру                                          30400
</w:t>
      </w:r>
      <w:r>
        <w:br/>
      </w:r>
      <w:r>
        <w:rPr>
          <w:rFonts w:ascii="Times New Roman"/>
          <w:b w:val="false"/>
          <w:i w:val="false"/>
          <w:color w:val="000000"/>
          <w:sz w:val="28"/>
        </w:rPr>
        <w:t>
    009   Қылмыстық-атқару жүйесінің ақпараттық
</w:t>
      </w:r>
      <w:r>
        <w:br/>
      </w:r>
      <w:r>
        <w:rPr>
          <w:rFonts w:ascii="Times New Roman"/>
          <w:b w:val="false"/>
          <w:i w:val="false"/>
          <w:color w:val="000000"/>
          <w:sz w:val="28"/>
        </w:rPr>
        <w:t>
          жүйесін құру                                   5000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410    Қазақстан Республикасы Ұлттық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қауіпсіздік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Ұлттық қауіпсіздік жүйесін дамыту
</w:t>
      </w:r>
      <w:r>
        <w:br/>
      </w:r>
      <w:r>
        <w:rPr>
          <w:rFonts w:ascii="Times New Roman"/>
          <w:b w:val="false"/>
          <w:i w:val="false"/>
          <w:color w:val="000000"/>
          <w:sz w:val="28"/>
        </w:rPr>
        <w:t>
          бағдарламасы                                4164000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501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w:t>
      </w:r>
      <w:r>
        <w:br/>
      </w:r>
      <w:r>
        <w:rPr>
          <w:rFonts w:ascii="Times New Roman"/>
          <w:b w:val="false"/>
          <w:i w:val="false"/>
          <w:color w:val="000000"/>
          <w:sz w:val="28"/>
        </w:rPr>
        <w:t>
          органдарының бірыңғай автоматтандырылған
</w:t>
      </w:r>
      <w:r>
        <w:br/>
      </w:r>
      <w:r>
        <w:rPr>
          <w:rFonts w:ascii="Times New Roman"/>
          <w:b w:val="false"/>
          <w:i w:val="false"/>
          <w:color w:val="000000"/>
          <w:sz w:val="28"/>
        </w:rPr>
        <w:t>
          ақпараттық-талдау жүйесін құру                82500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502    Қазақстан Республикасы Бас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Қазақстан Республикасы Бас
</w:t>
      </w:r>
      <w:r>
        <w:br/>
      </w:r>
      <w:r>
        <w:rPr>
          <w:rFonts w:ascii="Times New Roman"/>
          <w:b w:val="false"/>
          <w:i w:val="false"/>
          <w:color w:val="000000"/>
          <w:sz w:val="28"/>
        </w:rPr>
        <w:t>
          прокуратурасының Құқықтық статистика және
</w:t>
      </w:r>
      <w:r>
        <w:br/>
      </w:r>
      <w:r>
        <w:rPr>
          <w:rFonts w:ascii="Times New Roman"/>
          <w:b w:val="false"/>
          <w:i w:val="false"/>
          <w:color w:val="000000"/>
          <w:sz w:val="28"/>
        </w:rPr>
        <w:t>
          арнаулы есепке алу комитетінің
</w:t>
      </w:r>
      <w:r>
        <w:br/>
      </w:r>
      <w:r>
        <w:rPr>
          <w:rFonts w:ascii="Times New Roman"/>
          <w:b w:val="false"/>
          <w:i w:val="false"/>
          <w:color w:val="000000"/>
          <w:sz w:val="28"/>
        </w:rPr>
        <w:t>
          ақпараттық жүйесін құру                      202000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сыбайлас жемқорлық қылмысқа қарсы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күрес агенттігі (қаржы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Қазақстан Республикасы Экономикалық және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агенттігінің автоматтандырылған
</w:t>
      </w:r>
      <w:r>
        <w:br/>
      </w:r>
      <w:r>
        <w:rPr>
          <w:rFonts w:ascii="Times New Roman"/>
          <w:b w:val="false"/>
          <w:i w:val="false"/>
          <w:color w:val="000000"/>
          <w:sz w:val="28"/>
        </w:rPr>
        <w:t>
          бірыңғай ақпараттық-телекоммуникациялық
</w:t>
      </w:r>
      <w:r>
        <w:br/>
      </w:r>
      <w:r>
        <w:rPr>
          <w:rFonts w:ascii="Times New Roman"/>
          <w:b w:val="false"/>
          <w:i w:val="false"/>
          <w:color w:val="000000"/>
          <w:sz w:val="28"/>
        </w:rPr>
        <w:t>
          жүйесін құру                                  80647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16697933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 және спорт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Спорт бойынша білім беру объектілерін
</w:t>
      </w:r>
      <w:r>
        <w:br/>
      </w:r>
      <w:r>
        <w:rPr>
          <w:rFonts w:ascii="Times New Roman"/>
          <w:b w:val="false"/>
          <w:i w:val="false"/>
          <w:color w:val="000000"/>
          <w:sz w:val="28"/>
        </w:rPr>
        <w:t>
          салу және қайта жаңарту                      275160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қаласы "Шаңырақ" шағын
</w:t>
      </w:r>
      <w:r>
        <w:br/>
      </w:r>
      <w:r>
        <w:rPr>
          <w:rFonts w:ascii="Times New Roman"/>
          <w:b w:val="false"/>
          <w:i w:val="false"/>
          <w:color w:val="000000"/>
          <w:sz w:val="28"/>
        </w:rPr>
        <w:t>
               ауданында спортта дарынды балалар
</w:t>
      </w:r>
      <w:r>
        <w:br/>
      </w:r>
      <w:r>
        <w:rPr>
          <w:rFonts w:ascii="Times New Roman"/>
          <w:b w:val="false"/>
          <w:i w:val="false"/>
          <w:color w:val="000000"/>
          <w:sz w:val="28"/>
        </w:rPr>
        <w:t>
               үшін республикалық мектеп-интернат
</w:t>
      </w:r>
      <w:r>
        <w:br/>
      </w:r>
      <w:r>
        <w:rPr>
          <w:rFonts w:ascii="Times New Roman"/>
          <w:b w:val="false"/>
          <w:i w:val="false"/>
          <w:color w:val="000000"/>
          <w:sz w:val="28"/>
        </w:rPr>
        <w:t>
               салу                                    275160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013   Білім беру объектілерін салу және қайта
</w:t>
      </w:r>
      <w:r>
        <w:br/>
      </w:r>
      <w:r>
        <w:rPr>
          <w:rFonts w:ascii="Times New Roman"/>
          <w:b w:val="false"/>
          <w:i w:val="false"/>
          <w:color w:val="000000"/>
          <w:sz w:val="28"/>
        </w:rPr>
        <w:t>
          жаңарту                                      143450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Шымкент қаласында Қазақстан
</w:t>
      </w:r>
      <w:r>
        <w:br/>
      </w:r>
      <w:r>
        <w:rPr>
          <w:rFonts w:ascii="Times New Roman"/>
          <w:b w:val="false"/>
          <w:i w:val="false"/>
          <w:color w:val="000000"/>
          <w:sz w:val="28"/>
        </w:rPr>
        <w:t>
               Республикасы Ішкі істер министрлігі
</w:t>
      </w:r>
      <w:r>
        <w:br/>
      </w:r>
      <w:r>
        <w:rPr>
          <w:rFonts w:ascii="Times New Roman"/>
          <w:b w:val="false"/>
          <w:i w:val="false"/>
          <w:color w:val="000000"/>
          <w:sz w:val="28"/>
        </w:rPr>
        <w:t>
               ішкі әскерлерінің тау дайындығы
</w:t>
      </w:r>
      <w:r>
        <w:br/>
      </w:r>
      <w:r>
        <w:rPr>
          <w:rFonts w:ascii="Times New Roman"/>
          <w:b w:val="false"/>
          <w:i w:val="false"/>
          <w:color w:val="000000"/>
          <w:sz w:val="28"/>
        </w:rPr>
        <w:t>
               бойынша оқу орталығын салу               76500
</w:t>
      </w:r>
      <w:r>
        <w:br/>
      </w:r>
      <w:r>
        <w:rPr>
          <w:rFonts w:ascii="Times New Roman"/>
          <w:b w:val="false"/>
          <w:i w:val="false"/>
          <w:color w:val="000000"/>
          <w:sz w:val="28"/>
        </w:rPr>
        <w:t>
               Петропавл жоғарғы әскери
</w:t>
      </w:r>
      <w:r>
        <w:br/>
      </w:r>
      <w:r>
        <w:rPr>
          <w:rFonts w:ascii="Times New Roman"/>
          <w:b w:val="false"/>
          <w:i w:val="false"/>
          <w:color w:val="000000"/>
          <w:sz w:val="28"/>
        </w:rPr>
        <w:t>
               училищесінің оқу-материалдық базасын
</w:t>
      </w:r>
      <w:r>
        <w:br/>
      </w:r>
      <w:r>
        <w:rPr>
          <w:rFonts w:ascii="Times New Roman"/>
          <w:b w:val="false"/>
          <w:i w:val="false"/>
          <w:color w:val="000000"/>
          <w:sz w:val="28"/>
        </w:rPr>
        <w:t>
               салу және дамыту                         49650
</w:t>
      </w:r>
      <w:r>
        <w:br/>
      </w:r>
      <w:r>
        <w:rPr>
          <w:rFonts w:ascii="Times New Roman"/>
          <w:b w:val="false"/>
          <w:i w:val="false"/>
          <w:color w:val="000000"/>
          <w:sz w:val="28"/>
        </w:rPr>
        <w:t>
               Қазақстан Республикасы Ішкі істер
</w:t>
      </w:r>
      <w:r>
        <w:br/>
      </w:r>
      <w:r>
        <w:rPr>
          <w:rFonts w:ascii="Times New Roman"/>
          <w:b w:val="false"/>
          <w:i w:val="false"/>
          <w:color w:val="000000"/>
          <w:sz w:val="28"/>
        </w:rPr>
        <w:t>
               министрлігі Қарағанды заң институты
</w:t>
      </w:r>
      <w:r>
        <w:br/>
      </w:r>
      <w:r>
        <w:rPr>
          <w:rFonts w:ascii="Times New Roman"/>
          <w:b w:val="false"/>
          <w:i w:val="false"/>
          <w:color w:val="000000"/>
          <w:sz w:val="28"/>
        </w:rPr>
        <w:t>
               ғимаратының объектілер кешенін салуды
</w:t>
      </w:r>
      <w:r>
        <w:br/>
      </w:r>
      <w:r>
        <w:rPr>
          <w:rFonts w:ascii="Times New Roman"/>
          <w:b w:val="false"/>
          <w:i w:val="false"/>
          <w:color w:val="000000"/>
          <w:sz w:val="28"/>
        </w:rPr>
        <w:t>
               аяқтау ("Оқу корпусына қосымша
</w:t>
      </w:r>
      <w:r>
        <w:br/>
      </w:r>
      <w:r>
        <w:rPr>
          <w:rFonts w:ascii="Times New Roman"/>
          <w:b w:val="false"/>
          <w:i w:val="false"/>
          <w:color w:val="000000"/>
          <w:sz w:val="28"/>
        </w:rPr>
        <w:t>
               құрылыс" және "59 пәтерлі тұрғын үй")    17300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011   Білім және ғылым объектілерін салу және
</w:t>
      </w:r>
      <w:r>
        <w:br/>
      </w:r>
      <w:r>
        <w:rPr>
          <w:rFonts w:ascii="Times New Roman"/>
          <w:b w:val="false"/>
          <w:i w:val="false"/>
          <w:color w:val="000000"/>
          <w:sz w:val="28"/>
        </w:rPr>
        <w:t>
          қайта жаңарту                               2772909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Л.Н. Гумилев
</w:t>
      </w:r>
      <w:r>
        <w:br/>
      </w:r>
      <w:r>
        <w:rPr>
          <w:rFonts w:ascii="Times New Roman"/>
          <w:b w:val="false"/>
          <w:i w:val="false"/>
          <w:color w:val="000000"/>
          <w:sz w:val="28"/>
        </w:rPr>
        <w:t>
               атындағы Еуразия ұлттық
</w:t>
      </w:r>
      <w:r>
        <w:br/>
      </w:r>
      <w:r>
        <w:rPr>
          <w:rFonts w:ascii="Times New Roman"/>
          <w:b w:val="false"/>
          <w:i w:val="false"/>
          <w:color w:val="000000"/>
          <w:sz w:val="28"/>
        </w:rPr>
        <w:t>
               университетінің 500 орындық
</w:t>
      </w:r>
      <w:r>
        <w:br/>
      </w:r>
      <w:r>
        <w:rPr>
          <w:rFonts w:ascii="Times New Roman"/>
          <w:b w:val="false"/>
          <w:i w:val="false"/>
          <w:color w:val="000000"/>
          <w:sz w:val="28"/>
        </w:rPr>
        <w:t>
               жатақханасын салу                      216084
</w:t>
      </w:r>
      <w:r>
        <w:br/>
      </w:r>
      <w:r>
        <w:rPr>
          <w:rFonts w:ascii="Times New Roman"/>
          <w:b w:val="false"/>
          <w:i w:val="false"/>
          <w:color w:val="000000"/>
          <w:sz w:val="28"/>
        </w:rPr>
        <w:t>
               Астана қаласында дарынды балаларға
</w:t>
      </w:r>
      <w:r>
        <w:br/>
      </w:r>
      <w:r>
        <w:rPr>
          <w:rFonts w:ascii="Times New Roman"/>
          <w:b w:val="false"/>
          <w:i w:val="false"/>
          <w:color w:val="000000"/>
          <w:sz w:val="28"/>
        </w:rPr>
        <w:t>
               арналған республикалық мектеп-
</w:t>
      </w:r>
      <w:r>
        <w:br/>
      </w:r>
      <w:r>
        <w:rPr>
          <w:rFonts w:ascii="Times New Roman"/>
          <w:b w:val="false"/>
          <w:i w:val="false"/>
          <w:color w:val="000000"/>
          <w:sz w:val="28"/>
        </w:rPr>
        <w:t>
               интернат салу                          107000
</w:t>
      </w:r>
    </w:p>
    <w:p>
      <w:pPr>
        <w:spacing w:after="0"/>
        <w:ind w:left="0"/>
        <w:jc w:val="both"/>
      </w:pPr>
      <w:r>
        <w:rPr>
          <w:rFonts w:ascii="Times New Roman"/>
          <w:b w:val="false"/>
          <w:i w:val="false"/>
          <w:color w:val="000000"/>
          <w:sz w:val="28"/>
        </w:rPr>
        <w:t>
               Алматы қаласында жетім балаларға
</w:t>
      </w:r>
      <w:r>
        <w:br/>
      </w:r>
      <w:r>
        <w:rPr>
          <w:rFonts w:ascii="Times New Roman"/>
          <w:b w:val="false"/>
          <w:i w:val="false"/>
          <w:color w:val="000000"/>
          <w:sz w:val="28"/>
        </w:rPr>
        <w:t>
               арналған қазақ тілінде оқытатын
</w:t>
      </w:r>
      <w:r>
        <w:br/>
      </w:r>
      <w:r>
        <w:rPr>
          <w:rFonts w:ascii="Times New Roman"/>
          <w:b w:val="false"/>
          <w:i w:val="false"/>
          <w:color w:val="000000"/>
          <w:sz w:val="28"/>
        </w:rPr>
        <w:t>
               білім беру орталығын салу              1000000
</w:t>
      </w:r>
    </w:p>
    <w:p>
      <w:pPr>
        <w:spacing w:after="0"/>
        <w:ind w:left="0"/>
        <w:jc w:val="both"/>
      </w:pPr>
      <w:r>
        <w:rPr>
          <w:rFonts w:ascii="Times New Roman"/>
          <w:b w:val="false"/>
          <w:i w:val="false"/>
          <w:color w:val="000000"/>
          <w:sz w:val="28"/>
        </w:rPr>
        <w:t>
               Алматы қаласында Ж.Елебеков
</w:t>
      </w:r>
      <w:r>
        <w:br/>
      </w:r>
      <w:r>
        <w:rPr>
          <w:rFonts w:ascii="Times New Roman"/>
          <w:b w:val="false"/>
          <w:i w:val="false"/>
          <w:color w:val="000000"/>
          <w:sz w:val="28"/>
        </w:rPr>
        <w:t>
               атындағы республикалық эстрада-цирк
</w:t>
      </w:r>
      <w:r>
        <w:br/>
      </w:r>
      <w:r>
        <w:rPr>
          <w:rFonts w:ascii="Times New Roman"/>
          <w:b w:val="false"/>
          <w:i w:val="false"/>
          <w:color w:val="000000"/>
          <w:sz w:val="28"/>
        </w:rPr>
        <w:t>
               колледжінің объектілерін салу           94800
</w:t>
      </w:r>
    </w:p>
    <w:p>
      <w:pPr>
        <w:spacing w:after="0"/>
        <w:ind w:left="0"/>
        <w:jc w:val="both"/>
      </w:pPr>
      <w:r>
        <w:rPr>
          <w:rFonts w:ascii="Times New Roman"/>
          <w:b w:val="false"/>
          <w:i w:val="false"/>
          <w:color w:val="000000"/>
          <w:sz w:val="28"/>
        </w:rPr>
        <w:t>
               Әл-Фараби атындағы Қазақ ұлттық
</w:t>
      </w:r>
      <w:r>
        <w:br/>
      </w:r>
      <w:r>
        <w:rPr>
          <w:rFonts w:ascii="Times New Roman"/>
          <w:b w:val="false"/>
          <w:i w:val="false"/>
          <w:color w:val="000000"/>
          <w:sz w:val="28"/>
        </w:rPr>
        <w:t>
               университеті университеттік
</w:t>
      </w:r>
      <w:r>
        <w:br/>
      </w:r>
      <w:r>
        <w:rPr>
          <w:rFonts w:ascii="Times New Roman"/>
          <w:b w:val="false"/>
          <w:i w:val="false"/>
          <w:color w:val="000000"/>
          <w:sz w:val="28"/>
        </w:rPr>
        <w:t>
               қалашығының екінші кезектегі
</w:t>
      </w:r>
      <w:r>
        <w:br/>
      </w:r>
      <w:r>
        <w:rPr>
          <w:rFonts w:ascii="Times New Roman"/>
          <w:b w:val="false"/>
          <w:i w:val="false"/>
          <w:color w:val="000000"/>
          <w:sz w:val="28"/>
        </w:rPr>
        <w:t>
               объектілерін салу                       804112
</w:t>
      </w:r>
      <w:r>
        <w:br/>
      </w:r>
      <w:r>
        <w:rPr>
          <w:rFonts w:ascii="Times New Roman"/>
          <w:b w:val="false"/>
          <w:i w:val="false"/>
          <w:color w:val="000000"/>
          <w:sz w:val="28"/>
        </w:rPr>
        <w:t>
               Қарағанды қаласында көру қабілетінде
</w:t>
      </w:r>
      <w:r>
        <w:br/>
      </w:r>
      <w:r>
        <w:rPr>
          <w:rFonts w:ascii="Times New Roman"/>
          <w:b w:val="false"/>
          <w:i w:val="false"/>
          <w:color w:val="000000"/>
          <w:sz w:val="28"/>
        </w:rPr>
        <w:t>
               проблемалары бар балаларға арналған
</w:t>
      </w:r>
      <w:r>
        <w:br/>
      </w:r>
      <w:r>
        <w:rPr>
          <w:rFonts w:ascii="Times New Roman"/>
          <w:b w:val="false"/>
          <w:i w:val="false"/>
          <w:color w:val="000000"/>
          <w:sz w:val="28"/>
        </w:rPr>
        <w:t>
               250 орындық мектеп-интернат салу        30000
</w:t>
      </w:r>
      <w:r>
        <w:br/>
      </w:r>
      <w:r>
        <w:rPr>
          <w:rFonts w:ascii="Times New Roman"/>
          <w:b w:val="false"/>
          <w:i w:val="false"/>
          <w:color w:val="000000"/>
          <w:sz w:val="28"/>
        </w:rPr>
        <w:t>
               Алматы қаласында көру қабілетінде
</w:t>
      </w:r>
      <w:r>
        <w:br/>
      </w:r>
      <w:r>
        <w:rPr>
          <w:rFonts w:ascii="Times New Roman"/>
          <w:b w:val="false"/>
          <w:i w:val="false"/>
          <w:color w:val="000000"/>
          <w:sz w:val="28"/>
        </w:rPr>
        <w:t>
               проблемалары бар балаларға арналған
</w:t>
      </w:r>
      <w:r>
        <w:br/>
      </w:r>
      <w:r>
        <w:rPr>
          <w:rFonts w:ascii="Times New Roman"/>
          <w:b w:val="false"/>
          <w:i w:val="false"/>
          <w:color w:val="000000"/>
          <w:sz w:val="28"/>
        </w:rPr>
        <w:t>
               250 орындық мектеп-интернат салу        30000
</w:t>
      </w:r>
      <w:r>
        <w:br/>
      </w:r>
      <w:r>
        <w:rPr>
          <w:rFonts w:ascii="Times New Roman"/>
          <w:b w:val="false"/>
          <w:i w:val="false"/>
          <w:color w:val="000000"/>
          <w:sz w:val="28"/>
        </w:rPr>
        <w:t>
               Астана қаласында Л.Н.Гумилев атындағы
</w:t>
      </w:r>
      <w:r>
        <w:br/>
      </w:r>
      <w:r>
        <w:rPr>
          <w:rFonts w:ascii="Times New Roman"/>
          <w:b w:val="false"/>
          <w:i w:val="false"/>
          <w:color w:val="000000"/>
          <w:sz w:val="28"/>
        </w:rPr>
        <w:t>
               Еуразия ұлттық университетінің
</w:t>
      </w:r>
      <w:r>
        <w:br/>
      </w:r>
      <w:r>
        <w:rPr>
          <w:rFonts w:ascii="Times New Roman"/>
          <w:b w:val="false"/>
          <w:i w:val="false"/>
          <w:color w:val="000000"/>
          <w:sz w:val="28"/>
        </w:rPr>
        <w:t>
               кітапханасын салу                       150000
</w:t>
      </w:r>
      <w:r>
        <w:br/>
      </w:r>
      <w:r>
        <w:rPr>
          <w:rFonts w:ascii="Times New Roman"/>
          <w:b w:val="false"/>
          <w:i w:val="false"/>
          <w:color w:val="000000"/>
          <w:sz w:val="28"/>
        </w:rPr>
        <w:t>
               Алматы қаласында қазақ тілі мен
</w:t>
      </w:r>
      <w:r>
        <w:br/>
      </w:r>
      <w:r>
        <w:rPr>
          <w:rFonts w:ascii="Times New Roman"/>
          <w:b w:val="false"/>
          <w:i w:val="false"/>
          <w:color w:val="000000"/>
          <w:sz w:val="28"/>
        </w:rPr>
        <w:t>
               әдебиетті тереңдете оқытумен Республи-
</w:t>
      </w:r>
      <w:r>
        <w:br/>
      </w:r>
      <w:r>
        <w:rPr>
          <w:rFonts w:ascii="Times New Roman"/>
          <w:b w:val="false"/>
          <w:i w:val="false"/>
          <w:color w:val="000000"/>
          <w:sz w:val="28"/>
        </w:rPr>
        <w:t>
               калық мектеп-интернаты (Бассейні мен
</w:t>
      </w:r>
      <w:r>
        <w:br/>
      </w:r>
      <w:r>
        <w:rPr>
          <w:rFonts w:ascii="Times New Roman"/>
          <w:b w:val="false"/>
          <w:i w:val="false"/>
          <w:color w:val="000000"/>
          <w:sz w:val="28"/>
        </w:rPr>
        <w:t>
               спорт залы) құрылыстарының кешенін салу  49916
</w:t>
      </w:r>
      <w:r>
        <w:br/>
      </w:r>
      <w:r>
        <w:rPr>
          <w:rFonts w:ascii="Times New Roman"/>
          <w:b w:val="false"/>
          <w:i w:val="false"/>
          <w:color w:val="000000"/>
          <w:sz w:val="28"/>
        </w:rPr>
        <w:t>
               Атырау облысының Атырау қаласында мұнай-
</w:t>
      </w:r>
      <w:r>
        <w:br/>
      </w:r>
      <w:r>
        <w:rPr>
          <w:rFonts w:ascii="Times New Roman"/>
          <w:b w:val="false"/>
          <w:i w:val="false"/>
          <w:color w:val="000000"/>
          <w:sz w:val="28"/>
        </w:rPr>
        <w:t>
               газ саласы бойынша техникалық және қыз-
</w:t>
      </w:r>
      <w:r>
        <w:br/>
      </w:r>
      <w:r>
        <w:rPr>
          <w:rFonts w:ascii="Times New Roman"/>
          <w:b w:val="false"/>
          <w:i w:val="false"/>
          <w:color w:val="000000"/>
          <w:sz w:val="28"/>
        </w:rPr>
        <w:t>
               мет көрсету еңбегiнiң кадрларын даярлау
</w:t>
      </w:r>
      <w:r>
        <w:br/>
      </w:r>
      <w:r>
        <w:rPr>
          <w:rFonts w:ascii="Times New Roman"/>
          <w:b w:val="false"/>
          <w:i w:val="false"/>
          <w:color w:val="000000"/>
          <w:sz w:val="28"/>
        </w:rPr>
        <w:t>
               және қайта даярлау жөнiндегi өңiраралық
</w:t>
      </w:r>
      <w:r>
        <w:br/>
      </w:r>
      <w:r>
        <w:rPr>
          <w:rFonts w:ascii="Times New Roman"/>
          <w:b w:val="false"/>
          <w:i w:val="false"/>
          <w:color w:val="000000"/>
          <w:sz w:val="28"/>
        </w:rPr>
        <w:t>
               кәсiптiк орталық салу                    290997
</w:t>
      </w:r>
      <w:r>
        <w:br/>
      </w:r>
      <w:r>
        <w:rPr>
          <w:rFonts w:ascii="Times New Roman"/>
          <w:b w:val="false"/>
          <w:i w:val="false"/>
          <w:color w:val="000000"/>
          <w:sz w:val="28"/>
        </w:rPr>
        <w:t>
    012 Облыстық бюджеттерге, Астана және Алматы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объектiлерiн салуға және қайта жаңартуға
</w:t>
      </w:r>
      <w:r>
        <w:br/>
      </w:r>
      <w:r>
        <w:rPr>
          <w:rFonts w:ascii="Times New Roman"/>
          <w:b w:val="false"/>
          <w:i w:val="false"/>
          <w:color w:val="000000"/>
          <w:sz w:val="28"/>
        </w:rPr>
        <w:t>
        берілетін нысаналы даму трансферттерi         11672030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Ақмола облысы Атбасар ауданының 350
</w:t>
      </w:r>
      <w:r>
        <w:br/>
      </w:r>
      <w:r>
        <w:rPr>
          <w:rFonts w:ascii="Times New Roman"/>
          <w:b w:val="false"/>
          <w:i w:val="false"/>
          <w:color w:val="000000"/>
          <w:sz w:val="28"/>
        </w:rPr>
        <w:t>
        орындық Маринов қазақ мектебін салу            200300
</w:t>
      </w:r>
      <w:r>
        <w:br/>
      </w:r>
      <w:r>
        <w:rPr>
          <w:rFonts w:ascii="Times New Roman"/>
          <w:b w:val="false"/>
          <w:i w:val="false"/>
          <w:color w:val="000000"/>
          <w:sz w:val="28"/>
        </w:rPr>
        <w:t>
        Ақмола облысы Атбасар ауданының
</w:t>
      </w:r>
      <w:r>
        <w:br/>
      </w:r>
      <w:r>
        <w:rPr>
          <w:rFonts w:ascii="Times New Roman"/>
          <w:b w:val="false"/>
          <w:i w:val="false"/>
          <w:color w:val="000000"/>
          <w:sz w:val="28"/>
        </w:rPr>
        <w:t>
        Новоалександровка ауылында 192 орындық
</w:t>
      </w:r>
      <w:r>
        <w:br/>
      </w:r>
      <w:r>
        <w:rPr>
          <w:rFonts w:ascii="Times New Roman"/>
          <w:b w:val="false"/>
          <w:i w:val="false"/>
          <w:color w:val="000000"/>
          <w:sz w:val="28"/>
        </w:rPr>
        <w:t>
        орта мектеп салу                               182750
</w:t>
      </w:r>
      <w:r>
        <w:br/>
      </w:r>
      <w:r>
        <w:rPr>
          <w:rFonts w:ascii="Times New Roman"/>
          <w:b w:val="false"/>
          <w:i w:val="false"/>
          <w:color w:val="000000"/>
          <w:sz w:val="28"/>
        </w:rPr>
        <w:t>
        Ақтөбе облысы Мәртөк ауданында 520
</w:t>
      </w:r>
      <w:r>
        <w:br/>
      </w:r>
      <w:r>
        <w:rPr>
          <w:rFonts w:ascii="Times New Roman"/>
          <w:b w:val="false"/>
          <w:i w:val="false"/>
          <w:color w:val="000000"/>
          <w:sz w:val="28"/>
        </w:rPr>
        <w:t>
        орындық Мәртөк орта мектебiн салу              155000
</w:t>
      </w:r>
      <w:r>
        <w:br/>
      </w:r>
      <w:r>
        <w:rPr>
          <w:rFonts w:ascii="Times New Roman"/>
          <w:b w:val="false"/>
          <w:i w:val="false"/>
          <w:color w:val="000000"/>
          <w:sz w:val="28"/>
        </w:rPr>
        <w:t>
        Ақтөбе облысы Темір ауданының Кеңесту
</w:t>
      </w:r>
      <w:r>
        <w:br/>
      </w:r>
      <w:r>
        <w:rPr>
          <w:rFonts w:ascii="Times New Roman"/>
          <w:b w:val="false"/>
          <w:i w:val="false"/>
          <w:color w:val="000000"/>
          <w:sz w:val="28"/>
        </w:rPr>
        <w:t>
        ауылында 320 орындық Қопа орта мектебiн
</w:t>
      </w:r>
      <w:r>
        <w:br/>
      </w:r>
      <w:r>
        <w:rPr>
          <w:rFonts w:ascii="Times New Roman"/>
          <w:b w:val="false"/>
          <w:i w:val="false"/>
          <w:color w:val="000000"/>
          <w:sz w:val="28"/>
        </w:rPr>
        <w:t>
        салу                                            52080
</w:t>
      </w:r>
      <w:r>
        <w:br/>
      </w:r>
      <w:r>
        <w:rPr>
          <w:rFonts w:ascii="Times New Roman"/>
          <w:b w:val="false"/>
          <w:i w:val="false"/>
          <w:color w:val="000000"/>
          <w:sz w:val="28"/>
        </w:rPr>
        <w:t>
        Ақтөбе облысы Шалқар ауданының Мөңке би
</w:t>
      </w:r>
      <w:r>
        <w:br/>
      </w:r>
      <w:r>
        <w:rPr>
          <w:rFonts w:ascii="Times New Roman"/>
          <w:b w:val="false"/>
          <w:i w:val="false"/>
          <w:color w:val="000000"/>
          <w:sz w:val="28"/>
        </w:rPr>
        <w:t>
        ауылында 320 орындық М.Тәжин атындағы орта
</w:t>
      </w:r>
      <w:r>
        <w:br/>
      </w:r>
      <w:r>
        <w:rPr>
          <w:rFonts w:ascii="Times New Roman"/>
          <w:b w:val="false"/>
          <w:i w:val="false"/>
          <w:color w:val="000000"/>
          <w:sz w:val="28"/>
        </w:rPr>
        <w:t>
        мектеп салу                                     100000
</w:t>
      </w:r>
      <w:r>
        <w:br/>
      </w: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ауылында 600 орындық орта мектеп салу           95370
</w:t>
      </w:r>
      <w:r>
        <w:br/>
      </w:r>
      <w:r>
        <w:rPr>
          <w:rFonts w:ascii="Times New Roman"/>
          <w:b w:val="false"/>
          <w:i w:val="false"/>
          <w:color w:val="000000"/>
          <w:sz w:val="28"/>
        </w:rPr>
        <w:t>
        Алматы облысы Қарасай ауданының Алғабас
</w:t>
      </w:r>
      <w:r>
        <w:br/>
      </w:r>
      <w:r>
        <w:rPr>
          <w:rFonts w:ascii="Times New Roman"/>
          <w:b w:val="false"/>
          <w:i w:val="false"/>
          <w:color w:val="000000"/>
          <w:sz w:val="28"/>
        </w:rPr>
        <w:t>
        ауылында 550 орындық мектеп салу                262460
</w:t>
      </w:r>
      <w:r>
        <w:br/>
      </w:r>
      <w:r>
        <w:rPr>
          <w:rFonts w:ascii="Times New Roman"/>
          <w:b w:val="false"/>
          <w:i w:val="false"/>
          <w:color w:val="000000"/>
          <w:sz w:val="28"/>
        </w:rPr>
        <w:t>
        Алматы облысы Талғар ауданының Бiрлiк
</w:t>
      </w:r>
      <w:r>
        <w:br/>
      </w:r>
      <w:r>
        <w:rPr>
          <w:rFonts w:ascii="Times New Roman"/>
          <w:b w:val="false"/>
          <w:i w:val="false"/>
          <w:color w:val="000000"/>
          <w:sz w:val="28"/>
        </w:rPr>
        <w:t>
        ауылында 400 орындық мектеп салу                138420
</w:t>
      </w:r>
      <w:r>
        <w:br/>
      </w:r>
      <w:r>
        <w:rPr>
          <w:rFonts w:ascii="Times New Roman"/>
          <w:b w:val="false"/>
          <w:i w:val="false"/>
          <w:color w:val="000000"/>
          <w:sz w:val="28"/>
        </w:rPr>
        <w:t>
        Алматы облысы Iле ауданының Қоянқұс
</w:t>
      </w:r>
      <w:r>
        <w:br/>
      </w:r>
      <w:r>
        <w:rPr>
          <w:rFonts w:ascii="Times New Roman"/>
          <w:b w:val="false"/>
          <w:i w:val="false"/>
          <w:color w:val="000000"/>
          <w:sz w:val="28"/>
        </w:rPr>
        <w:t>
        ауылында 240 орындық мектеп салу                54160
</w:t>
      </w:r>
      <w:r>
        <w:br/>
      </w:r>
      <w:r>
        <w:rPr>
          <w:rFonts w:ascii="Times New Roman"/>
          <w:b w:val="false"/>
          <w:i w:val="false"/>
          <w:color w:val="000000"/>
          <w:sz w:val="28"/>
        </w:rPr>
        <w:t>
        Алматы облысы Қарасай ауданының Ерменсай
</w:t>
      </w:r>
      <w:r>
        <w:br/>
      </w:r>
      <w:r>
        <w:rPr>
          <w:rFonts w:ascii="Times New Roman"/>
          <w:b w:val="false"/>
          <w:i w:val="false"/>
          <w:color w:val="000000"/>
          <w:sz w:val="28"/>
        </w:rPr>
        <w:t>
        ауылында 180 орындық мектеп салу                100000
</w:t>
      </w:r>
      <w:r>
        <w:br/>
      </w:r>
      <w:r>
        <w:rPr>
          <w:rFonts w:ascii="Times New Roman"/>
          <w:b w:val="false"/>
          <w:i w:val="false"/>
          <w:color w:val="000000"/>
          <w:sz w:val="28"/>
        </w:rPr>
        <w:t>
        Алматы облысы Еңбекшiқазақ ауданының Көктөбе
</w:t>
      </w:r>
      <w:r>
        <w:br/>
      </w:r>
      <w:r>
        <w:rPr>
          <w:rFonts w:ascii="Times New Roman"/>
          <w:b w:val="false"/>
          <w:i w:val="false"/>
          <w:color w:val="000000"/>
          <w:sz w:val="28"/>
        </w:rPr>
        <w:t>
        ауылында 550 орындық орта мектеп салу           200000
</w:t>
      </w:r>
      <w:r>
        <w:br/>
      </w:r>
      <w:r>
        <w:rPr>
          <w:rFonts w:ascii="Times New Roman"/>
          <w:b w:val="false"/>
          <w:i w:val="false"/>
          <w:color w:val="000000"/>
          <w:sz w:val="28"/>
        </w:rPr>
        <w:t>
        Атырау облысының Атырау қаласы Балықшы
</w:t>
      </w:r>
      <w:r>
        <w:br/>
      </w:r>
      <w:r>
        <w:rPr>
          <w:rFonts w:ascii="Times New Roman"/>
          <w:b w:val="false"/>
          <w:i w:val="false"/>
          <w:color w:val="000000"/>
          <w:sz w:val="28"/>
        </w:rPr>
        <w:t>
        кенттiк округiнiң Курилкино ауылында 320
</w:t>
      </w:r>
      <w:r>
        <w:br/>
      </w:r>
      <w:r>
        <w:rPr>
          <w:rFonts w:ascii="Times New Roman"/>
          <w:b w:val="false"/>
          <w:i w:val="false"/>
          <w:color w:val="000000"/>
          <w:sz w:val="28"/>
        </w:rPr>
        <w:t>
        орындық мектеп салу                             202590
</w:t>
      </w:r>
      <w:r>
        <w:br/>
      </w:r>
      <w:r>
        <w:rPr>
          <w:rFonts w:ascii="Times New Roman"/>
          <w:b w:val="false"/>
          <w:i w:val="false"/>
          <w:color w:val="000000"/>
          <w:sz w:val="28"/>
        </w:rPr>
        <w:t>
        Атырау облысы Атырау қаласының Бесiктi
</w:t>
      </w:r>
      <w:r>
        <w:br/>
      </w:r>
      <w:r>
        <w:rPr>
          <w:rFonts w:ascii="Times New Roman"/>
          <w:b w:val="false"/>
          <w:i w:val="false"/>
          <w:color w:val="000000"/>
          <w:sz w:val="28"/>
        </w:rPr>
        <w:t>
        ауылында 220 орындық негiзгi мектеп салу        215290
</w:t>
      </w:r>
      <w:r>
        <w:br/>
      </w:r>
      <w:r>
        <w:rPr>
          <w:rFonts w:ascii="Times New Roman"/>
          <w:b w:val="false"/>
          <w:i w:val="false"/>
          <w:color w:val="000000"/>
          <w:sz w:val="28"/>
        </w:rPr>
        <w:t>
        Атырау облысы Мақат ауданының Доссор
</w:t>
      </w:r>
      <w:r>
        <w:br/>
      </w:r>
      <w:r>
        <w:rPr>
          <w:rFonts w:ascii="Times New Roman"/>
          <w:b w:val="false"/>
          <w:i w:val="false"/>
          <w:color w:val="000000"/>
          <w:sz w:val="28"/>
        </w:rPr>
        <w:t>
        кентінде Шәрiпов атындағы орта мектептiң
</w:t>
      </w:r>
      <w:r>
        <w:br/>
      </w:r>
      <w:r>
        <w:rPr>
          <w:rFonts w:ascii="Times New Roman"/>
          <w:b w:val="false"/>
          <w:i w:val="false"/>
          <w:color w:val="000000"/>
          <w:sz w:val="28"/>
        </w:rPr>
        <w:t>
        420 орындық мектеп жанындағы интернатын салу    100000
</w:t>
      </w:r>
      <w:r>
        <w:br/>
      </w:r>
      <w:r>
        <w:rPr>
          <w:rFonts w:ascii="Times New Roman"/>
          <w:b w:val="false"/>
          <w:i w:val="false"/>
          <w:color w:val="000000"/>
          <w:sz w:val="28"/>
        </w:rPr>
        <w:t>
        Шығыс Қазақстан облысы Ұлан ауданының
</w:t>
      </w:r>
      <w:r>
        <w:br/>
      </w:r>
      <w:r>
        <w:rPr>
          <w:rFonts w:ascii="Times New Roman"/>
          <w:b w:val="false"/>
          <w:i w:val="false"/>
          <w:color w:val="000000"/>
          <w:sz w:val="28"/>
        </w:rPr>
        <w:t>
        Герасимовка ауылында 380 орындық орта
</w:t>
      </w:r>
      <w:r>
        <w:br/>
      </w:r>
      <w:r>
        <w:rPr>
          <w:rFonts w:ascii="Times New Roman"/>
          <w:b w:val="false"/>
          <w:i w:val="false"/>
          <w:color w:val="000000"/>
          <w:sz w:val="28"/>
        </w:rPr>
        <w:t>
        мектеп салу                                     129580
</w:t>
      </w:r>
      <w:r>
        <w:br/>
      </w:r>
      <w:r>
        <w:rPr>
          <w:rFonts w:ascii="Times New Roman"/>
          <w:b w:val="false"/>
          <w:i w:val="false"/>
          <w:color w:val="000000"/>
          <w:sz w:val="28"/>
        </w:rPr>
        <w:t>
        Шығыс Қазақстан облысы Семей қаласының
</w:t>
      </w:r>
      <w:r>
        <w:br/>
      </w:r>
      <w:r>
        <w:rPr>
          <w:rFonts w:ascii="Times New Roman"/>
          <w:b w:val="false"/>
          <w:i w:val="false"/>
          <w:color w:val="000000"/>
          <w:sz w:val="28"/>
        </w:rPr>
        <w:t>
        Жарқын ауылында 160 орындық орта мектеп салу    77600
</w:t>
      </w:r>
      <w:r>
        <w:br/>
      </w:r>
      <w:r>
        <w:rPr>
          <w:rFonts w:ascii="Times New Roman"/>
          <w:b w:val="false"/>
          <w:i w:val="false"/>
          <w:color w:val="000000"/>
          <w:sz w:val="28"/>
        </w:rPr>
        <w:t>
        Шығыс Қазақстан облысы Катонқарағай ауданының
</w:t>
      </w:r>
      <w:r>
        <w:br/>
      </w:r>
      <w:r>
        <w:rPr>
          <w:rFonts w:ascii="Times New Roman"/>
          <w:b w:val="false"/>
          <w:i w:val="false"/>
          <w:color w:val="000000"/>
          <w:sz w:val="28"/>
        </w:rPr>
        <w:t>
        Жаңа Хайрузов Шығыс Қазақстан облысы ауылында
</w:t>
      </w:r>
      <w:r>
        <w:br/>
      </w:r>
      <w:r>
        <w:rPr>
          <w:rFonts w:ascii="Times New Roman"/>
          <w:b w:val="false"/>
          <w:i w:val="false"/>
          <w:color w:val="000000"/>
          <w:sz w:val="28"/>
        </w:rPr>
        <w:t>
        320 орындық орта мектептi қайта жаңарту          100000
</w:t>
      </w:r>
      <w:r>
        <w:br/>
      </w:r>
      <w:r>
        <w:rPr>
          <w:rFonts w:ascii="Times New Roman"/>
          <w:b w:val="false"/>
          <w:i w:val="false"/>
          <w:color w:val="000000"/>
          <w:sz w:val="28"/>
        </w:rPr>
        <w:t>
        Шығыс Қазақстан облысы Тарбағатай ауданының
</w:t>
      </w:r>
      <w:r>
        <w:br/>
      </w:r>
      <w:r>
        <w:rPr>
          <w:rFonts w:ascii="Times New Roman"/>
          <w:b w:val="false"/>
          <w:i w:val="false"/>
          <w:color w:val="000000"/>
          <w:sz w:val="28"/>
        </w:rPr>
        <w:t>
        Қарғыба ауылында 180 орындық Юрий Гагарин
</w:t>
      </w:r>
      <w:r>
        <w:br/>
      </w:r>
      <w:r>
        <w:rPr>
          <w:rFonts w:ascii="Times New Roman"/>
          <w:b w:val="false"/>
          <w:i w:val="false"/>
          <w:color w:val="000000"/>
          <w:sz w:val="28"/>
        </w:rPr>
        <w:t>
        атындағы орта мектеп салу                       118600
</w:t>
      </w:r>
      <w:r>
        <w:br/>
      </w:r>
      <w:r>
        <w:rPr>
          <w:rFonts w:ascii="Times New Roman"/>
          <w:b w:val="false"/>
          <w:i w:val="false"/>
          <w:color w:val="000000"/>
          <w:sz w:val="28"/>
        </w:rPr>
        <w:t>
        Жамбыл облысы Жуалы ауданының Шымбұлақ
</w:t>
      </w:r>
      <w:r>
        <w:br/>
      </w:r>
      <w:r>
        <w:rPr>
          <w:rFonts w:ascii="Times New Roman"/>
          <w:b w:val="false"/>
          <w:i w:val="false"/>
          <w:color w:val="000000"/>
          <w:sz w:val="28"/>
        </w:rPr>
        <w:t>
        ауылында Тұрар Рысқұлов атындағы 180 орындық
</w:t>
      </w:r>
      <w:r>
        <w:br/>
      </w:r>
      <w:r>
        <w:rPr>
          <w:rFonts w:ascii="Times New Roman"/>
          <w:b w:val="false"/>
          <w:i w:val="false"/>
          <w:color w:val="000000"/>
          <w:sz w:val="28"/>
        </w:rPr>
        <w:t>
        орта мектеп салу                                 94320
</w:t>
      </w:r>
      <w:r>
        <w:br/>
      </w:r>
      <w:r>
        <w:rPr>
          <w:rFonts w:ascii="Times New Roman"/>
          <w:b w:val="false"/>
          <w:i w:val="false"/>
          <w:color w:val="000000"/>
          <w:sz w:val="28"/>
        </w:rPr>
        <w:t>
        Жамбыл облысы Қордай ауданының Қордай ауылында
</w:t>
      </w:r>
      <w:r>
        <w:br/>
      </w:r>
      <w:r>
        <w:rPr>
          <w:rFonts w:ascii="Times New Roman"/>
          <w:b w:val="false"/>
          <w:i w:val="false"/>
          <w:color w:val="000000"/>
          <w:sz w:val="28"/>
        </w:rPr>
        <w:t>
        844 орындық N 2 мектеп салу                      100000
</w:t>
      </w:r>
      <w:r>
        <w:br/>
      </w:r>
      <w:r>
        <w:rPr>
          <w:rFonts w:ascii="Times New Roman"/>
          <w:b w:val="false"/>
          <w:i w:val="false"/>
          <w:color w:val="000000"/>
          <w:sz w:val="28"/>
        </w:rPr>
        <w:t>
        Батыс Қазақстан облысы Қаратөбе ауданының
</w:t>
      </w:r>
      <w:r>
        <w:br/>
      </w:r>
      <w:r>
        <w:rPr>
          <w:rFonts w:ascii="Times New Roman"/>
          <w:b w:val="false"/>
          <w:i w:val="false"/>
          <w:color w:val="000000"/>
          <w:sz w:val="28"/>
        </w:rPr>
        <w:t>
        Шөптiкөл кентiнде 345 орындық орта мектеп салу   200000
</w:t>
      </w:r>
      <w:r>
        <w:br/>
      </w:r>
      <w:r>
        <w:rPr>
          <w:rFonts w:ascii="Times New Roman"/>
          <w:b w:val="false"/>
          <w:i w:val="false"/>
          <w:color w:val="000000"/>
          <w:sz w:val="28"/>
        </w:rPr>
        <w:t>
        Қостанай облысының Қостанай ауданы Затобол
</w:t>
      </w:r>
      <w:r>
        <w:br/>
      </w:r>
      <w:r>
        <w:rPr>
          <w:rFonts w:ascii="Times New Roman"/>
          <w:b w:val="false"/>
          <w:i w:val="false"/>
          <w:color w:val="000000"/>
          <w:sz w:val="28"/>
        </w:rPr>
        <w:t>
        кентінiң "Водник" шағын ауданында қазақ тiлінде
</w:t>
      </w:r>
      <w:r>
        <w:br/>
      </w:r>
      <w:r>
        <w:rPr>
          <w:rFonts w:ascii="Times New Roman"/>
          <w:b w:val="false"/>
          <w:i w:val="false"/>
          <w:color w:val="000000"/>
          <w:sz w:val="28"/>
        </w:rPr>
        <w:t>
        оқытатын 688 орындық орта мектеп салу           383800
</w:t>
      </w:r>
      <w:r>
        <w:br/>
      </w:r>
      <w:r>
        <w:rPr>
          <w:rFonts w:ascii="Times New Roman"/>
          <w:b w:val="false"/>
          <w:i w:val="false"/>
          <w:color w:val="000000"/>
          <w:sz w:val="28"/>
        </w:rPr>
        <w:t>
        Қызылорда облысы Шиелі ауданының Тартоғай
</w:t>
      </w:r>
      <w:r>
        <w:br/>
      </w:r>
      <w:r>
        <w:rPr>
          <w:rFonts w:ascii="Times New Roman"/>
          <w:b w:val="false"/>
          <w:i w:val="false"/>
          <w:color w:val="000000"/>
          <w:sz w:val="28"/>
        </w:rPr>
        <w:t>
        ауылында 464 орындық орта мектеп салу            96450
</w:t>
      </w:r>
      <w:r>
        <w:br/>
      </w:r>
      <w:r>
        <w:rPr>
          <w:rFonts w:ascii="Times New Roman"/>
          <w:b w:val="false"/>
          <w:i w:val="false"/>
          <w:color w:val="000000"/>
          <w:sz w:val="28"/>
        </w:rPr>
        <w:t>
        Қызылорда облысы Қармақшы ауданының Ақтөбе
</w:t>
      </w:r>
      <w:r>
        <w:br/>
      </w:r>
      <w:r>
        <w:rPr>
          <w:rFonts w:ascii="Times New Roman"/>
          <w:b w:val="false"/>
          <w:i w:val="false"/>
          <w:color w:val="000000"/>
          <w:sz w:val="28"/>
        </w:rPr>
        <w:t>
        ауылында 464 орындық орта мектеп салу            59830
</w:t>
      </w:r>
      <w:r>
        <w:br/>
      </w:r>
      <w:r>
        <w:rPr>
          <w:rFonts w:ascii="Times New Roman"/>
          <w:b w:val="false"/>
          <w:i w:val="false"/>
          <w:color w:val="000000"/>
          <w:sz w:val="28"/>
        </w:rPr>
        <w:t>
        Қызылорда облысы Сырдария ауданының Бесарық
</w:t>
      </w:r>
      <w:r>
        <w:br/>
      </w:r>
      <w:r>
        <w:rPr>
          <w:rFonts w:ascii="Times New Roman"/>
          <w:b w:val="false"/>
          <w:i w:val="false"/>
          <w:color w:val="000000"/>
          <w:sz w:val="28"/>
        </w:rPr>
        <w:t>
        ауылында 360 орындық орта мектеп салу            50000
</w:t>
      </w:r>
      <w:r>
        <w:br/>
      </w:r>
      <w:r>
        <w:rPr>
          <w:rFonts w:ascii="Times New Roman"/>
          <w:b w:val="false"/>
          <w:i w:val="false"/>
          <w:color w:val="000000"/>
          <w:sz w:val="28"/>
        </w:rPr>
        <w:t>
        Маңғыстау облысы Маңғыстау ауданының Үштаған
</w:t>
      </w:r>
      <w:r>
        <w:br/>
      </w:r>
      <w:r>
        <w:rPr>
          <w:rFonts w:ascii="Times New Roman"/>
          <w:b w:val="false"/>
          <w:i w:val="false"/>
          <w:color w:val="000000"/>
          <w:sz w:val="28"/>
        </w:rPr>
        <w:t>
        ауылында 550 орындық орта мектеп салу           284000
</w:t>
      </w:r>
      <w:r>
        <w:br/>
      </w:r>
      <w:r>
        <w:rPr>
          <w:rFonts w:ascii="Times New Roman"/>
          <w:b w:val="false"/>
          <w:i w:val="false"/>
          <w:color w:val="000000"/>
          <w:sz w:val="28"/>
        </w:rPr>
        <w:t>
        Павлодар облысы Шарбақты ауданының Шалдай
</w:t>
      </w:r>
      <w:r>
        <w:br/>
      </w:r>
      <w:r>
        <w:rPr>
          <w:rFonts w:ascii="Times New Roman"/>
          <w:b w:val="false"/>
          <w:i w:val="false"/>
          <w:color w:val="000000"/>
          <w:sz w:val="28"/>
        </w:rPr>
        <w:t>
        ауылында туберкулезбен ауырған балаларға
</w:t>
      </w:r>
      <w:r>
        <w:br/>
      </w:r>
      <w:r>
        <w:rPr>
          <w:rFonts w:ascii="Times New Roman"/>
          <w:b w:val="false"/>
          <w:i w:val="false"/>
          <w:color w:val="000000"/>
          <w:sz w:val="28"/>
        </w:rPr>
        <w:t>
        арналған санаторий үлгiсiндегi 220 орындық
</w:t>
      </w:r>
      <w:r>
        <w:br/>
      </w:r>
      <w:r>
        <w:rPr>
          <w:rFonts w:ascii="Times New Roman"/>
          <w:b w:val="false"/>
          <w:i w:val="false"/>
          <w:color w:val="000000"/>
          <w:sz w:val="28"/>
        </w:rPr>
        <w:t>
        мектеп-интернат салу                            539470
</w:t>
      </w:r>
      <w:r>
        <w:br/>
      </w:r>
      <w:r>
        <w:rPr>
          <w:rFonts w:ascii="Times New Roman"/>
          <w:b w:val="false"/>
          <w:i w:val="false"/>
          <w:color w:val="000000"/>
          <w:sz w:val="28"/>
        </w:rPr>
        <w:t>
        Павлодар облысы Ақтоғай ауданының Ақтоғай
</w:t>
      </w:r>
      <w:r>
        <w:br/>
      </w:r>
      <w:r>
        <w:rPr>
          <w:rFonts w:ascii="Times New Roman"/>
          <w:b w:val="false"/>
          <w:i w:val="false"/>
          <w:color w:val="000000"/>
          <w:sz w:val="28"/>
        </w:rPr>
        <w:t>
        ауылында 520 орындық мектеп салу                100000
</w:t>
      </w:r>
      <w:r>
        <w:br/>
      </w:r>
      <w:r>
        <w:rPr>
          <w:rFonts w:ascii="Times New Roman"/>
          <w:b w:val="false"/>
          <w:i w:val="false"/>
          <w:color w:val="000000"/>
          <w:sz w:val="28"/>
        </w:rPr>
        <w:t>
        Солтүстiк Қазақстан облысы Қызылжар ауданының
</w:t>
      </w:r>
      <w:r>
        <w:br/>
      </w:r>
      <w:r>
        <w:rPr>
          <w:rFonts w:ascii="Times New Roman"/>
          <w:b w:val="false"/>
          <w:i w:val="false"/>
          <w:color w:val="000000"/>
          <w:sz w:val="28"/>
        </w:rPr>
        <w:t>
        Бiшкөл ауылында 360 орындық мектеп салу          70500
</w:t>
      </w:r>
      <w:r>
        <w:br/>
      </w:r>
      <w:r>
        <w:rPr>
          <w:rFonts w:ascii="Times New Roman"/>
          <w:b w:val="false"/>
          <w:i w:val="false"/>
          <w:color w:val="000000"/>
          <w:sz w:val="28"/>
        </w:rPr>
        <w:t>
        Солтүстiк Қазақстан облысы Тимирязев ауданының
</w:t>
      </w:r>
      <w:r>
        <w:br/>
      </w:r>
      <w:r>
        <w:rPr>
          <w:rFonts w:ascii="Times New Roman"/>
          <w:b w:val="false"/>
          <w:i w:val="false"/>
          <w:color w:val="000000"/>
          <w:sz w:val="28"/>
        </w:rPr>
        <w:t>
        Тимирязев ауылында 400 орындық мектеп салу      170000
</w:t>
      </w:r>
      <w:r>
        <w:br/>
      </w:r>
      <w:r>
        <w:rPr>
          <w:rFonts w:ascii="Times New Roman"/>
          <w:b w:val="false"/>
          <w:i w:val="false"/>
          <w:color w:val="000000"/>
          <w:sz w:val="28"/>
        </w:rPr>
        <w:t>
        Оңтүстiк Қазақстан облысы Шардара ауданының
</w:t>
      </w:r>
      <w:r>
        <w:br/>
      </w:r>
      <w:r>
        <w:rPr>
          <w:rFonts w:ascii="Times New Roman"/>
          <w:b w:val="false"/>
          <w:i w:val="false"/>
          <w:color w:val="000000"/>
          <w:sz w:val="28"/>
        </w:rPr>
        <w:t>
        Мелдеби ауылында 1266 орындық мектептiң
</w:t>
      </w:r>
      <w:r>
        <w:br/>
      </w:r>
      <w:r>
        <w:rPr>
          <w:rFonts w:ascii="Times New Roman"/>
          <w:b w:val="false"/>
          <w:i w:val="false"/>
          <w:color w:val="000000"/>
          <w:sz w:val="28"/>
        </w:rPr>
        <w:t>
        құрылысын аяқтау                                160770
</w:t>
      </w:r>
      <w:r>
        <w:br/>
      </w: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ауылында 620 орындық орта мектеп салу      28100
</w:t>
      </w:r>
      <w:r>
        <w:br/>
      </w:r>
      <w:r>
        <w:rPr>
          <w:rFonts w:ascii="Times New Roman"/>
          <w:b w:val="false"/>
          <w:i w:val="false"/>
          <w:color w:val="000000"/>
          <w:sz w:val="28"/>
        </w:rPr>
        <w:t>
        Оңтүстiк Қазақстан облысы Қазығұрт ауданының
</w:t>
      </w:r>
      <w:r>
        <w:br/>
      </w:r>
      <w:r>
        <w:rPr>
          <w:rFonts w:ascii="Times New Roman"/>
          <w:b w:val="false"/>
          <w:i w:val="false"/>
          <w:color w:val="000000"/>
          <w:sz w:val="28"/>
        </w:rPr>
        <w:t>
        Айнатас ауылында 360 орындық "Комсомол" орта
</w:t>
      </w:r>
      <w:r>
        <w:br/>
      </w:r>
      <w:r>
        <w:rPr>
          <w:rFonts w:ascii="Times New Roman"/>
          <w:b w:val="false"/>
          <w:i w:val="false"/>
          <w:color w:val="000000"/>
          <w:sz w:val="28"/>
        </w:rPr>
        <w:t>
        мектебiн салу                                   22800
</w:t>
      </w:r>
      <w:r>
        <w:br/>
      </w:r>
      <w:r>
        <w:rPr>
          <w:rFonts w:ascii="Times New Roman"/>
          <w:b w:val="false"/>
          <w:i w:val="false"/>
          <w:color w:val="000000"/>
          <w:sz w:val="28"/>
        </w:rPr>
        <w:t>
        Оңтүстiк Қазақстан облысы Қазығұрт ауданының
</w:t>
      </w:r>
      <w:r>
        <w:br/>
      </w:r>
      <w:r>
        <w:rPr>
          <w:rFonts w:ascii="Times New Roman"/>
          <w:b w:val="false"/>
          <w:i w:val="false"/>
          <w:color w:val="000000"/>
          <w:sz w:val="28"/>
        </w:rPr>
        <w:t>
        Атбұлақ ауылында 660 орындық Ғаппаров атындағы
</w:t>
      </w:r>
      <w:r>
        <w:br/>
      </w:r>
      <w:r>
        <w:rPr>
          <w:rFonts w:ascii="Times New Roman"/>
          <w:b w:val="false"/>
          <w:i w:val="false"/>
          <w:color w:val="000000"/>
          <w:sz w:val="28"/>
        </w:rPr>
        <w:t>
        орта мектеп салу                                22900
</w:t>
      </w:r>
      <w:r>
        <w:br/>
      </w:r>
      <w:r>
        <w:rPr>
          <w:rFonts w:ascii="Times New Roman"/>
          <w:b w:val="false"/>
          <w:i w:val="false"/>
          <w:color w:val="000000"/>
          <w:sz w:val="28"/>
        </w:rPr>
        <w:t>
        Оңтүстiк Қазақстан облысы Созақ ауданының
</w:t>
      </w:r>
      <w:r>
        <w:br/>
      </w:r>
      <w:r>
        <w:rPr>
          <w:rFonts w:ascii="Times New Roman"/>
          <w:b w:val="false"/>
          <w:i w:val="false"/>
          <w:color w:val="000000"/>
          <w:sz w:val="28"/>
        </w:rPr>
        <w:t>
        Шолаққорған ауылында 1200 орындық мектептің
</w:t>
      </w:r>
      <w:r>
        <w:br/>
      </w:r>
      <w:r>
        <w:rPr>
          <w:rFonts w:ascii="Times New Roman"/>
          <w:b w:val="false"/>
          <w:i w:val="false"/>
          <w:color w:val="000000"/>
          <w:sz w:val="28"/>
        </w:rPr>
        <w:t>
        құрылысын аяқтау                                152970
</w:t>
      </w:r>
      <w:r>
        <w:br/>
      </w:r>
      <w:r>
        <w:rPr>
          <w:rFonts w:ascii="Times New Roman"/>
          <w:b w:val="false"/>
          <w:i w:val="false"/>
          <w:color w:val="000000"/>
          <w:sz w:val="28"/>
        </w:rPr>
        <w:t>
        Оңтүстiк Қазақстан облысы Төле би ауданының
</w:t>
      </w:r>
      <w:r>
        <w:br/>
      </w:r>
      <w:r>
        <w:rPr>
          <w:rFonts w:ascii="Times New Roman"/>
          <w:b w:val="false"/>
          <w:i w:val="false"/>
          <w:color w:val="000000"/>
          <w:sz w:val="28"/>
        </w:rPr>
        <w:t>
        Тоғыс ауылында 180 орындық орта мектеп салу     112740
</w:t>
      </w:r>
      <w:r>
        <w:br/>
      </w:r>
      <w:r>
        <w:rPr>
          <w:rFonts w:ascii="Times New Roman"/>
          <w:b w:val="false"/>
          <w:i w:val="false"/>
          <w:color w:val="000000"/>
          <w:sz w:val="28"/>
        </w:rPr>
        <w:t>
        Оңтүстiк Қазақстан облысы Түлкібас ауданының
</w:t>
      </w:r>
      <w:r>
        <w:br/>
      </w:r>
      <w:r>
        <w:rPr>
          <w:rFonts w:ascii="Times New Roman"/>
          <w:b w:val="false"/>
          <w:i w:val="false"/>
          <w:color w:val="000000"/>
          <w:sz w:val="28"/>
        </w:rPr>
        <w:t>
        Ынтымақ ауылында 360 орындық Оразбаев атындағы
</w:t>
      </w:r>
      <w:r>
        <w:br/>
      </w:r>
      <w:r>
        <w:rPr>
          <w:rFonts w:ascii="Times New Roman"/>
          <w:b w:val="false"/>
          <w:i w:val="false"/>
          <w:color w:val="000000"/>
          <w:sz w:val="28"/>
        </w:rPr>
        <w:t>
        орта мектеп салу                                140020
</w:t>
      </w:r>
      <w:r>
        <w:br/>
      </w:r>
      <w:r>
        <w:rPr>
          <w:rFonts w:ascii="Times New Roman"/>
          <w:b w:val="false"/>
          <w:i w:val="false"/>
          <w:color w:val="000000"/>
          <w:sz w:val="28"/>
        </w:rPr>
        <w:t>
        Оңтүстiк Қазақстан облысы Түркiстан қаласының
</w:t>
      </w:r>
      <w:r>
        <w:br/>
      </w:r>
      <w:r>
        <w:rPr>
          <w:rFonts w:ascii="Times New Roman"/>
          <w:b w:val="false"/>
          <w:i w:val="false"/>
          <w:color w:val="000000"/>
          <w:sz w:val="28"/>
        </w:rPr>
        <w:t>
        Ортақ ауылында 800 орындық мектеп салу          100000
</w:t>
      </w:r>
      <w:r>
        <w:br/>
      </w:r>
      <w:r>
        <w:rPr>
          <w:rFonts w:ascii="Times New Roman"/>
          <w:b w:val="false"/>
          <w:i w:val="false"/>
          <w:color w:val="000000"/>
          <w:sz w:val="28"/>
        </w:rPr>
        <w:t>
        Оңтүстiк Қазақстан облысы Сайрам ауданының
</w:t>
      </w:r>
      <w:r>
        <w:br/>
      </w:r>
      <w:r>
        <w:rPr>
          <w:rFonts w:ascii="Times New Roman"/>
          <w:b w:val="false"/>
          <w:i w:val="false"/>
          <w:color w:val="000000"/>
          <w:sz w:val="28"/>
        </w:rPr>
        <w:t>
        Сайрам ауылында 900 орындық Хусанов атындағы
</w:t>
      </w:r>
      <w:r>
        <w:br/>
      </w:r>
      <w:r>
        <w:rPr>
          <w:rFonts w:ascii="Times New Roman"/>
          <w:b w:val="false"/>
          <w:i w:val="false"/>
          <w:color w:val="000000"/>
          <w:sz w:val="28"/>
        </w:rPr>
        <w:t>
        орта мектеп салу                                150000
</w:t>
      </w:r>
      <w:r>
        <w:br/>
      </w:r>
      <w:r>
        <w:rPr>
          <w:rFonts w:ascii="Times New Roman"/>
          <w:b w:val="false"/>
          <w:i w:val="false"/>
          <w:color w:val="000000"/>
          <w:sz w:val="28"/>
        </w:rPr>
        <w:t>
        Оңтүстік Қазақстан облысы Ордабасы ауданының
</w:t>
      </w:r>
      <w:r>
        <w:br/>
      </w:r>
      <w:r>
        <w:rPr>
          <w:rFonts w:ascii="Times New Roman"/>
          <w:b w:val="false"/>
          <w:i w:val="false"/>
          <w:color w:val="000000"/>
          <w:sz w:val="28"/>
        </w:rPr>
        <w:t>
        Төрткүл ауылында 600 орындық "Көкарал" opтa
</w:t>
      </w:r>
      <w:r>
        <w:br/>
      </w:r>
      <w:r>
        <w:rPr>
          <w:rFonts w:ascii="Times New Roman"/>
          <w:b w:val="false"/>
          <w:i w:val="false"/>
          <w:color w:val="000000"/>
          <w:sz w:val="28"/>
        </w:rPr>
        <w:t>
        мектебiн салу                                   80000
</w:t>
      </w:r>
      <w:r>
        <w:br/>
      </w:r>
      <w:r>
        <w:rPr>
          <w:rFonts w:ascii="Times New Roman"/>
          <w:b w:val="false"/>
          <w:i w:val="false"/>
          <w:color w:val="000000"/>
          <w:sz w:val="28"/>
        </w:rPr>
        <w:t>
        Оңтүстік Қазақстан облысының Мақтаарал ауданы
</w:t>
      </w:r>
      <w:r>
        <w:br/>
      </w:r>
      <w:r>
        <w:rPr>
          <w:rFonts w:ascii="Times New Roman"/>
          <w:b w:val="false"/>
          <w:i w:val="false"/>
          <w:color w:val="000000"/>
          <w:sz w:val="28"/>
        </w:rPr>
        <w:t>
        "Жаңаауыл" ауылының "Новостройка" тұрғын
</w:t>
      </w:r>
      <w:r>
        <w:br/>
      </w:r>
      <w:r>
        <w:rPr>
          <w:rFonts w:ascii="Times New Roman"/>
          <w:b w:val="false"/>
          <w:i w:val="false"/>
          <w:color w:val="000000"/>
          <w:sz w:val="28"/>
        </w:rPr>
        <w:t>
        алқабында 1176 орындық орта мектеп салу         100000
</w:t>
      </w:r>
      <w:r>
        <w:br/>
      </w:r>
      <w:r>
        <w:rPr>
          <w:rFonts w:ascii="Times New Roman"/>
          <w:b w:val="false"/>
          <w:i w:val="false"/>
          <w:color w:val="000000"/>
          <w:sz w:val="28"/>
        </w:rPr>
        <w:t>
        Оңтүстiк Қазақстан облысы Қазығұрт ауданының
</w:t>
      </w:r>
      <w:r>
        <w:br/>
      </w:r>
      <w:r>
        <w:rPr>
          <w:rFonts w:ascii="Times New Roman"/>
          <w:b w:val="false"/>
          <w:i w:val="false"/>
          <w:color w:val="000000"/>
          <w:sz w:val="28"/>
        </w:rPr>
        <w:t>
        Қазығұрт ауылында 1200 орындық Сәтбаев
</w:t>
      </w:r>
      <w:r>
        <w:br/>
      </w:r>
      <w:r>
        <w:rPr>
          <w:rFonts w:ascii="Times New Roman"/>
          <w:b w:val="false"/>
          <w:i w:val="false"/>
          <w:color w:val="000000"/>
          <w:sz w:val="28"/>
        </w:rPr>
        <w:t>
        атындағы орта мектеп салу                        80720
</w:t>
      </w:r>
      <w:r>
        <w:br/>
      </w:r>
      <w:r>
        <w:rPr>
          <w:rFonts w:ascii="Times New Roman"/>
          <w:b w:val="false"/>
          <w:i w:val="false"/>
          <w:color w:val="000000"/>
          <w:sz w:val="28"/>
        </w:rPr>
        <w:t>
        Оңтүстiк Қазақстан облысы Мақтаарал ауданының
</w:t>
      </w:r>
      <w:r>
        <w:br/>
      </w:r>
      <w:r>
        <w:rPr>
          <w:rFonts w:ascii="Times New Roman"/>
          <w:b w:val="false"/>
          <w:i w:val="false"/>
          <w:color w:val="000000"/>
          <w:sz w:val="28"/>
        </w:rPr>
        <w:t>
        Кетебай ауылында 350 орындық орта мектеп салу    116410
</w:t>
      </w:r>
      <w:r>
        <w:br/>
      </w:r>
      <w:r>
        <w:rPr>
          <w:rFonts w:ascii="Times New Roman"/>
          <w:b w:val="false"/>
          <w:i w:val="false"/>
          <w:color w:val="000000"/>
          <w:sz w:val="28"/>
        </w:rPr>
        <w:t>
        Оңтүстiк Қазақстан облысы Отырар ауданының
</w:t>
      </w:r>
      <w:r>
        <w:br/>
      </w:r>
      <w:r>
        <w:rPr>
          <w:rFonts w:ascii="Times New Roman"/>
          <w:b w:val="false"/>
          <w:i w:val="false"/>
          <w:color w:val="000000"/>
          <w:sz w:val="28"/>
        </w:rPr>
        <w:t>
        Арыс ауылында 624 орындық T. Ибрагимов атындағы
</w:t>
      </w:r>
      <w:r>
        <w:br/>
      </w:r>
      <w:r>
        <w:rPr>
          <w:rFonts w:ascii="Times New Roman"/>
          <w:b w:val="false"/>
          <w:i w:val="false"/>
          <w:color w:val="000000"/>
          <w:sz w:val="28"/>
        </w:rPr>
        <w:t>
        орта мектеп салу                                 100000
</w:t>
      </w:r>
      <w:r>
        <w:br/>
      </w:r>
      <w:r>
        <w:rPr>
          <w:rFonts w:ascii="Times New Roman"/>
          <w:b w:val="false"/>
          <w:i w:val="false"/>
          <w:color w:val="000000"/>
          <w:sz w:val="28"/>
        </w:rPr>
        <w:t>
        Шығыс Қазақстан облысы Семей қаласының
</w:t>
      </w:r>
      <w:r>
        <w:br/>
      </w:r>
      <w:r>
        <w:rPr>
          <w:rFonts w:ascii="Times New Roman"/>
          <w:b w:val="false"/>
          <w:i w:val="false"/>
          <w:color w:val="000000"/>
          <w:sz w:val="28"/>
        </w:rPr>
        <w:t>
        Восточное кентiнде мемлекеттiк тiлде оқытатын
</w:t>
      </w:r>
      <w:r>
        <w:br/>
      </w:r>
      <w:r>
        <w:rPr>
          <w:rFonts w:ascii="Times New Roman"/>
          <w:b w:val="false"/>
          <w:i w:val="false"/>
          <w:color w:val="000000"/>
          <w:sz w:val="28"/>
        </w:rPr>
        <w:t>
        960 орындық орта мектеп салу                     150000
</w:t>
      </w:r>
      <w:r>
        <w:br/>
      </w:r>
      <w:r>
        <w:rPr>
          <w:rFonts w:ascii="Times New Roman"/>
          <w:b w:val="false"/>
          <w:i w:val="false"/>
          <w:color w:val="000000"/>
          <w:sz w:val="28"/>
        </w:rPr>
        <w:t>
        Жамбыл облысының Тараз қаласы Төле би
</w:t>
      </w:r>
      <w:r>
        <w:br/>
      </w:r>
      <w:r>
        <w:rPr>
          <w:rFonts w:ascii="Times New Roman"/>
          <w:b w:val="false"/>
          <w:i w:val="false"/>
          <w:color w:val="000000"/>
          <w:sz w:val="28"/>
        </w:rPr>
        <w:t>
        көшесiнiң бойындағы кешендi құрылыс шағын
</w:t>
      </w:r>
      <w:r>
        <w:br/>
      </w:r>
      <w:r>
        <w:rPr>
          <w:rFonts w:ascii="Times New Roman"/>
          <w:b w:val="false"/>
          <w:i w:val="false"/>
          <w:color w:val="000000"/>
          <w:sz w:val="28"/>
        </w:rPr>
        <w:t>
        ауданында 1029 орындық орта мектеп салу          150000
</w:t>
      </w:r>
      <w:r>
        <w:br/>
      </w:r>
      <w:r>
        <w:rPr>
          <w:rFonts w:ascii="Times New Roman"/>
          <w:b w:val="false"/>
          <w:i w:val="false"/>
          <w:color w:val="000000"/>
          <w:sz w:val="28"/>
        </w:rPr>
        <w:t>
        Қарағанды облысы Жезқазған қаласының 7-шағын
</w:t>
      </w:r>
      <w:r>
        <w:br/>
      </w:r>
      <w:r>
        <w:rPr>
          <w:rFonts w:ascii="Times New Roman"/>
          <w:b w:val="false"/>
          <w:i w:val="false"/>
          <w:color w:val="000000"/>
          <w:sz w:val="28"/>
        </w:rPr>
        <w:t>
        ауданында мемлекеттiк тiлде оқытатын 704
</w:t>
      </w:r>
      <w:r>
        <w:br/>
      </w:r>
      <w:r>
        <w:rPr>
          <w:rFonts w:ascii="Times New Roman"/>
          <w:b w:val="false"/>
          <w:i w:val="false"/>
          <w:color w:val="000000"/>
          <w:sz w:val="28"/>
        </w:rPr>
        <w:t>
        орындық орта мектептiң құрылысын аяқтау          100000
</w:t>
      </w:r>
      <w:r>
        <w:br/>
      </w:r>
      <w:r>
        <w:rPr>
          <w:rFonts w:ascii="Times New Roman"/>
          <w:b w:val="false"/>
          <w:i w:val="false"/>
          <w:color w:val="000000"/>
          <w:sz w:val="28"/>
        </w:rPr>
        <w:t>
        Қарағанды облысының Темiртау қаласында 1300
</w:t>
      </w:r>
      <w:r>
        <w:br/>
      </w:r>
      <w:r>
        <w:rPr>
          <w:rFonts w:ascii="Times New Roman"/>
          <w:b w:val="false"/>
          <w:i w:val="false"/>
          <w:color w:val="000000"/>
          <w:sz w:val="28"/>
        </w:rPr>
        <w:t>
        орындық орта мектеп салу                         430000
</w:t>
      </w:r>
      <w:r>
        <w:br/>
      </w:r>
      <w:r>
        <w:rPr>
          <w:rFonts w:ascii="Times New Roman"/>
          <w:b w:val="false"/>
          <w:i w:val="false"/>
          <w:color w:val="000000"/>
          <w:sz w:val="28"/>
        </w:rPr>
        <w:t>
        Қарағанды облысының Сәтбаев қаласында қазақ
</w:t>
      </w:r>
      <w:r>
        <w:br/>
      </w:r>
      <w:r>
        <w:rPr>
          <w:rFonts w:ascii="Times New Roman"/>
          <w:b w:val="false"/>
          <w:i w:val="false"/>
          <w:color w:val="000000"/>
          <w:sz w:val="28"/>
        </w:rPr>
        <w:t>
        тiлiнде оқытатын 1700 орындық орта мектеп салу   394160
</w:t>
      </w:r>
      <w:r>
        <w:br/>
      </w:r>
      <w:r>
        <w:rPr>
          <w:rFonts w:ascii="Times New Roman"/>
          <w:b w:val="false"/>
          <w:i w:val="false"/>
          <w:color w:val="000000"/>
          <w:sz w:val="28"/>
        </w:rPr>
        <w:t>
        Қостанай облысының Қостанай қаласында
</w:t>
      </w:r>
      <w:r>
        <w:br/>
      </w:r>
      <w:r>
        <w:rPr>
          <w:rFonts w:ascii="Times New Roman"/>
          <w:b w:val="false"/>
          <w:i w:val="false"/>
          <w:color w:val="000000"/>
          <w:sz w:val="28"/>
        </w:rPr>
        <w:t>
        мемлекеттiк тiлде оқытатын 900 оқушыға
</w:t>
      </w:r>
      <w:r>
        <w:br/>
      </w:r>
      <w:r>
        <w:rPr>
          <w:rFonts w:ascii="Times New Roman"/>
          <w:b w:val="false"/>
          <w:i w:val="false"/>
          <w:color w:val="000000"/>
          <w:sz w:val="28"/>
        </w:rPr>
        <w:t>
        арналған орта мектеп салу                        100000
</w:t>
      </w:r>
      <w:r>
        <w:br/>
      </w:r>
      <w:r>
        <w:rPr>
          <w:rFonts w:ascii="Times New Roman"/>
          <w:b w:val="false"/>
          <w:i w:val="false"/>
          <w:color w:val="000000"/>
          <w:sz w:val="28"/>
        </w:rPr>
        <w:t>
        Қостанай облысының Қостанай қаласындағы N 24a
</w:t>
      </w:r>
      <w:r>
        <w:br/>
      </w:r>
      <w:r>
        <w:rPr>
          <w:rFonts w:ascii="Times New Roman"/>
          <w:b w:val="false"/>
          <w:i w:val="false"/>
          <w:color w:val="000000"/>
          <w:sz w:val="28"/>
        </w:rPr>
        <w:t>
        бастауыш қазақ мектебiн қайта жаңарту            100000
</w:t>
      </w:r>
      <w:r>
        <w:br/>
      </w:r>
      <w:r>
        <w:rPr>
          <w:rFonts w:ascii="Times New Roman"/>
          <w:b w:val="false"/>
          <w:i w:val="false"/>
          <w:color w:val="000000"/>
          <w:sz w:val="28"/>
        </w:rPr>
        <w:t>
        Қызылорда облысы Арал ауданының Арал қаласында
</w:t>
      </w:r>
      <w:r>
        <w:br/>
      </w:r>
      <w:r>
        <w:rPr>
          <w:rFonts w:ascii="Times New Roman"/>
          <w:b w:val="false"/>
          <w:i w:val="false"/>
          <w:color w:val="000000"/>
          <w:sz w:val="28"/>
        </w:rPr>
        <w:t>
        864 орындық орта мектеп салу                     66250
</w:t>
      </w:r>
      <w:r>
        <w:br/>
      </w:r>
      <w:r>
        <w:rPr>
          <w:rFonts w:ascii="Times New Roman"/>
          <w:b w:val="false"/>
          <w:i w:val="false"/>
          <w:color w:val="000000"/>
          <w:sz w:val="28"/>
        </w:rPr>
        <w:t>
        Павлодар облысының Павлодар қаласында
</w:t>
      </w:r>
      <w:r>
        <w:br/>
      </w:r>
      <w:r>
        <w:rPr>
          <w:rFonts w:ascii="Times New Roman"/>
          <w:b w:val="false"/>
          <w:i w:val="false"/>
          <w:color w:val="000000"/>
          <w:sz w:val="28"/>
        </w:rPr>
        <w:t>
        мемлекеттiк тiлде оқытатын 1078 орындық
</w:t>
      </w:r>
      <w:r>
        <w:br/>
      </w:r>
      <w:r>
        <w:rPr>
          <w:rFonts w:ascii="Times New Roman"/>
          <w:b w:val="false"/>
          <w:i w:val="false"/>
          <w:color w:val="000000"/>
          <w:sz w:val="28"/>
        </w:rPr>
        <w:t>
        мектеп салу                                      150000
</w:t>
      </w:r>
      <w:r>
        <w:br/>
      </w:r>
      <w:r>
        <w:rPr>
          <w:rFonts w:ascii="Times New Roman"/>
          <w:b w:val="false"/>
          <w:i w:val="false"/>
          <w:color w:val="000000"/>
          <w:sz w:val="28"/>
        </w:rPr>
        <w:t>
        Маңғыстау облысы Қарақиян ауданының Жетiбай
</w:t>
      </w:r>
      <w:r>
        <w:br/>
      </w:r>
      <w:r>
        <w:rPr>
          <w:rFonts w:ascii="Times New Roman"/>
          <w:b w:val="false"/>
          <w:i w:val="false"/>
          <w:color w:val="000000"/>
          <w:sz w:val="28"/>
        </w:rPr>
        <w:t>
        кентiнде 624 орындық орта мектеп салу            184020
</w:t>
      </w:r>
      <w:r>
        <w:br/>
      </w:r>
      <w:r>
        <w:rPr>
          <w:rFonts w:ascii="Times New Roman"/>
          <w:b w:val="false"/>
          <w:i w:val="false"/>
          <w:color w:val="000000"/>
          <w:sz w:val="28"/>
        </w:rPr>
        <w:t>
        Солтүстiк Қазақстан облысы Петропавл
</w:t>
      </w:r>
      <w:r>
        <w:br/>
      </w:r>
      <w:r>
        <w:rPr>
          <w:rFonts w:ascii="Times New Roman"/>
          <w:b w:val="false"/>
          <w:i w:val="false"/>
          <w:color w:val="000000"/>
          <w:sz w:val="28"/>
        </w:rPr>
        <w:t>
        қаласының 19-шағын ауданында сауықтыру кешенi
</w:t>
      </w:r>
      <w:r>
        <w:br/>
      </w:r>
      <w:r>
        <w:rPr>
          <w:rFonts w:ascii="Times New Roman"/>
          <w:b w:val="false"/>
          <w:i w:val="false"/>
          <w:color w:val="000000"/>
          <w:sz w:val="28"/>
        </w:rPr>
        <w:t>
        бар мемлекеттік тiлде оқытатын 1100
</w:t>
      </w:r>
      <w:r>
        <w:br/>
      </w:r>
      <w:r>
        <w:rPr>
          <w:rFonts w:ascii="Times New Roman"/>
          <w:b w:val="false"/>
          <w:i w:val="false"/>
          <w:color w:val="000000"/>
          <w:sz w:val="28"/>
        </w:rPr>
        <w:t>
        орындық мектеп салу                              150000
</w:t>
      </w:r>
      <w:r>
        <w:br/>
      </w:r>
      <w:r>
        <w:rPr>
          <w:rFonts w:ascii="Times New Roman"/>
          <w:b w:val="false"/>
          <w:i w:val="false"/>
          <w:color w:val="000000"/>
          <w:sz w:val="28"/>
        </w:rPr>
        <w:t>
        Оңтүстiк Қазақстан облысы Шымкент қаласының
</w:t>
      </w:r>
      <w:r>
        <w:br/>
      </w:r>
      <w:r>
        <w:rPr>
          <w:rFonts w:ascii="Times New Roman"/>
          <w:b w:val="false"/>
          <w:i w:val="false"/>
          <w:color w:val="000000"/>
          <w:sz w:val="28"/>
        </w:rPr>
        <w:t>
        "Нұрсат" шағын ауданында 1200 орындық орта
</w:t>
      </w:r>
      <w:r>
        <w:br/>
      </w:r>
      <w:r>
        <w:rPr>
          <w:rFonts w:ascii="Times New Roman"/>
          <w:b w:val="false"/>
          <w:i w:val="false"/>
          <w:color w:val="000000"/>
          <w:sz w:val="28"/>
        </w:rPr>
        <w:t>
        мектеп салу                                      125570
</w:t>
      </w:r>
      <w:r>
        <w:br/>
      </w:r>
      <w:r>
        <w:rPr>
          <w:rFonts w:ascii="Times New Roman"/>
          <w:b w:val="false"/>
          <w:i w:val="false"/>
          <w:color w:val="000000"/>
          <w:sz w:val="28"/>
        </w:rPr>
        <w:t>
        Алматы қаласының "Шаңырақ" шағын ауданында
</w:t>
      </w:r>
      <w:r>
        <w:br/>
      </w:r>
      <w:r>
        <w:rPr>
          <w:rFonts w:ascii="Times New Roman"/>
          <w:b w:val="false"/>
          <w:i w:val="false"/>
          <w:color w:val="000000"/>
          <w:sz w:val="28"/>
        </w:rPr>
        <w:t>
        1000 орындық мектеп салу                         200000
</w:t>
      </w:r>
      <w:r>
        <w:br/>
      </w:r>
      <w:r>
        <w:rPr>
          <w:rFonts w:ascii="Times New Roman"/>
          <w:b w:val="false"/>
          <w:i w:val="false"/>
          <w:color w:val="000000"/>
          <w:sz w:val="28"/>
        </w:rPr>
        <w:t>
        Алматы қаласының "Таугүл" шағын ауданында
</w:t>
      </w:r>
      <w:r>
        <w:br/>
      </w:r>
      <w:r>
        <w:rPr>
          <w:rFonts w:ascii="Times New Roman"/>
          <w:b w:val="false"/>
          <w:i w:val="false"/>
          <w:color w:val="000000"/>
          <w:sz w:val="28"/>
        </w:rPr>
        <w:t>
        1000 орындық мектеп салу                         200000
</w:t>
      </w:r>
      <w:r>
        <w:br/>
      </w:r>
      <w:r>
        <w:rPr>
          <w:rFonts w:ascii="Times New Roman"/>
          <w:b w:val="false"/>
          <w:i w:val="false"/>
          <w:color w:val="000000"/>
          <w:sz w:val="28"/>
        </w:rPr>
        <w:t>
        Астана қаласының Орынбор көшесi бойынан
</w:t>
      </w:r>
      <w:r>
        <w:br/>
      </w:r>
      <w:r>
        <w:rPr>
          <w:rFonts w:ascii="Times New Roman"/>
          <w:b w:val="false"/>
          <w:i w:val="false"/>
          <w:color w:val="000000"/>
          <w:sz w:val="28"/>
        </w:rPr>
        <w:t>
        1200 орындық орта мектеп салу                    36400
</w:t>
      </w:r>
      <w:r>
        <w:br/>
      </w:r>
      <w:r>
        <w:rPr>
          <w:rFonts w:ascii="Times New Roman"/>
          <w:b w:val="false"/>
          <w:i w:val="false"/>
          <w:color w:val="000000"/>
          <w:sz w:val="28"/>
        </w:rPr>
        <w:t>
        Астана қаласы N 19 көшесiнiң оңтүстiгiне
</w:t>
      </w:r>
      <w:r>
        <w:br/>
      </w:r>
      <w:r>
        <w:rPr>
          <w:rFonts w:ascii="Times New Roman"/>
          <w:b w:val="false"/>
          <w:i w:val="false"/>
          <w:color w:val="000000"/>
          <w:sz w:val="28"/>
        </w:rPr>
        <w:t>
        қарай 1200 орындық мектеп салу, сол жағалау      52400
</w:t>
      </w:r>
      <w:r>
        <w:br/>
      </w:r>
      <w:r>
        <w:rPr>
          <w:rFonts w:ascii="Times New Roman"/>
          <w:b w:val="false"/>
          <w:i w:val="false"/>
          <w:color w:val="000000"/>
          <w:sz w:val="28"/>
        </w:rPr>
        <w:t>
        Астана қаласының Челюскиншiлер-Қызыл жұлдыз
</w:t>
      </w:r>
      <w:r>
        <w:br/>
      </w:r>
      <w:r>
        <w:rPr>
          <w:rFonts w:ascii="Times New Roman"/>
          <w:b w:val="false"/>
          <w:i w:val="false"/>
          <w:color w:val="000000"/>
          <w:sz w:val="28"/>
        </w:rPr>
        <w:t>
        көшелерi ауданында 1200 орындық мектеп салу      999830
</w:t>
      </w:r>
      <w:r>
        <w:br/>
      </w:r>
      <w:r>
        <w:rPr>
          <w:rFonts w:ascii="Times New Roman"/>
          <w:b w:val="false"/>
          <w:i w:val="false"/>
          <w:color w:val="000000"/>
          <w:sz w:val="28"/>
        </w:rPr>
        <w:t>
        Астана қаласының Жәнiбек-Иманбаева көшелерi
</w:t>
      </w:r>
      <w:r>
        <w:br/>
      </w:r>
      <w:r>
        <w:rPr>
          <w:rFonts w:ascii="Times New Roman"/>
          <w:b w:val="false"/>
          <w:i w:val="false"/>
          <w:color w:val="000000"/>
          <w:sz w:val="28"/>
        </w:rPr>
        <w:t>
        ауданында 1200 орындық орта мектеп салу          950000
</w:t>
      </w:r>
      <w:r>
        <w:br/>
      </w:r>
      <w:r>
        <w:rPr>
          <w:rFonts w:ascii="Times New Roman"/>
          <w:b w:val="false"/>
          <w:i w:val="false"/>
          <w:color w:val="000000"/>
          <w:sz w:val="28"/>
        </w:rPr>
        <w:t>
        Астана қаласының Казқалашық кентiнде (Литейная
</w:t>
      </w:r>
      <w:r>
        <w:br/>
      </w:r>
      <w:r>
        <w:rPr>
          <w:rFonts w:ascii="Times New Roman"/>
          <w:b w:val="false"/>
          <w:i w:val="false"/>
          <w:color w:val="000000"/>
          <w:sz w:val="28"/>
        </w:rPr>
        <w:t>
        көшесi) 400 орындық орта мектеп салу             500000
</w:t>
      </w:r>
      <w:r>
        <w:br/>
      </w:r>
      <w:r>
        <w:rPr>
          <w:rFonts w:ascii="Times New Roman"/>
          <w:b w:val="false"/>
          <w:i w:val="false"/>
          <w:color w:val="000000"/>
          <w:sz w:val="28"/>
        </w:rPr>
        <w:t>
        Астана қаласының "Оңтүстiк-Шығыс" шағын
</w:t>
      </w:r>
      <w:r>
        <w:br/>
      </w:r>
      <w:r>
        <w:rPr>
          <w:rFonts w:ascii="Times New Roman"/>
          <w:b w:val="false"/>
          <w:i w:val="false"/>
          <w:color w:val="000000"/>
          <w:sz w:val="28"/>
        </w:rPr>
        <w:t>
        ауданында 1200 орындық мектеп салу               209400
</w:t>
      </w:r>
      <w:r>
        <w:br/>
      </w:r>
      <w:r>
        <w:rPr>
          <w:rFonts w:ascii="Times New Roman"/>
          <w:b w:val="false"/>
          <w:i w:val="false"/>
          <w:color w:val="000000"/>
          <w:sz w:val="28"/>
        </w:rPr>
        <w:t>
        Астана қаласының N 13 магистральды көшесi
</w:t>
      </w:r>
      <w:r>
        <w:br/>
      </w:r>
      <w:r>
        <w:rPr>
          <w:rFonts w:ascii="Times New Roman"/>
          <w:b w:val="false"/>
          <w:i w:val="false"/>
          <w:color w:val="000000"/>
          <w:sz w:val="28"/>
        </w:rPr>
        <w:t>
        ауданында 1200 орындық мектеп салу               424000
</w:t>
      </w:r>
      <w:r>
        <w:br/>
      </w:r>
      <w:r>
        <w:rPr>
          <w:rFonts w:ascii="Times New Roman"/>
          <w:b w:val="false"/>
          <w:i w:val="false"/>
          <w:color w:val="000000"/>
          <w:sz w:val="28"/>
        </w:rPr>
        <w:t>
    022   Білім беру жүйесін ақпараттандыру              80200
</w:t>
      </w:r>
      <w:r>
        <w:br/>
      </w:r>
      <w:r>
        <w:rPr>
          <w:rFonts w:ascii="Times New Roman"/>
          <w:b w:val="false"/>
          <w:i w:val="false"/>
          <w:color w:val="000000"/>
          <w:sz w:val="28"/>
        </w:rPr>
        <w:t>
    031   Алматы қаласының бюджетіне білім беру
</w:t>
      </w:r>
      <w:r>
        <w:br/>
      </w:r>
      <w:r>
        <w:rPr>
          <w:rFonts w:ascii="Times New Roman"/>
          <w:b w:val="false"/>
          <w:i w:val="false"/>
          <w:color w:val="000000"/>
          <w:sz w:val="28"/>
        </w:rPr>
        <w:t>
          объектілерінің сейсмотұрақтылығын
</w:t>
      </w:r>
      <w:r>
        <w:br/>
      </w:r>
      <w:r>
        <w:rPr>
          <w:rFonts w:ascii="Times New Roman"/>
          <w:b w:val="false"/>
          <w:i w:val="false"/>
          <w:color w:val="000000"/>
          <w:sz w:val="28"/>
        </w:rPr>
        <w:t>
          күшейту үшін берілетін нысаналы даму
</w:t>
      </w:r>
      <w:r>
        <w:br/>
      </w:r>
      <w:r>
        <w:rPr>
          <w:rFonts w:ascii="Times New Roman"/>
          <w:b w:val="false"/>
          <w:i w:val="false"/>
          <w:color w:val="000000"/>
          <w:sz w:val="28"/>
        </w:rPr>
        <w:t>
          трансферттері                                  500000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026   Білім беру объектілерін салу және
</w:t>
      </w:r>
      <w:r>
        <w:br/>
      </w:r>
      <w:r>
        <w:rPr>
          <w:rFonts w:ascii="Times New Roman"/>
          <w:b w:val="false"/>
          <w:i w:val="false"/>
          <w:color w:val="000000"/>
          <w:sz w:val="28"/>
        </w:rPr>
        <w:t>
          қайта жаңарту                                884420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"Бурабай" республикалық
</w:t>
      </w:r>
      <w:r>
        <w:br/>
      </w:r>
      <w:r>
        <w:rPr>
          <w:rFonts w:ascii="Times New Roman"/>
          <w:b w:val="false"/>
          <w:i w:val="false"/>
          <w:color w:val="000000"/>
          <w:sz w:val="28"/>
        </w:rPr>
        <w:t>
               балалар-жасөспірімдер туберкулез
</w:t>
      </w:r>
      <w:r>
        <w:br/>
      </w:r>
      <w:r>
        <w:rPr>
          <w:rFonts w:ascii="Times New Roman"/>
          <w:b w:val="false"/>
          <w:i w:val="false"/>
          <w:color w:val="000000"/>
          <w:sz w:val="28"/>
        </w:rPr>
        <w:t>
               санаторийінің жанынан шағын
</w:t>
      </w:r>
      <w:r>
        <w:br/>
      </w:r>
      <w:r>
        <w:rPr>
          <w:rFonts w:ascii="Times New Roman"/>
          <w:b w:val="false"/>
          <w:i w:val="false"/>
          <w:color w:val="000000"/>
          <w:sz w:val="28"/>
        </w:rPr>
        <w:t>
               жинақталған мектеп салу                  84420
</w:t>
      </w:r>
      <w:r>
        <w:br/>
      </w:r>
      <w:r>
        <w:rPr>
          <w:rFonts w:ascii="Times New Roman"/>
          <w:b w:val="false"/>
          <w:i w:val="false"/>
          <w:color w:val="000000"/>
          <w:sz w:val="28"/>
        </w:rPr>
        <w:t>
               Астана қаласындағы Бейбітшілік
</w:t>
      </w:r>
      <w:r>
        <w:br/>
      </w:r>
      <w:r>
        <w:rPr>
          <w:rFonts w:ascii="Times New Roman"/>
          <w:b w:val="false"/>
          <w:i w:val="false"/>
          <w:color w:val="000000"/>
          <w:sz w:val="28"/>
        </w:rPr>
        <w:t>
               көшесіндегі Қазақ мемлекеттік
</w:t>
      </w:r>
      <w:r>
        <w:br/>
      </w:r>
      <w:r>
        <w:rPr>
          <w:rFonts w:ascii="Times New Roman"/>
          <w:b w:val="false"/>
          <w:i w:val="false"/>
          <w:color w:val="000000"/>
          <w:sz w:val="28"/>
        </w:rPr>
        <w:t>
               медицина академиясын кеңейту
</w:t>
      </w:r>
      <w:r>
        <w:br/>
      </w:r>
      <w:r>
        <w:rPr>
          <w:rFonts w:ascii="Times New Roman"/>
          <w:b w:val="false"/>
          <w:i w:val="false"/>
          <w:color w:val="000000"/>
          <w:sz w:val="28"/>
        </w:rPr>
        <w:t>
               және қайта жаңарту                      800000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сыбайлас жемқорлық қылмысқа қарсы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күрес агенттігі (қаржы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Қаржы полициясының объектілерін салу
</w:t>
      </w:r>
      <w:r>
        <w:br/>
      </w:r>
      <w:r>
        <w:rPr>
          <w:rFonts w:ascii="Times New Roman"/>
          <w:b w:val="false"/>
          <w:i w:val="false"/>
          <w:color w:val="000000"/>
          <w:sz w:val="28"/>
        </w:rPr>
        <w:t>
          және қайта жаңарту                           369764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Қаржы полициясы академиясының 300
</w:t>
      </w:r>
      <w:r>
        <w:br/>
      </w:r>
      <w:r>
        <w:rPr>
          <w:rFonts w:ascii="Times New Roman"/>
          <w:b w:val="false"/>
          <w:i w:val="false"/>
          <w:color w:val="000000"/>
          <w:sz w:val="28"/>
        </w:rPr>
        <w:t>
               орындық жатақханасын салу               369764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27310000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Облыстық бюджеттерге, Астана қаласының
</w:t>
      </w:r>
      <w:r>
        <w:br/>
      </w:r>
      <w:r>
        <w:rPr>
          <w:rFonts w:ascii="Times New Roman"/>
          <w:b w:val="false"/>
          <w:i w:val="false"/>
          <w:color w:val="000000"/>
          <w:sz w:val="28"/>
        </w:rPr>
        <w:t>
           бюджетiне денсаулық сақтау объектiлерiн
</w:t>
      </w:r>
      <w:r>
        <w:br/>
      </w:r>
      <w:r>
        <w:rPr>
          <w:rFonts w:ascii="Times New Roman"/>
          <w:b w:val="false"/>
          <w:i w:val="false"/>
          <w:color w:val="000000"/>
          <w:sz w:val="28"/>
        </w:rPr>
        <w:t>
           салуға және қайта жаңартуға берiлетiн
</w:t>
      </w:r>
      <w:r>
        <w:br/>
      </w:r>
      <w:r>
        <w:rPr>
          <w:rFonts w:ascii="Times New Roman"/>
          <w:b w:val="false"/>
          <w:i w:val="false"/>
          <w:color w:val="000000"/>
          <w:sz w:val="28"/>
        </w:rPr>
        <w:t>
           нысаналы даму трансферттерi                   9032500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Ақмола облысы Щучье ауданының Бурабай
</w:t>
      </w:r>
      <w:r>
        <w:br/>
      </w:r>
      <w:r>
        <w:rPr>
          <w:rFonts w:ascii="Times New Roman"/>
          <w:b w:val="false"/>
          <w:i w:val="false"/>
          <w:color w:val="000000"/>
          <w:sz w:val="28"/>
        </w:rPr>
        <w:t>
           кентiнде 50 орындық "Бурабай" туберкулезге
</w:t>
      </w:r>
      <w:r>
        <w:br/>
      </w:r>
      <w:r>
        <w:rPr>
          <w:rFonts w:ascii="Times New Roman"/>
          <w:b w:val="false"/>
          <w:i w:val="false"/>
          <w:color w:val="000000"/>
          <w:sz w:val="28"/>
        </w:rPr>
        <w:t>
           қарсы балалар санаторийiнiң корпусын салу      108550
</w:t>
      </w:r>
      <w:r>
        <w:br/>
      </w:r>
      <w:r>
        <w:rPr>
          <w:rFonts w:ascii="Times New Roman"/>
          <w:b w:val="false"/>
          <w:i w:val="false"/>
          <w:color w:val="000000"/>
          <w:sz w:val="28"/>
        </w:rPr>
        <w:t>
           Ақтөбе облысы Мұғалжар ауданының Қандыағаш
</w:t>
      </w:r>
      <w:r>
        <w:br/>
      </w:r>
      <w:r>
        <w:rPr>
          <w:rFonts w:ascii="Times New Roman"/>
          <w:b w:val="false"/>
          <w:i w:val="false"/>
          <w:color w:val="000000"/>
          <w:sz w:val="28"/>
        </w:rPr>
        <w:t>
           қаласында 60 төсектiк туберкулез
</w:t>
      </w:r>
      <w:r>
        <w:br/>
      </w:r>
      <w:r>
        <w:rPr>
          <w:rFonts w:ascii="Times New Roman"/>
          <w:b w:val="false"/>
          <w:i w:val="false"/>
          <w:color w:val="000000"/>
          <w:sz w:val="28"/>
        </w:rPr>
        <w:t>
           ауруханасын салу                                240000
</w:t>
      </w:r>
      <w:r>
        <w:br/>
      </w:r>
      <w:r>
        <w:rPr>
          <w:rFonts w:ascii="Times New Roman"/>
          <w:b w:val="false"/>
          <w:i w:val="false"/>
          <w:color w:val="000000"/>
          <w:sz w:val="28"/>
        </w:rPr>
        <w:t>
           Ақтөбе облысы Темiр ауданының Шұбарқұдық
</w:t>
      </w:r>
      <w:r>
        <w:br/>
      </w:r>
      <w:r>
        <w:rPr>
          <w:rFonts w:ascii="Times New Roman"/>
          <w:b w:val="false"/>
          <w:i w:val="false"/>
          <w:color w:val="000000"/>
          <w:sz w:val="28"/>
        </w:rPr>
        <w:t>
           кентiнде 60 төсектiк туберкулез
</w:t>
      </w:r>
      <w:r>
        <w:br/>
      </w:r>
      <w:r>
        <w:rPr>
          <w:rFonts w:ascii="Times New Roman"/>
          <w:b w:val="false"/>
          <w:i w:val="false"/>
          <w:color w:val="000000"/>
          <w:sz w:val="28"/>
        </w:rPr>
        <w:t>
           ауруханасын салу                                240000
</w:t>
      </w:r>
      <w:r>
        <w:br/>
      </w:r>
      <w:r>
        <w:rPr>
          <w:rFonts w:ascii="Times New Roman"/>
          <w:b w:val="false"/>
          <w:i w:val="false"/>
          <w:color w:val="000000"/>
          <w:sz w:val="28"/>
        </w:rPr>
        <w:t>
           Ақтөбе облысы Шалқар ауданының Шалқар
</w:t>
      </w:r>
      <w:r>
        <w:br/>
      </w:r>
      <w:r>
        <w:rPr>
          <w:rFonts w:ascii="Times New Roman"/>
          <w:b w:val="false"/>
          <w:i w:val="false"/>
          <w:color w:val="000000"/>
          <w:sz w:val="28"/>
        </w:rPr>
        <w:t>
           қаласында 60 төсектiк туберкулез
</w:t>
      </w:r>
      <w:r>
        <w:br/>
      </w:r>
      <w:r>
        <w:rPr>
          <w:rFonts w:ascii="Times New Roman"/>
          <w:b w:val="false"/>
          <w:i w:val="false"/>
          <w:color w:val="000000"/>
          <w:sz w:val="28"/>
        </w:rPr>
        <w:t>
           ауруханасын салу                                220000
</w:t>
      </w:r>
      <w:r>
        <w:br/>
      </w:r>
      <w:r>
        <w:rPr>
          <w:rFonts w:ascii="Times New Roman"/>
          <w:b w:val="false"/>
          <w:i w:val="false"/>
          <w:color w:val="000000"/>
          <w:sz w:val="28"/>
        </w:rPr>
        <w:t>
           Ақтөбе облысы Байғанин ауданының Байғанин
</w:t>
      </w:r>
      <w:r>
        <w:br/>
      </w:r>
      <w:r>
        <w:rPr>
          <w:rFonts w:ascii="Times New Roman"/>
          <w:b w:val="false"/>
          <w:i w:val="false"/>
          <w:color w:val="000000"/>
          <w:sz w:val="28"/>
        </w:rPr>
        <w:t>
           ауылында 200 адам қабылдайтын емханасы бар
</w:t>
      </w:r>
      <w:r>
        <w:br/>
      </w:r>
      <w:r>
        <w:rPr>
          <w:rFonts w:ascii="Times New Roman"/>
          <w:b w:val="false"/>
          <w:i w:val="false"/>
          <w:color w:val="000000"/>
          <w:sz w:val="28"/>
        </w:rPr>
        <w:t>
           60 төсектiк орталық аудандық аурухана салу      150000
</w:t>
      </w:r>
      <w:r>
        <w:br/>
      </w: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ауылында 150 адам қабылдайтын емханасы бар
</w:t>
      </w:r>
      <w:r>
        <w:br/>
      </w:r>
      <w:r>
        <w:rPr>
          <w:rFonts w:ascii="Times New Roman"/>
          <w:b w:val="false"/>
          <w:i w:val="false"/>
          <w:color w:val="000000"/>
          <w:sz w:val="28"/>
        </w:rPr>
        <w:t>
           50 төсектiк көп бейiндi аурухана салу           273803
</w:t>
      </w:r>
      <w:r>
        <w:br/>
      </w:r>
      <w:r>
        <w:rPr>
          <w:rFonts w:ascii="Times New Roman"/>
          <w:b w:val="false"/>
          <w:i w:val="false"/>
          <w:color w:val="000000"/>
          <w:sz w:val="28"/>
        </w:rPr>
        <w:t>
           Алматы облысы Панфилов ауданының Жаркент
</w:t>
      </w:r>
      <w:r>
        <w:br/>
      </w:r>
      <w:r>
        <w:rPr>
          <w:rFonts w:ascii="Times New Roman"/>
          <w:b w:val="false"/>
          <w:i w:val="false"/>
          <w:color w:val="000000"/>
          <w:sz w:val="28"/>
        </w:rPr>
        <w:t>
           қаласындағы ауысымда 300 адам қабылдайтын
</w:t>
      </w:r>
      <w:r>
        <w:br/>
      </w:r>
      <w:r>
        <w:rPr>
          <w:rFonts w:ascii="Times New Roman"/>
          <w:b w:val="false"/>
          <w:i w:val="false"/>
          <w:color w:val="000000"/>
          <w:sz w:val="28"/>
        </w:rPr>
        <w:t>
           әйелдер консультациясы бар 60 төсектiк
</w:t>
      </w:r>
      <w:r>
        <w:br/>
      </w:r>
      <w:r>
        <w:rPr>
          <w:rFonts w:ascii="Times New Roman"/>
          <w:b w:val="false"/>
          <w:i w:val="false"/>
          <w:color w:val="000000"/>
          <w:sz w:val="28"/>
        </w:rPr>
        <w:t>
           перзентхананы қайта жаңарту                     180000
</w:t>
      </w:r>
      <w:r>
        <w:br/>
      </w:r>
      <w:r>
        <w:rPr>
          <w:rFonts w:ascii="Times New Roman"/>
          <w:b w:val="false"/>
          <w:i w:val="false"/>
          <w:color w:val="000000"/>
          <w:sz w:val="28"/>
        </w:rPr>
        <w:t>
           Алматы облысы Еңбекшiқазақ ауданының Есiк
</w:t>
      </w:r>
      <w:r>
        <w:br/>
      </w:r>
      <w:r>
        <w:rPr>
          <w:rFonts w:ascii="Times New Roman"/>
          <w:b w:val="false"/>
          <w:i w:val="false"/>
          <w:color w:val="000000"/>
          <w:sz w:val="28"/>
        </w:rPr>
        <w:t>
           қаласындағы 100 төсектiк акушерлiк
</w:t>
      </w:r>
      <w:r>
        <w:br/>
      </w:r>
      <w:r>
        <w:rPr>
          <w:rFonts w:ascii="Times New Roman"/>
          <w:b w:val="false"/>
          <w:i w:val="false"/>
          <w:color w:val="000000"/>
          <w:sz w:val="28"/>
        </w:rPr>
        <w:t>
           корпусты қайта жаңарту                          180500
</w:t>
      </w:r>
      <w:r>
        <w:br/>
      </w:r>
      <w:r>
        <w:rPr>
          <w:rFonts w:ascii="Times New Roman"/>
          <w:b w:val="false"/>
          <w:i w:val="false"/>
          <w:color w:val="000000"/>
          <w:sz w:val="28"/>
        </w:rPr>
        <w:t>
           Атырау облысы Мақат ауданының Доссор кентiнде
</w:t>
      </w:r>
      <w:r>
        <w:br/>
      </w:r>
      <w:r>
        <w:rPr>
          <w:rFonts w:ascii="Times New Roman"/>
          <w:b w:val="false"/>
          <w:i w:val="false"/>
          <w:color w:val="000000"/>
          <w:sz w:val="28"/>
        </w:rPr>
        <w:t>
           ауысымда 70 адам қабылдайтын емханасы бар
</w:t>
      </w:r>
      <w:r>
        <w:br/>
      </w:r>
      <w:r>
        <w:rPr>
          <w:rFonts w:ascii="Times New Roman"/>
          <w:b w:val="false"/>
          <w:i w:val="false"/>
          <w:color w:val="000000"/>
          <w:sz w:val="28"/>
        </w:rPr>
        <w:t>
           50 төсектiк аурухана кешенiн салу               234990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Чапаев ауылында 50 төсектiк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Батыс Қазақстан облысы Зеленков ауданы
</w:t>
      </w:r>
      <w:r>
        <w:br/>
      </w:r>
      <w:r>
        <w:rPr>
          <w:rFonts w:ascii="Times New Roman"/>
          <w:b w:val="false"/>
          <w:i w:val="false"/>
          <w:color w:val="000000"/>
          <w:sz w:val="28"/>
        </w:rPr>
        <w:t>
           Дарьинское ауылында 50 төсектік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Құлан ауылында 40 төсектiк
</w:t>
      </w:r>
      <w:r>
        <w:br/>
      </w:r>
      <w:r>
        <w:rPr>
          <w:rFonts w:ascii="Times New Roman"/>
          <w:b w:val="false"/>
          <w:i w:val="false"/>
          <w:color w:val="000000"/>
          <w:sz w:val="28"/>
        </w:rPr>
        <w:t>
           туберкулезге қарсы диспансер салу               90000
</w:t>
      </w:r>
      <w:r>
        <w:br/>
      </w:r>
      <w:r>
        <w:rPr>
          <w:rFonts w:ascii="Times New Roman"/>
          <w:b w:val="false"/>
          <w:i w:val="false"/>
          <w:color w:val="000000"/>
          <w:sz w:val="28"/>
        </w:rPr>
        <w:t>
           Жамбыл облысы Мойынқұм ауданының Мойынқұм
</w:t>
      </w:r>
      <w:r>
        <w:br/>
      </w:r>
      <w:r>
        <w:rPr>
          <w:rFonts w:ascii="Times New Roman"/>
          <w:b w:val="false"/>
          <w:i w:val="false"/>
          <w:color w:val="000000"/>
          <w:sz w:val="28"/>
        </w:rPr>
        <w:t>
           ауылында 40 төсектік туберкулез ауруханасын
</w:t>
      </w:r>
      <w:r>
        <w:br/>
      </w:r>
      <w:r>
        <w:rPr>
          <w:rFonts w:ascii="Times New Roman"/>
          <w:b w:val="false"/>
          <w:i w:val="false"/>
          <w:color w:val="000000"/>
          <w:sz w:val="28"/>
        </w:rPr>
        <w:t>
           салу                                            100000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Құлан ауылында ауысымда 200 адам
</w:t>
      </w:r>
      <w:r>
        <w:br/>
      </w:r>
      <w:r>
        <w:rPr>
          <w:rFonts w:ascii="Times New Roman"/>
          <w:b w:val="false"/>
          <w:i w:val="false"/>
          <w:color w:val="000000"/>
          <w:sz w:val="28"/>
        </w:rPr>
        <w:t>
           қабылдайтын емханасы бар 150 төсектiк
</w:t>
      </w:r>
      <w:r>
        <w:br/>
      </w:r>
      <w:r>
        <w:rPr>
          <w:rFonts w:ascii="Times New Roman"/>
          <w:b w:val="false"/>
          <w:i w:val="false"/>
          <w:color w:val="000000"/>
          <w:sz w:val="28"/>
        </w:rPr>
        <w:t>
           орталық аудандық аурухана салу                  252740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Қарақыстақ кентiнде 75 төсектiк
</w:t>
      </w:r>
      <w:r>
        <w:br/>
      </w:r>
      <w:r>
        <w:rPr>
          <w:rFonts w:ascii="Times New Roman"/>
          <w:b w:val="false"/>
          <w:i w:val="false"/>
          <w:color w:val="000000"/>
          <w:sz w:val="28"/>
        </w:rPr>
        <w:t>
           туберкулезге қарсы балалар санаторийін салу     133890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Құлан ауылында аудандық санэпид-
</w:t>
      </w:r>
      <w:r>
        <w:br/>
      </w:r>
      <w:r>
        <w:rPr>
          <w:rFonts w:ascii="Times New Roman"/>
          <w:b w:val="false"/>
          <w:i w:val="false"/>
          <w:color w:val="000000"/>
          <w:sz w:val="28"/>
        </w:rPr>
        <w:t>
           станцияның ғимаратын салу                       114730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Луговая станциясында 75 адам
</w:t>
      </w:r>
      <w:r>
        <w:br/>
      </w:r>
      <w:r>
        <w:rPr>
          <w:rFonts w:ascii="Times New Roman"/>
          <w:b w:val="false"/>
          <w:i w:val="false"/>
          <w:color w:val="000000"/>
          <w:sz w:val="28"/>
        </w:rPr>
        <w:t>
           қабылдайтын отбасылық-дәрiгерлiк
</w:t>
      </w:r>
      <w:r>
        <w:br/>
      </w:r>
      <w:r>
        <w:rPr>
          <w:rFonts w:ascii="Times New Roman"/>
          <w:b w:val="false"/>
          <w:i w:val="false"/>
          <w:color w:val="000000"/>
          <w:sz w:val="28"/>
        </w:rPr>
        <w:t>
           амбулатория салу                                35450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Қарақыстақ ауылында 50 адам
</w:t>
      </w:r>
      <w:r>
        <w:br/>
      </w:r>
      <w:r>
        <w:rPr>
          <w:rFonts w:ascii="Times New Roman"/>
          <w:b w:val="false"/>
          <w:i w:val="false"/>
          <w:color w:val="000000"/>
          <w:sz w:val="28"/>
        </w:rPr>
        <w:t>
           қабылдайтын отбасылық-дәрiгерлiк
</w:t>
      </w:r>
      <w:r>
        <w:br/>
      </w:r>
      <w:r>
        <w:rPr>
          <w:rFonts w:ascii="Times New Roman"/>
          <w:b w:val="false"/>
          <w:i w:val="false"/>
          <w:color w:val="000000"/>
          <w:sz w:val="28"/>
        </w:rPr>
        <w:t>
           амбулатория салу                                 24030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Қызыл-Шаруа ауылында ауылдық
</w:t>
      </w:r>
      <w:r>
        <w:br/>
      </w:r>
      <w:r>
        <w:rPr>
          <w:rFonts w:ascii="Times New Roman"/>
          <w:b w:val="false"/>
          <w:i w:val="false"/>
          <w:color w:val="000000"/>
          <w:sz w:val="28"/>
        </w:rPr>
        <w:t>
           фельдшерлiк-акушерлік пункт салу                 14360
</w:t>
      </w:r>
      <w:r>
        <w:br/>
      </w:r>
      <w:r>
        <w:rPr>
          <w:rFonts w:ascii="Times New Roman"/>
          <w:b w:val="false"/>
          <w:i w:val="false"/>
          <w:color w:val="000000"/>
          <w:sz w:val="28"/>
        </w:rPr>
        <w:t>
           Қарағанды облысының Осакаров кентінде
</w:t>
      </w:r>
      <w:r>
        <w:br/>
      </w:r>
      <w:r>
        <w:rPr>
          <w:rFonts w:ascii="Times New Roman"/>
          <w:b w:val="false"/>
          <w:i w:val="false"/>
          <w:color w:val="000000"/>
          <w:sz w:val="28"/>
        </w:rPr>
        <w:t>
           200 адам қабылдайтын емханасы бар 100
</w:t>
      </w:r>
      <w:r>
        <w:br/>
      </w:r>
      <w:r>
        <w:rPr>
          <w:rFonts w:ascii="Times New Roman"/>
          <w:b w:val="false"/>
          <w:i w:val="false"/>
          <w:color w:val="000000"/>
          <w:sz w:val="28"/>
        </w:rPr>
        <w:t>
           төсектiк орталық аудандық аурухана салу         150000
</w:t>
      </w:r>
      <w:r>
        <w:br/>
      </w:r>
      <w:r>
        <w:rPr>
          <w:rFonts w:ascii="Times New Roman"/>
          <w:b w:val="false"/>
          <w:i w:val="false"/>
          <w:color w:val="000000"/>
          <w:sz w:val="28"/>
        </w:rPr>
        <w:t>
           Қарағанды облысының Қарқаралы қаласында
</w:t>
      </w:r>
      <w:r>
        <w:br/>
      </w:r>
      <w:r>
        <w:rPr>
          <w:rFonts w:ascii="Times New Roman"/>
          <w:b w:val="false"/>
          <w:i w:val="false"/>
          <w:color w:val="000000"/>
          <w:sz w:val="28"/>
        </w:rPr>
        <w:t>
           200 адам қабылдайтын емханасы бар 100
</w:t>
      </w:r>
      <w:r>
        <w:br/>
      </w:r>
      <w:r>
        <w:rPr>
          <w:rFonts w:ascii="Times New Roman"/>
          <w:b w:val="false"/>
          <w:i w:val="false"/>
          <w:color w:val="000000"/>
          <w:sz w:val="28"/>
        </w:rPr>
        <w:t>
           төсектiк Қарқаралы орталық аудандық
</w:t>
      </w:r>
      <w:r>
        <w:br/>
      </w:r>
      <w:r>
        <w:rPr>
          <w:rFonts w:ascii="Times New Roman"/>
          <w:b w:val="false"/>
          <w:i w:val="false"/>
          <w:color w:val="000000"/>
          <w:sz w:val="28"/>
        </w:rPr>
        <w:t>
           ауруханасын салу                                177000
</w:t>
      </w:r>
      <w:r>
        <w:br/>
      </w:r>
      <w:r>
        <w:rPr>
          <w:rFonts w:ascii="Times New Roman"/>
          <w:b w:val="false"/>
          <w:i w:val="false"/>
          <w:color w:val="000000"/>
          <w:sz w:val="28"/>
        </w:rPr>
        <w:t>
           Қарағанды облысының Атасу кентiнде 250
</w:t>
      </w:r>
      <w:r>
        <w:br/>
      </w:r>
      <w:r>
        <w:rPr>
          <w:rFonts w:ascii="Times New Roman"/>
          <w:b w:val="false"/>
          <w:i w:val="false"/>
          <w:color w:val="000000"/>
          <w:sz w:val="28"/>
        </w:rPr>
        <w:t>
           адам қабылдайтын емханасы бар 100 төсектiк
</w:t>
      </w:r>
      <w:r>
        <w:br/>
      </w:r>
      <w:r>
        <w:rPr>
          <w:rFonts w:ascii="Times New Roman"/>
          <w:b w:val="false"/>
          <w:i w:val="false"/>
          <w:color w:val="000000"/>
          <w:sz w:val="28"/>
        </w:rPr>
        <w:t>
           Жаңаарқа орталық аудандық ауруханасын
</w:t>
      </w:r>
      <w:r>
        <w:br/>
      </w:r>
      <w:r>
        <w:rPr>
          <w:rFonts w:ascii="Times New Roman"/>
          <w:b w:val="false"/>
          <w:i w:val="false"/>
          <w:color w:val="000000"/>
          <w:sz w:val="28"/>
        </w:rPr>
        <w:t>
           қайта жаңарту                                    78480
</w:t>
      </w:r>
      <w:r>
        <w:br/>
      </w:r>
      <w:r>
        <w:rPr>
          <w:rFonts w:ascii="Times New Roman"/>
          <w:b w:val="false"/>
          <w:i w:val="false"/>
          <w:color w:val="000000"/>
          <w:sz w:val="28"/>
        </w:rPr>
        <w:t>
           Қызылорда облысының Жаңақорған кентiнде
</w:t>
      </w:r>
      <w:r>
        <w:br/>
      </w:r>
      <w:r>
        <w:rPr>
          <w:rFonts w:ascii="Times New Roman"/>
          <w:b w:val="false"/>
          <w:i w:val="false"/>
          <w:color w:val="000000"/>
          <w:sz w:val="28"/>
        </w:rPr>
        <w:t>
           190 төсектiк Жаңақорған орталық аудандық
</w:t>
      </w:r>
      <w:r>
        <w:br/>
      </w:r>
      <w:r>
        <w:rPr>
          <w:rFonts w:ascii="Times New Roman"/>
          <w:b w:val="false"/>
          <w:i w:val="false"/>
          <w:color w:val="000000"/>
          <w:sz w:val="28"/>
        </w:rPr>
        <w:t>
           ауруханасын салу                                93697
</w:t>
      </w:r>
      <w:r>
        <w:br/>
      </w:r>
      <w:r>
        <w:rPr>
          <w:rFonts w:ascii="Times New Roman"/>
          <w:b w:val="false"/>
          <w:i w:val="false"/>
          <w:color w:val="000000"/>
          <w:sz w:val="28"/>
        </w:rPr>
        <w:t>
           Қызылорда облысы Арал ауданының Арал
</w:t>
      </w:r>
      <w:r>
        <w:br/>
      </w:r>
      <w:r>
        <w:rPr>
          <w:rFonts w:ascii="Times New Roman"/>
          <w:b w:val="false"/>
          <w:i w:val="false"/>
          <w:color w:val="000000"/>
          <w:sz w:val="28"/>
        </w:rPr>
        <w:t>
           қаласында 100 төсектiк туберкулез
</w:t>
      </w:r>
      <w:r>
        <w:br/>
      </w:r>
      <w:r>
        <w:rPr>
          <w:rFonts w:ascii="Times New Roman"/>
          <w:b w:val="false"/>
          <w:i w:val="false"/>
          <w:color w:val="000000"/>
          <w:sz w:val="28"/>
        </w:rPr>
        <w:t>
           ауруханасын салу                                222470
</w:t>
      </w:r>
      <w:r>
        <w:br/>
      </w:r>
      <w:r>
        <w:rPr>
          <w:rFonts w:ascii="Times New Roman"/>
          <w:b w:val="false"/>
          <w:i w:val="false"/>
          <w:color w:val="000000"/>
          <w:sz w:val="28"/>
        </w:rPr>
        <w:t>
           Қызылорда облысы Қармақшы ауданының Жосалы
</w:t>
      </w:r>
      <w:r>
        <w:br/>
      </w:r>
      <w:r>
        <w:rPr>
          <w:rFonts w:ascii="Times New Roman"/>
          <w:b w:val="false"/>
          <w:i w:val="false"/>
          <w:color w:val="000000"/>
          <w:sz w:val="28"/>
        </w:rPr>
        <w:t>
           кентiнде 60 төсектік туберкулезге қарсы
</w:t>
      </w:r>
      <w:r>
        <w:br/>
      </w:r>
      <w:r>
        <w:rPr>
          <w:rFonts w:ascii="Times New Roman"/>
          <w:b w:val="false"/>
          <w:i w:val="false"/>
          <w:color w:val="000000"/>
          <w:sz w:val="28"/>
        </w:rPr>
        <w:t>
           диспансер салу                                  92150
</w:t>
      </w:r>
      <w:r>
        <w:br/>
      </w:r>
      <w:r>
        <w:rPr>
          <w:rFonts w:ascii="Times New Roman"/>
          <w:b w:val="false"/>
          <w:i w:val="false"/>
          <w:color w:val="000000"/>
          <w:sz w:val="28"/>
        </w:rPr>
        <w:t>
           Қызылорда облысы Сырдария ауданының
</w:t>
      </w:r>
      <w:r>
        <w:br/>
      </w:r>
      <w:r>
        <w:rPr>
          <w:rFonts w:ascii="Times New Roman"/>
          <w:b w:val="false"/>
          <w:i w:val="false"/>
          <w:color w:val="000000"/>
          <w:sz w:val="28"/>
        </w:rPr>
        <w:t>
           Тереңөзек кентiнде 50 төсектiк туберкулез
</w:t>
      </w:r>
      <w:r>
        <w:br/>
      </w:r>
      <w:r>
        <w:rPr>
          <w:rFonts w:ascii="Times New Roman"/>
          <w:b w:val="false"/>
          <w:i w:val="false"/>
          <w:color w:val="000000"/>
          <w:sz w:val="28"/>
        </w:rPr>
        <w:t>
           ауруханасын салу                                251540
</w:t>
      </w:r>
      <w:r>
        <w:br/>
      </w:r>
      <w:r>
        <w:rPr>
          <w:rFonts w:ascii="Times New Roman"/>
          <w:b w:val="false"/>
          <w:i w:val="false"/>
          <w:color w:val="000000"/>
          <w:sz w:val="28"/>
        </w:rPr>
        <w:t>
           Қостанай облысы Қостанай ауданының Затобол
</w:t>
      </w:r>
      <w:r>
        <w:br/>
      </w:r>
      <w:r>
        <w:rPr>
          <w:rFonts w:ascii="Times New Roman"/>
          <w:b w:val="false"/>
          <w:i w:val="false"/>
          <w:color w:val="000000"/>
          <w:sz w:val="28"/>
        </w:rPr>
        <w:t>
           кентiнде 100 төсектiк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Маңғыстау облысы Маңғыстау ауданының Шетпе
</w:t>
      </w:r>
      <w:r>
        <w:br/>
      </w:r>
      <w:r>
        <w:rPr>
          <w:rFonts w:ascii="Times New Roman"/>
          <w:b w:val="false"/>
          <w:i w:val="false"/>
          <w:color w:val="000000"/>
          <w:sz w:val="28"/>
        </w:rPr>
        <w:t>
           кентiнде 50 төсектiк туберкулез
</w:t>
      </w:r>
      <w:r>
        <w:br/>
      </w:r>
      <w:r>
        <w:rPr>
          <w:rFonts w:ascii="Times New Roman"/>
          <w:b w:val="false"/>
          <w:i w:val="false"/>
          <w:color w:val="000000"/>
          <w:sz w:val="28"/>
        </w:rPr>
        <w:t>
           ауруханасын салу                                163770
</w:t>
      </w:r>
      <w:r>
        <w:br/>
      </w:r>
      <w:r>
        <w:rPr>
          <w:rFonts w:ascii="Times New Roman"/>
          <w:b w:val="false"/>
          <w:i w:val="false"/>
          <w:color w:val="000000"/>
          <w:sz w:val="28"/>
        </w:rPr>
        <w:t>
           Павлодар облысы Баянауыл ауданының Баянауыл
</w:t>
      </w:r>
      <w:r>
        <w:br/>
      </w:r>
      <w:r>
        <w:rPr>
          <w:rFonts w:ascii="Times New Roman"/>
          <w:b w:val="false"/>
          <w:i w:val="false"/>
          <w:color w:val="000000"/>
          <w:sz w:val="28"/>
        </w:rPr>
        <w:t>
           ауылында 35 төсектiк туберкулез
</w:t>
      </w:r>
      <w:r>
        <w:br/>
      </w:r>
      <w:r>
        <w:rPr>
          <w:rFonts w:ascii="Times New Roman"/>
          <w:b w:val="false"/>
          <w:i w:val="false"/>
          <w:color w:val="000000"/>
          <w:sz w:val="28"/>
        </w:rPr>
        <w:t>
           ауруханасын салу                                 67270
</w:t>
      </w:r>
      <w:r>
        <w:br/>
      </w:r>
      <w:r>
        <w:rPr>
          <w:rFonts w:ascii="Times New Roman"/>
          <w:b w:val="false"/>
          <w:i w:val="false"/>
          <w:color w:val="000000"/>
          <w:sz w:val="28"/>
        </w:rPr>
        <w:t>
           Павлодар облысының Ертiс ауылында Ертiс
</w:t>
      </w:r>
      <w:r>
        <w:br/>
      </w:r>
      <w:r>
        <w:rPr>
          <w:rFonts w:ascii="Times New Roman"/>
          <w:b w:val="false"/>
          <w:i w:val="false"/>
          <w:color w:val="000000"/>
          <w:sz w:val="28"/>
        </w:rPr>
        <w:t>
           ауданының аудандық орталық ауруханасының
</w:t>
      </w:r>
      <w:r>
        <w:br/>
      </w:r>
      <w:r>
        <w:rPr>
          <w:rFonts w:ascii="Times New Roman"/>
          <w:b w:val="false"/>
          <w:i w:val="false"/>
          <w:color w:val="000000"/>
          <w:sz w:val="28"/>
        </w:rPr>
        <w:t>
           жанынан 30 төсектiк туберкулез бөлiмшесiн салу   180000
</w:t>
      </w:r>
      <w:r>
        <w:br/>
      </w:r>
      <w:r>
        <w:rPr>
          <w:rFonts w:ascii="Times New Roman"/>
          <w:b w:val="false"/>
          <w:i w:val="false"/>
          <w:color w:val="000000"/>
          <w:sz w:val="28"/>
        </w:rPr>
        <w:t>
           Павлодар облысы Қашыр ауданының Қашыр
</w:t>
      </w:r>
      <w:r>
        <w:br/>
      </w:r>
      <w:r>
        <w:rPr>
          <w:rFonts w:ascii="Times New Roman"/>
          <w:b w:val="false"/>
          <w:i w:val="false"/>
          <w:color w:val="000000"/>
          <w:sz w:val="28"/>
        </w:rPr>
        <w:t>
           ауылында 35 төсектiк туберкулез ауруханасын
</w:t>
      </w:r>
      <w:r>
        <w:br/>
      </w:r>
      <w:r>
        <w:rPr>
          <w:rFonts w:ascii="Times New Roman"/>
          <w:b w:val="false"/>
          <w:i w:val="false"/>
          <w:color w:val="000000"/>
          <w:sz w:val="28"/>
        </w:rPr>
        <w:t>
           салу                                             160620
</w:t>
      </w:r>
      <w:r>
        <w:br/>
      </w:r>
      <w:r>
        <w:rPr>
          <w:rFonts w:ascii="Times New Roman"/>
          <w:b w:val="false"/>
          <w:i w:val="false"/>
          <w:color w:val="000000"/>
          <w:sz w:val="28"/>
        </w:rPr>
        <w:t>
           Солтүстiк Қазақстан облысы Жұмабаев атындағы
</w:t>
      </w:r>
      <w:r>
        <w:br/>
      </w:r>
      <w:r>
        <w:rPr>
          <w:rFonts w:ascii="Times New Roman"/>
          <w:b w:val="false"/>
          <w:i w:val="false"/>
          <w:color w:val="000000"/>
          <w:sz w:val="28"/>
        </w:rPr>
        <w:t>
           ауданның Булаев қаласында 90 адам қабылдайтын
</w:t>
      </w:r>
      <w:r>
        <w:br/>
      </w:r>
      <w:r>
        <w:rPr>
          <w:rFonts w:ascii="Times New Roman"/>
          <w:b w:val="false"/>
          <w:i w:val="false"/>
          <w:color w:val="000000"/>
          <w:sz w:val="28"/>
        </w:rPr>
        <w:t>
           емханасы бар 50 төсектiк туберкулезге қарсы
</w:t>
      </w:r>
      <w:r>
        <w:br/>
      </w:r>
      <w:r>
        <w:rPr>
          <w:rFonts w:ascii="Times New Roman"/>
          <w:b w:val="false"/>
          <w:i w:val="false"/>
          <w:color w:val="000000"/>
          <w:sz w:val="28"/>
        </w:rPr>
        <w:t>
           диспансер салу                                   100000
</w:t>
      </w:r>
      <w:r>
        <w:br/>
      </w:r>
      <w:r>
        <w:rPr>
          <w:rFonts w:ascii="Times New Roman"/>
          <w:b w:val="false"/>
          <w:i w:val="false"/>
          <w:color w:val="000000"/>
          <w:sz w:val="28"/>
        </w:rPr>
        <w:t>
           Солтүстiк Қазақстан облысы Ақжар ауданының
</w:t>
      </w:r>
      <w:r>
        <w:br/>
      </w:r>
      <w:r>
        <w:rPr>
          <w:rFonts w:ascii="Times New Roman"/>
          <w:b w:val="false"/>
          <w:i w:val="false"/>
          <w:color w:val="000000"/>
          <w:sz w:val="28"/>
        </w:rPr>
        <w:t>
           Талшық ауылында 200 адам қабылдайтын емханасы
</w:t>
      </w:r>
      <w:r>
        <w:br/>
      </w:r>
      <w:r>
        <w:rPr>
          <w:rFonts w:ascii="Times New Roman"/>
          <w:b w:val="false"/>
          <w:i w:val="false"/>
          <w:color w:val="000000"/>
          <w:sz w:val="28"/>
        </w:rPr>
        <w:t>
           бар 100 төсектік аудандық орталық аурухана салу  100000
</w:t>
      </w:r>
      <w:r>
        <w:br/>
      </w:r>
      <w:r>
        <w:rPr>
          <w:rFonts w:ascii="Times New Roman"/>
          <w:b w:val="false"/>
          <w:i w:val="false"/>
          <w:color w:val="000000"/>
          <w:sz w:val="28"/>
        </w:rPr>
        <w:t>
           Оңтүстiк Қазақстан облысы Сайрам ауданының
</w:t>
      </w:r>
      <w:r>
        <w:br/>
      </w:r>
      <w:r>
        <w:rPr>
          <w:rFonts w:ascii="Times New Roman"/>
          <w:b w:val="false"/>
          <w:i w:val="false"/>
          <w:color w:val="000000"/>
          <w:sz w:val="28"/>
        </w:rPr>
        <w:t>
           Ақсу кентiнде 60 төсектiк туберкулез
</w:t>
      </w:r>
      <w:r>
        <w:br/>
      </w:r>
      <w:r>
        <w:rPr>
          <w:rFonts w:ascii="Times New Roman"/>
          <w:b w:val="false"/>
          <w:i w:val="false"/>
          <w:color w:val="000000"/>
          <w:sz w:val="28"/>
        </w:rPr>
        <w:t>
           ауруханасын салу                                 200960
</w:t>
      </w:r>
      <w:r>
        <w:br/>
      </w:r>
      <w:r>
        <w:rPr>
          <w:rFonts w:ascii="Times New Roman"/>
          <w:b w:val="false"/>
          <w:i w:val="false"/>
          <w:color w:val="000000"/>
          <w:sz w:val="28"/>
        </w:rPr>
        <w:t>
           Оңтүстiк Қазақстан облысы Арыс ауданының Арыс
</w:t>
      </w:r>
      <w:r>
        <w:br/>
      </w:r>
      <w:r>
        <w:rPr>
          <w:rFonts w:ascii="Times New Roman"/>
          <w:b w:val="false"/>
          <w:i w:val="false"/>
          <w:color w:val="000000"/>
          <w:sz w:val="28"/>
        </w:rPr>
        <w:t>
           қаласында 50 төсектік туберкулез ауруханасын
</w:t>
      </w:r>
      <w:r>
        <w:br/>
      </w:r>
      <w:r>
        <w:rPr>
          <w:rFonts w:ascii="Times New Roman"/>
          <w:b w:val="false"/>
          <w:i w:val="false"/>
          <w:color w:val="000000"/>
          <w:sz w:val="28"/>
        </w:rPr>
        <w:t>
           салу                                            100000
</w:t>
      </w:r>
      <w:r>
        <w:br/>
      </w: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ауылында 200 адам қабылдайтын емханасы
</w:t>
      </w:r>
      <w:r>
        <w:br/>
      </w:r>
      <w:r>
        <w:rPr>
          <w:rFonts w:ascii="Times New Roman"/>
          <w:b w:val="false"/>
          <w:i w:val="false"/>
          <w:color w:val="000000"/>
          <w:sz w:val="28"/>
        </w:rPr>
        <w:t>
           бар 150 төсектiк орталық аудандық аурухана
</w:t>
      </w:r>
      <w:r>
        <w:br/>
      </w:r>
      <w:r>
        <w:rPr>
          <w:rFonts w:ascii="Times New Roman"/>
          <w:b w:val="false"/>
          <w:i w:val="false"/>
          <w:color w:val="000000"/>
          <w:sz w:val="28"/>
        </w:rPr>
        <w:t>
           салу                                            240000
</w:t>
      </w:r>
      <w:r>
        <w:br/>
      </w:r>
      <w:r>
        <w:rPr>
          <w:rFonts w:ascii="Times New Roman"/>
          <w:b w:val="false"/>
          <w:i w:val="false"/>
          <w:color w:val="000000"/>
          <w:sz w:val="28"/>
        </w:rPr>
        <w:t>
           Оңтүстік Қазақстан облысы Отырар ауданының
</w:t>
      </w:r>
      <w:r>
        <w:br/>
      </w:r>
      <w:r>
        <w:rPr>
          <w:rFonts w:ascii="Times New Roman"/>
          <w:b w:val="false"/>
          <w:i w:val="false"/>
          <w:color w:val="000000"/>
          <w:sz w:val="28"/>
        </w:rPr>
        <w:t>
           Шәуiлдiр ауылында 50 төсектік туберкулез
</w:t>
      </w:r>
      <w:r>
        <w:br/>
      </w:r>
      <w:r>
        <w:rPr>
          <w:rFonts w:ascii="Times New Roman"/>
          <w:b w:val="false"/>
          <w:i w:val="false"/>
          <w:color w:val="000000"/>
          <w:sz w:val="28"/>
        </w:rPr>
        <w:t>
           ауруханасын салу                                 80000
</w:t>
      </w:r>
      <w:r>
        <w:br/>
      </w:r>
      <w:r>
        <w:rPr>
          <w:rFonts w:ascii="Times New Roman"/>
          <w:b w:val="false"/>
          <w:i w:val="false"/>
          <w:color w:val="000000"/>
          <w:sz w:val="28"/>
        </w:rPr>
        <w:t>
           Оңтүстiк Қазақстан облысы Ордабасы ауданының
</w:t>
      </w:r>
      <w:r>
        <w:br/>
      </w:r>
      <w:r>
        <w:rPr>
          <w:rFonts w:ascii="Times New Roman"/>
          <w:b w:val="false"/>
          <w:i w:val="false"/>
          <w:color w:val="000000"/>
          <w:sz w:val="28"/>
        </w:rPr>
        <w:t>
           Темiрлан ауылында ауысымда 500 адам
</w:t>
      </w:r>
      <w:r>
        <w:br/>
      </w:r>
      <w:r>
        <w:rPr>
          <w:rFonts w:ascii="Times New Roman"/>
          <w:b w:val="false"/>
          <w:i w:val="false"/>
          <w:color w:val="000000"/>
          <w:sz w:val="28"/>
        </w:rPr>
        <w:t>
           қабылдайтын емханасы бар 240 төсектiк
</w:t>
      </w:r>
      <w:r>
        <w:br/>
      </w:r>
      <w:r>
        <w:rPr>
          <w:rFonts w:ascii="Times New Roman"/>
          <w:b w:val="false"/>
          <w:i w:val="false"/>
          <w:color w:val="000000"/>
          <w:sz w:val="28"/>
        </w:rPr>
        <w:t>
           орталық аудандық аурухана салу                  249000
</w:t>
      </w:r>
      <w:r>
        <w:br/>
      </w:r>
      <w:r>
        <w:rPr>
          <w:rFonts w:ascii="Times New Roman"/>
          <w:b w:val="false"/>
          <w:i w:val="false"/>
          <w:color w:val="000000"/>
          <w:sz w:val="28"/>
        </w:rPr>
        <w:t>
           Ақмола облысы Қ.Құрманбаев атындағы Ақмола
</w:t>
      </w:r>
      <w:r>
        <w:br/>
      </w:r>
      <w:r>
        <w:rPr>
          <w:rFonts w:ascii="Times New Roman"/>
          <w:b w:val="false"/>
          <w:i w:val="false"/>
          <w:color w:val="000000"/>
          <w:sz w:val="28"/>
        </w:rPr>
        <w:t>
           туберкулезге қарсы облыстық диспансердің
</w:t>
      </w:r>
      <w:r>
        <w:br/>
      </w:r>
      <w:r>
        <w:rPr>
          <w:rFonts w:ascii="Times New Roman"/>
          <w:b w:val="false"/>
          <w:i w:val="false"/>
          <w:color w:val="000000"/>
          <w:sz w:val="28"/>
        </w:rPr>
        <w:t>
           70 төсектiк балалар бөлiмшесiн салу             100000
</w:t>
      </w:r>
      <w:r>
        <w:br/>
      </w:r>
      <w:r>
        <w:rPr>
          <w:rFonts w:ascii="Times New Roman"/>
          <w:b w:val="false"/>
          <w:i w:val="false"/>
          <w:color w:val="000000"/>
          <w:sz w:val="28"/>
        </w:rPr>
        <w:t>
           Атырау облысының Атырау қаласында 100
</w:t>
      </w:r>
      <w:r>
        <w:br/>
      </w:r>
      <w:r>
        <w:rPr>
          <w:rFonts w:ascii="Times New Roman"/>
          <w:b w:val="false"/>
          <w:i w:val="false"/>
          <w:color w:val="000000"/>
          <w:sz w:val="28"/>
        </w:rPr>
        <w:t>
           төсектік туберкулез ауруханасын салу            372980
</w:t>
      </w:r>
      <w:r>
        <w:br/>
      </w:r>
      <w:r>
        <w:rPr>
          <w:rFonts w:ascii="Times New Roman"/>
          <w:b w:val="false"/>
          <w:i w:val="false"/>
          <w:color w:val="000000"/>
          <w:sz w:val="28"/>
        </w:rPr>
        <w:t>
           Шығыс Қазақстан облысының Семей қаласында
</w:t>
      </w:r>
      <w:r>
        <w:br/>
      </w:r>
      <w:r>
        <w:rPr>
          <w:rFonts w:ascii="Times New Roman"/>
          <w:b w:val="false"/>
          <w:i w:val="false"/>
          <w:color w:val="000000"/>
          <w:sz w:val="28"/>
        </w:rPr>
        <w:t>
           облыстық онкодиспансердiң радиологиялық
</w:t>
      </w:r>
      <w:r>
        <w:br/>
      </w:r>
      <w:r>
        <w:rPr>
          <w:rFonts w:ascii="Times New Roman"/>
          <w:b w:val="false"/>
          <w:i w:val="false"/>
          <w:color w:val="000000"/>
          <w:sz w:val="28"/>
        </w:rPr>
        <w:t>
           орталығын салу                                  390000
</w:t>
      </w:r>
      <w:r>
        <w:br/>
      </w:r>
      <w:r>
        <w:rPr>
          <w:rFonts w:ascii="Times New Roman"/>
          <w:b w:val="false"/>
          <w:i w:val="false"/>
          <w:color w:val="000000"/>
          <w:sz w:val="28"/>
        </w:rPr>
        <w:t>
           Шығыс Қазақстан облысының Өскемен қаласындағы
</w:t>
      </w:r>
      <w:r>
        <w:br/>
      </w:r>
      <w:r>
        <w:rPr>
          <w:rFonts w:ascii="Times New Roman"/>
          <w:b w:val="false"/>
          <w:i w:val="false"/>
          <w:color w:val="000000"/>
          <w:sz w:val="28"/>
        </w:rPr>
        <w:t>
           онкологиялық диспансердiң жанынан сәулелi
</w:t>
      </w:r>
      <w:r>
        <w:br/>
      </w:r>
      <w:r>
        <w:rPr>
          <w:rFonts w:ascii="Times New Roman"/>
          <w:b w:val="false"/>
          <w:i w:val="false"/>
          <w:color w:val="000000"/>
          <w:sz w:val="28"/>
        </w:rPr>
        <w:t>
           терапия орталығын салу                          150000
</w:t>
      </w:r>
      <w:r>
        <w:br/>
      </w:r>
      <w:r>
        <w:rPr>
          <w:rFonts w:ascii="Times New Roman"/>
          <w:b w:val="false"/>
          <w:i w:val="false"/>
          <w:color w:val="000000"/>
          <w:sz w:val="28"/>
        </w:rPr>
        <w:t>
           Батыс Қазақстан облысының Орал қаласында
</w:t>
      </w:r>
      <w:r>
        <w:br/>
      </w:r>
      <w:r>
        <w:rPr>
          <w:rFonts w:ascii="Times New Roman"/>
          <w:b w:val="false"/>
          <w:i w:val="false"/>
          <w:color w:val="000000"/>
          <w:sz w:val="28"/>
        </w:rPr>
        <w:t>
           онкологиялық диспансер салу                     150000
</w:t>
      </w:r>
      <w:r>
        <w:br/>
      </w:r>
      <w:r>
        <w:rPr>
          <w:rFonts w:ascii="Times New Roman"/>
          <w:b w:val="false"/>
          <w:i w:val="false"/>
          <w:color w:val="000000"/>
          <w:sz w:val="28"/>
        </w:rPr>
        <w:t>
           Қарағанды облысының Приозерск қаласында
</w:t>
      </w:r>
      <w:r>
        <w:br/>
      </w:r>
      <w:r>
        <w:rPr>
          <w:rFonts w:ascii="Times New Roman"/>
          <w:b w:val="false"/>
          <w:i w:val="false"/>
          <w:color w:val="000000"/>
          <w:sz w:val="28"/>
        </w:rPr>
        <w:t>
           30 төсектiк туберкулез ауруханасын салу         235600
</w:t>
      </w:r>
      <w:r>
        <w:br/>
      </w:r>
      <w:r>
        <w:rPr>
          <w:rFonts w:ascii="Times New Roman"/>
          <w:b w:val="false"/>
          <w:i w:val="false"/>
          <w:color w:val="000000"/>
          <w:sz w:val="28"/>
        </w:rPr>
        <w:t>
           Қостанай облысының Қостанай қаласында
</w:t>
      </w:r>
      <w:r>
        <w:br/>
      </w:r>
      <w:r>
        <w:rPr>
          <w:rFonts w:ascii="Times New Roman"/>
          <w:b w:val="false"/>
          <w:i w:val="false"/>
          <w:color w:val="000000"/>
          <w:sz w:val="28"/>
        </w:rPr>
        <w:t>
           310 төсектiк облыстық балалар ауруханасын
</w:t>
      </w:r>
      <w:r>
        <w:br/>
      </w:r>
      <w:r>
        <w:rPr>
          <w:rFonts w:ascii="Times New Roman"/>
          <w:b w:val="false"/>
          <w:i w:val="false"/>
          <w:color w:val="000000"/>
          <w:sz w:val="28"/>
        </w:rPr>
        <w:t>
           қайта жаңарту                                   244690
</w:t>
      </w:r>
      <w:r>
        <w:br/>
      </w:r>
      <w:r>
        <w:rPr>
          <w:rFonts w:ascii="Times New Roman"/>
          <w:b w:val="false"/>
          <w:i w:val="false"/>
          <w:color w:val="000000"/>
          <w:sz w:val="28"/>
        </w:rPr>
        <w:t>
           Қостанай облысының Қостанай қаласында
</w:t>
      </w:r>
      <w:r>
        <w:br/>
      </w:r>
      <w:r>
        <w:rPr>
          <w:rFonts w:ascii="Times New Roman"/>
          <w:b w:val="false"/>
          <w:i w:val="false"/>
          <w:color w:val="000000"/>
          <w:sz w:val="28"/>
        </w:rPr>
        <w:t>
           ауысымда 320 адам қабылдайтын әйелдер
</w:t>
      </w:r>
      <w:r>
        <w:br/>
      </w:r>
      <w:r>
        <w:rPr>
          <w:rFonts w:ascii="Times New Roman"/>
          <w:b w:val="false"/>
          <w:i w:val="false"/>
          <w:color w:val="000000"/>
          <w:sz w:val="28"/>
        </w:rPr>
        <w:t>
           консультациясын салу                            150000
</w:t>
      </w:r>
      <w:r>
        <w:br/>
      </w:r>
      <w:r>
        <w:rPr>
          <w:rFonts w:ascii="Times New Roman"/>
          <w:b w:val="false"/>
          <w:i w:val="false"/>
          <w:color w:val="000000"/>
          <w:sz w:val="28"/>
        </w:rPr>
        <w:t>
           Павлодар облысының Екiбастұз қаласында емхана
</w:t>
      </w:r>
      <w:r>
        <w:br/>
      </w:r>
      <w:r>
        <w:rPr>
          <w:rFonts w:ascii="Times New Roman"/>
          <w:b w:val="false"/>
          <w:i w:val="false"/>
          <w:color w:val="000000"/>
          <w:sz w:val="28"/>
        </w:rPr>
        <w:t>
           салу                                            150000
</w:t>
      </w:r>
      <w:r>
        <w:br/>
      </w:r>
      <w:r>
        <w:rPr>
          <w:rFonts w:ascii="Times New Roman"/>
          <w:b w:val="false"/>
          <w:i w:val="false"/>
          <w:color w:val="000000"/>
          <w:sz w:val="28"/>
        </w:rPr>
        <w:t>
           Солтүстік Қазақстан облысының Петропавл
</w:t>
      </w:r>
      <w:r>
        <w:br/>
      </w:r>
      <w:r>
        <w:rPr>
          <w:rFonts w:ascii="Times New Roman"/>
          <w:b w:val="false"/>
          <w:i w:val="false"/>
          <w:color w:val="000000"/>
          <w:sz w:val="28"/>
        </w:rPr>
        <w:t>
           қаласындағы облыстық тубдиспансердiң аумағында
</w:t>
      </w:r>
      <w:r>
        <w:br/>
      </w:r>
      <w:r>
        <w:rPr>
          <w:rFonts w:ascii="Times New Roman"/>
          <w:b w:val="false"/>
          <w:i w:val="false"/>
          <w:color w:val="000000"/>
          <w:sz w:val="28"/>
        </w:rPr>
        <w:t>
           100 төсектiк емдеу корпусын салу                346930
</w:t>
      </w:r>
      <w:r>
        <w:br/>
      </w:r>
      <w:r>
        <w:rPr>
          <w:rFonts w:ascii="Times New Roman"/>
          <w:b w:val="false"/>
          <w:i w:val="false"/>
          <w:color w:val="000000"/>
          <w:sz w:val="28"/>
        </w:rPr>
        <w:t>
           Оңтүстік Қазақстан облысының Шымкент қаласында
</w:t>
      </w:r>
      <w:r>
        <w:br/>
      </w:r>
      <w:r>
        <w:rPr>
          <w:rFonts w:ascii="Times New Roman"/>
          <w:b w:val="false"/>
          <w:i w:val="false"/>
          <w:color w:val="000000"/>
          <w:sz w:val="28"/>
        </w:rPr>
        <w:t>
           ауысымда 240 адам қабылдайтын 300 төсектік
</w:t>
      </w:r>
      <w:r>
        <w:br/>
      </w:r>
      <w:r>
        <w:rPr>
          <w:rFonts w:ascii="Times New Roman"/>
          <w:b w:val="false"/>
          <w:i w:val="false"/>
          <w:color w:val="000000"/>
          <w:sz w:val="28"/>
        </w:rPr>
        <w:t>
           облыстық балалар ауруханасын салу               209800
</w:t>
      </w:r>
      <w:r>
        <w:br/>
      </w:r>
      <w:r>
        <w:rPr>
          <w:rFonts w:ascii="Times New Roman"/>
          <w:b w:val="false"/>
          <w:i w:val="false"/>
          <w:color w:val="000000"/>
          <w:sz w:val="28"/>
        </w:rPr>
        <w:t>
           Астана қаласында қалалық онкологиялық
</w:t>
      </w:r>
      <w:r>
        <w:br/>
      </w:r>
      <w:r>
        <w:rPr>
          <w:rFonts w:ascii="Times New Roman"/>
          <w:b w:val="false"/>
          <w:i w:val="false"/>
          <w:color w:val="000000"/>
          <w:sz w:val="28"/>
        </w:rPr>
        <w:t>
           диспансердің корпусын салу және қайта жаңарту    30000
</w:t>
      </w:r>
      <w:r>
        <w:br/>
      </w:r>
      <w:r>
        <w:rPr>
          <w:rFonts w:ascii="Times New Roman"/>
          <w:b w:val="false"/>
          <w:i w:val="false"/>
          <w:color w:val="000000"/>
          <w:sz w:val="28"/>
        </w:rPr>
        <w:t>
           Астана қаласында 360 төсектiк көп бейiндi
</w:t>
      </w:r>
      <w:r>
        <w:br/>
      </w:r>
      <w:r>
        <w:rPr>
          <w:rFonts w:ascii="Times New Roman"/>
          <w:b w:val="false"/>
          <w:i w:val="false"/>
          <w:color w:val="000000"/>
          <w:sz w:val="28"/>
        </w:rPr>
        <w:t>
           стационар салу (сол жақ жағалау)                102500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салу (ауысымда 350 адам қабылдайтын
</w:t>
      </w:r>
      <w:r>
        <w:br/>
      </w:r>
      <w:r>
        <w:rPr>
          <w:rFonts w:ascii="Times New Roman"/>
          <w:b w:val="false"/>
          <w:i w:val="false"/>
          <w:color w:val="000000"/>
          <w:sz w:val="28"/>
        </w:rPr>
        <w:t>
           ересектер емханасы, 150 адам қабылдайтын
</w:t>
      </w:r>
      <w:r>
        <w:br/>
      </w:r>
      <w:r>
        <w:rPr>
          <w:rFonts w:ascii="Times New Roman"/>
          <w:b w:val="false"/>
          <w:i w:val="false"/>
          <w:color w:val="000000"/>
          <w:sz w:val="28"/>
        </w:rPr>
        <w:t>
           балалар емханасы, Оңтүстiк-Шығыс)               400000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салу (ауысымда 350 адам қабылдайтын
</w:t>
      </w:r>
      <w:r>
        <w:br/>
      </w:r>
      <w:r>
        <w:rPr>
          <w:rFonts w:ascii="Times New Roman"/>
          <w:b w:val="false"/>
          <w:i w:val="false"/>
          <w:color w:val="000000"/>
          <w:sz w:val="28"/>
        </w:rPr>
        <w:t>
           ересектер емханасы, 150 адам қабылдайтын
</w:t>
      </w:r>
      <w:r>
        <w:br/>
      </w:r>
      <w:r>
        <w:rPr>
          <w:rFonts w:ascii="Times New Roman"/>
          <w:b w:val="false"/>
          <w:i w:val="false"/>
          <w:color w:val="000000"/>
          <w:sz w:val="28"/>
        </w:rPr>
        <w:t>
           балалар емханасы, Грязнова, Колхозная,          400000
</w:t>
      </w:r>
      <w:r>
        <w:br/>
      </w:r>
      <w:r>
        <w:rPr>
          <w:rFonts w:ascii="Times New Roman"/>
          <w:b w:val="false"/>
          <w:i w:val="false"/>
          <w:color w:val="000000"/>
          <w:sz w:val="28"/>
        </w:rPr>
        <w:t>
           Репина көшелер қиылыстарында)
</w:t>
      </w:r>
      <w:r>
        <w:br/>
      </w:r>
      <w:r>
        <w:rPr>
          <w:rFonts w:ascii="Times New Roman"/>
          <w:b w:val="false"/>
          <w:i w:val="false"/>
          <w:color w:val="000000"/>
          <w:sz w:val="28"/>
        </w:rPr>
        <w:t>
      016  Денсаулық сақтау объектілерін салу
</w:t>
      </w:r>
      <w:r>
        <w:br/>
      </w:r>
      <w:r>
        <w:rPr>
          <w:rFonts w:ascii="Times New Roman"/>
          <w:b w:val="false"/>
          <w:i w:val="false"/>
          <w:color w:val="000000"/>
          <w:sz w:val="28"/>
        </w:rPr>
        <w:t>
           және қайта жаңарту                            17077500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жедел жәрдем
</w:t>
      </w:r>
      <w:r>
        <w:br/>
      </w:r>
      <w:r>
        <w:rPr>
          <w:rFonts w:ascii="Times New Roman"/>
          <w:b w:val="false"/>
          <w:i w:val="false"/>
          <w:color w:val="000000"/>
          <w:sz w:val="28"/>
        </w:rPr>
        <w:t>
               станциясы бар 240 төсектік
</w:t>
      </w:r>
      <w:r>
        <w:br/>
      </w:r>
      <w:r>
        <w:rPr>
          <w:rFonts w:ascii="Times New Roman"/>
          <w:b w:val="false"/>
          <w:i w:val="false"/>
          <w:color w:val="000000"/>
          <w:sz w:val="28"/>
        </w:rPr>
        <w:t>
               арналған жедел медициналық көмек ҒЗИ
</w:t>
      </w:r>
      <w:r>
        <w:br/>
      </w:r>
      <w:r>
        <w:rPr>
          <w:rFonts w:ascii="Times New Roman"/>
          <w:b w:val="false"/>
          <w:i w:val="false"/>
          <w:color w:val="000000"/>
          <w:sz w:val="28"/>
        </w:rPr>
        <w:t>
               салу                                   1265000
</w:t>
      </w:r>
      <w:r>
        <w:br/>
      </w:r>
      <w:r>
        <w:rPr>
          <w:rFonts w:ascii="Times New Roman"/>
          <w:b w:val="false"/>
          <w:i w:val="false"/>
          <w:color w:val="000000"/>
          <w:sz w:val="28"/>
        </w:rPr>
        <w:t>
               Алматы қаласында "Балбұлақ"
</w:t>
      </w:r>
      <w:r>
        <w:br/>
      </w:r>
      <w:r>
        <w:rPr>
          <w:rFonts w:ascii="Times New Roman"/>
          <w:b w:val="false"/>
          <w:i w:val="false"/>
          <w:color w:val="000000"/>
          <w:sz w:val="28"/>
        </w:rPr>
        <w:t>
               республикалық балаларды оңалту
</w:t>
      </w:r>
      <w:r>
        <w:br/>
      </w:r>
      <w:r>
        <w:rPr>
          <w:rFonts w:ascii="Times New Roman"/>
          <w:b w:val="false"/>
          <w:i w:val="false"/>
          <w:color w:val="000000"/>
          <w:sz w:val="28"/>
        </w:rPr>
        <w:t>
               орталығының 125 төсектік демалыс
</w:t>
      </w:r>
      <w:r>
        <w:br/>
      </w:r>
      <w:r>
        <w:rPr>
          <w:rFonts w:ascii="Times New Roman"/>
          <w:b w:val="false"/>
          <w:i w:val="false"/>
          <w:color w:val="000000"/>
          <w:sz w:val="28"/>
        </w:rPr>
        <w:t>
               корпусын салу                            50000
</w:t>
      </w:r>
      <w:r>
        <w:br/>
      </w:r>
      <w:r>
        <w:rPr>
          <w:rFonts w:ascii="Times New Roman"/>
          <w:b w:val="false"/>
          <w:i w:val="false"/>
          <w:color w:val="000000"/>
          <w:sz w:val="28"/>
        </w:rPr>
        <w:t>
               Астана қаласында 500 төсектік ана
</w:t>
      </w:r>
      <w:r>
        <w:br/>
      </w:r>
      <w:r>
        <w:rPr>
          <w:rFonts w:ascii="Times New Roman"/>
          <w:b w:val="false"/>
          <w:i w:val="false"/>
          <w:color w:val="000000"/>
          <w:sz w:val="28"/>
        </w:rPr>
        <w:t>
               мен бала республикалық ғылыми
</w:t>
      </w:r>
      <w:r>
        <w:br/>
      </w:r>
      <w:r>
        <w:rPr>
          <w:rFonts w:ascii="Times New Roman"/>
          <w:b w:val="false"/>
          <w:i w:val="false"/>
          <w:color w:val="000000"/>
          <w:sz w:val="28"/>
        </w:rPr>
        <w:t>
               орталығын салу                        11231000
</w:t>
      </w:r>
      <w:r>
        <w:br/>
      </w:r>
      <w:r>
        <w:rPr>
          <w:rFonts w:ascii="Times New Roman"/>
          <w:b w:val="false"/>
          <w:i w:val="false"/>
          <w:color w:val="000000"/>
          <w:sz w:val="28"/>
        </w:rPr>
        <w:t>
               Астана қаласында Республикалық
</w:t>
      </w:r>
      <w:r>
        <w:br/>
      </w:r>
      <w:r>
        <w:rPr>
          <w:rFonts w:ascii="Times New Roman"/>
          <w:b w:val="false"/>
          <w:i w:val="false"/>
          <w:color w:val="000000"/>
          <w:sz w:val="28"/>
        </w:rPr>
        <w:t>
               балаларды оңалту орталығын салу        2800000
</w:t>
      </w:r>
      <w:r>
        <w:br/>
      </w:r>
      <w:r>
        <w:rPr>
          <w:rFonts w:ascii="Times New Roman"/>
          <w:b w:val="false"/>
          <w:i w:val="false"/>
          <w:color w:val="000000"/>
          <w:sz w:val="28"/>
        </w:rPr>
        <w:t>
               Алматы қаласындағы "Педиатрия және
</w:t>
      </w:r>
      <w:r>
        <w:br/>
      </w:r>
      <w:r>
        <w:rPr>
          <w:rFonts w:ascii="Times New Roman"/>
          <w:b w:val="false"/>
          <w:i w:val="false"/>
          <w:color w:val="000000"/>
          <w:sz w:val="28"/>
        </w:rPr>
        <w:t>
               балалар хирургиясы ғылыми орталығы"
</w:t>
      </w:r>
      <w:r>
        <w:br/>
      </w:r>
      <w:r>
        <w:rPr>
          <w:rFonts w:ascii="Times New Roman"/>
          <w:b w:val="false"/>
          <w:i w:val="false"/>
          <w:color w:val="000000"/>
          <w:sz w:val="28"/>
        </w:rPr>
        <w:t>
               РМҚК жанынан 150 төсектік емдеу
</w:t>
      </w:r>
      <w:r>
        <w:br/>
      </w:r>
      <w:r>
        <w:rPr>
          <w:rFonts w:ascii="Times New Roman"/>
          <w:b w:val="false"/>
          <w:i w:val="false"/>
          <w:color w:val="000000"/>
          <w:sz w:val="28"/>
        </w:rPr>
        <w:t>
               корпусын салу                            68000
</w:t>
      </w:r>
      <w:r>
        <w:br/>
      </w:r>
      <w:r>
        <w:rPr>
          <w:rFonts w:ascii="Times New Roman"/>
          <w:b w:val="false"/>
          <w:i w:val="false"/>
          <w:color w:val="000000"/>
          <w:sz w:val="28"/>
        </w:rPr>
        <w:t>
               Астана қаласында 160 төсектік
</w:t>
      </w:r>
      <w:r>
        <w:br/>
      </w:r>
      <w:r>
        <w:rPr>
          <w:rFonts w:ascii="Times New Roman"/>
          <w:b w:val="false"/>
          <w:i w:val="false"/>
          <w:color w:val="000000"/>
          <w:sz w:val="28"/>
        </w:rPr>
        <w:t>
               республикалық нейрохирургия ғылыми
</w:t>
      </w:r>
      <w:r>
        <w:br/>
      </w:r>
      <w:r>
        <w:rPr>
          <w:rFonts w:ascii="Times New Roman"/>
          <w:b w:val="false"/>
          <w:i w:val="false"/>
          <w:color w:val="000000"/>
          <w:sz w:val="28"/>
        </w:rPr>
        <w:t>
               орталығын салу                          610000
</w:t>
      </w:r>
      <w:r>
        <w:br/>
      </w:r>
      <w:r>
        <w:rPr>
          <w:rFonts w:ascii="Times New Roman"/>
          <w:b w:val="false"/>
          <w:i w:val="false"/>
          <w:color w:val="000000"/>
          <w:sz w:val="28"/>
        </w:rPr>
        <w:t>
               Астана қаласында бір ауысымды 500
</w:t>
      </w:r>
      <w:r>
        <w:br/>
      </w:r>
      <w:r>
        <w:rPr>
          <w:rFonts w:ascii="Times New Roman"/>
          <w:b w:val="false"/>
          <w:i w:val="false"/>
          <w:color w:val="000000"/>
          <w:sz w:val="28"/>
        </w:rPr>
        <w:t>
               адам қабылдайтын диагностикалық
</w:t>
      </w:r>
      <w:r>
        <w:br/>
      </w:r>
      <w:r>
        <w:rPr>
          <w:rFonts w:ascii="Times New Roman"/>
          <w:b w:val="false"/>
          <w:i w:val="false"/>
          <w:color w:val="000000"/>
          <w:sz w:val="28"/>
        </w:rPr>
        <w:t>
               орталық салу                            284500
</w:t>
      </w:r>
      <w:r>
        <w:br/>
      </w:r>
      <w:r>
        <w:rPr>
          <w:rFonts w:ascii="Times New Roman"/>
          <w:b w:val="false"/>
          <w:i w:val="false"/>
          <w:color w:val="000000"/>
          <w:sz w:val="28"/>
        </w:rPr>
        <w:t>
               Медицина қызметкерлеріне арналған
</w:t>
      </w:r>
      <w:r>
        <w:br/>
      </w:r>
      <w:r>
        <w:rPr>
          <w:rFonts w:ascii="Times New Roman"/>
          <w:b w:val="false"/>
          <w:i w:val="false"/>
          <w:color w:val="000000"/>
          <w:sz w:val="28"/>
        </w:rPr>
        <w:t>
               тұрғын үй салу жобасы бойынша
</w:t>
      </w:r>
      <w:r>
        <w:br/>
      </w:r>
      <w:r>
        <w:rPr>
          <w:rFonts w:ascii="Times New Roman"/>
          <w:b w:val="false"/>
          <w:i w:val="false"/>
          <w:color w:val="000000"/>
          <w:sz w:val="28"/>
        </w:rPr>
        <w:t>
               жобалау-сметалық құжаттама сатып алу
</w:t>
      </w:r>
      <w:r>
        <w:br/>
      </w:r>
      <w:r>
        <w:rPr>
          <w:rFonts w:ascii="Times New Roman"/>
          <w:b w:val="false"/>
          <w:i w:val="false"/>
          <w:color w:val="000000"/>
          <w:sz w:val="28"/>
        </w:rPr>
        <w:t>
               және оны елді мекенге бекітіп беруді
</w:t>
      </w:r>
      <w:r>
        <w:br/>
      </w:r>
      <w:r>
        <w:rPr>
          <w:rFonts w:ascii="Times New Roman"/>
          <w:b w:val="false"/>
          <w:i w:val="false"/>
          <w:color w:val="000000"/>
          <w:sz w:val="28"/>
        </w:rPr>
        <w:t>
               жүзеге асыру және осы объектіні салу    769000
</w:t>
      </w:r>
      <w:r>
        <w:br/>
      </w:r>
      <w:r>
        <w:rPr>
          <w:rFonts w:ascii="Times New Roman"/>
          <w:b w:val="false"/>
          <w:i w:val="false"/>
          <w:color w:val="000000"/>
          <w:sz w:val="28"/>
        </w:rPr>
        <w:t>
    019   Денсаулық сақтаудың ақпараттық
</w:t>
      </w:r>
      <w:r>
        <w:br/>
      </w:r>
      <w:r>
        <w:rPr>
          <w:rFonts w:ascii="Times New Roman"/>
          <w:b w:val="false"/>
          <w:i w:val="false"/>
          <w:color w:val="000000"/>
          <w:sz w:val="28"/>
        </w:rPr>
        <w:t>
          жүйелерін құру                               300000
</w:t>
      </w:r>
      <w:r>
        <w:br/>
      </w:r>
      <w:r>
        <w:rPr>
          <w:rFonts w:ascii="Times New Roman"/>
          <w:b w:val="false"/>
          <w:i w:val="false"/>
          <w:color w:val="000000"/>
          <w:sz w:val="28"/>
        </w:rPr>
        <w:t>
    023   Ауылдық (селолық) жерлердегі денсаулық
</w:t>
      </w:r>
      <w:r>
        <w:br/>
      </w:r>
      <w:r>
        <w:rPr>
          <w:rFonts w:ascii="Times New Roman"/>
          <w:b w:val="false"/>
          <w:i w:val="false"/>
          <w:color w:val="000000"/>
          <w:sz w:val="28"/>
        </w:rPr>
        <w:t>
          сақтауды ұтқыр және телемедицинаны дамыту    400000
</w:t>
      </w:r>
      <w:r>
        <w:br/>
      </w:r>
      <w:r>
        <w:rPr>
          <w:rFonts w:ascii="Times New Roman"/>
          <w:b w:val="false"/>
          <w:i w:val="false"/>
          <w:color w:val="000000"/>
          <w:sz w:val="28"/>
        </w:rPr>
        <w:t>
    032   Алматы қалалық бюджетіне денсаулық
</w:t>
      </w:r>
      <w:r>
        <w:br/>
      </w:r>
      <w:r>
        <w:rPr>
          <w:rFonts w:ascii="Times New Roman"/>
          <w:b w:val="false"/>
          <w:i w:val="false"/>
          <w:color w:val="000000"/>
          <w:sz w:val="28"/>
        </w:rPr>
        <w:t>
          сақтау объектілерінің сейсмотұрақтылығын
</w:t>
      </w:r>
      <w:r>
        <w:br/>
      </w:r>
      <w:r>
        <w:rPr>
          <w:rFonts w:ascii="Times New Roman"/>
          <w:b w:val="false"/>
          <w:i w:val="false"/>
          <w:color w:val="000000"/>
          <w:sz w:val="28"/>
        </w:rPr>
        <w:t>
          күшейту үшін берілетін нысаналы даму
</w:t>
      </w:r>
      <w:r>
        <w:br/>
      </w:r>
      <w:r>
        <w:rPr>
          <w:rFonts w:ascii="Times New Roman"/>
          <w:b w:val="false"/>
          <w:i w:val="false"/>
          <w:color w:val="000000"/>
          <w:sz w:val="28"/>
        </w:rPr>
        <w:t>
          трансферттері                                500000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1721354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халықты әлеуметтiк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015   Зейнетақы төлеу жөніндегі мемлекеттік
</w:t>
      </w:r>
      <w:r>
        <w:br/>
      </w:r>
      <w:r>
        <w:rPr>
          <w:rFonts w:ascii="Times New Roman"/>
          <w:b w:val="false"/>
          <w:i w:val="false"/>
          <w:color w:val="000000"/>
          <w:sz w:val="28"/>
        </w:rPr>
        <w:t>
          орталықтың ақпараттық жүйесін дамыту         165000
</w:t>
      </w:r>
      <w:r>
        <w:br/>
      </w:r>
      <w:r>
        <w:rPr>
          <w:rFonts w:ascii="Times New Roman"/>
          <w:b w:val="false"/>
          <w:i w:val="false"/>
          <w:color w:val="000000"/>
          <w:sz w:val="28"/>
        </w:rPr>
        <w:t>
    019   Облыстық бюджеттерге, Астана және Алматы
</w:t>
      </w:r>
      <w:r>
        <w:br/>
      </w:r>
      <w:r>
        <w:rPr>
          <w:rFonts w:ascii="Times New Roman"/>
          <w:b w:val="false"/>
          <w:i w:val="false"/>
          <w:color w:val="000000"/>
          <w:sz w:val="28"/>
        </w:rPr>
        <w:t>
          қалаларының бюджеттеріне әлеуметтік
</w:t>
      </w:r>
      <w:r>
        <w:br/>
      </w:r>
      <w:r>
        <w:rPr>
          <w:rFonts w:ascii="Times New Roman"/>
          <w:b w:val="false"/>
          <w:i w:val="false"/>
          <w:color w:val="000000"/>
          <w:sz w:val="28"/>
        </w:rPr>
        <w:t>
          қамсыздандыру объектілерін салуға және
</w:t>
      </w:r>
      <w:r>
        <w:br/>
      </w:r>
      <w:r>
        <w:rPr>
          <w:rFonts w:ascii="Times New Roman"/>
          <w:b w:val="false"/>
          <w:i w:val="false"/>
          <w:color w:val="000000"/>
          <w:sz w:val="28"/>
        </w:rPr>
        <w:t>
          қайта жаңартуға берілетін нысаналы даму
</w:t>
      </w:r>
      <w:r>
        <w:br/>
      </w:r>
      <w:r>
        <w:rPr>
          <w:rFonts w:ascii="Times New Roman"/>
          <w:b w:val="false"/>
          <w:i w:val="false"/>
          <w:color w:val="000000"/>
          <w:sz w:val="28"/>
        </w:rPr>
        <w:t>
          трансферттері                              1500000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қаласында қарт ардагерлер мен     1500000
</w:t>
      </w:r>
      <w:r>
        <w:br/>
      </w:r>
      <w:r>
        <w:rPr>
          <w:rFonts w:ascii="Times New Roman"/>
          <w:b w:val="false"/>
          <w:i w:val="false"/>
          <w:color w:val="000000"/>
          <w:sz w:val="28"/>
        </w:rPr>
        <w:t>
            мүгедектерге интернат-үй салу
</w:t>
      </w:r>
      <w:r>
        <w:br/>
      </w:r>
      <w:r>
        <w:rPr>
          <w:rFonts w:ascii="Times New Roman"/>
          <w:b w:val="false"/>
          <w:i w:val="false"/>
          <w:color w:val="000000"/>
          <w:sz w:val="28"/>
        </w:rPr>
        <w:t>
    025   Жұмыспен қамтудың және кедейшіліктің
</w:t>
      </w:r>
      <w:r>
        <w:br/>
      </w:r>
      <w:r>
        <w:rPr>
          <w:rFonts w:ascii="Times New Roman"/>
          <w:b w:val="false"/>
          <w:i w:val="false"/>
          <w:color w:val="000000"/>
          <w:sz w:val="28"/>
        </w:rPr>
        <w:t>
          ақпараттық базасын дамыту                    50000
</w:t>
      </w:r>
      <w:r>
        <w:br/>
      </w:r>
      <w:r>
        <w:rPr>
          <w:rFonts w:ascii="Times New Roman"/>
          <w:b w:val="false"/>
          <w:i w:val="false"/>
          <w:color w:val="000000"/>
          <w:sz w:val="28"/>
        </w:rPr>
        <w:t>
    028   Қазақстан Республикасы Еңбек және халықты
</w:t>
      </w:r>
      <w:r>
        <w:br/>
      </w:r>
      <w:r>
        <w:rPr>
          <w:rFonts w:ascii="Times New Roman"/>
          <w:b w:val="false"/>
          <w:i w:val="false"/>
          <w:color w:val="000000"/>
          <w:sz w:val="28"/>
        </w:rPr>
        <w:t>
          әлеуметтік қорғау министрлігінің көші-қон
</w:t>
      </w:r>
      <w:r>
        <w:br/>
      </w:r>
      <w:r>
        <w:rPr>
          <w:rFonts w:ascii="Times New Roman"/>
          <w:b w:val="false"/>
          <w:i w:val="false"/>
          <w:color w:val="000000"/>
          <w:sz w:val="28"/>
        </w:rPr>
        <w:t>
          және демография жөніндегі ақпараттық
</w:t>
      </w:r>
      <w:r>
        <w:br/>
      </w:r>
      <w:r>
        <w:rPr>
          <w:rFonts w:ascii="Times New Roman"/>
          <w:b w:val="false"/>
          <w:i w:val="false"/>
          <w:color w:val="000000"/>
          <w:sz w:val="28"/>
        </w:rPr>
        <w:t>
          жүйесін құру                                  6354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68116581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42000000
</w:t>
      </w:r>
      <w:r>
        <w:br/>
      </w:r>
      <w:r>
        <w:rPr>
          <w:rFonts w:ascii="Times New Roman"/>
          <w:b w:val="false"/>
          <w:i w:val="false"/>
          <w:color w:val="000000"/>
          <w:sz w:val="28"/>
        </w:rPr>
        <w:t>
    024   Облыстық бюджеттерге, Астана және Алматы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w:t>
      </w:r>
      <w:r>
        <w:br/>
      </w:r>
      <w:r>
        <w:rPr>
          <w:rFonts w:ascii="Times New Roman"/>
          <w:b w:val="false"/>
          <w:i w:val="false"/>
          <w:color w:val="000000"/>
          <w:sz w:val="28"/>
        </w:rPr>
        <w:t>
          даму трансферттері                          2890790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2290790
</w:t>
      </w:r>
      <w:r>
        <w:rPr>
          <w:rFonts w:ascii="Times New Roman"/>
          <w:b w:val="false"/>
          <w:i w:val="false"/>
          <w:color w:val="000000"/>
          <w:sz w:val="28"/>
        </w:rPr>
        <w:t>
</w:t>
      </w:r>
      <w:r>
        <w:br/>
      </w:r>
      <w:r>
        <w:rPr>
          <w:rFonts w:ascii="Times New Roman"/>
          <w:b w:val="false"/>
          <w:i w:val="false"/>
          <w:color w:val="000000"/>
          <w:sz w:val="28"/>
        </w:rPr>
        <w:t>
               Астана қаласын сумен жабдықтау және
</w:t>
      </w:r>
      <w:r>
        <w:br/>
      </w:r>
      <w:r>
        <w:rPr>
          <w:rFonts w:ascii="Times New Roman"/>
          <w:b w:val="false"/>
          <w:i w:val="false"/>
          <w:color w:val="000000"/>
          <w:sz w:val="28"/>
        </w:rPr>
        <w:t>
               оған су тарту                          2290790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Астана қаласын сумен жабдықтау және
</w:t>
      </w:r>
      <w:r>
        <w:br/>
      </w:r>
      <w:r>
        <w:rPr>
          <w:rFonts w:ascii="Times New Roman"/>
          <w:b w:val="false"/>
          <w:i w:val="false"/>
          <w:color w:val="000000"/>
          <w:sz w:val="28"/>
        </w:rPr>
        <w:t>
               оған су тарту                           600000
</w:t>
      </w:r>
      <w:r>
        <w:br/>
      </w:r>
      <w:r>
        <w:rPr>
          <w:rFonts w:ascii="Times New Roman"/>
          <w:b w:val="false"/>
          <w:i w:val="false"/>
          <w:color w:val="000000"/>
          <w:sz w:val="28"/>
        </w:rPr>
        <w:t>
    025   Облыстық бюджеттерге, Астана және Алматы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коммуналдық тұрғын үй қорының тұрғын
</w:t>
      </w:r>
      <w:r>
        <w:br/>
      </w:r>
      <w:r>
        <w:rPr>
          <w:rFonts w:ascii="Times New Roman"/>
          <w:b w:val="false"/>
          <w:i w:val="false"/>
          <w:color w:val="000000"/>
          <w:sz w:val="28"/>
        </w:rPr>
        <w:t>
          үйін салуға берілетін нысаналы даму
</w:t>
      </w:r>
      <w:r>
        <w:br/>
      </w:r>
      <w:r>
        <w:rPr>
          <w:rFonts w:ascii="Times New Roman"/>
          <w:b w:val="false"/>
          <w:i w:val="false"/>
          <w:color w:val="000000"/>
          <w:sz w:val="28"/>
        </w:rPr>
        <w:t>
          трансферттері                               6300000
</w:t>
      </w:r>
      <w:r>
        <w:br/>
      </w:r>
      <w:r>
        <w:rPr>
          <w:rFonts w:ascii="Times New Roman"/>
          <w:b w:val="false"/>
          <w:i w:val="false"/>
          <w:color w:val="000000"/>
          <w:sz w:val="28"/>
        </w:rPr>
        <w:t>
    028   Облыстық бюджеттерге, Астана
</w:t>
      </w:r>
      <w:r>
        <w:br/>
      </w:r>
      <w:r>
        <w:rPr>
          <w:rFonts w:ascii="Times New Roman"/>
          <w:b w:val="false"/>
          <w:i w:val="false"/>
          <w:color w:val="000000"/>
          <w:sz w:val="28"/>
        </w:rPr>
        <w:t>
          және Алматы қалаларының
</w:t>
      </w:r>
      <w:r>
        <w:br/>
      </w:r>
      <w:r>
        <w:rPr>
          <w:rFonts w:ascii="Times New Roman"/>
          <w:b w:val="false"/>
          <w:i w:val="false"/>
          <w:color w:val="000000"/>
          <w:sz w:val="28"/>
        </w:rPr>
        <w:t>
          бюджеттеріне коммуналдық
</w:t>
      </w:r>
      <w:r>
        <w:br/>
      </w:r>
      <w:r>
        <w:rPr>
          <w:rFonts w:ascii="Times New Roman"/>
          <w:b w:val="false"/>
          <w:i w:val="false"/>
          <w:color w:val="000000"/>
          <w:sz w:val="28"/>
        </w:rPr>
        <w:t>
          шаруашылықтарды дамыту үшін
</w:t>
      </w:r>
      <w:r>
        <w:br/>
      </w:r>
      <w:r>
        <w:rPr>
          <w:rFonts w:ascii="Times New Roman"/>
          <w:b w:val="false"/>
          <w:i w:val="false"/>
          <w:color w:val="000000"/>
          <w:sz w:val="28"/>
        </w:rPr>
        <w:t>
          берілетін нысаналы даму
</w:t>
      </w:r>
      <w:r>
        <w:br/>
      </w:r>
      <w:r>
        <w:rPr>
          <w:rFonts w:ascii="Times New Roman"/>
          <w:b w:val="false"/>
          <w:i w:val="false"/>
          <w:color w:val="000000"/>
          <w:sz w:val="28"/>
        </w:rPr>
        <w:t>
          трансферттері                              11458600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қаласының сол жақ жағалау
</w:t>
      </w:r>
      <w:r>
        <w:br/>
      </w:r>
      <w:r>
        <w:rPr>
          <w:rFonts w:ascii="Times New Roman"/>
          <w:b w:val="false"/>
          <w:i w:val="false"/>
          <w:color w:val="000000"/>
          <w:sz w:val="28"/>
        </w:rPr>
        <w:t>
          аумағының құрылысын топырақты
</w:t>
      </w:r>
      <w:r>
        <w:br/>
      </w:r>
      <w:r>
        <w:rPr>
          <w:rFonts w:ascii="Times New Roman"/>
          <w:b w:val="false"/>
          <w:i w:val="false"/>
          <w:color w:val="000000"/>
          <w:sz w:val="28"/>
        </w:rPr>
        <w:t>
          сулардың басуынан инженерлік қорғау,
</w:t>
      </w:r>
      <w:r>
        <w:br/>
      </w:r>
      <w:r>
        <w:rPr>
          <w:rFonts w:ascii="Times New Roman"/>
          <w:b w:val="false"/>
          <w:i w:val="false"/>
          <w:color w:val="000000"/>
          <w:sz w:val="28"/>
        </w:rPr>
        <w:t>
          дренаж, деңгейін төмендету                   57000
</w:t>
      </w:r>
      <w:r>
        <w:br/>
      </w:r>
      <w:r>
        <w:rPr>
          <w:rFonts w:ascii="Times New Roman"/>
          <w:b w:val="false"/>
          <w:i w:val="false"/>
          <w:color w:val="000000"/>
          <w:sz w:val="28"/>
        </w:rPr>
        <w:t>
          Астана қаласында Талдыкөл
</w:t>
      </w:r>
      <w:r>
        <w:br/>
      </w:r>
      <w:r>
        <w:rPr>
          <w:rFonts w:ascii="Times New Roman"/>
          <w:b w:val="false"/>
          <w:i w:val="false"/>
          <w:color w:val="000000"/>
          <w:sz w:val="28"/>
        </w:rPr>
        <w:t>
          сарқынды су жинақтаушысын қалпына
</w:t>
      </w:r>
      <w:r>
        <w:br/>
      </w:r>
      <w:r>
        <w:rPr>
          <w:rFonts w:ascii="Times New Roman"/>
          <w:b w:val="false"/>
          <w:i w:val="false"/>
          <w:color w:val="000000"/>
          <w:sz w:val="28"/>
        </w:rPr>
        <w:t>
          келтіріп жою (1 және 2-кезектері)            6520000
</w:t>
      </w:r>
      <w:r>
        <w:br/>
      </w:r>
      <w:r>
        <w:rPr>
          <w:rFonts w:ascii="Times New Roman"/>
          <w:b w:val="false"/>
          <w:i w:val="false"/>
          <w:color w:val="000000"/>
          <w:sz w:val="28"/>
        </w:rPr>
        <w:t>
          Нөсер кәрізі жүйесін дамыту                  914228
</w:t>
      </w:r>
      <w:r>
        <w:br/>
      </w:r>
      <w:r>
        <w:rPr>
          <w:rFonts w:ascii="Times New Roman"/>
          <w:b w:val="false"/>
          <w:i w:val="false"/>
          <w:color w:val="000000"/>
          <w:sz w:val="28"/>
        </w:rPr>
        <w:t>
          Астана қаласындағы жобаланатын
</w:t>
      </w:r>
      <w:r>
        <w:br/>
      </w:r>
      <w:r>
        <w:rPr>
          <w:rFonts w:ascii="Times New Roman"/>
          <w:b w:val="false"/>
          <w:i w:val="false"/>
          <w:color w:val="000000"/>
          <w:sz w:val="28"/>
        </w:rPr>
        <w:t>
          және салынып жатқан тұрғын үй
</w:t>
      </w:r>
      <w:r>
        <w:br/>
      </w:r>
      <w:r>
        <w:rPr>
          <w:rFonts w:ascii="Times New Roman"/>
          <w:b w:val="false"/>
          <w:i w:val="false"/>
          <w:color w:val="000000"/>
          <w:sz w:val="28"/>
        </w:rPr>
        <w:t>
          кешендеріне инженерлік желілер
</w:t>
      </w:r>
      <w:r>
        <w:br/>
      </w:r>
      <w:r>
        <w:rPr>
          <w:rFonts w:ascii="Times New Roman"/>
          <w:b w:val="false"/>
          <w:i w:val="false"/>
          <w:color w:val="000000"/>
          <w:sz w:val="28"/>
        </w:rPr>
        <w:t>
          мен жолдар салу                              1767372
</w:t>
      </w:r>
      <w:r>
        <w:br/>
      </w:r>
      <w:r>
        <w:rPr>
          <w:rFonts w:ascii="Times New Roman"/>
          <w:b w:val="false"/>
          <w:i w:val="false"/>
          <w:color w:val="000000"/>
          <w:sz w:val="28"/>
        </w:rPr>
        <w:t>
          Алматы қаласындағы жобаланатын және
</w:t>
      </w:r>
      <w:r>
        <w:br/>
      </w:r>
      <w:r>
        <w:rPr>
          <w:rFonts w:ascii="Times New Roman"/>
          <w:b w:val="false"/>
          <w:i w:val="false"/>
          <w:color w:val="000000"/>
          <w:sz w:val="28"/>
        </w:rPr>
        <w:t>
          салынып жатқан тұрғын үй кешендеріне
</w:t>
      </w:r>
      <w:r>
        <w:br/>
      </w:r>
      <w:r>
        <w:rPr>
          <w:rFonts w:ascii="Times New Roman"/>
          <w:b w:val="false"/>
          <w:i w:val="false"/>
          <w:color w:val="000000"/>
          <w:sz w:val="28"/>
        </w:rPr>
        <w:t>
          инженерлік желілер мен жолдар салу           2000000
</w:t>
      </w:r>
      <w:r>
        <w:br/>
      </w:r>
      <w:r>
        <w:rPr>
          <w:rFonts w:ascii="Times New Roman"/>
          <w:b w:val="false"/>
          <w:i w:val="false"/>
          <w:color w:val="000000"/>
          <w:sz w:val="28"/>
        </w:rPr>
        <w:t>
          Алматы қаласындағы жаппай жеке
</w:t>
      </w:r>
      <w:r>
        <w:br/>
      </w:r>
      <w:r>
        <w:rPr>
          <w:rFonts w:ascii="Times New Roman"/>
          <w:b w:val="false"/>
          <w:i w:val="false"/>
          <w:color w:val="000000"/>
          <w:sz w:val="28"/>
        </w:rPr>
        <w:t>
          құрылыстар жүріп жатқан аудандарда су
</w:t>
      </w:r>
      <w:r>
        <w:br/>
      </w:r>
      <w:r>
        <w:rPr>
          <w:rFonts w:ascii="Times New Roman"/>
          <w:b w:val="false"/>
          <w:i w:val="false"/>
          <w:color w:val="000000"/>
          <w:sz w:val="28"/>
        </w:rPr>
        <w:t>
          құбырларының кәріз желілері мен
</w:t>
      </w:r>
      <w:r>
        <w:br/>
      </w:r>
      <w:r>
        <w:rPr>
          <w:rFonts w:ascii="Times New Roman"/>
          <w:b w:val="false"/>
          <w:i w:val="false"/>
          <w:color w:val="000000"/>
          <w:sz w:val="28"/>
        </w:rPr>
        <w:t>
          құрылыстарын салу және қайта жаңарту
</w:t>
      </w:r>
      <w:r>
        <w:br/>
      </w:r>
      <w:r>
        <w:rPr>
          <w:rFonts w:ascii="Times New Roman"/>
          <w:b w:val="false"/>
          <w:i w:val="false"/>
          <w:color w:val="000000"/>
          <w:sz w:val="28"/>
        </w:rPr>
        <w:t>
     029  Облыстық бюджеттерге, Астана және            5467191
</w:t>
      </w:r>
      <w:r>
        <w:br/>
      </w:r>
      <w:r>
        <w:rPr>
          <w:rFonts w:ascii="Times New Roman"/>
          <w:b w:val="false"/>
          <w:i w:val="false"/>
          <w:color w:val="000000"/>
          <w:sz w:val="28"/>
        </w:rPr>
        <w:t>
          Алматы қалаларының бюджеттеріне қалалар
</w:t>
      </w:r>
      <w:r>
        <w:br/>
      </w:r>
      <w:r>
        <w:rPr>
          <w:rFonts w:ascii="Times New Roman"/>
          <w:b w:val="false"/>
          <w:i w:val="false"/>
          <w:color w:val="000000"/>
          <w:sz w:val="28"/>
        </w:rPr>
        <w:t>
          мен елді мекендердi көркейтудi дамытуға
</w:t>
      </w:r>
      <w:r>
        <w:br/>
      </w:r>
      <w:r>
        <w:rPr>
          <w:rFonts w:ascii="Times New Roman"/>
          <w:b w:val="false"/>
          <w:i w:val="false"/>
          <w:color w:val="000000"/>
          <w:sz w:val="28"/>
        </w:rPr>
        <w:t>
          берілетін нысаналы даму трансферттерi
</w:t>
      </w:r>
      <w:r>
        <w:br/>
      </w:r>
      <w:r>
        <w:rPr>
          <w:rFonts w:ascii="Times New Roman"/>
          <w:b w:val="false"/>
          <w:i w:val="false"/>
          <w:color w:val="000000"/>
          <w:sz w:val="28"/>
        </w:rPr>
        <w:t>
          оның ішiнде инвестициялық жобаларға:
</w:t>
      </w:r>
      <w:r>
        <w:br/>
      </w:r>
      <w:r>
        <w:rPr>
          <w:rFonts w:ascii="Times New Roman"/>
          <w:b w:val="false"/>
          <w:i w:val="false"/>
          <w:color w:val="000000"/>
          <w:sz w:val="28"/>
        </w:rPr>
        <w:t>
          Астана қаласында Есiл өзенінің арнасын
</w:t>
      </w:r>
      <w:r>
        <w:br/>
      </w:r>
      <w:r>
        <w:rPr>
          <w:rFonts w:ascii="Times New Roman"/>
          <w:b w:val="false"/>
          <w:i w:val="false"/>
          <w:color w:val="000000"/>
          <w:sz w:val="28"/>
        </w:rPr>
        <w:t>
          қайта жаңарту                                    564778
</w:t>
      </w:r>
      <w:r>
        <w:br/>
      </w:r>
      <w:r>
        <w:rPr>
          <w:rFonts w:ascii="Times New Roman"/>
          <w:b w:val="false"/>
          <w:i w:val="false"/>
          <w:color w:val="000000"/>
          <w:sz w:val="28"/>
        </w:rPr>
        <w:t>
          Астана қаласының жаңа әкiмшілік
</w:t>
      </w:r>
      <w:r>
        <w:br/>
      </w:r>
      <w:r>
        <w:rPr>
          <w:rFonts w:ascii="Times New Roman"/>
          <w:b w:val="false"/>
          <w:i w:val="false"/>
          <w:color w:val="000000"/>
          <w:sz w:val="28"/>
        </w:rPr>
        <w:t>
          орталығының су-жасыл бульварының
</w:t>
      </w:r>
      <w:r>
        <w:br/>
      </w:r>
      <w:r>
        <w:rPr>
          <w:rFonts w:ascii="Times New Roman"/>
          <w:b w:val="false"/>
          <w:i w:val="false"/>
          <w:color w:val="000000"/>
          <w:sz w:val="28"/>
        </w:rPr>
        <w:t>
          1-кезегін салу                                   265932
</w:t>
      </w:r>
      <w:r>
        <w:br/>
      </w:r>
      <w:r>
        <w:rPr>
          <w:rFonts w:ascii="Times New Roman"/>
          <w:b w:val="false"/>
          <w:i w:val="false"/>
          <w:color w:val="000000"/>
          <w:sz w:val="28"/>
        </w:rPr>
        <w:t>
          Астана қаласында бас алаң салу                  2400300
</w:t>
      </w:r>
      <w:r>
        <w:br/>
      </w:r>
      <w:r>
        <w:rPr>
          <w:rFonts w:ascii="Times New Roman"/>
          <w:b w:val="false"/>
          <w:i w:val="false"/>
          <w:color w:val="000000"/>
          <w:sz w:val="28"/>
        </w:rPr>
        <w:t>
          Астана қаласында Абылайхан даңғылынан
</w:t>
      </w:r>
      <w:r>
        <w:br/>
      </w:r>
      <w:r>
        <w:rPr>
          <w:rFonts w:ascii="Times New Roman"/>
          <w:b w:val="false"/>
          <w:i w:val="false"/>
          <w:color w:val="000000"/>
          <w:sz w:val="28"/>
        </w:rPr>
        <w:t>
          бастап темiр жолға дейінгі учаскедегі
</w:t>
      </w:r>
      <w:r>
        <w:br/>
      </w:r>
      <w:r>
        <w:rPr>
          <w:rFonts w:ascii="Times New Roman"/>
          <w:b w:val="false"/>
          <w:i w:val="false"/>
          <w:color w:val="000000"/>
          <w:sz w:val="28"/>
        </w:rPr>
        <w:t>
          Ақбұлақ өзенін көркейту                          286181
</w:t>
      </w:r>
      <w:r>
        <w:br/>
      </w:r>
      <w:r>
        <w:rPr>
          <w:rFonts w:ascii="Times New Roman"/>
          <w:b w:val="false"/>
          <w:i w:val="false"/>
          <w:color w:val="000000"/>
          <w:sz w:val="28"/>
        </w:rPr>
        <w:t>
          Президент паркі                                 1050000
</w:t>
      </w:r>
      <w:r>
        <w:br/>
      </w:r>
      <w:r>
        <w:rPr>
          <w:rFonts w:ascii="Times New Roman"/>
          <w:b w:val="false"/>
          <w:i w:val="false"/>
          <w:color w:val="000000"/>
          <w:sz w:val="28"/>
        </w:rPr>
        <w:t>
          Астана қаласындағы "ҚазМұнайГаз" ҰК" ЖАҚ         400000
</w:t>
      </w:r>
      <w:r>
        <w:br/>
      </w:r>
      <w:r>
        <w:rPr>
          <w:rFonts w:ascii="Times New Roman"/>
          <w:b w:val="false"/>
          <w:i w:val="false"/>
          <w:color w:val="000000"/>
          <w:sz w:val="28"/>
        </w:rPr>
        <w:t>
          әкімшілік ғимаратының ауданында
</w:t>
      </w:r>
      <w:r>
        <w:br/>
      </w:r>
      <w:r>
        <w:rPr>
          <w:rFonts w:ascii="Times New Roman"/>
          <w:b w:val="false"/>
          <w:i w:val="false"/>
          <w:color w:val="000000"/>
          <w:sz w:val="28"/>
        </w:rPr>
        <w:t>
          Сарыарқа көшесінің бойынан парк салу
</w:t>
      </w:r>
      <w:r>
        <w:br/>
      </w:r>
      <w:r>
        <w:rPr>
          <w:rFonts w:ascii="Times New Roman"/>
          <w:b w:val="false"/>
          <w:i w:val="false"/>
          <w:color w:val="000000"/>
          <w:sz w:val="28"/>
        </w:rPr>
        <w:t>
          Астана қаласындағы Ақбұлақ                       500000
</w:t>
      </w:r>
      <w:r>
        <w:br/>
      </w:r>
      <w:r>
        <w:rPr>
          <w:rFonts w:ascii="Times New Roman"/>
          <w:b w:val="false"/>
          <w:i w:val="false"/>
          <w:color w:val="000000"/>
          <w:sz w:val="28"/>
        </w:rPr>
        <w:t>
          өзенiнiң жағалауына парк салу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ақпараттық кеңiстiк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iшiнде инвестициялық жобаларға:   5759544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014   Спорт объектiлерiн салу және қайта
</w:t>
      </w:r>
      <w:r>
        <w:br/>
      </w:r>
      <w:r>
        <w:rPr>
          <w:rFonts w:ascii="Times New Roman"/>
          <w:b w:val="false"/>
          <w:i w:val="false"/>
          <w:color w:val="000000"/>
          <w:sz w:val="28"/>
        </w:rPr>
        <w:t>
          жаңарту                                     3053760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
</w:t>
      </w:r>
      <w:r>
        <w:br/>
      </w:r>
      <w:r>
        <w:rPr>
          <w:rFonts w:ascii="Times New Roman"/>
          <w:b w:val="false"/>
          <w:i w:val="false"/>
          <w:color w:val="000000"/>
          <w:sz w:val="28"/>
        </w:rPr>
        <w:t>
               Алматы облысында олимпиадалық
</w:t>
      </w:r>
      <w:r>
        <w:br/>
      </w:r>
      <w:r>
        <w:rPr>
          <w:rFonts w:ascii="Times New Roman"/>
          <w:b w:val="false"/>
          <w:i w:val="false"/>
          <w:color w:val="000000"/>
          <w:sz w:val="28"/>
        </w:rPr>
        <w:t>
               дайындықтың республикалық базасын
</w:t>
      </w:r>
      <w:r>
        <w:br/>
      </w:r>
      <w:r>
        <w:rPr>
          <w:rFonts w:ascii="Times New Roman"/>
          <w:b w:val="false"/>
          <w:i w:val="false"/>
          <w:color w:val="000000"/>
          <w:sz w:val="28"/>
        </w:rPr>
        <w:t>
               салу                                   2000000
</w:t>
      </w:r>
      <w:r>
        <w:br/>
      </w:r>
      <w:r>
        <w:rPr>
          <w:rFonts w:ascii="Times New Roman"/>
          <w:b w:val="false"/>
          <w:i w:val="false"/>
          <w:color w:val="000000"/>
          <w:sz w:val="28"/>
        </w:rPr>
        <w:t>
               Щучинск қаласында республикалық
</w:t>
      </w:r>
      <w:r>
        <w:br/>
      </w:r>
      <w:r>
        <w:rPr>
          <w:rFonts w:ascii="Times New Roman"/>
          <w:b w:val="false"/>
          <w:i w:val="false"/>
          <w:color w:val="000000"/>
          <w:sz w:val="28"/>
        </w:rPr>
        <w:t>
               шаңғы базасын салу                      153760
</w:t>
      </w:r>
      <w:r>
        <w:br/>
      </w:r>
      <w:r>
        <w:rPr>
          <w:rFonts w:ascii="Times New Roman"/>
          <w:b w:val="false"/>
          <w:i w:val="false"/>
          <w:color w:val="000000"/>
          <w:sz w:val="28"/>
        </w:rPr>
        <w:t>
               Астана қаласында республикалық
</w:t>
      </w:r>
      <w:r>
        <w:br/>
      </w:r>
      <w:r>
        <w:rPr>
          <w:rFonts w:ascii="Times New Roman"/>
          <w:b w:val="false"/>
          <w:i w:val="false"/>
          <w:color w:val="000000"/>
          <w:sz w:val="28"/>
        </w:rPr>
        <w:t>
               велотрек салу                           900000
</w:t>
      </w:r>
      <w:r>
        <w:br/>
      </w:r>
      <w:r>
        <w:rPr>
          <w:rFonts w:ascii="Times New Roman"/>
          <w:b w:val="false"/>
          <w:i w:val="false"/>
          <w:color w:val="000000"/>
          <w:sz w:val="28"/>
        </w:rPr>
        <w:t>
    026 Облыстық бюджеттерге, Астана және Алматы
</w:t>
      </w:r>
      <w:r>
        <w:br/>
      </w:r>
      <w:r>
        <w:rPr>
          <w:rFonts w:ascii="Times New Roman"/>
          <w:b w:val="false"/>
          <w:i w:val="false"/>
          <w:color w:val="000000"/>
          <w:sz w:val="28"/>
        </w:rPr>
        <w:t>
     қалаларының бюджеттерiне мәдениет және спорт
</w:t>
      </w:r>
      <w:r>
        <w:br/>
      </w:r>
      <w:r>
        <w:rPr>
          <w:rFonts w:ascii="Times New Roman"/>
          <w:b w:val="false"/>
          <w:i w:val="false"/>
          <w:color w:val="000000"/>
          <w:sz w:val="28"/>
        </w:rPr>
        <w:t>
     объектілерiн дамытуға берілетiн нысаналы даму
</w:t>
      </w:r>
      <w:r>
        <w:br/>
      </w:r>
      <w:r>
        <w:rPr>
          <w:rFonts w:ascii="Times New Roman"/>
          <w:b w:val="false"/>
          <w:i w:val="false"/>
          <w:color w:val="000000"/>
          <w:sz w:val="28"/>
        </w:rPr>
        <w:t>
     трансферттерi                                    2705784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2000 орындық цирк ғимаратын салу               1032335
</w:t>
      </w:r>
      <w:r>
        <w:br/>
      </w:r>
      <w:r>
        <w:rPr>
          <w:rFonts w:ascii="Times New Roman"/>
          <w:b w:val="false"/>
          <w:i w:val="false"/>
          <w:color w:val="000000"/>
          <w:sz w:val="28"/>
        </w:rPr>
        <w:t>
       "Думан" ойын-сауық объектілерi кешенi          973134
</w:t>
      </w:r>
      <w:r>
        <w:br/>
      </w:r>
      <w:r>
        <w:rPr>
          <w:rFonts w:ascii="Times New Roman"/>
          <w:b w:val="false"/>
          <w:i w:val="false"/>
          <w:color w:val="000000"/>
          <w:sz w:val="28"/>
        </w:rPr>
        <w:t>
       Қоянды өзенiнiң су қоймасында Астана
</w:t>
      </w:r>
      <w:r>
        <w:br/>
      </w:r>
      <w:r>
        <w:rPr>
          <w:rFonts w:ascii="Times New Roman"/>
          <w:b w:val="false"/>
          <w:i w:val="false"/>
          <w:color w:val="000000"/>
          <w:sz w:val="28"/>
        </w:rPr>
        <w:t>
       қаласының тұрғындарына арналған қысқа
</w:t>
      </w:r>
      <w:r>
        <w:br/>
      </w:r>
      <w:r>
        <w:rPr>
          <w:rFonts w:ascii="Times New Roman"/>
          <w:b w:val="false"/>
          <w:i w:val="false"/>
          <w:color w:val="000000"/>
          <w:sz w:val="28"/>
        </w:rPr>
        <w:t>
       мерзiмдi демалыс аймағы                        200315
</w:t>
      </w:r>
      <w:r>
        <w:br/>
      </w:r>
      <w:r>
        <w:rPr>
          <w:rFonts w:ascii="Times New Roman"/>
          <w:b w:val="false"/>
          <w:i w:val="false"/>
          <w:color w:val="000000"/>
          <w:sz w:val="28"/>
        </w:rPr>
        <w:t>
       Астана қаласында теннис кортын салу            500000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ішiнде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11362460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005   Қазақстандық Тоқамақ термоядролық
</w:t>
      </w:r>
      <w:r>
        <w:br/>
      </w:r>
      <w:r>
        <w:rPr>
          <w:rFonts w:ascii="Times New Roman"/>
          <w:b w:val="false"/>
          <w:i w:val="false"/>
          <w:color w:val="000000"/>
          <w:sz w:val="28"/>
        </w:rPr>
        <w:t>
          материалтану реакторын құру                  992295
</w:t>
      </w:r>
      <w:r>
        <w:br/>
      </w:r>
      <w:r>
        <w:rPr>
          <w:rFonts w:ascii="Times New Roman"/>
          <w:b w:val="false"/>
          <w:i w:val="false"/>
          <w:color w:val="000000"/>
          <w:sz w:val="28"/>
        </w:rPr>
        <w:t>
    006   Л.Н.Гумилев атындағы Еуразия ұлттық
</w:t>
      </w:r>
      <w:r>
        <w:br/>
      </w:r>
      <w:r>
        <w:rPr>
          <w:rFonts w:ascii="Times New Roman"/>
          <w:b w:val="false"/>
          <w:i w:val="false"/>
          <w:color w:val="000000"/>
          <w:sz w:val="28"/>
        </w:rPr>
        <w:t>
          университетiнде ауыр иондарды жеделдету
</w:t>
      </w:r>
      <w:r>
        <w:br/>
      </w:r>
      <w:r>
        <w:rPr>
          <w:rFonts w:ascii="Times New Roman"/>
          <w:b w:val="false"/>
          <w:i w:val="false"/>
          <w:color w:val="000000"/>
          <w:sz w:val="28"/>
        </w:rPr>
        <w:t>
          негізiнде пәнаралық ғылыми-зерттеу
</w:t>
      </w:r>
      <w:r>
        <w:br/>
      </w:r>
      <w:r>
        <w:rPr>
          <w:rFonts w:ascii="Times New Roman"/>
          <w:b w:val="false"/>
          <w:i w:val="false"/>
          <w:color w:val="000000"/>
          <w:sz w:val="28"/>
        </w:rPr>
        <w:t>
          кешенiн құру                                 658135
</w:t>
      </w:r>
      <w:r>
        <w:br/>
      </w:r>
      <w:r>
        <w:rPr>
          <w:rFonts w:ascii="Times New Roman"/>
          <w:b w:val="false"/>
          <w:i w:val="false"/>
          <w:color w:val="000000"/>
          <w:sz w:val="28"/>
        </w:rPr>
        <w:t>
    015   Жер қойнауы және жер қойнауын
</w:t>
      </w:r>
      <w:r>
        <w:br/>
      </w:r>
      <w:r>
        <w:rPr>
          <w:rFonts w:ascii="Times New Roman"/>
          <w:b w:val="false"/>
          <w:i w:val="false"/>
          <w:color w:val="000000"/>
          <w:sz w:val="28"/>
        </w:rPr>
        <w:t>
          пайдаланушылар туралы ақпараттық
</w:t>
      </w:r>
      <w:r>
        <w:br/>
      </w:r>
      <w:r>
        <w:rPr>
          <w:rFonts w:ascii="Times New Roman"/>
          <w:b w:val="false"/>
          <w:i w:val="false"/>
          <w:color w:val="000000"/>
          <w:sz w:val="28"/>
        </w:rPr>
        <w:t>
          жүйенi дамыту                                 30000
</w:t>
      </w:r>
    </w:p>
    <w:p>
      <w:pPr>
        <w:spacing w:after="0"/>
        <w:ind w:left="0"/>
        <w:jc w:val="both"/>
      </w:pPr>
      <w:r>
        <w:rPr>
          <w:rFonts w:ascii="Times New Roman"/>
          <w:b w:val="false"/>
          <w:i w:val="false"/>
          <w:color w:val="000000"/>
          <w:sz w:val="28"/>
        </w:rPr>
        <w:t>
    023   Арнайы бақылау станцияларында
</w:t>
      </w:r>
      <w:r>
        <w:br/>
      </w:r>
      <w:r>
        <w:rPr>
          <w:rFonts w:ascii="Times New Roman"/>
          <w:b w:val="false"/>
          <w:i w:val="false"/>
          <w:color w:val="000000"/>
          <w:sz w:val="28"/>
        </w:rPr>
        <w:t>
          тiркелген ядролық жарылыстар мен жер
</w:t>
      </w:r>
      <w:r>
        <w:br/>
      </w:r>
      <w:r>
        <w:rPr>
          <w:rFonts w:ascii="Times New Roman"/>
          <w:b w:val="false"/>
          <w:i w:val="false"/>
          <w:color w:val="000000"/>
          <w:sz w:val="28"/>
        </w:rPr>
        <w:t>
          сiлкiнiстерiнiң тарихи
</w:t>
      </w:r>
      <w:r>
        <w:br/>
      </w:r>
      <w:r>
        <w:rPr>
          <w:rFonts w:ascii="Times New Roman"/>
          <w:b w:val="false"/>
          <w:i w:val="false"/>
          <w:color w:val="000000"/>
          <w:sz w:val="28"/>
        </w:rPr>
        <w:t>
          сейсмограммаларының электрондық
</w:t>
      </w:r>
      <w:r>
        <w:br/>
      </w:r>
      <w:r>
        <w:rPr>
          <w:rFonts w:ascii="Times New Roman"/>
          <w:b w:val="false"/>
          <w:i w:val="false"/>
          <w:color w:val="000000"/>
          <w:sz w:val="28"/>
        </w:rPr>
        <w:t>
          мұрағатын жасау                                5080
</w:t>
      </w:r>
      <w:r>
        <w:br/>
      </w:r>
      <w:r>
        <w:rPr>
          <w:rFonts w:ascii="Times New Roman"/>
          <w:b w:val="false"/>
          <w:i w:val="false"/>
          <w:color w:val="000000"/>
          <w:sz w:val="28"/>
        </w:rPr>
        <w:t>
    024   Облыстық бюджеттерге, Астана және
</w:t>
      </w:r>
      <w:r>
        <w:br/>
      </w:r>
      <w:r>
        <w:rPr>
          <w:rFonts w:ascii="Times New Roman"/>
          <w:b w:val="false"/>
          <w:i w:val="false"/>
          <w:color w:val="000000"/>
          <w:sz w:val="28"/>
        </w:rPr>
        <w:t>
          Алматы қалаларының бюджеттерiне жылу-
</w:t>
      </w:r>
      <w:r>
        <w:br/>
      </w:r>
      <w:r>
        <w:rPr>
          <w:rFonts w:ascii="Times New Roman"/>
          <w:b w:val="false"/>
          <w:i w:val="false"/>
          <w:color w:val="000000"/>
          <w:sz w:val="28"/>
        </w:rPr>
        <w:t>
          энергетика жүйесiн дамытуға берiлетін
</w:t>
      </w:r>
      <w:r>
        <w:br/>
      </w:r>
      <w:r>
        <w:rPr>
          <w:rFonts w:ascii="Times New Roman"/>
          <w:b w:val="false"/>
          <w:i w:val="false"/>
          <w:color w:val="000000"/>
          <w:sz w:val="28"/>
        </w:rPr>
        <w:t>
          нысаналы даму трансферттерi                 9676950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Қызылорда қаласындағы
</w:t>
      </w:r>
      <w:r>
        <w:br/>
      </w:r>
      <w:r>
        <w:rPr>
          <w:rFonts w:ascii="Times New Roman"/>
          <w:b w:val="false"/>
          <w:i w:val="false"/>
          <w:color w:val="000000"/>
          <w:sz w:val="28"/>
        </w:rPr>
        <w:t>
               жылу-энергетикалық көздердi және
</w:t>
      </w:r>
      <w:r>
        <w:br/>
      </w:r>
      <w:r>
        <w:rPr>
          <w:rFonts w:ascii="Times New Roman"/>
          <w:b w:val="false"/>
          <w:i w:val="false"/>
          <w:color w:val="000000"/>
          <w:sz w:val="28"/>
        </w:rPr>
        <w:t>
               тұрғын секторды iлеспелi газға
</w:t>
      </w:r>
      <w:r>
        <w:br/>
      </w:r>
      <w:r>
        <w:rPr>
          <w:rFonts w:ascii="Times New Roman"/>
          <w:b w:val="false"/>
          <w:i w:val="false"/>
          <w:color w:val="000000"/>
          <w:sz w:val="28"/>
        </w:rPr>
        <w:t>
               ауыстыру                               3506750
</w:t>
      </w:r>
    </w:p>
    <w:p>
      <w:pPr>
        <w:spacing w:after="0"/>
        <w:ind w:left="0"/>
        <w:jc w:val="both"/>
      </w:pPr>
      <w:r>
        <w:rPr>
          <w:rFonts w:ascii="Times New Roman"/>
          <w:b w:val="false"/>
          <w:i w:val="false"/>
          <w:color w:val="000000"/>
          <w:sz w:val="28"/>
        </w:rPr>
        <w:t>
               Астана қаласының ЖЭО-2, жылу
</w:t>
      </w:r>
      <w:r>
        <w:br/>
      </w:r>
      <w:r>
        <w:rPr>
          <w:rFonts w:ascii="Times New Roman"/>
          <w:b w:val="false"/>
          <w:i w:val="false"/>
          <w:color w:val="000000"/>
          <w:sz w:val="28"/>
        </w:rPr>
        <w:t>
               желiлерi мен энергожелi
</w:t>
      </w:r>
      <w:r>
        <w:br/>
      </w:r>
      <w:r>
        <w:rPr>
          <w:rFonts w:ascii="Times New Roman"/>
          <w:b w:val="false"/>
          <w:i w:val="false"/>
          <w:color w:val="000000"/>
          <w:sz w:val="28"/>
        </w:rPr>
        <w:t>
               объектілерiн кеңейту және қайта
</w:t>
      </w:r>
      <w:r>
        <w:br/>
      </w:r>
      <w:r>
        <w:rPr>
          <w:rFonts w:ascii="Times New Roman"/>
          <w:b w:val="false"/>
          <w:i w:val="false"/>
          <w:color w:val="000000"/>
          <w:sz w:val="28"/>
        </w:rPr>
        <w:t>
               жаңарту                                5664000
</w:t>
      </w:r>
      <w:r>
        <w:br/>
      </w:r>
      <w:r>
        <w:rPr>
          <w:rFonts w:ascii="Times New Roman"/>
          <w:b w:val="false"/>
          <w:i w:val="false"/>
          <w:color w:val="000000"/>
          <w:sz w:val="28"/>
        </w:rPr>
        <w:t>
               Астана қаласының сол жағалау
</w:t>
      </w:r>
      <w:r>
        <w:br/>
      </w:r>
      <w:r>
        <w:rPr>
          <w:rFonts w:ascii="Times New Roman"/>
          <w:b w:val="false"/>
          <w:i w:val="false"/>
          <w:color w:val="000000"/>
          <w:sz w:val="28"/>
        </w:rPr>
        <w:t>
               бөлiгiнде "Жаңа" шағын станциясын
</w:t>
      </w:r>
      <w:r>
        <w:br/>
      </w:r>
      <w:r>
        <w:rPr>
          <w:rFonts w:ascii="Times New Roman"/>
          <w:b w:val="false"/>
          <w:i w:val="false"/>
          <w:color w:val="000000"/>
          <w:sz w:val="28"/>
        </w:rPr>
        <w:t>
               салу                                     44200
</w:t>
      </w:r>
      <w:r>
        <w:br/>
      </w:r>
      <w:r>
        <w:rPr>
          <w:rFonts w:ascii="Times New Roman"/>
          <w:b w:val="false"/>
          <w:i w:val="false"/>
          <w:color w:val="000000"/>
          <w:sz w:val="28"/>
        </w:rPr>
        <w:t>
               Қолданыстағы 35 және 6 кВ желілерін
</w:t>
      </w:r>
      <w:r>
        <w:br/>
      </w:r>
      <w:r>
        <w:rPr>
          <w:rFonts w:ascii="Times New Roman"/>
          <w:b w:val="false"/>
          <w:i w:val="false"/>
          <w:color w:val="000000"/>
          <w:sz w:val="28"/>
        </w:rPr>
        <w:t>
               жаңа кіші станцияға тартылуын қайта
</w:t>
      </w:r>
      <w:r>
        <w:br/>
      </w:r>
      <w:r>
        <w:rPr>
          <w:rFonts w:ascii="Times New Roman"/>
          <w:b w:val="false"/>
          <w:i w:val="false"/>
          <w:color w:val="000000"/>
          <w:sz w:val="28"/>
        </w:rPr>
        <w:t>
               орнатумен "Алмалы" кешені аумағынан тыс
</w:t>
      </w:r>
      <w:r>
        <w:br/>
      </w:r>
      <w:r>
        <w:rPr>
          <w:rFonts w:ascii="Times New Roman"/>
          <w:b w:val="false"/>
          <w:i w:val="false"/>
          <w:color w:val="000000"/>
          <w:sz w:val="28"/>
        </w:rPr>
        <w:t>
               35/6 кВ жаңа екі трансформаторлық кіші
</w:t>
      </w:r>
      <w:r>
        <w:br/>
      </w:r>
      <w:r>
        <w:rPr>
          <w:rFonts w:ascii="Times New Roman"/>
          <w:b w:val="false"/>
          <w:i w:val="false"/>
          <w:color w:val="000000"/>
          <w:sz w:val="28"/>
        </w:rPr>
        <w:t>
               станциясын салу                         462000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дүниесiн қорғау, жер қатынастары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19167217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014   Ирригациялық және дренаждық жүйелердi
</w:t>
      </w:r>
      <w:r>
        <w:br/>
      </w:r>
      <w:r>
        <w:rPr>
          <w:rFonts w:ascii="Times New Roman"/>
          <w:b w:val="false"/>
          <w:i w:val="false"/>
          <w:color w:val="000000"/>
          <w:sz w:val="28"/>
        </w:rPr>
        <w:t>
          жетiлдiру                                     38665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2385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36280
</w:t>
      </w:r>
      <w:r>
        <w:rPr>
          <w:rFonts w:ascii="Times New Roman"/>
          <w:b w:val="false"/>
          <w:i w:val="false"/>
          <w:color w:val="000000"/>
          <w:sz w:val="28"/>
        </w:rPr>
        <w:t>
</w:t>
      </w:r>
      <w:r>
        <w:br/>
      </w:r>
      <w:r>
        <w:rPr>
          <w:rFonts w:ascii="Times New Roman"/>
          <w:b w:val="false"/>
          <w:i w:val="false"/>
          <w:color w:val="000000"/>
          <w:sz w:val="28"/>
        </w:rPr>
        <w:t>
    016   Ауыл шаруашылығын жекешелендiруден кейiнгi    49747
</w:t>
      </w:r>
      <w:r>
        <w:br/>
      </w:r>
      <w:r>
        <w:rPr>
          <w:rFonts w:ascii="Times New Roman"/>
          <w:b w:val="false"/>
          <w:i w:val="false"/>
          <w:color w:val="000000"/>
          <w:sz w:val="28"/>
        </w:rPr>
        <w:t>
          қолдау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46756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2991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017   Облыстық бюджеттерге, Астана және Алматы
</w:t>
      </w:r>
      <w:r>
        <w:br/>
      </w:r>
      <w:r>
        <w:rPr>
          <w:rFonts w:ascii="Times New Roman"/>
          <w:b w:val="false"/>
          <w:i w:val="false"/>
          <w:color w:val="000000"/>
          <w:sz w:val="28"/>
        </w:rPr>
        <w:t>
          қалаларының бюджеттерiне сумен жабдықтау
</w:t>
      </w:r>
      <w:r>
        <w:br/>
      </w:r>
      <w:r>
        <w:rPr>
          <w:rFonts w:ascii="Times New Roman"/>
          <w:b w:val="false"/>
          <w:i w:val="false"/>
          <w:color w:val="000000"/>
          <w:sz w:val="28"/>
        </w:rPr>
        <w:t>
          жүйелерiн дамытуға берiлетiн нысаналы даму
</w:t>
      </w:r>
      <w:r>
        <w:br/>
      </w:r>
      <w:r>
        <w:rPr>
          <w:rFonts w:ascii="Times New Roman"/>
          <w:b w:val="false"/>
          <w:i w:val="false"/>
          <w:color w:val="000000"/>
          <w:sz w:val="28"/>
        </w:rPr>
        <w:t>
          трансферттерi                                5509099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Ақмола облысы Жарқайың ауданының Костычево,
</w:t>
      </w:r>
      <w:r>
        <w:br/>
      </w:r>
      <w:r>
        <w:rPr>
          <w:rFonts w:ascii="Times New Roman"/>
          <w:b w:val="false"/>
          <w:i w:val="false"/>
          <w:color w:val="000000"/>
          <w:sz w:val="28"/>
        </w:rPr>
        <w:t>
          Донское ауылында тарату желiлерiн қайта
</w:t>
      </w:r>
      <w:r>
        <w:br/>
      </w:r>
      <w:r>
        <w:rPr>
          <w:rFonts w:ascii="Times New Roman"/>
          <w:b w:val="false"/>
          <w:i w:val="false"/>
          <w:color w:val="000000"/>
          <w:sz w:val="28"/>
        </w:rPr>
        <w:t>
          жаңарту                                        57960
</w:t>
      </w:r>
      <w:r>
        <w:br/>
      </w:r>
      <w:r>
        <w:rPr>
          <w:rFonts w:ascii="Times New Roman"/>
          <w:b w:val="false"/>
          <w:i w:val="false"/>
          <w:color w:val="000000"/>
          <w:sz w:val="28"/>
        </w:rPr>
        <w:t>
          Ақмола облысы Ерейментау ауданының Павловка
</w:t>
      </w:r>
      <w:r>
        <w:br/>
      </w:r>
      <w:r>
        <w:rPr>
          <w:rFonts w:ascii="Times New Roman"/>
          <w:b w:val="false"/>
          <w:i w:val="false"/>
          <w:color w:val="000000"/>
          <w:sz w:val="28"/>
        </w:rPr>
        <w:t>
          (Еркiншiлiк) ауылын сумен жабдықтау            70000
</w:t>
      </w:r>
      <w:r>
        <w:br/>
      </w:r>
      <w:r>
        <w:rPr>
          <w:rFonts w:ascii="Times New Roman"/>
          <w:b w:val="false"/>
          <w:i w:val="false"/>
          <w:color w:val="000000"/>
          <w:sz w:val="28"/>
        </w:rPr>
        <w:t>
          Ақтөбе облысы Қобда ауылының сумен жабдықтау
</w:t>
      </w:r>
      <w:r>
        <w:br/>
      </w:r>
      <w:r>
        <w:rPr>
          <w:rFonts w:ascii="Times New Roman"/>
          <w:b w:val="false"/>
          <w:i w:val="false"/>
          <w:color w:val="000000"/>
          <w:sz w:val="28"/>
        </w:rPr>
        <w:t>
          жүйесiн қайта жаңарту                          113780
</w:t>
      </w:r>
      <w:r>
        <w:br/>
      </w:r>
      <w:r>
        <w:rPr>
          <w:rFonts w:ascii="Times New Roman"/>
          <w:b w:val="false"/>
          <w:i w:val="false"/>
          <w:color w:val="000000"/>
          <w:sz w:val="28"/>
        </w:rPr>
        <w:t>
          Ақтөбе облысының Әйтеке би ауданы
</w:t>
      </w:r>
      <w:r>
        <w:br/>
      </w:r>
      <w:r>
        <w:rPr>
          <w:rFonts w:ascii="Times New Roman"/>
          <w:b w:val="false"/>
          <w:i w:val="false"/>
          <w:color w:val="000000"/>
          <w:sz w:val="28"/>
        </w:rPr>
        <w:t>
          Комсомольское ауылының қазiргі сумен
</w:t>
      </w:r>
      <w:r>
        <w:br/>
      </w:r>
      <w:r>
        <w:rPr>
          <w:rFonts w:ascii="Times New Roman"/>
          <w:b w:val="false"/>
          <w:i w:val="false"/>
          <w:color w:val="000000"/>
          <w:sz w:val="28"/>
        </w:rPr>
        <w:t>
          жабдықтау жүйесiн қайта жаңарту және кеңейту   99725
</w:t>
      </w:r>
      <w:r>
        <w:br/>
      </w:r>
      <w:r>
        <w:rPr>
          <w:rFonts w:ascii="Times New Roman"/>
          <w:b w:val="false"/>
          <w:i w:val="false"/>
          <w:color w:val="000000"/>
          <w:sz w:val="28"/>
        </w:rPr>
        <w:t>
          Ақтөбе облысының Мәртөк ауданы Мәртөк
</w:t>
      </w:r>
      <w:r>
        <w:br/>
      </w:r>
      <w:r>
        <w:rPr>
          <w:rFonts w:ascii="Times New Roman"/>
          <w:b w:val="false"/>
          <w:i w:val="false"/>
          <w:color w:val="000000"/>
          <w:sz w:val="28"/>
        </w:rPr>
        <w:t>
          ауылының сумен жабдықтау жүйесiн қайта
</w:t>
      </w:r>
      <w:r>
        <w:br/>
      </w:r>
      <w:r>
        <w:rPr>
          <w:rFonts w:ascii="Times New Roman"/>
          <w:b w:val="false"/>
          <w:i w:val="false"/>
          <w:color w:val="000000"/>
          <w:sz w:val="28"/>
        </w:rPr>
        <w:t>
          жаңарту және кеңейту                            30000
</w:t>
      </w:r>
      <w:r>
        <w:br/>
      </w:r>
      <w:r>
        <w:rPr>
          <w:rFonts w:ascii="Times New Roman"/>
          <w:b w:val="false"/>
          <w:i w:val="false"/>
          <w:color w:val="000000"/>
          <w:sz w:val="28"/>
        </w:rPr>
        <w:t>
          Ақтөбе облысының Ойыл ауданы Ойыл ауылының
</w:t>
      </w:r>
      <w:r>
        <w:br/>
      </w:r>
      <w:r>
        <w:rPr>
          <w:rFonts w:ascii="Times New Roman"/>
          <w:b w:val="false"/>
          <w:i w:val="false"/>
          <w:color w:val="000000"/>
          <w:sz w:val="28"/>
        </w:rPr>
        <w:t>
          қазiргi су құбырын қайта жаңарту                50000
</w:t>
      </w:r>
      <w:r>
        <w:br/>
      </w:r>
      <w:r>
        <w:rPr>
          <w:rFonts w:ascii="Times New Roman"/>
          <w:b w:val="false"/>
          <w:i w:val="false"/>
          <w:color w:val="000000"/>
          <w:sz w:val="28"/>
        </w:rPr>
        <w:t>
          Алматы облысы Жамбыл ауданының Yлкен
</w:t>
      </w:r>
      <w:r>
        <w:br/>
      </w:r>
      <w:r>
        <w:rPr>
          <w:rFonts w:ascii="Times New Roman"/>
          <w:b w:val="false"/>
          <w:i w:val="false"/>
          <w:color w:val="000000"/>
          <w:sz w:val="28"/>
        </w:rPr>
        <w:t>
          кентiндегi сумен жабдықтау жүйесін
</w:t>
      </w:r>
      <w:r>
        <w:br/>
      </w:r>
      <w:r>
        <w:rPr>
          <w:rFonts w:ascii="Times New Roman"/>
          <w:b w:val="false"/>
          <w:i w:val="false"/>
          <w:color w:val="000000"/>
          <w:sz w:val="28"/>
        </w:rPr>
        <w:t>
          қайта жаңарту                                   35000
</w:t>
      </w:r>
      <w:r>
        <w:br/>
      </w:r>
      <w:r>
        <w:rPr>
          <w:rFonts w:ascii="Times New Roman"/>
          <w:b w:val="false"/>
          <w:i w:val="false"/>
          <w:color w:val="000000"/>
          <w:sz w:val="28"/>
        </w:rPr>
        <w:t>
          Алматы облысы Көксу ауданының Балпық би
</w:t>
      </w:r>
      <w:r>
        <w:br/>
      </w:r>
      <w:r>
        <w:rPr>
          <w:rFonts w:ascii="Times New Roman"/>
          <w:b w:val="false"/>
          <w:i w:val="false"/>
          <w:color w:val="000000"/>
          <w:sz w:val="28"/>
        </w:rPr>
        <w:t>
          кентіндегі сумен жабдықтау жүйесiн
</w:t>
      </w:r>
      <w:r>
        <w:br/>
      </w:r>
      <w:r>
        <w:rPr>
          <w:rFonts w:ascii="Times New Roman"/>
          <w:b w:val="false"/>
          <w:i w:val="false"/>
          <w:color w:val="000000"/>
          <w:sz w:val="28"/>
        </w:rPr>
        <w:t>
          қайта жаңарту және салу                         30000
</w:t>
      </w:r>
      <w:r>
        <w:br/>
      </w:r>
      <w:r>
        <w:rPr>
          <w:rFonts w:ascii="Times New Roman"/>
          <w:b w:val="false"/>
          <w:i w:val="false"/>
          <w:color w:val="000000"/>
          <w:sz w:val="28"/>
        </w:rPr>
        <w:t>
          Алматы облысының Еңбекшіқазақ ауданындағы
</w:t>
      </w:r>
      <w:r>
        <w:br/>
      </w:r>
      <w:r>
        <w:rPr>
          <w:rFonts w:ascii="Times New Roman"/>
          <w:b w:val="false"/>
          <w:i w:val="false"/>
          <w:color w:val="000000"/>
          <w:sz w:val="28"/>
        </w:rPr>
        <w:t>
          Түрген магистральды топты су құбырын қайта
</w:t>
      </w:r>
      <w:r>
        <w:br/>
      </w:r>
      <w:r>
        <w:rPr>
          <w:rFonts w:ascii="Times New Roman"/>
          <w:b w:val="false"/>
          <w:i w:val="false"/>
          <w:color w:val="000000"/>
          <w:sz w:val="28"/>
        </w:rPr>
        <w:t>
          жаңарту (II кезегi)                            114900
</w:t>
      </w:r>
      <w:r>
        <w:br/>
      </w:r>
      <w:r>
        <w:rPr>
          <w:rFonts w:ascii="Times New Roman"/>
          <w:b w:val="false"/>
          <w:i w:val="false"/>
          <w:color w:val="000000"/>
          <w:sz w:val="28"/>
        </w:rPr>
        <w:t>
          Алматы облысы Балқаш ауданының Ақкөл ауылын
</w:t>
      </w:r>
      <w:r>
        <w:br/>
      </w:r>
      <w:r>
        <w:rPr>
          <w:rFonts w:ascii="Times New Roman"/>
          <w:b w:val="false"/>
          <w:i w:val="false"/>
          <w:color w:val="000000"/>
          <w:sz w:val="28"/>
        </w:rPr>
        <w:t>
          сумен жабдықтау жүйесiн қайта жаңарту
</w:t>
      </w:r>
      <w:r>
        <w:br/>
      </w:r>
      <w:r>
        <w:rPr>
          <w:rFonts w:ascii="Times New Roman"/>
          <w:b w:val="false"/>
          <w:i w:val="false"/>
          <w:color w:val="000000"/>
          <w:sz w:val="28"/>
        </w:rPr>
        <w:t>
          және салу                                       39013
</w:t>
      </w:r>
      <w:r>
        <w:br/>
      </w:r>
      <w:r>
        <w:rPr>
          <w:rFonts w:ascii="Times New Roman"/>
          <w:b w:val="false"/>
          <w:i w:val="false"/>
          <w:color w:val="000000"/>
          <w:sz w:val="28"/>
        </w:rPr>
        <w:t>
          Алматы облысының елдi мекендерiн сумен
</w:t>
      </w:r>
      <w:r>
        <w:br/>
      </w:r>
      <w:r>
        <w:rPr>
          <w:rFonts w:ascii="Times New Roman"/>
          <w:b w:val="false"/>
          <w:i w:val="false"/>
          <w:color w:val="000000"/>
          <w:sz w:val="28"/>
        </w:rPr>
        <w:t>
          жабдықтау жүйесiн қайта жаңарту. Іле ауданы.
</w:t>
      </w:r>
      <w:r>
        <w:br/>
      </w:r>
      <w:r>
        <w:rPr>
          <w:rFonts w:ascii="Times New Roman"/>
          <w:b w:val="false"/>
          <w:i w:val="false"/>
          <w:color w:val="000000"/>
          <w:sz w:val="28"/>
        </w:rPr>
        <w:t>
          Байсерке ауылы. (құрылыстың I және II кезегi)   34963
</w:t>
      </w:r>
      <w:r>
        <w:br/>
      </w:r>
      <w:r>
        <w:rPr>
          <w:rFonts w:ascii="Times New Roman"/>
          <w:b w:val="false"/>
          <w:i w:val="false"/>
          <w:color w:val="000000"/>
          <w:sz w:val="28"/>
        </w:rPr>
        <w:t>
          Атырау облысы Қызылқоға ауданының Миялы
</w:t>
      </w:r>
      <w:r>
        <w:br/>
      </w:r>
      <w:r>
        <w:rPr>
          <w:rFonts w:ascii="Times New Roman"/>
          <w:b w:val="false"/>
          <w:i w:val="false"/>
          <w:color w:val="000000"/>
          <w:sz w:val="28"/>
        </w:rPr>
        <w:t>
          ауылындағы блоктық су тазарту құрылыстары мен
</w:t>
      </w:r>
      <w:r>
        <w:br/>
      </w:r>
      <w:r>
        <w:rPr>
          <w:rFonts w:ascii="Times New Roman"/>
          <w:b w:val="false"/>
          <w:i w:val="false"/>
          <w:color w:val="000000"/>
          <w:sz w:val="28"/>
        </w:rPr>
        <w:t>
          кентiшiлiк су құбыры желiлерi                  200360
</w:t>
      </w:r>
      <w:r>
        <w:br/>
      </w:r>
      <w:r>
        <w:rPr>
          <w:rFonts w:ascii="Times New Roman"/>
          <w:b w:val="false"/>
          <w:i w:val="false"/>
          <w:color w:val="000000"/>
          <w:sz w:val="28"/>
        </w:rPr>
        <w:t>
          Атырау облысы Қызылқоға ауданының Жасқайрат
</w:t>
      </w:r>
      <w:r>
        <w:br/>
      </w:r>
      <w:r>
        <w:rPr>
          <w:rFonts w:ascii="Times New Roman"/>
          <w:b w:val="false"/>
          <w:i w:val="false"/>
          <w:color w:val="000000"/>
          <w:sz w:val="28"/>
        </w:rPr>
        <w:t>
          ауылындағы блоктық су тазарту құрылыстары мен
</w:t>
      </w:r>
      <w:r>
        <w:br/>
      </w:r>
      <w:r>
        <w:rPr>
          <w:rFonts w:ascii="Times New Roman"/>
          <w:b w:val="false"/>
          <w:i w:val="false"/>
          <w:color w:val="000000"/>
          <w:sz w:val="28"/>
        </w:rPr>
        <w:t>
          кентiшілік су құбыры желiлерi                   31426
</w:t>
      </w:r>
      <w:r>
        <w:br/>
      </w:r>
      <w:r>
        <w:rPr>
          <w:rFonts w:ascii="Times New Roman"/>
          <w:b w:val="false"/>
          <w:i w:val="false"/>
          <w:color w:val="000000"/>
          <w:sz w:val="28"/>
        </w:rPr>
        <w:t>
          Атырау облысы Қызылқоға ауданының Жангелдi
</w:t>
      </w:r>
      <w:r>
        <w:br/>
      </w:r>
      <w:r>
        <w:rPr>
          <w:rFonts w:ascii="Times New Roman"/>
          <w:b w:val="false"/>
          <w:i w:val="false"/>
          <w:color w:val="000000"/>
          <w:sz w:val="28"/>
        </w:rPr>
        <w:t>
          ауылындағы блоктық су тазарту құрылыстары мен
</w:t>
      </w:r>
      <w:r>
        <w:br/>
      </w:r>
      <w:r>
        <w:rPr>
          <w:rFonts w:ascii="Times New Roman"/>
          <w:b w:val="false"/>
          <w:i w:val="false"/>
          <w:color w:val="000000"/>
          <w:sz w:val="28"/>
        </w:rPr>
        <w:t>
          кентiшiлiк су құбыры желiлерi                   39000
</w:t>
      </w:r>
      <w:r>
        <w:br/>
      </w:r>
      <w:r>
        <w:rPr>
          <w:rFonts w:ascii="Times New Roman"/>
          <w:b w:val="false"/>
          <w:i w:val="false"/>
          <w:color w:val="000000"/>
          <w:sz w:val="28"/>
        </w:rPr>
        <w:t>
          Шығыс Қазақстан облысы Үржар ауылының су
</w:t>
      </w:r>
      <w:r>
        <w:br/>
      </w:r>
      <w:r>
        <w:rPr>
          <w:rFonts w:ascii="Times New Roman"/>
          <w:b w:val="false"/>
          <w:i w:val="false"/>
          <w:color w:val="000000"/>
          <w:sz w:val="28"/>
        </w:rPr>
        <w:t>
          құбыры желiсiн және кәрiзiн қайта жаңарту
</w:t>
      </w:r>
      <w:r>
        <w:br/>
      </w:r>
      <w:r>
        <w:rPr>
          <w:rFonts w:ascii="Times New Roman"/>
          <w:b w:val="false"/>
          <w:i w:val="false"/>
          <w:color w:val="000000"/>
          <w:sz w:val="28"/>
        </w:rPr>
        <w:t>
          (I кезегi)                                      40721
</w:t>
      </w:r>
      <w:r>
        <w:br/>
      </w:r>
      <w:r>
        <w:rPr>
          <w:rFonts w:ascii="Times New Roman"/>
          <w:b w:val="false"/>
          <w:i w:val="false"/>
          <w:color w:val="000000"/>
          <w:sz w:val="28"/>
        </w:rPr>
        <w:t>
          Шығыс Қазақстан облысы Шемонаиха ауданының
</w:t>
      </w:r>
      <w:r>
        <w:br/>
      </w:r>
      <w:r>
        <w:rPr>
          <w:rFonts w:ascii="Times New Roman"/>
          <w:b w:val="false"/>
          <w:i w:val="false"/>
          <w:color w:val="000000"/>
          <w:sz w:val="28"/>
        </w:rPr>
        <w:t>
          Камышинка ауылында су құбырының кенттiк
</w:t>
      </w:r>
      <w:r>
        <w:br/>
      </w:r>
      <w:r>
        <w:rPr>
          <w:rFonts w:ascii="Times New Roman"/>
          <w:b w:val="false"/>
          <w:i w:val="false"/>
          <w:color w:val="000000"/>
          <w:sz w:val="28"/>
        </w:rPr>
        <w:t>
          желiлерiн салу                                   74501
</w:t>
      </w:r>
      <w:r>
        <w:br/>
      </w:r>
      <w:r>
        <w:rPr>
          <w:rFonts w:ascii="Times New Roman"/>
          <w:b w:val="false"/>
          <w:i w:val="false"/>
          <w:color w:val="000000"/>
          <w:sz w:val="28"/>
        </w:rPr>
        <w:t>
          Шығыс Қазақстан облысының Бородулихинский
</w:t>
      </w:r>
      <w:r>
        <w:br/>
      </w:r>
      <w:r>
        <w:rPr>
          <w:rFonts w:ascii="Times New Roman"/>
          <w:b w:val="false"/>
          <w:i w:val="false"/>
          <w:color w:val="000000"/>
          <w:sz w:val="28"/>
        </w:rPr>
        <w:t>
          ауданы Бородулиха ауылының сумен жабдықтау
</w:t>
      </w:r>
      <w:r>
        <w:br/>
      </w:r>
      <w:r>
        <w:rPr>
          <w:rFonts w:ascii="Times New Roman"/>
          <w:b w:val="false"/>
          <w:i w:val="false"/>
          <w:color w:val="000000"/>
          <w:sz w:val="28"/>
        </w:rPr>
        <w:t>
          желілерін қайта жаңарту                          30000
</w:t>
      </w:r>
      <w:r>
        <w:br/>
      </w:r>
      <w:r>
        <w:rPr>
          <w:rFonts w:ascii="Times New Roman"/>
          <w:b w:val="false"/>
          <w:i w:val="false"/>
          <w:color w:val="000000"/>
          <w:sz w:val="28"/>
        </w:rPr>
        <w:t>
          Жамбыл облысының Талас ауданы Ақкөл ауылының
</w:t>
      </w:r>
      <w:r>
        <w:br/>
      </w:r>
      <w:r>
        <w:rPr>
          <w:rFonts w:ascii="Times New Roman"/>
          <w:b w:val="false"/>
          <w:i w:val="false"/>
          <w:color w:val="000000"/>
          <w:sz w:val="28"/>
        </w:rPr>
        <w:t>
          сумен жабдықтау жүйесiн қалпына келтiру          63704
</w:t>
      </w:r>
      <w:r>
        <w:br/>
      </w:r>
      <w:r>
        <w:rPr>
          <w:rFonts w:ascii="Times New Roman"/>
          <w:b w:val="false"/>
          <w:i w:val="false"/>
          <w:color w:val="000000"/>
          <w:sz w:val="28"/>
        </w:rPr>
        <w:t>
          Жамбыл облысы Талас ауданының Бостандық
</w:t>
      </w:r>
      <w:r>
        <w:br/>
      </w:r>
      <w:r>
        <w:rPr>
          <w:rFonts w:ascii="Times New Roman"/>
          <w:b w:val="false"/>
          <w:i w:val="false"/>
          <w:color w:val="000000"/>
          <w:sz w:val="28"/>
        </w:rPr>
        <w:t>
          ауылын сумен жабдықтау                           61695
</w:t>
      </w:r>
      <w:r>
        <w:br/>
      </w:r>
      <w:r>
        <w:rPr>
          <w:rFonts w:ascii="Times New Roman"/>
          <w:b w:val="false"/>
          <w:i w:val="false"/>
          <w:color w:val="000000"/>
          <w:sz w:val="28"/>
        </w:rPr>
        <w:t>
          Жамбыл облысының Байзақ ауданы Ынтымақ
</w:t>
      </w:r>
      <w:r>
        <w:br/>
      </w:r>
      <w:r>
        <w:rPr>
          <w:rFonts w:ascii="Times New Roman"/>
          <w:b w:val="false"/>
          <w:i w:val="false"/>
          <w:color w:val="000000"/>
          <w:sz w:val="28"/>
        </w:rPr>
        <w:t>
          ауылының топты су құбырын қайта жаңарту          55000
</w:t>
      </w:r>
      <w:r>
        <w:br/>
      </w:r>
      <w:r>
        <w:rPr>
          <w:rFonts w:ascii="Times New Roman"/>
          <w:b w:val="false"/>
          <w:i w:val="false"/>
          <w:color w:val="000000"/>
          <w:sz w:val="28"/>
        </w:rPr>
        <w:t>
          Жамбыл облысы Талас ауданының Аққұм ауылын
</w:t>
      </w:r>
      <w:r>
        <w:br/>
      </w:r>
      <w:r>
        <w:rPr>
          <w:rFonts w:ascii="Times New Roman"/>
          <w:b w:val="false"/>
          <w:i w:val="false"/>
          <w:color w:val="000000"/>
          <w:sz w:val="28"/>
        </w:rPr>
        <w:t>
          сумен жабдықтау                                  48181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Мұратсай кентiн сумен жабдықтау                  21776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Искра кентiнде ұңғымалар салу және сутартқышты
</w:t>
      </w:r>
      <w:r>
        <w:br/>
      </w:r>
      <w:r>
        <w:rPr>
          <w:rFonts w:ascii="Times New Roman"/>
          <w:b w:val="false"/>
          <w:i w:val="false"/>
          <w:color w:val="000000"/>
          <w:sz w:val="28"/>
        </w:rPr>
        <w:t>
          қайта жаңарту                                    21277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Бисен кентiнде резервуар, тегеурiндi су
</w:t>
      </w:r>
      <w:r>
        <w:br/>
      </w:r>
      <w:r>
        <w:rPr>
          <w:rFonts w:ascii="Times New Roman"/>
          <w:b w:val="false"/>
          <w:i w:val="false"/>
          <w:color w:val="000000"/>
          <w:sz w:val="28"/>
        </w:rPr>
        <w:t>
          мұнарасын салу және сутартқышты қайта жаңарту    23665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Қырқопа ауылын сумен жабдықтау                   32548
</w:t>
      </w:r>
      <w:r>
        <w:br/>
      </w: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Қарасу кентiнде "Струя" қондырғысын салу         51720
</w:t>
      </w:r>
      <w:r>
        <w:br/>
      </w:r>
      <w:r>
        <w:rPr>
          <w:rFonts w:ascii="Times New Roman"/>
          <w:b w:val="false"/>
          <w:i w:val="false"/>
          <w:color w:val="000000"/>
          <w:sz w:val="28"/>
        </w:rPr>
        <w:t>
          Батыс Қазақстан облысы Қаратөбе ауданының
</w:t>
      </w:r>
      <w:r>
        <w:br/>
      </w:r>
      <w:r>
        <w:rPr>
          <w:rFonts w:ascii="Times New Roman"/>
          <w:b w:val="false"/>
          <w:i w:val="false"/>
          <w:color w:val="000000"/>
          <w:sz w:val="28"/>
        </w:rPr>
        <w:t>
          Қарақамыс кентiн сумен қамтамасыз ету            60407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Алмалы ауылын сумен жабдықтау                    27094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Жаңақала аудан орталығында кентiшiлiк су
</w:t>
      </w:r>
      <w:r>
        <w:br/>
      </w:r>
      <w:r>
        <w:rPr>
          <w:rFonts w:ascii="Times New Roman"/>
          <w:b w:val="false"/>
          <w:i w:val="false"/>
          <w:color w:val="000000"/>
          <w:sz w:val="28"/>
        </w:rPr>
        <w:t>
          құбыры желiлерiн және тегеурiндi реттеушi
</w:t>
      </w:r>
      <w:r>
        <w:br/>
      </w:r>
      <w:r>
        <w:rPr>
          <w:rFonts w:ascii="Times New Roman"/>
          <w:b w:val="false"/>
          <w:i w:val="false"/>
          <w:color w:val="000000"/>
          <w:sz w:val="28"/>
        </w:rPr>
        <w:t>
          құрылыстарды қайта жаңарту                       87015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Сайқын аудан орталығындағы кентiшiлiк су
</w:t>
      </w:r>
      <w:r>
        <w:br/>
      </w:r>
      <w:r>
        <w:rPr>
          <w:rFonts w:ascii="Times New Roman"/>
          <w:b w:val="false"/>
          <w:i w:val="false"/>
          <w:color w:val="000000"/>
          <w:sz w:val="28"/>
        </w:rPr>
        <w:t>
          құбыры желiлерiн қайта жаңарту                   44786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Базаршолан кентiн сумен жабдықтау                20124
</w:t>
      </w:r>
      <w:r>
        <w:br/>
      </w:r>
      <w:r>
        <w:rPr>
          <w:rFonts w:ascii="Times New Roman"/>
          <w:b w:val="false"/>
          <w:i w:val="false"/>
          <w:color w:val="000000"/>
          <w:sz w:val="28"/>
        </w:rPr>
        <w:t>
          Батыс Қазақстан облысы Жангелдi ауданының
</w:t>
      </w:r>
      <w:r>
        <w:br/>
      </w:r>
      <w:r>
        <w:rPr>
          <w:rFonts w:ascii="Times New Roman"/>
          <w:b w:val="false"/>
          <w:i w:val="false"/>
          <w:color w:val="000000"/>
          <w:sz w:val="28"/>
        </w:rPr>
        <w:t>
          Айдархан ауылын сумен жабдықтау                  34321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Мәштексай ауылын сумен жабдықтау                 44021
</w:t>
      </w:r>
      <w:r>
        <w:br/>
      </w: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Бостандық кентiн сумен жабдықтау                 25034
</w:t>
      </w:r>
      <w:r>
        <w:br/>
      </w:r>
      <w:r>
        <w:rPr>
          <w:rFonts w:ascii="Times New Roman"/>
          <w:b w:val="false"/>
          <w:i w:val="false"/>
          <w:color w:val="000000"/>
          <w:sz w:val="28"/>
        </w:rPr>
        <w:t>
          Батыс Қазақстан облысының Бөрлi ауданы
</w:t>
      </w:r>
      <w:r>
        <w:br/>
      </w:r>
      <w:r>
        <w:rPr>
          <w:rFonts w:ascii="Times New Roman"/>
          <w:b w:val="false"/>
          <w:i w:val="false"/>
          <w:color w:val="000000"/>
          <w:sz w:val="28"/>
        </w:rPr>
        <w:t>
          Кеңтүбек ауылының су құбырын салу                60494
</w:t>
      </w:r>
      <w:r>
        <w:br/>
      </w:r>
      <w:r>
        <w:rPr>
          <w:rFonts w:ascii="Times New Roman"/>
          <w:b w:val="false"/>
          <w:i w:val="false"/>
          <w:color w:val="000000"/>
          <w:sz w:val="28"/>
        </w:rPr>
        <w:t>
          Батыс Қазақстан облысының Тасқала ауданы
</w:t>
      </w:r>
      <w:r>
        <w:br/>
      </w:r>
      <w:r>
        <w:rPr>
          <w:rFonts w:ascii="Times New Roman"/>
          <w:b w:val="false"/>
          <w:i w:val="false"/>
          <w:color w:val="000000"/>
          <w:sz w:val="28"/>
        </w:rPr>
        <w:t>
          Мереке кентiнiң сутартқышын қайта жаңарту        22100
</w:t>
      </w:r>
      <w:r>
        <w:br/>
      </w:r>
      <w:r>
        <w:rPr>
          <w:rFonts w:ascii="Times New Roman"/>
          <w:b w:val="false"/>
          <w:i w:val="false"/>
          <w:color w:val="000000"/>
          <w:sz w:val="28"/>
        </w:rPr>
        <w:t>
          Батыс Қазақстан облысының Зеленов ауданы
</w:t>
      </w:r>
      <w:r>
        <w:br/>
      </w:r>
      <w:r>
        <w:rPr>
          <w:rFonts w:ascii="Times New Roman"/>
          <w:b w:val="false"/>
          <w:i w:val="false"/>
          <w:color w:val="000000"/>
          <w:sz w:val="28"/>
        </w:rPr>
        <w:t>
          Новенькое ауылының су құбырын қайта жаңарту      31973
</w:t>
      </w:r>
      <w:r>
        <w:br/>
      </w:r>
      <w:r>
        <w:rPr>
          <w:rFonts w:ascii="Times New Roman"/>
          <w:b w:val="false"/>
          <w:i w:val="false"/>
          <w:color w:val="000000"/>
          <w:sz w:val="28"/>
        </w:rPr>
        <w:t>
          Батыс Қазақстан облысының Зеленов ауданы
</w:t>
      </w:r>
      <w:r>
        <w:br/>
      </w:r>
      <w:r>
        <w:rPr>
          <w:rFonts w:ascii="Times New Roman"/>
          <w:b w:val="false"/>
          <w:i w:val="false"/>
          <w:color w:val="000000"/>
          <w:sz w:val="28"/>
        </w:rPr>
        <w:t>
          Первосоветское ауылының ұңғымалары мен
</w:t>
      </w:r>
      <w:r>
        <w:br/>
      </w:r>
      <w:r>
        <w:rPr>
          <w:rFonts w:ascii="Times New Roman"/>
          <w:b w:val="false"/>
          <w:i w:val="false"/>
          <w:color w:val="000000"/>
          <w:sz w:val="28"/>
        </w:rPr>
        <w:t>
          сутартқышын қайта жаңарту                        45571
</w:t>
      </w:r>
      <w:r>
        <w:br/>
      </w: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Казталовка ауылындағы ұңғымалары мен
</w:t>
      </w:r>
      <w:r>
        <w:br/>
      </w:r>
      <w:r>
        <w:rPr>
          <w:rFonts w:ascii="Times New Roman"/>
          <w:b w:val="false"/>
          <w:i w:val="false"/>
          <w:color w:val="000000"/>
          <w:sz w:val="28"/>
        </w:rPr>
        <w:t>
          сутартқышты қайта жаңарту                        26602
</w:t>
      </w:r>
      <w:r>
        <w:br/>
      </w:r>
      <w:r>
        <w:rPr>
          <w:rFonts w:ascii="Times New Roman"/>
          <w:b w:val="false"/>
          <w:i w:val="false"/>
          <w:color w:val="000000"/>
          <w:sz w:val="28"/>
        </w:rPr>
        <w:t>
          Батыс Қазақстан облысының Тасқала ауданы
</w:t>
      </w:r>
      <w:r>
        <w:br/>
      </w:r>
      <w:r>
        <w:rPr>
          <w:rFonts w:ascii="Times New Roman"/>
          <w:b w:val="false"/>
          <w:i w:val="false"/>
          <w:color w:val="000000"/>
          <w:sz w:val="28"/>
        </w:rPr>
        <w:t>
          Каменка ауылының (солтүстiк бөлiгi)
</w:t>
      </w:r>
      <w:r>
        <w:br/>
      </w:r>
      <w:r>
        <w:rPr>
          <w:rFonts w:ascii="Times New Roman"/>
          <w:b w:val="false"/>
          <w:i w:val="false"/>
          <w:color w:val="000000"/>
          <w:sz w:val="28"/>
        </w:rPr>
        <w:t>
          сутартқышын қайта жаңарту                        40128
</w:t>
      </w:r>
      <w:r>
        <w:br/>
      </w:r>
      <w:r>
        <w:rPr>
          <w:rFonts w:ascii="Times New Roman"/>
          <w:b w:val="false"/>
          <w:i w:val="false"/>
          <w:color w:val="000000"/>
          <w:sz w:val="28"/>
        </w:rPr>
        <w:t>
          Батыс Қазақстан облысының Зеленов ауданы
</w:t>
      </w:r>
      <w:r>
        <w:br/>
      </w:r>
      <w:r>
        <w:rPr>
          <w:rFonts w:ascii="Times New Roman"/>
          <w:b w:val="false"/>
          <w:i w:val="false"/>
          <w:color w:val="000000"/>
          <w:sz w:val="28"/>
        </w:rPr>
        <w:t>
          Макарово ауылының сутартқышы мен колонкаларын
</w:t>
      </w:r>
      <w:r>
        <w:br/>
      </w:r>
      <w:r>
        <w:rPr>
          <w:rFonts w:ascii="Times New Roman"/>
          <w:b w:val="false"/>
          <w:i w:val="false"/>
          <w:color w:val="000000"/>
          <w:sz w:val="28"/>
        </w:rPr>
        <w:t>
          қайта жаңарту                                     21872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Пятимар кентiн сумен жабдықтау                    20545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Жанама елді мекенін сумен жабдықталуын сапалы
</w:t>
      </w:r>
      <w:r>
        <w:br/>
      </w:r>
      <w:r>
        <w:rPr>
          <w:rFonts w:ascii="Times New Roman"/>
          <w:b w:val="false"/>
          <w:i w:val="false"/>
          <w:color w:val="000000"/>
          <w:sz w:val="28"/>
        </w:rPr>
        <w:t>
          сумен жақсартуға бағытталған іс-шаралар жүргізу   48338
</w:t>
      </w:r>
      <w:r>
        <w:br/>
      </w:r>
      <w:r>
        <w:rPr>
          <w:rFonts w:ascii="Times New Roman"/>
          <w:b w:val="false"/>
          <w:i w:val="false"/>
          <w:color w:val="000000"/>
          <w:sz w:val="28"/>
        </w:rPr>
        <w:t>
          Батыс Қазақстан облысы Казтал ауданының
</w:t>
      </w:r>
      <w:r>
        <w:br/>
      </w:r>
      <w:r>
        <w:rPr>
          <w:rFonts w:ascii="Times New Roman"/>
          <w:b w:val="false"/>
          <w:i w:val="false"/>
          <w:color w:val="000000"/>
          <w:sz w:val="28"/>
        </w:rPr>
        <w:t>
          Березино кентін сумен жабдықтау                   23180
</w:t>
      </w:r>
      <w:r>
        <w:br/>
      </w:r>
      <w:r>
        <w:rPr>
          <w:rFonts w:ascii="Times New Roman"/>
          <w:b w:val="false"/>
          <w:i w:val="false"/>
          <w:color w:val="000000"/>
          <w:sz w:val="28"/>
        </w:rPr>
        <w:t>
          Батыс Қазақстан облысы Казтал ауданының
</w:t>
      </w:r>
      <w:r>
        <w:br/>
      </w:r>
      <w:r>
        <w:rPr>
          <w:rFonts w:ascii="Times New Roman"/>
          <w:b w:val="false"/>
          <w:i w:val="false"/>
          <w:color w:val="000000"/>
          <w:sz w:val="28"/>
        </w:rPr>
        <w:t>
          Көктерек кентін сумен жабдықтау                   22168
</w:t>
      </w:r>
      <w:r>
        <w:br/>
      </w:r>
      <w:r>
        <w:rPr>
          <w:rFonts w:ascii="Times New Roman"/>
          <w:b w:val="false"/>
          <w:i w:val="false"/>
          <w:color w:val="000000"/>
          <w:sz w:val="28"/>
        </w:rPr>
        <w:t>
          Батыс Қазақстан облысы Жәнібек ауданының
</w:t>
      </w:r>
      <w:r>
        <w:br/>
      </w:r>
      <w:r>
        <w:rPr>
          <w:rFonts w:ascii="Times New Roman"/>
          <w:b w:val="false"/>
          <w:i w:val="false"/>
          <w:color w:val="000000"/>
          <w:sz w:val="28"/>
        </w:rPr>
        <w:t>
          Ұзынкөл ауылында су құбырын салу                  16249
</w:t>
      </w:r>
      <w:r>
        <w:br/>
      </w:r>
      <w:r>
        <w:rPr>
          <w:rFonts w:ascii="Times New Roman"/>
          <w:b w:val="false"/>
          <w:i w:val="false"/>
          <w:color w:val="000000"/>
          <w:sz w:val="28"/>
        </w:rPr>
        <w:t>
          Батыс Қазақстан облысы Зеленов ауданының
</w:t>
      </w:r>
      <w:r>
        <w:br/>
      </w:r>
      <w:r>
        <w:rPr>
          <w:rFonts w:ascii="Times New Roman"/>
          <w:b w:val="false"/>
          <w:i w:val="false"/>
          <w:color w:val="000000"/>
          <w:sz w:val="28"/>
        </w:rPr>
        <w:t>
          Калининское кентінде су құбырын қайта жаңарту     10624
</w:t>
      </w:r>
      <w:r>
        <w:br/>
      </w:r>
      <w:r>
        <w:rPr>
          <w:rFonts w:ascii="Times New Roman"/>
          <w:b w:val="false"/>
          <w:i w:val="false"/>
          <w:color w:val="000000"/>
          <w:sz w:val="28"/>
        </w:rPr>
        <w:t>
          Батыс Қазақстан облысы Зеленов ауданының
</w:t>
      </w:r>
      <w:r>
        <w:br/>
      </w:r>
      <w:r>
        <w:rPr>
          <w:rFonts w:ascii="Times New Roman"/>
          <w:b w:val="false"/>
          <w:i w:val="false"/>
          <w:color w:val="000000"/>
          <w:sz w:val="28"/>
        </w:rPr>
        <w:t>
          Переметный кентінде су құбырын қайта жаңарту      11702
</w:t>
      </w:r>
      <w:r>
        <w:br/>
      </w:r>
      <w:r>
        <w:rPr>
          <w:rFonts w:ascii="Times New Roman"/>
          <w:b w:val="false"/>
          <w:i w:val="false"/>
          <w:color w:val="000000"/>
          <w:sz w:val="28"/>
        </w:rPr>
        <w:t>
          Батыс Қазақстан облысы Зеленов ауданының Көшім
</w:t>
      </w:r>
      <w:r>
        <w:br/>
      </w:r>
      <w:r>
        <w:rPr>
          <w:rFonts w:ascii="Times New Roman"/>
          <w:b w:val="false"/>
          <w:i w:val="false"/>
          <w:color w:val="000000"/>
          <w:sz w:val="28"/>
        </w:rPr>
        <w:t>
          кентінде су құбырын қайта жаңарту                 18685
</w:t>
      </w:r>
      <w:r>
        <w:br/>
      </w:r>
      <w:r>
        <w:rPr>
          <w:rFonts w:ascii="Times New Roman"/>
          <w:b w:val="false"/>
          <w:i w:val="false"/>
          <w:color w:val="000000"/>
          <w:sz w:val="28"/>
        </w:rPr>
        <w:t>
          Қарағанды облысы Молодежный кентiнiң сумен
</w:t>
      </w:r>
      <w:r>
        <w:br/>
      </w:r>
      <w:r>
        <w:rPr>
          <w:rFonts w:ascii="Times New Roman"/>
          <w:b w:val="false"/>
          <w:i w:val="false"/>
          <w:color w:val="000000"/>
          <w:sz w:val="28"/>
        </w:rPr>
        <w:t>
          жабдықтау және сутарту жүйелерiн қайта жаңарту    40000
</w:t>
      </w:r>
      <w:r>
        <w:br/>
      </w:r>
      <w:r>
        <w:rPr>
          <w:rFonts w:ascii="Times New Roman"/>
          <w:b w:val="false"/>
          <w:i w:val="false"/>
          <w:color w:val="000000"/>
          <w:sz w:val="28"/>
        </w:rPr>
        <w:t>
          Қарағанды облысының Жаңаарқа ауданы Қараағаш
</w:t>
      </w:r>
      <w:r>
        <w:br/>
      </w:r>
      <w:r>
        <w:rPr>
          <w:rFonts w:ascii="Times New Roman"/>
          <w:b w:val="false"/>
          <w:i w:val="false"/>
          <w:color w:val="000000"/>
          <w:sz w:val="28"/>
        </w:rPr>
        <w:t>
          ауылының су құбыры желiлерiн қайта жаңарту        17366
</w:t>
      </w:r>
      <w:r>
        <w:br/>
      </w:r>
      <w:r>
        <w:rPr>
          <w:rFonts w:ascii="Times New Roman"/>
          <w:b w:val="false"/>
          <w:i w:val="false"/>
          <w:color w:val="000000"/>
          <w:sz w:val="28"/>
        </w:rPr>
        <w:t>
          Қарағанды облысының Жаңаарқа ауданы Тоғысқан
</w:t>
      </w:r>
      <w:r>
        <w:br/>
      </w:r>
      <w:r>
        <w:rPr>
          <w:rFonts w:ascii="Times New Roman"/>
          <w:b w:val="false"/>
          <w:i w:val="false"/>
          <w:color w:val="000000"/>
          <w:sz w:val="28"/>
        </w:rPr>
        <w:t>
          ауылының су құбыры желілерiн қайта жаңарту        14799
</w:t>
      </w:r>
      <w:r>
        <w:br/>
      </w:r>
      <w:r>
        <w:rPr>
          <w:rFonts w:ascii="Times New Roman"/>
          <w:b w:val="false"/>
          <w:i w:val="false"/>
          <w:color w:val="000000"/>
          <w:sz w:val="28"/>
        </w:rPr>
        <w:t>
          Қарағанды облысының Шет ауданы Ақсу-Аюлы
</w:t>
      </w:r>
      <w:r>
        <w:br/>
      </w:r>
      <w:r>
        <w:rPr>
          <w:rFonts w:ascii="Times New Roman"/>
          <w:b w:val="false"/>
          <w:i w:val="false"/>
          <w:color w:val="000000"/>
          <w:sz w:val="28"/>
        </w:rPr>
        <w:t>
          ауылының аудан орталығында су құбыры
</w:t>
      </w:r>
      <w:r>
        <w:br/>
      </w:r>
      <w:r>
        <w:rPr>
          <w:rFonts w:ascii="Times New Roman"/>
          <w:b w:val="false"/>
          <w:i w:val="false"/>
          <w:color w:val="000000"/>
          <w:sz w:val="28"/>
        </w:rPr>
        <w:t>
          желiлерiн қайта жаңарту                           50000
</w:t>
      </w:r>
      <w:r>
        <w:br/>
      </w:r>
      <w:r>
        <w:rPr>
          <w:rFonts w:ascii="Times New Roman"/>
          <w:b w:val="false"/>
          <w:i w:val="false"/>
          <w:color w:val="000000"/>
          <w:sz w:val="28"/>
        </w:rPr>
        <w:t>
          Қарағанды облысының Осакаров ауданы Батпақ
</w:t>
      </w:r>
      <w:r>
        <w:br/>
      </w:r>
      <w:r>
        <w:rPr>
          <w:rFonts w:ascii="Times New Roman"/>
          <w:b w:val="false"/>
          <w:i w:val="false"/>
          <w:color w:val="000000"/>
          <w:sz w:val="28"/>
        </w:rPr>
        <w:t>
          ауылының су жинағы мен су құбыры желiлері         41841
</w:t>
      </w:r>
      <w:r>
        <w:br/>
      </w:r>
      <w:r>
        <w:rPr>
          <w:rFonts w:ascii="Times New Roman"/>
          <w:b w:val="false"/>
          <w:i w:val="false"/>
          <w:color w:val="000000"/>
          <w:sz w:val="28"/>
        </w:rPr>
        <w:t>
          Қарағанды облысының Қарқаралы ауданының Қоянды
</w:t>
      </w:r>
      <w:r>
        <w:br/>
      </w:r>
      <w:r>
        <w:rPr>
          <w:rFonts w:ascii="Times New Roman"/>
          <w:b w:val="false"/>
          <w:i w:val="false"/>
          <w:color w:val="000000"/>
          <w:sz w:val="28"/>
        </w:rPr>
        <w:t>
          ауылында су құбыры желiлерiн қайта жаңарту        32730
</w:t>
      </w:r>
      <w:r>
        <w:br/>
      </w:r>
      <w:r>
        <w:rPr>
          <w:rFonts w:ascii="Times New Roman"/>
          <w:b w:val="false"/>
          <w:i w:val="false"/>
          <w:color w:val="000000"/>
          <w:sz w:val="28"/>
        </w:rPr>
        <w:t>
          Қарағанды облысы Қарқаралы ауданының Қызыл-Ту
</w:t>
      </w:r>
      <w:r>
        <w:br/>
      </w:r>
      <w:r>
        <w:rPr>
          <w:rFonts w:ascii="Times New Roman"/>
          <w:b w:val="false"/>
          <w:i w:val="false"/>
          <w:color w:val="000000"/>
          <w:sz w:val="28"/>
        </w:rPr>
        <w:t>
          ауылында су құбыры желiлерiн қайта жаңарту        12670
</w:t>
      </w:r>
      <w:r>
        <w:br/>
      </w:r>
      <w:r>
        <w:rPr>
          <w:rFonts w:ascii="Times New Roman"/>
          <w:b w:val="false"/>
          <w:i w:val="false"/>
          <w:color w:val="000000"/>
          <w:sz w:val="28"/>
        </w:rPr>
        <w:t>
          Қарқаралы қаласының су құбырын қайта жаңарту,
</w:t>
      </w:r>
      <w:r>
        <w:br/>
      </w:r>
      <w:r>
        <w:rPr>
          <w:rFonts w:ascii="Times New Roman"/>
          <w:b w:val="false"/>
          <w:i w:val="false"/>
          <w:color w:val="000000"/>
          <w:sz w:val="28"/>
        </w:rPr>
        <w:t>
          3-кезегі (резервуар), Қарағанды облысы            17598
</w:t>
      </w:r>
      <w:r>
        <w:br/>
      </w:r>
      <w:r>
        <w:rPr>
          <w:rFonts w:ascii="Times New Roman"/>
          <w:b w:val="false"/>
          <w:i w:val="false"/>
          <w:color w:val="000000"/>
          <w:sz w:val="28"/>
        </w:rPr>
        <w:t>
          Қостанай облысы Жiтiқара ауданының Желқуар
</w:t>
      </w:r>
      <w:r>
        <w:br/>
      </w:r>
      <w:r>
        <w:rPr>
          <w:rFonts w:ascii="Times New Roman"/>
          <w:b w:val="false"/>
          <w:i w:val="false"/>
          <w:color w:val="000000"/>
          <w:sz w:val="28"/>
        </w:rPr>
        <w:t>
          сутартқышын қайта жаңарту                        180000
</w:t>
      </w:r>
      <w:r>
        <w:br/>
      </w:r>
      <w:r>
        <w:rPr>
          <w:rFonts w:ascii="Times New Roman"/>
          <w:b w:val="false"/>
          <w:i w:val="false"/>
          <w:color w:val="000000"/>
          <w:sz w:val="28"/>
        </w:rPr>
        <w:t>
          Қостанай облысының Есiл топты су құбырын қайта
</w:t>
      </w:r>
      <w:r>
        <w:br/>
      </w:r>
      <w:r>
        <w:rPr>
          <w:rFonts w:ascii="Times New Roman"/>
          <w:b w:val="false"/>
          <w:i w:val="false"/>
          <w:color w:val="000000"/>
          <w:sz w:val="28"/>
        </w:rPr>
        <w:t>
          жаңарту                                           50000
</w:t>
      </w:r>
      <w:r>
        <w:br/>
      </w:r>
      <w:r>
        <w:rPr>
          <w:rFonts w:ascii="Times New Roman"/>
          <w:b w:val="false"/>
          <w:i w:val="false"/>
          <w:color w:val="000000"/>
          <w:sz w:val="28"/>
        </w:rPr>
        <w:t>
          Қостанай облысының Амангелді ауданы Амангелдi
</w:t>
      </w:r>
      <w:r>
        <w:br/>
      </w:r>
      <w:r>
        <w:rPr>
          <w:rFonts w:ascii="Times New Roman"/>
          <w:b w:val="false"/>
          <w:i w:val="false"/>
          <w:color w:val="000000"/>
          <w:sz w:val="28"/>
        </w:rPr>
        <w:t>
          кентiнiң таратушы су құбыры желiлерiн қайта
</w:t>
      </w:r>
      <w:r>
        <w:br/>
      </w:r>
      <w:r>
        <w:rPr>
          <w:rFonts w:ascii="Times New Roman"/>
          <w:b w:val="false"/>
          <w:i w:val="false"/>
          <w:color w:val="000000"/>
          <w:sz w:val="28"/>
        </w:rPr>
        <w:t>
          жаңарту                                           72500
</w:t>
      </w:r>
      <w:r>
        <w:br/>
      </w:r>
      <w:r>
        <w:rPr>
          <w:rFonts w:ascii="Times New Roman"/>
          <w:b w:val="false"/>
          <w:i w:val="false"/>
          <w:color w:val="000000"/>
          <w:sz w:val="28"/>
        </w:rPr>
        <w:t>
          Қызылорда облысы Жаңақорған ауданының
</w:t>
      </w:r>
      <w:r>
        <w:br/>
      </w:r>
      <w:r>
        <w:rPr>
          <w:rFonts w:ascii="Times New Roman"/>
          <w:b w:val="false"/>
          <w:i w:val="false"/>
          <w:color w:val="000000"/>
          <w:sz w:val="28"/>
        </w:rPr>
        <w:t>
          Жаңақорған кентiнде сумен жабдықтау жүйесiн
</w:t>
      </w:r>
      <w:r>
        <w:br/>
      </w:r>
      <w:r>
        <w:rPr>
          <w:rFonts w:ascii="Times New Roman"/>
          <w:b w:val="false"/>
          <w:i w:val="false"/>
          <w:color w:val="000000"/>
          <w:sz w:val="28"/>
        </w:rPr>
        <w:t>
          қайта жаңарту                                     52700
</w:t>
      </w:r>
      <w:r>
        <w:br/>
      </w:r>
      <w:r>
        <w:rPr>
          <w:rFonts w:ascii="Times New Roman"/>
          <w:b w:val="false"/>
          <w:i w:val="false"/>
          <w:color w:val="000000"/>
          <w:sz w:val="28"/>
        </w:rPr>
        <w:t>
          Қызылорда облысы Сырдария ауданының Тереңөзек
</w:t>
      </w:r>
      <w:r>
        <w:br/>
      </w:r>
      <w:r>
        <w:rPr>
          <w:rFonts w:ascii="Times New Roman"/>
          <w:b w:val="false"/>
          <w:i w:val="false"/>
          <w:color w:val="000000"/>
          <w:sz w:val="28"/>
        </w:rPr>
        <w:t>
          кентiнде сумен жабдықтау жүйесiн қайта жаңарту    26877
</w:t>
      </w:r>
      <w:r>
        <w:br/>
      </w:r>
      <w:r>
        <w:rPr>
          <w:rFonts w:ascii="Times New Roman"/>
          <w:b w:val="false"/>
          <w:i w:val="false"/>
          <w:color w:val="000000"/>
          <w:sz w:val="28"/>
        </w:rPr>
        <w:t>
          Қызылорда облысының Тасбөгет кентiнде сумен
</w:t>
      </w:r>
      <w:r>
        <w:br/>
      </w:r>
      <w:r>
        <w:rPr>
          <w:rFonts w:ascii="Times New Roman"/>
          <w:b w:val="false"/>
          <w:i w:val="false"/>
          <w:color w:val="000000"/>
          <w:sz w:val="28"/>
        </w:rPr>
        <w:t>
          жабдықтау және су тарту жүйелерiн қайта
</w:t>
      </w:r>
      <w:r>
        <w:br/>
      </w:r>
      <w:r>
        <w:rPr>
          <w:rFonts w:ascii="Times New Roman"/>
          <w:b w:val="false"/>
          <w:i w:val="false"/>
          <w:color w:val="000000"/>
          <w:sz w:val="28"/>
        </w:rPr>
        <w:t>
          жаңарту және кеңейту                              37500
</w:t>
      </w:r>
      <w:r>
        <w:br/>
      </w:r>
      <w:r>
        <w:rPr>
          <w:rFonts w:ascii="Times New Roman"/>
          <w:b w:val="false"/>
          <w:i w:val="false"/>
          <w:color w:val="000000"/>
          <w:sz w:val="28"/>
        </w:rPr>
        <w:t>
          Қызылорда облысы Жалағаш ауданының Жалағаш
</w:t>
      </w:r>
      <w:r>
        <w:br/>
      </w:r>
      <w:r>
        <w:rPr>
          <w:rFonts w:ascii="Times New Roman"/>
          <w:b w:val="false"/>
          <w:i w:val="false"/>
          <w:color w:val="000000"/>
          <w:sz w:val="28"/>
        </w:rPr>
        <w:t>
          аудан орталығында су құбырын кеңейту. Бас су
</w:t>
      </w:r>
      <w:r>
        <w:br/>
      </w:r>
      <w:r>
        <w:rPr>
          <w:rFonts w:ascii="Times New Roman"/>
          <w:b w:val="false"/>
          <w:i w:val="false"/>
          <w:color w:val="000000"/>
          <w:sz w:val="28"/>
        </w:rPr>
        <w:t>
          жинағы құрылысы (2-кезегi)                       114700
</w:t>
      </w:r>
      <w:r>
        <w:br/>
      </w:r>
      <w:r>
        <w:rPr>
          <w:rFonts w:ascii="Times New Roman"/>
          <w:b w:val="false"/>
          <w:i w:val="false"/>
          <w:color w:val="000000"/>
          <w:sz w:val="28"/>
        </w:rPr>
        <w:t>
          Маңғыстау облысы Қарақиян ауданының Жетібай
</w:t>
      </w:r>
      <w:r>
        <w:br/>
      </w:r>
      <w:r>
        <w:rPr>
          <w:rFonts w:ascii="Times New Roman"/>
          <w:b w:val="false"/>
          <w:i w:val="false"/>
          <w:color w:val="000000"/>
          <w:sz w:val="28"/>
        </w:rPr>
        <w:t>
          кентiнде ұзындығы 9,5 км жерасты сутартқышын
</w:t>
      </w:r>
      <w:r>
        <w:br/>
      </w:r>
      <w:r>
        <w:rPr>
          <w:rFonts w:ascii="Times New Roman"/>
          <w:b w:val="false"/>
          <w:i w:val="false"/>
          <w:color w:val="000000"/>
          <w:sz w:val="28"/>
        </w:rPr>
        <w:t>
          салу                                              73192
</w:t>
      </w:r>
      <w:r>
        <w:br/>
      </w:r>
      <w:r>
        <w:rPr>
          <w:rFonts w:ascii="Times New Roman"/>
          <w:b w:val="false"/>
          <w:i w:val="false"/>
          <w:color w:val="000000"/>
          <w:sz w:val="28"/>
        </w:rPr>
        <w:t>
          Павлодар облысы Ертіс ауданының Ертiс
</w:t>
      </w:r>
      <w:r>
        <w:br/>
      </w:r>
      <w:r>
        <w:rPr>
          <w:rFonts w:ascii="Times New Roman"/>
          <w:b w:val="false"/>
          <w:i w:val="false"/>
          <w:color w:val="000000"/>
          <w:sz w:val="28"/>
        </w:rPr>
        <w:t>
          ауылындағы таратушы желi мен құрылыстарды
</w:t>
      </w:r>
      <w:r>
        <w:br/>
      </w:r>
      <w:r>
        <w:rPr>
          <w:rFonts w:ascii="Times New Roman"/>
          <w:b w:val="false"/>
          <w:i w:val="false"/>
          <w:color w:val="000000"/>
          <w:sz w:val="28"/>
        </w:rPr>
        <w:t>
          қайта жаңарту                                     80952
</w:t>
      </w:r>
      <w:r>
        <w:br/>
      </w:r>
      <w:r>
        <w:rPr>
          <w:rFonts w:ascii="Times New Roman"/>
          <w:b w:val="false"/>
          <w:i w:val="false"/>
          <w:color w:val="000000"/>
          <w:sz w:val="28"/>
        </w:rPr>
        <w:t>
          Павлодар облысы Успенск ауданы Успенка
</w:t>
      </w:r>
      <w:r>
        <w:br/>
      </w:r>
      <w:r>
        <w:rPr>
          <w:rFonts w:ascii="Times New Roman"/>
          <w:b w:val="false"/>
          <w:i w:val="false"/>
          <w:color w:val="000000"/>
          <w:sz w:val="28"/>
        </w:rPr>
        <w:t>
          ауылында таратушы су құбыры желісi мен
</w:t>
      </w:r>
      <w:r>
        <w:br/>
      </w:r>
      <w:r>
        <w:rPr>
          <w:rFonts w:ascii="Times New Roman"/>
          <w:b w:val="false"/>
          <w:i w:val="false"/>
          <w:color w:val="000000"/>
          <w:sz w:val="28"/>
        </w:rPr>
        <w:t>
          құрылыстарды қайта жаңарту                        85700
</w:t>
      </w:r>
      <w:r>
        <w:br/>
      </w:r>
      <w:r>
        <w:rPr>
          <w:rFonts w:ascii="Times New Roman"/>
          <w:b w:val="false"/>
          <w:i w:val="false"/>
          <w:color w:val="000000"/>
          <w:sz w:val="28"/>
        </w:rPr>
        <w:t>
          Павлодар облысындағы елдi мекендерді сумен
</w:t>
      </w:r>
      <w:r>
        <w:br/>
      </w:r>
      <w:r>
        <w:rPr>
          <w:rFonts w:ascii="Times New Roman"/>
          <w:b w:val="false"/>
          <w:i w:val="false"/>
          <w:color w:val="000000"/>
          <w:sz w:val="28"/>
        </w:rPr>
        <w:t>
          жабдықтауды ұйымдастыру жергiлiктi жүйесінiң
</w:t>
      </w:r>
      <w:r>
        <w:br/>
      </w:r>
      <w:r>
        <w:rPr>
          <w:rFonts w:ascii="Times New Roman"/>
          <w:b w:val="false"/>
          <w:i w:val="false"/>
          <w:color w:val="000000"/>
          <w:sz w:val="28"/>
        </w:rPr>
        <w:t>
          II кезегi. Ақсу қаласы (ауылдық аймақ),
</w:t>
      </w:r>
      <w:r>
        <w:br/>
      </w:r>
      <w:r>
        <w:rPr>
          <w:rFonts w:ascii="Times New Roman"/>
          <w:b w:val="false"/>
          <w:i w:val="false"/>
          <w:color w:val="000000"/>
          <w:sz w:val="28"/>
        </w:rPr>
        <w:t>
          Ақжол ауылы кешендi блок-модульмен сумен
</w:t>
      </w:r>
      <w:r>
        <w:br/>
      </w:r>
      <w:r>
        <w:rPr>
          <w:rFonts w:ascii="Times New Roman"/>
          <w:b w:val="false"/>
          <w:i w:val="false"/>
          <w:color w:val="000000"/>
          <w:sz w:val="28"/>
        </w:rPr>
        <w:t>
          жабдықтау                                         10164
</w:t>
      </w:r>
      <w:r>
        <w:br/>
      </w:r>
      <w:r>
        <w:rPr>
          <w:rFonts w:ascii="Times New Roman"/>
          <w:b w:val="false"/>
          <w:i w:val="false"/>
          <w:color w:val="000000"/>
          <w:sz w:val="28"/>
        </w:rPr>
        <w:t>
          Павлодар облысы Қашыр ауданының Қашыр
</w:t>
      </w:r>
      <w:r>
        <w:br/>
      </w:r>
      <w:r>
        <w:rPr>
          <w:rFonts w:ascii="Times New Roman"/>
          <w:b w:val="false"/>
          <w:i w:val="false"/>
          <w:color w:val="000000"/>
          <w:sz w:val="28"/>
        </w:rPr>
        <w:t>
          ауылында су құбыры желiлерiн қайта
</w:t>
      </w:r>
      <w:r>
        <w:br/>
      </w:r>
      <w:r>
        <w:rPr>
          <w:rFonts w:ascii="Times New Roman"/>
          <w:b w:val="false"/>
          <w:i w:val="false"/>
          <w:color w:val="000000"/>
          <w:sz w:val="28"/>
        </w:rPr>
        <w:t>
          жаңарту және кеңейту (II кезегi)                  73033
</w:t>
      </w:r>
      <w:r>
        <w:br/>
      </w:r>
      <w:r>
        <w:rPr>
          <w:rFonts w:ascii="Times New Roman"/>
          <w:b w:val="false"/>
          <w:i w:val="false"/>
          <w:color w:val="000000"/>
          <w:sz w:val="28"/>
        </w:rPr>
        <w:t>
          Ленинский кентiнiң сумен жабдықтау
</w:t>
      </w:r>
      <w:r>
        <w:br/>
      </w:r>
      <w:r>
        <w:rPr>
          <w:rFonts w:ascii="Times New Roman"/>
          <w:b w:val="false"/>
          <w:i w:val="false"/>
          <w:color w:val="000000"/>
          <w:sz w:val="28"/>
        </w:rPr>
        <w:t>
          құрылысының жергіліктi жүйесi N 1, N 2, N 3
</w:t>
      </w:r>
      <w:r>
        <w:br/>
      </w:r>
      <w:r>
        <w:rPr>
          <w:rFonts w:ascii="Times New Roman"/>
          <w:b w:val="false"/>
          <w:i w:val="false"/>
          <w:color w:val="000000"/>
          <w:sz w:val="28"/>
        </w:rPr>
        <w:t>
          алаңдар Павлодар қаласы (ауылдық аймақ).
</w:t>
      </w:r>
      <w:r>
        <w:br/>
      </w:r>
      <w:r>
        <w:rPr>
          <w:rFonts w:ascii="Times New Roman"/>
          <w:b w:val="false"/>
          <w:i w:val="false"/>
          <w:color w:val="000000"/>
          <w:sz w:val="28"/>
        </w:rPr>
        <w:t>
          Сумен жабдықтау пункттерi                         18010
</w:t>
      </w:r>
      <w:r>
        <w:br/>
      </w:r>
      <w:r>
        <w:rPr>
          <w:rFonts w:ascii="Times New Roman"/>
          <w:b w:val="false"/>
          <w:i w:val="false"/>
          <w:color w:val="000000"/>
          <w:sz w:val="28"/>
        </w:rPr>
        <w:t>
          Мойылды ауылын сумен жабдықтау құрылысының
</w:t>
      </w:r>
      <w:r>
        <w:br/>
      </w:r>
      <w:r>
        <w:rPr>
          <w:rFonts w:ascii="Times New Roman"/>
          <w:b w:val="false"/>
          <w:i w:val="false"/>
          <w:color w:val="000000"/>
          <w:sz w:val="28"/>
        </w:rPr>
        <w:t>
          жергiлiктi жүйесi Павлодар қаласы (ауылдық
</w:t>
      </w:r>
      <w:r>
        <w:br/>
      </w:r>
      <w:r>
        <w:rPr>
          <w:rFonts w:ascii="Times New Roman"/>
          <w:b w:val="false"/>
          <w:i w:val="false"/>
          <w:color w:val="000000"/>
          <w:sz w:val="28"/>
        </w:rPr>
        <w:t>
          аймақ). Сумен жабдықтау пункттері                  8080
</w:t>
      </w:r>
      <w:r>
        <w:br/>
      </w:r>
      <w:r>
        <w:rPr>
          <w:rFonts w:ascii="Times New Roman"/>
          <w:b w:val="false"/>
          <w:i w:val="false"/>
          <w:color w:val="000000"/>
          <w:sz w:val="28"/>
        </w:rPr>
        <w:t>
          Павлодар облысының Песчаное ауылындағы
</w:t>
      </w:r>
      <w:r>
        <w:br/>
      </w:r>
      <w:r>
        <w:rPr>
          <w:rFonts w:ascii="Times New Roman"/>
          <w:b w:val="false"/>
          <w:i w:val="false"/>
          <w:color w:val="000000"/>
          <w:sz w:val="28"/>
        </w:rPr>
        <w:t>
          сутаратқышты қайта жаңарту                        60000
</w:t>
      </w:r>
      <w:r>
        <w:br/>
      </w:r>
      <w:r>
        <w:rPr>
          <w:rFonts w:ascii="Times New Roman"/>
          <w:b w:val="false"/>
          <w:i w:val="false"/>
          <w:color w:val="000000"/>
          <w:sz w:val="28"/>
        </w:rPr>
        <w:t>
          Солтүстiк Қазақстан облысы Уәлиханов және
</w:t>
      </w:r>
      <w:r>
        <w:br/>
      </w:r>
      <w:r>
        <w:rPr>
          <w:rFonts w:ascii="Times New Roman"/>
          <w:b w:val="false"/>
          <w:i w:val="false"/>
          <w:color w:val="000000"/>
          <w:sz w:val="28"/>
        </w:rPr>
        <w:t>
          Ақжар аудандарының ауылдық елдi мекендерiн
</w:t>
      </w:r>
      <w:r>
        <w:br/>
      </w:r>
      <w:r>
        <w:rPr>
          <w:rFonts w:ascii="Times New Roman"/>
          <w:b w:val="false"/>
          <w:i w:val="false"/>
          <w:color w:val="000000"/>
          <w:sz w:val="28"/>
        </w:rPr>
        <w:t>
          сумен жабдықтау (II кезегi)                       79237
</w:t>
      </w:r>
      <w:r>
        <w:br/>
      </w:r>
      <w:r>
        <w:rPr>
          <w:rFonts w:ascii="Times New Roman"/>
          <w:b w:val="false"/>
          <w:i w:val="false"/>
          <w:color w:val="000000"/>
          <w:sz w:val="28"/>
        </w:rPr>
        <w:t>
          Солтүстiк Қазақстан облысының Жамбыл ауданында
</w:t>
      </w:r>
      <w:r>
        <w:br/>
      </w:r>
      <w:r>
        <w:rPr>
          <w:rFonts w:ascii="Times New Roman"/>
          <w:b w:val="false"/>
          <w:i w:val="false"/>
          <w:color w:val="000000"/>
          <w:sz w:val="28"/>
        </w:rPr>
        <w:t>
          шоғырланған ұңғы су жинағышын салу (ІI кезегi)    80000
</w:t>
      </w:r>
      <w:r>
        <w:br/>
      </w:r>
      <w:r>
        <w:rPr>
          <w:rFonts w:ascii="Times New Roman"/>
          <w:b w:val="false"/>
          <w:i w:val="false"/>
          <w:color w:val="000000"/>
          <w:sz w:val="28"/>
        </w:rPr>
        <w:t>
          Оңтүстік Қазақстан облысы Сарыағаш ауданының
</w:t>
      </w:r>
      <w:r>
        <w:br/>
      </w:r>
      <w:r>
        <w:rPr>
          <w:rFonts w:ascii="Times New Roman"/>
          <w:b w:val="false"/>
          <w:i w:val="false"/>
          <w:color w:val="000000"/>
          <w:sz w:val="28"/>
        </w:rPr>
        <w:t>
          Абай ауылын және жақын маңдағы ауылдарын сумен
</w:t>
      </w:r>
      <w:r>
        <w:br/>
      </w:r>
      <w:r>
        <w:rPr>
          <w:rFonts w:ascii="Times New Roman"/>
          <w:b w:val="false"/>
          <w:i w:val="false"/>
          <w:color w:val="000000"/>
          <w:sz w:val="28"/>
        </w:rPr>
        <w:t>
          жабдықтау                                        123847
</w:t>
      </w:r>
      <w:r>
        <w:br/>
      </w:r>
      <w:r>
        <w:rPr>
          <w:rFonts w:ascii="Times New Roman"/>
          <w:b w:val="false"/>
          <w:i w:val="false"/>
          <w:color w:val="000000"/>
          <w:sz w:val="28"/>
        </w:rPr>
        <w:t>
          Оңтүстiк Қазақстан облысы Сайрам ауданының
</w:t>
      </w:r>
      <w:r>
        <w:br/>
      </w:r>
      <w:r>
        <w:rPr>
          <w:rFonts w:ascii="Times New Roman"/>
          <w:b w:val="false"/>
          <w:i w:val="false"/>
          <w:color w:val="000000"/>
          <w:sz w:val="28"/>
        </w:rPr>
        <w:t>
          Жiбек жолы ауылын сумен жабдықтау                 47454
</w:t>
      </w:r>
      <w:r>
        <w:br/>
      </w:r>
      <w:r>
        <w:rPr>
          <w:rFonts w:ascii="Times New Roman"/>
          <w:b w:val="false"/>
          <w:i w:val="false"/>
          <w:color w:val="000000"/>
          <w:sz w:val="28"/>
        </w:rPr>
        <w:t>
          Оңтүстік Қазақстан облысы Отырар ауданының
</w:t>
      </w:r>
      <w:r>
        <w:br/>
      </w:r>
      <w:r>
        <w:rPr>
          <w:rFonts w:ascii="Times New Roman"/>
          <w:b w:val="false"/>
          <w:i w:val="false"/>
          <w:color w:val="000000"/>
          <w:sz w:val="28"/>
        </w:rPr>
        <w:t>
          Шәуiлдiр елді мекенiн сумен жабдықтау             44893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салу.
</w:t>
      </w:r>
      <w:r>
        <w:br/>
      </w:r>
      <w:r>
        <w:rPr>
          <w:rFonts w:ascii="Times New Roman"/>
          <w:b w:val="false"/>
          <w:i w:val="false"/>
          <w:color w:val="000000"/>
          <w:sz w:val="28"/>
        </w:rPr>
        <w:t>
          Оңтүстiк Қазақстан облысының Темiр кентi          30000
</w:t>
      </w:r>
      <w:r>
        <w:br/>
      </w:r>
      <w:r>
        <w:rPr>
          <w:rFonts w:ascii="Times New Roman"/>
          <w:b w:val="false"/>
          <w:i w:val="false"/>
          <w:color w:val="000000"/>
          <w:sz w:val="28"/>
        </w:rPr>
        <w:t>
          Арыс, Шойманов, Темір,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Көкмардан
</w:t>
      </w:r>
      <w:r>
        <w:br/>
      </w:r>
      <w:r>
        <w:rPr>
          <w:rFonts w:ascii="Times New Roman"/>
          <w:b w:val="false"/>
          <w:i w:val="false"/>
          <w:color w:val="000000"/>
          <w:sz w:val="28"/>
        </w:rPr>
        <w:t>
          кентi                                             25000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Арыс кентi     30296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w:t>
      </w:r>
      <w:r>
        <w:br/>
      </w:r>
      <w:r>
        <w:rPr>
          <w:rFonts w:ascii="Times New Roman"/>
          <w:b w:val="false"/>
          <w:i w:val="false"/>
          <w:color w:val="000000"/>
          <w:sz w:val="28"/>
        </w:rPr>
        <w:t>
          Қызыл-Ту кенті                                    12100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елді мекендерiнiң су құбырларын
</w:t>
      </w:r>
      <w:r>
        <w:br/>
      </w:r>
      <w:r>
        <w:rPr>
          <w:rFonts w:ascii="Times New Roman"/>
          <w:b w:val="false"/>
          <w:i w:val="false"/>
          <w:color w:val="000000"/>
          <w:sz w:val="28"/>
        </w:rPr>
        <w:t>
          салу. Оңтүстiк Қазақстан облысының Шойманов
</w:t>
      </w:r>
      <w:r>
        <w:br/>
      </w:r>
      <w:r>
        <w:rPr>
          <w:rFonts w:ascii="Times New Roman"/>
          <w:b w:val="false"/>
          <w:i w:val="false"/>
          <w:color w:val="000000"/>
          <w:sz w:val="28"/>
        </w:rPr>
        <w:t>
          кентi                                             25700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Қоғам кентi    24125
</w:t>
      </w:r>
      <w:r>
        <w:br/>
      </w:r>
      <w:r>
        <w:rPr>
          <w:rFonts w:ascii="Times New Roman"/>
          <w:b w:val="false"/>
          <w:i w:val="false"/>
          <w:color w:val="000000"/>
          <w:sz w:val="28"/>
        </w:rPr>
        <w:t>
          Оңтүстiк Қазақстан облысы Отырар ауданының
</w:t>
      </w:r>
      <w:r>
        <w:br/>
      </w:r>
      <w:r>
        <w:rPr>
          <w:rFonts w:ascii="Times New Roman"/>
          <w:b w:val="false"/>
          <w:i w:val="false"/>
          <w:color w:val="000000"/>
          <w:sz w:val="28"/>
        </w:rPr>
        <w:t>
          Әметбек елдi мекенiн сумен жабдықтау              25626
</w:t>
      </w:r>
      <w:r>
        <w:br/>
      </w:r>
      <w:r>
        <w:rPr>
          <w:rFonts w:ascii="Times New Roman"/>
          <w:b w:val="false"/>
          <w:i w:val="false"/>
          <w:color w:val="000000"/>
          <w:sz w:val="28"/>
        </w:rPr>
        <w:t>
          Оңтүстiк Қазақстан облысы Ордабасы ауданының
</w:t>
      </w:r>
      <w:r>
        <w:br/>
      </w:r>
      <w:r>
        <w:rPr>
          <w:rFonts w:ascii="Times New Roman"/>
          <w:b w:val="false"/>
          <w:i w:val="false"/>
          <w:color w:val="000000"/>
          <w:sz w:val="28"/>
        </w:rPr>
        <w:t>
          Төрткөл ауылын сумен жабдықталуын қайта жаңарту   40000
</w:t>
      </w:r>
      <w:r>
        <w:br/>
      </w:r>
      <w:r>
        <w:rPr>
          <w:rFonts w:ascii="Times New Roman"/>
          <w:b w:val="false"/>
          <w:i w:val="false"/>
          <w:color w:val="000000"/>
          <w:sz w:val="28"/>
        </w:rPr>
        <w:t>
          Ақмола облысының Бұланды ауданы Макинск
</w:t>
      </w:r>
      <w:r>
        <w:br/>
      </w:r>
      <w:r>
        <w:rPr>
          <w:rFonts w:ascii="Times New Roman"/>
          <w:b w:val="false"/>
          <w:i w:val="false"/>
          <w:color w:val="000000"/>
          <w:sz w:val="28"/>
        </w:rPr>
        <w:t>
          қаласының сумен жабдықтау желiлерiн қайта
</w:t>
      </w:r>
      <w:r>
        <w:br/>
      </w:r>
      <w:r>
        <w:rPr>
          <w:rFonts w:ascii="Times New Roman"/>
          <w:b w:val="false"/>
          <w:i w:val="false"/>
          <w:color w:val="000000"/>
          <w:sz w:val="28"/>
        </w:rPr>
        <w:t>
          жаңарту                                           35397
</w:t>
      </w:r>
      <w:r>
        <w:br/>
      </w:r>
      <w:r>
        <w:rPr>
          <w:rFonts w:ascii="Times New Roman"/>
          <w:b w:val="false"/>
          <w:i w:val="false"/>
          <w:color w:val="000000"/>
          <w:sz w:val="28"/>
        </w:rPr>
        <w:t>
          Ақмола облысының Жарқайың ауданы Державинск
</w:t>
      </w:r>
      <w:r>
        <w:br/>
      </w:r>
      <w:r>
        <w:rPr>
          <w:rFonts w:ascii="Times New Roman"/>
          <w:b w:val="false"/>
          <w:i w:val="false"/>
          <w:color w:val="000000"/>
          <w:sz w:val="28"/>
        </w:rPr>
        <w:t>
          қаласының сутартқышы мен желiлерiн қайта
</w:t>
      </w:r>
      <w:r>
        <w:br/>
      </w:r>
      <w:r>
        <w:rPr>
          <w:rFonts w:ascii="Times New Roman"/>
          <w:b w:val="false"/>
          <w:i w:val="false"/>
          <w:color w:val="000000"/>
          <w:sz w:val="28"/>
        </w:rPr>
        <w:t>
          жаңарту (II кезегi)                               80000
</w:t>
      </w:r>
      <w:r>
        <w:br/>
      </w:r>
      <w:r>
        <w:rPr>
          <w:rFonts w:ascii="Times New Roman"/>
          <w:b w:val="false"/>
          <w:i w:val="false"/>
          <w:color w:val="000000"/>
          <w:sz w:val="28"/>
        </w:rPr>
        <w:t>
          Ақмола облысының Нұра топты су құбырын қайта
</w:t>
      </w:r>
      <w:r>
        <w:br/>
      </w:r>
      <w:r>
        <w:rPr>
          <w:rFonts w:ascii="Times New Roman"/>
          <w:b w:val="false"/>
          <w:i w:val="false"/>
          <w:color w:val="000000"/>
          <w:sz w:val="28"/>
        </w:rPr>
        <w:t>
          жаңарту (II кезегi)                              119000
</w:t>
      </w:r>
      <w:r>
        <w:br/>
      </w:r>
      <w:r>
        <w:rPr>
          <w:rFonts w:ascii="Times New Roman"/>
          <w:b w:val="false"/>
          <w:i w:val="false"/>
          <w:color w:val="000000"/>
          <w:sz w:val="28"/>
        </w:rPr>
        <w:t>
          Алға қаласындағы және Ақтөбе облысының Алға
</w:t>
      </w:r>
      <w:r>
        <w:br/>
      </w:r>
      <w:r>
        <w:rPr>
          <w:rFonts w:ascii="Times New Roman"/>
          <w:b w:val="false"/>
          <w:i w:val="false"/>
          <w:color w:val="000000"/>
          <w:sz w:val="28"/>
        </w:rPr>
        <w:t>
          ауданының жақын орналасқан ауылдық елді
</w:t>
      </w:r>
      <w:r>
        <w:br/>
      </w:r>
      <w:r>
        <w:rPr>
          <w:rFonts w:ascii="Times New Roman"/>
          <w:b w:val="false"/>
          <w:i w:val="false"/>
          <w:color w:val="000000"/>
          <w:sz w:val="28"/>
        </w:rPr>
        <w:t>
          мекендерін аудан орталығының магистралды
</w:t>
      </w:r>
      <w:r>
        <w:br/>
      </w:r>
      <w:r>
        <w:rPr>
          <w:rFonts w:ascii="Times New Roman"/>
          <w:b w:val="false"/>
          <w:i w:val="false"/>
          <w:color w:val="000000"/>
          <w:sz w:val="28"/>
        </w:rPr>
        <w:t>
          итергіш сутартқыш қайта жаңарту                   31481
</w:t>
      </w:r>
      <w:r>
        <w:br/>
      </w:r>
      <w:r>
        <w:rPr>
          <w:rFonts w:ascii="Times New Roman"/>
          <w:b w:val="false"/>
          <w:i w:val="false"/>
          <w:color w:val="000000"/>
          <w:sz w:val="28"/>
        </w:rPr>
        <w:t>
          Атырау облысы Құлсары-Тұрғызба-Шоқпартоғай-
</w:t>
      </w:r>
      <w:r>
        <w:br/>
      </w:r>
      <w:r>
        <w:rPr>
          <w:rFonts w:ascii="Times New Roman"/>
          <w:b w:val="false"/>
          <w:i w:val="false"/>
          <w:color w:val="000000"/>
          <w:sz w:val="28"/>
        </w:rPr>
        <w:t>
          Аққызтоғай топты су құбырын қайта жаңарту        144647
</w:t>
      </w:r>
      <w:r>
        <w:br/>
      </w:r>
      <w:r>
        <w:rPr>
          <w:rFonts w:ascii="Times New Roman"/>
          <w:b w:val="false"/>
          <w:i w:val="false"/>
          <w:color w:val="000000"/>
          <w:sz w:val="28"/>
        </w:rPr>
        <w:t>
          Қарағанды облысы Приозерск қаласының
</w:t>
      </w:r>
      <w:r>
        <w:br/>
      </w:r>
      <w:r>
        <w:rPr>
          <w:rFonts w:ascii="Times New Roman"/>
          <w:b w:val="false"/>
          <w:i w:val="false"/>
          <w:color w:val="000000"/>
          <w:sz w:val="28"/>
        </w:rPr>
        <w:t>
          қалалық су құбыры желiлерiн қайта жаңарту         83700
</w:t>
      </w:r>
      <w:r>
        <w:br/>
      </w:r>
      <w:r>
        <w:rPr>
          <w:rFonts w:ascii="Times New Roman"/>
          <w:b w:val="false"/>
          <w:i w:val="false"/>
          <w:color w:val="000000"/>
          <w:sz w:val="28"/>
        </w:rPr>
        <w:t>
          Қарағанды облысының Абай ауданы елдi
</w:t>
      </w:r>
      <w:r>
        <w:br/>
      </w:r>
      <w:r>
        <w:rPr>
          <w:rFonts w:ascii="Times New Roman"/>
          <w:b w:val="false"/>
          <w:i w:val="false"/>
          <w:color w:val="000000"/>
          <w:sz w:val="28"/>
        </w:rPr>
        <w:t>
          мекендерiнiң су құбыры желiлерiн қайта
</w:t>
      </w:r>
      <w:r>
        <w:br/>
      </w:r>
      <w:r>
        <w:rPr>
          <w:rFonts w:ascii="Times New Roman"/>
          <w:b w:val="false"/>
          <w:i w:val="false"/>
          <w:color w:val="000000"/>
          <w:sz w:val="28"/>
        </w:rPr>
        <w:t>
          жаңарту және оңтайландыру (Абай, Қарабас)
</w:t>
      </w:r>
      <w:r>
        <w:br/>
      </w:r>
      <w:r>
        <w:rPr>
          <w:rFonts w:ascii="Times New Roman"/>
          <w:b w:val="false"/>
          <w:i w:val="false"/>
          <w:color w:val="000000"/>
          <w:sz w:val="28"/>
        </w:rPr>
        <w:t>
          II кезегi.                                       189071
</w:t>
      </w:r>
      <w:r>
        <w:br/>
      </w:r>
      <w:r>
        <w:rPr>
          <w:rFonts w:ascii="Times New Roman"/>
          <w:b w:val="false"/>
          <w:i w:val="false"/>
          <w:color w:val="000000"/>
          <w:sz w:val="28"/>
        </w:rPr>
        <w:t>
          Қарағанды облысы Қаражал қаласының су құбыры
</w:t>
      </w:r>
      <w:r>
        <w:br/>
      </w:r>
      <w:r>
        <w:rPr>
          <w:rFonts w:ascii="Times New Roman"/>
          <w:b w:val="false"/>
          <w:i w:val="false"/>
          <w:color w:val="000000"/>
          <w:sz w:val="28"/>
        </w:rPr>
        <w:t>
          желілерін қайта жаңарту                          46250
</w:t>
      </w:r>
      <w:r>
        <w:br/>
      </w:r>
      <w:r>
        <w:rPr>
          <w:rFonts w:ascii="Times New Roman"/>
          <w:b w:val="false"/>
          <w:i w:val="false"/>
          <w:color w:val="000000"/>
          <w:sz w:val="28"/>
        </w:rPr>
        <w:t>
           Қостанай облысы Ащы-Тасты магистральды
</w:t>
      </w:r>
      <w:r>
        <w:br/>
      </w:r>
      <w:r>
        <w:rPr>
          <w:rFonts w:ascii="Times New Roman"/>
          <w:b w:val="false"/>
          <w:i w:val="false"/>
          <w:color w:val="000000"/>
          <w:sz w:val="28"/>
        </w:rPr>
        <w:t>
          сутартқышын қайта жаңарту                        150000
</w:t>
      </w:r>
      <w:r>
        <w:br/>
      </w:r>
      <w:r>
        <w:rPr>
          <w:rFonts w:ascii="Times New Roman"/>
          <w:b w:val="false"/>
          <w:i w:val="false"/>
          <w:color w:val="000000"/>
          <w:sz w:val="28"/>
        </w:rPr>
        <w:t>
          Солтүстiк Қазақстан облысының Тайынша
</w:t>
      </w:r>
      <w:r>
        <w:br/>
      </w:r>
      <w:r>
        <w:rPr>
          <w:rFonts w:ascii="Times New Roman"/>
          <w:b w:val="false"/>
          <w:i w:val="false"/>
          <w:color w:val="000000"/>
          <w:sz w:val="28"/>
        </w:rPr>
        <w:t>
          кентiндегi сутаратқыш (Қиялы кентiнiң -
</w:t>
      </w:r>
      <w:r>
        <w:br/>
      </w:r>
      <w:r>
        <w:rPr>
          <w:rFonts w:ascii="Times New Roman"/>
          <w:b w:val="false"/>
          <w:i w:val="false"/>
          <w:color w:val="000000"/>
          <w:sz w:val="28"/>
        </w:rPr>
        <w:t>
          Черномошнянка кентiнiң - Тайынша кентiнiң
</w:t>
      </w:r>
      <w:r>
        <w:br/>
      </w:r>
      <w:r>
        <w:rPr>
          <w:rFonts w:ascii="Times New Roman"/>
          <w:b w:val="false"/>
          <w:i w:val="false"/>
          <w:color w:val="000000"/>
          <w:sz w:val="28"/>
        </w:rPr>
        <w:t>
          I және II кезегi)                               462297
</w:t>
      </w:r>
      <w:r>
        <w:br/>
      </w:r>
      <w:r>
        <w:rPr>
          <w:rFonts w:ascii="Times New Roman"/>
          <w:b w:val="false"/>
          <w:i w:val="false"/>
          <w:color w:val="000000"/>
          <w:sz w:val="28"/>
        </w:rPr>
        <w:t>
          Оңтүстiк Қазақстан облысының Түркiстан
</w:t>
      </w:r>
      <w:r>
        <w:br/>
      </w:r>
      <w:r>
        <w:rPr>
          <w:rFonts w:ascii="Times New Roman"/>
          <w:b w:val="false"/>
          <w:i w:val="false"/>
          <w:color w:val="000000"/>
          <w:sz w:val="28"/>
        </w:rPr>
        <w:t>
          қаласын сумен жабдықтау                         100000
</w:t>
      </w:r>
      <w:r>
        <w:br/>
      </w:r>
      <w:r>
        <w:rPr>
          <w:rFonts w:ascii="Times New Roman"/>
          <w:b w:val="false"/>
          <w:i w:val="false"/>
          <w:color w:val="000000"/>
          <w:sz w:val="28"/>
        </w:rPr>
        <w:t>
          Атырау облысы Мақат ауданының                   75030
</w:t>
      </w:r>
      <w:r>
        <w:br/>
      </w:r>
      <w:r>
        <w:rPr>
          <w:rFonts w:ascii="Times New Roman"/>
          <w:b w:val="false"/>
          <w:i w:val="false"/>
          <w:color w:val="000000"/>
          <w:sz w:val="28"/>
        </w:rPr>
        <w:t>
          Атырау - Мақат су тартқышын қалпына келтіру
</w:t>
      </w:r>
      <w:r>
        <w:br/>
      </w:r>
      <w:r>
        <w:rPr>
          <w:rFonts w:ascii="Times New Roman"/>
          <w:b w:val="false"/>
          <w:i w:val="false"/>
          <w:color w:val="000000"/>
          <w:sz w:val="28"/>
        </w:rPr>
        <w:t>
</w:t>
      </w:r>
      <w:r>
        <w:rPr>
          <w:rFonts w:ascii="Times New Roman"/>
          <w:b w:val="false"/>
          <w:i/>
          <w:color w:val="000000"/>
          <w:sz w:val="28"/>
        </w:rPr>
        <w:t>
    025   Су ресурстарын басқаруды жетілдiру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жерлердi қалпына келтiру                        545622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89206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456416
</w:t>
      </w:r>
      <w:r>
        <w:rPr>
          <w:rFonts w:ascii="Times New Roman"/>
          <w:b w:val="false"/>
          <w:i w:val="false"/>
          <w:color w:val="000000"/>
          <w:sz w:val="28"/>
        </w:rPr>
        <w:t>
</w:t>
      </w:r>
      <w:r>
        <w:br/>
      </w:r>
      <w:r>
        <w:rPr>
          <w:rFonts w:ascii="Times New Roman"/>
          <w:b w:val="false"/>
          <w:i w:val="false"/>
          <w:color w:val="000000"/>
          <w:sz w:val="28"/>
        </w:rPr>
        <w:t>
    026   Су ресурстарын басқару және жердi
</w:t>
      </w:r>
      <w:r>
        <w:br/>
      </w:r>
      <w:r>
        <w:rPr>
          <w:rFonts w:ascii="Times New Roman"/>
          <w:b w:val="false"/>
          <w:i w:val="false"/>
          <w:color w:val="000000"/>
          <w:sz w:val="28"/>
        </w:rPr>
        <w:t>
          қалпына келтірудi жетiлдiру жобасына
</w:t>
      </w:r>
      <w:r>
        <w:br/>
      </w:r>
      <w:r>
        <w:rPr>
          <w:rFonts w:ascii="Times New Roman"/>
          <w:b w:val="false"/>
          <w:i w:val="false"/>
          <w:color w:val="000000"/>
          <w:sz w:val="28"/>
        </w:rPr>
        <w:t>
          кредит беру                                     813041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w:t>
      </w:r>
      <w:r>
        <w:rPr>
          <w:rFonts w:ascii="Times New Roman"/>
          <w:b w:val="false"/>
          <w:i w:val="false"/>
          <w:color w:val="000000"/>
          <w:sz w:val="28"/>
        </w:rPr>
        <w:t>
 665112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147929
</w:t>
      </w:r>
      <w:r>
        <w:rPr>
          <w:rFonts w:ascii="Times New Roman"/>
          <w:b w:val="false"/>
          <w:i w:val="false"/>
          <w:color w:val="000000"/>
          <w:sz w:val="28"/>
        </w:rPr>
        <w:t>
</w:t>
      </w:r>
      <w:r>
        <w:br/>
      </w:r>
      <w:r>
        <w:rPr>
          <w:rFonts w:ascii="Times New Roman"/>
          <w:b w:val="false"/>
          <w:i w:val="false"/>
          <w:color w:val="000000"/>
          <w:sz w:val="28"/>
        </w:rPr>
        <w:t>
    027   Сырдария өзенiнiң арнасын реттеу
</w:t>
      </w:r>
      <w:r>
        <w:br/>
      </w:r>
      <w:r>
        <w:rPr>
          <w:rFonts w:ascii="Times New Roman"/>
          <w:b w:val="false"/>
          <w:i w:val="false"/>
          <w:color w:val="000000"/>
          <w:sz w:val="28"/>
        </w:rPr>
        <w:t>
          және Арал теңiзiнiң солтүстік бөлiгiн
</w:t>
      </w:r>
      <w:r>
        <w:br/>
      </w:r>
      <w:r>
        <w:rPr>
          <w:rFonts w:ascii="Times New Roman"/>
          <w:b w:val="false"/>
          <w:i w:val="false"/>
          <w:color w:val="000000"/>
          <w:sz w:val="28"/>
        </w:rPr>
        <w:t>
          сақтау                                         2917764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2202985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714779
</w:t>
      </w:r>
      <w:r>
        <w:rPr>
          <w:rFonts w:ascii="Times New Roman"/>
          <w:b w:val="false"/>
          <w:i w:val="false"/>
          <w:color w:val="000000"/>
          <w:sz w:val="28"/>
        </w:rPr>
        <w:t>
</w:t>
      </w:r>
      <w:r>
        <w:br/>
      </w:r>
      <w:r>
        <w:rPr>
          <w:rFonts w:ascii="Times New Roman"/>
          <w:b w:val="false"/>
          <w:i w:val="false"/>
          <w:color w:val="000000"/>
          <w:sz w:val="28"/>
        </w:rPr>
        <w:t>
    028   Арал теңiзi өңiрiнiң елдi мекендерiн
</w:t>
      </w:r>
      <w:r>
        <w:br/>
      </w:r>
      <w:r>
        <w:rPr>
          <w:rFonts w:ascii="Times New Roman"/>
          <w:b w:val="false"/>
          <w:i w:val="false"/>
          <w:color w:val="000000"/>
          <w:sz w:val="28"/>
        </w:rPr>
        <w:t>
          сумен жабдықтау және санитариясы               313163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245619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67544
</w:t>
      </w:r>
      <w:r>
        <w:rPr>
          <w:rFonts w:ascii="Times New Roman"/>
          <w:b w:val="false"/>
          <w:i w:val="false"/>
          <w:color w:val="000000"/>
          <w:sz w:val="28"/>
        </w:rPr>
        <w:t>
</w:t>
      </w:r>
      <w:r>
        <w:br/>
      </w:r>
      <w:r>
        <w:rPr>
          <w:rFonts w:ascii="Times New Roman"/>
          <w:b w:val="false"/>
          <w:i w:val="false"/>
          <w:color w:val="000000"/>
          <w:sz w:val="28"/>
        </w:rPr>
        <w:t>
    029   Сумен жабдықтау жүйесiн салу және
</w:t>
      </w:r>
      <w:r>
        <w:br/>
      </w:r>
      <w:r>
        <w:rPr>
          <w:rFonts w:ascii="Times New Roman"/>
          <w:b w:val="false"/>
          <w:i w:val="false"/>
          <w:color w:val="000000"/>
          <w:sz w:val="28"/>
        </w:rPr>
        <w:t>
          қайта жаңарту                                 4010320
</w:t>
      </w:r>
      <w:r>
        <w:br/>
      </w:r>
      <w:r>
        <w:rPr>
          <w:rFonts w:ascii="Times New Roman"/>
          <w:b w:val="false"/>
          <w:i w:val="false"/>
          <w:color w:val="000000"/>
          <w:sz w:val="28"/>
        </w:rPr>
        <w:t>
</w:t>
      </w:r>
      <w:r>
        <w:rPr>
          <w:rFonts w:ascii="Times New Roman"/>
          <w:b w:val="false"/>
          <w:i/>
          <w:color w:val="000000"/>
          <w:sz w:val="28"/>
        </w:rPr>
        <w:t>
      004 Сыртқы қарыздар есебiнен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169809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Қарағанды облысының ауылдық сумен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                                   169809
</w:t>
      </w:r>
      <w:r>
        <w:rPr>
          <w:rFonts w:ascii="Times New Roman"/>
          <w:b w:val="false"/>
          <w:i w:val="false"/>
          <w:color w:val="000000"/>
          <w:sz w:val="28"/>
        </w:rPr>
        <w:t>
</w:t>
      </w:r>
      <w:r>
        <w:br/>
      </w:r>
      <w:r>
        <w:rPr>
          <w:rFonts w:ascii="Times New Roman"/>
          <w:b w:val="false"/>
          <w:i w:val="false"/>
          <w:color w:val="000000"/>
          <w:sz w:val="28"/>
        </w:rPr>
        <w:t>
      005 Ішкi көздер есебiнен жобаны iске асыру       2975700
</w:t>
      </w:r>
      <w:r>
        <w:br/>
      </w:r>
      <w:r>
        <w:rPr>
          <w:rFonts w:ascii="Times New Roman"/>
          <w:b w:val="false"/>
          <w:i w:val="false"/>
          <w:color w:val="000000"/>
          <w:sz w:val="28"/>
        </w:rPr>
        <w:t>
               оның iшiнде инвестициялық
</w:t>
      </w:r>
      <w:r>
        <w:br/>
      </w:r>
      <w:r>
        <w:rPr>
          <w:rFonts w:ascii="Times New Roman"/>
          <w:b w:val="false"/>
          <w:i w:val="false"/>
          <w:color w:val="000000"/>
          <w:sz w:val="28"/>
        </w:rPr>
        <w:t>
               жобаларға:
</w:t>
      </w:r>
      <w:r>
        <w:br/>
      </w:r>
      <w:r>
        <w:rPr>
          <w:rFonts w:ascii="Times New Roman"/>
          <w:b w:val="false"/>
          <w:i w:val="false"/>
          <w:color w:val="000000"/>
          <w:sz w:val="28"/>
        </w:rPr>
        <w:t>
               Ақмола облысы Сiлетi топты су
</w:t>
      </w:r>
      <w:r>
        <w:br/>
      </w:r>
      <w:r>
        <w:rPr>
          <w:rFonts w:ascii="Times New Roman"/>
          <w:b w:val="false"/>
          <w:i w:val="false"/>
          <w:color w:val="000000"/>
          <w:sz w:val="28"/>
        </w:rPr>
        <w:t>
               құбырын қайта жаңарту                    145739
</w:t>
      </w:r>
      <w:r>
        <w:br/>
      </w:r>
      <w:r>
        <w:rPr>
          <w:rFonts w:ascii="Times New Roman"/>
          <w:b w:val="false"/>
          <w:i w:val="false"/>
          <w:color w:val="000000"/>
          <w:sz w:val="28"/>
        </w:rPr>
        <w:t>
               Атырау облысы Құрманғазы
</w:t>
      </w:r>
      <w:r>
        <w:br/>
      </w:r>
      <w:r>
        <w:rPr>
          <w:rFonts w:ascii="Times New Roman"/>
          <w:b w:val="false"/>
          <w:i w:val="false"/>
          <w:color w:val="000000"/>
          <w:sz w:val="28"/>
        </w:rPr>
        <w:t>
               ауданындағы Қоянды топты су құбыры
</w:t>
      </w:r>
      <w:r>
        <w:br/>
      </w:r>
      <w:r>
        <w:rPr>
          <w:rFonts w:ascii="Times New Roman"/>
          <w:b w:val="false"/>
          <w:i w:val="false"/>
          <w:color w:val="000000"/>
          <w:sz w:val="28"/>
        </w:rPr>
        <w:t>
               (құрылыстың II кезегі)                   234331
</w:t>
      </w:r>
      <w:r>
        <w:br/>
      </w:r>
      <w:r>
        <w:rPr>
          <w:rFonts w:ascii="Times New Roman"/>
          <w:b w:val="false"/>
          <w:i w:val="false"/>
          <w:color w:val="000000"/>
          <w:sz w:val="28"/>
        </w:rPr>
        <w:t>
               Атырау облысы Қызылқоға ауданы
</w:t>
      </w:r>
      <w:r>
        <w:br/>
      </w:r>
      <w:r>
        <w:rPr>
          <w:rFonts w:ascii="Times New Roman"/>
          <w:b w:val="false"/>
          <w:i w:val="false"/>
          <w:color w:val="000000"/>
          <w:sz w:val="28"/>
        </w:rPr>
        <w:t>
               Қосқұлақ-Тасшағыл су құбырын салу         50000
</w:t>
      </w:r>
    </w:p>
    <w:p>
      <w:pPr>
        <w:spacing w:after="0"/>
        <w:ind w:left="0"/>
        <w:jc w:val="both"/>
      </w:pPr>
      <w:r>
        <w:rPr>
          <w:rFonts w:ascii="Times New Roman"/>
          <w:b w:val="false"/>
          <w:i w:val="false"/>
          <w:color w:val="000000"/>
          <w:sz w:val="28"/>
        </w:rPr>
        <w:t>
               Шығыс Қазақстан облысы Белағаш
</w:t>
      </w:r>
      <w:r>
        <w:br/>
      </w:r>
      <w:r>
        <w:rPr>
          <w:rFonts w:ascii="Times New Roman"/>
          <w:b w:val="false"/>
          <w:i w:val="false"/>
          <w:color w:val="000000"/>
          <w:sz w:val="28"/>
        </w:rPr>
        <w:t>
               топты су құбырын қайта жаңарту.
</w:t>
      </w:r>
      <w:r>
        <w:br/>
      </w:r>
      <w:r>
        <w:rPr>
          <w:rFonts w:ascii="Times New Roman"/>
          <w:b w:val="false"/>
          <w:i w:val="false"/>
          <w:color w:val="000000"/>
          <w:sz w:val="28"/>
        </w:rPr>
        <w:t>
               Топты су құбырын қайта жаңартудың
</w:t>
      </w:r>
      <w:r>
        <w:br/>
      </w:r>
      <w:r>
        <w:rPr>
          <w:rFonts w:ascii="Times New Roman"/>
          <w:b w:val="false"/>
          <w:i w:val="false"/>
          <w:color w:val="000000"/>
          <w:sz w:val="28"/>
        </w:rPr>
        <w:t>
               екiншi кезегi.                           100000
</w:t>
      </w:r>
      <w:r>
        <w:br/>
      </w:r>
      <w:r>
        <w:rPr>
          <w:rFonts w:ascii="Times New Roman"/>
          <w:b w:val="false"/>
          <w:i w:val="false"/>
          <w:color w:val="000000"/>
          <w:sz w:val="28"/>
        </w:rPr>
        <w:t>
               Батыс Қазақстан облысы Каменск
</w:t>
      </w:r>
      <w:r>
        <w:br/>
      </w:r>
      <w:r>
        <w:rPr>
          <w:rFonts w:ascii="Times New Roman"/>
          <w:b w:val="false"/>
          <w:i w:val="false"/>
          <w:color w:val="000000"/>
          <w:sz w:val="28"/>
        </w:rPr>
        <w:t>
               топты су құбырының ауыз суды өңдеу
</w:t>
      </w:r>
      <w:r>
        <w:br/>
      </w:r>
      <w:r>
        <w:rPr>
          <w:rFonts w:ascii="Times New Roman"/>
          <w:b w:val="false"/>
          <w:i w:val="false"/>
          <w:color w:val="000000"/>
          <w:sz w:val="28"/>
        </w:rPr>
        <w:t>
               жөнiндегі станциялар кешенiн салу        150000
</w:t>
      </w:r>
      <w:r>
        <w:br/>
      </w:r>
      <w:r>
        <w:rPr>
          <w:rFonts w:ascii="Times New Roman"/>
          <w:b w:val="false"/>
          <w:i w:val="false"/>
          <w:color w:val="000000"/>
          <w:sz w:val="28"/>
        </w:rPr>
        <w:t>
               Қызылорда облысында Арал-Сарыбұлақ
</w:t>
      </w:r>
      <w:r>
        <w:br/>
      </w:r>
      <w:r>
        <w:rPr>
          <w:rFonts w:ascii="Times New Roman"/>
          <w:b w:val="false"/>
          <w:i w:val="false"/>
          <w:color w:val="000000"/>
          <w:sz w:val="28"/>
        </w:rPr>
        <w:t>
               топты су құбырын салу (IV кезегі)        148282
</w:t>
      </w:r>
      <w:r>
        <w:br/>
      </w:r>
      <w:r>
        <w:rPr>
          <w:rFonts w:ascii="Times New Roman"/>
          <w:b w:val="false"/>
          <w:i w:val="false"/>
          <w:color w:val="000000"/>
          <w:sz w:val="28"/>
        </w:rPr>
        <w:t>
               Қызылорда облысындағы Арал-Сарыбұлақ
</w:t>
      </w:r>
      <w:r>
        <w:br/>
      </w:r>
      <w:r>
        <w:rPr>
          <w:rFonts w:ascii="Times New Roman"/>
          <w:b w:val="false"/>
          <w:i w:val="false"/>
          <w:color w:val="000000"/>
          <w:sz w:val="28"/>
        </w:rPr>
        <w:t>
               топтық су құбырын салу (ІV кезек).
</w:t>
      </w:r>
      <w:r>
        <w:br/>
      </w:r>
      <w:r>
        <w:rPr>
          <w:rFonts w:ascii="Times New Roman"/>
          <w:b w:val="false"/>
          <w:i w:val="false"/>
          <w:color w:val="000000"/>
          <w:sz w:val="28"/>
        </w:rPr>
        <w:t>
               Қазалы ауданының Ақтан батыр, Жанқожа
</w:t>
      </w:r>
      <w:r>
        <w:br/>
      </w:r>
      <w:r>
        <w:rPr>
          <w:rFonts w:ascii="Times New Roman"/>
          <w:b w:val="false"/>
          <w:i w:val="false"/>
          <w:color w:val="000000"/>
          <w:sz w:val="28"/>
        </w:rPr>
        <w:t>
               батыр, Бекарыстан би, Майдакөл,
</w:t>
      </w:r>
      <w:r>
        <w:br/>
      </w:r>
      <w:r>
        <w:rPr>
          <w:rFonts w:ascii="Times New Roman"/>
          <w:b w:val="false"/>
          <w:i w:val="false"/>
          <w:color w:val="000000"/>
          <w:sz w:val="28"/>
        </w:rPr>
        <w:t>
               Түктібаев ауылдарында тарату желілерін
</w:t>
      </w:r>
      <w:r>
        <w:br/>
      </w:r>
      <w:r>
        <w:rPr>
          <w:rFonts w:ascii="Times New Roman"/>
          <w:b w:val="false"/>
          <w:i w:val="false"/>
          <w:color w:val="000000"/>
          <w:sz w:val="28"/>
        </w:rPr>
        <w:t>
               қосу                                     201718
</w:t>
      </w:r>
    </w:p>
    <w:p>
      <w:pPr>
        <w:spacing w:after="0"/>
        <w:ind w:left="0"/>
        <w:jc w:val="both"/>
      </w:pPr>
      <w:r>
        <w:rPr>
          <w:rFonts w:ascii="Times New Roman"/>
          <w:b w:val="false"/>
          <w:i w:val="false"/>
          <w:color w:val="000000"/>
          <w:sz w:val="28"/>
        </w:rPr>
        <w:t>
               Қызылорда облысында Арал-Сарыбұлақ
</w:t>
      </w:r>
      <w:r>
        <w:br/>
      </w:r>
      <w:r>
        <w:rPr>
          <w:rFonts w:ascii="Times New Roman"/>
          <w:b w:val="false"/>
          <w:i w:val="false"/>
          <w:color w:val="000000"/>
          <w:sz w:val="28"/>
        </w:rPr>
        <w:t>
               топтық су құбырын салу (V кезегі)         53000
</w:t>
      </w:r>
    </w:p>
    <w:p>
      <w:pPr>
        <w:spacing w:after="0"/>
        <w:ind w:left="0"/>
        <w:jc w:val="both"/>
      </w:pPr>
      <w:r>
        <w:rPr>
          <w:rFonts w:ascii="Times New Roman"/>
          <w:b w:val="false"/>
          <w:i w:val="false"/>
          <w:color w:val="000000"/>
          <w:sz w:val="28"/>
        </w:rPr>
        <w:t>
               Қызылорда облысында Октябрь топты
</w:t>
      </w:r>
      <w:r>
        <w:br/>
      </w:r>
      <w:r>
        <w:rPr>
          <w:rFonts w:ascii="Times New Roman"/>
          <w:b w:val="false"/>
          <w:i w:val="false"/>
          <w:color w:val="000000"/>
          <w:sz w:val="28"/>
        </w:rPr>
        <w:t>
               су құбырын салу                           17300
</w:t>
      </w:r>
      <w:r>
        <w:br/>
      </w:r>
      <w:r>
        <w:rPr>
          <w:rFonts w:ascii="Times New Roman"/>
          <w:b w:val="false"/>
          <w:i w:val="false"/>
          <w:color w:val="000000"/>
          <w:sz w:val="28"/>
        </w:rPr>
        <w:t>
               Қызылорда облысында Жиделi топты
</w:t>
      </w:r>
      <w:r>
        <w:br/>
      </w:r>
      <w:r>
        <w:rPr>
          <w:rFonts w:ascii="Times New Roman"/>
          <w:b w:val="false"/>
          <w:i w:val="false"/>
          <w:color w:val="000000"/>
          <w:sz w:val="28"/>
        </w:rPr>
        <w:t>
               су құбырын және оған қосылу тармағын
</w:t>
      </w:r>
      <w:r>
        <w:br/>
      </w:r>
      <w:r>
        <w:rPr>
          <w:rFonts w:ascii="Times New Roman"/>
          <w:b w:val="false"/>
          <w:i w:val="false"/>
          <w:color w:val="000000"/>
          <w:sz w:val="28"/>
        </w:rPr>
        <w:t>
               салу                                     56161
</w:t>
      </w:r>
      <w:r>
        <w:br/>
      </w:r>
      <w:r>
        <w:rPr>
          <w:rFonts w:ascii="Times New Roman"/>
          <w:b w:val="false"/>
          <w:i w:val="false"/>
          <w:color w:val="000000"/>
          <w:sz w:val="28"/>
        </w:rPr>
        <w:t>
               Қызылорда облысы Шиелі ауданының Жиделі
</w:t>
      </w:r>
      <w:r>
        <w:br/>
      </w:r>
      <w:r>
        <w:rPr>
          <w:rFonts w:ascii="Times New Roman"/>
          <w:b w:val="false"/>
          <w:i w:val="false"/>
          <w:color w:val="000000"/>
          <w:sz w:val="28"/>
        </w:rPr>
        <w:t>
               сутаратқышына қосу арқылы Бекет - 1,
</w:t>
      </w:r>
      <w:r>
        <w:br/>
      </w:r>
      <w:r>
        <w:rPr>
          <w:rFonts w:ascii="Times New Roman"/>
          <w:b w:val="false"/>
          <w:i w:val="false"/>
          <w:color w:val="000000"/>
          <w:sz w:val="28"/>
        </w:rPr>
        <w:t>
               Жансейіт, Ортақшыл жаңа кенттерінде
</w:t>
      </w:r>
      <w:r>
        <w:br/>
      </w:r>
      <w:r>
        <w:rPr>
          <w:rFonts w:ascii="Times New Roman"/>
          <w:b w:val="false"/>
          <w:i w:val="false"/>
          <w:color w:val="000000"/>
          <w:sz w:val="28"/>
        </w:rPr>
        <w:t>
               су тартқы құрылыстарын салу               93839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Булаев топты су құбырын қайта жаңарту
</w:t>
      </w:r>
      <w:r>
        <w:br/>
      </w:r>
      <w:r>
        <w:rPr>
          <w:rFonts w:ascii="Times New Roman"/>
          <w:b w:val="false"/>
          <w:i w:val="false"/>
          <w:color w:val="000000"/>
          <w:sz w:val="28"/>
        </w:rPr>
        <w:t>
               (II кезегі)                              350000
</w:t>
      </w:r>
      <w:r>
        <w:br/>
      </w:r>
      <w:r>
        <w:rPr>
          <w:rFonts w:ascii="Times New Roman"/>
          <w:b w:val="false"/>
          <w:i w:val="false"/>
          <w:color w:val="000000"/>
          <w:sz w:val="28"/>
        </w:rPr>
        <w:t>
               Солтүстік Қазақстан облысында Есiл
</w:t>
      </w:r>
      <w:r>
        <w:br/>
      </w:r>
      <w:r>
        <w:rPr>
          <w:rFonts w:ascii="Times New Roman"/>
          <w:b w:val="false"/>
          <w:i w:val="false"/>
          <w:color w:val="000000"/>
          <w:sz w:val="28"/>
        </w:rPr>
        <w:t>
               топты су құбырын қайта жаңарту
</w:t>
      </w:r>
      <w:r>
        <w:br/>
      </w:r>
      <w:r>
        <w:rPr>
          <w:rFonts w:ascii="Times New Roman"/>
          <w:b w:val="false"/>
          <w:i w:val="false"/>
          <w:color w:val="000000"/>
          <w:sz w:val="28"/>
        </w:rPr>
        <w:t>
               (I кезегі)                              255341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Соколовск топты су құбырын қайта
</w:t>
      </w:r>
      <w:r>
        <w:br/>
      </w:r>
      <w:r>
        <w:rPr>
          <w:rFonts w:ascii="Times New Roman"/>
          <w:b w:val="false"/>
          <w:i w:val="false"/>
          <w:color w:val="000000"/>
          <w:sz w:val="28"/>
        </w:rPr>
        <w:t>
               жаңарту (II кезегі)                     250000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Преснов топты су құбырын қайта
</w:t>
      </w:r>
      <w:r>
        <w:br/>
      </w:r>
      <w:r>
        <w:rPr>
          <w:rFonts w:ascii="Times New Roman"/>
          <w:b w:val="false"/>
          <w:i w:val="false"/>
          <w:color w:val="000000"/>
          <w:sz w:val="28"/>
        </w:rPr>
        <w:t>
               жаңарту (I және II кезектерi)           275600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Көкшетау өнеркәсiптiк су құбырын
</w:t>
      </w:r>
      <w:r>
        <w:br/>
      </w:r>
      <w:r>
        <w:rPr>
          <w:rFonts w:ascii="Times New Roman"/>
          <w:b w:val="false"/>
          <w:i w:val="false"/>
          <w:color w:val="000000"/>
          <w:sz w:val="28"/>
        </w:rPr>
        <w:t>
               қайта жаңарту                           194389
</w:t>
      </w:r>
      <w:r>
        <w:br/>
      </w:r>
      <w:r>
        <w:rPr>
          <w:rFonts w:ascii="Times New Roman"/>
          <w:b w:val="false"/>
          <w:i w:val="false"/>
          <w:color w:val="000000"/>
          <w:sz w:val="28"/>
        </w:rPr>
        <w:t>
               Оңтүстiк Қазақстан облысындағы
</w:t>
      </w:r>
      <w:r>
        <w:br/>
      </w:r>
      <w:r>
        <w:rPr>
          <w:rFonts w:ascii="Times New Roman"/>
          <w:b w:val="false"/>
          <w:i w:val="false"/>
          <w:color w:val="000000"/>
          <w:sz w:val="28"/>
        </w:rPr>
        <w:t>
               Кентау-Түркiстан топты су құбыры        400000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186711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"Қазалы/Жаңақазалыны сумен жабдықтау"   139773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жобасының шеңберінде қайта жаңартуды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Республикасындағы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елді мекендерді сумен жабдықтау          46938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174257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Ауылдық аумақтардың сумен жабдықтауын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кәрізін дамыту                      88013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Қарағанды облысының ауылдық сумен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                                86244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503843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"Қазалы/Жаңақазалыны сумен жабдықтау"   503843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жобасының шеңберінде қайта жаңартуды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өткізу
</w:t>
      </w:r>
      <w:r>
        <w:rPr>
          <w:rFonts w:ascii="Times New Roman"/>
          <w:b w:val="false"/>
          <w:i w:val="false"/>
          <w:color w:val="000000"/>
          <w:sz w:val="28"/>
        </w:rPr>
        <w:t>
</w:t>
      </w:r>
      <w:r>
        <w:br/>
      </w:r>
      <w:r>
        <w:rPr>
          <w:rFonts w:ascii="Times New Roman"/>
          <w:b w:val="false"/>
          <w:i w:val="false"/>
          <w:color w:val="000000"/>
          <w:sz w:val="28"/>
        </w:rPr>
        <w:t>
  031     Гидротехникалық құрылысты қайта жаңарту      1252026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
</w:t>
      </w:r>
      <w:r>
        <w:br/>
      </w:r>
      <w:r>
        <w:rPr>
          <w:rFonts w:ascii="Times New Roman"/>
          <w:b w:val="false"/>
          <w:i w:val="false"/>
          <w:color w:val="000000"/>
          <w:sz w:val="28"/>
        </w:rPr>
        <w:t>
               Алматы облысы Балқаш ауданы Ақдала
</w:t>
      </w:r>
      <w:r>
        <w:br/>
      </w:r>
      <w:r>
        <w:rPr>
          <w:rFonts w:ascii="Times New Roman"/>
          <w:b w:val="false"/>
          <w:i w:val="false"/>
          <w:color w:val="000000"/>
          <w:sz w:val="28"/>
        </w:rPr>
        <w:t>
               суару алқабының бас коллекторын
</w:t>
      </w:r>
      <w:r>
        <w:br/>
      </w:r>
      <w:r>
        <w:rPr>
          <w:rFonts w:ascii="Times New Roman"/>
          <w:b w:val="false"/>
          <w:i w:val="false"/>
          <w:color w:val="000000"/>
          <w:sz w:val="28"/>
        </w:rPr>
        <w:t>
               (БКЖ) қайта жаңарту                      140236
</w:t>
      </w:r>
      <w:r>
        <w:br/>
      </w:r>
      <w:r>
        <w:rPr>
          <w:rFonts w:ascii="Times New Roman"/>
          <w:b w:val="false"/>
          <w:i w:val="false"/>
          <w:color w:val="000000"/>
          <w:sz w:val="28"/>
        </w:rPr>
        <w:t>
               Жамбыл облысы Терiс-Ащыбұлақ су
</w:t>
      </w:r>
      <w:r>
        <w:br/>
      </w:r>
      <w:r>
        <w:rPr>
          <w:rFonts w:ascii="Times New Roman"/>
          <w:b w:val="false"/>
          <w:i w:val="false"/>
          <w:color w:val="000000"/>
          <w:sz w:val="28"/>
        </w:rPr>
        <w:t>
               қоймасы бөгетінiң сейсмикалық
</w:t>
      </w:r>
      <w:r>
        <w:br/>
      </w:r>
      <w:r>
        <w:rPr>
          <w:rFonts w:ascii="Times New Roman"/>
          <w:b w:val="false"/>
          <w:i w:val="false"/>
          <w:color w:val="000000"/>
          <w:sz w:val="28"/>
        </w:rPr>
        <w:t>
               тұрақтылығын арттыру                     270000
</w:t>
      </w:r>
      <w:r>
        <w:br/>
      </w:r>
      <w:r>
        <w:rPr>
          <w:rFonts w:ascii="Times New Roman"/>
          <w:b w:val="false"/>
          <w:i w:val="false"/>
          <w:color w:val="000000"/>
          <w:sz w:val="28"/>
        </w:rPr>
        <w:t>
               "Қаныш Сәтпаев атындағы каналдың"
</w:t>
      </w:r>
      <w:r>
        <w:br/>
      </w:r>
      <w:r>
        <w:rPr>
          <w:rFonts w:ascii="Times New Roman"/>
          <w:b w:val="false"/>
          <w:i w:val="false"/>
          <w:color w:val="000000"/>
          <w:sz w:val="28"/>
        </w:rPr>
        <w:t>
               N 7(3-агрегат), 11(1), 12(3), 15(4),
</w:t>
      </w:r>
      <w:r>
        <w:br/>
      </w:r>
      <w:r>
        <w:rPr>
          <w:rFonts w:ascii="Times New Roman"/>
          <w:b w:val="false"/>
          <w:i w:val="false"/>
          <w:color w:val="000000"/>
          <w:sz w:val="28"/>
        </w:rPr>
        <w:t>
               18(3), 19(1), 22(3) сорғы
</w:t>
      </w:r>
      <w:r>
        <w:br/>
      </w:r>
      <w:r>
        <w:rPr>
          <w:rFonts w:ascii="Times New Roman"/>
          <w:b w:val="false"/>
          <w:i w:val="false"/>
          <w:color w:val="000000"/>
          <w:sz w:val="28"/>
        </w:rPr>
        <w:t>
               станцияларының негiзгi технологиялық
</w:t>
      </w:r>
      <w:r>
        <w:br/>
      </w:r>
      <w:r>
        <w:rPr>
          <w:rFonts w:ascii="Times New Roman"/>
          <w:b w:val="false"/>
          <w:i w:val="false"/>
          <w:color w:val="000000"/>
          <w:sz w:val="28"/>
        </w:rPr>
        <w:t>
               жабдығын қайта жаңарту                   50810
</w:t>
      </w:r>
      <w:r>
        <w:br/>
      </w:r>
      <w:r>
        <w:rPr>
          <w:rFonts w:ascii="Times New Roman"/>
          <w:b w:val="false"/>
          <w:i w:val="false"/>
          <w:color w:val="000000"/>
          <w:sz w:val="28"/>
        </w:rPr>
        <w:t>
               Алматы облысы Нұрлы магистральды
</w:t>
      </w:r>
      <w:r>
        <w:br/>
      </w:r>
      <w:r>
        <w:rPr>
          <w:rFonts w:ascii="Times New Roman"/>
          <w:b w:val="false"/>
          <w:i w:val="false"/>
          <w:color w:val="000000"/>
          <w:sz w:val="28"/>
        </w:rPr>
        <w:t>
               құбырының дербес тегеурiндi бөлiгін
</w:t>
      </w:r>
      <w:r>
        <w:br/>
      </w:r>
      <w:r>
        <w:rPr>
          <w:rFonts w:ascii="Times New Roman"/>
          <w:b w:val="false"/>
          <w:i w:val="false"/>
          <w:color w:val="000000"/>
          <w:sz w:val="28"/>
        </w:rPr>
        <w:t>
               қайта жаңарту                             36475
</w:t>
      </w:r>
      <w:r>
        <w:br/>
      </w:r>
      <w:r>
        <w:rPr>
          <w:rFonts w:ascii="Times New Roman"/>
          <w:b w:val="false"/>
          <w:i w:val="false"/>
          <w:color w:val="000000"/>
          <w:sz w:val="28"/>
        </w:rPr>
        <w:t>
               Жамбыл облысы Жамбыл ауданы
</w:t>
      </w:r>
      <w:r>
        <w:br/>
      </w:r>
      <w:r>
        <w:rPr>
          <w:rFonts w:ascii="Times New Roman"/>
          <w:b w:val="false"/>
          <w:i w:val="false"/>
          <w:color w:val="000000"/>
          <w:sz w:val="28"/>
        </w:rPr>
        <w:t>
               Аса-Талас магистральды арнасын қайта
</w:t>
      </w:r>
      <w:r>
        <w:br/>
      </w:r>
      <w:r>
        <w:rPr>
          <w:rFonts w:ascii="Times New Roman"/>
          <w:b w:val="false"/>
          <w:i w:val="false"/>
          <w:color w:val="000000"/>
          <w:sz w:val="28"/>
        </w:rPr>
        <w:t>
               жаңарту                                   42050
</w:t>
      </w:r>
      <w:r>
        <w:br/>
      </w:r>
      <w:r>
        <w:rPr>
          <w:rFonts w:ascii="Times New Roman"/>
          <w:b w:val="false"/>
          <w:i w:val="false"/>
          <w:color w:val="000000"/>
          <w:sz w:val="28"/>
        </w:rPr>
        <w:t>
               Жамбыл облысы Жамбыл ауданы Аса-Талас
</w:t>
      </w:r>
      <w:r>
        <w:br/>
      </w:r>
      <w:r>
        <w:rPr>
          <w:rFonts w:ascii="Times New Roman"/>
          <w:b w:val="false"/>
          <w:i w:val="false"/>
          <w:color w:val="000000"/>
          <w:sz w:val="28"/>
        </w:rPr>
        <w:t>
               магистральды арнасын қайта жаңарту         9750
</w:t>
      </w:r>
      <w:r>
        <w:br/>
      </w:r>
      <w:r>
        <w:rPr>
          <w:rFonts w:ascii="Times New Roman"/>
          <w:b w:val="false"/>
          <w:i w:val="false"/>
          <w:color w:val="000000"/>
          <w:sz w:val="28"/>
        </w:rPr>
        <w:t>
               Жамбыл облысы Талас ауданы суармалы
</w:t>
      </w:r>
      <w:r>
        <w:br/>
      </w:r>
      <w:r>
        <w:rPr>
          <w:rFonts w:ascii="Times New Roman"/>
          <w:b w:val="false"/>
          <w:i w:val="false"/>
          <w:color w:val="000000"/>
          <w:sz w:val="28"/>
        </w:rPr>
        <w:t>
               жүйесiнiң Ойық суару алқабы
</w:t>
      </w:r>
      <w:r>
        <w:br/>
      </w:r>
      <w:r>
        <w:rPr>
          <w:rFonts w:ascii="Times New Roman"/>
          <w:b w:val="false"/>
          <w:i w:val="false"/>
          <w:color w:val="000000"/>
          <w:sz w:val="28"/>
        </w:rPr>
        <w:t>
               магистральды арнасының сол жақ
</w:t>
      </w:r>
      <w:r>
        <w:br/>
      </w:r>
      <w:r>
        <w:rPr>
          <w:rFonts w:ascii="Times New Roman"/>
          <w:b w:val="false"/>
          <w:i w:val="false"/>
          <w:color w:val="000000"/>
          <w:sz w:val="28"/>
        </w:rPr>
        <w:t>
               тармағын қайта жаңарту                    43240
</w:t>
      </w:r>
      <w:r>
        <w:br/>
      </w:r>
      <w:r>
        <w:rPr>
          <w:rFonts w:ascii="Times New Roman"/>
          <w:b w:val="false"/>
          <w:i w:val="false"/>
          <w:color w:val="000000"/>
          <w:sz w:val="28"/>
        </w:rPr>
        <w:t>
               Батыс Қазақстан облысы Жәнiбек
</w:t>
      </w:r>
      <w:r>
        <w:br/>
      </w:r>
      <w:r>
        <w:rPr>
          <w:rFonts w:ascii="Times New Roman"/>
          <w:b w:val="false"/>
          <w:i w:val="false"/>
          <w:color w:val="000000"/>
          <w:sz w:val="28"/>
        </w:rPr>
        <w:t>
               ауданында Жәнiбек сорғы станциясын,
</w:t>
      </w:r>
      <w:r>
        <w:br/>
      </w:r>
      <w:r>
        <w:rPr>
          <w:rFonts w:ascii="Times New Roman"/>
          <w:b w:val="false"/>
          <w:i w:val="false"/>
          <w:color w:val="000000"/>
          <w:sz w:val="28"/>
        </w:rPr>
        <w:t>
               магистральды және тарату арналарын
</w:t>
      </w:r>
      <w:r>
        <w:br/>
      </w:r>
      <w:r>
        <w:rPr>
          <w:rFonts w:ascii="Times New Roman"/>
          <w:b w:val="false"/>
          <w:i w:val="false"/>
          <w:color w:val="000000"/>
          <w:sz w:val="28"/>
        </w:rPr>
        <w:t>
               қайта жаңарту                             32389
</w:t>
      </w:r>
      <w:r>
        <w:br/>
      </w:r>
      <w:r>
        <w:rPr>
          <w:rFonts w:ascii="Times New Roman"/>
          <w:b w:val="false"/>
          <w:i w:val="false"/>
          <w:color w:val="000000"/>
          <w:sz w:val="28"/>
        </w:rPr>
        <w:t>
               Қостанай облысы Қостанай ауданында
</w:t>
      </w:r>
      <w:r>
        <w:br/>
      </w:r>
      <w:r>
        <w:rPr>
          <w:rFonts w:ascii="Times New Roman"/>
          <w:b w:val="false"/>
          <w:i w:val="false"/>
          <w:color w:val="000000"/>
          <w:sz w:val="28"/>
        </w:rPr>
        <w:t>
               Сергеев гидроторабын қайта жаңарту
</w:t>
      </w:r>
      <w:r>
        <w:br/>
      </w:r>
      <w:r>
        <w:rPr>
          <w:rFonts w:ascii="Times New Roman"/>
          <w:b w:val="false"/>
          <w:i w:val="false"/>
          <w:color w:val="000000"/>
          <w:sz w:val="28"/>
        </w:rPr>
        <w:t>
               (1-кезегi)                                47185
</w:t>
      </w:r>
      <w:r>
        <w:br/>
      </w:r>
      <w:r>
        <w:rPr>
          <w:rFonts w:ascii="Times New Roman"/>
          <w:b w:val="false"/>
          <w:i w:val="false"/>
          <w:color w:val="000000"/>
          <w:sz w:val="28"/>
        </w:rPr>
        <w:t>
               Қызылорда облысы Қазалы ауданының
</w:t>
      </w:r>
      <w:r>
        <w:br/>
      </w:r>
      <w:r>
        <w:rPr>
          <w:rFonts w:ascii="Times New Roman"/>
          <w:b w:val="false"/>
          <w:i w:val="false"/>
          <w:color w:val="000000"/>
          <w:sz w:val="28"/>
        </w:rPr>
        <w:t>
               Қазалы сол жағалау магистральды
</w:t>
      </w:r>
      <w:r>
        <w:br/>
      </w:r>
      <w:r>
        <w:rPr>
          <w:rFonts w:ascii="Times New Roman"/>
          <w:b w:val="false"/>
          <w:i w:val="false"/>
          <w:color w:val="000000"/>
          <w:sz w:val="28"/>
        </w:rPr>
        <w:t>
               каналын ПК 137+ 12-ден бастап ПК-ге
</w:t>
      </w:r>
      <w:r>
        <w:br/>
      </w:r>
      <w:r>
        <w:rPr>
          <w:rFonts w:ascii="Times New Roman"/>
          <w:b w:val="false"/>
          <w:i w:val="false"/>
          <w:color w:val="000000"/>
          <w:sz w:val="28"/>
        </w:rPr>
        <w:t>
               дейiн қайта жаңарту                       74353
</w:t>
      </w:r>
    </w:p>
    <w:p>
      <w:pPr>
        <w:spacing w:after="0"/>
        <w:ind w:left="0"/>
        <w:jc w:val="both"/>
      </w:pPr>
      <w:r>
        <w:rPr>
          <w:rFonts w:ascii="Times New Roman"/>
          <w:b w:val="false"/>
          <w:i w:val="false"/>
          <w:color w:val="000000"/>
          <w:sz w:val="28"/>
        </w:rPr>
        <w:t>
               Павлодар облысы Шiдерті магистральды
</w:t>
      </w:r>
      <w:r>
        <w:br/>
      </w:r>
      <w:r>
        <w:rPr>
          <w:rFonts w:ascii="Times New Roman"/>
          <w:b w:val="false"/>
          <w:i w:val="false"/>
          <w:color w:val="000000"/>
          <w:sz w:val="28"/>
        </w:rPr>
        <w:t>
               арнасын қайта жаңарту                     40300
</w:t>
      </w:r>
      <w:r>
        <w:br/>
      </w:r>
      <w:r>
        <w:rPr>
          <w:rFonts w:ascii="Times New Roman"/>
          <w:b w:val="false"/>
          <w:i w:val="false"/>
          <w:color w:val="000000"/>
          <w:sz w:val="28"/>
        </w:rPr>
        <w:t>
               Солтүстiк Қазақстан облысының
</w:t>
      </w:r>
      <w:r>
        <w:br/>
      </w:r>
      <w:r>
        <w:rPr>
          <w:rFonts w:ascii="Times New Roman"/>
          <w:b w:val="false"/>
          <w:i w:val="false"/>
          <w:color w:val="000000"/>
          <w:sz w:val="28"/>
        </w:rPr>
        <w:t>
               Петропавл гидроторабын Есiл
</w:t>
      </w:r>
      <w:r>
        <w:br/>
      </w:r>
      <w:r>
        <w:rPr>
          <w:rFonts w:ascii="Times New Roman"/>
          <w:b w:val="false"/>
          <w:i w:val="false"/>
          <w:color w:val="000000"/>
          <w:sz w:val="28"/>
        </w:rPr>
        <w:t>
               өзенiндегі су қоймасымен бiрге
</w:t>
      </w:r>
      <w:r>
        <w:br/>
      </w:r>
      <w:r>
        <w:rPr>
          <w:rFonts w:ascii="Times New Roman"/>
          <w:b w:val="false"/>
          <w:i w:val="false"/>
          <w:color w:val="000000"/>
          <w:sz w:val="28"/>
        </w:rPr>
        <w:t>
               қайта жаңарту (І кезегі)                   8737
</w:t>
      </w:r>
      <w:r>
        <w:br/>
      </w:r>
      <w:r>
        <w:rPr>
          <w:rFonts w:ascii="Times New Roman"/>
          <w:b w:val="false"/>
          <w:i w:val="false"/>
          <w:color w:val="000000"/>
          <w:sz w:val="28"/>
        </w:rPr>
        <w:t>
               Оңтүстік Қазақстан облысы
</w:t>
      </w:r>
      <w:r>
        <w:br/>
      </w:r>
      <w:r>
        <w:rPr>
          <w:rFonts w:ascii="Times New Roman"/>
          <w:b w:val="false"/>
          <w:i w:val="false"/>
          <w:color w:val="000000"/>
          <w:sz w:val="28"/>
        </w:rPr>
        <w:t>
               Мақтаарал ауданында К-30 және К-30a
</w:t>
      </w:r>
      <w:r>
        <w:br/>
      </w:r>
      <w:r>
        <w:rPr>
          <w:rFonts w:ascii="Times New Roman"/>
          <w:b w:val="false"/>
          <w:i w:val="false"/>
          <w:color w:val="000000"/>
          <w:sz w:val="28"/>
        </w:rPr>
        <w:t>
               арналарын, республикааралық "Достық"
</w:t>
      </w:r>
      <w:r>
        <w:br/>
      </w:r>
      <w:r>
        <w:rPr>
          <w:rFonts w:ascii="Times New Roman"/>
          <w:b w:val="false"/>
          <w:i w:val="false"/>
          <w:color w:val="000000"/>
          <w:sz w:val="28"/>
        </w:rPr>
        <w:t>
               арнасы жүйесiн қайта жаңарту, I кезегі    14911
</w:t>
      </w:r>
      <w:r>
        <w:br/>
      </w:r>
      <w:r>
        <w:rPr>
          <w:rFonts w:ascii="Times New Roman"/>
          <w:b w:val="false"/>
          <w:i w:val="false"/>
          <w:color w:val="000000"/>
          <w:sz w:val="28"/>
        </w:rPr>
        <w:t>
               Оңтүстiк Қазақстан облысы Ордабасы
</w:t>
      </w:r>
      <w:r>
        <w:br/>
      </w:r>
      <w:r>
        <w:rPr>
          <w:rFonts w:ascii="Times New Roman"/>
          <w:b w:val="false"/>
          <w:i w:val="false"/>
          <w:color w:val="000000"/>
          <w:sz w:val="28"/>
        </w:rPr>
        <w:t>
               ауданы Түркiстан магистральды
</w:t>
      </w:r>
      <w:r>
        <w:br/>
      </w:r>
      <w:r>
        <w:rPr>
          <w:rFonts w:ascii="Times New Roman"/>
          <w:b w:val="false"/>
          <w:i w:val="false"/>
          <w:color w:val="000000"/>
          <w:sz w:val="28"/>
        </w:rPr>
        <w:t>
               арнасын ПК 8-ден ПК 338-ге дейiн
</w:t>
      </w:r>
      <w:r>
        <w:br/>
      </w:r>
      <w:r>
        <w:rPr>
          <w:rFonts w:ascii="Times New Roman"/>
          <w:b w:val="false"/>
          <w:i w:val="false"/>
          <w:color w:val="000000"/>
          <w:sz w:val="28"/>
        </w:rPr>
        <w:t>
               қайта жаңарту, I кезегі                   82425
</w:t>
      </w:r>
      <w:r>
        <w:br/>
      </w:r>
      <w:r>
        <w:rPr>
          <w:rFonts w:ascii="Times New Roman"/>
          <w:b w:val="false"/>
          <w:i w:val="false"/>
          <w:color w:val="000000"/>
          <w:sz w:val="28"/>
        </w:rPr>
        <w:t>
               Оңтүстiк Қазақстан облысы Шымкент
</w:t>
      </w:r>
      <w:r>
        <w:br/>
      </w:r>
      <w:r>
        <w:rPr>
          <w:rFonts w:ascii="Times New Roman"/>
          <w:b w:val="false"/>
          <w:i w:val="false"/>
          <w:color w:val="000000"/>
          <w:sz w:val="28"/>
        </w:rPr>
        <w:t>
               қаласында Бадам өзенiндегі "Қос
</w:t>
      </w:r>
      <w:r>
        <w:br/>
      </w:r>
      <w:r>
        <w:rPr>
          <w:rFonts w:ascii="Times New Roman"/>
          <w:b w:val="false"/>
          <w:i w:val="false"/>
          <w:color w:val="000000"/>
          <w:sz w:val="28"/>
        </w:rPr>
        <w:t>
               диiрмен" су жиналғы торабын
</w:t>
      </w:r>
      <w:r>
        <w:br/>
      </w:r>
      <w:r>
        <w:rPr>
          <w:rFonts w:ascii="Times New Roman"/>
          <w:b w:val="false"/>
          <w:i w:val="false"/>
          <w:color w:val="000000"/>
          <w:sz w:val="28"/>
        </w:rPr>
        <w:t>
               қайта жаңарту                             102955
</w:t>
      </w:r>
      <w:r>
        <w:br/>
      </w:r>
      <w:r>
        <w:rPr>
          <w:rFonts w:ascii="Times New Roman"/>
          <w:b w:val="false"/>
          <w:i w:val="false"/>
          <w:color w:val="000000"/>
          <w:sz w:val="28"/>
        </w:rPr>
        <w:t>
               Алматы облысы Жамбыл ауданындағы
</w:t>
      </w:r>
      <w:r>
        <w:br/>
      </w:r>
      <w:r>
        <w:rPr>
          <w:rFonts w:ascii="Times New Roman"/>
          <w:b w:val="false"/>
          <w:i w:val="false"/>
          <w:color w:val="000000"/>
          <w:sz w:val="28"/>
        </w:rPr>
        <w:t>
               Қара-Жирек магистральдық арнасын қайта
</w:t>
      </w:r>
      <w:r>
        <w:br/>
      </w:r>
      <w:r>
        <w:rPr>
          <w:rFonts w:ascii="Times New Roman"/>
          <w:b w:val="false"/>
          <w:i w:val="false"/>
          <w:color w:val="000000"/>
          <w:sz w:val="28"/>
        </w:rPr>
        <w:t>
               жаңарту                                    8869
</w:t>
      </w:r>
      <w:r>
        <w:br/>
      </w:r>
      <w:r>
        <w:rPr>
          <w:rFonts w:ascii="Times New Roman"/>
          <w:b w:val="false"/>
          <w:i w:val="false"/>
          <w:color w:val="000000"/>
          <w:sz w:val="28"/>
        </w:rPr>
        <w:t>
               Жамбыл облысы Шу ауданының Тасөткел
</w:t>
      </w:r>
      <w:r>
        <w:br/>
      </w:r>
      <w:r>
        <w:rPr>
          <w:rFonts w:ascii="Times New Roman"/>
          <w:b w:val="false"/>
          <w:i w:val="false"/>
          <w:color w:val="000000"/>
          <w:sz w:val="28"/>
        </w:rPr>
        <w:t>
               суару алқабының Тасөткел магистральды
</w:t>
      </w:r>
      <w:r>
        <w:br/>
      </w:r>
      <w:r>
        <w:rPr>
          <w:rFonts w:ascii="Times New Roman"/>
          <w:b w:val="false"/>
          <w:i w:val="false"/>
          <w:color w:val="000000"/>
          <w:sz w:val="28"/>
        </w:rPr>
        <w:t>
               арнасын қайта жаңарту                     87600
</w:t>
      </w:r>
      <w:r>
        <w:br/>
      </w:r>
      <w:r>
        <w:rPr>
          <w:rFonts w:ascii="Times New Roman"/>
          <w:b w:val="false"/>
          <w:i w:val="false"/>
          <w:color w:val="000000"/>
          <w:sz w:val="28"/>
        </w:rPr>
        <w:t>
               Қызылорда облысы Жаңақорған ауданының
</w:t>
      </w:r>
      <w:r>
        <w:br/>
      </w:r>
      <w:r>
        <w:rPr>
          <w:rFonts w:ascii="Times New Roman"/>
          <w:b w:val="false"/>
          <w:i w:val="false"/>
          <w:color w:val="000000"/>
          <w:sz w:val="28"/>
        </w:rPr>
        <w:t>
               Келінтөбе жүйесінің магистральды
</w:t>
      </w:r>
      <w:r>
        <w:br/>
      </w:r>
      <w:r>
        <w:rPr>
          <w:rFonts w:ascii="Times New Roman"/>
          <w:b w:val="false"/>
          <w:i w:val="false"/>
          <w:color w:val="000000"/>
          <w:sz w:val="28"/>
        </w:rPr>
        <w:t>
               арнасын қайта жаңарту                     35411
</w:t>
      </w:r>
      <w:r>
        <w:br/>
      </w:r>
      <w:r>
        <w:rPr>
          <w:rFonts w:ascii="Times New Roman"/>
          <w:b w:val="false"/>
          <w:i w:val="false"/>
          <w:color w:val="000000"/>
          <w:sz w:val="28"/>
        </w:rPr>
        <w:t>
               Қызылорда қаласында оң жақ жағалау
</w:t>
      </w:r>
      <w:r>
        <w:br/>
      </w:r>
      <w:r>
        <w:rPr>
          <w:rFonts w:ascii="Times New Roman"/>
          <w:b w:val="false"/>
          <w:i w:val="false"/>
          <w:color w:val="000000"/>
          <w:sz w:val="28"/>
        </w:rPr>
        <w:t>
               магистральды арнасын қайта жаңарту        17338
</w:t>
      </w:r>
      <w:r>
        <w:br/>
      </w:r>
      <w:r>
        <w:rPr>
          <w:rFonts w:ascii="Times New Roman"/>
          <w:b w:val="false"/>
          <w:i w:val="false"/>
          <w:color w:val="000000"/>
          <w:sz w:val="28"/>
        </w:rPr>
        <w:t>
               Қызылорда облысы Сырдария ауданының
</w:t>
      </w:r>
      <w:r>
        <w:br/>
      </w:r>
      <w:r>
        <w:rPr>
          <w:rFonts w:ascii="Times New Roman"/>
          <w:b w:val="false"/>
          <w:i w:val="false"/>
          <w:color w:val="000000"/>
          <w:sz w:val="28"/>
        </w:rPr>
        <w:t>
               сол жақ жағалау магистральды арнасын
</w:t>
      </w:r>
      <w:r>
        <w:br/>
      </w:r>
      <w:r>
        <w:rPr>
          <w:rFonts w:ascii="Times New Roman"/>
          <w:b w:val="false"/>
          <w:i w:val="false"/>
          <w:color w:val="000000"/>
          <w:sz w:val="28"/>
        </w:rPr>
        <w:t>
               қайта жаңарту                             79400
</w:t>
      </w:r>
      <w:r>
        <w:br/>
      </w:r>
      <w:r>
        <w:rPr>
          <w:rFonts w:ascii="Times New Roman"/>
          <w:b w:val="false"/>
          <w:i w:val="false"/>
          <w:color w:val="000000"/>
          <w:sz w:val="28"/>
        </w:rPr>
        <w:t>
               Қызылорда облысы Жалағаш ауданының
</w:t>
      </w:r>
      <w:r>
        <w:br/>
      </w:r>
      <w:r>
        <w:rPr>
          <w:rFonts w:ascii="Times New Roman"/>
          <w:b w:val="false"/>
          <w:i w:val="false"/>
          <w:color w:val="000000"/>
          <w:sz w:val="28"/>
        </w:rPr>
        <w:t>
               Әйтек жүйесінің Әйтек, Коммунизм,
</w:t>
      </w:r>
      <w:r>
        <w:br/>
      </w:r>
      <w:r>
        <w:rPr>
          <w:rFonts w:ascii="Times New Roman"/>
          <w:b w:val="false"/>
          <w:i w:val="false"/>
          <w:color w:val="000000"/>
          <w:sz w:val="28"/>
        </w:rPr>
        <w:t>
               Байбихан магистральды арналарын қайта
</w:t>
      </w:r>
      <w:r>
        <w:br/>
      </w:r>
      <w:r>
        <w:rPr>
          <w:rFonts w:ascii="Times New Roman"/>
          <w:b w:val="false"/>
          <w:i w:val="false"/>
          <w:color w:val="000000"/>
          <w:sz w:val="28"/>
        </w:rPr>
        <w:t>
               жаңарту                                   10844
</w:t>
      </w:r>
      <w:r>
        <w:br/>
      </w:r>
      <w:r>
        <w:rPr>
          <w:rFonts w:ascii="Times New Roman"/>
          <w:b w:val="false"/>
          <w:i w:val="false"/>
          <w:color w:val="000000"/>
          <w:sz w:val="28"/>
        </w:rPr>
        <w:t>
               Қызылорда облысы Қазалы ауданының
</w:t>
      </w:r>
      <w:r>
        <w:br/>
      </w:r>
      <w:r>
        <w:rPr>
          <w:rFonts w:ascii="Times New Roman"/>
          <w:b w:val="false"/>
          <w:i w:val="false"/>
          <w:color w:val="000000"/>
          <w:sz w:val="28"/>
        </w:rPr>
        <w:t>
               Басықара магистральды арнасын қайта
</w:t>
      </w:r>
      <w:r>
        <w:br/>
      </w:r>
      <w:r>
        <w:rPr>
          <w:rFonts w:ascii="Times New Roman"/>
          <w:b w:val="false"/>
          <w:i w:val="false"/>
          <w:color w:val="000000"/>
          <w:sz w:val="28"/>
        </w:rPr>
        <w:t>
               жаңарту                                   16748
</w:t>
      </w:r>
      <w:r>
        <w:br/>
      </w:r>
      <w:r>
        <w:rPr>
          <w:rFonts w:ascii="Times New Roman"/>
          <w:b w:val="false"/>
          <w:i w:val="false"/>
          <w:color w:val="000000"/>
          <w:sz w:val="28"/>
        </w:rPr>
        <w:t>
    041   Нұра-Есiл өзендерi алабының қоршаған
</w:t>
      </w:r>
      <w:r>
        <w:br/>
      </w:r>
      <w:r>
        <w:rPr>
          <w:rFonts w:ascii="Times New Roman"/>
          <w:b w:val="false"/>
          <w:i w:val="false"/>
          <w:color w:val="000000"/>
          <w:sz w:val="28"/>
        </w:rPr>
        <w:t>
          ортасын оңалту және басқару                   337698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337698
</w:t>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w:t>
      </w:r>
      <w:r>
        <w:br/>
      </w:r>
      <w:r>
        <w:rPr>
          <w:rFonts w:ascii="Times New Roman"/>
          <w:b w:val="false"/>
          <w:i w:val="false"/>
          <w:color w:val="000000"/>
          <w:sz w:val="28"/>
        </w:rPr>
        <w:t>
          орманды аумақтарын көбейту                    37567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1740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35827
</w:t>
      </w:r>
      <w:r>
        <w:rPr>
          <w:rFonts w:ascii="Times New Roman"/>
          <w:b w:val="false"/>
          <w:i w:val="false"/>
          <w:color w:val="000000"/>
          <w:sz w:val="28"/>
        </w:rPr>
        <w:t>
</w:t>
      </w:r>
      <w:r>
        <w:br/>
      </w:r>
      <w:r>
        <w:rPr>
          <w:rFonts w:ascii="Times New Roman"/>
          <w:b w:val="false"/>
          <w:i w:val="false"/>
          <w:color w:val="000000"/>
          <w:sz w:val="28"/>
        </w:rPr>
        <w:t>
    045   Қазақстан Республикасы Ауыл шаруашылығы
</w:t>
      </w:r>
      <w:r>
        <w:br/>
      </w:r>
      <w:r>
        <w:rPr>
          <w:rFonts w:ascii="Times New Roman"/>
          <w:b w:val="false"/>
          <w:i w:val="false"/>
          <w:color w:val="000000"/>
          <w:sz w:val="28"/>
        </w:rPr>
        <w:t>
          министрлiгiнiң ақпараттық-маркетингтік
</w:t>
      </w:r>
      <w:r>
        <w:br/>
      </w:r>
      <w:r>
        <w:rPr>
          <w:rFonts w:ascii="Times New Roman"/>
          <w:b w:val="false"/>
          <w:i w:val="false"/>
          <w:color w:val="000000"/>
          <w:sz w:val="28"/>
        </w:rPr>
        <w:t>
          жүйесiн құру                                 170850
</w:t>
      </w:r>
      <w:r>
        <w:br/>
      </w:r>
      <w:r>
        <w:rPr>
          <w:rFonts w:ascii="Times New Roman"/>
          <w:b w:val="false"/>
          <w:i w:val="false"/>
          <w:color w:val="000000"/>
          <w:sz w:val="28"/>
        </w:rPr>
        <w:t>
    056   Қазақстанның ауыл шаруашылығы
</w:t>
      </w:r>
      <w:r>
        <w:br/>
      </w:r>
      <w:r>
        <w:rPr>
          <w:rFonts w:ascii="Times New Roman"/>
          <w:b w:val="false"/>
          <w:i w:val="false"/>
          <w:color w:val="000000"/>
          <w:sz w:val="28"/>
        </w:rPr>
        <w:t>
          өнiмдерiнiң бәсекеге қабiлеттiлiгiн
</w:t>
      </w:r>
      <w:r>
        <w:br/>
      </w:r>
      <w:r>
        <w:rPr>
          <w:rFonts w:ascii="Times New Roman"/>
          <w:b w:val="false"/>
          <w:i w:val="false"/>
          <w:color w:val="000000"/>
          <w:sz w:val="28"/>
        </w:rPr>
        <w:t>
          арттыру                                        86614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86614
</w:t>
      </w:r>
      <w:r>
        <w:rPr>
          <w:rFonts w:ascii="Times New Roman"/>
          <w:b w:val="false"/>
          <w:i w:val="false"/>
          <w:color w:val="000000"/>
          <w:sz w:val="28"/>
        </w:rPr>
        <w:t>
</w:t>
      </w:r>
      <w:r>
        <w:br/>
      </w:r>
      <w:r>
        <w:rPr>
          <w:rFonts w:ascii="Times New Roman"/>
          <w:b w:val="false"/>
          <w:i w:val="false"/>
          <w:color w:val="000000"/>
          <w:sz w:val="28"/>
        </w:rPr>
        <w:t>
    743   Өсiмдiктер мен жануарлардың гендiк
</w:t>
      </w:r>
      <w:r>
        <w:br/>
      </w:r>
      <w:r>
        <w:rPr>
          <w:rFonts w:ascii="Times New Roman"/>
          <w:b w:val="false"/>
          <w:i w:val="false"/>
          <w:color w:val="000000"/>
          <w:sz w:val="28"/>
        </w:rPr>
        <w:t>
          ресурстарының ұлттық қоймасын салу            200270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ортаны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Қоршаған ортаны қорғау объектiлерiн
</w:t>
      </w:r>
      <w:r>
        <w:br/>
      </w:r>
      <w:r>
        <w:rPr>
          <w:rFonts w:ascii="Times New Roman"/>
          <w:b w:val="false"/>
          <w:i w:val="false"/>
          <w:color w:val="000000"/>
          <w:sz w:val="28"/>
        </w:rPr>
        <w:t>
          салу және қайта жаңарту                      676730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Қызылорда қаласында сарқынды
</w:t>
      </w:r>
      <w:r>
        <w:br/>
      </w:r>
      <w:r>
        <w:rPr>
          <w:rFonts w:ascii="Times New Roman"/>
          <w:b w:val="false"/>
          <w:i w:val="false"/>
          <w:color w:val="000000"/>
          <w:sz w:val="28"/>
        </w:rPr>
        <w:t>
               суларды биологиялық тазарту
</w:t>
      </w:r>
      <w:r>
        <w:br/>
      </w:r>
      <w:r>
        <w:rPr>
          <w:rFonts w:ascii="Times New Roman"/>
          <w:b w:val="false"/>
          <w:i w:val="false"/>
          <w:color w:val="000000"/>
          <w:sz w:val="28"/>
        </w:rPr>
        <w:t>
               станциясын салу                         676730
</w:t>
      </w:r>
      <w:r>
        <w:br/>
      </w:r>
      <w:r>
        <w:rPr>
          <w:rFonts w:ascii="Times New Roman"/>
          <w:b w:val="false"/>
          <w:i w:val="false"/>
          <w:color w:val="000000"/>
          <w:sz w:val="28"/>
        </w:rPr>
        <w:t>
    005   Қоршаған ортаны қорғау объектiлерiн
</w:t>
      </w:r>
      <w:r>
        <w:br/>
      </w:r>
      <w:r>
        <w:rPr>
          <w:rFonts w:ascii="Times New Roman"/>
          <w:b w:val="false"/>
          <w:i w:val="false"/>
          <w:color w:val="000000"/>
          <w:sz w:val="28"/>
        </w:rPr>
        <w:t>
          оңалту                                       164314
</w:t>
      </w:r>
      <w:r>
        <w:br/>
      </w:r>
      <w:r>
        <w:rPr>
          <w:rFonts w:ascii="Times New Roman"/>
          <w:b w:val="false"/>
          <w:i w:val="false"/>
          <w:color w:val="000000"/>
          <w:sz w:val="28"/>
        </w:rPr>
        <w:t>
</w:t>
      </w:r>
      <w:r>
        <w:rPr>
          <w:rFonts w:ascii="Times New Roman"/>
          <w:b w:val="false"/>
          <w:i/>
          <w:color w:val="000000"/>
          <w:sz w:val="28"/>
        </w:rPr>
        <w:t>
      006 Жобаны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грантты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34314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130000
</w:t>
      </w:r>
      <w:r>
        <w:rPr>
          <w:rFonts w:ascii="Times New Roman"/>
          <w:b w:val="false"/>
          <w:i w:val="false"/>
          <w:color w:val="000000"/>
          <w:sz w:val="28"/>
        </w:rPr>
        <w:t>
</w:t>
      </w:r>
      <w:r>
        <w:br/>
      </w:r>
      <w:r>
        <w:rPr>
          <w:rFonts w:ascii="Times New Roman"/>
          <w:b w:val="false"/>
          <w:i w:val="false"/>
          <w:color w:val="000000"/>
          <w:sz w:val="28"/>
        </w:rPr>
        <w:t>
    007   Қоршаған ортаны қорғаудың ақпараттық
</w:t>
      </w:r>
      <w:r>
        <w:br/>
      </w:r>
      <w:r>
        <w:rPr>
          <w:rFonts w:ascii="Times New Roman"/>
          <w:b w:val="false"/>
          <w:i w:val="false"/>
          <w:color w:val="000000"/>
          <w:sz w:val="28"/>
        </w:rPr>
        <w:t>
          жүйесiн құру және дамыту                      41000
</w:t>
      </w:r>
      <w:r>
        <w:br/>
      </w:r>
      <w:r>
        <w:rPr>
          <w:rFonts w:ascii="Times New Roman"/>
          <w:b w:val="false"/>
          <w:i w:val="false"/>
          <w:color w:val="000000"/>
          <w:sz w:val="28"/>
        </w:rPr>
        <w:t>
</w:t>
      </w:r>
      <w:r>
        <w:rPr>
          <w:rFonts w:ascii="Times New Roman"/>
          <w:b w:val="false"/>
          <w:i/>
          <w:color w:val="000000"/>
          <w:sz w:val="28"/>
        </w:rPr>
        <w:t>
      005 Ішкi көздер есебiнен жобаны iске асыру        41000
</w:t>
      </w:r>
      <w:r>
        <w:rPr>
          <w:rFonts w:ascii="Times New Roman"/>
          <w:b w:val="false"/>
          <w:i w:val="false"/>
          <w:color w:val="000000"/>
          <w:sz w:val="28"/>
        </w:rPr>
        <w:t>
</w:t>
      </w:r>
      <w:r>
        <w:br/>
      </w:r>
      <w:r>
        <w:rPr>
          <w:rFonts w:ascii="Times New Roman"/>
          <w:b w:val="false"/>
          <w:i w:val="false"/>
          <w:color w:val="000000"/>
          <w:sz w:val="28"/>
        </w:rPr>
        <w:t>
    009   Облыстық бюджеттерге, Астана және
</w:t>
      </w:r>
      <w:r>
        <w:br/>
      </w:r>
      <w:r>
        <w:rPr>
          <w:rFonts w:ascii="Times New Roman"/>
          <w:b w:val="false"/>
          <w:i w:val="false"/>
          <w:color w:val="000000"/>
          <w:sz w:val="28"/>
        </w:rPr>
        <w:t>
          Алматы қалаларының бюджеттерiне
</w:t>
      </w:r>
      <w:r>
        <w:br/>
      </w:r>
      <w:r>
        <w:rPr>
          <w:rFonts w:ascii="Times New Roman"/>
          <w:b w:val="false"/>
          <w:i w:val="false"/>
          <w:color w:val="000000"/>
          <w:sz w:val="28"/>
        </w:rPr>
        <w:t>
          қоршаған ортаны қорғау объектiлерiн
</w:t>
      </w:r>
      <w:r>
        <w:br/>
      </w:r>
      <w:r>
        <w:rPr>
          <w:rFonts w:ascii="Times New Roman"/>
          <w:b w:val="false"/>
          <w:i w:val="false"/>
          <w:color w:val="000000"/>
          <w:sz w:val="28"/>
        </w:rPr>
        <w:t>
          салуға және қайта жаңартуға берiлетін
</w:t>
      </w:r>
      <w:r>
        <w:br/>
      </w:r>
      <w:r>
        <w:rPr>
          <w:rFonts w:ascii="Times New Roman"/>
          <w:b w:val="false"/>
          <w:i w:val="false"/>
          <w:color w:val="000000"/>
          <w:sz w:val="28"/>
        </w:rPr>
        <w:t>
          нысаналы даму трансферттерi                  853357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Iске қосу-жөндеу жұмыстарын
</w:t>
      </w:r>
      <w:r>
        <w:br/>
      </w:r>
      <w:r>
        <w:rPr>
          <w:rFonts w:ascii="Times New Roman"/>
          <w:b w:val="false"/>
          <w:i w:val="false"/>
          <w:color w:val="000000"/>
          <w:sz w:val="28"/>
        </w:rPr>
        <w:t>
               жүргiзе отырып, Петропавл қаласы
</w:t>
      </w:r>
      <w:r>
        <w:br/>
      </w:r>
      <w:r>
        <w:rPr>
          <w:rFonts w:ascii="Times New Roman"/>
          <w:b w:val="false"/>
          <w:i w:val="false"/>
          <w:color w:val="000000"/>
          <w:sz w:val="28"/>
        </w:rPr>
        <w:t>
               кәрiзiнiң тазарту құрылыстарында
</w:t>
      </w:r>
      <w:r>
        <w:br/>
      </w:r>
      <w:r>
        <w:rPr>
          <w:rFonts w:ascii="Times New Roman"/>
          <w:b w:val="false"/>
          <w:i w:val="false"/>
          <w:color w:val="000000"/>
          <w:sz w:val="28"/>
        </w:rPr>
        <w:t>
               техникалық қайта жарақтандыру
</w:t>
      </w:r>
      <w:r>
        <w:br/>
      </w:r>
      <w:r>
        <w:rPr>
          <w:rFonts w:ascii="Times New Roman"/>
          <w:b w:val="false"/>
          <w:i w:val="false"/>
          <w:color w:val="000000"/>
          <w:sz w:val="28"/>
        </w:rPr>
        <w:t>
               жүргізу                                  51374
</w:t>
      </w:r>
    </w:p>
    <w:p>
      <w:pPr>
        <w:spacing w:after="0"/>
        <w:ind w:left="0"/>
        <w:jc w:val="both"/>
      </w:pPr>
      <w:r>
        <w:rPr>
          <w:rFonts w:ascii="Times New Roman"/>
          <w:b w:val="false"/>
          <w:i w:val="false"/>
          <w:color w:val="000000"/>
          <w:sz w:val="28"/>
        </w:rPr>
        <w:t>
               Есiл өзенiнен Солтүстiк Қазақстан
</w:t>
      </w:r>
      <w:r>
        <w:br/>
      </w:r>
      <w:r>
        <w:rPr>
          <w:rFonts w:ascii="Times New Roman"/>
          <w:b w:val="false"/>
          <w:i w:val="false"/>
          <w:color w:val="000000"/>
          <w:sz w:val="28"/>
        </w:rPr>
        <w:t>
               облысы Петропавл қаласының кәрiздiк
</w:t>
      </w:r>
      <w:r>
        <w:br/>
      </w:r>
      <w:r>
        <w:rPr>
          <w:rFonts w:ascii="Times New Roman"/>
          <w:b w:val="false"/>
          <w:i w:val="false"/>
          <w:color w:val="000000"/>
          <w:sz w:val="28"/>
        </w:rPr>
        <w:t>
               тазарту құрылыстарына дейiн
</w:t>
      </w:r>
      <w:r>
        <w:br/>
      </w:r>
      <w:r>
        <w:rPr>
          <w:rFonts w:ascii="Times New Roman"/>
          <w:b w:val="false"/>
          <w:i w:val="false"/>
          <w:color w:val="000000"/>
          <w:sz w:val="28"/>
        </w:rPr>
        <w:t>
               тегеурiндi коллекторды қайта жаңарту    101252
</w:t>
      </w:r>
    </w:p>
    <w:p>
      <w:pPr>
        <w:spacing w:after="0"/>
        <w:ind w:left="0"/>
        <w:jc w:val="both"/>
      </w:pPr>
      <w:r>
        <w:rPr>
          <w:rFonts w:ascii="Times New Roman"/>
          <w:b w:val="false"/>
          <w:i w:val="false"/>
          <w:color w:val="000000"/>
          <w:sz w:val="28"/>
        </w:rPr>
        <w:t>
               5-МА Петропавл қаласының солтүстiк
</w:t>
      </w:r>
      <w:r>
        <w:br/>
      </w:r>
      <w:r>
        <w:rPr>
          <w:rFonts w:ascii="Times New Roman"/>
          <w:b w:val="false"/>
          <w:i w:val="false"/>
          <w:color w:val="000000"/>
          <w:sz w:val="28"/>
        </w:rPr>
        <w:t>
               бөлiгіндегi нөсер ағындыларын жинау
</w:t>
      </w:r>
      <w:r>
        <w:br/>
      </w:r>
      <w:r>
        <w:rPr>
          <w:rFonts w:ascii="Times New Roman"/>
          <w:b w:val="false"/>
          <w:i w:val="false"/>
          <w:color w:val="000000"/>
          <w:sz w:val="28"/>
        </w:rPr>
        <w:t>
               және тасымалдау                         182515
</w:t>
      </w:r>
      <w:r>
        <w:br/>
      </w:r>
      <w:r>
        <w:rPr>
          <w:rFonts w:ascii="Times New Roman"/>
          <w:b w:val="false"/>
          <w:i w:val="false"/>
          <w:color w:val="000000"/>
          <w:sz w:val="28"/>
        </w:rPr>
        <w:t>
               Петропавл қаласындағы жауын
</w:t>
      </w:r>
      <w:r>
        <w:br/>
      </w:r>
      <w:r>
        <w:rPr>
          <w:rFonts w:ascii="Times New Roman"/>
          <w:b w:val="false"/>
          <w:i w:val="false"/>
          <w:color w:val="000000"/>
          <w:sz w:val="28"/>
        </w:rPr>
        <w:t>
               кәрiзiнiң тазарту құрылыстары           518216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Мемлекеттік жер кадастрының
</w:t>
      </w:r>
      <w:r>
        <w:br/>
      </w:r>
      <w:r>
        <w:rPr>
          <w:rFonts w:ascii="Times New Roman"/>
          <w:b w:val="false"/>
          <w:i w:val="false"/>
          <w:color w:val="000000"/>
          <w:sz w:val="28"/>
        </w:rPr>
        <w:t>
          автоматтандырылған жүйесiн құру              600000
</w:t>
      </w:r>
      <w:r>
        <w:br/>
      </w:r>
      <w:r>
        <w:rPr>
          <w:rFonts w:ascii="Times New Roman"/>
          <w:b w:val="false"/>
          <w:i w:val="false"/>
          <w:color w:val="000000"/>
          <w:sz w:val="28"/>
        </w:rPr>
        <w:t>
    005   Республикалық картографиялық
</w:t>
      </w:r>
      <w:r>
        <w:br/>
      </w:r>
      <w:r>
        <w:rPr>
          <w:rFonts w:ascii="Times New Roman"/>
          <w:b w:val="false"/>
          <w:i w:val="false"/>
          <w:color w:val="000000"/>
          <w:sz w:val="28"/>
        </w:rPr>
        <w:t>
          фабриканы салу                               549370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iшiнде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65154840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коммуникациялар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w:t>
      </w:r>
      <w:r>
        <w:br/>
      </w:r>
      <w:r>
        <w:rPr>
          <w:rFonts w:ascii="Times New Roman"/>
          <w:b w:val="false"/>
          <w:i w:val="false"/>
          <w:color w:val="000000"/>
          <w:sz w:val="28"/>
        </w:rPr>
        <w:t>
          жолдарын дамыту                            39206937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10112419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Батыс Қазақстандағы жол
</w:t>
      </w:r>
      <w:r>
        <w:br/>
      </w:r>
      <w:r>
        <w:rPr>
          <w:rFonts w:ascii="Times New Roman"/>
          <w:b w:val="false"/>
          <w:i w:val="false"/>
          <w:color w:val="000000"/>
          <w:sz w:val="28"/>
        </w:rPr>
        <w:t>
               желiсiн қайта жаңарту                  6154292
</w:t>
      </w:r>
      <w:r>
        <w:br/>
      </w:r>
      <w:r>
        <w:rPr>
          <w:rFonts w:ascii="Times New Roman"/>
          <w:b w:val="false"/>
          <w:i w:val="false"/>
          <w:color w:val="000000"/>
          <w:sz w:val="28"/>
        </w:rPr>
        <w:t>
               Автожол саласын (Алматы-Бiшкек)
</w:t>
      </w:r>
      <w:r>
        <w:br/>
      </w:r>
      <w:r>
        <w:rPr>
          <w:rFonts w:ascii="Times New Roman"/>
          <w:b w:val="false"/>
          <w:i w:val="false"/>
          <w:color w:val="000000"/>
          <w:sz w:val="28"/>
        </w:rPr>
        <w:t>
               дамыту жобасы                          3138795
</w:t>
      </w:r>
      <w:r>
        <w:br/>
      </w:r>
      <w:r>
        <w:rPr>
          <w:rFonts w:ascii="Times New Roman"/>
          <w:b w:val="false"/>
          <w:i w:val="false"/>
          <w:color w:val="000000"/>
          <w:sz w:val="28"/>
        </w:rPr>
        <w:t>
               Ақтау - Атырау автожолын қайта
</w:t>
      </w:r>
      <w:r>
        <w:br/>
      </w:r>
      <w:r>
        <w:rPr>
          <w:rFonts w:ascii="Times New Roman"/>
          <w:b w:val="false"/>
          <w:i w:val="false"/>
          <w:color w:val="000000"/>
          <w:sz w:val="28"/>
        </w:rPr>
        <w:t>
               жаңарту                                130000
</w:t>
      </w:r>
      <w:r>
        <w:br/>
      </w:r>
      <w:r>
        <w:rPr>
          <w:rFonts w:ascii="Times New Roman"/>
          <w:b w:val="false"/>
          <w:i w:val="false"/>
          <w:color w:val="000000"/>
          <w:sz w:val="28"/>
        </w:rPr>
        <w:t>
               Алматы-Астана автожолын оңалту         689332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13557062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Ресей Федерациясының шекарасы -
</w:t>
      </w:r>
      <w:r>
        <w:br/>
      </w:r>
      <w:r>
        <w:rPr>
          <w:rFonts w:ascii="Times New Roman"/>
          <w:b w:val="false"/>
          <w:i w:val="false"/>
          <w:color w:val="000000"/>
          <w:sz w:val="28"/>
        </w:rPr>
        <w:t>
               Орал - Ақтөбе автожолын қайта
</w:t>
      </w:r>
      <w:r>
        <w:br/>
      </w:r>
      <w:r>
        <w:rPr>
          <w:rFonts w:ascii="Times New Roman"/>
          <w:b w:val="false"/>
          <w:i w:val="false"/>
          <w:color w:val="000000"/>
          <w:sz w:val="28"/>
        </w:rPr>
        <w:t>
               жаңарту                                5579547
</w:t>
      </w:r>
    </w:p>
    <w:p>
      <w:pPr>
        <w:spacing w:after="0"/>
        <w:ind w:left="0"/>
        <w:jc w:val="both"/>
      </w:pPr>
      <w:r>
        <w:rPr>
          <w:rFonts w:ascii="Times New Roman"/>
          <w:b w:val="false"/>
          <w:i w:val="false"/>
          <w:color w:val="000000"/>
          <w:sz w:val="28"/>
        </w:rPr>
        <w:t>
               Астана - Қостанай - Челябi
</w:t>
      </w:r>
      <w:r>
        <w:br/>
      </w:r>
      <w:r>
        <w:rPr>
          <w:rFonts w:ascii="Times New Roman"/>
          <w:b w:val="false"/>
          <w:i w:val="false"/>
          <w:color w:val="000000"/>
          <w:sz w:val="28"/>
        </w:rPr>
        <w:t>
               автожолын қайта жаңарту                7498456
</w:t>
      </w:r>
      <w:r>
        <w:br/>
      </w:r>
      <w:r>
        <w:rPr>
          <w:rFonts w:ascii="Times New Roman"/>
          <w:b w:val="false"/>
          <w:i w:val="false"/>
          <w:color w:val="000000"/>
          <w:sz w:val="28"/>
        </w:rPr>
        <w:t>
               Үшарал-Достық автожолын оңалту          82201
</w:t>
      </w:r>
      <w:r>
        <w:br/>
      </w:r>
      <w:r>
        <w:rPr>
          <w:rFonts w:ascii="Times New Roman"/>
          <w:b w:val="false"/>
          <w:i w:val="false"/>
          <w:color w:val="000000"/>
          <w:sz w:val="28"/>
        </w:rPr>
        <w:t>
               Риддер-Ресей Федерациясының шекарасы
</w:t>
      </w:r>
      <w:r>
        <w:br/>
      </w:r>
      <w:r>
        <w:rPr>
          <w:rFonts w:ascii="Times New Roman"/>
          <w:b w:val="false"/>
          <w:i w:val="false"/>
          <w:color w:val="000000"/>
          <w:sz w:val="28"/>
        </w:rPr>
        <w:t>
               автожолын салу                          290541
</w:t>
      </w:r>
      <w:r>
        <w:br/>
      </w:r>
      <w:r>
        <w:rPr>
          <w:rFonts w:ascii="Times New Roman"/>
          <w:b w:val="false"/>
          <w:i w:val="false"/>
          <w:color w:val="000000"/>
          <w:sz w:val="28"/>
        </w:rPr>
        <w:t>
               "Таскескен-Бақты" автожолын қайта
</w:t>
      </w:r>
      <w:r>
        <w:br/>
      </w:r>
      <w:r>
        <w:rPr>
          <w:rFonts w:ascii="Times New Roman"/>
          <w:b w:val="false"/>
          <w:i w:val="false"/>
          <w:color w:val="000000"/>
          <w:sz w:val="28"/>
        </w:rPr>
        <w:t>
               жаңарту (ҚХР шекарасы)                 56317
</w:t>
      </w:r>
      <w:r>
        <w:br/>
      </w:r>
      <w:r>
        <w:rPr>
          <w:rFonts w:ascii="Times New Roman"/>
          <w:b w:val="false"/>
          <w:i w:val="false"/>
          <w:color w:val="000000"/>
          <w:sz w:val="28"/>
        </w:rPr>
        <w:t>
               "Ақсай-Шонжы-Көлжат" автожолын қайта
</w:t>
      </w:r>
      <w:r>
        <w:br/>
      </w:r>
      <w:r>
        <w:rPr>
          <w:rFonts w:ascii="Times New Roman"/>
          <w:b w:val="false"/>
          <w:i w:val="false"/>
          <w:color w:val="000000"/>
          <w:sz w:val="28"/>
        </w:rPr>
        <w:t>
               жаңарту                                50000 
</w:t>
      </w:r>
    </w:p>
    <w:p>
      <w:pPr>
        <w:spacing w:after="0"/>
        <w:ind w:left="0"/>
        <w:jc w:val="both"/>
      </w:pP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15537456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Батыс Қазақстандағы жол желiсiн
</w:t>
      </w:r>
      <w:r>
        <w:br/>
      </w:r>
      <w:r>
        <w:rPr>
          <w:rFonts w:ascii="Times New Roman"/>
          <w:b w:val="false"/>
          <w:i w:val="false"/>
          <w:color w:val="000000"/>
          <w:sz w:val="28"/>
        </w:rPr>
        <w:t>
               қайта жаңарту                         14156539
</w:t>
      </w:r>
      <w:r>
        <w:br/>
      </w:r>
      <w:r>
        <w:rPr>
          <w:rFonts w:ascii="Times New Roman"/>
          <w:b w:val="false"/>
          <w:i w:val="false"/>
          <w:color w:val="000000"/>
          <w:sz w:val="28"/>
        </w:rPr>
        <w:t>
               Автожол саласын (Алматы-Бiшкек)
</w:t>
      </w:r>
      <w:r>
        <w:br/>
      </w:r>
      <w:r>
        <w:rPr>
          <w:rFonts w:ascii="Times New Roman"/>
          <w:b w:val="false"/>
          <w:i w:val="false"/>
          <w:color w:val="000000"/>
          <w:sz w:val="28"/>
        </w:rPr>
        <w:t>
               дамыту жобасы                          1135098
</w:t>
      </w:r>
      <w:r>
        <w:br/>
      </w:r>
      <w:r>
        <w:rPr>
          <w:rFonts w:ascii="Times New Roman"/>
          <w:b w:val="false"/>
          <w:i w:val="false"/>
          <w:color w:val="000000"/>
          <w:sz w:val="28"/>
        </w:rPr>
        <w:t>
               Ақтау - Атырау автожолын қайта
</w:t>
      </w:r>
      <w:r>
        <w:br/>
      </w:r>
      <w:r>
        <w:rPr>
          <w:rFonts w:ascii="Times New Roman"/>
          <w:b w:val="false"/>
          <w:i w:val="false"/>
          <w:color w:val="000000"/>
          <w:sz w:val="28"/>
        </w:rPr>
        <w:t>
               жаңарту                                169000
</w:t>
      </w:r>
      <w:r>
        <w:br/>
      </w:r>
      <w:r>
        <w:rPr>
          <w:rFonts w:ascii="Times New Roman"/>
          <w:b w:val="false"/>
          <w:i w:val="false"/>
          <w:color w:val="000000"/>
          <w:sz w:val="28"/>
        </w:rPr>
        <w:t>
               Алматы - Астана автожолын оңалту       76819
</w:t>
      </w:r>
      <w:r>
        <w:br/>
      </w:r>
      <w:r>
        <w:rPr>
          <w:rFonts w:ascii="Times New Roman"/>
          <w:b w:val="false"/>
          <w:i w:val="false"/>
          <w:color w:val="000000"/>
          <w:sz w:val="28"/>
        </w:rPr>
        <w:t>
    006   Әуе көлігі инфрақұрылымын дамыту           3688542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1222037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Астана қаласында халықаралық
</w:t>
      </w:r>
      <w:r>
        <w:br/>
      </w:r>
      <w:r>
        <w:rPr>
          <w:rFonts w:ascii="Times New Roman"/>
          <w:b w:val="false"/>
          <w:i w:val="false"/>
          <w:color w:val="000000"/>
          <w:sz w:val="28"/>
        </w:rPr>
        <w:t>
               әуежай салу (JBIC қарызы)             1222037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1610260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Ақтөбе қаласында ұшу-қону
</w:t>
      </w:r>
      <w:r>
        <w:br/>
      </w:r>
      <w:r>
        <w:rPr>
          <w:rFonts w:ascii="Times New Roman"/>
          <w:b w:val="false"/>
          <w:i w:val="false"/>
          <w:color w:val="000000"/>
          <w:sz w:val="28"/>
        </w:rPr>
        <w:t>
               алаңын қайта жаңарту                   1610260
</w:t>
      </w:r>
      <w:r>
        <w:br/>
      </w:r>
      <w:r>
        <w:rPr>
          <w:rFonts w:ascii="Times New Roman"/>
          <w:b w:val="false"/>
          <w:i w:val="false"/>
          <w:color w:val="000000"/>
          <w:sz w:val="28"/>
        </w:rPr>
        <w:t>
</w:t>
      </w:r>
      <w:r>
        <w:rPr>
          <w:rFonts w:ascii="Times New Roman"/>
          <w:b w:val="false"/>
          <w:i/>
          <w:color w:val="000000"/>
          <w:sz w:val="28"/>
        </w:rPr>
        <w:t>
016 Жобаны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қарыздарды бiрлесiп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қаржыландыру есебiнен iске асыру             856245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әуежай салу (JВIС қарызы)               856245
</w:t>
      </w:r>
      <w:r>
        <w:rPr>
          <w:rFonts w:ascii="Times New Roman"/>
          <w:b w:val="false"/>
          <w:i w:val="false"/>
          <w:color w:val="000000"/>
          <w:sz w:val="28"/>
        </w:rPr>
        <w:t>
</w:t>
      </w:r>
      <w:r>
        <w:br/>
      </w:r>
      <w:r>
        <w:rPr>
          <w:rFonts w:ascii="Times New Roman"/>
          <w:b w:val="false"/>
          <w:i w:val="false"/>
          <w:color w:val="000000"/>
          <w:sz w:val="28"/>
        </w:rPr>
        <w:t>
    007   Астана қаласында халықаралық әуежай
</w:t>
      </w:r>
      <w:r>
        <w:br/>
      </w:r>
      <w:r>
        <w:rPr>
          <w:rFonts w:ascii="Times New Roman"/>
          <w:b w:val="false"/>
          <w:i w:val="false"/>
          <w:color w:val="000000"/>
          <w:sz w:val="28"/>
        </w:rPr>
        <w:t>
          құрылысына кредит беру                       355853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355853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әуежай салу                             355853
</w:t>
      </w:r>
      <w:r>
        <w:rPr>
          <w:rFonts w:ascii="Times New Roman"/>
          <w:b w:val="false"/>
          <w:i w:val="false"/>
          <w:color w:val="000000"/>
          <w:sz w:val="28"/>
        </w:rPr>
        <w:t>
</w:t>
      </w:r>
      <w:r>
        <w:br/>
      </w:r>
      <w:r>
        <w:rPr>
          <w:rFonts w:ascii="Times New Roman"/>
          <w:b w:val="false"/>
          <w:i w:val="false"/>
          <w:color w:val="000000"/>
          <w:sz w:val="28"/>
        </w:rPr>
        <w:t>
    008   Темiр жол көлiгі инфрақұрылымын дамыту       439190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Алтынсарин-Хромтау темiр жол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желiсiн салу                            439190
</w:t>
      </w:r>
      <w:r>
        <w:rPr>
          <w:rFonts w:ascii="Times New Roman"/>
          <w:b w:val="false"/>
          <w:i w:val="false"/>
          <w:color w:val="000000"/>
          <w:sz w:val="28"/>
        </w:rPr>
        <w:t>
</w:t>
      </w:r>
      <w:r>
        <w:br/>
      </w:r>
      <w:r>
        <w:rPr>
          <w:rFonts w:ascii="Times New Roman"/>
          <w:b w:val="false"/>
          <w:i w:val="false"/>
          <w:color w:val="000000"/>
          <w:sz w:val="28"/>
        </w:rPr>
        <w:t>
    020   Су көлiгі инфрақұрылымын дамыту              350000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Орал-Каспий каналын қайта жаңарту       350000
</w:t>
      </w:r>
      <w:r>
        <w:br/>
      </w:r>
      <w:r>
        <w:rPr>
          <w:rFonts w:ascii="Times New Roman"/>
          <w:b w:val="false"/>
          <w:i w:val="false"/>
          <w:color w:val="000000"/>
          <w:sz w:val="28"/>
        </w:rPr>
        <w:t>
    028   Облыстық бюджеттерге, Астана және
</w:t>
      </w:r>
      <w:r>
        <w:br/>
      </w:r>
      <w:r>
        <w:rPr>
          <w:rFonts w:ascii="Times New Roman"/>
          <w:b w:val="false"/>
          <w:i w:val="false"/>
          <w:color w:val="000000"/>
          <w:sz w:val="28"/>
        </w:rPr>
        <w:t>
          Алматы қалаларының бюджеттерiне көлiк
</w:t>
      </w:r>
      <w:r>
        <w:br/>
      </w:r>
      <w:r>
        <w:rPr>
          <w:rFonts w:ascii="Times New Roman"/>
          <w:b w:val="false"/>
          <w:i w:val="false"/>
          <w:color w:val="000000"/>
          <w:sz w:val="28"/>
        </w:rPr>
        <w:t>
          жүйесiн дамытуға берiлетiн нысаналы
</w:t>
      </w:r>
      <w:r>
        <w:br/>
      </w:r>
      <w:r>
        <w:rPr>
          <w:rFonts w:ascii="Times New Roman"/>
          <w:b w:val="false"/>
          <w:i w:val="false"/>
          <w:color w:val="000000"/>
          <w:sz w:val="28"/>
        </w:rPr>
        <w:t>
          даму трансферттерi                         14419318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Астана қаласында Есiл өзенi
</w:t>
      </w:r>
      <w:r>
        <w:br/>
      </w:r>
      <w:r>
        <w:rPr>
          <w:rFonts w:ascii="Times New Roman"/>
          <w:b w:val="false"/>
          <w:i w:val="false"/>
          <w:color w:val="000000"/>
          <w:sz w:val="28"/>
        </w:rPr>
        <w:t>
               арқылы автожол көпiрi бар
</w:t>
      </w:r>
      <w:r>
        <w:br/>
      </w:r>
      <w:r>
        <w:rPr>
          <w:rFonts w:ascii="Times New Roman"/>
          <w:b w:val="false"/>
          <w:i w:val="false"/>
          <w:color w:val="000000"/>
          <w:sz w:val="28"/>
        </w:rPr>
        <w:t>
               магистральды автожол салу              2805006
</w:t>
      </w:r>
      <w:r>
        <w:br/>
      </w:r>
      <w:r>
        <w:rPr>
          <w:rFonts w:ascii="Times New Roman"/>
          <w:b w:val="false"/>
          <w:i w:val="false"/>
          <w:color w:val="000000"/>
          <w:sz w:val="28"/>
        </w:rPr>
        <w:t>
               Астана қаласындағы жаңа әкiмшiлiк
</w:t>
      </w:r>
      <w:r>
        <w:br/>
      </w:r>
      <w:r>
        <w:rPr>
          <w:rFonts w:ascii="Times New Roman"/>
          <w:b w:val="false"/>
          <w:i w:val="false"/>
          <w:color w:val="000000"/>
          <w:sz w:val="28"/>
        </w:rPr>
        <w:t>
               орталықта автомобиль жолдарын салу      653400
</w:t>
      </w:r>
    </w:p>
    <w:p>
      <w:pPr>
        <w:spacing w:after="0"/>
        <w:ind w:left="0"/>
        <w:jc w:val="both"/>
      </w:pPr>
      <w:r>
        <w:rPr>
          <w:rFonts w:ascii="Times New Roman"/>
          <w:b w:val="false"/>
          <w:i w:val="false"/>
          <w:color w:val="000000"/>
          <w:sz w:val="28"/>
        </w:rPr>
        <w:t>
               Астана қаласындағы Абай даңғылын
</w:t>
      </w:r>
      <w:r>
        <w:br/>
      </w:r>
      <w:r>
        <w:rPr>
          <w:rFonts w:ascii="Times New Roman"/>
          <w:b w:val="false"/>
          <w:i w:val="false"/>
          <w:color w:val="000000"/>
          <w:sz w:val="28"/>
        </w:rPr>
        <w:t>
               Ақ-Бұлақ өзенінен "Оңтүстік-Шығыс" 
</w:t>
      </w:r>
      <w:r>
        <w:br/>
      </w:r>
      <w:r>
        <w:rPr>
          <w:rFonts w:ascii="Times New Roman"/>
          <w:b w:val="false"/>
          <w:i w:val="false"/>
          <w:color w:val="000000"/>
          <w:sz w:val="28"/>
        </w:rPr>
        <w:t>
               шағын ауданына дейін қайта жаңарту      591002
</w:t>
      </w:r>
    </w:p>
    <w:p>
      <w:pPr>
        <w:spacing w:after="0"/>
        <w:ind w:left="0"/>
        <w:jc w:val="both"/>
      </w:pPr>
      <w:r>
        <w:rPr>
          <w:rFonts w:ascii="Times New Roman"/>
          <w:b w:val="false"/>
          <w:i w:val="false"/>
          <w:color w:val="000000"/>
          <w:sz w:val="28"/>
        </w:rPr>
        <w:t>
               Алматы қаласында Саин көшесi мен
</w:t>
      </w:r>
      <w:r>
        <w:br/>
      </w:r>
      <w:r>
        <w:rPr>
          <w:rFonts w:ascii="Times New Roman"/>
          <w:b w:val="false"/>
          <w:i w:val="false"/>
          <w:color w:val="000000"/>
          <w:sz w:val="28"/>
        </w:rPr>
        <w:t>
               Райымбек даңғылының қиылысында
</w:t>
      </w:r>
      <w:r>
        <w:br/>
      </w:r>
      <w:r>
        <w:rPr>
          <w:rFonts w:ascii="Times New Roman"/>
          <w:b w:val="false"/>
          <w:i w:val="false"/>
          <w:color w:val="000000"/>
          <w:sz w:val="28"/>
        </w:rPr>
        <w:t>
               көлiк айрығын салу                      585310
</w:t>
      </w:r>
      <w:r>
        <w:br/>
      </w:r>
      <w:r>
        <w:rPr>
          <w:rFonts w:ascii="Times New Roman"/>
          <w:b w:val="false"/>
          <w:i w:val="false"/>
          <w:color w:val="000000"/>
          <w:sz w:val="28"/>
        </w:rPr>
        <w:t>
               Алматы қаласындағы шағын құрылысты
</w:t>
      </w:r>
      <w:r>
        <w:br/>
      </w:r>
      <w:r>
        <w:rPr>
          <w:rFonts w:ascii="Times New Roman"/>
          <w:b w:val="false"/>
          <w:i w:val="false"/>
          <w:color w:val="000000"/>
          <w:sz w:val="28"/>
        </w:rPr>
        <w:t>
               шағын аудандарда автомобиль
</w:t>
      </w:r>
      <w:r>
        <w:br/>
      </w:r>
      <w:r>
        <w:rPr>
          <w:rFonts w:ascii="Times New Roman"/>
          <w:b w:val="false"/>
          <w:i w:val="false"/>
          <w:color w:val="000000"/>
          <w:sz w:val="28"/>
        </w:rPr>
        <w:t>
               жолдарын салу                           300000
</w:t>
      </w:r>
      <w:r>
        <w:br/>
      </w:r>
      <w:r>
        <w:rPr>
          <w:rFonts w:ascii="Times New Roman"/>
          <w:b w:val="false"/>
          <w:i w:val="false"/>
          <w:color w:val="000000"/>
          <w:sz w:val="28"/>
        </w:rPr>
        <w:t>
               Алматы қаласында метрополитеннiң
</w:t>
      </w:r>
      <w:r>
        <w:br/>
      </w:r>
      <w:r>
        <w:rPr>
          <w:rFonts w:ascii="Times New Roman"/>
          <w:b w:val="false"/>
          <w:i w:val="false"/>
          <w:color w:val="000000"/>
          <w:sz w:val="28"/>
        </w:rPr>
        <w:t>
               бiрiншi кезегiн салу                   5268000
</w:t>
      </w:r>
      <w:r>
        <w:br/>
      </w:r>
      <w:r>
        <w:rPr>
          <w:rFonts w:ascii="Times New Roman"/>
          <w:b w:val="false"/>
          <w:i w:val="false"/>
          <w:color w:val="000000"/>
          <w:sz w:val="28"/>
        </w:rPr>
        <w:t>
               Астана қаласында Абай даңғылының
</w:t>
      </w:r>
      <w:r>
        <w:br/>
      </w:r>
      <w:r>
        <w:rPr>
          <w:rFonts w:ascii="Times New Roman"/>
          <w:b w:val="false"/>
          <w:i w:val="false"/>
          <w:color w:val="000000"/>
          <w:sz w:val="28"/>
        </w:rPr>
        <w:t>
               жалғасуында Ақ Бұлақ өзенi арқылы
</w:t>
      </w:r>
      <w:r>
        <w:br/>
      </w:r>
      <w:r>
        <w:rPr>
          <w:rFonts w:ascii="Times New Roman"/>
          <w:b w:val="false"/>
          <w:i w:val="false"/>
          <w:color w:val="000000"/>
          <w:sz w:val="28"/>
        </w:rPr>
        <w:t>
               автожол көпiрiн салу                    340892
</w:t>
      </w:r>
      <w:r>
        <w:br/>
      </w:r>
      <w:r>
        <w:rPr>
          <w:rFonts w:ascii="Times New Roman"/>
          <w:b w:val="false"/>
          <w:i w:val="false"/>
          <w:color w:val="000000"/>
          <w:sz w:val="28"/>
        </w:rPr>
        <w:t>
               Астана қаласында Бөгенбай даңғылын
</w:t>
      </w:r>
      <w:r>
        <w:br/>
      </w:r>
      <w:r>
        <w:rPr>
          <w:rFonts w:ascii="Times New Roman"/>
          <w:b w:val="false"/>
          <w:i w:val="false"/>
          <w:color w:val="000000"/>
          <w:sz w:val="28"/>
        </w:rPr>
        <w:t>
               Пушкин көшесiнен Уәлиханов
</w:t>
      </w:r>
      <w:r>
        <w:br/>
      </w:r>
      <w:r>
        <w:rPr>
          <w:rFonts w:ascii="Times New Roman"/>
          <w:b w:val="false"/>
          <w:i w:val="false"/>
          <w:color w:val="000000"/>
          <w:sz w:val="28"/>
        </w:rPr>
        <w:t>
               көшесiне дейiн қайта жаңарту            866600
</w:t>
      </w:r>
      <w:r>
        <w:br/>
      </w:r>
      <w:r>
        <w:rPr>
          <w:rFonts w:ascii="Times New Roman"/>
          <w:b w:val="false"/>
          <w:i w:val="false"/>
          <w:color w:val="000000"/>
          <w:sz w:val="28"/>
        </w:rPr>
        <w:t>
               Атырау қаласында Орал өзенi
</w:t>
      </w:r>
      <w:r>
        <w:br/>
      </w:r>
      <w:r>
        <w:rPr>
          <w:rFonts w:ascii="Times New Roman"/>
          <w:b w:val="false"/>
          <w:i w:val="false"/>
          <w:color w:val="000000"/>
          <w:sz w:val="28"/>
        </w:rPr>
        <w:t>
               арқылы өтетiн көпiр өткелiн салу        250000
</w:t>
      </w:r>
      <w:r>
        <w:br/>
      </w:r>
      <w:r>
        <w:rPr>
          <w:rFonts w:ascii="Times New Roman"/>
          <w:b w:val="false"/>
          <w:i w:val="false"/>
          <w:color w:val="000000"/>
          <w:sz w:val="28"/>
        </w:rPr>
        <w:t>
               Шығыс Қазақстан облысы Семей
</w:t>
      </w:r>
      <w:r>
        <w:br/>
      </w:r>
      <w:r>
        <w:rPr>
          <w:rFonts w:ascii="Times New Roman"/>
          <w:b w:val="false"/>
          <w:i w:val="false"/>
          <w:color w:val="000000"/>
          <w:sz w:val="28"/>
        </w:rPr>
        <w:t>
               қаласында Ертіс өзенi арқылы
</w:t>
      </w:r>
      <w:r>
        <w:br/>
      </w:r>
      <w:r>
        <w:rPr>
          <w:rFonts w:ascii="Times New Roman"/>
          <w:b w:val="false"/>
          <w:i w:val="false"/>
          <w:color w:val="000000"/>
          <w:sz w:val="28"/>
        </w:rPr>
        <w:t>
               өтетін көпiр салу                       900000
</w:t>
      </w:r>
      <w:r>
        <w:br/>
      </w:r>
      <w:r>
        <w:rPr>
          <w:rFonts w:ascii="Times New Roman"/>
          <w:b w:val="false"/>
          <w:i w:val="false"/>
          <w:color w:val="000000"/>
          <w:sz w:val="28"/>
        </w:rPr>
        <w:t>
               Астана қаласында А.Иманов және
</w:t>
      </w:r>
      <w:r>
        <w:br/>
      </w:r>
      <w:r>
        <w:rPr>
          <w:rFonts w:ascii="Times New Roman"/>
          <w:b w:val="false"/>
          <w:i w:val="false"/>
          <w:color w:val="000000"/>
          <w:sz w:val="28"/>
        </w:rPr>
        <w:t>
               Л.Гумилев көшелерінің ауданында көлік
</w:t>
      </w:r>
      <w:r>
        <w:br/>
      </w:r>
      <w:r>
        <w:rPr>
          <w:rFonts w:ascii="Times New Roman"/>
          <w:b w:val="false"/>
          <w:i w:val="false"/>
          <w:color w:val="000000"/>
          <w:sz w:val="28"/>
        </w:rPr>
        <w:t>
               айрығын салу                            750000
</w:t>
      </w:r>
      <w:r>
        <w:br/>
      </w:r>
      <w:r>
        <w:rPr>
          <w:rFonts w:ascii="Times New Roman"/>
          <w:b w:val="false"/>
          <w:i w:val="false"/>
          <w:color w:val="000000"/>
          <w:sz w:val="28"/>
        </w:rPr>
        <w:t>
               Астана қаласында 12 және Гастелло
</w:t>
      </w:r>
      <w:r>
        <w:br/>
      </w:r>
      <w:r>
        <w:rPr>
          <w:rFonts w:ascii="Times New Roman"/>
          <w:b w:val="false"/>
          <w:i w:val="false"/>
          <w:color w:val="000000"/>
          <w:sz w:val="28"/>
        </w:rPr>
        <w:t>
               көшелерінің қиылысында көлік айырығын
</w:t>
      </w:r>
      <w:r>
        <w:br/>
      </w:r>
      <w:r>
        <w:rPr>
          <w:rFonts w:ascii="Times New Roman"/>
          <w:b w:val="false"/>
          <w:i w:val="false"/>
          <w:color w:val="000000"/>
          <w:sz w:val="28"/>
        </w:rPr>
        <w:t>
               салу                                    971901
</w:t>
      </w:r>
      <w:r>
        <w:br/>
      </w:r>
      <w:r>
        <w:rPr>
          <w:rFonts w:ascii="Times New Roman"/>
          <w:b w:val="false"/>
          <w:i w:val="false"/>
          <w:color w:val="000000"/>
          <w:sz w:val="28"/>
        </w:rPr>
        <w:t>
               Астана қаласында "Әуежай-Қарағанды"
</w:t>
      </w:r>
      <w:r>
        <w:br/>
      </w:r>
      <w:r>
        <w:rPr>
          <w:rFonts w:ascii="Times New Roman"/>
          <w:b w:val="false"/>
          <w:i w:val="false"/>
          <w:color w:val="000000"/>
          <w:sz w:val="28"/>
        </w:rPr>
        <w:t>
               трассасының (қашықтығы 16 км) айналыс
</w:t>
      </w:r>
      <w:r>
        <w:br/>
      </w:r>
      <w:r>
        <w:rPr>
          <w:rFonts w:ascii="Times New Roman"/>
          <w:b w:val="false"/>
          <w:i w:val="false"/>
          <w:color w:val="000000"/>
          <w:sz w:val="28"/>
        </w:rPr>
        <w:t>
               жолын салу                              137207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041 "Байқоңыр" ғарыш айлағында "Байтерек"
</w:t>
      </w:r>
      <w:r>
        <w:br/>
      </w:r>
      <w:r>
        <w:rPr>
          <w:rFonts w:ascii="Times New Roman"/>
          <w:b w:val="false"/>
          <w:i w:val="false"/>
          <w:color w:val="000000"/>
          <w:sz w:val="28"/>
        </w:rPr>
        <w:t>
          ғарыштық зымыран кешенiн құруға кредит
</w:t>
      </w:r>
      <w:r>
        <w:br/>
      </w:r>
      <w:r>
        <w:rPr>
          <w:rFonts w:ascii="Times New Roman"/>
          <w:b w:val="false"/>
          <w:i w:val="false"/>
          <w:color w:val="000000"/>
          <w:sz w:val="28"/>
        </w:rPr>
        <w:t>
          беру                                        6585000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байланыс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Радиожиiлiк өрiсiнiң және
</w:t>
      </w:r>
      <w:r>
        <w:br/>
      </w:r>
      <w:r>
        <w:rPr>
          <w:rFonts w:ascii="Times New Roman"/>
          <w:b w:val="false"/>
          <w:i w:val="false"/>
          <w:color w:val="000000"/>
          <w:sz w:val="28"/>
        </w:rPr>
        <w:t>
          радиоэлектрондық құралдардың
</w:t>
      </w:r>
      <w:r>
        <w:br/>
      </w:r>
      <w:r>
        <w:rPr>
          <w:rFonts w:ascii="Times New Roman"/>
          <w:b w:val="false"/>
          <w:i w:val="false"/>
          <w:color w:val="000000"/>
          <w:sz w:val="28"/>
        </w:rPr>
        <w:t>
          мониторинг жүйесiн құру                      110000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жобаларға:                       
</w:t>
      </w:r>
      <w:r>
        <w:rPr>
          <w:rFonts w:ascii="Times New Roman"/>
          <w:b w:val="false"/>
          <w:i w:val="false"/>
          <w:color w:val="000000"/>
          <w:sz w:val="28"/>
        </w:rPr>
        <w:t>
 18033667
</w:t>
      </w:r>
      <w:r>
        <w:br/>
      </w:r>
      <w:r>
        <w:rPr>
          <w:rFonts w:ascii="Times New Roman"/>
          <w:b w:val="false"/>
          <w:i w:val="false"/>
          <w:color w:val="000000"/>
          <w:sz w:val="28"/>
        </w:rPr>
        <w:t>
</w:t>
      </w:r>
      <w:r>
        <w:rPr>
          <w:rFonts w:ascii="Times New Roman"/>
          <w:b/>
          <w:i w:val="false"/>
          <w:color w:val="000000"/>
          <w:sz w:val="28"/>
        </w:rPr>
        <w:t>
  203    Қазақстан Республикасы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монополияларды реттеу агенттiгi
</w:t>
      </w:r>
      <w:r>
        <w:rPr>
          <w:rFonts w:ascii="Times New Roman"/>
          <w:b w:val="false"/>
          <w:i w:val="false"/>
          <w:color w:val="000000"/>
          <w:sz w:val="28"/>
        </w:rPr>
        <w:t>
</w:t>
      </w:r>
      <w:r>
        <w:br/>
      </w:r>
      <w:r>
        <w:rPr>
          <w:rFonts w:ascii="Times New Roman"/>
          <w:b w:val="false"/>
          <w:i w:val="false"/>
          <w:color w:val="000000"/>
          <w:sz w:val="28"/>
        </w:rPr>
        <w:t>
    002   Монополистер қызметiнiң мониторингі
</w:t>
      </w:r>
      <w:r>
        <w:br/>
      </w:r>
      <w:r>
        <w:rPr>
          <w:rFonts w:ascii="Times New Roman"/>
          <w:b w:val="false"/>
          <w:i w:val="false"/>
          <w:color w:val="000000"/>
          <w:sz w:val="28"/>
        </w:rPr>
        <w:t>
          бойынша электрондық деректер базасын құру   104400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бюджеттiк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015 Облыстық бюджеттерге экономикасы
</w:t>
      </w:r>
      <w:r>
        <w:br/>
      </w:r>
      <w:r>
        <w:rPr>
          <w:rFonts w:ascii="Times New Roman"/>
          <w:b w:val="false"/>
          <w:i w:val="false"/>
          <w:color w:val="000000"/>
          <w:sz w:val="28"/>
        </w:rPr>
        <w:t>
          күйзелiске ұшыраған шағын қалаларды
</w:t>
      </w:r>
      <w:r>
        <w:br/>
      </w:r>
      <w:r>
        <w:rPr>
          <w:rFonts w:ascii="Times New Roman"/>
          <w:b w:val="false"/>
          <w:i w:val="false"/>
          <w:color w:val="000000"/>
          <w:sz w:val="28"/>
        </w:rPr>
        <w:t>
          дамытуға берiлетiн нысаналы
</w:t>
      </w:r>
      <w:r>
        <w:br/>
      </w:r>
      <w:r>
        <w:rPr>
          <w:rFonts w:ascii="Times New Roman"/>
          <w:b w:val="false"/>
          <w:i w:val="false"/>
          <w:color w:val="000000"/>
          <w:sz w:val="28"/>
        </w:rPr>
        <w:t>
          даму трансферттерi                           278500
</w:t>
      </w:r>
      <w:r>
        <w:br/>
      </w:r>
      <w:r>
        <w:rPr>
          <w:rFonts w:ascii="Times New Roman"/>
          <w:b w:val="false"/>
          <w:i w:val="false"/>
          <w:color w:val="000000"/>
          <w:sz w:val="28"/>
        </w:rPr>
        <w:t>
               оның iшiнде инвестициялық
</w:t>
      </w:r>
      <w:r>
        <w:br/>
      </w:r>
      <w:r>
        <w:rPr>
          <w:rFonts w:ascii="Times New Roman"/>
          <w:b w:val="false"/>
          <w:i w:val="false"/>
          <w:color w:val="000000"/>
          <w:sz w:val="28"/>
        </w:rPr>
        <w:t>
               жобаларға:
</w:t>
      </w:r>
      <w:r>
        <w:br/>
      </w:r>
      <w:r>
        <w:rPr>
          <w:rFonts w:ascii="Times New Roman"/>
          <w:b w:val="false"/>
          <w:i w:val="false"/>
          <w:color w:val="000000"/>
          <w:sz w:val="28"/>
        </w:rPr>
        <w:t>
               Ақмола облысы Жарқайың ауданы
</w:t>
      </w:r>
      <w:r>
        <w:br/>
      </w:r>
      <w:r>
        <w:rPr>
          <w:rFonts w:ascii="Times New Roman"/>
          <w:b w:val="false"/>
          <w:i w:val="false"/>
          <w:color w:val="000000"/>
          <w:sz w:val="28"/>
        </w:rPr>
        <w:t>
               Державинск қаласының су аққысы
</w:t>
      </w:r>
      <w:r>
        <w:br/>
      </w:r>
      <w:r>
        <w:rPr>
          <w:rFonts w:ascii="Times New Roman"/>
          <w:b w:val="false"/>
          <w:i w:val="false"/>
          <w:color w:val="000000"/>
          <w:sz w:val="28"/>
        </w:rPr>
        <w:t>
               мен сумен жабдықтау желiлерiн
</w:t>
      </w:r>
      <w:r>
        <w:br/>
      </w:r>
      <w:r>
        <w:rPr>
          <w:rFonts w:ascii="Times New Roman"/>
          <w:b w:val="false"/>
          <w:i w:val="false"/>
          <w:color w:val="000000"/>
          <w:sz w:val="28"/>
        </w:rPr>
        <w:t>
               қайта жаңарту                            30000
</w:t>
      </w:r>
      <w:r>
        <w:br/>
      </w:r>
      <w:r>
        <w:rPr>
          <w:rFonts w:ascii="Times New Roman"/>
          <w:b w:val="false"/>
          <w:i w:val="false"/>
          <w:color w:val="000000"/>
          <w:sz w:val="28"/>
        </w:rPr>
        <w:t>
               Ақмола облысы Еңбекшiлдер ауданы
</w:t>
      </w:r>
      <w:r>
        <w:br/>
      </w:r>
      <w:r>
        <w:rPr>
          <w:rFonts w:ascii="Times New Roman"/>
          <w:b w:val="false"/>
          <w:i w:val="false"/>
          <w:color w:val="000000"/>
          <w:sz w:val="28"/>
        </w:rPr>
        <w:t>
               Степняк қаласының су құбыры
</w:t>
      </w:r>
      <w:r>
        <w:br/>
      </w:r>
      <w:r>
        <w:rPr>
          <w:rFonts w:ascii="Times New Roman"/>
          <w:b w:val="false"/>
          <w:i w:val="false"/>
          <w:color w:val="000000"/>
          <w:sz w:val="28"/>
        </w:rPr>
        <w:t>
               желiлерiн қайта жаңарту (1 кезең)        30000
</w:t>
      </w:r>
      <w:r>
        <w:br/>
      </w:r>
      <w:r>
        <w:rPr>
          <w:rFonts w:ascii="Times New Roman"/>
          <w:b w:val="false"/>
          <w:i w:val="false"/>
          <w:color w:val="000000"/>
          <w:sz w:val="28"/>
        </w:rPr>
        <w:t>
               Ақтөбе облысы Алға қаласының
</w:t>
      </w:r>
      <w:r>
        <w:br/>
      </w:r>
      <w:r>
        <w:rPr>
          <w:rFonts w:ascii="Times New Roman"/>
          <w:b w:val="false"/>
          <w:i w:val="false"/>
          <w:color w:val="000000"/>
          <w:sz w:val="28"/>
        </w:rPr>
        <w:t>
               төменгі бөлiгіндегі жылу
</w:t>
      </w:r>
      <w:r>
        <w:br/>
      </w:r>
      <w:r>
        <w:rPr>
          <w:rFonts w:ascii="Times New Roman"/>
          <w:b w:val="false"/>
          <w:i w:val="false"/>
          <w:color w:val="000000"/>
          <w:sz w:val="28"/>
        </w:rPr>
        <w:t>
               трассасын қайта жаңарту                  15000
</w:t>
      </w:r>
      <w:r>
        <w:br/>
      </w:r>
      <w:r>
        <w:rPr>
          <w:rFonts w:ascii="Times New Roman"/>
          <w:b w:val="false"/>
          <w:i w:val="false"/>
          <w:color w:val="000000"/>
          <w:sz w:val="28"/>
        </w:rPr>
        <w:t>
               Ақтөбе облысы Шалқар қаласындағы
</w:t>
      </w:r>
      <w:r>
        <w:br/>
      </w:r>
      <w:r>
        <w:rPr>
          <w:rFonts w:ascii="Times New Roman"/>
          <w:b w:val="false"/>
          <w:i w:val="false"/>
          <w:color w:val="000000"/>
          <w:sz w:val="28"/>
        </w:rPr>
        <w:t>
               ұзындығы 1,9 км жылу трассасын
</w:t>
      </w:r>
      <w:r>
        <w:br/>
      </w:r>
      <w:r>
        <w:rPr>
          <w:rFonts w:ascii="Times New Roman"/>
          <w:b w:val="false"/>
          <w:i w:val="false"/>
          <w:color w:val="000000"/>
          <w:sz w:val="28"/>
        </w:rPr>
        <w:t>
               қайта жаңарту                             5400
</w:t>
      </w:r>
      <w:r>
        <w:br/>
      </w:r>
      <w:r>
        <w:rPr>
          <w:rFonts w:ascii="Times New Roman"/>
          <w:b w:val="false"/>
          <w:i w:val="false"/>
          <w:color w:val="000000"/>
          <w:sz w:val="28"/>
        </w:rPr>
        <w:t>
               Ақтөбе облысы Шалқар қаласында
</w:t>
      </w:r>
      <w:r>
        <w:br/>
      </w:r>
      <w:r>
        <w:rPr>
          <w:rFonts w:ascii="Times New Roman"/>
          <w:b w:val="false"/>
          <w:i w:val="false"/>
          <w:color w:val="000000"/>
          <w:sz w:val="28"/>
        </w:rPr>
        <w:t>
               автономды жылу жүйесiнiң жаңа
</w:t>
      </w:r>
      <w:r>
        <w:br/>
      </w:r>
      <w:r>
        <w:rPr>
          <w:rFonts w:ascii="Times New Roman"/>
          <w:b w:val="false"/>
          <w:i w:val="false"/>
          <w:color w:val="000000"/>
          <w:sz w:val="28"/>
        </w:rPr>
        <w:t>
               қазандықтарын орната отырып,
</w:t>
      </w:r>
      <w:r>
        <w:br/>
      </w:r>
      <w:r>
        <w:rPr>
          <w:rFonts w:ascii="Times New Roman"/>
          <w:b w:val="false"/>
          <w:i w:val="false"/>
          <w:color w:val="000000"/>
          <w:sz w:val="28"/>
        </w:rPr>
        <w:t>
               қаланың бюджеттік ұйымдарының
</w:t>
      </w:r>
      <w:r>
        <w:br/>
      </w:r>
      <w:r>
        <w:rPr>
          <w:rFonts w:ascii="Times New Roman"/>
          <w:b w:val="false"/>
          <w:i w:val="false"/>
          <w:color w:val="000000"/>
          <w:sz w:val="28"/>
        </w:rPr>
        <w:t>
               4 қазандығын қайта жаңарту               18100
</w:t>
      </w:r>
      <w:r>
        <w:br/>
      </w:r>
      <w:r>
        <w:rPr>
          <w:rFonts w:ascii="Times New Roman"/>
          <w:b w:val="false"/>
          <w:i w:val="false"/>
          <w:color w:val="000000"/>
          <w:sz w:val="28"/>
        </w:rPr>
        <w:t>
               Қарағанды облысы Абай қаласының
</w:t>
      </w:r>
      <w:r>
        <w:br/>
      </w:r>
      <w:r>
        <w:rPr>
          <w:rFonts w:ascii="Times New Roman"/>
          <w:b w:val="false"/>
          <w:i w:val="false"/>
          <w:color w:val="000000"/>
          <w:sz w:val="28"/>
        </w:rPr>
        <w:t>
               су құбыры желiлерiн қайта жаңарту
</w:t>
      </w:r>
      <w:r>
        <w:br/>
      </w:r>
      <w:r>
        <w:rPr>
          <w:rFonts w:ascii="Times New Roman"/>
          <w:b w:val="false"/>
          <w:i w:val="false"/>
          <w:color w:val="000000"/>
          <w:sz w:val="28"/>
        </w:rPr>
        <w:t>
               және оңтайландыру                        30000
</w:t>
      </w:r>
      <w:r>
        <w:br/>
      </w:r>
      <w:r>
        <w:rPr>
          <w:rFonts w:ascii="Times New Roman"/>
          <w:b w:val="false"/>
          <w:i w:val="false"/>
          <w:color w:val="000000"/>
          <w:sz w:val="28"/>
        </w:rPr>
        <w:t>
               Қарағанды облысы Қарқаралы қаласын
</w:t>
      </w:r>
      <w:r>
        <w:br/>
      </w:r>
      <w:r>
        <w:rPr>
          <w:rFonts w:ascii="Times New Roman"/>
          <w:b w:val="false"/>
          <w:i w:val="false"/>
          <w:color w:val="000000"/>
          <w:sz w:val="28"/>
        </w:rPr>
        <w:t>
               жылумен жабдықтау жүйесiн қайта
</w:t>
      </w:r>
      <w:r>
        <w:br/>
      </w:r>
      <w:r>
        <w:rPr>
          <w:rFonts w:ascii="Times New Roman"/>
          <w:b w:val="false"/>
          <w:i w:val="false"/>
          <w:color w:val="000000"/>
          <w:sz w:val="28"/>
        </w:rPr>
        <w:t>
               жаңарту                                  30000
</w:t>
      </w:r>
      <w:r>
        <w:br/>
      </w:r>
      <w:r>
        <w:rPr>
          <w:rFonts w:ascii="Times New Roman"/>
          <w:b w:val="false"/>
          <w:i w:val="false"/>
          <w:color w:val="000000"/>
          <w:sz w:val="28"/>
        </w:rPr>
        <w:t>
               Қостанай облысы Арқалық қаласын
</w:t>
      </w:r>
      <w:r>
        <w:br/>
      </w:r>
      <w:r>
        <w:rPr>
          <w:rFonts w:ascii="Times New Roman"/>
          <w:b w:val="false"/>
          <w:i w:val="false"/>
          <w:color w:val="000000"/>
          <w:sz w:val="28"/>
        </w:rPr>
        <w:t>
               оңтайландыруды ескере отырып, су
</w:t>
      </w:r>
      <w:r>
        <w:br/>
      </w:r>
      <w:r>
        <w:rPr>
          <w:rFonts w:ascii="Times New Roman"/>
          <w:b w:val="false"/>
          <w:i w:val="false"/>
          <w:color w:val="000000"/>
          <w:sz w:val="28"/>
        </w:rPr>
        <w:t>
               құбырының тарату желiлерiн қайта
</w:t>
      </w:r>
      <w:r>
        <w:br/>
      </w:r>
      <w:r>
        <w:rPr>
          <w:rFonts w:ascii="Times New Roman"/>
          <w:b w:val="false"/>
          <w:i w:val="false"/>
          <w:color w:val="000000"/>
          <w:sz w:val="28"/>
        </w:rPr>
        <w:t>
               жаңарту                                  30000
</w:t>
      </w:r>
      <w:r>
        <w:br/>
      </w:r>
      <w:r>
        <w:rPr>
          <w:rFonts w:ascii="Times New Roman"/>
          <w:b w:val="false"/>
          <w:i w:val="false"/>
          <w:color w:val="000000"/>
          <w:sz w:val="28"/>
        </w:rPr>
        <w:t>
               Қостанай облысы Жiтiқара қаласын
</w:t>
      </w:r>
      <w:r>
        <w:br/>
      </w:r>
      <w:r>
        <w:rPr>
          <w:rFonts w:ascii="Times New Roman"/>
          <w:b w:val="false"/>
          <w:i w:val="false"/>
          <w:color w:val="000000"/>
          <w:sz w:val="28"/>
        </w:rPr>
        <w:t>
               оңтайландыруды ескере отырып, жылу
</w:t>
      </w:r>
      <w:r>
        <w:br/>
      </w:r>
      <w:r>
        <w:rPr>
          <w:rFonts w:ascii="Times New Roman"/>
          <w:b w:val="false"/>
          <w:i w:val="false"/>
          <w:color w:val="000000"/>
          <w:sz w:val="28"/>
        </w:rPr>
        <w:t>
               желiлерiн қайта жаңарту                  30000
</w:t>
      </w:r>
      <w:r>
        <w:br/>
      </w:r>
      <w:r>
        <w:rPr>
          <w:rFonts w:ascii="Times New Roman"/>
          <w:b w:val="false"/>
          <w:i w:val="false"/>
          <w:color w:val="000000"/>
          <w:sz w:val="28"/>
        </w:rPr>
        <w:t>
               Қызылорда облысы Арал қаласының
</w:t>
      </w:r>
      <w:r>
        <w:br/>
      </w:r>
      <w:r>
        <w:rPr>
          <w:rFonts w:ascii="Times New Roman"/>
          <w:b w:val="false"/>
          <w:i w:val="false"/>
          <w:color w:val="000000"/>
          <w:sz w:val="28"/>
        </w:rPr>
        <w:t>
               ауыз суды сақтауға арналған бас
</w:t>
      </w:r>
      <w:r>
        <w:br/>
      </w:r>
      <w:r>
        <w:rPr>
          <w:rFonts w:ascii="Times New Roman"/>
          <w:b w:val="false"/>
          <w:i w:val="false"/>
          <w:color w:val="000000"/>
          <w:sz w:val="28"/>
        </w:rPr>
        <w:t>
               резервуарын қайта жаңарту, iшкi
</w:t>
      </w:r>
      <w:r>
        <w:br/>
      </w:r>
      <w:r>
        <w:rPr>
          <w:rFonts w:ascii="Times New Roman"/>
          <w:b w:val="false"/>
          <w:i w:val="false"/>
          <w:color w:val="000000"/>
          <w:sz w:val="28"/>
        </w:rPr>
        <w:t>
               кварталiшiлiк су құбырлары желiсiн
</w:t>
      </w:r>
      <w:r>
        <w:br/>
      </w:r>
      <w:r>
        <w:rPr>
          <w:rFonts w:ascii="Times New Roman"/>
          <w:b w:val="false"/>
          <w:i w:val="false"/>
          <w:color w:val="000000"/>
          <w:sz w:val="28"/>
        </w:rPr>
        <w:t>
               қайта жаңарту және кеңейту,
</w:t>
      </w:r>
      <w:r>
        <w:br/>
      </w:r>
      <w:r>
        <w:rPr>
          <w:rFonts w:ascii="Times New Roman"/>
          <w:b w:val="false"/>
          <w:i w:val="false"/>
          <w:color w:val="000000"/>
          <w:sz w:val="28"/>
        </w:rPr>
        <w:t>
               кәрiздiң, жылумен жабдықтаудың
</w:t>
      </w:r>
      <w:r>
        <w:br/>
      </w:r>
      <w:r>
        <w:rPr>
          <w:rFonts w:ascii="Times New Roman"/>
          <w:b w:val="false"/>
          <w:i w:val="false"/>
          <w:color w:val="000000"/>
          <w:sz w:val="28"/>
        </w:rPr>
        <w:t>
               сыртқы желiлерiн қайта жаңарту
</w:t>
      </w:r>
      <w:r>
        <w:br/>
      </w:r>
      <w:r>
        <w:rPr>
          <w:rFonts w:ascii="Times New Roman"/>
          <w:b w:val="false"/>
          <w:i w:val="false"/>
          <w:color w:val="000000"/>
          <w:sz w:val="28"/>
        </w:rPr>
        <w:t>
               және кеңейту                             30000
</w:t>
      </w:r>
    </w:p>
    <w:p>
      <w:pPr>
        <w:spacing w:after="0"/>
        <w:ind w:left="0"/>
        <w:jc w:val="both"/>
      </w:pPr>
      <w:r>
        <w:rPr>
          <w:rFonts w:ascii="Times New Roman"/>
          <w:b w:val="false"/>
          <w:i w:val="false"/>
          <w:color w:val="000000"/>
          <w:sz w:val="28"/>
        </w:rPr>
        <w:t>
               Маңғыстау облысы Кетiк-Форт-Шевченко
</w:t>
      </w:r>
      <w:r>
        <w:br/>
      </w:r>
      <w:r>
        <w:rPr>
          <w:rFonts w:ascii="Times New Roman"/>
          <w:b w:val="false"/>
          <w:i w:val="false"/>
          <w:color w:val="000000"/>
          <w:sz w:val="28"/>
        </w:rPr>
        <w:t>
               - 5,7 км магистральды суаққысы           30000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сауда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009 Астана қаласында эталондық орталық салу     1200000
</w:t>
      </w:r>
      <w:r>
        <w:br/>
      </w:r>
      <w:r>
        <w:rPr>
          <w:rFonts w:ascii="Times New Roman"/>
          <w:b w:val="false"/>
          <w:i w:val="false"/>
          <w:color w:val="000000"/>
          <w:sz w:val="28"/>
        </w:rPr>
        <w:t>
      012 Қазақстан Республикасындағы кәсiпкерлiктi
</w:t>
      </w:r>
      <w:r>
        <w:br/>
      </w:r>
      <w:r>
        <w:rPr>
          <w:rFonts w:ascii="Times New Roman"/>
          <w:b w:val="false"/>
          <w:i w:val="false"/>
          <w:color w:val="000000"/>
          <w:sz w:val="28"/>
        </w:rPr>
        <w:t>
          қолдау жөнiндегі ақпараттық жүйенi дамыту      4467
</w:t>
      </w:r>
    </w:p>
    <w:p>
      <w:pPr>
        <w:spacing w:after="0"/>
        <w:ind w:left="0"/>
        <w:jc w:val="both"/>
      </w:pPr>
      <w:r>
        <w:rPr>
          <w:rFonts w:ascii="Times New Roman"/>
          <w:b w:val="false"/>
          <w:i w:val="false"/>
          <w:color w:val="000000"/>
          <w:sz w:val="28"/>
        </w:rPr>
        <w:t>
      017 Экспорттық бақылаудың ақпараттық
</w:t>
      </w:r>
      <w:r>
        <w:br/>
      </w:r>
      <w:r>
        <w:rPr>
          <w:rFonts w:ascii="Times New Roman"/>
          <w:b w:val="false"/>
          <w:i w:val="false"/>
          <w:color w:val="000000"/>
          <w:sz w:val="28"/>
        </w:rPr>
        <w:t>
          жүйесiн дамыту                                 7000
</w:t>
      </w:r>
      <w:r>
        <w:br/>
      </w:r>
      <w:r>
        <w:rPr>
          <w:rFonts w:ascii="Times New Roman"/>
          <w:b w:val="false"/>
          <w:i w:val="false"/>
          <w:color w:val="000000"/>
          <w:sz w:val="28"/>
        </w:rPr>
        <w:t>
      038 Ақпараттық технологиялар паркiн дамыту       550500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 істері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Астана қаласының бюджетіне мемлекеттiк
</w:t>
      </w:r>
      <w:r>
        <w:br/>
      </w:r>
      <w:r>
        <w:rPr>
          <w:rFonts w:ascii="Times New Roman"/>
          <w:b w:val="false"/>
          <w:i w:val="false"/>
          <w:color w:val="000000"/>
          <w:sz w:val="28"/>
        </w:rPr>
        <w:t>
          органдардың және мемлекеттiк мекемелердiң
</w:t>
      </w:r>
      <w:r>
        <w:br/>
      </w:r>
      <w:r>
        <w:rPr>
          <w:rFonts w:ascii="Times New Roman"/>
          <w:b w:val="false"/>
          <w:i w:val="false"/>
          <w:color w:val="000000"/>
          <w:sz w:val="28"/>
        </w:rPr>
        <w:t>
          қызметкерлерiне тұрғын үй салуға және
</w:t>
      </w:r>
      <w:r>
        <w:br/>
      </w:r>
      <w:r>
        <w:rPr>
          <w:rFonts w:ascii="Times New Roman"/>
          <w:b w:val="false"/>
          <w:i w:val="false"/>
          <w:color w:val="000000"/>
          <w:sz w:val="28"/>
        </w:rPr>
        <w:t>
          сатып алуда үлестiк қатысуға берiлетін
</w:t>
      </w:r>
      <w:r>
        <w:br/>
      </w:r>
      <w:r>
        <w:rPr>
          <w:rFonts w:ascii="Times New Roman"/>
          <w:b w:val="false"/>
          <w:i w:val="false"/>
          <w:color w:val="000000"/>
          <w:sz w:val="28"/>
        </w:rPr>
        <w:t>
          нысаналы даму трансферттерi                  616472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Президентiнiң
</w:t>
      </w:r>
      <w:r>
        <w:br/>
      </w:r>
      <w:r>
        <w:rPr>
          <w:rFonts w:ascii="Times New Roman"/>
          <w:b w:val="false"/>
          <w:i w:val="false"/>
          <w:color w:val="000000"/>
          <w:sz w:val="28"/>
        </w:rPr>
        <w:t>
          Іс басқармасының объектiлерiн салу
</w:t>
      </w:r>
      <w:r>
        <w:br/>
      </w:r>
      <w:r>
        <w:rPr>
          <w:rFonts w:ascii="Times New Roman"/>
          <w:b w:val="false"/>
          <w:i w:val="false"/>
          <w:color w:val="000000"/>
          <w:sz w:val="28"/>
        </w:rPr>
        <w:t>
          және қайта жаңарту                         15272328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Астана қаласында Министрлiктер
</w:t>
      </w:r>
      <w:r>
        <w:br/>
      </w:r>
      <w:r>
        <w:rPr>
          <w:rFonts w:ascii="Times New Roman"/>
          <w:b w:val="false"/>
          <w:i w:val="false"/>
          <w:color w:val="000000"/>
          <w:sz w:val="28"/>
        </w:rPr>
        <w:t>
               үйiн салу ("Қуат" корпорациясы)        8200000
</w:t>
      </w:r>
      <w:r>
        <w:br/>
      </w:r>
      <w:r>
        <w:rPr>
          <w:rFonts w:ascii="Times New Roman"/>
          <w:b w:val="false"/>
          <w:i w:val="false"/>
          <w:color w:val="000000"/>
          <w:sz w:val="28"/>
        </w:rPr>
        <w:t>
               Алматы қаласында Стратегиялық
</w:t>
      </w:r>
      <w:r>
        <w:br/>
      </w:r>
      <w:r>
        <w:rPr>
          <w:rFonts w:ascii="Times New Roman"/>
          <w:b w:val="false"/>
          <w:i w:val="false"/>
          <w:color w:val="000000"/>
          <w:sz w:val="28"/>
        </w:rPr>
        <w:t>
               зерттеулер институтын, Офисi
</w:t>
      </w:r>
      <w:r>
        <w:br/>
      </w:r>
      <w:r>
        <w:rPr>
          <w:rFonts w:ascii="Times New Roman"/>
          <w:b w:val="false"/>
          <w:i w:val="false"/>
          <w:color w:val="000000"/>
          <w:sz w:val="28"/>
        </w:rPr>
        <w:t>
               мен Қорын салу                          567600
</w:t>
      </w:r>
      <w:r>
        <w:br/>
      </w:r>
      <w:r>
        <w:rPr>
          <w:rFonts w:ascii="Times New Roman"/>
          <w:b w:val="false"/>
          <w:i w:val="false"/>
          <w:color w:val="000000"/>
          <w:sz w:val="28"/>
        </w:rPr>
        <w:t>
               Астана қаласында Бейбiтшiлік
</w:t>
      </w:r>
      <w:r>
        <w:br/>
      </w:r>
      <w:r>
        <w:rPr>
          <w:rFonts w:ascii="Times New Roman"/>
          <w:b w:val="false"/>
          <w:i w:val="false"/>
          <w:color w:val="000000"/>
          <w:sz w:val="28"/>
        </w:rPr>
        <w:t>
               және Келiсiм сарайын салу              2402500
</w:t>
      </w:r>
      <w:r>
        <w:br/>
      </w:r>
      <w:r>
        <w:rPr>
          <w:rFonts w:ascii="Times New Roman"/>
          <w:b w:val="false"/>
          <w:i w:val="false"/>
          <w:color w:val="000000"/>
          <w:sz w:val="28"/>
        </w:rPr>
        <w:t>
               Астана қаласында стадион салу
</w:t>
      </w:r>
      <w:r>
        <w:br/>
      </w:r>
      <w:r>
        <w:rPr>
          <w:rFonts w:ascii="Times New Roman"/>
          <w:b w:val="false"/>
          <w:i w:val="false"/>
          <w:color w:val="000000"/>
          <w:sz w:val="28"/>
        </w:rPr>
        <w:t>
               (сол жағалау)                           800000
</w:t>
      </w:r>
      <w:r>
        <w:br/>
      </w:r>
      <w:r>
        <w:rPr>
          <w:rFonts w:ascii="Times New Roman"/>
          <w:b w:val="false"/>
          <w:i w:val="false"/>
          <w:color w:val="000000"/>
          <w:sz w:val="28"/>
        </w:rPr>
        <w:t>
               Астана қаласында Есіл өзенінің сол
</w:t>
      </w:r>
      <w:r>
        <w:br/>
      </w:r>
      <w:r>
        <w:rPr>
          <w:rFonts w:ascii="Times New Roman"/>
          <w:b w:val="false"/>
          <w:i w:val="false"/>
          <w:color w:val="000000"/>
          <w:sz w:val="28"/>
        </w:rPr>
        <w:t>
               жақ жағалауындағы 400 орындық
</w:t>
      </w:r>
      <w:r>
        <w:br/>
      </w:r>
      <w:r>
        <w:rPr>
          <w:rFonts w:ascii="Times New Roman"/>
          <w:b w:val="false"/>
          <w:i w:val="false"/>
          <w:color w:val="000000"/>
          <w:sz w:val="28"/>
        </w:rPr>
        <w:t>
               бірлескен мәжілістер залымен Қазақстан
</w:t>
      </w:r>
      <w:r>
        <w:br/>
      </w:r>
      <w:r>
        <w:rPr>
          <w:rFonts w:ascii="Times New Roman"/>
          <w:b w:val="false"/>
          <w:i w:val="false"/>
          <w:color w:val="000000"/>
          <w:sz w:val="28"/>
        </w:rPr>
        <w:t>
               Республикасы Парламенті                 455200
</w:t>
      </w:r>
      <w:r>
        <w:br/>
      </w:r>
      <w:r>
        <w:rPr>
          <w:rFonts w:ascii="Times New Roman"/>
          <w:b w:val="false"/>
          <w:i w:val="false"/>
          <w:color w:val="000000"/>
          <w:sz w:val="28"/>
        </w:rPr>
        <w:t>
               Астана қаласында Есіл өзенінің сол жақ
</w:t>
      </w:r>
      <w:r>
        <w:br/>
      </w:r>
      <w:r>
        <w:rPr>
          <w:rFonts w:ascii="Times New Roman"/>
          <w:b w:val="false"/>
          <w:i w:val="false"/>
          <w:color w:val="000000"/>
          <w:sz w:val="28"/>
        </w:rPr>
        <w:t>
               жағалауындағы әкімшілік ғимаратының
</w:t>
      </w:r>
      <w:r>
        <w:br/>
      </w:r>
      <w:r>
        <w:rPr>
          <w:rFonts w:ascii="Times New Roman"/>
          <w:b w:val="false"/>
          <w:i w:val="false"/>
          <w:color w:val="000000"/>
          <w:sz w:val="28"/>
        </w:rPr>
        <w:t>
               (Қазақстан Республикасының Үкімет Үйі)
</w:t>
      </w:r>
      <w:r>
        <w:br/>
      </w:r>
      <w:r>
        <w:rPr>
          <w:rFonts w:ascii="Times New Roman"/>
          <w:b w:val="false"/>
          <w:i w:val="false"/>
          <w:color w:val="000000"/>
          <w:sz w:val="28"/>
        </w:rPr>
        <w:t>
               құрылысын аяқтау                        1015204      
</w:t>
      </w:r>
      <w:r>
        <w:br/>
      </w:r>
      <w:r>
        <w:rPr>
          <w:rFonts w:ascii="Times New Roman"/>
          <w:b w:val="false"/>
          <w:i w:val="false"/>
          <w:color w:val="000000"/>
          <w:sz w:val="28"/>
        </w:rPr>
        <w:t>
               Астана қаласында Қазақстан Республикасы
</w:t>
      </w:r>
      <w:r>
        <w:br/>
      </w:r>
      <w:r>
        <w:rPr>
          <w:rFonts w:ascii="Times New Roman"/>
          <w:b w:val="false"/>
          <w:i w:val="false"/>
          <w:color w:val="000000"/>
          <w:sz w:val="28"/>
        </w:rPr>
        <w:t>
               Президентінің Резиденциясындағы үлкен
</w:t>
      </w:r>
      <w:r>
        <w:br/>
      </w:r>
      <w:r>
        <w:rPr>
          <w:rFonts w:ascii="Times New Roman"/>
          <w:b w:val="false"/>
          <w:i w:val="false"/>
          <w:color w:val="000000"/>
          <w:sz w:val="28"/>
        </w:rPr>
        <w:t>
               фонтан құрылысын аяқтау                  191677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Резиденциясының инженерлік коммуника-
</w:t>
      </w:r>
      <w:r>
        <w:br/>
      </w:r>
      <w:r>
        <w:rPr>
          <w:rFonts w:ascii="Times New Roman"/>
          <w:b w:val="false"/>
          <w:i w:val="false"/>
          <w:color w:val="000000"/>
          <w:sz w:val="28"/>
        </w:rPr>
        <w:t>
               цияларын салу және оны көркейту        1537861
</w:t>
      </w:r>
      <w:r>
        <w:br/>
      </w:r>
      <w:r>
        <w:rPr>
          <w:rFonts w:ascii="Times New Roman"/>
          <w:b w:val="false"/>
          <w:i w:val="false"/>
          <w:color w:val="000000"/>
          <w:sz w:val="28"/>
        </w:rPr>
        <w:t>
               Астана қаласында 90 орындық жатақха-
</w:t>
      </w:r>
      <w:r>
        <w:br/>
      </w:r>
      <w:r>
        <w:rPr>
          <w:rFonts w:ascii="Times New Roman"/>
          <w:b w:val="false"/>
          <w:i w:val="false"/>
          <w:color w:val="000000"/>
          <w:sz w:val="28"/>
        </w:rPr>
        <w:t>
               наның сыртқы инженерлік желілері мен
</w:t>
      </w:r>
      <w:r>
        <w:br/>
      </w:r>
      <w:r>
        <w:rPr>
          <w:rFonts w:ascii="Times New Roman"/>
          <w:b w:val="false"/>
          <w:i w:val="false"/>
          <w:color w:val="000000"/>
          <w:sz w:val="28"/>
        </w:rPr>
        <w:t>
               орнатылған қазандығын салу               61387
</w:t>
      </w:r>
      <w:r>
        <w:br/>
      </w:r>
      <w:r>
        <w:rPr>
          <w:rFonts w:ascii="Times New Roman"/>
          <w:b w:val="false"/>
          <w:i w:val="false"/>
          <w:color w:val="000000"/>
          <w:sz w:val="28"/>
        </w:rPr>
        <w:t>
               Астана қаласында Қазақ Ұлттық Музыка
</w:t>
      </w:r>
      <w:r>
        <w:br/>
      </w:r>
      <w:r>
        <w:rPr>
          <w:rFonts w:ascii="Times New Roman"/>
          <w:b w:val="false"/>
          <w:i w:val="false"/>
          <w:color w:val="000000"/>
          <w:sz w:val="28"/>
        </w:rPr>
        <w:t>
               академиясының құрылысын аяқтау           40899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256296141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мекемелер мен қазыналық кәсiпорындардың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бiрiншi және екiншi разрядтағы жұмысшыларының лауазымдық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айлық ақыларын (ставкаларын) есептеу үшiн коэффициенттердiң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мөлшерiн ұлғайтуға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трансферттердiң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           Атауы                 |     Сомасы,
</w:t>
      </w:r>
      <w:r>
        <w:br/>
      </w:r>
      <w:r>
        <w:rPr>
          <w:rFonts w:ascii="Times New Roman"/>
          <w:b w:val="false"/>
          <w:i w:val="false"/>
          <w:color w:val="000000"/>
          <w:sz w:val="28"/>
        </w:rPr>
        <w:t>
      N     |                                 |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365712
</w:t>
      </w:r>
      <w:r>
        <w:rPr>
          <w:rFonts w:ascii="Times New Roman"/>
          <w:b w:val="false"/>
          <w:i w:val="false"/>
          <w:color w:val="000000"/>
          <w:sz w:val="28"/>
        </w:rPr>
        <w:t>
</w:t>
      </w:r>
      <w:r>
        <w:br/>
      </w:r>
      <w:r>
        <w:rPr>
          <w:rFonts w:ascii="Times New Roman"/>
          <w:b w:val="false"/>
          <w:i w:val="false"/>
          <w:color w:val="000000"/>
          <w:sz w:val="28"/>
        </w:rPr>
        <w:t>
      1       Ақмола облысы                         26000
</w:t>
      </w:r>
      <w:r>
        <w:br/>
      </w:r>
      <w:r>
        <w:rPr>
          <w:rFonts w:ascii="Times New Roman"/>
          <w:b w:val="false"/>
          <w:i w:val="false"/>
          <w:color w:val="000000"/>
          <w:sz w:val="28"/>
        </w:rPr>
        <w:t>
      2       Ақтөбе облысы                         19365
</w:t>
      </w:r>
      <w:r>
        <w:br/>
      </w:r>
      <w:r>
        <w:rPr>
          <w:rFonts w:ascii="Times New Roman"/>
          <w:b w:val="false"/>
          <w:i w:val="false"/>
          <w:color w:val="000000"/>
          <w:sz w:val="28"/>
        </w:rPr>
        <w:t>
      3       Алматы облысы                         20917
</w:t>
      </w:r>
      <w:r>
        <w:br/>
      </w:r>
      <w:r>
        <w:rPr>
          <w:rFonts w:ascii="Times New Roman"/>
          <w:b w:val="false"/>
          <w:i w:val="false"/>
          <w:color w:val="000000"/>
          <w:sz w:val="28"/>
        </w:rPr>
        <w:t>
      4       Атырау облысы                          8451
</w:t>
      </w:r>
      <w:r>
        <w:br/>
      </w:r>
      <w:r>
        <w:rPr>
          <w:rFonts w:ascii="Times New Roman"/>
          <w:b w:val="false"/>
          <w:i w:val="false"/>
          <w:color w:val="000000"/>
          <w:sz w:val="28"/>
        </w:rPr>
        <w:t>
      5       Шығыс Қазақстан облысы                32958
</w:t>
      </w:r>
      <w:r>
        <w:br/>
      </w:r>
      <w:r>
        <w:rPr>
          <w:rFonts w:ascii="Times New Roman"/>
          <w:b w:val="false"/>
          <w:i w:val="false"/>
          <w:color w:val="000000"/>
          <w:sz w:val="28"/>
        </w:rPr>
        <w:t>
      6       Жамбыл облысы                         21082
</w:t>
      </w:r>
      <w:r>
        <w:br/>
      </w:r>
      <w:r>
        <w:rPr>
          <w:rFonts w:ascii="Times New Roman"/>
          <w:b w:val="false"/>
          <w:i w:val="false"/>
          <w:color w:val="000000"/>
          <w:sz w:val="28"/>
        </w:rPr>
        <w:t>
      7       Батыс Қазақстан облысы                22172
</w:t>
      </w:r>
      <w:r>
        <w:br/>
      </w:r>
      <w:r>
        <w:rPr>
          <w:rFonts w:ascii="Times New Roman"/>
          <w:b w:val="false"/>
          <w:i w:val="false"/>
          <w:color w:val="000000"/>
          <w:sz w:val="28"/>
        </w:rPr>
        <w:t>
      8       Қарағанды облысы                      41807
</w:t>
      </w:r>
      <w:r>
        <w:br/>
      </w:r>
      <w:r>
        <w:rPr>
          <w:rFonts w:ascii="Times New Roman"/>
          <w:b w:val="false"/>
          <w:i w:val="false"/>
          <w:color w:val="000000"/>
          <w:sz w:val="28"/>
        </w:rPr>
        <w:t>
      9       Қостанай облысы                       20830
</w:t>
      </w:r>
      <w:r>
        <w:br/>
      </w:r>
      <w:r>
        <w:rPr>
          <w:rFonts w:ascii="Times New Roman"/>
          <w:b w:val="false"/>
          <w:i w:val="false"/>
          <w:color w:val="000000"/>
          <w:sz w:val="28"/>
        </w:rPr>
        <w:t>
      10      Қызылорда облысы                      15359
</w:t>
      </w:r>
      <w:r>
        <w:br/>
      </w:r>
      <w:r>
        <w:rPr>
          <w:rFonts w:ascii="Times New Roman"/>
          <w:b w:val="false"/>
          <w:i w:val="false"/>
          <w:color w:val="000000"/>
          <w:sz w:val="28"/>
        </w:rPr>
        <w:t>
      11      Маңғыстау облысы                      10023
</w:t>
      </w:r>
      <w:r>
        <w:br/>
      </w:r>
      <w:r>
        <w:rPr>
          <w:rFonts w:ascii="Times New Roman"/>
          <w:b w:val="false"/>
          <w:i w:val="false"/>
          <w:color w:val="000000"/>
          <w:sz w:val="28"/>
        </w:rPr>
        <w:t>
      12      Павлодар облысы                       21189
</w:t>
      </w:r>
      <w:r>
        <w:br/>
      </w:r>
      <w:r>
        <w:rPr>
          <w:rFonts w:ascii="Times New Roman"/>
          <w:b w:val="false"/>
          <w:i w:val="false"/>
          <w:color w:val="000000"/>
          <w:sz w:val="28"/>
        </w:rPr>
        <w:t>
      13      Солтүстiк Қазақстан облысы            23392
</w:t>
      </w:r>
      <w:r>
        <w:br/>
      </w:r>
      <w:r>
        <w:rPr>
          <w:rFonts w:ascii="Times New Roman"/>
          <w:b w:val="false"/>
          <w:i w:val="false"/>
          <w:color w:val="000000"/>
          <w:sz w:val="28"/>
        </w:rPr>
        <w:t>
      14      Оңтүстiк Қазақстан облысы             45215
</w:t>
      </w:r>
      <w:r>
        <w:br/>
      </w:r>
      <w:r>
        <w:rPr>
          <w:rFonts w:ascii="Times New Roman"/>
          <w:b w:val="false"/>
          <w:i w:val="false"/>
          <w:color w:val="000000"/>
          <w:sz w:val="28"/>
        </w:rPr>
        <w:t>
      15      Алматы қаласы                         29622
</w:t>
      </w:r>
      <w:r>
        <w:br/>
      </w:r>
      <w:r>
        <w:rPr>
          <w:rFonts w:ascii="Times New Roman"/>
          <w:b w:val="false"/>
          <w:i w:val="false"/>
          <w:color w:val="000000"/>
          <w:sz w:val="28"/>
        </w:rPr>
        <w:t>
      16      Астана қаласы                          7330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Үкіметінің 2005.08.18.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Ауданаралық (қалааралық) және iшкi қатынастарда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маңызы бар темiр жол жолаушылар тасымалдарын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субсидиялауға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берiлетiн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трансферттердiң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 |  Облыстардың атауы | Қаражатты пайдалану бағыты | Сомасы,
</w:t>
      </w:r>
      <w:r>
        <w:br/>
      </w:r>
      <w:r>
        <w:rPr>
          <w:rFonts w:ascii="Times New Roman"/>
          <w:b w:val="false"/>
          <w:i w:val="false"/>
          <w:color w:val="000000"/>
          <w:sz w:val="28"/>
        </w:rPr>
        <w:t>
       |                    |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Ақтөбе                1. Ақтөбе-Жем                 35811
</w:t>
      </w:r>
      <w:r>
        <w:br/>
      </w:r>
      <w:r>
        <w:rPr>
          <w:rFonts w:ascii="Times New Roman"/>
          <w:b w:val="false"/>
          <w:i w:val="false"/>
          <w:color w:val="000000"/>
          <w:sz w:val="28"/>
        </w:rPr>
        <w:t>
                              2. Шалқар-Шем                 38155
</w:t>
      </w:r>
      <w:r>
        <w:br/>
      </w:r>
      <w:r>
        <w:rPr>
          <w:rFonts w:ascii="Times New Roman"/>
          <w:b w:val="false"/>
          <w:i w:val="false"/>
          <w:color w:val="000000"/>
          <w:sz w:val="28"/>
        </w:rPr>
        <w:t>
                              3. Қандыағаш-Никельтау        31120
</w:t>
      </w:r>
    </w:p>
    <w:p>
      <w:pPr>
        <w:spacing w:after="0"/>
        <w:ind w:left="0"/>
        <w:jc w:val="both"/>
      </w:pPr>
      <w:r>
        <w:rPr>
          <w:rFonts w:ascii="Times New Roman"/>
          <w:b w:val="false"/>
          <w:i w:val="false"/>
          <w:color w:val="000000"/>
          <w:sz w:val="28"/>
        </w:rPr>
        <w:t>
   2.   Батыс Қазақстан       1. Орал-Озинки                22371
</w:t>
      </w:r>
      <w:r>
        <w:br/>
      </w:r>
      <w:r>
        <w:rPr>
          <w:rFonts w:ascii="Times New Roman"/>
          <w:b w:val="false"/>
          <w:i w:val="false"/>
          <w:color w:val="000000"/>
          <w:sz w:val="28"/>
        </w:rPr>
        <w:t>
                              2. Орал-Шыңғырлау             39395
</w:t>
      </w:r>
    </w:p>
    <w:p>
      <w:pPr>
        <w:spacing w:after="0"/>
        <w:ind w:left="0"/>
        <w:jc w:val="both"/>
      </w:pPr>
      <w:r>
        <w:rPr>
          <w:rFonts w:ascii="Times New Roman"/>
          <w:b w:val="false"/>
          <w:i w:val="false"/>
          <w:color w:val="000000"/>
          <w:sz w:val="28"/>
        </w:rPr>
        <w:t>
   3.   Шығыс Қазақстан       1. Защита-Лениногорск         13050
</w:t>
      </w:r>
      <w:r>
        <w:br/>
      </w:r>
      <w:r>
        <w:rPr>
          <w:rFonts w:ascii="Times New Roman"/>
          <w:b w:val="false"/>
          <w:i w:val="false"/>
          <w:color w:val="000000"/>
          <w:sz w:val="28"/>
        </w:rPr>
        <w:t>
                              2. Защита-Серебрянка           5305
</w:t>
      </w:r>
      <w:r>
        <w:br/>
      </w:r>
      <w:r>
        <w:rPr>
          <w:rFonts w:ascii="Times New Roman"/>
          <w:b w:val="false"/>
          <w:i w:val="false"/>
          <w:color w:val="000000"/>
          <w:sz w:val="28"/>
        </w:rPr>
        <w:t>
                              3. Защита-Зырьян              52049
</w:t>
      </w:r>
    </w:p>
    <w:p>
      <w:pPr>
        <w:spacing w:after="0"/>
        <w:ind w:left="0"/>
        <w:jc w:val="both"/>
      </w:pPr>
      <w:r>
        <w:rPr>
          <w:rFonts w:ascii="Times New Roman"/>
          <w:b w:val="false"/>
          <w:i w:val="false"/>
          <w:color w:val="000000"/>
          <w:sz w:val="28"/>
        </w:rPr>
        <w:t>
   4.   Жамбыл                1. Жамбыл-Жаңатас             21464
</w:t>
      </w:r>
    </w:p>
    <w:p>
      <w:pPr>
        <w:spacing w:after="0"/>
        <w:ind w:left="0"/>
        <w:jc w:val="both"/>
      </w:pPr>
      <w:r>
        <w:rPr>
          <w:rFonts w:ascii="Times New Roman"/>
          <w:b w:val="false"/>
          <w:i w:val="false"/>
          <w:color w:val="000000"/>
          <w:sz w:val="28"/>
        </w:rPr>
        <w:t>
   5.   Оңтүстiк Қазақстан    1. Шымкент-Сарыағаш           13540
</w:t>
      </w:r>
    </w:p>
    <w:p>
      <w:pPr>
        <w:spacing w:after="0"/>
        <w:ind w:left="0"/>
        <w:jc w:val="both"/>
      </w:pPr>
      <w:r>
        <w:rPr>
          <w:rFonts w:ascii="Times New Roman"/>
          <w:b w:val="false"/>
          <w:i w:val="false"/>
          <w:color w:val="000000"/>
          <w:sz w:val="28"/>
        </w:rPr>
        <w:t>
   6.   Қарағанды             1. Қарағанды-Балқаш           60191
</w:t>
      </w:r>
      <w:r>
        <w:br/>
      </w:r>
      <w:r>
        <w:rPr>
          <w:rFonts w:ascii="Times New Roman"/>
          <w:b w:val="false"/>
          <w:i w:val="false"/>
          <w:color w:val="000000"/>
          <w:sz w:val="28"/>
        </w:rPr>
        <w:t>
                              2. Қарағанды -Қарағайлы
</w:t>
      </w:r>
      <w:r>
        <w:br/>
      </w:r>
      <w:r>
        <w:rPr>
          <w:rFonts w:ascii="Times New Roman"/>
          <w:b w:val="false"/>
          <w:i w:val="false"/>
          <w:color w:val="000000"/>
          <w:sz w:val="28"/>
        </w:rPr>
        <w:t>
                                 607/608                    10160
</w:t>
      </w:r>
      <w:r>
        <w:br/>
      </w:r>
      <w:r>
        <w:rPr>
          <w:rFonts w:ascii="Times New Roman"/>
          <w:b w:val="false"/>
          <w:i w:val="false"/>
          <w:color w:val="000000"/>
          <w:sz w:val="28"/>
        </w:rPr>
        <w:t>
                              3. Қарағанды -Жезқазған       94847
</w:t>
      </w:r>
      <w:r>
        <w:br/>
      </w:r>
      <w:r>
        <w:rPr>
          <w:rFonts w:ascii="Times New Roman"/>
          <w:b w:val="false"/>
          <w:i w:val="false"/>
          <w:color w:val="000000"/>
          <w:sz w:val="28"/>
        </w:rPr>
        <w:t>
                              4. Жезқазған-Жарық            44715
</w:t>
      </w:r>
      <w:r>
        <w:br/>
      </w:r>
      <w:r>
        <w:rPr>
          <w:rFonts w:ascii="Times New Roman"/>
          <w:b w:val="false"/>
          <w:i w:val="false"/>
          <w:color w:val="000000"/>
          <w:sz w:val="28"/>
        </w:rPr>
        <w:t>
                              5. Қарағанды - Қарағайлы
</w:t>
      </w:r>
      <w:r>
        <w:br/>
      </w:r>
      <w:r>
        <w:rPr>
          <w:rFonts w:ascii="Times New Roman"/>
          <w:b w:val="false"/>
          <w:i w:val="false"/>
          <w:color w:val="000000"/>
          <w:sz w:val="28"/>
        </w:rPr>
        <w:t>
                                 637/638                    10161
</w:t>
      </w:r>
      <w:r>
        <w:br/>
      </w:r>
      <w:r>
        <w:rPr>
          <w:rFonts w:ascii="Times New Roman"/>
          <w:b w:val="false"/>
          <w:i w:val="false"/>
          <w:color w:val="000000"/>
          <w:sz w:val="28"/>
        </w:rPr>
        <w:t>
                              6. Темiртау-Қалайғыр          33969
</w:t>
      </w:r>
      <w:r>
        <w:br/>
      </w:r>
      <w:r>
        <w:rPr>
          <w:rFonts w:ascii="Times New Roman"/>
          <w:b w:val="false"/>
          <w:i w:val="false"/>
          <w:color w:val="000000"/>
          <w:sz w:val="28"/>
        </w:rPr>
        <w:t>
                              7. Темiртау-Жарық             54267
</w:t>
      </w:r>
      <w:r>
        <w:br/>
      </w:r>
      <w:r>
        <w:rPr>
          <w:rFonts w:ascii="Times New Roman"/>
          <w:b w:val="false"/>
          <w:i w:val="false"/>
          <w:color w:val="000000"/>
          <w:sz w:val="28"/>
        </w:rPr>
        <w:t>
                              8. Шоқай-Қарағанды-
</w:t>
      </w:r>
      <w:r>
        <w:br/>
      </w:r>
      <w:r>
        <w:rPr>
          <w:rFonts w:ascii="Times New Roman"/>
          <w:b w:val="false"/>
          <w:i w:val="false"/>
          <w:color w:val="000000"/>
          <w:sz w:val="28"/>
        </w:rPr>
        <w:t>
                                 Сортировочная              67671
</w:t>
      </w:r>
      <w:r>
        <w:br/>
      </w:r>
      <w:r>
        <w:rPr>
          <w:rFonts w:ascii="Times New Roman"/>
          <w:b w:val="false"/>
          <w:i w:val="false"/>
          <w:color w:val="000000"/>
          <w:sz w:val="28"/>
        </w:rPr>
        <w:t>
                              9. Қарағанды-Сортировочная
</w:t>
      </w:r>
      <w:r>
        <w:br/>
      </w:r>
      <w:r>
        <w:rPr>
          <w:rFonts w:ascii="Times New Roman"/>
          <w:b w:val="false"/>
          <w:i w:val="false"/>
          <w:color w:val="000000"/>
          <w:sz w:val="28"/>
        </w:rPr>
        <w:t>
                                 -Темiртау                  10224
</w:t>
      </w:r>
      <w:r>
        <w:br/>
      </w:r>
      <w:r>
        <w:rPr>
          <w:rFonts w:ascii="Times New Roman"/>
          <w:b w:val="false"/>
          <w:i w:val="false"/>
          <w:color w:val="000000"/>
          <w:sz w:val="28"/>
        </w:rPr>
        <w:t>
                              10. Темiртау-Солонички        64931
</w:t>
      </w:r>
      <w:r>
        <w:br/>
      </w:r>
      <w:r>
        <w:rPr>
          <w:rFonts w:ascii="Times New Roman"/>
          <w:b w:val="false"/>
          <w:i w:val="false"/>
          <w:color w:val="000000"/>
          <w:sz w:val="28"/>
        </w:rPr>
        <w:t>
                              11. Шоқай-Қарағанды           22423
</w:t>
      </w:r>
    </w:p>
    <w:p>
      <w:pPr>
        <w:spacing w:after="0"/>
        <w:ind w:left="0"/>
        <w:jc w:val="both"/>
      </w:pPr>
      <w:r>
        <w:rPr>
          <w:rFonts w:ascii="Times New Roman"/>
          <w:b w:val="false"/>
          <w:i w:val="false"/>
          <w:color w:val="000000"/>
          <w:sz w:val="28"/>
        </w:rPr>
        <w:t>
   7.   Қостанай              1. Қостанай-Арқалық           99679
</w:t>
      </w:r>
    </w:p>
    <w:p>
      <w:pPr>
        <w:spacing w:after="0"/>
        <w:ind w:left="0"/>
        <w:jc w:val="both"/>
      </w:pPr>
      <w:r>
        <w:rPr>
          <w:rFonts w:ascii="Times New Roman"/>
          <w:b w:val="false"/>
          <w:i w:val="false"/>
          <w:color w:val="000000"/>
          <w:sz w:val="28"/>
        </w:rPr>
        <w:t>
   8.   Қызылорда             1. Қызылорда-Жусалы           42270
</w:t>
      </w:r>
      <w:r>
        <w:br/>
      </w:r>
      <w:r>
        <w:rPr>
          <w:rFonts w:ascii="Times New Roman"/>
          <w:b w:val="false"/>
          <w:i w:val="false"/>
          <w:color w:val="000000"/>
          <w:sz w:val="28"/>
        </w:rPr>
        <w:t>
                              2. Қазалы-Сексеуiл            78158
</w:t>
      </w:r>
      <w:r>
        <w:br/>
      </w:r>
      <w:r>
        <w:rPr>
          <w:rFonts w:ascii="Times New Roman"/>
          <w:b w:val="false"/>
          <w:i w:val="false"/>
          <w:color w:val="000000"/>
          <w:sz w:val="28"/>
        </w:rPr>
        <w:t>
                              3. Қазалы-Жусалы              32740
</w:t>
      </w:r>
    </w:p>
    <w:p>
      <w:pPr>
        <w:spacing w:after="0"/>
        <w:ind w:left="0"/>
        <w:jc w:val="both"/>
      </w:pPr>
      <w:r>
        <w:rPr>
          <w:rFonts w:ascii="Times New Roman"/>
          <w:b w:val="false"/>
          <w:i w:val="false"/>
          <w:color w:val="000000"/>
          <w:sz w:val="28"/>
        </w:rPr>
        <w:t>
   9.   Павлодар              1. Павлодар-Шарбақты          19790
</w:t>
      </w:r>
      <w:r>
        <w:br/>
      </w:r>
      <w:r>
        <w:rPr>
          <w:rFonts w:ascii="Times New Roman"/>
          <w:b w:val="false"/>
          <w:i w:val="false"/>
          <w:color w:val="000000"/>
          <w:sz w:val="28"/>
        </w:rPr>
        <w:t>
                              2. Павлодар-Маралды           12888
</w:t>
      </w:r>
      <w:r>
        <w:br/>
      </w:r>
      <w:r>
        <w:rPr>
          <w:rFonts w:ascii="Times New Roman"/>
          <w:b w:val="false"/>
          <w:i w:val="false"/>
          <w:color w:val="000000"/>
          <w:sz w:val="28"/>
        </w:rPr>
        <w:t>
                              3. Павлодар-Спутник            5468
</w:t>
      </w:r>
      <w:r>
        <w:br/>
      </w:r>
      <w:r>
        <w:rPr>
          <w:rFonts w:ascii="Times New Roman"/>
          <w:b w:val="false"/>
          <w:i w:val="false"/>
          <w:color w:val="000000"/>
          <w:sz w:val="28"/>
        </w:rPr>
        <w:t>
                              4. Павлодар-Красноармейка      3689
</w:t>
      </w:r>
      <w:r>
        <w:br/>
      </w:r>
      <w:r>
        <w:rPr>
          <w:rFonts w:ascii="Times New Roman"/>
          <w:b w:val="false"/>
          <w:i w:val="false"/>
          <w:color w:val="000000"/>
          <w:sz w:val="28"/>
        </w:rPr>
        <w:t>
                              5. Екiбастұз-Құлынды          67299
</w:t>
      </w:r>
      <w:r>
        <w:br/>
      </w:r>
      <w:r>
        <w:rPr>
          <w:rFonts w:ascii="Times New Roman"/>
          <w:b w:val="false"/>
          <w:i w:val="false"/>
          <w:color w:val="000000"/>
          <w:sz w:val="28"/>
        </w:rPr>
        <w:t>
</w:t>
      </w:r>
      <w:r>
        <w:rPr>
          <w:rFonts w:ascii="Times New Roman"/>
          <w:b/>
          <w:i w:val="false"/>
          <w:color w:val="000000"/>
          <w:sz w:val="28"/>
        </w:rPr>
        <w:t>
       БАРЛЫҒЫ                                      1107800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Экономикасы күйзелiске ұшыраған шағын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қалалардың тiршiлiк ету объектiлерiн күрделi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жөндеуге облыстық бюджеттерге берiлетiн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трансферттердiң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 |  Облыстардың атауы | Қаражатты пайдалану бағыты | Сомасы,
</w:t>
      </w:r>
      <w:r>
        <w:br/>
      </w:r>
      <w:r>
        <w:rPr>
          <w:rFonts w:ascii="Times New Roman"/>
          <w:b w:val="false"/>
          <w:i w:val="false"/>
          <w:color w:val="000000"/>
          <w:sz w:val="28"/>
        </w:rPr>
        <w:t>
       |                    |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Экономикасы күйзелiске ұшыраған шағын қалалардың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тiршiлiк ету объектілерiн күрделi жөндеуге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бюджеттерге берiлетiн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трансферттер                              21500
</w:t>
      </w:r>
      <w:r>
        <w:rPr>
          <w:rFonts w:ascii="Times New Roman"/>
          <w:b w:val="false"/>
          <w:i w:val="false"/>
          <w:color w:val="000000"/>
          <w:sz w:val="28"/>
        </w:rPr>
        <w:t>
</w:t>
      </w:r>
      <w:r>
        <w:br/>
      </w:r>
      <w:r>
        <w:rPr>
          <w:rFonts w:ascii="Times New Roman"/>
          <w:b w:val="false"/>
          <w:i w:val="false"/>
          <w:color w:val="000000"/>
          <w:sz w:val="28"/>
        </w:rPr>
        <w:t>
        оның iшiнде:
</w:t>
      </w:r>
      <w:r>
        <w:br/>
      </w:r>
      <w:r>
        <w:rPr>
          <w:rFonts w:ascii="Times New Roman"/>
          <w:b w:val="false"/>
          <w:i w:val="false"/>
          <w:color w:val="000000"/>
          <w:sz w:val="28"/>
        </w:rPr>
        <w:t>
   1.   Ақтөбе                1. N 1 қазандықты ауыстыра
</w:t>
      </w:r>
      <w:r>
        <w:br/>
      </w:r>
      <w:r>
        <w:rPr>
          <w:rFonts w:ascii="Times New Roman"/>
          <w:b w:val="false"/>
          <w:i w:val="false"/>
          <w:color w:val="000000"/>
          <w:sz w:val="28"/>
        </w:rPr>
        <w:t>
                              отырып, Алға қаласындағы
</w:t>
      </w:r>
      <w:r>
        <w:br/>
      </w:r>
      <w:r>
        <w:rPr>
          <w:rFonts w:ascii="Times New Roman"/>
          <w:b w:val="false"/>
          <w:i w:val="false"/>
          <w:color w:val="000000"/>
          <w:sz w:val="28"/>
        </w:rPr>
        <w:t>
                              орталық қазандықты
</w:t>
      </w:r>
      <w:r>
        <w:br/>
      </w:r>
      <w:r>
        <w:rPr>
          <w:rFonts w:ascii="Times New Roman"/>
          <w:b w:val="false"/>
          <w:i w:val="false"/>
          <w:color w:val="000000"/>
          <w:sz w:val="28"/>
        </w:rPr>
        <w:t>
                              күрделi жөндеу               15000
</w:t>
      </w:r>
      <w:r>
        <w:br/>
      </w:r>
      <w:r>
        <w:rPr>
          <w:rFonts w:ascii="Times New Roman"/>
          <w:b w:val="false"/>
          <w:i w:val="false"/>
          <w:color w:val="000000"/>
          <w:sz w:val="28"/>
        </w:rPr>
        <w:t>
                              2. Шалқар қаласының тазарту
</w:t>
      </w:r>
      <w:r>
        <w:br/>
      </w:r>
      <w:r>
        <w:rPr>
          <w:rFonts w:ascii="Times New Roman"/>
          <w:b w:val="false"/>
          <w:i w:val="false"/>
          <w:color w:val="000000"/>
          <w:sz w:val="28"/>
        </w:rPr>
        <w:t>
                              және кәрiз құрылыстарын
</w:t>
      </w:r>
      <w:r>
        <w:br/>
      </w:r>
      <w:r>
        <w:rPr>
          <w:rFonts w:ascii="Times New Roman"/>
          <w:b w:val="false"/>
          <w:i w:val="false"/>
          <w:color w:val="000000"/>
          <w:sz w:val="28"/>
        </w:rPr>
        <w:t>
                              күрделi жөндеу                6500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Экономикасы күйзелiске ұшыраған шағын қалаларды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дамытуға облыстық бюджеттерге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трансферттерi                       278500
</w:t>
      </w:r>
      <w:r>
        <w:rPr>
          <w:rFonts w:ascii="Times New Roman"/>
          <w:b w:val="false"/>
          <w:i w:val="false"/>
          <w:color w:val="000000"/>
          <w:sz w:val="28"/>
        </w:rPr>
        <w:t>
</w:t>
      </w:r>
      <w:r>
        <w:br/>
      </w:r>
      <w:r>
        <w:rPr>
          <w:rFonts w:ascii="Times New Roman"/>
          <w:b w:val="false"/>
          <w:i w:val="false"/>
          <w:color w:val="000000"/>
          <w:sz w:val="28"/>
        </w:rPr>
        <w:t>
        оның iшiнде:
</w:t>
      </w:r>
      <w:r>
        <w:br/>
      </w:r>
      <w:r>
        <w:rPr>
          <w:rFonts w:ascii="Times New Roman"/>
          <w:b w:val="false"/>
          <w:i w:val="false"/>
          <w:color w:val="000000"/>
          <w:sz w:val="28"/>
        </w:rPr>
        <w:t>
   1.   Ақмола                1. Державинск қаласының
</w:t>
      </w:r>
      <w:r>
        <w:br/>
      </w:r>
      <w:r>
        <w:rPr>
          <w:rFonts w:ascii="Times New Roman"/>
          <w:b w:val="false"/>
          <w:i w:val="false"/>
          <w:color w:val="000000"/>
          <w:sz w:val="28"/>
        </w:rPr>
        <w:t>
                              су аққысын және сумен
</w:t>
      </w:r>
      <w:r>
        <w:br/>
      </w:r>
      <w:r>
        <w:rPr>
          <w:rFonts w:ascii="Times New Roman"/>
          <w:b w:val="false"/>
          <w:i w:val="false"/>
          <w:color w:val="000000"/>
          <w:sz w:val="28"/>
        </w:rPr>
        <w:t>
                              жабдықтау желiлерiн қайта
</w:t>
      </w:r>
      <w:r>
        <w:br/>
      </w:r>
      <w:r>
        <w:rPr>
          <w:rFonts w:ascii="Times New Roman"/>
          <w:b w:val="false"/>
          <w:i w:val="false"/>
          <w:color w:val="000000"/>
          <w:sz w:val="28"/>
        </w:rPr>
        <w:t>
                              жаңарту                      30000
</w:t>
      </w:r>
      <w:r>
        <w:br/>
      </w:r>
      <w:r>
        <w:rPr>
          <w:rFonts w:ascii="Times New Roman"/>
          <w:b w:val="false"/>
          <w:i w:val="false"/>
          <w:color w:val="000000"/>
          <w:sz w:val="28"/>
        </w:rPr>
        <w:t>
                              2. Степняк қаласының су
</w:t>
      </w:r>
      <w:r>
        <w:br/>
      </w:r>
      <w:r>
        <w:rPr>
          <w:rFonts w:ascii="Times New Roman"/>
          <w:b w:val="false"/>
          <w:i w:val="false"/>
          <w:color w:val="000000"/>
          <w:sz w:val="28"/>
        </w:rPr>
        <w:t>
                              құбыры желiлерiн қайта
</w:t>
      </w:r>
      <w:r>
        <w:br/>
      </w:r>
      <w:r>
        <w:rPr>
          <w:rFonts w:ascii="Times New Roman"/>
          <w:b w:val="false"/>
          <w:i w:val="false"/>
          <w:color w:val="000000"/>
          <w:sz w:val="28"/>
        </w:rPr>
        <w:t>
                              жаңарту (1-кезең)            30000
</w:t>
      </w:r>
    </w:p>
    <w:p>
      <w:pPr>
        <w:spacing w:after="0"/>
        <w:ind w:left="0"/>
        <w:jc w:val="both"/>
      </w:pPr>
      <w:r>
        <w:rPr>
          <w:rFonts w:ascii="Times New Roman"/>
          <w:b w:val="false"/>
          <w:i w:val="false"/>
          <w:color w:val="000000"/>
          <w:sz w:val="28"/>
        </w:rPr>
        <w:t>
   2.   Ақтөбе                1. Алға қаласының
</w:t>
      </w:r>
      <w:r>
        <w:br/>
      </w:r>
      <w:r>
        <w:rPr>
          <w:rFonts w:ascii="Times New Roman"/>
          <w:b w:val="false"/>
          <w:i w:val="false"/>
          <w:color w:val="000000"/>
          <w:sz w:val="28"/>
        </w:rPr>
        <w:t>
                              төменгi бөлiгiндегi жылу
</w:t>
      </w:r>
      <w:r>
        <w:br/>
      </w:r>
      <w:r>
        <w:rPr>
          <w:rFonts w:ascii="Times New Roman"/>
          <w:b w:val="false"/>
          <w:i w:val="false"/>
          <w:color w:val="000000"/>
          <w:sz w:val="28"/>
        </w:rPr>
        <w:t>
                              трассасын қайта жаңарту      15000
</w:t>
      </w:r>
      <w:r>
        <w:br/>
      </w:r>
      <w:r>
        <w:rPr>
          <w:rFonts w:ascii="Times New Roman"/>
          <w:b w:val="false"/>
          <w:i w:val="false"/>
          <w:color w:val="000000"/>
          <w:sz w:val="28"/>
        </w:rPr>
        <w:t>
                              2. Шалқар қаласының
</w:t>
      </w:r>
      <w:r>
        <w:br/>
      </w:r>
      <w:r>
        <w:rPr>
          <w:rFonts w:ascii="Times New Roman"/>
          <w:b w:val="false"/>
          <w:i w:val="false"/>
          <w:color w:val="000000"/>
          <w:sz w:val="28"/>
        </w:rPr>
        <w:t>
                              ұзындығы 1.9 км жылу
</w:t>
      </w:r>
      <w:r>
        <w:br/>
      </w:r>
      <w:r>
        <w:rPr>
          <w:rFonts w:ascii="Times New Roman"/>
          <w:b w:val="false"/>
          <w:i w:val="false"/>
          <w:color w:val="000000"/>
          <w:sz w:val="28"/>
        </w:rPr>
        <w:t>
                              трассасын қайта жаңарту       5400
</w:t>
      </w:r>
      <w:r>
        <w:br/>
      </w:r>
      <w:r>
        <w:rPr>
          <w:rFonts w:ascii="Times New Roman"/>
          <w:b w:val="false"/>
          <w:i w:val="false"/>
          <w:color w:val="000000"/>
          <w:sz w:val="28"/>
        </w:rPr>
        <w:t>
                              3. Шалқар қаласының
</w:t>
      </w:r>
      <w:r>
        <w:br/>
      </w:r>
      <w:r>
        <w:rPr>
          <w:rFonts w:ascii="Times New Roman"/>
          <w:b w:val="false"/>
          <w:i w:val="false"/>
          <w:color w:val="000000"/>
          <w:sz w:val="28"/>
        </w:rPr>
        <w:t>
                              автономиялық жылу
</w:t>
      </w:r>
      <w:r>
        <w:br/>
      </w:r>
      <w:r>
        <w:rPr>
          <w:rFonts w:ascii="Times New Roman"/>
          <w:b w:val="false"/>
          <w:i w:val="false"/>
          <w:color w:val="000000"/>
          <w:sz w:val="28"/>
        </w:rPr>
        <w:t>
                              жүйелерiнiң жаңа
</w:t>
      </w:r>
      <w:r>
        <w:br/>
      </w:r>
      <w:r>
        <w:rPr>
          <w:rFonts w:ascii="Times New Roman"/>
          <w:b w:val="false"/>
          <w:i w:val="false"/>
          <w:color w:val="000000"/>
          <w:sz w:val="28"/>
        </w:rPr>
        <w:t>
                              қазандықтарын орната
</w:t>
      </w:r>
      <w:r>
        <w:br/>
      </w:r>
      <w:r>
        <w:rPr>
          <w:rFonts w:ascii="Times New Roman"/>
          <w:b w:val="false"/>
          <w:i w:val="false"/>
          <w:color w:val="000000"/>
          <w:sz w:val="28"/>
        </w:rPr>
        <w:t>
                              отырып, қаланың
</w:t>
      </w:r>
      <w:r>
        <w:br/>
      </w:r>
      <w:r>
        <w:rPr>
          <w:rFonts w:ascii="Times New Roman"/>
          <w:b w:val="false"/>
          <w:i w:val="false"/>
          <w:color w:val="000000"/>
          <w:sz w:val="28"/>
        </w:rPr>
        <w:t>
                              бюджеттiк ұйымдарының
</w:t>
      </w:r>
      <w:r>
        <w:br/>
      </w:r>
      <w:r>
        <w:rPr>
          <w:rFonts w:ascii="Times New Roman"/>
          <w:b w:val="false"/>
          <w:i w:val="false"/>
          <w:color w:val="000000"/>
          <w:sz w:val="28"/>
        </w:rPr>
        <w:t>
                              4 қазандығын қайта
</w:t>
      </w:r>
      <w:r>
        <w:br/>
      </w:r>
      <w:r>
        <w:rPr>
          <w:rFonts w:ascii="Times New Roman"/>
          <w:b w:val="false"/>
          <w:i w:val="false"/>
          <w:color w:val="000000"/>
          <w:sz w:val="28"/>
        </w:rPr>
        <w:t>
                              жаңарту                      18100
</w:t>
      </w:r>
    </w:p>
    <w:p>
      <w:pPr>
        <w:spacing w:after="0"/>
        <w:ind w:left="0"/>
        <w:jc w:val="both"/>
      </w:pPr>
      <w:r>
        <w:rPr>
          <w:rFonts w:ascii="Times New Roman"/>
          <w:b w:val="false"/>
          <w:i w:val="false"/>
          <w:color w:val="000000"/>
          <w:sz w:val="28"/>
        </w:rPr>
        <w:t>
   3.   Қарағанды             1. Абай қаласының су
</w:t>
      </w:r>
      <w:r>
        <w:br/>
      </w:r>
      <w:r>
        <w:rPr>
          <w:rFonts w:ascii="Times New Roman"/>
          <w:b w:val="false"/>
          <w:i w:val="false"/>
          <w:color w:val="000000"/>
          <w:sz w:val="28"/>
        </w:rPr>
        <w:t>
                              құбыры желiлерiн қайта
</w:t>
      </w:r>
      <w:r>
        <w:br/>
      </w:r>
      <w:r>
        <w:rPr>
          <w:rFonts w:ascii="Times New Roman"/>
          <w:b w:val="false"/>
          <w:i w:val="false"/>
          <w:color w:val="000000"/>
          <w:sz w:val="28"/>
        </w:rPr>
        <w:t>
                              жаңарту және
</w:t>
      </w:r>
      <w:r>
        <w:br/>
      </w:r>
      <w:r>
        <w:rPr>
          <w:rFonts w:ascii="Times New Roman"/>
          <w:b w:val="false"/>
          <w:i w:val="false"/>
          <w:color w:val="000000"/>
          <w:sz w:val="28"/>
        </w:rPr>
        <w:t>
                              оңтайландыру                 30000
</w:t>
      </w:r>
      <w:r>
        <w:br/>
      </w:r>
      <w:r>
        <w:rPr>
          <w:rFonts w:ascii="Times New Roman"/>
          <w:b w:val="false"/>
          <w:i w:val="false"/>
          <w:color w:val="000000"/>
          <w:sz w:val="28"/>
        </w:rPr>
        <w:t>
                              2. Қарқаралы қаласының
</w:t>
      </w:r>
      <w:r>
        <w:br/>
      </w:r>
      <w:r>
        <w:rPr>
          <w:rFonts w:ascii="Times New Roman"/>
          <w:b w:val="false"/>
          <w:i w:val="false"/>
          <w:color w:val="000000"/>
          <w:sz w:val="28"/>
        </w:rPr>
        <w:t>
                              жылумен жабдықтау
</w:t>
      </w:r>
      <w:r>
        <w:br/>
      </w:r>
      <w:r>
        <w:rPr>
          <w:rFonts w:ascii="Times New Roman"/>
          <w:b w:val="false"/>
          <w:i w:val="false"/>
          <w:color w:val="000000"/>
          <w:sz w:val="28"/>
        </w:rPr>
        <w:t>
                              жүйесiн қайта жаңарту        30000
</w:t>
      </w:r>
    </w:p>
    <w:p>
      <w:pPr>
        <w:spacing w:after="0"/>
        <w:ind w:left="0"/>
        <w:jc w:val="both"/>
      </w:pPr>
      <w:r>
        <w:rPr>
          <w:rFonts w:ascii="Times New Roman"/>
          <w:b w:val="false"/>
          <w:i w:val="false"/>
          <w:color w:val="000000"/>
          <w:sz w:val="28"/>
        </w:rPr>
        <w:t>
   4.   Қостанай              1. Арқалық қаласын
</w:t>
      </w:r>
      <w:r>
        <w:br/>
      </w:r>
      <w:r>
        <w:rPr>
          <w:rFonts w:ascii="Times New Roman"/>
          <w:b w:val="false"/>
          <w:i w:val="false"/>
          <w:color w:val="000000"/>
          <w:sz w:val="28"/>
        </w:rPr>
        <w:t>
                              оңтайландыруды ескере
</w:t>
      </w:r>
      <w:r>
        <w:br/>
      </w:r>
      <w:r>
        <w:rPr>
          <w:rFonts w:ascii="Times New Roman"/>
          <w:b w:val="false"/>
          <w:i w:val="false"/>
          <w:color w:val="000000"/>
          <w:sz w:val="28"/>
        </w:rPr>
        <w:t>
                              отырып, су құбырының
</w:t>
      </w:r>
      <w:r>
        <w:br/>
      </w:r>
      <w:r>
        <w:rPr>
          <w:rFonts w:ascii="Times New Roman"/>
          <w:b w:val="false"/>
          <w:i w:val="false"/>
          <w:color w:val="000000"/>
          <w:sz w:val="28"/>
        </w:rPr>
        <w:t>
                              тарату желiлерiн қайта
</w:t>
      </w:r>
      <w:r>
        <w:br/>
      </w:r>
      <w:r>
        <w:rPr>
          <w:rFonts w:ascii="Times New Roman"/>
          <w:b w:val="false"/>
          <w:i w:val="false"/>
          <w:color w:val="000000"/>
          <w:sz w:val="28"/>
        </w:rPr>
        <w:t>
                              жаңарту                      30000
</w:t>
      </w:r>
      <w:r>
        <w:br/>
      </w:r>
      <w:r>
        <w:rPr>
          <w:rFonts w:ascii="Times New Roman"/>
          <w:b w:val="false"/>
          <w:i w:val="false"/>
          <w:color w:val="000000"/>
          <w:sz w:val="28"/>
        </w:rPr>
        <w:t>
                              2. Жiтiқара қаласын
</w:t>
      </w:r>
      <w:r>
        <w:br/>
      </w:r>
      <w:r>
        <w:rPr>
          <w:rFonts w:ascii="Times New Roman"/>
          <w:b w:val="false"/>
          <w:i w:val="false"/>
          <w:color w:val="000000"/>
          <w:sz w:val="28"/>
        </w:rPr>
        <w:t>
                              оңтайландыруды ескере
</w:t>
      </w:r>
      <w:r>
        <w:br/>
      </w:r>
      <w:r>
        <w:rPr>
          <w:rFonts w:ascii="Times New Roman"/>
          <w:b w:val="false"/>
          <w:i w:val="false"/>
          <w:color w:val="000000"/>
          <w:sz w:val="28"/>
        </w:rPr>
        <w:t>
                              отырып, жылу желiлерiн
</w:t>
      </w:r>
      <w:r>
        <w:br/>
      </w:r>
      <w:r>
        <w:rPr>
          <w:rFonts w:ascii="Times New Roman"/>
          <w:b w:val="false"/>
          <w:i w:val="false"/>
          <w:color w:val="000000"/>
          <w:sz w:val="28"/>
        </w:rPr>
        <w:t>
                              қайта жаңарту                30000
</w:t>
      </w:r>
    </w:p>
    <w:p>
      <w:pPr>
        <w:spacing w:after="0"/>
        <w:ind w:left="0"/>
        <w:jc w:val="both"/>
      </w:pPr>
      <w:r>
        <w:rPr>
          <w:rFonts w:ascii="Times New Roman"/>
          <w:b w:val="false"/>
          <w:i w:val="false"/>
          <w:color w:val="000000"/>
          <w:sz w:val="28"/>
        </w:rPr>
        <w:t>
   5.   Қызылорда             1. Арал қаласының ауыз
</w:t>
      </w:r>
      <w:r>
        <w:br/>
      </w:r>
      <w:r>
        <w:rPr>
          <w:rFonts w:ascii="Times New Roman"/>
          <w:b w:val="false"/>
          <w:i w:val="false"/>
          <w:color w:val="000000"/>
          <w:sz w:val="28"/>
        </w:rPr>
        <w:t>
                              суды сақтауға арналған
</w:t>
      </w:r>
      <w:r>
        <w:br/>
      </w:r>
      <w:r>
        <w:rPr>
          <w:rFonts w:ascii="Times New Roman"/>
          <w:b w:val="false"/>
          <w:i w:val="false"/>
          <w:color w:val="000000"/>
          <w:sz w:val="28"/>
        </w:rPr>
        <w:t>
                              бас резервуарын қайта
</w:t>
      </w:r>
      <w:r>
        <w:br/>
      </w:r>
      <w:r>
        <w:rPr>
          <w:rFonts w:ascii="Times New Roman"/>
          <w:b w:val="false"/>
          <w:i w:val="false"/>
          <w:color w:val="000000"/>
          <w:sz w:val="28"/>
        </w:rPr>
        <w:t>
                              жаңарту, кварталiшiлiк
</w:t>
      </w:r>
      <w:r>
        <w:br/>
      </w:r>
      <w:r>
        <w:rPr>
          <w:rFonts w:ascii="Times New Roman"/>
          <w:b w:val="false"/>
          <w:i w:val="false"/>
          <w:color w:val="000000"/>
          <w:sz w:val="28"/>
        </w:rPr>
        <w:t>
                              су құбырлары желiсiн
</w:t>
      </w:r>
      <w:r>
        <w:br/>
      </w:r>
      <w:r>
        <w:rPr>
          <w:rFonts w:ascii="Times New Roman"/>
          <w:b w:val="false"/>
          <w:i w:val="false"/>
          <w:color w:val="000000"/>
          <w:sz w:val="28"/>
        </w:rPr>
        <w:t>
                              қайта жаңарту және
</w:t>
      </w:r>
      <w:r>
        <w:br/>
      </w:r>
      <w:r>
        <w:rPr>
          <w:rFonts w:ascii="Times New Roman"/>
          <w:b w:val="false"/>
          <w:i w:val="false"/>
          <w:color w:val="000000"/>
          <w:sz w:val="28"/>
        </w:rPr>
        <w:t>
                              кеңейту, кәрiздiң,
</w:t>
      </w:r>
      <w:r>
        <w:br/>
      </w:r>
      <w:r>
        <w:rPr>
          <w:rFonts w:ascii="Times New Roman"/>
          <w:b w:val="false"/>
          <w:i w:val="false"/>
          <w:color w:val="000000"/>
          <w:sz w:val="28"/>
        </w:rPr>
        <w:t>
                              жылумен жабдықтаудың
</w:t>
      </w:r>
      <w:r>
        <w:br/>
      </w:r>
      <w:r>
        <w:rPr>
          <w:rFonts w:ascii="Times New Roman"/>
          <w:b w:val="false"/>
          <w:i w:val="false"/>
          <w:color w:val="000000"/>
          <w:sz w:val="28"/>
        </w:rPr>
        <w:t>
                              сыртқы желiлерiн қайта
</w:t>
      </w:r>
      <w:r>
        <w:br/>
      </w:r>
      <w:r>
        <w:rPr>
          <w:rFonts w:ascii="Times New Roman"/>
          <w:b w:val="false"/>
          <w:i w:val="false"/>
          <w:color w:val="000000"/>
          <w:sz w:val="28"/>
        </w:rPr>
        <w:t>
                              жаңарту және кеңейту         30000
</w:t>
      </w:r>
    </w:p>
    <w:p>
      <w:pPr>
        <w:spacing w:after="0"/>
        <w:ind w:left="0"/>
        <w:jc w:val="both"/>
      </w:pPr>
      <w:r>
        <w:rPr>
          <w:rFonts w:ascii="Times New Roman"/>
          <w:b w:val="false"/>
          <w:i w:val="false"/>
          <w:color w:val="000000"/>
          <w:sz w:val="28"/>
        </w:rPr>
        <w:t>
   6.   Маңғыстау             1. Кетiк-Форт-Шевченко
</w:t>
      </w:r>
      <w:r>
        <w:br/>
      </w:r>
      <w:r>
        <w:rPr>
          <w:rFonts w:ascii="Times New Roman"/>
          <w:b w:val="false"/>
          <w:i w:val="false"/>
          <w:color w:val="000000"/>
          <w:sz w:val="28"/>
        </w:rPr>
        <w:t>
                              - 5,7 км магистральды су
</w:t>
      </w:r>
      <w:r>
        <w:br/>
      </w:r>
      <w:r>
        <w:rPr>
          <w:rFonts w:ascii="Times New Roman"/>
          <w:b w:val="false"/>
          <w:i w:val="false"/>
          <w:color w:val="000000"/>
          <w:sz w:val="28"/>
        </w:rPr>
        <w:t>
                              құбыры                       30000
</w:t>
      </w:r>
    </w:p>
    <w:p>
      <w:pPr>
        <w:spacing w:after="0"/>
        <w:ind w:left="0"/>
        <w:jc w:val="both"/>
      </w:pPr>
      <w:r>
        <w:rPr>
          <w:rFonts w:ascii="Times New Roman"/>
          <w:b w:val="false"/>
          <w:i w:val="false"/>
          <w:color w:val="000000"/>
          <w:sz w:val="28"/>
        </w:rPr>
        <w:t>
</w:t>
      </w:r>
      <w:r>
        <w:rPr>
          <w:rFonts w:ascii="Times New Roman"/>
          <w:b/>
          <w:i w:val="false"/>
          <w:color w:val="000000"/>
          <w:sz w:val="28"/>
        </w:rPr>
        <w:t>
       БАРЛЫҒЫ                                      300000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6-қосымша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коммуналдық тұрғын үй қорының тұрғын үй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құрылысына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бюджеттеріне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трансферттерінің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           Атауы                 |     Сомасы,
</w:t>
      </w:r>
      <w:r>
        <w:br/>
      </w:r>
      <w:r>
        <w:rPr>
          <w:rFonts w:ascii="Times New Roman"/>
          <w:b w:val="false"/>
          <w:i w:val="false"/>
          <w:color w:val="000000"/>
          <w:sz w:val="28"/>
        </w:rPr>
        <w:t>
     N      |                                 |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6300000
</w:t>
      </w:r>
      <w:r>
        <w:rPr>
          <w:rFonts w:ascii="Times New Roman"/>
          <w:b w:val="false"/>
          <w:i w:val="false"/>
          <w:color w:val="000000"/>
          <w:sz w:val="28"/>
        </w:rPr>
        <w:t>
</w:t>
      </w:r>
      <w:r>
        <w:br/>
      </w:r>
      <w:r>
        <w:rPr>
          <w:rFonts w:ascii="Times New Roman"/>
          <w:b w:val="false"/>
          <w:i w:val="false"/>
          <w:color w:val="000000"/>
          <w:sz w:val="28"/>
        </w:rPr>
        <w:t>
      1       Ақмола облысы                        393750
</w:t>
      </w:r>
      <w:r>
        <w:br/>
      </w:r>
      <w:r>
        <w:rPr>
          <w:rFonts w:ascii="Times New Roman"/>
          <w:b w:val="false"/>
          <w:i w:val="false"/>
          <w:color w:val="000000"/>
          <w:sz w:val="28"/>
        </w:rPr>
        <w:t>
      2       Ақтөбе облысы                        393750
</w:t>
      </w:r>
      <w:r>
        <w:br/>
      </w:r>
      <w:r>
        <w:rPr>
          <w:rFonts w:ascii="Times New Roman"/>
          <w:b w:val="false"/>
          <w:i w:val="false"/>
          <w:color w:val="000000"/>
          <w:sz w:val="28"/>
        </w:rPr>
        <w:t>
      3       Алматы облысы                        393750
</w:t>
      </w:r>
      <w:r>
        <w:br/>
      </w:r>
      <w:r>
        <w:rPr>
          <w:rFonts w:ascii="Times New Roman"/>
          <w:b w:val="false"/>
          <w:i w:val="false"/>
          <w:color w:val="000000"/>
          <w:sz w:val="28"/>
        </w:rPr>
        <w:t>
      4       Атырау облысы                        393750
</w:t>
      </w:r>
      <w:r>
        <w:br/>
      </w:r>
      <w:r>
        <w:rPr>
          <w:rFonts w:ascii="Times New Roman"/>
          <w:b w:val="false"/>
          <w:i w:val="false"/>
          <w:color w:val="000000"/>
          <w:sz w:val="28"/>
        </w:rPr>
        <w:t>
      5       Шығыс Қазақстан облысы               393750
</w:t>
      </w:r>
      <w:r>
        <w:br/>
      </w:r>
      <w:r>
        <w:rPr>
          <w:rFonts w:ascii="Times New Roman"/>
          <w:b w:val="false"/>
          <w:i w:val="false"/>
          <w:color w:val="000000"/>
          <w:sz w:val="28"/>
        </w:rPr>
        <w:t>
      6       Жамбыл облысы                        393750
</w:t>
      </w:r>
      <w:r>
        <w:br/>
      </w:r>
      <w:r>
        <w:rPr>
          <w:rFonts w:ascii="Times New Roman"/>
          <w:b w:val="false"/>
          <w:i w:val="false"/>
          <w:color w:val="000000"/>
          <w:sz w:val="28"/>
        </w:rPr>
        <w:t>
      7       Батыс Қазақстан облысы               393750
</w:t>
      </w:r>
      <w:r>
        <w:br/>
      </w:r>
      <w:r>
        <w:rPr>
          <w:rFonts w:ascii="Times New Roman"/>
          <w:b w:val="false"/>
          <w:i w:val="false"/>
          <w:color w:val="000000"/>
          <w:sz w:val="28"/>
        </w:rPr>
        <w:t>
      8       Қарағанды облысы                     393750
</w:t>
      </w:r>
      <w:r>
        <w:br/>
      </w:r>
      <w:r>
        <w:rPr>
          <w:rFonts w:ascii="Times New Roman"/>
          <w:b w:val="false"/>
          <w:i w:val="false"/>
          <w:color w:val="000000"/>
          <w:sz w:val="28"/>
        </w:rPr>
        <w:t>
      9       Қостанай облысы                      393750
</w:t>
      </w:r>
      <w:r>
        <w:br/>
      </w:r>
      <w:r>
        <w:rPr>
          <w:rFonts w:ascii="Times New Roman"/>
          <w:b w:val="false"/>
          <w:i w:val="false"/>
          <w:color w:val="000000"/>
          <w:sz w:val="28"/>
        </w:rPr>
        <w:t>
      10      Қызылорда облысы                     393750
</w:t>
      </w:r>
      <w:r>
        <w:br/>
      </w:r>
      <w:r>
        <w:rPr>
          <w:rFonts w:ascii="Times New Roman"/>
          <w:b w:val="false"/>
          <w:i w:val="false"/>
          <w:color w:val="000000"/>
          <w:sz w:val="28"/>
        </w:rPr>
        <w:t>
      11      Маңғыстау облысы                     393750
</w:t>
      </w:r>
      <w:r>
        <w:br/>
      </w:r>
      <w:r>
        <w:rPr>
          <w:rFonts w:ascii="Times New Roman"/>
          <w:b w:val="false"/>
          <w:i w:val="false"/>
          <w:color w:val="000000"/>
          <w:sz w:val="28"/>
        </w:rPr>
        <w:t>
      12      Павлодар облысы                      393750
</w:t>
      </w:r>
      <w:r>
        <w:br/>
      </w:r>
      <w:r>
        <w:rPr>
          <w:rFonts w:ascii="Times New Roman"/>
          <w:b w:val="false"/>
          <w:i w:val="false"/>
          <w:color w:val="000000"/>
          <w:sz w:val="28"/>
        </w:rPr>
        <w:t>
      13      Солтүстiк Қазақстан облысы           393750
</w:t>
      </w:r>
      <w:r>
        <w:br/>
      </w:r>
      <w:r>
        <w:rPr>
          <w:rFonts w:ascii="Times New Roman"/>
          <w:b w:val="false"/>
          <w:i w:val="false"/>
          <w:color w:val="000000"/>
          <w:sz w:val="28"/>
        </w:rPr>
        <w:t>
      14      Оңтүстiк Қазақстан облысы            393750
</w:t>
      </w:r>
      <w:r>
        <w:br/>
      </w:r>
      <w:r>
        <w:rPr>
          <w:rFonts w:ascii="Times New Roman"/>
          <w:b w:val="false"/>
          <w:i w:val="false"/>
          <w:color w:val="000000"/>
          <w:sz w:val="28"/>
        </w:rPr>
        <w:t>
      15      Алматы қаласы                        393750
</w:t>
      </w:r>
      <w:r>
        <w:br/>
      </w:r>
      <w:r>
        <w:rPr>
          <w:rFonts w:ascii="Times New Roman"/>
          <w:b w:val="false"/>
          <w:i w:val="false"/>
          <w:color w:val="000000"/>
          <w:sz w:val="28"/>
        </w:rPr>
        <w:t>
      16      Астана қаласы                        393750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телекоммуникация желілерінің абоненттері болып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табылатын, әлеуметтік жағынан қорғалатын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телефон үшін абоненттік төлем тарифінің көтерілуін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өтеуге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ҚР Үкіметінің 2005.05.20.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Ө________________________________________________________________
</w:t>
      </w:r>
      <w:r>
        <w:br/>
      </w:r>
      <w:r>
        <w:rPr>
          <w:rFonts w:ascii="Times New Roman"/>
          <w:b w:val="false"/>
          <w:i w:val="false"/>
          <w:color w:val="000000"/>
          <w:sz w:val="28"/>
        </w:rPr>
        <w:t>
  Р/с                Атауы                       Сомасы,
</w:t>
      </w:r>
      <w:r>
        <w:br/>
      </w:r>
      <w:r>
        <w:rPr>
          <w:rFonts w:ascii="Times New Roman"/>
          <w:b w:val="false"/>
          <w:i w:val="false"/>
          <w:color w:val="000000"/>
          <w:sz w:val="28"/>
        </w:rPr>
        <w:t>
   N                                            мың теңге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70963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1111
</w:t>
      </w:r>
      <w:r>
        <w:br/>
      </w:r>
      <w:r>
        <w:rPr>
          <w:rFonts w:ascii="Times New Roman"/>
          <w:b w:val="false"/>
          <w:i w:val="false"/>
          <w:color w:val="000000"/>
          <w:sz w:val="28"/>
        </w:rPr>
        <w:t>
2  Ақтөбе облысы                                  2482
</w:t>
      </w:r>
      <w:r>
        <w:br/>
      </w:r>
      <w:r>
        <w:rPr>
          <w:rFonts w:ascii="Times New Roman"/>
          <w:b w:val="false"/>
          <w:i w:val="false"/>
          <w:color w:val="000000"/>
          <w:sz w:val="28"/>
        </w:rPr>
        <w:t>
3. Алматы облысы                                   805
</w:t>
      </w:r>
      <w:r>
        <w:br/>
      </w:r>
      <w:r>
        <w:rPr>
          <w:rFonts w:ascii="Times New Roman"/>
          <w:b w:val="false"/>
          <w:i w:val="false"/>
          <w:color w:val="000000"/>
          <w:sz w:val="28"/>
        </w:rPr>
        <w:t>
4. Атырау облысы                                   259
</w:t>
      </w:r>
      <w:r>
        <w:br/>
      </w:r>
      <w:r>
        <w:rPr>
          <w:rFonts w:ascii="Times New Roman"/>
          <w:b w:val="false"/>
          <w:i w:val="false"/>
          <w:color w:val="000000"/>
          <w:sz w:val="28"/>
        </w:rPr>
        <w:t>
5. Шығыс Қазақстан облысы                        32211
</w:t>
      </w:r>
      <w:r>
        <w:br/>
      </w:r>
      <w:r>
        <w:rPr>
          <w:rFonts w:ascii="Times New Roman"/>
          <w:b w:val="false"/>
          <w:i w:val="false"/>
          <w:color w:val="000000"/>
          <w:sz w:val="28"/>
        </w:rPr>
        <w:t>
6. Жамбыл облысы                                  4305
</w:t>
      </w:r>
      <w:r>
        <w:br/>
      </w:r>
      <w:r>
        <w:rPr>
          <w:rFonts w:ascii="Times New Roman"/>
          <w:b w:val="false"/>
          <w:i w:val="false"/>
          <w:color w:val="000000"/>
          <w:sz w:val="28"/>
        </w:rPr>
        <w:t>
7. Батыс Қазақстан облысы                         4892
</w:t>
      </w:r>
      <w:r>
        <w:br/>
      </w:r>
      <w:r>
        <w:rPr>
          <w:rFonts w:ascii="Times New Roman"/>
          <w:b w:val="false"/>
          <w:i w:val="false"/>
          <w:color w:val="000000"/>
          <w:sz w:val="28"/>
        </w:rPr>
        <w:t>
8. Қарағанды облысы                                819
</w:t>
      </w:r>
      <w:r>
        <w:br/>
      </w:r>
      <w:r>
        <w:rPr>
          <w:rFonts w:ascii="Times New Roman"/>
          <w:b w:val="false"/>
          <w:i w:val="false"/>
          <w:color w:val="000000"/>
          <w:sz w:val="28"/>
        </w:rPr>
        <w:t>
9. Қостанай облысы                                5275
</w:t>
      </w:r>
      <w:r>
        <w:br/>
      </w:r>
      <w:r>
        <w:rPr>
          <w:rFonts w:ascii="Times New Roman"/>
          <w:b w:val="false"/>
          <w:i w:val="false"/>
          <w:color w:val="000000"/>
          <w:sz w:val="28"/>
        </w:rPr>
        <w:t>
10. Қызылорда облысы                              2377
</w:t>
      </w:r>
      <w:r>
        <w:br/>
      </w:r>
      <w:r>
        <w:rPr>
          <w:rFonts w:ascii="Times New Roman"/>
          <w:b w:val="false"/>
          <w:i w:val="false"/>
          <w:color w:val="000000"/>
          <w:sz w:val="28"/>
        </w:rPr>
        <w:t>
11. Маңғыстау облысы                               231
</w:t>
      </w:r>
      <w:r>
        <w:br/>
      </w:r>
      <w:r>
        <w:rPr>
          <w:rFonts w:ascii="Times New Roman"/>
          <w:b w:val="false"/>
          <w:i w:val="false"/>
          <w:color w:val="000000"/>
          <w:sz w:val="28"/>
        </w:rPr>
        <w:t>
12. Павлодар облысы                               4299
</w:t>
      </w:r>
      <w:r>
        <w:br/>
      </w:r>
      <w:r>
        <w:rPr>
          <w:rFonts w:ascii="Times New Roman"/>
          <w:b w:val="false"/>
          <w:i w:val="false"/>
          <w:color w:val="000000"/>
          <w:sz w:val="28"/>
        </w:rPr>
        <w:t>
13. Солтүстік Қазақстан облысы                    1977
</w:t>
      </w:r>
      <w:r>
        <w:br/>
      </w:r>
      <w:r>
        <w:rPr>
          <w:rFonts w:ascii="Times New Roman"/>
          <w:b w:val="false"/>
          <w:i w:val="false"/>
          <w:color w:val="000000"/>
          <w:sz w:val="28"/>
        </w:rPr>
        <w:t>
14. Оңтүстік Қазақстан облысы                      326
</w:t>
      </w:r>
      <w:r>
        <w:br/>
      </w:r>
      <w:r>
        <w:rPr>
          <w:rFonts w:ascii="Times New Roman"/>
          <w:b w:val="false"/>
          <w:i w:val="false"/>
          <w:color w:val="000000"/>
          <w:sz w:val="28"/>
        </w:rPr>
        <w:t>
15. Алматы қаласы                                 8894
</w:t>
      </w:r>
      <w:r>
        <w:br/>
      </w:r>
      <w:r>
        <w:rPr>
          <w:rFonts w:ascii="Times New Roman"/>
          <w:b w:val="false"/>
          <w:i w:val="false"/>
          <w:color w:val="000000"/>
          <w:sz w:val="28"/>
        </w:rPr>
        <w:t>
16. Астана қаласы                                  700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