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a0cc" w14:textId="f04a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7 желтоқсандағы N 1282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министрлiгiне қосымшаға сәйкес сот шешiмдерiн орындау үшiн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резервiнен 13696031,58 теңге (он үш миллион алты жүз тоқсан алты мың отыз бiр теңге елу сегiз тиын)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7 желтоқсандағы  </w:t>
      </w:r>
      <w:r>
        <w:br/>
      </w:r>
      <w:r>
        <w:rPr>
          <w:rFonts w:ascii="Times New Roman"/>
          <w:b w:val="false"/>
          <w:i w:val="false"/>
          <w:color w:val="000000"/>
          <w:sz w:val="28"/>
        </w:rPr>
        <w:t xml:space="preserve">
N 1282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Азаматтық істер бойынша орындауға </w:t>
      </w:r>
      <w:r>
        <w:br/>
      </w:r>
      <w:r>
        <w:rPr>
          <w:rFonts w:ascii="Times New Roman"/>
          <w:b/>
          <w:i w:val="false"/>
          <w:color w:val="000000"/>
        </w:rPr>
        <w:t xml:space="preserve">
тиісті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Сот органдарының    | Талапкердiң | Мемлекеттiк  |Мемлекет- </w:t>
      </w:r>
      <w:r>
        <w:br/>
      </w:r>
      <w:r>
        <w:rPr>
          <w:rFonts w:ascii="Times New Roman"/>
          <w:b w:val="false"/>
          <w:i w:val="false"/>
          <w:color w:val="000000"/>
          <w:sz w:val="28"/>
        </w:rPr>
        <w:t xml:space="preserve">
 N |     атауы және сот     |  аты-жөнi   |    бажды     | тік баж </w:t>
      </w:r>
      <w:r>
        <w:br/>
      </w:r>
      <w:r>
        <w:rPr>
          <w:rFonts w:ascii="Times New Roman"/>
          <w:b w:val="false"/>
          <w:i w:val="false"/>
          <w:color w:val="000000"/>
          <w:sz w:val="28"/>
        </w:rPr>
        <w:t xml:space="preserve">
   |    шешiмнiң шыққан     |             | шегергендегі | (теңге) </w:t>
      </w:r>
      <w:r>
        <w:br/>
      </w:r>
      <w:r>
        <w:rPr>
          <w:rFonts w:ascii="Times New Roman"/>
          <w:b w:val="false"/>
          <w:i w:val="false"/>
          <w:color w:val="000000"/>
          <w:sz w:val="28"/>
        </w:rPr>
        <w:t xml:space="preserve">
   |         күні           |             | сома (теңге)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Алматы қаласының        А.В. Зимин        200000         -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19.05 шешiмi </w:t>
      </w:r>
    </w:p>
    <w:p>
      <w:pPr>
        <w:spacing w:after="0"/>
        <w:ind w:left="0"/>
        <w:jc w:val="both"/>
      </w:pPr>
      <w:r>
        <w:rPr>
          <w:rFonts w:ascii="Times New Roman"/>
          <w:b w:val="false"/>
          <w:i w:val="false"/>
          <w:color w:val="000000"/>
          <w:sz w:val="28"/>
        </w:rPr>
        <w:t xml:space="preserve">2   Алматы қаласының        В.В. Коротченко    91900         -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27.04 шешiмi </w:t>
      </w:r>
    </w:p>
    <w:p>
      <w:pPr>
        <w:spacing w:after="0"/>
        <w:ind w:left="0"/>
        <w:jc w:val="both"/>
      </w:pPr>
      <w:r>
        <w:rPr>
          <w:rFonts w:ascii="Times New Roman"/>
          <w:b w:val="false"/>
          <w:i w:val="false"/>
          <w:color w:val="000000"/>
          <w:sz w:val="28"/>
        </w:rPr>
        <w:t xml:space="preserve">3   Алматы қаласының        Г.А. Лян           91900         -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30.04 шешiмi </w:t>
      </w:r>
    </w:p>
    <w:p>
      <w:pPr>
        <w:spacing w:after="0"/>
        <w:ind w:left="0"/>
        <w:jc w:val="both"/>
      </w:pPr>
      <w:r>
        <w:rPr>
          <w:rFonts w:ascii="Times New Roman"/>
          <w:b w:val="false"/>
          <w:i w:val="false"/>
          <w:color w:val="000000"/>
          <w:sz w:val="28"/>
        </w:rPr>
        <w:t xml:space="preserve">4   Шымкент қалалық         С. Жүнісбекова,   551976        - </w:t>
      </w:r>
      <w:r>
        <w:br/>
      </w:r>
      <w:r>
        <w:rPr>
          <w:rFonts w:ascii="Times New Roman"/>
          <w:b w:val="false"/>
          <w:i w:val="false"/>
          <w:color w:val="000000"/>
          <w:sz w:val="28"/>
        </w:rPr>
        <w:t xml:space="preserve">
    сотының 2003 ж.         Б. Сатымбеков </w:t>
      </w:r>
      <w:r>
        <w:br/>
      </w:r>
      <w:r>
        <w:rPr>
          <w:rFonts w:ascii="Times New Roman"/>
          <w:b w:val="false"/>
          <w:i w:val="false"/>
          <w:color w:val="000000"/>
          <w:sz w:val="28"/>
        </w:rPr>
        <w:t xml:space="preserve">
    11.12 шешімі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 ж. 28.01 қаулысы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2004 ж. 04.05 қаулысы </w:t>
      </w:r>
    </w:p>
    <w:p>
      <w:pPr>
        <w:spacing w:after="0"/>
        <w:ind w:left="0"/>
        <w:jc w:val="both"/>
      </w:pPr>
      <w:r>
        <w:rPr>
          <w:rFonts w:ascii="Times New Roman"/>
          <w:b w:val="false"/>
          <w:i w:val="false"/>
          <w:color w:val="000000"/>
          <w:sz w:val="28"/>
        </w:rPr>
        <w:t xml:space="preserve">5   Тараз қалалық сотының   Б.О. Қайранбеков  1800000       412 </w:t>
      </w:r>
      <w:r>
        <w:br/>
      </w:r>
      <w:r>
        <w:rPr>
          <w:rFonts w:ascii="Times New Roman"/>
          <w:b w:val="false"/>
          <w:i w:val="false"/>
          <w:color w:val="000000"/>
          <w:sz w:val="28"/>
        </w:rPr>
        <w:t xml:space="preserve">
    2002 ж. 02.08 шешімі </w:t>
      </w:r>
      <w:r>
        <w:br/>
      </w:r>
      <w:r>
        <w:rPr>
          <w:rFonts w:ascii="Times New Roman"/>
          <w:b w:val="false"/>
          <w:i w:val="false"/>
          <w:color w:val="000000"/>
          <w:sz w:val="28"/>
        </w:rPr>
        <w:t xml:space="preserve">
    Жамбыл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2004 ж. 30.03 қаулысы </w:t>
      </w:r>
      <w:r>
        <w:br/>
      </w:r>
      <w:r>
        <w:rPr>
          <w:rFonts w:ascii="Times New Roman"/>
          <w:b w:val="false"/>
          <w:i w:val="false"/>
          <w:color w:val="000000"/>
          <w:sz w:val="28"/>
        </w:rPr>
        <w:t xml:space="preserve">
    ҚР Жоғарғы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 ж. 18.05 қаулысы </w:t>
      </w:r>
    </w:p>
    <w:p>
      <w:pPr>
        <w:spacing w:after="0"/>
        <w:ind w:left="0"/>
        <w:jc w:val="both"/>
      </w:pPr>
      <w:r>
        <w:rPr>
          <w:rFonts w:ascii="Times New Roman"/>
          <w:b w:val="false"/>
          <w:i w:val="false"/>
          <w:color w:val="000000"/>
          <w:sz w:val="28"/>
        </w:rPr>
        <w:t xml:space="preserve">6   Қарағанды қаласы        С.М. Выходцева    450429        - </w:t>
      </w:r>
      <w:r>
        <w:br/>
      </w:r>
      <w:r>
        <w:rPr>
          <w:rFonts w:ascii="Times New Roman"/>
          <w:b w:val="false"/>
          <w:i w:val="false"/>
          <w:color w:val="000000"/>
          <w:sz w:val="28"/>
        </w:rPr>
        <w:t xml:space="preserve">
    Қазыбек би аудандық     В.К. Маслов       586470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26.11 шешімі </w:t>
      </w:r>
    </w:p>
    <w:p>
      <w:pPr>
        <w:spacing w:after="0"/>
        <w:ind w:left="0"/>
        <w:jc w:val="both"/>
      </w:pPr>
      <w:r>
        <w:rPr>
          <w:rFonts w:ascii="Times New Roman"/>
          <w:b w:val="false"/>
          <w:i w:val="false"/>
          <w:color w:val="000000"/>
          <w:sz w:val="28"/>
        </w:rPr>
        <w:t xml:space="preserve">7   Астана қаласы           А.Т. Жүсіпова     700000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06.03 шешімі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 23.10 қаулысы </w:t>
      </w:r>
    </w:p>
    <w:p>
      <w:pPr>
        <w:spacing w:after="0"/>
        <w:ind w:left="0"/>
        <w:jc w:val="both"/>
      </w:pPr>
      <w:r>
        <w:rPr>
          <w:rFonts w:ascii="Times New Roman"/>
          <w:b w:val="false"/>
          <w:i w:val="false"/>
          <w:color w:val="000000"/>
          <w:sz w:val="28"/>
        </w:rPr>
        <w:t xml:space="preserve">8   Қостанай қаласы         А.Н. Кохановский  140000        - </w:t>
      </w:r>
      <w:r>
        <w:br/>
      </w:r>
      <w:r>
        <w:rPr>
          <w:rFonts w:ascii="Times New Roman"/>
          <w:b w:val="false"/>
          <w:i w:val="false"/>
          <w:color w:val="000000"/>
          <w:sz w:val="28"/>
        </w:rPr>
        <w:t xml:space="preserve">
    N 2 сотының 2004 ж. </w:t>
      </w:r>
      <w:r>
        <w:br/>
      </w:r>
      <w:r>
        <w:rPr>
          <w:rFonts w:ascii="Times New Roman"/>
          <w:b w:val="false"/>
          <w:i w:val="false"/>
          <w:color w:val="000000"/>
          <w:sz w:val="28"/>
        </w:rPr>
        <w:t xml:space="preserve">
    15.04 шешімі </w:t>
      </w:r>
    </w:p>
    <w:p>
      <w:pPr>
        <w:spacing w:after="0"/>
        <w:ind w:left="0"/>
        <w:jc w:val="both"/>
      </w:pPr>
      <w:r>
        <w:rPr>
          <w:rFonts w:ascii="Times New Roman"/>
          <w:b w:val="false"/>
          <w:i w:val="false"/>
          <w:color w:val="000000"/>
          <w:sz w:val="28"/>
        </w:rPr>
        <w:t xml:space="preserve">9   Астана қаласы Алматы    Т.К. Қалықов      500000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25.08 шешiмi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2004 ж. 26.02 қаулысы </w:t>
      </w:r>
    </w:p>
    <w:p>
      <w:pPr>
        <w:spacing w:after="0"/>
        <w:ind w:left="0"/>
        <w:jc w:val="both"/>
      </w:pPr>
      <w:r>
        <w:rPr>
          <w:rFonts w:ascii="Times New Roman"/>
          <w:b w:val="false"/>
          <w:i w:val="false"/>
          <w:color w:val="000000"/>
          <w:sz w:val="28"/>
        </w:rPr>
        <w:t xml:space="preserve">10  Өскемен қалалық         А.С. Үлікбекова    70900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29.03 шешiмi </w:t>
      </w:r>
    </w:p>
    <w:p>
      <w:pPr>
        <w:spacing w:after="0"/>
        <w:ind w:left="0"/>
        <w:jc w:val="both"/>
      </w:pPr>
      <w:r>
        <w:rPr>
          <w:rFonts w:ascii="Times New Roman"/>
          <w:b w:val="false"/>
          <w:i w:val="false"/>
          <w:color w:val="000000"/>
          <w:sz w:val="28"/>
        </w:rPr>
        <w:t xml:space="preserve">11  Алмалы аудандық         В.А. Шершнева     121700        -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28.10 шешімi </w:t>
      </w:r>
      <w:r>
        <w:br/>
      </w:r>
      <w:r>
        <w:rPr>
          <w:rFonts w:ascii="Times New Roman"/>
          <w:b w:val="false"/>
          <w:i w:val="false"/>
          <w:color w:val="000000"/>
          <w:sz w:val="28"/>
        </w:rPr>
        <w:t xml:space="preserve">
    Алматы қаласы Алмалы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29.10 ұйғарымы </w:t>
      </w:r>
      <w:r>
        <w:br/>
      </w:r>
      <w:r>
        <w:rPr>
          <w:rFonts w:ascii="Times New Roman"/>
          <w:b w:val="false"/>
          <w:i w:val="false"/>
          <w:color w:val="000000"/>
          <w:sz w:val="28"/>
        </w:rPr>
        <w:t xml:space="preserve">
    Алматы қалалық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2002 ж. 20.12 қаулысы </w:t>
      </w:r>
    </w:p>
    <w:p>
      <w:pPr>
        <w:spacing w:after="0"/>
        <w:ind w:left="0"/>
        <w:jc w:val="both"/>
      </w:pPr>
      <w:r>
        <w:rPr>
          <w:rFonts w:ascii="Times New Roman"/>
          <w:b w:val="false"/>
          <w:i w:val="false"/>
          <w:color w:val="000000"/>
          <w:sz w:val="28"/>
        </w:rPr>
        <w:t xml:space="preserve">12  Семей қалалық сотының   С.Т. Егеубаева      8720        - </w:t>
      </w:r>
      <w:r>
        <w:br/>
      </w:r>
      <w:r>
        <w:rPr>
          <w:rFonts w:ascii="Times New Roman"/>
          <w:b w:val="false"/>
          <w:i w:val="false"/>
          <w:color w:val="000000"/>
          <w:sz w:val="28"/>
        </w:rPr>
        <w:t xml:space="preserve">
    2003 ж. 17.11 шешiмi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 ж. 28.01 қаулысы </w:t>
      </w:r>
    </w:p>
    <w:p>
      <w:pPr>
        <w:spacing w:after="0"/>
        <w:ind w:left="0"/>
        <w:jc w:val="both"/>
      </w:pPr>
      <w:r>
        <w:rPr>
          <w:rFonts w:ascii="Times New Roman"/>
          <w:b w:val="false"/>
          <w:i w:val="false"/>
          <w:color w:val="000000"/>
          <w:sz w:val="28"/>
        </w:rPr>
        <w:t xml:space="preserve">13  Петропавл қалалық       Л.А. Хлебородова  191601,59     - </w:t>
      </w:r>
      <w:r>
        <w:br/>
      </w:r>
      <w:r>
        <w:rPr>
          <w:rFonts w:ascii="Times New Roman"/>
          <w:b w:val="false"/>
          <w:i w:val="false"/>
          <w:color w:val="000000"/>
          <w:sz w:val="28"/>
        </w:rPr>
        <w:t xml:space="preserve">
    сотының 1998 ж. </w:t>
      </w:r>
      <w:r>
        <w:br/>
      </w:r>
      <w:r>
        <w:rPr>
          <w:rFonts w:ascii="Times New Roman"/>
          <w:b w:val="false"/>
          <w:i w:val="false"/>
          <w:color w:val="000000"/>
          <w:sz w:val="28"/>
        </w:rPr>
        <w:t xml:space="preserve">
    04.05 қаулысы </w:t>
      </w:r>
      <w:r>
        <w:br/>
      </w:r>
      <w:r>
        <w:rPr>
          <w:rFonts w:ascii="Times New Roman"/>
          <w:b w:val="false"/>
          <w:i w:val="false"/>
          <w:color w:val="000000"/>
          <w:sz w:val="28"/>
        </w:rPr>
        <w:t xml:space="preserve">
    Петропавл қалалық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08.05 ұйғарымы </w:t>
      </w:r>
    </w:p>
    <w:p>
      <w:pPr>
        <w:spacing w:after="0"/>
        <w:ind w:left="0"/>
        <w:jc w:val="both"/>
      </w:pPr>
      <w:r>
        <w:rPr>
          <w:rFonts w:ascii="Times New Roman"/>
          <w:b w:val="false"/>
          <w:i w:val="false"/>
          <w:color w:val="000000"/>
          <w:sz w:val="28"/>
        </w:rPr>
        <w:t xml:space="preserve">14  Жамбыл облысы Қордай    Ө.К. Амангелді    2689288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2000 ж. 13.10 шешiмi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Қордай аудандық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07.04 ұйғарымы </w:t>
      </w:r>
      <w:r>
        <w:br/>
      </w:r>
      <w:r>
        <w:rPr>
          <w:rFonts w:ascii="Times New Roman"/>
          <w:b w:val="false"/>
          <w:i w:val="false"/>
          <w:color w:val="000000"/>
          <w:sz w:val="28"/>
        </w:rPr>
        <w:t xml:space="preserve">
    Жамбыл облысының </w:t>
      </w:r>
      <w:r>
        <w:br/>
      </w:r>
      <w:r>
        <w:rPr>
          <w:rFonts w:ascii="Times New Roman"/>
          <w:b w:val="false"/>
          <w:i w:val="false"/>
          <w:color w:val="000000"/>
          <w:sz w:val="28"/>
        </w:rPr>
        <w:t xml:space="preserve">
    Қордай аудандық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05.08 ұйғарымы </w:t>
      </w:r>
    </w:p>
    <w:p>
      <w:pPr>
        <w:spacing w:after="0"/>
        <w:ind w:left="0"/>
        <w:jc w:val="both"/>
      </w:pPr>
      <w:r>
        <w:rPr>
          <w:rFonts w:ascii="Times New Roman"/>
          <w:b w:val="false"/>
          <w:i w:val="false"/>
          <w:color w:val="000000"/>
          <w:sz w:val="28"/>
        </w:rPr>
        <w:t xml:space="preserve">15  Тараз қалалық сотының   Ш.Қ. Қарабаев    3003000        388 </w:t>
      </w:r>
      <w:r>
        <w:br/>
      </w:r>
      <w:r>
        <w:rPr>
          <w:rFonts w:ascii="Times New Roman"/>
          <w:b w:val="false"/>
          <w:i w:val="false"/>
          <w:color w:val="000000"/>
          <w:sz w:val="28"/>
        </w:rPr>
        <w:t xml:space="preserve">
    2002 ж. 24.07 шешiмi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2002 ж. 24.10 қаулысы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 03.07 қаулысы </w:t>
      </w:r>
    </w:p>
    <w:p>
      <w:pPr>
        <w:spacing w:after="0"/>
        <w:ind w:left="0"/>
        <w:jc w:val="both"/>
      </w:pPr>
      <w:r>
        <w:rPr>
          <w:rFonts w:ascii="Times New Roman"/>
          <w:b w:val="false"/>
          <w:i w:val="false"/>
          <w:color w:val="000000"/>
          <w:sz w:val="28"/>
        </w:rPr>
        <w:t xml:space="preserve">16  Жамбыл облысы Шу        Қ.А. Тәжиев       400000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26.12 шешiмi </w:t>
      </w:r>
      <w:r>
        <w:br/>
      </w:r>
      <w:r>
        <w:rPr>
          <w:rFonts w:ascii="Times New Roman"/>
          <w:b w:val="false"/>
          <w:i w:val="false"/>
          <w:color w:val="000000"/>
          <w:sz w:val="28"/>
        </w:rPr>
        <w:t xml:space="preserve">
    Жамбыл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 ж. 19.02 қаулысы </w:t>
      </w:r>
    </w:p>
    <w:p>
      <w:pPr>
        <w:spacing w:after="0"/>
        <w:ind w:left="0"/>
        <w:jc w:val="both"/>
      </w:pPr>
      <w:r>
        <w:rPr>
          <w:rFonts w:ascii="Times New Roman"/>
          <w:b w:val="false"/>
          <w:i w:val="false"/>
          <w:color w:val="000000"/>
          <w:sz w:val="28"/>
        </w:rPr>
        <w:t xml:space="preserve">17  Астана қаласы           Г.А. Шомаева      400000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19.01 шешiмi </w:t>
      </w:r>
    </w:p>
    <w:p>
      <w:pPr>
        <w:spacing w:after="0"/>
        <w:ind w:left="0"/>
        <w:jc w:val="both"/>
      </w:pPr>
      <w:r>
        <w:rPr>
          <w:rFonts w:ascii="Times New Roman"/>
          <w:b w:val="false"/>
          <w:i w:val="false"/>
          <w:color w:val="000000"/>
          <w:sz w:val="28"/>
        </w:rPr>
        <w:t xml:space="preserve">18  Астана қаласы           А.Р. Рамазанов     87630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19.11 шешiмi </w:t>
      </w:r>
    </w:p>
    <w:p>
      <w:pPr>
        <w:spacing w:after="0"/>
        <w:ind w:left="0"/>
        <w:jc w:val="both"/>
      </w:pPr>
      <w:r>
        <w:rPr>
          <w:rFonts w:ascii="Times New Roman"/>
          <w:b w:val="false"/>
          <w:i w:val="false"/>
          <w:color w:val="000000"/>
          <w:sz w:val="28"/>
        </w:rPr>
        <w:t xml:space="preserve">19  Алматы гарнизоны        Б.Ғ. Қариев      1145260        - </w:t>
      </w:r>
      <w:r>
        <w:br/>
      </w:r>
      <w:r>
        <w:rPr>
          <w:rFonts w:ascii="Times New Roman"/>
          <w:b w:val="false"/>
          <w:i w:val="false"/>
          <w:color w:val="000000"/>
          <w:sz w:val="28"/>
        </w:rPr>
        <w:t xml:space="preserve">
    Әскери сотының 2002 ж. </w:t>
      </w:r>
      <w:r>
        <w:br/>
      </w:r>
      <w:r>
        <w:rPr>
          <w:rFonts w:ascii="Times New Roman"/>
          <w:b w:val="false"/>
          <w:i w:val="false"/>
          <w:color w:val="000000"/>
          <w:sz w:val="28"/>
        </w:rPr>
        <w:t xml:space="preserve">
    24.09 шешiмi </w:t>
      </w:r>
      <w:r>
        <w:br/>
      </w:r>
      <w:r>
        <w:rPr>
          <w:rFonts w:ascii="Times New Roman"/>
          <w:b w:val="false"/>
          <w:i w:val="false"/>
          <w:color w:val="000000"/>
          <w:sz w:val="28"/>
        </w:rPr>
        <w:t xml:space="preserve">
    Әскерлер Әскери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2002 ж. 06.11 қаулысы, </w:t>
      </w:r>
      <w:r>
        <w:br/>
      </w:r>
      <w:r>
        <w:rPr>
          <w:rFonts w:ascii="Times New Roman"/>
          <w:b w:val="false"/>
          <w:i w:val="false"/>
          <w:color w:val="000000"/>
          <w:sz w:val="28"/>
        </w:rPr>
        <w:t xml:space="preserve">
    Алматы гарнизоны </w:t>
      </w:r>
      <w:r>
        <w:br/>
      </w:r>
      <w:r>
        <w:rPr>
          <w:rFonts w:ascii="Times New Roman"/>
          <w:b w:val="false"/>
          <w:i w:val="false"/>
          <w:color w:val="000000"/>
          <w:sz w:val="28"/>
        </w:rPr>
        <w:t xml:space="preserve">
    Әскери сотының 2003 ж. </w:t>
      </w:r>
      <w:r>
        <w:br/>
      </w:r>
      <w:r>
        <w:rPr>
          <w:rFonts w:ascii="Times New Roman"/>
          <w:b w:val="false"/>
          <w:i w:val="false"/>
          <w:color w:val="000000"/>
          <w:sz w:val="28"/>
        </w:rPr>
        <w:t xml:space="preserve">
    12.06 ұйғарымы, </w:t>
      </w:r>
      <w:r>
        <w:br/>
      </w:r>
      <w:r>
        <w:rPr>
          <w:rFonts w:ascii="Times New Roman"/>
          <w:b w:val="false"/>
          <w:i w:val="false"/>
          <w:color w:val="000000"/>
          <w:sz w:val="28"/>
        </w:rPr>
        <w:t xml:space="preserve">
    Әскерлер Әскери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 16.10 қаулысы </w:t>
      </w:r>
    </w:p>
    <w:p>
      <w:pPr>
        <w:spacing w:after="0"/>
        <w:ind w:left="0"/>
        <w:jc w:val="both"/>
      </w:pPr>
      <w:r>
        <w:rPr>
          <w:rFonts w:ascii="Times New Roman"/>
          <w:b w:val="false"/>
          <w:i w:val="false"/>
          <w:color w:val="000000"/>
          <w:sz w:val="28"/>
        </w:rPr>
        <w:t xml:space="preserve">20  Астана қаласы Сарыарқа  Р.С. Ермекова      81712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20.11 шешiмi </w:t>
      </w:r>
    </w:p>
    <w:p>
      <w:pPr>
        <w:spacing w:after="0"/>
        <w:ind w:left="0"/>
        <w:jc w:val="both"/>
      </w:pPr>
      <w:r>
        <w:rPr>
          <w:rFonts w:ascii="Times New Roman"/>
          <w:b w:val="false"/>
          <w:i w:val="false"/>
          <w:color w:val="000000"/>
          <w:sz w:val="28"/>
        </w:rPr>
        <w:t xml:space="preserve">21  Астана қаласы Сарыарқа  М.М. Айтқожин     66691,03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18.08 ұйғарымы </w:t>
      </w:r>
    </w:p>
    <w:p>
      <w:pPr>
        <w:spacing w:after="0"/>
        <w:ind w:left="0"/>
        <w:jc w:val="both"/>
      </w:pPr>
      <w:r>
        <w:rPr>
          <w:rFonts w:ascii="Times New Roman"/>
          <w:b w:val="false"/>
          <w:i w:val="false"/>
          <w:color w:val="000000"/>
          <w:sz w:val="28"/>
        </w:rPr>
        <w:t xml:space="preserve">22  Қарағанды қаласы        Б. Шойынбай      155917,96      - </w:t>
      </w:r>
      <w:r>
        <w:br/>
      </w:r>
      <w:r>
        <w:rPr>
          <w:rFonts w:ascii="Times New Roman"/>
          <w:b w:val="false"/>
          <w:i w:val="false"/>
          <w:color w:val="000000"/>
          <w:sz w:val="28"/>
        </w:rPr>
        <w:t xml:space="preserve">
    Совет аудандық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30.07 шешiмi </w:t>
      </w:r>
      <w:r>
        <w:br/>
      </w:r>
      <w:r>
        <w:rPr>
          <w:rFonts w:ascii="Times New Roman"/>
          <w:b w:val="false"/>
          <w:i w:val="false"/>
          <w:color w:val="000000"/>
          <w:sz w:val="28"/>
        </w:rPr>
        <w:t xml:space="preserve">
    Қарағанды облыстық </w:t>
      </w:r>
      <w:r>
        <w:br/>
      </w:r>
      <w:r>
        <w:rPr>
          <w:rFonts w:ascii="Times New Roman"/>
          <w:b w:val="false"/>
          <w:i w:val="false"/>
          <w:color w:val="000000"/>
          <w:sz w:val="28"/>
        </w:rPr>
        <w:t xml:space="preserve">
    соты президиумының </w:t>
      </w:r>
      <w:r>
        <w:br/>
      </w:r>
      <w:r>
        <w:rPr>
          <w:rFonts w:ascii="Times New Roman"/>
          <w:b w:val="false"/>
          <w:i w:val="false"/>
          <w:color w:val="000000"/>
          <w:sz w:val="28"/>
        </w:rPr>
        <w:t xml:space="preserve">
    2001 ж. 24.05 қаулысы </w:t>
      </w:r>
      <w:r>
        <w:br/>
      </w:r>
      <w:r>
        <w:rPr>
          <w:rFonts w:ascii="Times New Roman"/>
          <w:b w:val="false"/>
          <w:i w:val="false"/>
          <w:color w:val="000000"/>
          <w:sz w:val="28"/>
        </w:rPr>
        <w:t xml:space="preserve">
    Қарағанды қаласы </w:t>
      </w:r>
      <w:r>
        <w:br/>
      </w:r>
      <w:r>
        <w:rPr>
          <w:rFonts w:ascii="Times New Roman"/>
          <w:b w:val="false"/>
          <w:i w:val="false"/>
          <w:color w:val="000000"/>
          <w:sz w:val="28"/>
        </w:rPr>
        <w:t xml:space="preserve">
    Қазыбек би аудандық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04.02 ұйғарымы </w:t>
      </w:r>
    </w:p>
    <w:p>
      <w:pPr>
        <w:spacing w:after="0"/>
        <w:ind w:left="0"/>
        <w:jc w:val="both"/>
      </w:pPr>
      <w:r>
        <w:rPr>
          <w:rFonts w:ascii="Times New Roman"/>
          <w:b w:val="false"/>
          <w:i w:val="false"/>
          <w:color w:val="000000"/>
          <w:sz w:val="28"/>
        </w:rPr>
        <w:t xml:space="preserve">23  Ақтөбе қалалық          О. Қойайдарова     71500        -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13.04 шешiмi </w:t>
      </w:r>
      <w:r>
        <w:br/>
      </w:r>
      <w:r>
        <w:rPr>
          <w:rFonts w:ascii="Times New Roman"/>
          <w:b w:val="false"/>
          <w:i w:val="false"/>
          <w:color w:val="000000"/>
          <w:sz w:val="28"/>
        </w:rPr>
        <w:t xml:space="preserve">
    Ақтөбе қалалық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20.07 ұйғарымы </w:t>
      </w:r>
    </w:p>
    <w:p>
      <w:pPr>
        <w:spacing w:after="0"/>
        <w:ind w:left="0"/>
        <w:jc w:val="both"/>
      </w:pPr>
      <w:r>
        <w:rPr>
          <w:rFonts w:ascii="Times New Roman"/>
          <w:b w:val="false"/>
          <w:i w:val="false"/>
          <w:color w:val="000000"/>
          <w:sz w:val="28"/>
        </w:rPr>
        <w:t xml:space="preserve">24  Риддер қалалық          Р. Замятин         87636        -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19.06 шешiмi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27.08 қаулысы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13695231,58    800 </w:t>
      </w:r>
      <w:r>
        <w:br/>
      </w:r>
      <w:r>
        <w:rPr>
          <w:rFonts w:ascii="Times New Roman"/>
          <w:b w:val="false"/>
          <w:i w:val="false"/>
          <w:color w:val="000000"/>
          <w:sz w:val="28"/>
        </w:rPr>
        <w:t xml:space="preserve">
Жалпы сомасы:                                      13696031,58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