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0bae" w14:textId="6eb0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2005-2007 жылдарға арналған қоршаған ортаны қорғау" бағдарламасы туралы</w:t>
      </w:r>
    </w:p>
    <w:p>
      <w:pPr>
        <w:spacing w:after="0"/>
        <w:ind w:left="0"/>
        <w:jc w:val="both"/>
      </w:pPr>
      <w:r>
        <w:rPr>
          <w:rFonts w:ascii="Times New Roman"/>
          <w:b w:val="false"/>
          <w:i w:val="false"/>
          <w:color w:val="000000"/>
          <w:sz w:val="28"/>
        </w:rPr>
        <w:t>Қазақстан Республикасы Үкіметінің 2004 жылғы 6 желтоқсандағы N 1278 Қаулысы</w:t>
      </w:r>
    </w:p>
    <w:p>
      <w:pPr>
        <w:spacing w:after="0"/>
        <w:ind w:left="0"/>
        <w:jc w:val="both"/>
      </w:pPr>
      <w:bookmarkStart w:name="z1" w:id="0"/>
      <w:r>
        <w:rPr>
          <w:rFonts w:ascii="Times New Roman"/>
          <w:b w:val="false"/>
          <w:i w:val="false"/>
          <w:color w:val="000000"/>
          <w:sz w:val="28"/>
        </w:rPr>
        <w:t>
      Қазақстан Республикасы Үкiметінiң 2004 жылғы 3 ақпандағы N 131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2004-2015 жылдарға арналған экологиялық қауiпсiздiгi тұжырымдамасын iске асыру жөніндегі 2004-2006 жылдарға арналған iс-шаралар жоспарының 1-тармағын iске асыру мақсатында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2005-2007 жылдарға арналған қоршаған ортаны қорғау" бағдарламасы (бұдан әрi - Бағдарлама) бекiтiлсiн. </w:t>
      </w:r>
    </w:p>
    <w:bookmarkEnd w:id="1"/>
    <w:bookmarkStart w:name="z4" w:id="2"/>
    <w:p>
      <w:pPr>
        <w:spacing w:after="0"/>
        <w:ind w:left="0"/>
        <w:jc w:val="both"/>
      </w:pPr>
      <w:r>
        <w:rPr>
          <w:rFonts w:ascii="Times New Roman"/>
          <w:b w:val="false"/>
          <w:i w:val="false"/>
          <w:color w:val="000000"/>
          <w:sz w:val="28"/>
        </w:rPr>
        <w:t xml:space="preserve">
      2. Орталық және жергіліктi атқарушы органдар жылына екi рет 20 қаңтарға және 20 шiлдеге Қазақстан Республикасы Қоршаған ортаны қорғау министрлiгіне Бағдарлама iс-шараларының орындалу барысы туралы ақпарат ұсынсын. </w:t>
      </w:r>
    </w:p>
    <w:bookmarkEnd w:id="2"/>
    <w:bookmarkStart w:name="z5" w:id="3"/>
    <w:p>
      <w:pPr>
        <w:spacing w:after="0"/>
        <w:ind w:left="0"/>
        <w:jc w:val="both"/>
      </w:pPr>
      <w:r>
        <w:rPr>
          <w:rFonts w:ascii="Times New Roman"/>
          <w:b w:val="false"/>
          <w:i w:val="false"/>
          <w:color w:val="000000"/>
          <w:sz w:val="28"/>
        </w:rPr>
        <w:t xml:space="preserve">
      3. Қазақстан Республикасы Қоршаған ортаны қорғау министрлiгi жыл сайын 10 ақпанға Қазақстан Республикасының Үкiметiне Бағдарлама іс-шараларының орындалу барысы туралы жиынтық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End w:id="3"/>
    <w:bookmarkStart w:name="z6"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 Экономика және бюджеттiк жоспарлау министрi А.Е.Мусинге жүктелсiн.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End w:id="4"/>
    <w:bookmarkStart w:name="z7" w:id="5"/>
    <w:p>
      <w:pPr>
        <w:spacing w:after="0"/>
        <w:ind w:left="0"/>
        <w:jc w:val="both"/>
      </w:pPr>
      <w:r>
        <w:rPr>
          <w:rFonts w:ascii="Times New Roman"/>
          <w:b w:val="false"/>
          <w:i w:val="false"/>
          <w:color w:val="000000"/>
          <w:sz w:val="28"/>
        </w:rPr>
        <w:t xml:space="preserve">
      5. Осы қаулы қол қойылған күнiнен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2004 жылғы 6 желтоқсандағы    </w:t>
      </w:r>
      <w:r>
        <w:br/>
      </w:r>
      <w:r>
        <w:rPr>
          <w:rFonts w:ascii="Times New Roman"/>
          <w:b w:val="false"/>
          <w:i w:val="false"/>
          <w:color w:val="000000"/>
          <w:sz w:val="28"/>
        </w:rPr>
        <w:t xml:space="preserve">
N 1278 қаулысымен       </w:t>
      </w:r>
      <w:r>
        <w:br/>
      </w:r>
      <w:r>
        <w:rPr>
          <w:rFonts w:ascii="Times New Roman"/>
          <w:b w:val="false"/>
          <w:i w:val="false"/>
          <w:color w:val="000000"/>
          <w:sz w:val="28"/>
        </w:rPr>
        <w:t xml:space="preserve">
бекітілген         </w:t>
      </w:r>
    </w:p>
    <w:bookmarkStart w:name="z8" w:id="6"/>
    <w:p>
      <w:pPr>
        <w:spacing w:after="0"/>
        <w:ind w:left="0"/>
        <w:jc w:val="left"/>
      </w:pPr>
      <w:r>
        <w:rPr>
          <w:rFonts w:ascii="Times New Roman"/>
          <w:b/>
          <w:i w:val="false"/>
          <w:color w:val="000000"/>
        </w:rPr>
        <w:t xml:space="preserve"> 
  "ҚАЗАҚСТАН РЕСПУБЛИКАСЫНЫҢ 2005-2007 ЖЫЛДАРҒА </w:t>
      </w:r>
      <w:r>
        <w:br/>
      </w:r>
      <w:r>
        <w:rPr>
          <w:rFonts w:ascii="Times New Roman"/>
          <w:b/>
          <w:i w:val="false"/>
          <w:color w:val="000000"/>
        </w:rPr>
        <w:t xml:space="preserve">
АРНАЛҒАН ҚОРШАҒАН ОРТАНЫ ҚОРҒАУ" </w:t>
      </w:r>
      <w:r>
        <w:br/>
      </w:r>
      <w:r>
        <w:rPr>
          <w:rFonts w:ascii="Times New Roman"/>
          <w:b/>
          <w:i w:val="false"/>
          <w:color w:val="000000"/>
        </w:rPr>
        <w:t xml:space="preserve">
БАҒДАРЛАМАСЫ </w:t>
      </w:r>
    </w:p>
    <w:bookmarkEnd w:id="6"/>
    <w:bookmarkStart w:name="z9"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2005-2007 жылдарға </w:t>
      </w:r>
      <w:r>
        <w:br/>
      </w:r>
      <w:r>
        <w:rPr>
          <w:rFonts w:ascii="Times New Roman"/>
          <w:b w:val="false"/>
          <w:i w:val="false"/>
          <w:color w:val="000000"/>
          <w:sz w:val="28"/>
        </w:rPr>
        <w:t xml:space="preserve">
                арналған қоршаған ортаны қорғау" бағдарламасы </w:t>
      </w:r>
    </w:p>
    <w:p>
      <w:pPr>
        <w:spacing w:after="0"/>
        <w:ind w:left="0"/>
        <w:jc w:val="both"/>
      </w:pPr>
      <w:r>
        <w:rPr>
          <w:rFonts w:ascii="Times New Roman"/>
          <w:b/>
          <w:i w:val="false"/>
          <w:color w:val="000000"/>
          <w:sz w:val="28"/>
        </w:rPr>
        <w:t xml:space="preserve">Әзiрлеу үшін  </w:t>
      </w:r>
      <w:r>
        <w:rPr>
          <w:rFonts w:ascii="Times New Roman"/>
          <w:b w:val="false"/>
          <w:i w:val="false"/>
          <w:color w:val="000000"/>
          <w:sz w:val="28"/>
        </w:rPr>
        <w:t xml:space="preserve">  Қазақстан Республикасы Үкiметiнiң 2004 жылғы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3 ақпандағы N 131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w:t>
      </w:r>
      <w:r>
        <w:br/>
      </w:r>
      <w:r>
        <w:rPr>
          <w:rFonts w:ascii="Times New Roman"/>
          <w:b w:val="false"/>
          <w:i w:val="false"/>
          <w:color w:val="000000"/>
          <w:sz w:val="28"/>
        </w:rPr>
        <w:t xml:space="preserve">
                Республикасының 2004-2015 жылдарға арналған </w:t>
      </w:r>
      <w:r>
        <w:br/>
      </w:r>
      <w:r>
        <w:rPr>
          <w:rFonts w:ascii="Times New Roman"/>
          <w:b w:val="false"/>
          <w:i w:val="false"/>
          <w:color w:val="000000"/>
          <w:sz w:val="28"/>
        </w:rPr>
        <w:t xml:space="preserve">
                экологиялық қауiпсiздiк тұжырымдамасын iске асыру </w:t>
      </w:r>
      <w:r>
        <w:br/>
      </w:r>
      <w:r>
        <w:rPr>
          <w:rFonts w:ascii="Times New Roman"/>
          <w:b w:val="false"/>
          <w:i w:val="false"/>
          <w:color w:val="000000"/>
          <w:sz w:val="28"/>
        </w:rPr>
        <w:t xml:space="preserve">
                жөнiндегi іс-шаралар жоспарының 1-тармағы. </w:t>
      </w:r>
    </w:p>
    <w:p>
      <w:pPr>
        <w:spacing w:after="0"/>
        <w:ind w:left="0"/>
        <w:jc w:val="both"/>
      </w:pPr>
      <w:r>
        <w:rPr>
          <w:rFonts w:ascii="Times New Roman"/>
          <w:b/>
          <w:i w:val="false"/>
          <w:color w:val="000000"/>
          <w:sz w:val="28"/>
        </w:rPr>
        <w:t xml:space="preserve">Мақсат </w:t>
      </w:r>
      <w:r>
        <w:rPr>
          <w:rFonts w:ascii="Times New Roman"/>
          <w:b w:val="false"/>
          <w:i w:val="false"/>
          <w:color w:val="000000"/>
          <w:sz w:val="28"/>
        </w:rPr>
        <w:t xml:space="preserve">         Қоршаған ортаның ластану деңгейін азайту және оны </w:t>
      </w:r>
      <w:r>
        <w:br/>
      </w:r>
      <w:r>
        <w:rPr>
          <w:rFonts w:ascii="Times New Roman"/>
          <w:b w:val="false"/>
          <w:i w:val="false"/>
          <w:color w:val="000000"/>
          <w:sz w:val="28"/>
        </w:rPr>
        <w:t xml:space="preserve">
                тұрақтандыру жөнiндегi іс-қимыл жоспарын әзiрлеу </w:t>
      </w:r>
    </w:p>
    <w:p>
      <w:pPr>
        <w:spacing w:after="0"/>
        <w:ind w:left="0"/>
        <w:jc w:val="both"/>
      </w:pPr>
      <w:r>
        <w:rPr>
          <w:rFonts w:ascii="Times New Roman"/>
          <w:b/>
          <w:i w:val="false"/>
          <w:color w:val="000000"/>
          <w:sz w:val="28"/>
        </w:rPr>
        <w:t xml:space="preserve">Мiндеттер </w:t>
      </w:r>
      <w:r>
        <w:rPr>
          <w:rFonts w:ascii="Times New Roman"/>
          <w:b w:val="false"/>
          <w:i w:val="false"/>
          <w:color w:val="000000"/>
          <w:sz w:val="28"/>
        </w:rPr>
        <w:t xml:space="preserve">      а) Қоршаған ортаның сапасын басқарудың жүйесін </w:t>
      </w:r>
      <w:r>
        <w:br/>
      </w:r>
      <w:r>
        <w:rPr>
          <w:rFonts w:ascii="Times New Roman"/>
          <w:b w:val="false"/>
          <w:i w:val="false"/>
          <w:color w:val="000000"/>
          <w:sz w:val="28"/>
        </w:rPr>
        <w:t xml:space="preserve">
                оңтайландыру мыналарды қамтиды: </w:t>
      </w:r>
      <w:r>
        <w:br/>
      </w:r>
      <w:r>
        <w:rPr>
          <w:rFonts w:ascii="Times New Roman"/>
          <w:b w:val="false"/>
          <w:i w:val="false"/>
          <w:color w:val="000000"/>
          <w:sz w:val="28"/>
        </w:rPr>
        <w:t xml:space="preserve">
                заңнама базасын жетілдiру; </w:t>
      </w:r>
      <w:r>
        <w:br/>
      </w:r>
      <w:r>
        <w:rPr>
          <w:rFonts w:ascii="Times New Roman"/>
          <w:b w:val="false"/>
          <w:i w:val="false"/>
          <w:color w:val="000000"/>
          <w:sz w:val="28"/>
        </w:rPr>
        <w:t xml:space="preserve">
                мемлекеттік және жергілiктi деңгейлерде жоспарлауды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қоршаған ортаны қорғаудың мемлекеттік басқармасының </w:t>
      </w:r>
      <w:r>
        <w:br/>
      </w:r>
      <w:r>
        <w:rPr>
          <w:rFonts w:ascii="Times New Roman"/>
          <w:b w:val="false"/>
          <w:i w:val="false"/>
          <w:color w:val="000000"/>
          <w:sz w:val="28"/>
        </w:rPr>
        <w:t xml:space="preserve">
                институционалдық негiзiн құру; </w:t>
      </w:r>
      <w:r>
        <w:br/>
      </w:r>
      <w:r>
        <w:rPr>
          <w:rFonts w:ascii="Times New Roman"/>
          <w:b w:val="false"/>
          <w:i w:val="false"/>
          <w:color w:val="000000"/>
          <w:sz w:val="28"/>
        </w:rPr>
        <w:t xml:space="preserve">
                мемлекеттік, өндiрiстік және қоғамдық бақылау </w:t>
      </w:r>
      <w:r>
        <w:br/>
      </w:r>
      <w:r>
        <w:rPr>
          <w:rFonts w:ascii="Times New Roman"/>
          <w:b w:val="false"/>
          <w:i w:val="false"/>
          <w:color w:val="000000"/>
          <w:sz w:val="28"/>
        </w:rPr>
        <w:t xml:space="preserve">
                жүйесін жетілдiру; </w:t>
      </w:r>
      <w:r>
        <w:br/>
      </w:r>
      <w:r>
        <w:rPr>
          <w:rFonts w:ascii="Times New Roman"/>
          <w:b w:val="false"/>
          <w:i w:val="false"/>
          <w:color w:val="000000"/>
          <w:sz w:val="28"/>
        </w:rPr>
        <w:t xml:space="preserve">
                қоршаған ортаның мониторинг жүйесiн дамыту; </w:t>
      </w:r>
      <w:r>
        <w:br/>
      </w:r>
      <w:r>
        <w:rPr>
          <w:rFonts w:ascii="Times New Roman"/>
          <w:b w:val="false"/>
          <w:i w:val="false"/>
          <w:color w:val="000000"/>
          <w:sz w:val="28"/>
        </w:rPr>
        <w:t xml:space="preserve">
                жүйелiк тәсіл негiзiнде табиғат қорғау жұмыстарын </w:t>
      </w:r>
      <w:r>
        <w:br/>
      </w:r>
      <w:r>
        <w:rPr>
          <w:rFonts w:ascii="Times New Roman"/>
          <w:b w:val="false"/>
          <w:i w:val="false"/>
          <w:color w:val="000000"/>
          <w:sz w:val="28"/>
        </w:rPr>
        <w:t xml:space="preserve">
                ғылыми қамтамасыз ету; </w:t>
      </w:r>
      <w:r>
        <w:br/>
      </w:r>
      <w:r>
        <w:rPr>
          <w:rFonts w:ascii="Times New Roman"/>
          <w:b w:val="false"/>
          <w:i w:val="false"/>
          <w:color w:val="000000"/>
          <w:sz w:val="28"/>
        </w:rPr>
        <w:t xml:space="preserve">
                сектораралық ынтымақтастық тетіктерiн әзiрлеу; </w:t>
      </w:r>
      <w:r>
        <w:br/>
      </w:r>
      <w:r>
        <w:rPr>
          <w:rFonts w:ascii="Times New Roman"/>
          <w:b w:val="false"/>
          <w:i w:val="false"/>
          <w:color w:val="000000"/>
          <w:sz w:val="28"/>
        </w:rPr>
        <w:t xml:space="preserve">
                экономикалық тетiктердi жетілдіру; </w:t>
      </w:r>
      <w:r>
        <w:br/>
      </w:r>
      <w:r>
        <w:rPr>
          <w:rFonts w:ascii="Times New Roman"/>
          <w:b w:val="false"/>
          <w:i w:val="false"/>
          <w:color w:val="000000"/>
          <w:sz w:val="28"/>
        </w:rPr>
        <w:t xml:space="preserve">
                әлеуметтiк әріптестік тетiктерiн дамыту; </w:t>
      </w:r>
      <w:r>
        <w:br/>
      </w:r>
      <w:r>
        <w:rPr>
          <w:rFonts w:ascii="Times New Roman"/>
          <w:b w:val="false"/>
          <w:i w:val="false"/>
          <w:color w:val="000000"/>
          <w:sz w:val="28"/>
        </w:rPr>
        <w:t xml:space="preserve">
                экологиялық бiлiм беру жүйесін жетілдiру; </w:t>
      </w:r>
      <w:r>
        <w:br/>
      </w:r>
      <w:r>
        <w:rPr>
          <w:rFonts w:ascii="Times New Roman"/>
          <w:b w:val="false"/>
          <w:i w:val="false"/>
          <w:color w:val="000000"/>
          <w:sz w:val="28"/>
        </w:rPr>
        <w:t xml:space="preserve">
                халықаралық ынтымақтастықты дамыту. </w:t>
      </w:r>
      <w:r>
        <w:br/>
      </w:r>
      <w:r>
        <w:rPr>
          <w:rFonts w:ascii="Times New Roman"/>
          <w:b w:val="false"/>
          <w:i w:val="false"/>
          <w:color w:val="000000"/>
          <w:sz w:val="28"/>
        </w:rPr>
        <w:t xml:space="preserve">
                б) Қоршаған ортаға шаруашылық және өзге де </w:t>
      </w:r>
      <w:r>
        <w:br/>
      </w:r>
      <w:r>
        <w:rPr>
          <w:rFonts w:ascii="Times New Roman"/>
          <w:b w:val="false"/>
          <w:i w:val="false"/>
          <w:color w:val="000000"/>
          <w:sz w:val="28"/>
        </w:rPr>
        <w:t xml:space="preserve">
                қызметтiң әсерiн азайту әрі мынадай жолмен табиғат </w:t>
      </w:r>
      <w:r>
        <w:br/>
      </w:r>
      <w:r>
        <w:rPr>
          <w:rFonts w:ascii="Times New Roman"/>
          <w:b w:val="false"/>
          <w:i w:val="false"/>
          <w:color w:val="000000"/>
          <w:sz w:val="28"/>
        </w:rPr>
        <w:t xml:space="preserve">
                қорғау-қалпына келтiру жұмыстарын жүргiзу: </w:t>
      </w:r>
      <w:r>
        <w:br/>
      </w:r>
      <w:r>
        <w:rPr>
          <w:rFonts w:ascii="Times New Roman"/>
          <w:b w:val="false"/>
          <w:i w:val="false"/>
          <w:color w:val="000000"/>
          <w:sz w:val="28"/>
        </w:rPr>
        <w:t xml:space="preserve">
                Жердiң климаты мен озон қабатына антропогендік </w:t>
      </w:r>
      <w:r>
        <w:br/>
      </w:r>
      <w:r>
        <w:rPr>
          <w:rFonts w:ascii="Times New Roman"/>
          <w:b w:val="false"/>
          <w:i w:val="false"/>
          <w:color w:val="000000"/>
          <w:sz w:val="28"/>
        </w:rPr>
        <w:t xml:space="preserve">
                әсер етудi азайту; </w:t>
      </w:r>
      <w:r>
        <w:br/>
      </w:r>
      <w:r>
        <w:rPr>
          <w:rFonts w:ascii="Times New Roman"/>
          <w:b w:val="false"/>
          <w:i w:val="false"/>
          <w:color w:val="000000"/>
          <w:sz w:val="28"/>
        </w:rPr>
        <w:t xml:space="preserve">
                биоалуантүрлілiктi сақтау; </w:t>
      </w:r>
      <w:r>
        <w:br/>
      </w:r>
      <w:r>
        <w:rPr>
          <w:rFonts w:ascii="Times New Roman"/>
          <w:b w:val="false"/>
          <w:i w:val="false"/>
          <w:color w:val="000000"/>
          <w:sz w:val="28"/>
        </w:rPr>
        <w:t xml:space="preserve">
                экологиялық апат аймақтарын, зымыран-ғарыш </w:t>
      </w:r>
      <w:r>
        <w:br/>
      </w:r>
      <w:r>
        <w:rPr>
          <w:rFonts w:ascii="Times New Roman"/>
          <w:b w:val="false"/>
          <w:i w:val="false"/>
          <w:color w:val="000000"/>
          <w:sz w:val="28"/>
        </w:rPr>
        <w:t xml:space="preserve">
                полигондарын және әскери-сынақ кешендерін оңалту; </w:t>
      </w:r>
      <w:r>
        <w:br/>
      </w:r>
      <w:r>
        <w:rPr>
          <w:rFonts w:ascii="Times New Roman"/>
          <w:b w:val="false"/>
          <w:i w:val="false"/>
          <w:color w:val="000000"/>
          <w:sz w:val="28"/>
        </w:rPr>
        <w:t xml:space="preserve">
                Каспий теңiзiнiң қайраңы мен жақын аумақтардың </w:t>
      </w:r>
      <w:r>
        <w:br/>
      </w:r>
      <w:r>
        <w:rPr>
          <w:rFonts w:ascii="Times New Roman"/>
          <w:b w:val="false"/>
          <w:i w:val="false"/>
          <w:color w:val="000000"/>
          <w:sz w:val="28"/>
        </w:rPr>
        <w:t xml:space="preserve">
                ластануының алдын алу; </w:t>
      </w:r>
      <w:r>
        <w:br/>
      </w:r>
      <w:r>
        <w:rPr>
          <w:rFonts w:ascii="Times New Roman"/>
          <w:b w:val="false"/>
          <w:i w:val="false"/>
          <w:color w:val="000000"/>
          <w:sz w:val="28"/>
        </w:rPr>
        <w:t xml:space="preserve">
                су ресурстарының жұтауы мен ластануының, әуе </w:t>
      </w:r>
      <w:r>
        <w:br/>
      </w:r>
      <w:r>
        <w:rPr>
          <w:rFonts w:ascii="Times New Roman"/>
          <w:b w:val="false"/>
          <w:i w:val="false"/>
          <w:color w:val="000000"/>
          <w:sz w:val="28"/>
        </w:rPr>
        <w:t xml:space="preserve">
                бассейнiнiң ластануының алдын алу; </w:t>
      </w:r>
      <w:r>
        <w:br/>
      </w:r>
      <w:r>
        <w:rPr>
          <w:rFonts w:ascii="Times New Roman"/>
          <w:b w:val="false"/>
          <w:i w:val="false"/>
          <w:color w:val="000000"/>
          <w:sz w:val="28"/>
        </w:rPr>
        <w:t xml:space="preserve">
                жинақтаулар көлемдерiн қысқарту, өндiрiстiк және </w:t>
      </w:r>
      <w:r>
        <w:br/>
      </w:r>
      <w:r>
        <w:rPr>
          <w:rFonts w:ascii="Times New Roman"/>
          <w:b w:val="false"/>
          <w:i w:val="false"/>
          <w:color w:val="000000"/>
          <w:sz w:val="28"/>
        </w:rPr>
        <w:t xml:space="preserve">
                тұрмыстық қалдықтарды жою және ұқсату; </w:t>
      </w:r>
      <w:r>
        <w:br/>
      </w:r>
      <w:r>
        <w:rPr>
          <w:rFonts w:ascii="Times New Roman"/>
          <w:b w:val="false"/>
          <w:i w:val="false"/>
          <w:color w:val="000000"/>
          <w:sz w:val="28"/>
        </w:rPr>
        <w:t xml:space="preserve">
                халықтың аурулары мен қоршаған ортаның сапасы </w:t>
      </w:r>
      <w:r>
        <w:br/>
      </w:r>
      <w:r>
        <w:rPr>
          <w:rFonts w:ascii="Times New Roman"/>
          <w:b w:val="false"/>
          <w:i w:val="false"/>
          <w:color w:val="000000"/>
          <w:sz w:val="28"/>
        </w:rPr>
        <w:t xml:space="preserve">
                арасындағы байланысты зерттеу. </w:t>
      </w:r>
    </w:p>
    <w:p>
      <w:pPr>
        <w:spacing w:after="0"/>
        <w:ind w:left="0"/>
        <w:jc w:val="both"/>
      </w:pPr>
      <w:r>
        <w:rPr>
          <w:rFonts w:ascii="Times New Roman"/>
          <w:b/>
          <w:i w:val="false"/>
          <w:color w:val="000000"/>
          <w:sz w:val="28"/>
        </w:rPr>
        <w:t xml:space="preserve">Негізгі </w:t>
      </w:r>
      <w:r>
        <w:rPr>
          <w:rFonts w:ascii="Times New Roman"/>
          <w:b w:val="false"/>
          <w:i w:val="false"/>
          <w:color w:val="000000"/>
          <w:sz w:val="28"/>
        </w:rPr>
        <w:t xml:space="preserve">        Қазақстан Республикасы Қоршаған ортаны қорғау </w:t>
      </w:r>
      <w:r>
        <w:br/>
      </w:r>
      <w:r>
        <w:rPr>
          <w:rFonts w:ascii="Times New Roman"/>
          <w:b w:val="false"/>
          <w:i w:val="false"/>
          <w:color w:val="000000"/>
          <w:sz w:val="28"/>
        </w:rPr>
        <w:t>
</w:t>
      </w:r>
      <w:r>
        <w:rPr>
          <w:rFonts w:ascii="Times New Roman"/>
          <w:b/>
          <w:i w:val="false"/>
          <w:color w:val="000000"/>
          <w:sz w:val="28"/>
        </w:rPr>
        <w:t xml:space="preserve">әзірлеуші </w:t>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Қажетті </w:t>
      </w:r>
      <w:r>
        <w:rPr>
          <w:rFonts w:ascii="Times New Roman"/>
          <w:b w:val="false"/>
          <w:i w:val="false"/>
          <w:color w:val="000000"/>
          <w:sz w:val="28"/>
        </w:rPr>
        <w:t xml:space="preserve">        Республикалық бюджеттен 10185,7 млн. теңге, оның </w:t>
      </w:r>
      <w:r>
        <w:br/>
      </w:r>
      <w:r>
        <w:rPr>
          <w:rFonts w:ascii="Times New Roman"/>
          <w:b w:val="false"/>
          <w:i w:val="false"/>
          <w:color w:val="000000"/>
          <w:sz w:val="28"/>
        </w:rPr>
        <w:t>
</w:t>
      </w:r>
      <w:r>
        <w:rPr>
          <w:rFonts w:ascii="Times New Roman"/>
          <w:b/>
          <w:i w:val="false"/>
          <w:color w:val="000000"/>
          <w:sz w:val="28"/>
        </w:rPr>
        <w:t xml:space="preserve">ресурстар      </w:t>
      </w:r>
      <w:r>
        <w:rPr>
          <w:rFonts w:ascii="Times New Roman"/>
          <w:b w:val="false"/>
          <w:i w:val="false"/>
          <w:color w:val="000000"/>
          <w:sz w:val="28"/>
        </w:rPr>
        <w:t xml:space="preserve">ішінде: </w:t>
      </w:r>
      <w:r>
        <w:br/>
      </w:r>
      <w:r>
        <w:rPr>
          <w:rFonts w:ascii="Times New Roman"/>
          <w:b w:val="false"/>
          <w:i w:val="false"/>
          <w:color w:val="000000"/>
          <w:sz w:val="28"/>
        </w:rPr>
        <w:t>
</w:t>
      </w:r>
      <w:r>
        <w:rPr>
          <w:rFonts w:ascii="Times New Roman"/>
          <w:b/>
          <w:i w:val="false"/>
          <w:color w:val="000000"/>
          <w:sz w:val="28"/>
        </w:rPr>
        <w:t xml:space="preserve">және        </w:t>
      </w:r>
      <w:r>
        <w:rPr>
          <w:rFonts w:ascii="Times New Roman"/>
          <w:b w:val="false"/>
          <w:i w:val="false"/>
          <w:color w:val="000000"/>
          <w:sz w:val="28"/>
        </w:rPr>
        <w:t xml:space="preserve">    2005 жыл - 3703,3 млн. теңге;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   2006 жыл - 1341,8* млн. теңге; </w:t>
      </w:r>
      <w:r>
        <w:br/>
      </w:r>
      <w:r>
        <w:rPr>
          <w:rFonts w:ascii="Times New Roman"/>
          <w:b w:val="false"/>
          <w:i w:val="false"/>
          <w:color w:val="000000"/>
          <w:sz w:val="28"/>
        </w:rPr>
        <w:t>
</w:t>
      </w:r>
      <w:r>
        <w:rPr>
          <w:rFonts w:ascii="Times New Roman"/>
          <w:b/>
          <w:i w:val="false"/>
          <w:color w:val="000000"/>
          <w:sz w:val="28"/>
        </w:rPr>
        <w:t xml:space="preserve">көздерi </w:t>
      </w:r>
      <w:r>
        <w:rPr>
          <w:rFonts w:ascii="Times New Roman"/>
          <w:b w:val="false"/>
          <w:i w:val="false"/>
          <w:color w:val="000000"/>
          <w:sz w:val="28"/>
        </w:rPr>
        <w:t xml:space="preserve">        2007 жыл - 5140,6 млн. теңге қаражат бөлу </w:t>
      </w:r>
      <w:r>
        <w:br/>
      </w:r>
      <w:r>
        <w:rPr>
          <w:rFonts w:ascii="Times New Roman"/>
          <w:b w:val="false"/>
          <w:i w:val="false"/>
          <w:color w:val="000000"/>
          <w:sz w:val="28"/>
        </w:rPr>
        <w:t xml:space="preserve">
                көзделуде. </w:t>
      </w:r>
      <w:r>
        <w:br/>
      </w:r>
      <w:r>
        <w:rPr>
          <w:rFonts w:ascii="Times New Roman"/>
          <w:b w:val="false"/>
          <w:i w:val="false"/>
          <w:color w:val="000000"/>
          <w:sz w:val="28"/>
        </w:rPr>
        <w:t xml:space="preserve">
                Ескерту: * - қаржыландыру көлемдерi тиiстi жылға </w:t>
      </w:r>
      <w:r>
        <w:br/>
      </w:r>
      <w:r>
        <w:rPr>
          <w:rFonts w:ascii="Times New Roman"/>
          <w:b w:val="false"/>
          <w:i w:val="false"/>
          <w:color w:val="000000"/>
          <w:sz w:val="28"/>
        </w:rPr>
        <w:t xml:space="preserve">
                бюджеттi қалыптастыру кезiнде нақтыланатын болады.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Қоршаған ортаның сапасын басқару жүйесiн </w:t>
      </w:r>
      <w:r>
        <w:br/>
      </w:r>
      <w:r>
        <w:rPr>
          <w:rFonts w:ascii="Times New Roman"/>
          <w:b w:val="false"/>
          <w:i w:val="false"/>
          <w:color w:val="000000"/>
          <w:sz w:val="28"/>
        </w:rPr>
        <w:t>
</w:t>
      </w:r>
      <w:r>
        <w:rPr>
          <w:rFonts w:ascii="Times New Roman"/>
          <w:b/>
          <w:i w:val="false"/>
          <w:color w:val="000000"/>
          <w:sz w:val="28"/>
        </w:rPr>
        <w:t xml:space="preserve">іске асырудан   </w:t>
      </w:r>
      <w:r>
        <w:rPr>
          <w:rFonts w:ascii="Times New Roman"/>
          <w:b w:val="false"/>
          <w:i w:val="false"/>
          <w:color w:val="000000"/>
          <w:sz w:val="28"/>
        </w:rPr>
        <w:t xml:space="preserve">оңтайландыру саласында мыналар: </w:t>
      </w:r>
      <w:r>
        <w:br/>
      </w:r>
      <w:r>
        <w:rPr>
          <w:rFonts w:ascii="Times New Roman"/>
          <w:b w:val="false"/>
          <w:i w:val="false"/>
          <w:color w:val="000000"/>
          <w:sz w:val="28"/>
        </w:rPr>
        <w:t>
</w:t>
      </w:r>
      <w:r>
        <w:rPr>
          <w:rFonts w:ascii="Times New Roman"/>
          <w:b/>
          <w:i w:val="false"/>
          <w:color w:val="000000"/>
          <w:sz w:val="28"/>
        </w:rPr>
        <w:t xml:space="preserve">күтілетін </w:t>
      </w:r>
      <w:r>
        <w:rPr>
          <w:rFonts w:ascii="Times New Roman"/>
          <w:b w:val="false"/>
          <w:i w:val="false"/>
          <w:color w:val="000000"/>
          <w:sz w:val="28"/>
        </w:rPr>
        <w:t xml:space="preserve">      2005 жылы: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табиғат қорғау iс-шараларын жоспарлауды әртүрлі </w:t>
      </w:r>
      <w:r>
        <w:br/>
      </w:r>
      <w:r>
        <w:rPr>
          <w:rFonts w:ascii="Times New Roman"/>
          <w:b w:val="false"/>
          <w:i w:val="false"/>
          <w:color w:val="000000"/>
          <w:sz w:val="28"/>
        </w:rPr>
        <w:t xml:space="preserve">
                деңгейдегi және салааралық үйлестiру қамтамасыз </w:t>
      </w:r>
      <w:r>
        <w:br/>
      </w:r>
      <w:r>
        <w:rPr>
          <w:rFonts w:ascii="Times New Roman"/>
          <w:b w:val="false"/>
          <w:i w:val="false"/>
          <w:color w:val="000000"/>
          <w:sz w:val="28"/>
        </w:rPr>
        <w:t xml:space="preserve">
                етілетін; </w:t>
      </w:r>
      <w:r>
        <w:br/>
      </w:r>
      <w:r>
        <w:rPr>
          <w:rFonts w:ascii="Times New Roman"/>
          <w:b w:val="false"/>
          <w:i w:val="false"/>
          <w:color w:val="000000"/>
          <w:sz w:val="28"/>
        </w:rPr>
        <w:t xml:space="preserve">
                қоршаған ортаны қорғауды басқарудың тиiстi </w:t>
      </w:r>
      <w:r>
        <w:br/>
      </w:r>
      <w:r>
        <w:rPr>
          <w:rFonts w:ascii="Times New Roman"/>
          <w:b w:val="false"/>
          <w:i w:val="false"/>
          <w:color w:val="000000"/>
          <w:sz w:val="28"/>
        </w:rPr>
        <w:t xml:space="preserve">
                институционалдық базасы қалыптастырылатын; </w:t>
      </w:r>
      <w:r>
        <w:br/>
      </w:r>
      <w:r>
        <w:rPr>
          <w:rFonts w:ascii="Times New Roman"/>
          <w:b w:val="false"/>
          <w:i w:val="false"/>
          <w:color w:val="000000"/>
          <w:sz w:val="28"/>
        </w:rPr>
        <w:t xml:space="preserve">
                қоршаған ортаны қорғау саласындағы ғылыми </w:t>
      </w:r>
      <w:r>
        <w:br/>
      </w:r>
      <w:r>
        <w:rPr>
          <w:rFonts w:ascii="Times New Roman"/>
          <w:b w:val="false"/>
          <w:i w:val="false"/>
          <w:color w:val="000000"/>
          <w:sz w:val="28"/>
        </w:rPr>
        <w:t xml:space="preserve">
                зерттеулердiң негiзi құрылатын;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заңнама базасы ретке келтiрілетiн; </w:t>
      </w:r>
      <w:r>
        <w:br/>
      </w:r>
      <w:r>
        <w:rPr>
          <w:rFonts w:ascii="Times New Roman"/>
          <w:b w:val="false"/>
          <w:i w:val="false"/>
          <w:color w:val="000000"/>
          <w:sz w:val="28"/>
        </w:rPr>
        <w:t xml:space="preserve">
                экологиялық Талаптар мен стандарттарды қайта қарау </w:t>
      </w:r>
      <w:r>
        <w:br/>
      </w:r>
      <w:r>
        <w:rPr>
          <w:rFonts w:ascii="Times New Roman"/>
          <w:b w:val="false"/>
          <w:i w:val="false"/>
          <w:color w:val="000000"/>
          <w:sz w:val="28"/>
        </w:rPr>
        <w:t xml:space="preserve">
                және әзiрлеумен мемлекеттік бақылау жүйесі </w:t>
      </w:r>
      <w:r>
        <w:br/>
      </w:r>
      <w:r>
        <w:rPr>
          <w:rFonts w:ascii="Times New Roman"/>
          <w:b w:val="false"/>
          <w:i w:val="false"/>
          <w:color w:val="000000"/>
          <w:sz w:val="28"/>
        </w:rPr>
        <w:t xml:space="preserve">
                жаңғыртылатын; </w:t>
      </w:r>
      <w:r>
        <w:br/>
      </w:r>
      <w:r>
        <w:rPr>
          <w:rFonts w:ascii="Times New Roman"/>
          <w:b w:val="false"/>
          <w:i w:val="false"/>
          <w:color w:val="000000"/>
          <w:sz w:val="28"/>
        </w:rPr>
        <w:t xml:space="preserve">
                Мониторингтің бiрыңғай мемлекеттiк жүйесiнiң жұмыс </w:t>
      </w:r>
      <w:r>
        <w:br/>
      </w:r>
      <w:r>
        <w:rPr>
          <w:rFonts w:ascii="Times New Roman"/>
          <w:b w:val="false"/>
          <w:i w:val="false"/>
          <w:color w:val="000000"/>
          <w:sz w:val="28"/>
        </w:rPr>
        <w:t xml:space="preserve">
                iстеуi қамтамасыз етілетiн және 10%-ға қоршаған </w:t>
      </w:r>
      <w:r>
        <w:br/>
      </w:r>
      <w:r>
        <w:rPr>
          <w:rFonts w:ascii="Times New Roman"/>
          <w:b w:val="false"/>
          <w:i w:val="false"/>
          <w:color w:val="000000"/>
          <w:sz w:val="28"/>
        </w:rPr>
        <w:t xml:space="preserve">
                ортаны қорғау мониторингiнiң жүйесi кеңейтiлетiн </w:t>
      </w:r>
      <w:r>
        <w:br/>
      </w:r>
      <w:r>
        <w:rPr>
          <w:rFonts w:ascii="Times New Roman"/>
          <w:b w:val="false"/>
          <w:i w:val="false"/>
          <w:color w:val="000000"/>
          <w:sz w:val="28"/>
        </w:rPr>
        <w:t xml:space="preserve">
                және ұлғайтылатын; </w:t>
      </w:r>
      <w:r>
        <w:br/>
      </w:r>
      <w:r>
        <w:rPr>
          <w:rFonts w:ascii="Times New Roman"/>
          <w:b w:val="false"/>
          <w:i w:val="false"/>
          <w:color w:val="000000"/>
          <w:sz w:val="28"/>
        </w:rPr>
        <w:t xml:space="preserve">
                табиғат қорғау қызметiн ынталандырудың тиiмдi </w:t>
      </w:r>
      <w:r>
        <w:br/>
      </w:r>
      <w:r>
        <w:rPr>
          <w:rFonts w:ascii="Times New Roman"/>
          <w:b w:val="false"/>
          <w:i w:val="false"/>
          <w:color w:val="000000"/>
          <w:sz w:val="28"/>
        </w:rPr>
        <w:t xml:space="preserve">
                экономикалық тетiктерi пысықталатын және сынақтан </w:t>
      </w:r>
      <w:r>
        <w:br/>
      </w:r>
      <w:r>
        <w:rPr>
          <w:rFonts w:ascii="Times New Roman"/>
          <w:b w:val="false"/>
          <w:i w:val="false"/>
          <w:color w:val="000000"/>
          <w:sz w:val="28"/>
        </w:rPr>
        <w:t xml:space="preserve">
                өтетiн; </w:t>
      </w:r>
      <w:r>
        <w:br/>
      </w:r>
      <w:r>
        <w:rPr>
          <w:rFonts w:ascii="Times New Roman"/>
          <w:b w:val="false"/>
          <w:i w:val="false"/>
          <w:color w:val="000000"/>
          <w:sz w:val="28"/>
        </w:rPr>
        <w:t xml:space="preserve">
                халықаралық ынтымақтастықты кеңейту қамтамасыз </w:t>
      </w:r>
      <w:r>
        <w:br/>
      </w:r>
      <w:r>
        <w:rPr>
          <w:rFonts w:ascii="Times New Roman"/>
          <w:b w:val="false"/>
          <w:i w:val="false"/>
          <w:color w:val="000000"/>
          <w:sz w:val="28"/>
        </w:rPr>
        <w:t xml:space="preserve">
                етілетін; </w:t>
      </w:r>
      <w:r>
        <w:br/>
      </w:r>
      <w:r>
        <w:rPr>
          <w:rFonts w:ascii="Times New Roman"/>
          <w:b w:val="false"/>
          <w:i w:val="false"/>
          <w:color w:val="000000"/>
          <w:sz w:val="28"/>
        </w:rPr>
        <w:t xml:space="preserve">
                2007 жылы: </w:t>
      </w:r>
      <w:r>
        <w:br/>
      </w:r>
      <w:r>
        <w:rPr>
          <w:rFonts w:ascii="Times New Roman"/>
          <w:b w:val="false"/>
          <w:i w:val="false"/>
          <w:color w:val="000000"/>
          <w:sz w:val="28"/>
        </w:rPr>
        <w:t xml:space="preserve">
                нормативтік әдiстемелiк құжаттама әзiрленетін; </w:t>
      </w:r>
      <w:r>
        <w:br/>
      </w:r>
      <w:r>
        <w:rPr>
          <w:rFonts w:ascii="Times New Roman"/>
          <w:b w:val="false"/>
          <w:i w:val="false"/>
          <w:color w:val="000000"/>
          <w:sz w:val="28"/>
        </w:rPr>
        <w:t xml:space="preserve">
                қоршаған ортаны қорғау саласындағы жұмыстардың </w:t>
      </w:r>
      <w:r>
        <w:br/>
      </w:r>
      <w:r>
        <w:rPr>
          <w:rFonts w:ascii="Times New Roman"/>
          <w:b w:val="false"/>
          <w:i w:val="false"/>
          <w:color w:val="000000"/>
          <w:sz w:val="28"/>
        </w:rPr>
        <w:t xml:space="preserve">
                ғылыми-техникалық негіздемесi қамтамасыз етілетiн; </w:t>
      </w:r>
      <w:r>
        <w:br/>
      </w:r>
      <w:r>
        <w:rPr>
          <w:rFonts w:ascii="Times New Roman"/>
          <w:b w:val="false"/>
          <w:i w:val="false"/>
          <w:color w:val="000000"/>
          <w:sz w:val="28"/>
        </w:rPr>
        <w:t xml:space="preserve">
                үздiксiз экологиялық білiм беру, тәрбиелеу және </w:t>
      </w:r>
      <w:r>
        <w:br/>
      </w:r>
      <w:r>
        <w:rPr>
          <w:rFonts w:ascii="Times New Roman"/>
          <w:b w:val="false"/>
          <w:i w:val="false"/>
          <w:color w:val="000000"/>
          <w:sz w:val="28"/>
        </w:rPr>
        <w:t xml:space="preserve">
                ағартушылық жүйесi жетілдiрілетiн болады. </w:t>
      </w:r>
      <w:r>
        <w:br/>
      </w:r>
      <w:r>
        <w:rPr>
          <w:rFonts w:ascii="Times New Roman"/>
          <w:b w:val="false"/>
          <w:i w:val="false"/>
          <w:color w:val="000000"/>
          <w:sz w:val="28"/>
        </w:rPr>
        <w:t xml:space="preserve">
                Қоршаған ортаға шаруашылық және өзге де қызметтiң </w:t>
      </w:r>
      <w:r>
        <w:br/>
      </w:r>
      <w:r>
        <w:rPr>
          <w:rFonts w:ascii="Times New Roman"/>
          <w:b w:val="false"/>
          <w:i w:val="false"/>
          <w:color w:val="000000"/>
          <w:sz w:val="28"/>
        </w:rPr>
        <w:t xml:space="preserve">
                әсер етуiн азайту, экожүйелердi қалпына келтiру және </w:t>
      </w:r>
      <w:r>
        <w:br/>
      </w:r>
      <w:r>
        <w:rPr>
          <w:rFonts w:ascii="Times New Roman"/>
          <w:b w:val="false"/>
          <w:i w:val="false"/>
          <w:color w:val="000000"/>
          <w:sz w:val="28"/>
        </w:rPr>
        <w:t xml:space="preserve">
                оңалту саласында 2007 жылы мыналар қамтамасыз </w:t>
      </w:r>
      <w:r>
        <w:br/>
      </w:r>
      <w:r>
        <w:rPr>
          <w:rFonts w:ascii="Times New Roman"/>
          <w:b w:val="false"/>
          <w:i w:val="false"/>
          <w:color w:val="000000"/>
          <w:sz w:val="28"/>
        </w:rPr>
        <w:t xml:space="preserve">
                етілетін болады: </w:t>
      </w:r>
      <w:r>
        <w:br/>
      </w:r>
      <w:r>
        <w:rPr>
          <w:rFonts w:ascii="Times New Roman"/>
          <w:b w:val="false"/>
          <w:i w:val="false"/>
          <w:color w:val="000000"/>
          <w:sz w:val="28"/>
        </w:rPr>
        <w:t xml:space="preserve">
                оны неғұрлым ластанған iрi қалалар мен өнеркәсiп </w:t>
      </w:r>
      <w:r>
        <w:br/>
      </w:r>
      <w:r>
        <w:rPr>
          <w:rFonts w:ascii="Times New Roman"/>
          <w:b w:val="false"/>
          <w:i w:val="false"/>
          <w:color w:val="000000"/>
          <w:sz w:val="28"/>
        </w:rPr>
        <w:t xml:space="preserve">
                орталықтарында азайту кезiнде 3,6 - 3,7 деңгейiнде </w:t>
      </w:r>
      <w:r>
        <w:br/>
      </w:r>
      <w:r>
        <w:rPr>
          <w:rFonts w:ascii="Times New Roman"/>
          <w:b w:val="false"/>
          <w:i w:val="false"/>
          <w:color w:val="000000"/>
          <w:sz w:val="28"/>
        </w:rPr>
        <w:t xml:space="preserve">
                атмосфераны ластаудың орташа көрсеткiшін сақтау; </w:t>
      </w:r>
      <w:r>
        <w:br/>
      </w:r>
      <w:r>
        <w:rPr>
          <w:rFonts w:ascii="Times New Roman"/>
          <w:b w:val="false"/>
          <w:i w:val="false"/>
          <w:color w:val="000000"/>
          <w:sz w:val="28"/>
        </w:rPr>
        <w:t xml:space="preserve">
                өндiрiс қарқынын ұлғайту кезiнде жылына 155-156 </w:t>
      </w:r>
      <w:r>
        <w:br/>
      </w:r>
      <w:r>
        <w:rPr>
          <w:rFonts w:ascii="Times New Roman"/>
          <w:b w:val="false"/>
          <w:i w:val="false"/>
          <w:color w:val="000000"/>
          <w:sz w:val="28"/>
        </w:rPr>
        <w:t xml:space="preserve">
                млн. куб. м деңгейiнде ластанған ағындардың </w:t>
      </w:r>
      <w:r>
        <w:br/>
      </w:r>
      <w:r>
        <w:rPr>
          <w:rFonts w:ascii="Times New Roman"/>
          <w:b w:val="false"/>
          <w:i w:val="false"/>
          <w:color w:val="000000"/>
          <w:sz w:val="28"/>
        </w:rPr>
        <w:t xml:space="preserve">
                төгiнділер көлемдерiн сақтау; </w:t>
      </w:r>
      <w:r>
        <w:br/>
      </w:r>
      <w:r>
        <w:rPr>
          <w:rFonts w:ascii="Times New Roman"/>
          <w:b w:val="false"/>
          <w:i w:val="false"/>
          <w:color w:val="000000"/>
          <w:sz w:val="28"/>
        </w:rPr>
        <w:t xml:space="preserve">
                өндiрiс және тұтыну қалдықтарын ұқсату көлемдерiн </w:t>
      </w:r>
      <w:r>
        <w:br/>
      </w:r>
      <w:r>
        <w:rPr>
          <w:rFonts w:ascii="Times New Roman"/>
          <w:b w:val="false"/>
          <w:i w:val="false"/>
          <w:color w:val="000000"/>
          <w:sz w:val="28"/>
        </w:rPr>
        <w:t xml:space="preserve">
                олардың жыл сайынғы жинақталуының 10% деңгейiне </w:t>
      </w:r>
      <w:r>
        <w:br/>
      </w:r>
      <w:r>
        <w:rPr>
          <w:rFonts w:ascii="Times New Roman"/>
          <w:b w:val="false"/>
          <w:i w:val="false"/>
          <w:color w:val="000000"/>
          <w:sz w:val="28"/>
        </w:rPr>
        <w:t xml:space="preserve">
                дейiн жеткiзу. </w:t>
      </w:r>
    </w:p>
    <w:p>
      <w:pPr>
        <w:spacing w:after="0"/>
        <w:ind w:left="0"/>
        <w:jc w:val="both"/>
      </w:pPr>
      <w:r>
        <w:rPr>
          <w:rFonts w:ascii="Times New Roman"/>
          <w:b/>
          <w:i w:val="false"/>
          <w:color w:val="000000"/>
          <w:sz w:val="28"/>
        </w:rPr>
        <w:t xml:space="preserve">Іске асыру </w:t>
      </w:r>
      <w:r>
        <w:rPr>
          <w:rFonts w:ascii="Times New Roman"/>
          <w:b w:val="false"/>
          <w:i w:val="false"/>
          <w:color w:val="000000"/>
          <w:sz w:val="28"/>
        </w:rPr>
        <w:t xml:space="preserve">     2005-2007 жылдар </w:t>
      </w:r>
      <w:r>
        <w:br/>
      </w:r>
      <w:r>
        <w:rPr>
          <w:rFonts w:ascii="Times New Roman"/>
          <w:b w:val="false"/>
          <w:i w:val="false"/>
          <w:color w:val="000000"/>
          <w:sz w:val="28"/>
        </w:rPr>
        <w:t>
</w:t>
      </w:r>
      <w:r>
        <w:rPr>
          <w:rFonts w:ascii="Times New Roman"/>
          <w:b/>
          <w:i w:val="false"/>
          <w:color w:val="000000"/>
          <w:sz w:val="28"/>
        </w:rPr>
        <w:t xml:space="preserve">мерзiмдерi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10"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"Қазақстан Республикасының 2005-2007 жылдарға арналған қоршаған ортаны қорғау" бағдарламасы (бұдан әрi - Бағдарлама) Қазақстан Қазақстан Республикасы Үкіметінiң 2004 жылғы 3 ақпандағы N 131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Республикасының 2004-2015 жылдарға арналған экологиялық қауiпсiздiк тұжырымдамасын iске асыру жөнiндегі іс-шаралар жоспарының 1-тармағына сәйкес әзiрленген. </w:t>
      </w:r>
      <w:r>
        <w:br/>
      </w:r>
      <w:r>
        <w:rPr>
          <w:rFonts w:ascii="Times New Roman"/>
          <w:b w:val="false"/>
          <w:i w:val="false"/>
          <w:color w:val="000000"/>
          <w:sz w:val="28"/>
        </w:rPr>
        <w:t xml:space="preserve">
      Бағдарлама қоршаған ортаны ластау деңгейiн азайтуды және оны тұрақтандыру жөніндегi іс-шаралар жоспарын әзiрлеудi көздейтін 2004-2015 жылдарға арналған Қазақстан Республикасы Экологиялық қауiпсiздігі тұжырымдамасының бiрiншi кезеңiн (2004-2007 жылдар) iске асырудың тетігі болып табылады. </w:t>
      </w:r>
      <w:r>
        <w:br/>
      </w:r>
      <w:r>
        <w:rPr>
          <w:rFonts w:ascii="Times New Roman"/>
          <w:b w:val="false"/>
          <w:i w:val="false"/>
          <w:color w:val="000000"/>
          <w:sz w:val="28"/>
        </w:rPr>
        <w:t xml:space="preserve">
      Бағдарламада Қазақстандағы барлық экологиялық проблемаларға талдау жүргiзiлген және қоршаған ортаны қорғауды басқару жүйесiн оңтайландыруды қоса, оларды шешу жөніндегі шаралар әзiрленген. </w:t>
      </w:r>
      <w:r>
        <w:br/>
      </w:r>
      <w:r>
        <w:rPr>
          <w:rFonts w:ascii="Times New Roman"/>
          <w:b w:val="false"/>
          <w:i w:val="false"/>
          <w:color w:val="000000"/>
          <w:sz w:val="28"/>
        </w:rPr>
        <w:t xml:space="preserve">
      Бағдарлама iс-шараларын iске асыру нәтижесiнде қоршаған ортаның сапасын тұрақтандыру жөніндегі мiндеттердi шешу үшін жағдай жасалатын болады және сәйкесiнше экологиялық ахуалдың бұдан әрi нашарлауының және Қазақстан Республикасы халқының денсаулығына оның әсер етуiнiң нақты және ықтимал қатерлерінің алдын алуға болады. </w:t>
      </w:r>
      <w:r>
        <w:br/>
      </w:r>
      <w:r>
        <w:rPr>
          <w:rFonts w:ascii="Times New Roman"/>
          <w:b w:val="false"/>
          <w:i w:val="false"/>
          <w:color w:val="000000"/>
          <w:sz w:val="28"/>
        </w:rPr>
        <w:t>
</w:t>
      </w:r>
      <w:r>
        <w:rPr>
          <w:rFonts w:ascii="Times New Roman"/>
          <w:b w:val="false"/>
          <w:i w:val="false"/>
          <w:color w:val="ff0000"/>
          <w:sz w:val="28"/>
        </w:rPr>
        <w:t xml:space="preserve">       Ескерту. 2-бөлімге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11" w:id="9"/>
    <w:p>
      <w:pPr>
        <w:spacing w:after="0"/>
        <w:ind w:left="0"/>
        <w:jc w:val="left"/>
      </w:pPr>
      <w:r>
        <w:rPr>
          <w:rFonts w:ascii="Times New Roman"/>
          <w:b/>
          <w:i w:val="false"/>
          <w:color w:val="000000"/>
        </w:rPr>
        <w:t xml:space="preserve"> 
  3. ҚОРШАҒАН ОРТАНЫҢ ҚАЗІРГІ ЖАЙ-КҮЙІН ЖӘНЕ ОНЫ ҚОРҒАУ </w:t>
      </w:r>
      <w:r>
        <w:br/>
      </w:r>
      <w:r>
        <w:rPr>
          <w:rFonts w:ascii="Times New Roman"/>
          <w:b/>
          <w:i w:val="false"/>
          <w:color w:val="000000"/>
        </w:rPr>
        <w:t xml:space="preserve">
ЖҮЙЕЛЕРIН ТАЛДАУ </w:t>
      </w:r>
    </w:p>
    <w:bookmarkEnd w:id="9"/>
    <w:bookmarkStart w:name="z12" w:id="10"/>
    <w:p>
      <w:pPr>
        <w:spacing w:after="0"/>
        <w:ind w:left="0"/>
        <w:jc w:val="left"/>
      </w:pPr>
      <w:r>
        <w:rPr>
          <w:rFonts w:ascii="Times New Roman"/>
          <w:b/>
          <w:i w:val="false"/>
          <w:color w:val="000000"/>
        </w:rPr>
        <w:t xml:space="preserve"> 
  3.1. Қоршаған ортаның қазiргі жай-күйi </w:t>
      </w:r>
    </w:p>
    <w:bookmarkEnd w:id="10"/>
    <w:p>
      <w:pPr>
        <w:spacing w:after="0"/>
        <w:ind w:left="0"/>
        <w:jc w:val="both"/>
      </w:pPr>
      <w:r>
        <w:rPr>
          <w:rFonts w:ascii="Times New Roman"/>
          <w:b w:val="false"/>
          <w:i w:val="false"/>
          <w:color w:val="000000"/>
          <w:sz w:val="28"/>
        </w:rPr>
        <w:t xml:space="preserve">      2004-2015 жылдарға арналған экологиялық қауіпсіздiк тұжырымдамасына сәйкес климат пен озон қабатының өзгеруiмен, биологиялық әралуантүрлілiктің қысқаруымен, шөлейттенумен, топырақ қабатының, судың, ауаның ластануымен, қалдықтардың жиналуымен және тағы басқаларымен байланысты елдiң неғұрлым күрделi экологиялық проблемалары болып табылады. </w:t>
      </w:r>
      <w:r>
        <w:br/>
      </w:r>
      <w:r>
        <w:rPr>
          <w:rFonts w:ascii="Times New Roman"/>
          <w:b w:val="false"/>
          <w:i w:val="false"/>
          <w:color w:val="000000"/>
          <w:sz w:val="28"/>
        </w:rPr>
        <w:t xml:space="preserve">
      БҰҰ-ның климаттың өзгеруi жөнiндегi үлгілік конвенциясын (1995 жыл) бекiткен және осы Конвенцияға Киото хаттамасына қол қойған Қазақстан көмiрсутегi отынын жағудан парник газдары көлемiнiң тұрақты ұлғаюымен байланысты жаһандық жылынудың алдын алу жөнiндегi жалпы әлемдiк қозғалысқа қосылды. </w:t>
      </w:r>
      <w:r>
        <w:br/>
      </w:r>
      <w:r>
        <w:rPr>
          <w:rFonts w:ascii="Times New Roman"/>
          <w:b w:val="false"/>
          <w:i w:val="false"/>
          <w:color w:val="000000"/>
          <w:sz w:val="28"/>
        </w:rPr>
        <w:t xml:space="preserve">
      Қазақстан Республикасында парник газдары шығарындыларының көздеріне түгендеу жүргiзiлген және тура әрi жанама парник эффектiсiмен газдардың эмиссиялары есептелген, сондай-ақ негiзгi парник газы - көмiртегiнiң диоксидi (СО </w:t>
      </w:r>
      <w:r>
        <w:rPr>
          <w:rFonts w:ascii="Times New Roman"/>
          <w:b w:val="false"/>
          <w:i w:val="false"/>
          <w:color w:val="000000"/>
          <w:vertAlign w:val="subscript"/>
        </w:rPr>
        <w:t xml:space="preserve">2 </w:t>
      </w:r>
      <w:r>
        <w:rPr>
          <w:rFonts w:ascii="Times New Roman"/>
          <w:b w:val="false"/>
          <w:i w:val="false"/>
          <w:color w:val="000000"/>
          <w:sz w:val="28"/>
        </w:rPr>
        <w:t xml:space="preserve">) эмиссиясының болжамы жасалған. Жалпы iшкi өнiмнiң (ЖIӨ) бiрлігіне парник газдары шығарындыларының үлестiк көрсеткiшi бойынша (3,38 кг/АҚШ доллары) көмiртегiнiң диоксидi (СО </w:t>
      </w:r>
      <w:r>
        <w:rPr>
          <w:rFonts w:ascii="Times New Roman"/>
          <w:b w:val="false"/>
          <w:i w:val="false"/>
          <w:color w:val="000000"/>
          <w:vertAlign w:val="subscript"/>
        </w:rPr>
        <w:t xml:space="preserve">2 </w:t>
      </w:r>
      <w:r>
        <w:rPr>
          <w:rFonts w:ascii="Times New Roman"/>
          <w:b w:val="false"/>
          <w:i w:val="false"/>
          <w:color w:val="000000"/>
          <w:sz w:val="28"/>
        </w:rPr>
        <w:t xml:space="preserve">) Орта Азия елдерiнде бiрiншi орынды алады. </w:t>
      </w:r>
      <w:r>
        <w:br/>
      </w:r>
      <w:r>
        <w:rPr>
          <w:rFonts w:ascii="Times New Roman"/>
          <w:b w:val="false"/>
          <w:i w:val="false"/>
          <w:color w:val="000000"/>
          <w:sz w:val="28"/>
        </w:rPr>
        <w:t xml:space="preserve">
      Көмiртегiнiң диоксидi (СО </w:t>
      </w:r>
      <w:r>
        <w:rPr>
          <w:rFonts w:ascii="Times New Roman"/>
          <w:b w:val="false"/>
          <w:i w:val="false"/>
          <w:color w:val="000000"/>
          <w:vertAlign w:val="subscript"/>
        </w:rPr>
        <w:t xml:space="preserve">2 </w:t>
      </w:r>
      <w:r>
        <w:rPr>
          <w:rFonts w:ascii="Times New Roman"/>
          <w:b w:val="false"/>
          <w:i w:val="false"/>
          <w:color w:val="000000"/>
          <w:sz w:val="28"/>
        </w:rPr>
        <w:t xml:space="preserve">) шығарындыларының көлемiне энергетика, ал энергия тасығыштардан - көмiр елеулi үлес қосады. Деректердiң болжамы бойынша неғұрлым жедел қарқынмен көмiрдiң үлесi өсетiн болады және 2010 жылға қарай отынды жағудан жиналған жиынтық шығарындылар көлемiнің 63%, ал 2020 жылы 66% құрайды. Экономикаға жаһандық жылынудың әсерi және Қазақстан қоршаған ортасының жай-күйi арнайы зерттеудi талап етедi. </w:t>
      </w:r>
      <w:r>
        <w:br/>
      </w:r>
      <w:r>
        <w:rPr>
          <w:rFonts w:ascii="Times New Roman"/>
          <w:b w:val="false"/>
          <w:i w:val="false"/>
          <w:color w:val="000000"/>
          <w:sz w:val="28"/>
        </w:rPr>
        <w:t xml:space="preserve">
      Озон қабатының бұзылуы Дүниежүзілiк метеорологиялық ұйымның деректерi бойынша соңғы 25 жылда озон қабатының бұзылуы 10% құрайды. Бес станцияда 1973 жылдан берi озонның жалпы құрамына бақылау жүргiзілетiн Қазақстанның үстiнде озон қабатының қалыңдығы 5-7%-ға қысқарды. </w:t>
      </w:r>
      <w:r>
        <w:br/>
      </w:r>
      <w:r>
        <w:rPr>
          <w:rFonts w:ascii="Times New Roman"/>
          <w:b w:val="false"/>
          <w:i w:val="false"/>
          <w:color w:val="000000"/>
          <w:sz w:val="28"/>
        </w:rPr>
        <w:t xml:space="preserve">
      Жекелеген күндерi адам үшiн қауiптi ультракүлгiн радиациясы дозасының асуын тудыратын атмосферадағы озон құрамының неғұрлым төмен мәнi байқалуда. </w:t>
      </w:r>
      <w:r>
        <w:br/>
      </w:r>
      <w:r>
        <w:rPr>
          <w:rFonts w:ascii="Times New Roman"/>
          <w:b w:val="false"/>
          <w:i w:val="false"/>
          <w:color w:val="000000"/>
          <w:sz w:val="28"/>
        </w:rPr>
        <w:t xml:space="preserve">
      Республикадағы флораның алуантүрлілігі түрлерінiң, тегінің құрамы және саны бойынша бiраз айырмашылық байқалады. Республика аумағында тамырлы өсiмдiктердiң 6000-нан астам түрлерi, шамамен 5000 саңырауқұлақтар, 485 қыналар, 2000-нан астам балдырлар, шамамен 500 мүктектiлер тiркелген. Неғұрлым толық түгендеуге саңырауқұлақтардың түрлерi мен жоғары өсiмдiк түрлерi ұшыраған. Өсiмдiктер iшiнде 14% жергіліктi түрi болып табылады. Олардың ішінде көне түрлерi аз емес. Қазақстанның Қызыл кітабына өсімдіктердің жоғарғы және төменгi түрлерінiң 404 түрi енгiзiлген. </w:t>
      </w:r>
      <w:r>
        <w:br/>
      </w:r>
      <w:r>
        <w:rPr>
          <w:rFonts w:ascii="Times New Roman"/>
          <w:b w:val="false"/>
          <w:i w:val="false"/>
          <w:color w:val="000000"/>
          <w:sz w:val="28"/>
        </w:rPr>
        <w:t xml:space="preserve">
      Сексеуіл ормандары және бұталарды қоса алғанда, Қазақстанның ормандылығы 4,6% (11,5 млн.га), оларсыз - 1,2% (5,75 млн. га) құрайды. Қылқан жапырақты ормандар 1,8 млн га-ны алып жатыр. Қазақстан ормандары негізінен шаруашылық емес, топырақ қорғайтын және су-қорғайтын рөл атқарады. </w:t>
      </w:r>
      <w:r>
        <w:br/>
      </w:r>
      <w:r>
        <w:rPr>
          <w:rFonts w:ascii="Times New Roman"/>
          <w:b w:val="false"/>
          <w:i w:val="false"/>
          <w:color w:val="000000"/>
          <w:sz w:val="28"/>
        </w:rPr>
        <w:t>
      Ормандардың биологиялық әртүрлілігіне қауiп төндiретiн факторларға өрт, өздігінен жаппай кесу, малды жаю жатады. Соңғы 10 жылда Шығыс Қазақстанда жолақты қарағайлы орман алаңы 0,16 млн.га-ға немесе 20%-ке кемiдi. Осы проблемаларды реттеу үшін "Мемлекеттік орман қорының учаскесiнде қылқан және ceксеуіл екпе ағаштарын басты пайдаланудың кесуiне тыйым салу және оларды сақтау жөніндегі шаралар туралы" Қазақстан Республикасы Yкiметiнiң 2004 жылғы 23 сәуiрдегi N 460  </w:t>
      </w:r>
      <w:r>
        <w:rPr>
          <w:rFonts w:ascii="Times New Roman"/>
          <w:b w:val="false"/>
          <w:i w:val="false"/>
          <w:color w:val="000000"/>
          <w:sz w:val="28"/>
        </w:rPr>
        <w:t xml:space="preserve">қаулысы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Eгep өткен ғасырдың соңғы он жылдығының басына орман қалпына келтіру жұмыстарының жыл сайынғы көлемi республика бойынша орташа алғанда, шамамен 80 мың га құраса, онда 1997 жылы орманды қалпына келтiру көлемдері 8 есе қысқарды және қазiргi уақытқа дейiн іс жүзiнде осы деңгейде қалуда (1-сурет). </w:t>
      </w:r>
    </w:p>
    <w:p>
      <w:pPr>
        <w:spacing w:after="0"/>
        <w:ind w:left="0"/>
        <w:jc w:val="left"/>
      </w:pPr>
      <w:r>
        <w:rPr>
          <w:rFonts w:ascii="Times New Roman"/>
          <w:b/>
          <w:i w:val="false"/>
          <w:color w:val="000000"/>
        </w:rPr>
        <w:t xml:space="preserve"> 1-сурет. Қазақстан Республикасындағы ормандарды қалпына </w:t>
      </w:r>
      <w:r>
        <w:br/>
      </w:r>
      <w:r>
        <w:rPr>
          <w:rFonts w:ascii="Times New Roman"/>
          <w:b/>
          <w:i w:val="false"/>
          <w:color w:val="000000"/>
        </w:rPr>
        <w:t xml:space="preserve">
келтірудің көлемi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Қазіргі уақытта Қазақстан Республикасы Үкiметiнiң 2004 жылғы 14 мамырдағы N 542  </w:t>
      </w:r>
      <w:r>
        <w:rPr>
          <w:rFonts w:ascii="Times New Roman"/>
          <w:b w:val="false"/>
          <w:i w:val="false"/>
          <w:color w:val="000000"/>
          <w:sz w:val="28"/>
        </w:rPr>
        <w:t xml:space="preserve">қаулысымен </w:t>
      </w:r>
      <w:r>
        <w:rPr>
          <w:rFonts w:ascii="Times New Roman"/>
          <w:b w:val="false"/>
          <w:i w:val="false"/>
          <w:color w:val="000000"/>
          <w:sz w:val="28"/>
        </w:rPr>
        <w:t xml:space="preserve"> "2004-2006 жылдарға арналған Қазақстан ормандары" бағдарламасы бекiтiлдi. Бағдарламаны iске асыру нәтижесiнде ормандардың сақталуы, орманмен көмкерілген жерлердiң біртіндеп ұлғаюы, өрттерден ормандарды қорғауды жақсарту, зиянкестер мен аурулардан оларды қорғау, ормандардың жастық құрылымын, сапалық құрамын және санитарлық жай-күйiн жақсарту қамтамасыз етіледi. </w:t>
      </w:r>
      <w:r>
        <w:br/>
      </w:r>
      <w:r>
        <w:rPr>
          <w:rFonts w:ascii="Times New Roman"/>
          <w:b w:val="false"/>
          <w:i w:val="false"/>
          <w:color w:val="000000"/>
          <w:sz w:val="28"/>
        </w:rPr>
        <w:t xml:space="preserve">
      Қазақстанның жануарлар әлемi омыртқалы жануарлардың 835 түрiмен және омыртқасыздардың 100 мыңға жуық түрлерiмен берiлген. </w:t>
      </w:r>
      <w:r>
        <w:br/>
      </w:r>
      <w:r>
        <w:rPr>
          <w:rFonts w:ascii="Times New Roman"/>
          <w:b w:val="false"/>
          <w:i w:val="false"/>
          <w:color w:val="000000"/>
          <w:sz w:val="28"/>
        </w:rPr>
        <w:t>
      Қазақстан Республикасы Yкiметінің 2002 жылғы 10 сәуiрдегi N 408  </w:t>
      </w:r>
      <w:r>
        <w:rPr>
          <w:rFonts w:ascii="Times New Roman"/>
          <w:b w:val="false"/>
          <w:i w:val="false"/>
          <w:color w:val="000000"/>
          <w:sz w:val="28"/>
        </w:rPr>
        <w:t xml:space="preserve">қаулысымен </w:t>
      </w:r>
      <w:r>
        <w:rPr>
          <w:rFonts w:ascii="Times New Roman"/>
          <w:b w:val="false"/>
          <w:i w:val="false"/>
          <w:color w:val="000000"/>
          <w:sz w:val="28"/>
        </w:rPr>
        <w:t xml:space="preserve"> сүт қоректілердiң 40 түрі, құстардың 57 түрі, бауырымен жорғалаушылардың 10 түрi, қос мекенділердiң 3 түрі, су жануарларының 19 түрі - сирек кездесетiн және жойылу қаупі төнген жануарлардың тiзбесi бекітілген. Қазақстан Республикасы Үкіметінің 1998 жылғы 19 маусымдағы N 573  </w:t>
      </w:r>
      <w:r>
        <w:rPr>
          <w:rFonts w:ascii="Times New Roman"/>
          <w:b w:val="false"/>
          <w:i w:val="false"/>
          <w:color w:val="000000"/>
          <w:sz w:val="28"/>
        </w:rPr>
        <w:t xml:space="preserve">қаулысымен </w:t>
      </w:r>
      <w:r>
        <w:rPr>
          <w:rFonts w:ascii="Times New Roman"/>
          <w:b w:val="false"/>
          <w:i w:val="false"/>
          <w:color w:val="000000"/>
          <w:sz w:val="28"/>
        </w:rPr>
        <w:t xml:space="preserve"> Қызыл кiтапқа енгiзу үшін омыртқасыз жануарлар түрлерінің тiзбесi бекiтiлген. Барлығы 96 түр. </w:t>
      </w:r>
      <w:r>
        <w:br/>
      </w:r>
      <w:r>
        <w:rPr>
          <w:rFonts w:ascii="Times New Roman"/>
          <w:b w:val="false"/>
          <w:i w:val="false"/>
          <w:color w:val="000000"/>
          <w:sz w:val="28"/>
        </w:rPr>
        <w:t xml:space="preserve">
      Ормандарды жою, топырақтардың эрозиясы, iшкі және теңiз су қоймаларының ластануы, биологиялық ресурстардың шамадан тыс алу өсiмдiктер мен жануарлар түрлерiнің жойылуына, генетикалық деңгейде жоғалтуға және экожүйелерді тиiсті өзгерiстерге алып келедi. </w:t>
      </w:r>
      <w:r>
        <w:br/>
      </w:r>
      <w:r>
        <w:rPr>
          <w:rFonts w:ascii="Times New Roman"/>
          <w:b w:val="false"/>
          <w:i w:val="false"/>
          <w:color w:val="000000"/>
          <w:sz w:val="28"/>
        </w:rPr>
        <w:t xml:space="preserve">
      Соңғы уақытта Қазақстан экологиялық факторлары үшін нақты сыртқы қатердi әлемде кең таралған генетикалық өзгерiске ұшыраған организмдер мен өнiмдердi әкелу болып табылады. Өсімдіктер мен жануарлардың жат тектi түрлерiн интродукциялау биоәртүрліліктi жоғалту есептерінің бiрi және ғылыми зерттеулер жүргізуді талап етедi. </w:t>
      </w:r>
      <w:r>
        <w:br/>
      </w:r>
      <w:r>
        <w:rPr>
          <w:rFonts w:ascii="Times New Roman"/>
          <w:b w:val="false"/>
          <w:i w:val="false"/>
          <w:color w:val="000000"/>
          <w:sz w:val="28"/>
        </w:rPr>
        <w:t xml:space="preserve">
      Өткен ғасырдың алпысыншы жылдарының басына дейiн Арал теңiзi әлемдегi ішкі теңiздердiң аумағы бойынша төртінші орында болды. Оның аумағы 64,5 мың шаршы километрге жетті, тереңдігі - 68 метрді  құрады. 60-шы жылдардан бастап Арал теңiзiне құятын сулар лезде азайды. Теңiз аумағы теңiз түбінің үш миллионнан астам гектарын жалаңаштап екі есе қысқарды. Теңiз деңгейi 19 метрге төмендедi, көлемi 1064-тен 210 км </w:t>
      </w:r>
      <w:r>
        <w:rPr>
          <w:rFonts w:ascii="Times New Roman"/>
          <w:b w:val="false"/>
          <w:i w:val="false"/>
          <w:color w:val="000000"/>
          <w:vertAlign w:val="superscript"/>
        </w:rPr>
        <w:t xml:space="preserve">3 </w:t>
      </w:r>
      <w:r>
        <w:rPr>
          <w:rFonts w:ascii="Times New Roman"/>
          <w:b w:val="false"/>
          <w:i w:val="false"/>
          <w:color w:val="000000"/>
          <w:sz w:val="28"/>
        </w:rPr>
        <w:t xml:space="preserve">-қа қысқарды. Теңiз суының минералдануы  33,3-тен 60 г/л-ға дейiн екі eceге жуық көтерiлдi. Арал өңiрiнде пайда болатын, тұзды-шаңды ағыстар ғарыштан түсiрiлген суреттердiң деректерi бойынша 150-300 және одан да үлкен километрлерге таралады. Шаңның таралу және шөгуi аймақтарының көлемi шамамен 25 млн.гектар құрайды. </w:t>
      </w:r>
      <w:r>
        <w:br/>
      </w:r>
      <w:r>
        <w:rPr>
          <w:rFonts w:ascii="Times New Roman"/>
          <w:b w:val="false"/>
          <w:i w:val="false"/>
          <w:color w:val="000000"/>
          <w:sz w:val="28"/>
        </w:rPr>
        <w:t>
      Арал теңiзi айдынының апатты қысқаруы аумағында 178 елдi мекен орналасқан, 186,3 мың адам тұратын экологиялық апат аймағы деп, мәлiм болғандай, Арал өңiрiн жариялаудың себебi болды. Ауыз сумен қамтамасыз ету негізiнен, ашық су қоймалары мен әкелiнетін сулардың есебiнен, 25% құрайды. Қазiргi уақытта, Қазақстан Республикасы Үкiметінiң 2004 жылғы 7 мамырдағы N 520  </w:t>
      </w:r>
      <w:r>
        <w:rPr>
          <w:rFonts w:ascii="Times New Roman"/>
          <w:b w:val="false"/>
          <w:i w:val="false"/>
          <w:color w:val="000000"/>
          <w:sz w:val="28"/>
        </w:rPr>
        <w:t xml:space="preserve">қаулысымен </w:t>
      </w:r>
      <w:r>
        <w:rPr>
          <w:rFonts w:ascii="Times New Roman"/>
          <w:b w:val="false"/>
          <w:i w:val="false"/>
          <w:color w:val="000000"/>
          <w:sz w:val="28"/>
        </w:rPr>
        <w:t xml:space="preserve">2004-2006 жылдарға арналған Арал өңiрiнiң проблемаларын кешендi шешу жөнiндегi бағдарлама бекiтiлдi. </w:t>
      </w:r>
      <w:r>
        <w:br/>
      </w:r>
      <w:r>
        <w:rPr>
          <w:rFonts w:ascii="Times New Roman"/>
          <w:b w:val="false"/>
          <w:i w:val="false"/>
          <w:color w:val="000000"/>
          <w:sz w:val="28"/>
        </w:rPr>
        <w:t xml:space="preserve">
      Семей аймағы (Семей ядролық сынақ полигоны - СЯСП) полигон әсерiмен сипатталатын, денсаулық пен ауру жай-күйінің негiзгi көрсеткiшi бойынша ең қолайсыздың бiрi болып қалуда. СЯСП-та ядролық қаруды сынау нәтижесiнде Қазақстан халқының денсаулығына келтірiлген зиянды бағалау жүйесі түпкілікті анықталып әзiрленген жоқ және шаралардың тиiстi кешенiн жүргiзудi белгілейдi. </w:t>
      </w:r>
      <w:r>
        <w:br/>
      </w:r>
      <w:r>
        <w:rPr>
          <w:rFonts w:ascii="Times New Roman"/>
          <w:b w:val="false"/>
          <w:i w:val="false"/>
          <w:color w:val="000000"/>
          <w:sz w:val="28"/>
        </w:rPr>
        <w:t>
      Қазақстан Республикасы Премьер-Министрінің 2003 жылғы 22 тамыздағы N 182-ө  </w:t>
      </w:r>
      <w:r>
        <w:rPr>
          <w:rFonts w:ascii="Times New Roman"/>
          <w:b w:val="false"/>
          <w:i w:val="false"/>
          <w:color w:val="000000"/>
          <w:sz w:val="28"/>
        </w:rPr>
        <w:t xml:space="preserve">өкiмімен </w:t>
      </w:r>
      <w:r>
        <w:rPr>
          <w:rFonts w:ascii="Times New Roman"/>
          <w:b w:val="false"/>
          <w:i w:val="false"/>
          <w:color w:val="000000"/>
          <w:sz w:val="28"/>
        </w:rPr>
        <w:t xml:space="preserve"> құрылған Ведомстволық жұмыс тобы бұрынғы әскери-сынақ полигонын, оның iшiнде, СЯСП-ты зерттеу үшiн кешендi бағдарлама әзірлеуді жүргiзуде. Бағдарламада осы жерлердегі нақты радиациялық жағдайды анықтау үшiн жерлердi қайта өңдеу, оңалту iс-шараларының кешенін әзiрлеу және орындау жөнiндегі жұмыстарды одан кейінгі жүргiзумен iрi көлемдi ғылыми зерттеулер көзделетін болады. Толық көлемдi зерттеулерді полигонның өзінің жерлерінде ғана емес, сонымен, полигонға жақын аудандар аумақтарында да жүргiзу қажет. </w:t>
      </w:r>
      <w:r>
        <w:br/>
      </w:r>
      <w:r>
        <w:rPr>
          <w:rFonts w:ascii="Times New Roman"/>
          <w:b w:val="false"/>
          <w:i w:val="false"/>
          <w:color w:val="000000"/>
          <w:sz w:val="28"/>
        </w:rPr>
        <w:t xml:space="preserve">
      Теңiздiң шабуылы салдарынан мұнай өндiрiстерi, шаруашылық объектілерi, коммуникациялар және басқалары су астында қалды. Келiсiм-шарт аумақтарынан тыс орналасқан 300 астам ұңғымалар иесiз болып қалды. Олардың 150-i астамы жедел жою шараларын қажет етедi, олардың 78-i су астында қалған. </w:t>
      </w:r>
      <w:r>
        <w:br/>
      </w:r>
      <w:r>
        <w:rPr>
          <w:rFonts w:ascii="Times New Roman"/>
          <w:b w:val="false"/>
          <w:i w:val="false"/>
          <w:color w:val="000000"/>
          <w:sz w:val="28"/>
        </w:rPr>
        <w:t xml:space="preserve">
      Каспий теңізiнің көмірсутегi ресурстарын игеру бастылары балық аулауға кедергi келтіру, теңiз түбiндегі бұзушылықтары, балықтар миграциясының бұзылуы, айдынды шеттету, судың лайлылығын арттыру, өндiру және тасымалдау кезiнде технологиялық, авариялық төгiнділер, шығарындылар және жайылулар болып табылады. </w:t>
      </w:r>
      <w:r>
        <w:br/>
      </w:r>
      <w:r>
        <w:rPr>
          <w:rFonts w:ascii="Times New Roman"/>
          <w:b w:val="false"/>
          <w:i w:val="false"/>
          <w:color w:val="000000"/>
          <w:sz w:val="28"/>
        </w:rPr>
        <w:t xml:space="preserve">
      Қоршаған ортаны жану өнiмдерiмен ластай отырып, алауларда жағылатын iлеспе газды толық кәдеге жарату жөнiндегi тиiстi шаралар қабылданбайды. Бұл орайда, атмосфераға парник газдарының, күкiрт пен азоттың көп саны шығарылады. Бұл орайда, техногендік сипаттағы жер сілкіністерінің мүмкiндiктерін ескеру қажет. </w:t>
      </w:r>
      <w:r>
        <w:br/>
      </w:r>
      <w:r>
        <w:rPr>
          <w:rFonts w:ascii="Times New Roman"/>
          <w:b w:val="false"/>
          <w:i w:val="false"/>
          <w:color w:val="000000"/>
          <w:sz w:val="28"/>
        </w:rPr>
        <w:t xml:space="preserve">
      Каспийдiң солтүстiк және солтүстік-шығыс тайыз қайраң аймағы негізін бентостық, планктондық жануарлар мен балдырлардың үлкен әртүрлiлiгi құрайтын балықтар мен (оның ішінде бекiре тұқымдастар) құстардың табиғи молаюының бай таралу аймағын бiлдiредi. Қайраң аймағының және Еділ мен Жайық өзендері атырауының аумағы 1974 жылдан бастап қорық аймағы болып жарияланған, бiрақ оны зоналауды қорық режимiмен учаскелердегі жұмыстарды толық тыйым салу үшін аяқтау талап етіледі. Теңiздiң солтүстiк шығыс бөлігiндегi аралдарда Каспий итбалығының негiзгі мекен ету ортасы, ал батпақты-сулы алқаптарда суда жүзетін құстарды, оның iшiнде көшiп-қонып жүретiн құстар мекен етедi. Каспий экожүйесiнiң бiрегейлігін ескере отырып, тиістi экологиялық талаптар мен стандарттармен шаруашылық жүргізудің ерекше шарттарын әзiрлеу қажет. </w:t>
      </w:r>
      <w:r>
        <w:br/>
      </w:r>
      <w:r>
        <w:rPr>
          <w:rFonts w:ascii="Times New Roman"/>
          <w:b w:val="false"/>
          <w:i w:val="false"/>
          <w:color w:val="000000"/>
          <w:sz w:val="28"/>
        </w:rPr>
        <w:t xml:space="preserve">
      Республиканың су ресурстарының жай-күйі жалпы жеткiлiксiздiкпен, жалғасып жатқан ластанумен және тозумен бағаланады. Қазақстандағы тұщы су ресурстары 524 км </w:t>
      </w:r>
      <w:r>
        <w:rPr>
          <w:rFonts w:ascii="Times New Roman"/>
          <w:b w:val="false"/>
          <w:i w:val="false"/>
          <w:color w:val="000000"/>
          <w:vertAlign w:val="superscript"/>
        </w:rPr>
        <w:t xml:space="preserve">3 </w:t>
      </w:r>
      <w:r>
        <w:rPr>
          <w:rFonts w:ascii="Times New Roman"/>
          <w:b w:val="false"/>
          <w:i w:val="false"/>
          <w:color w:val="000000"/>
          <w:sz w:val="28"/>
        </w:rPr>
        <w:t xml:space="preserve"> құрайды, олардан 100,5 км </w:t>
      </w:r>
      <w:r>
        <w:rPr>
          <w:rFonts w:ascii="Times New Roman"/>
          <w:b w:val="false"/>
          <w:i w:val="false"/>
          <w:color w:val="000000"/>
          <w:vertAlign w:val="superscript"/>
        </w:rPr>
        <w:t xml:space="preserve">3 </w:t>
      </w:r>
      <w:r>
        <w:rPr>
          <w:rFonts w:ascii="Times New Roman"/>
          <w:b w:val="false"/>
          <w:i w:val="false"/>
          <w:color w:val="000000"/>
          <w:sz w:val="28"/>
        </w:rPr>
        <w:t xml:space="preserve"> өзен ағысына келедi. </w:t>
      </w:r>
      <w:r>
        <w:br/>
      </w:r>
      <w:r>
        <w:rPr>
          <w:rFonts w:ascii="Times New Roman"/>
          <w:b w:val="false"/>
          <w:i w:val="false"/>
          <w:color w:val="000000"/>
          <w:sz w:val="28"/>
        </w:rPr>
        <w:t xml:space="preserve">
      Жер асты суларының барланған қорлары (16 км </w:t>
      </w:r>
      <w:r>
        <w:rPr>
          <w:rFonts w:ascii="Times New Roman"/>
          <w:b w:val="false"/>
          <w:i w:val="false"/>
          <w:color w:val="000000"/>
          <w:vertAlign w:val="superscript"/>
        </w:rPr>
        <w:t xml:space="preserve">3 </w:t>
      </w:r>
      <w:r>
        <w:rPr>
          <w:rFonts w:ascii="Times New Roman"/>
          <w:b w:val="false"/>
          <w:i w:val="false"/>
          <w:color w:val="000000"/>
          <w:sz w:val="28"/>
        </w:rPr>
        <w:t xml:space="preserve">) болжамды ресурстардың салыстырмалы шағын бөлiгiн - шамамен 27% бiлдiредi. Тұщы судың жер асты қорларына, стратегиялық pecуpc мәртебесін беру қажет. </w:t>
      </w:r>
      <w:r>
        <w:br/>
      </w:r>
      <w:r>
        <w:rPr>
          <w:rFonts w:ascii="Times New Roman"/>
          <w:b w:val="false"/>
          <w:i w:val="false"/>
          <w:color w:val="000000"/>
          <w:sz w:val="28"/>
        </w:rPr>
        <w:t xml:space="preserve">
      2002 жылы шаруашылық-ауыз суын пайдалану көлемi 1995 жылмен салыстырғанда екі есе төмендедi. Халықтың жан басына шаққандағы eceпте шаруашылық-ауыз су мақсатындағы сулар орташа алғанда, шамамен тәулiгiне 150 литрден келеді. Республиканың ауыл халқы қала халқына қарағанда суды үш есе аз тұтынады. </w:t>
      </w:r>
      <w:r>
        <w:br/>
      </w:r>
      <w:r>
        <w:rPr>
          <w:rFonts w:ascii="Times New Roman"/>
          <w:b w:val="false"/>
          <w:i w:val="false"/>
          <w:color w:val="000000"/>
          <w:sz w:val="28"/>
        </w:rPr>
        <w:t xml:space="preserve">
      Жыл сайын шайынды сулардың төгінді көлемi 5 млрд.м </w:t>
      </w:r>
      <w:r>
        <w:rPr>
          <w:rFonts w:ascii="Times New Roman"/>
          <w:b w:val="false"/>
          <w:i w:val="false"/>
          <w:color w:val="000000"/>
          <w:vertAlign w:val="superscript"/>
        </w:rPr>
        <w:t xml:space="preserve">3 </w:t>
      </w:r>
      <w:r>
        <w:rPr>
          <w:rFonts w:ascii="Times New Roman"/>
          <w:b w:val="false"/>
          <w:i w:val="false"/>
          <w:color w:val="000000"/>
          <w:sz w:val="28"/>
        </w:rPr>
        <w:t xml:space="preserve">-ден артықты құрайды, Қарағанды, Оңтүстiк Қазақстан, Павлодар, Маңғыстау, Алматы, Қызылорда облыстары оған елеулі үлес қосады. Соңғы 3 жылда жылына 155 млн.м </w:t>
      </w:r>
      <w:r>
        <w:rPr>
          <w:rFonts w:ascii="Times New Roman"/>
          <w:b w:val="false"/>
          <w:i w:val="false"/>
          <w:color w:val="000000"/>
          <w:vertAlign w:val="superscript"/>
        </w:rPr>
        <w:t xml:space="preserve">3 </w:t>
      </w:r>
      <w:r>
        <w:rPr>
          <w:rFonts w:ascii="Times New Roman"/>
          <w:b w:val="false"/>
          <w:i w:val="false"/>
          <w:color w:val="000000"/>
          <w:sz w:val="28"/>
        </w:rPr>
        <w:t xml:space="preserve"> деңгейiнде (тазартылмаған және тазартуы жеткiлiксiз) ластанған шайындылардың көлемдерінің тұрақтануы байқалады. </w:t>
      </w:r>
      <w:r>
        <w:br/>
      </w:r>
      <w:r>
        <w:rPr>
          <w:rFonts w:ascii="Times New Roman"/>
          <w:b w:val="false"/>
          <w:i w:val="false"/>
          <w:color w:val="000000"/>
          <w:sz w:val="28"/>
        </w:rPr>
        <w:t xml:space="preserve">
      44 зерттелген су объектілерiнен 9 өзен, 2 көл және 2 қойма "таза" су объектілерiне, ал "лас" және "өте лас" су объектілерiне 6 өзен мен 1 су қоймасы жатқызылған. Елек, Нұра, Ертiс өзендерi мен Самарқанд су қоймасының сулары өте ластанған. </w:t>
      </w:r>
      <w:r>
        <w:br/>
      </w:r>
      <w:r>
        <w:rPr>
          <w:rFonts w:ascii="Times New Roman"/>
          <w:b w:val="false"/>
          <w:i w:val="false"/>
          <w:color w:val="000000"/>
          <w:sz w:val="28"/>
        </w:rPr>
        <w:t xml:space="preserve">
      2004-2010 жылдарға арналған Қазақстан Республикасы Ауыл аумақтарының дамуы мемлекеттік бағдарламасында келтірілген деректер бойынша, елдiң 637 ауылды мекендерiнде (8,3%), сапаның нормасына сәйкес келмейтін (ащылығы 1,5 г/л-ден жоғары), оның ішiнде, оның 176-да тұздың құрамы 2-3 г/л, ауыз суын пайдаланады. Осындай елдi мекендердің көбi Солтүстік Қазақстан, Ақмола, Қызылорда облыстарында орналасқан. </w:t>
      </w:r>
      <w:r>
        <w:br/>
      </w:r>
      <w:r>
        <w:rPr>
          <w:rFonts w:ascii="Times New Roman"/>
          <w:b w:val="false"/>
          <w:i w:val="false"/>
          <w:color w:val="000000"/>
          <w:sz w:val="28"/>
        </w:rPr>
        <w:t xml:space="preserve">
      Су тапшылығы және судың ластануы, ауыл шаруашылық өнiмдерiн және азық-түлiктi алу мақсатында қолданатын, биологиялық ресурстарға керi әсерін тигiзедi. Өзен аумағында немесе су қоймаларына жақын орналасқан ауылшаруашылық алқаптары өндiрiстік және коммуналдық кезеңнен өткен ластанған суды пайдаланады, онда жинақталған лас судың деңгейi өсуде. Ластанған жерде өсiрiлген өнiм, пайдаланудың шектеулі аясын иемденген және жiберiлген шығындар өтелмейді. </w:t>
      </w:r>
      <w:r>
        <w:br/>
      </w:r>
      <w:r>
        <w:rPr>
          <w:rFonts w:ascii="Times New Roman"/>
          <w:b w:val="false"/>
          <w:i w:val="false"/>
          <w:color w:val="000000"/>
          <w:sz w:val="28"/>
        </w:rPr>
        <w:t xml:space="preserve">
      Қазiргi уақытта, Қазақстан Республикасында 14-тен 4 әскери-сынақ полигоны және "Байқоңыр" зымыранды-ғарыш кешенi жұмыс iстейдi. </w:t>
      </w:r>
      <w:r>
        <w:br/>
      </w:r>
      <w:r>
        <w:rPr>
          <w:rFonts w:ascii="Times New Roman"/>
          <w:b w:val="false"/>
          <w:i w:val="false"/>
          <w:color w:val="000000"/>
          <w:sz w:val="28"/>
        </w:rPr>
        <w:t xml:space="preserve">
      Зымыранның ұшуына отынның орасан зор шығыны кететiнi белгілі және 40-50 км биiктiкке дейiн тығыз атмосфера қабатынан өту кезiнде, сондай-ақ отынның 500-600 тоннасы жұмсалады, оның 200 тоннасын гептил құрайды. Оттегiнiң жануымен және ыдырау өнімдердің құралуымен отынның жану процесi ілесе жүредi. Қоршаған орта үшін, зымыран тасығыштардың бөлiнетiн жерге құлаған бөлшектерi, улылығы жоғары отынның таралуы және қоршаған ортаға керi әсерiн тигiзетiн басқа да факторлар ерекше қауiп төндiредi. </w:t>
      </w:r>
      <w:r>
        <w:br/>
      </w:r>
      <w:r>
        <w:rPr>
          <w:rFonts w:ascii="Times New Roman"/>
          <w:b w:val="false"/>
          <w:i w:val="false"/>
          <w:color w:val="000000"/>
          <w:sz w:val="28"/>
        </w:rPr>
        <w:t xml:space="preserve">
      Атмосфераның негiзгі ластануы түстi металлургия, жылу энергетикасы, қара металлургия кәсіпорындарының, мұнайгаз кешенi мен көлiктiң шығарындыларымен байланысты. </w:t>
      </w:r>
      <w:r>
        <w:br/>
      </w:r>
      <w:r>
        <w:rPr>
          <w:rFonts w:ascii="Times New Roman"/>
          <w:b w:val="false"/>
          <w:i w:val="false"/>
          <w:color w:val="000000"/>
          <w:sz w:val="28"/>
        </w:rPr>
        <w:t xml:space="preserve">
      Республиканың 19 қаласында атмосфералық ауаның ластану жай-күйін бақылау жүргізілуде. Риддер, Шымкент, Өскемен, Қарағанды, Алматы қалаларында ластанудың неғұрлым жоғары деңгейi байқалады. Кей кездерi ластаушы заттардың ең жоғарғы шоғырлануы ШРШ-ны 10-20 рет асады (мысалы, Балқаш, Өскемен қалаларында күкірттің диоксиді бойынша). </w:t>
      </w:r>
      <w:r>
        <w:br/>
      </w:r>
      <w:r>
        <w:rPr>
          <w:rFonts w:ascii="Times New Roman"/>
          <w:b w:val="false"/>
          <w:i w:val="false"/>
          <w:color w:val="000000"/>
          <w:sz w:val="28"/>
        </w:rPr>
        <w:t xml:space="preserve">
      Республиканың кейбiр қалаларында атмосфералық ауаның ластану деңгейiнiң төмендеуi оңтайлы үрдiсi байқалуда. Егер 90 жылдардың басында Өскемен, Риддер қалаларының ластану индексi 35-40 бiрлiкке жетсе, онда қазiр 12-17-ге дейiн төмендеді. Алайда керiсiнше үрдiс (Атырау облысы) де орын алуда. </w:t>
      </w:r>
    </w:p>
    <w:p>
      <w:pPr>
        <w:spacing w:after="0"/>
        <w:ind w:left="0"/>
        <w:jc w:val="left"/>
      </w:pPr>
      <w:r>
        <w:rPr>
          <w:rFonts w:ascii="Times New Roman"/>
          <w:b/>
          <w:i w:val="false"/>
          <w:color w:val="000000"/>
        </w:rPr>
        <w:t xml:space="preserve"> 2-сурет. Тұрақты көздерден ластаушы заттардың </w:t>
      </w:r>
      <w:r>
        <w:br/>
      </w:r>
      <w:r>
        <w:rPr>
          <w:rFonts w:ascii="Times New Roman"/>
          <w:b/>
          <w:i w:val="false"/>
          <w:color w:val="000000"/>
        </w:rPr>
        <w:t xml:space="preserve">
шығарындылары, мың т.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2 және 3-суреттердiң кестелерінде тұрақты және жылжымалы көздерден атмосфералық ауаға ластаушы заттардың жиынтық шығарындыларының серпіні көрсетілген. Тұтастай алғанда, өндiрiстiң ұлғаймалы қарқынында 2,6-2,7 млн.тонна деңгейінде 1995-2003 жылдар iшiнде тұрақты шығарындылардан 2000-2003 жылдар ішінде 0,9-1 млн.тонна деңгейiнде автокөлiктен атмосфераға жиынтық шығарындылардың салыстырмалы тұрақтануы байқалуда. </w:t>
      </w:r>
    </w:p>
    <w:p>
      <w:pPr>
        <w:spacing w:after="0"/>
        <w:ind w:left="0"/>
        <w:jc w:val="left"/>
      </w:pPr>
      <w:r>
        <w:rPr>
          <w:rFonts w:ascii="Times New Roman"/>
          <w:b/>
          <w:i w:val="false"/>
          <w:color w:val="000000"/>
        </w:rPr>
        <w:t xml:space="preserve"> 3-сурет. Автокөліктен ластаушы заттар шығарындыларының серпіні, мың.т.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Қалалардағы жылжымалы көздерден шығарындылардың үлесі автокөлік санының ұлғаюы есебінен өсу үрдiсi бар. Әсiресе, көмiртегінің оксидi бойынша автокөліктің жаңа моделдерінің үлестік шығарындылары біраз асатын пайдаланылған газдардың ластаушы заттардың үлестік шығарындылары ескі үлгідегі әсіресе, пайдаланылатын көліктің теріс әсері бар. </w:t>
      </w:r>
      <w:r>
        <w:br/>
      </w:r>
      <w:r>
        <w:rPr>
          <w:rFonts w:ascii="Times New Roman"/>
          <w:b w:val="false"/>
          <w:i w:val="false"/>
          <w:color w:val="000000"/>
          <w:sz w:val="28"/>
        </w:rPr>
        <w:t xml:space="preserve">
      Атмосфералық ауаны қорғау жөнiндегi жүргiзiлетiн iс-шаралар кәсіпорындар шығарындыларының есебiн алуға және тұрақты әрi жылжымалы көздермен қоршаған ортаны ластағаны үшін төлемдер жинауға бағытталған. Алайда, зиянды заттар шығарындыларының азаю эффектiсiне мұндай әдiстермен қол жеткiзiлмейдi, өйткенi кәсiпорындар "экологиялық төлемдерінің" құны ол үшін түбiнде, тұтынушылар төлейтiн өнiм құнына (жылу, энергия, қызмет көрсету) енгiзіледi. </w:t>
      </w:r>
      <w:r>
        <w:br/>
      </w:r>
      <w:r>
        <w:rPr>
          <w:rFonts w:ascii="Times New Roman"/>
          <w:b w:val="false"/>
          <w:i w:val="false"/>
          <w:color w:val="000000"/>
          <w:sz w:val="28"/>
        </w:rPr>
        <w:t xml:space="preserve">
      Экологиялық төлемдердi пайдалану тетігі өндiрiсте таза технологияларды енгiзудi және экологиялық таза өндiрiстер мен циклдарды қолдауды көздейдi. </w:t>
      </w:r>
      <w:r>
        <w:br/>
      </w:r>
      <w:r>
        <w:rPr>
          <w:rFonts w:ascii="Times New Roman"/>
          <w:b w:val="false"/>
          <w:i w:val="false"/>
          <w:color w:val="000000"/>
          <w:sz w:val="28"/>
        </w:rPr>
        <w:t xml:space="preserve">
      Елдiң әуе бассейнiн ластауға трансшекаралық көшiру бiраз үлес қосады: мысалы, Мәскеудiң әдiстемелiк синтездеушi орталығы орындаған алдын-ала есептер бойынша Қазақстанның аумағындағы өз көздерiнен күкiрттiң түсу үлесi жылына 380 мың тонна, сырттан әкелiнгендерiнің үлесi - жылына 446 мың тонна. Қазақстан, өз кезегінде көршi елдердiң аумағына түсетiн ластаулардың бiраз көлемiн жеткiзедi. </w:t>
      </w:r>
      <w:r>
        <w:br/>
      </w:r>
      <w:r>
        <w:rPr>
          <w:rFonts w:ascii="Times New Roman"/>
          <w:b w:val="false"/>
          <w:i w:val="false"/>
          <w:color w:val="000000"/>
          <w:sz w:val="28"/>
        </w:rPr>
        <w:t xml:space="preserve">
      Қазақстанның шамамен 5 млн. тұрғыны ластанған атмосфералық ауа жағдайында, 2 млн. - ластанудың өте жоғары деңгейi жағдайында тұрады. </w:t>
      </w:r>
      <w:r>
        <w:br/>
      </w:r>
      <w:r>
        <w:rPr>
          <w:rFonts w:ascii="Times New Roman"/>
          <w:b w:val="false"/>
          <w:i w:val="false"/>
          <w:color w:val="000000"/>
          <w:sz w:val="28"/>
        </w:rPr>
        <w:t xml:space="preserve">
      Қазақстандық ғалымдар халықтың емделуiне, диагностика мен сауықтыруға жалпы шығындарды, өмiрдiң орташа ұзақтығын, аурухана парақтары және мүгедектерге зейнетақылар бойынша төлемдерге шығындарды ескере отырып, экологиялық жағдайдың нашарлауы салдарынан халықтың денсаулығына келтiрiлген залал есебiнiң моделін әзiрледi. Денсаулықты қорғау және экожобалау орталығының деректерi бойынша Қазақстанның шығындары бiр жылға әрбiр тұрғынға 8355 теңге ($55,7) немесе атмосфераға шығарындылардың бiр тоннасы үшiн 9000 теңге ($60) құрайды. Бұл атмосфералық ауаның ластануынан Қазақстан халқының денсаулығы үшін терiс эффект жылына кемiнде 225 млрд. теңге ($1,5 млрд.) құрайтынын білдіреді. </w:t>
      </w:r>
      <w:r>
        <w:br/>
      </w:r>
      <w:r>
        <w:rPr>
          <w:rFonts w:ascii="Times New Roman"/>
          <w:b w:val="false"/>
          <w:i w:val="false"/>
          <w:color w:val="000000"/>
          <w:sz w:val="28"/>
        </w:rPr>
        <w:t xml:space="preserve">
      Республикада 22 млрд.т. аса өндiрiс және тұтыну қалдықтары жинақталған. Пайдалы кен орындарын барлау кезiнде өндiрiлетiн минералдық шикізаттың 3-5% көлемiн құрайтын 1-2 басым компонент ғана пайдаланылатыны мәлім, қалған масса қалдықтар түрінде жинақталады. </w:t>
      </w:r>
      <w:r>
        <w:br/>
      </w:r>
      <w:r>
        <w:rPr>
          <w:rFonts w:ascii="Times New Roman"/>
          <w:b w:val="false"/>
          <w:i w:val="false"/>
          <w:color w:val="000000"/>
          <w:sz w:val="28"/>
        </w:rPr>
        <w:t xml:space="preserve">
      Түсті, сирек, асыл және радиоактивтiк металдардың тау-кен метталлургия өндірісі қалдықтарына жиынтық қорлары тиiстi жеткілiкті iрi кен орындарының қорларымен тең. </w:t>
      </w:r>
      <w:r>
        <w:br/>
      </w:r>
      <w:r>
        <w:rPr>
          <w:rFonts w:ascii="Times New Roman"/>
          <w:b w:val="false"/>
          <w:i w:val="false"/>
          <w:color w:val="000000"/>
          <w:sz w:val="28"/>
        </w:rPr>
        <w:t xml:space="preserve">
      Қалдықтардың жалпы массасында 6,7 млрд.т - жерлердi, жер үстi және жер асты суларын, әуе бассейнiн ластау көздерi болып табылатын улы қалдықтар. Улы өнеркәсiптiк қатты қалдықтардың негiзгi көлемдерi 5,2 млрд. т астамы түстi металлургия кәсіпорындарында жинақталған. Олар Қарағанды - 29,4%, Шығыс Қазақстан - 25,7%, Қостанай - 17%, Павлодар - 14,6% облыстарында жинақталған. Сақтаудың 100-ден астам орындарында 50 мың кюриден астам жалпы белсенділiктегі шамамен 50 млн.т радиоактивтiк қалдықтар жинақталған. 100-ден астам сақтау орындарында жалпы активтiлігі 250 мың кюри уран өндірісі саласының шамамен 250 млн. тонна радиоактивтi қалдықтары жинақталған. </w:t>
      </w:r>
      <w:r>
        <w:br/>
      </w:r>
      <w:r>
        <w:rPr>
          <w:rFonts w:ascii="Times New Roman"/>
          <w:b w:val="false"/>
          <w:i w:val="false"/>
          <w:color w:val="000000"/>
          <w:sz w:val="28"/>
        </w:rPr>
        <w:t xml:space="preserve">
      Өндіріс қалдықтарының жыл сайынғы өсiмi 1 млрд.т-ға жетедi. </w:t>
      </w:r>
      <w:r>
        <w:br/>
      </w:r>
      <w:r>
        <w:rPr>
          <w:rFonts w:ascii="Times New Roman"/>
          <w:b w:val="false"/>
          <w:i w:val="false"/>
          <w:color w:val="000000"/>
          <w:sz w:val="28"/>
        </w:rPr>
        <w:t xml:space="preserve">
      Мұнай-газ кешені, жылу энергетикасы, тау-кен және ұқсату өнеркәсiбi кәсiпорындарының бұрынғы қызметінен қалдықтар, сондай-ақ қазiргi уақытта иесiз объектілер: мұнай-газ және гидрогеологиялық ұңғымалар, шахталар, кеніштер (oның ішінде радиоактивтiк қалдықтармен), қалдықсақтауыштар және ақаба сулардың жинақтаушылары, әскери-сынақ полигондары жататын тарихи ластанулар проблемасы бар. </w:t>
      </w:r>
      <w:r>
        <w:br/>
      </w:r>
      <w:r>
        <w:rPr>
          <w:rFonts w:ascii="Times New Roman"/>
          <w:b w:val="false"/>
          <w:i w:val="false"/>
          <w:color w:val="000000"/>
          <w:sz w:val="28"/>
        </w:rPr>
        <w:t xml:space="preserve">
      Жыл сайын қатты тұрмыстық қалдықтардың көлемi шамамен 10-13 млн.м </w:t>
      </w:r>
      <w:r>
        <w:rPr>
          <w:rFonts w:ascii="Times New Roman"/>
          <w:b w:val="false"/>
          <w:i w:val="false"/>
          <w:color w:val="000000"/>
          <w:vertAlign w:val="superscript"/>
        </w:rPr>
        <w:t xml:space="preserve">3 </w:t>
      </w:r>
      <w:r>
        <w:rPr>
          <w:rFonts w:ascii="Times New Roman"/>
          <w:b w:val="false"/>
          <w:i w:val="false"/>
          <w:color w:val="000000"/>
          <w:sz w:val="28"/>
        </w:rPr>
        <w:t xml:space="preserve"> ұлғаяды. Тек, Алматы қаласында жыл сайын 2 млн.м </w:t>
      </w:r>
      <w:r>
        <w:rPr>
          <w:rFonts w:ascii="Times New Roman"/>
          <w:b w:val="false"/>
          <w:i w:val="false"/>
          <w:color w:val="000000"/>
          <w:vertAlign w:val="superscript"/>
        </w:rPr>
        <w:t xml:space="preserve">3 </w:t>
      </w:r>
      <w:r>
        <w:rPr>
          <w:rFonts w:ascii="Times New Roman"/>
          <w:b w:val="false"/>
          <w:i w:val="false"/>
          <w:color w:val="000000"/>
          <w:sz w:val="28"/>
        </w:rPr>
        <w:t xml:space="preserve"> қоқыс жинақталады, одан 300 мың.м </w:t>
      </w:r>
      <w:r>
        <w:rPr>
          <w:rFonts w:ascii="Times New Roman"/>
          <w:b w:val="false"/>
          <w:i w:val="false"/>
          <w:color w:val="000000"/>
          <w:vertAlign w:val="superscript"/>
        </w:rPr>
        <w:t xml:space="preserve">3 </w:t>
      </w:r>
      <w:r>
        <w:rPr>
          <w:rFonts w:ascii="Times New Roman"/>
          <w:b w:val="false"/>
          <w:i w:val="false"/>
          <w:color w:val="000000"/>
          <w:sz w:val="28"/>
        </w:rPr>
        <w:t xml:space="preserve"> ұқсатылады. Орташа алғанда, тұрмыстық қалдықтар құрылымында шамамен 50% тұрмыстық қалдықтар, шамамен 26% - қағаз, шамамен 9% - пластмасса, шамамен 15% - шыны, тiгін, терi, металл, қыш, құм және өзгелері құрайды. </w:t>
      </w:r>
      <w:r>
        <w:br/>
      </w:r>
      <w:r>
        <w:rPr>
          <w:rFonts w:ascii="Times New Roman"/>
          <w:b w:val="false"/>
          <w:i w:val="false"/>
          <w:color w:val="000000"/>
          <w:sz w:val="28"/>
        </w:rPr>
        <w:t xml:space="preserve">
      Қатты тұрмыстық қалдықтардың негiзгi массасы компоненттерге бөлінбестен әкетіледі және ашық қоқыстарда жинақталады, олардың 97% табиғат қорғау заңнамасының талаптарына сәйкес келмейдi, оларды орналастыру мен жайғастыру қоршаған ортаға әсер етудi жобалаусыз және бағалаусыз жүзеге асырылған. Республикадағы қатты тұрмыстық қалдықтардың 5%-тен астамы ғана кәдеге жаратуға немесе жағуға ұшырайды. </w:t>
      </w:r>
      <w:r>
        <w:br/>
      </w:r>
      <w:r>
        <w:rPr>
          <w:rFonts w:ascii="Times New Roman"/>
          <w:b w:val="false"/>
          <w:i w:val="false"/>
          <w:color w:val="000000"/>
          <w:sz w:val="28"/>
        </w:rPr>
        <w:t xml:space="preserve">
      Қазіргі уақытта, облыстарда өндiрiстiк және қатты тұрмыстық қалдықтардың статистикалық eceбi ғана жүзеге асырылады. Олардың кадастрлары жүргізілмейді. Жинақталған қалдықтарға түгендеу жүргізудi талап ететiн қалдықтармен ластанған көлемдер мен алаңдардың дәл деректерi жоқ. </w:t>
      </w:r>
      <w:r>
        <w:br/>
      </w:r>
      <w:r>
        <w:rPr>
          <w:rFonts w:ascii="Times New Roman"/>
          <w:b w:val="false"/>
          <w:i w:val="false"/>
          <w:color w:val="000000"/>
          <w:sz w:val="28"/>
        </w:rPr>
        <w:t xml:space="preserve">
      Табиғи және техногендік сипаттағы төтенше жағдайлар, радиоактивтi, бактериологиялық, химиялық ластану. </w:t>
      </w:r>
      <w:r>
        <w:br/>
      </w:r>
      <w:r>
        <w:rPr>
          <w:rFonts w:ascii="Times New Roman"/>
          <w:b w:val="false"/>
          <w:i w:val="false"/>
          <w:color w:val="000000"/>
          <w:sz w:val="28"/>
        </w:rPr>
        <w:t xml:space="preserve">
      Радиоактивтiк ластану Қазақстанның негiзгi экологиялық проблемаларының бiрi болып табылады. Оның көздерi болып мыналар қызмет етеді: </w:t>
      </w:r>
      <w:r>
        <w:br/>
      </w:r>
      <w:r>
        <w:rPr>
          <w:rFonts w:ascii="Times New Roman"/>
          <w:b w:val="false"/>
          <w:i w:val="false"/>
          <w:color w:val="000000"/>
          <w:sz w:val="28"/>
        </w:rPr>
        <w:t xml:space="preserve">
      уран өндiретiн және ұқсатушы өнеркәсiптiң жұмыс iстемейтін кәсіпорындарының қалдықтары - уран кеніштерінің үйiнділерi, өздiгiнен ағатын ұңғымалар, қалдықсақтауыштар, технологиялық желілердiң бөлшектеліп алынған жабдығы; </w:t>
      </w:r>
      <w:r>
        <w:br/>
      </w:r>
      <w:r>
        <w:rPr>
          <w:rFonts w:ascii="Times New Roman"/>
          <w:b w:val="false"/>
          <w:i w:val="false"/>
          <w:color w:val="000000"/>
          <w:sz w:val="28"/>
        </w:rPr>
        <w:t xml:space="preserve">
      ядролық қаруды сынау нәтижесiнде ластанған аумақтар; </w:t>
      </w:r>
      <w:r>
        <w:br/>
      </w:r>
      <w:r>
        <w:rPr>
          <w:rFonts w:ascii="Times New Roman"/>
          <w:b w:val="false"/>
          <w:i w:val="false"/>
          <w:color w:val="000000"/>
          <w:sz w:val="28"/>
        </w:rPr>
        <w:t xml:space="preserve">
      мұнай өндiру қалдықтары және жұмыс iстеуiн тоқтатқан мұнай жабдығы; </w:t>
      </w:r>
      <w:r>
        <w:br/>
      </w:r>
      <w:r>
        <w:rPr>
          <w:rFonts w:ascii="Times New Roman"/>
          <w:b w:val="false"/>
          <w:i w:val="false"/>
          <w:color w:val="000000"/>
          <w:sz w:val="28"/>
        </w:rPr>
        <w:t xml:space="preserve">
      ядролық реакторлар қалдықтары, иондаушы сәулеленудің жұмыс iстеуiн тоқтатқан көздері. </w:t>
      </w:r>
      <w:r>
        <w:br/>
      </w:r>
      <w:r>
        <w:rPr>
          <w:rFonts w:ascii="Times New Roman"/>
          <w:b w:val="false"/>
          <w:i w:val="false"/>
          <w:color w:val="000000"/>
          <w:sz w:val="28"/>
        </w:rPr>
        <w:t xml:space="preserve">
      Қазақстан аумағында уран өндiрушi кәсiпорындардың жинақталған қалдықтары жинақталған табиғи радиоактивтіліктің жоғары деңгейiн белгілейтiн алты iрi уран беретін геологиялық провинциялар, көптеген шағын кен орындары мен уранның кен басқармалары бар. Көптеген аумақтар ядролық сынақтар жүргiзу салдарынан радионуклидтермен ластанған. </w:t>
      </w:r>
      <w:r>
        <w:br/>
      </w:r>
      <w:r>
        <w:rPr>
          <w:rFonts w:ascii="Times New Roman"/>
          <w:b w:val="false"/>
          <w:i w:val="false"/>
          <w:color w:val="000000"/>
          <w:sz w:val="28"/>
        </w:rPr>
        <w:t xml:space="preserve">
      Қазақстанның 30% аумағында - табиғи радиоактивтi газ - радонның жоғары бөлiнуiнiң әлеуеттi мүмкiндiгі бар. </w:t>
      </w:r>
      <w:r>
        <w:br/>
      </w:r>
      <w:r>
        <w:rPr>
          <w:rFonts w:ascii="Times New Roman"/>
          <w:b w:val="false"/>
          <w:i w:val="false"/>
          <w:color w:val="000000"/>
          <w:sz w:val="28"/>
        </w:rPr>
        <w:t xml:space="preserve">
      Химиялық ластану проблемасы шаруашылық қызметі процесiнде адам пайдаланатын химиялық активтi заттардың кең таралуымен байланысты, оның iшiнде, тiрi организмде жинақталу қабілетіне ие, табиғи ортада бәсең бүлінетiн, тұрақты органикалық ластанулар (ТОЛ) өте қауіпті. </w:t>
      </w:r>
      <w:r>
        <w:br/>
      </w:r>
      <w:r>
        <w:rPr>
          <w:rFonts w:ascii="Times New Roman"/>
          <w:b w:val="false"/>
          <w:i w:val="false"/>
          <w:color w:val="000000"/>
          <w:sz w:val="28"/>
        </w:rPr>
        <w:t xml:space="preserve">
      ТОЛ-дың ауқымды бөлiгі қалдық санмен топырақ бетiнде және өсiмдiктер массасында ұзақ жылдар сақталатын пестицидтермен берiлген. Өнеркәсiптiк ТОЛ энергетика, мұнай өңдеу және химия өнеркәсiбiнің кәсiпорындарында жиналады және пайдаланылады. </w:t>
      </w:r>
      <w:r>
        <w:br/>
      </w:r>
      <w:r>
        <w:rPr>
          <w:rFonts w:ascii="Times New Roman"/>
          <w:b w:val="false"/>
          <w:i w:val="false"/>
          <w:color w:val="000000"/>
          <w:sz w:val="28"/>
        </w:rPr>
        <w:t xml:space="preserve">
      Төтенше жағдайлар жөнiндегі министрлiктiң деректерi бойынша Қазақстанда 1994 жылдан басталған кезең үшiн табиғи және техногендiк сипаттағы 320 мың төтенше жағдайлар мен оқиғалар тіркелген, зиян шеккендердiң жалпы саны 250 мыңнан астамды, қайтыс болғандар шамамен 40 мыңды құрады. Сараптық бағалаулар бойынша төтенше жағдайлардан тiкелей және жанама зиян жыл сайын шамамен 25 миллион теңге құрайды. Iрi көлемдегi табиғи және техногендiк төтенше жағдайлардың әдетте, ауыр экологиялық салдарлары бар. Әсiресе, орман өрттері үлкен зиян келтiредi. </w:t>
      </w:r>
      <w:r>
        <w:br/>
      </w:r>
      <w:r>
        <w:rPr>
          <w:rFonts w:ascii="Times New Roman"/>
          <w:b w:val="false"/>
          <w:i w:val="false"/>
          <w:color w:val="000000"/>
          <w:sz w:val="28"/>
        </w:rPr>
        <w:t xml:space="preserve">
      Қоршаған ортаның сапасынан халықтың ауыру-сырқауын бағалау проблемасы қатты көрiнiс беретіні айқын. Халықтың денсаулығының жай-күйiн және өмiр ұзақтығына әсер ететін факторларды зерттеу өте көкейкесті. </w:t>
      </w:r>
      <w:r>
        <w:br/>
      </w:r>
      <w:r>
        <w:rPr>
          <w:rFonts w:ascii="Times New Roman"/>
          <w:b w:val="false"/>
          <w:i w:val="false"/>
          <w:color w:val="000000"/>
          <w:sz w:val="28"/>
        </w:rPr>
        <w:t xml:space="preserve">
      Тұтастай алғанда, әлеуметтiк-экономикалық тұрмыстың өзгеруiмен туындаған кризис және экологиялық жағдайдың бiр-бiрiне әсер ете отырып, халықтың тұрмыс жағдайын, әсiресе, экологиялық қолайсыздық аймақтарында бiршама қоршаған ортаның нашарлауымен Қазақстандағы қазiргi заманғы жай-күйдi атап өту керек. </w:t>
      </w:r>
      <w:r>
        <w:br/>
      </w:r>
      <w:r>
        <w:rPr>
          <w:rFonts w:ascii="Times New Roman"/>
          <w:b w:val="false"/>
          <w:i w:val="false"/>
          <w:color w:val="000000"/>
          <w:sz w:val="28"/>
        </w:rPr>
        <w:t xml:space="preserve">
      Денсаулықты жоғалтудың қатері аридтік шөлейтті аймақтарда, экологиялық қолайсыз аймақтарда, минералдық шикiзатты өндiру және ұқсату объектілерінің, жылу энергетика станцияларының, өнеркәсiптiк және тұрмыстық қалдықтар полигондарының жанында орналасқан аймақтарда, iрi өнеркәсіп орталықтарында тұру кезінде ұлғаяды. </w:t>
      </w:r>
    </w:p>
    <w:bookmarkStart w:name="z13" w:id="11"/>
    <w:p>
      <w:pPr>
        <w:spacing w:after="0"/>
        <w:ind w:left="0"/>
        <w:jc w:val="left"/>
      </w:pPr>
      <w:r>
        <w:rPr>
          <w:rFonts w:ascii="Times New Roman"/>
          <w:b/>
          <w:i w:val="false"/>
          <w:color w:val="000000"/>
        </w:rPr>
        <w:t xml:space="preserve"> 
  3.2. Қоршаған орта сапасын басқару жүйесiн бағалау </w:t>
      </w:r>
    </w:p>
    <w:bookmarkEnd w:id="11"/>
    <w:p>
      <w:pPr>
        <w:spacing w:after="0"/>
        <w:ind w:left="0"/>
        <w:jc w:val="both"/>
      </w:pPr>
      <w:r>
        <w:rPr>
          <w:rFonts w:ascii="Times New Roman"/>
          <w:b w:val="false"/>
          <w:i w:val="false"/>
          <w:color w:val="000000"/>
          <w:sz w:val="28"/>
        </w:rPr>
        <w:t xml:space="preserve">      Табиғат қорғау жұмыстарын іске асыру қоршаған ортаның сапасын басқарудың жүйесiн қалыптастыру процесiнiң аяқталмауымен байланысты көптеген проблемалармен соқтығысады. Басты проблемалардың бiрi 10 заң мен 200 заңға бағынысты кесiмдерден тұратынына қарамастан табиғат қорғау заңнамасын жетілдiру болып табылады. </w:t>
      </w:r>
      <w:r>
        <w:br/>
      </w:r>
      <w:r>
        <w:rPr>
          <w:rFonts w:ascii="Times New Roman"/>
          <w:b w:val="false"/>
          <w:i w:val="false"/>
          <w:color w:val="000000"/>
          <w:sz w:val="28"/>
        </w:rPr>
        <w:t xml:space="preserve">
      Практикада қолданыстағы экологиялық заңнаманың ережелерi мен нормаларын iске асырудың аз тиімділігі де проблема болып табылады. Табиғат қорғау заңнамасының epeжелерін қолданудың тиiмдi тетiгінiң болмауы жаппай байқалады. Халықаралық экологиялық келiсiм-шарттар мен конвенциялар бойынша міндеттемелерді орындауды үйлестірудiң жүйесi жоқ. </w:t>
      </w:r>
      <w:r>
        <w:br/>
      </w:r>
      <w:r>
        <w:rPr>
          <w:rFonts w:ascii="Times New Roman"/>
          <w:b w:val="false"/>
          <w:i w:val="false"/>
          <w:color w:val="000000"/>
          <w:sz w:val="28"/>
        </w:rPr>
        <w:t xml:space="preserve">
      Қоршаған ортаның жай-күйiне мемлекеттік бақылау жүйесi және табиғи ресурстарды басқару жүйесi қалыптастыру кезеңiнде тұр және тұрақты жетілдіруді талап етедi. </w:t>
      </w:r>
      <w:r>
        <w:br/>
      </w:r>
      <w:r>
        <w:rPr>
          <w:rFonts w:ascii="Times New Roman"/>
          <w:b w:val="false"/>
          <w:i w:val="false"/>
          <w:color w:val="000000"/>
          <w:sz w:val="28"/>
        </w:rPr>
        <w:t xml:space="preserve">
      Нормативтік-әдістемелiк базаның қазiргi заманғы жай-күйi iс жүзiндегі жүйесiздігімен, қайталаумен, сондай-ақ нормаланатын көрсеткiштердiң жеткіліксіздігімен сипатталады. </w:t>
      </w:r>
      <w:r>
        <w:br/>
      </w:r>
      <w:r>
        <w:rPr>
          <w:rFonts w:ascii="Times New Roman"/>
          <w:b w:val="false"/>
          <w:i w:val="false"/>
          <w:color w:val="000000"/>
          <w:sz w:val="28"/>
        </w:rPr>
        <w:t xml:space="preserve">
      Экологиялық нормалау жүйесi адам организмiне ластаушы заттардың гигиеналық нормативтеріне негiзделген. Адамға және қоршаған ортаға техногендiк белгілі факторлардың әсерiн ескеретін экологиялық және техникалық нормативтердi әзірлеу талап етіледi, ол үшiн арнайы ғылыми зерттеулер қажет. Экологиялық және техникалық нормативтердiң құқықтық негiзi болуы және заңнамалық кесімдерге қосымшалар ретiнде бекiтiлуi тиiс. </w:t>
      </w:r>
      <w:r>
        <w:br/>
      </w:r>
      <w:r>
        <w:rPr>
          <w:rFonts w:ascii="Times New Roman"/>
          <w:b w:val="false"/>
          <w:i w:val="false"/>
          <w:color w:val="000000"/>
          <w:sz w:val="28"/>
        </w:rPr>
        <w:t xml:space="preserve">
      Қазіргі уақытта, экологиялық жоспарлау Үкiмет, министрлiктер, әкімдіктер мен жекелеген кәсiпорындар деңгейiнде жүзеге асырылады. Кәсіпорындар табиғат қорғау іс-шараларының жоспары көбiнесе тексеру барысында берілген мемлекеттік инспекторлар нұсқамаларының тармақтарын қайталайды, ол қоршаған ортаны сауықтыру, ұтымды табиғат пайдалану, сәйкесінше қаржыландыру мәселелеріне жоспарлы тәсiлдiң жоқ екенiн көрсетеді. Өз инвестициялық саясатында шетелдік және отандық кәсiпорындар табиғат қорғау саласын қаржыландырудың қалдық қағидатын басшылыққа алады, яғни табиғат пайдалану нақты тұтыну сипатын жалғастыруда. </w:t>
      </w:r>
      <w:r>
        <w:br/>
      </w:r>
      <w:r>
        <w:rPr>
          <w:rFonts w:ascii="Times New Roman"/>
          <w:b w:val="false"/>
          <w:i w:val="false"/>
          <w:color w:val="000000"/>
          <w:sz w:val="28"/>
        </w:rPr>
        <w:t xml:space="preserve">
      Әртүрлі министрліктер мен ведомстволар бойынша, оның iшінде шаруашылық қызметімен айналысатын мемлекеттiк экологиялық бақылаудың шашыраңқылығы барлық бақылаушы органдардың жұмысын үйлестiрудiң, қайталауды жоюдың, экожүйелiк мемлекеттiк бақылауды дамытудың қажеттiлігін белгілейдi. </w:t>
      </w:r>
      <w:r>
        <w:br/>
      </w:r>
      <w:r>
        <w:rPr>
          <w:rFonts w:ascii="Times New Roman"/>
          <w:b w:val="false"/>
          <w:i w:val="false"/>
          <w:color w:val="000000"/>
          <w:sz w:val="28"/>
        </w:rPr>
        <w:t xml:space="preserve">
      Бақылаушы құрылымдардың әлсiз материалдық-техникалық жарақтануы салдарынан құқық қолдану практикасы бөлiгiнде жедел бақылаудың тиімділігі төмен. </w:t>
      </w:r>
      <w:r>
        <w:br/>
      </w:r>
      <w:r>
        <w:rPr>
          <w:rFonts w:ascii="Times New Roman"/>
          <w:b w:val="false"/>
          <w:i w:val="false"/>
          <w:color w:val="000000"/>
          <w:sz w:val="28"/>
        </w:rPr>
        <w:t xml:space="preserve">
      Қоршаған ортаны қорғаудың экономикалық тетiктерiн жетiлдiру табиғи ресурстарды пайдалану және қорғау жөнiндегi шаруашылық қызметiн реттеудiң мықты факторы болып табылады. Бұл салада нормативтік-әдістемелік базаны жетілдiру жөніндегі жұмыс жүргiзiлуде, қоршаған ортаны ластағаны үшін төлем ретiнде алынатын қаражатты нысанды пайдалану тетiктерiн жүргізу қажет. </w:t>
      </w:r>
      <w:r>
        <w:br/>
      </w:r>
      <w:r>
        <w:rPr>
          <w:rFonts w:ascii="Times New Roman"/>
          <w:b w:val="false"/>
          <w:i w:val="false"/>
          <w:color w:val="000000"/>
          <w:sz w:val="28"/>
        </w:rPr>
        <w:t xml:space="preserve">
      Табиғат қорғау қызметiнiң тиімділігін арттыру табиғат пайдалану мен экологиялық сараптаманың рұқсат ету жүйесiн оңтайландыруға жәрдемдеседi. </w:t>
      </w:r>
      <w:r>
        <w:br/>
      </w:r>
      <w:r>
        <w:rPr>
          <w:rFonts w:ascii="Times New Roman"/>
          <w:b w:val="false"/>
          <w:i w:val="false"/>
          <w:color w:val="000000"/>
          <w:sz w:val="28"/>
        </w:rPr>
        <w:t xml:space="preserve">
      Қазiргі уақытта мониторингтің әртүрлі ведомстволық жүйелерінің жұмыс iстеуi жедел және тиiмдi басқарушылық шешiмдер қабылдауға қажетті қоршаған opта жай-күйінің толық мәндегi тұтас сипатын бере алмайды. </w:t>
      </w:r>
      <w:r>
        <w:br/>
      </w:r>
      <w:r>
        <w:rPr>
          <w:rFonts w:ascii="Times New Roman"/>
          <w:b w:val="false"/>
          <w:i w:val="false"/>
          <w:color w:val="000000"/>
          <w:sz w:val="28"/>
        </w:rPr>
        <w:t xml:space="preserve">
      Жұмыс iстеп тұрған мониторинг жүйелерi, қызметтер мен желiлер, негізінен, қоршаған орта объектілерінің ластануын бақылауды жүзеге асырады. Олар ведомстволарға бағынады, әдістемелік, бағдарламалық және ұйымдастырушылық жағынан бір-бірімен байланыссыз. Олардың қызметінің үйлесiмділігі жоқ болғандықтан, тақырыптық табиғат қорғау міндеттерін шешуге және жедел басқарушылық шешiмдер қабылдауды ақпараттық қолдауға мүмкiндiк бермейді. Ақпараттық жағынан бұл желiлер бірге жұмыс iстей алмайды. Ақпараттың техникалық, математикалық және басқа да түрлері талап етілетін номенклатураны, анық және дәл өлшемдер, экологиялық ахуалды жақсарту жөнiндегi ақпараттар алудың қажеттi шұғылдығы мен нұсқамалар әзiрлеудi қамтамасыз ете алмайды. </w:t>
      </w:r>
    </w:p>
    <w:bookmarkStart w:name="z14" w:id="12"/>
    <w:p>
      <w:pPr>
        <w:spacing w:after="0"/>
        <w:ind w:left="0"/>
        <w:jc w:val="left"/>
      </w:pPr>
      <w:r>
        <w:rPr>
          <w:rFonts w:ascii="Times New Roman"/>
          <w:b/>
          <w:i w:val="false"/>
          <w:color w:val="000000"/>
        </w:rPr>
        <w:t xml:space="preserve"> 
  4. БАҒДАРЛАМАНЫҢ МАҚСАТЫ МЕН МIНДЕТТЕРI </w:t>
      </w:r>
    </w:p>
    <w:bookmarkEnd w:id="12"/>
    <w:p>
      <w:pPr>
        <w:spacing w:after="0"/>
        <w:ind w:left="0"/>
        <w:jc w:val="both"/>
      </w:pPr>
      <w:r>
        <w:rPr>
          <w:rFonts w:ascii="Times New Roman"/>
          <w:b w:val="false"/>
          <w:i w:val="false"/>
          <w:color w:val="000000"/>
          <w:sz w:val="28"/>
        </w:rPr>
        <w:t xml:space="preserve">      Қазақстан Республикасының 2004-2015 жылдарға арналған экологиялық қауiпсiздiгi тұжырымдамасының ережелерiн кезең-кезеңмен iске асыру 2010 жылға қарай қоршаған ортаның сапасын тұрақтандыруға қол жеткізуді болжайды. Алайда, экологиялық жағдайды тұрақтандыру үшін үлкен дайындық жұмысы қажет. Сондықтан, осы Бағдарламаның мақсаты қоршаған ортаның сапасын тұрақтандыру үшiн жағдай жасау болып табылады. </w:t>
      </w:r>
      <w:r>
        <w:br/>
      </w:r>
      <w:r>
        <w:rPr>
          <w:rFonts w:ascii="Times New Roman"/>
          <w:b w:val="false"/>
          <w:i w:val="false"/>
          <w:color w:val="000000"/>
          <w:sz w:val="28"/>
        </w:rPr>
        <w:t xml:space="preserve">
      Бағдарлама табиғи жүйелердің жұтау қарқынын бәсеңдетуге мүмкіндік беретін тиiмдi тетiктер мен іс-шараларды құру жөніндегі шаралар кешенiн жүргізуге ғана емес, сонымен қатар, экологиялық жағдайды нақты тұрақтандыруға бағытталған. </w:t>
      </w:r>
      <w:r>
        <w:br/>
      </w:r>
      <w:r>
        <w:rPr>
          <w:rFonts w:ascii="Times New Roman"/>
          <w:b w:val="false"/>
          <w:i w:val="false"/>
          <w:color w:val="000000"/>
          <w:sz w:val="28"/>
        </w:rPr>
        <w:t xml:space="preserve">
      Бағдарламаның бұл мақсатына қол жеткізу мынадай басым бағыттар бойынша жүзеге асырылатын болады: </w:t>
      </w:r>
      <w:r>
        <w:br/>
      </w:r>
      <w:r>
        <w:rPr>
          <w:rFonts w:ascii="Times New Roman"/>
          <w:b w:val="false"/>
          <w:i w:val="false"/>
          <w:color w:val="000000"/>
          <w:sz w:val="28"/>
        </w:rPr>
        <w:t xml:space="preserve">
      а) Қоршаған ортаның сапасын басқарудың жүйесiн оңтайландыру мыналарды қамтиды: </w:t>
      </w:r>
      <w:r>
        <w:br/>
      </w:r>
      <w:r>
        <w:rPr>
          <w:rFonts w:ascii="Times New Roman"/>
          <w:b w:val="false"/>
          <w:i w:val="false"/>
          <w:color w:val="000000"/>
          <w:sz w:val="28"/>
        </w:rPr>
        <w:t xml:space="preserve">
      заңнама базасын жетілдіру; </w:t>
      </w:r>
      <w:r>
        <w:br/>
      </w:r>
      <w:r>
        <w:rPr>
          <w:rFonts w:ascii="Times New Roman"/>
          <w:b w:val="false"/>
          <w:i w:val="false"/>
          <w:color w:val="000000"/>
          <w:sz w:val="28"/>
        </w:rPr>
        <w:t xml:space="preserve">
      мемлекеттік және жергілікті деңгейлерде жоспарлауды қамтамасыз ету; </w:t>
      </w:r>
      <w:r>
        <w:br/>
      </w:r>
      <w:r>
        <w:rPr>
          <w:rFonts w:ascii="Times New Roman"/>
          <w:b w:val="false"/>
          <w:i w:val="false"/>
          <w:color w:val="000000"/>
          <w:sz w:val="28"/>
        </w:rPr>
        <w:t xml:space="preserve">
      қоршаған ортаны қорғаудың мемлекеттiк басқармасының институционалдық негізін құру; </w:t>
      </w:r>
      <w:r>
        <w:br/>
      </w:r>
      <w:r>
        <w:rPr>
          <w:rFonts w:ascii="Times New Roman"/>
          <w:b w:val="false"/>
          <w:i w:val="false"/>
          <w:color w:val="000000"/>
          <w:sz w:val="28"/>
        </w:rPr>
        <w:t xml:space="preserve">
      мемлекеттік, өндірістік және қоғамдық бақылау жүйесiн жетілдiру; </w:t>
      </w:r>
      <w:r>
        <w:br/>
      </w:r>
      <w:r>
        <w:rPr>
          <w:rFonts w:ascii="Times New Roman"/>
          <w:b w:val="false"/>
          <w:i w:val="false"/>
          <w:color w:val="000000"/>
          <w:sz w:val="28"/>
        </w:rPr>
        <w:t xml:space="preserve">
      қоршаған ортаның мониторинг жүйесiн дамыту; </w:t>
      </w:r>
      <w:r>
        <w:br/>
      </w:r>
      <w:r>
        <w:rPr>
          <w:rFonts w:ascii="Times New Roman"/>
          <w:b w:val="false"/>
          <w:i w:val="false"/>
          <w:color w:val="000000"/>
          <w:sz w:val="28"/>
        </w:rPr>
        <w:t xml:space="preserve">
      жүйелік тәсiл негiзiнде табиғат қорғау жұмыстарын ғылыми қамтамасыз ету; </w:t>
      </w:r>
      <w:r>
        <w:br/>
      </w:r>
      <w:r>
        <w:rPr>
          <w:rFonts w:ascii="Times New Roman"/>
          <w:b w:val="false"/>
          <w:i w:val="false"/>
          <w:color w:val="000000"/>
          <w:sz w:val="28"/>
        </w:rPr>
        <w:t xml:space="preserve">
      сектораралық ынтымақтастық тетiктерiн әзiрлеу; </w:t>
      </w:r>
      <w:r>
        <w:br/>
      </w:r>
      <w:r>
        <w:rPr>
          <w:rFonts w:ascii="Times New Roman"/>
          <w:b w:val="false"/>
          <w:i w:val="false"/>
          <w:color w:val="000000"/>
          <w:sz w:val="28"/>
        </w:rPr>
        <w:t xml:space="preserve">
      экономикалық тетiктердi жетілдіру; </w:t>
      </w:r>
      <w:r>
        <w:br/>
      </w:r>
      <w:r>
        <w:rPr>
          <w:rFonts w:ascii="Times New Roman"/>
          <w:b w:val="false"/>
          <w:i w:val="false"/>
          <w:color w:val="000000"/>
          <w:sz w:val="28"/>
        </w:rPr>
        <w:t xml:space="preserve">
      әлеуметтік әрiптестiк тетіктерін дамыту; </w:t>
      </w:r>
      <w:r>
        <w:br/>
      </w:r>
      <w:r>
        <w:rPr>
          <w:rFonts w:ascii="Times New Roman"/>
          <w:b w:val="false"/>
          <w:i w:val="false"/>
          <w:color w:val="000000"/>
          <w:sz w:val="28"/>
        </w:rPr>
        <w:t xml:space="preserve">
      экологиялық білім беру жүйесiн жетілдiру; </w:t>
      </w:r>
      <w:r>
        <w:br/>
      </w:r>
      <w:r>
        <w:rPr>
          <w:rFonts w:ascii="Times New Roman"/>
          <w:b w:val="false"/>
          <w:i w:val="false"/>
          <w:color w:val="000000"/>
          <w:sz w:val="28"/>
        </w:rPr>
        <w:t xml:space="preserve">
      халықаралық ынтымақтастықты дамыту; </w:t>
      </w:r>
      <w:r>
        <w:br/>
      </w:r>
      <w:r>
        <w:rPr>
          <w:rFonts w:ascii="Times New Roman"/>
          <w:b w:val="false"/>
          <w:i w:val="false"/>
          <w:color w:val="000000"/>
          <w:sz w:val="28"/>
        </w:rPr>
        <w:t xml:space="preserve">
      б) Қоршаған ортаға шаруашылық және өзге де қызметтің әсерiн азайту әрі мынадай жолмен табиғат қорғау-қалпына келтiру жұмыстарын жүргiзу: </w:t>
      </w:r>
      <w:r>
        <w:br/>
      </w:r>
      <w:r>
        <w:rPr>
          <w:rFonts w:ascii="Times New Roman"/>
          <w:b w:val="false"/>
          <w:i w:val="false"/>
          <w:color w:val="000000"/>
          <w:sz w:val="28"/>
        </w:rPr>
        <w:t xml:space="preserve">
      Жердің климаты мен озон қабатына антропогендік әсер етудi азайту; </w:t>
      </w:r>
      <w:r>
        <w:br/>
      </w:r>
      <w:r>
        <w:rPr>
          <w:rFonts w:ascii="Times New Roman"/>
          <w:b w:val="false"/>
          <w:i w:val="false"/>
          <w:color w:val="000000"/>
          <w:sz w:val="28"/>
        </w:rPr>
        <w:t xml:space="preserve">
      биоалуантүрлілікті сақтау; </w:t>
      </w:r>
      <w:r>
        <w:br/>
      </w:r>
      <w:r>
        <w:rPr>
          <w:rFonts w:ascii="Times New Roman"/>
          <w:b w:val="false"/>
          <w:i w:val="false"/>
          <w:color w:val="000000"/>
          <w:sz w:val="28"/>
        </w:rPr>
        <w:t xml:space="preserve">
      экологиялық апат аймақтарын, зымыран-ғарыш полигондарын және әскери-сынақ кешендерін оңалту; </w:t>
      </w:r>
      <w:r>
        <w:br/>
      </w:r>
      <w:r>
        <w:rPr>
          <w:rFonts w:ascii="Times New Roman"/>
          <w:b w:val="false"/>
          <w:i w:val="false"/>
          <w:color w:val="000000"/>
          <w:sz w:val="28"/>
        </w:rPr>
        <w:t xml:space="preserve">
      Каспий теңізінің қайраңы мен жақын аумақтардың ластануының алдын алу; </w:t>
      </w:r>
      <w:r>
        <w:br/>
      </w:r>
      <w:r>
        <w:rPr>
          <w:rFonts w:ascii="Times New Roman"/>
          <w:b w:val="false"/>
          <w:i w:val="false"/>
          <w:color w:val="000000"/>
          <w:sz w:val="28"/>
        </w:rPr>
        <w:t xml:space="preserve">
      су ресурстарының жұтауы мен ластануының, әуе бассейнiнiң ластануының алдын алу; </w:t>
      </w:r>
      <w:r>
        <w:br/>
      </w:r>
      <w:r>
        <w:rPr>
          <w:rFonts w:ascii="Times New Roman"/>
          <w:b w:val="false"/>
          <w:i w:val="false"/>
          <w:color w:val="000000"/>
          <w:sz w:val="28"/>
        </w:rPr>
        <w:t xml:space="preserve">
      жинақтаулар көлемдерін қысқарту, өндiрiстiк және тұрмыстық қалдықтарды жою және ұқсату; </w:t>
      </w:r>
      <w:r>
        <w:br/>
      </w:r>
      <w:r>
        <w:rPr>
          <w:rFonts w:ascii="Times New Roman"/>
          <w:b w:val="false"/>
          <w:i w:val="false"/>
          <w:color w:val="000000"/>
          <w:sz w:val="28"/>
        </w:rPr>
        <w:t xml:space="preserve">
      халықтың аурулары мен қоршаған ортаның сапасы арасындағы байланысты зерттеу. </w:t>
      </w:r>
    </w:p>
    <w:bookmarkStart w:name="z15" w:id="13"/>
    <w:p>
      <w:pPr>
        <w:spacing w:after="0"/>
        <w:ind w:left="0"/>
        <w:jc w:val="left"/>
      </w:pPr>
      <w:r>
        <w:rPr>
          <w:rFonts w:ascii="Times New Roman"/>
          <w:b/>
          <w:i w:val="false"/>
          <w:color w:val="000000"/>
        </w:rPr>
        <w:t xml:space="preserve"> 
  5. БАҒДАРЛАМАНЫҢ НЕГIЗГI БАҒЫТТАРЫ </w:t>
      </w:r>
      <w:r>
        <w:br/>
      </w:r>
      <w:r>
        <w:rPr>
          <w:rFonts w:ascii="Times New Roman"/>
          <w:b/>
          <w:i w:val="false"/>
          <w:color w:val="000000"/>
        </w:rPr>
        <w:t xml:space="preserve">
ЖӘНЕ IСКЕ АСЫРУ ТЕТIКТЕРI </w:t>
      </w:r>
    </w:p>
    <w:bookmarkEnd w:id="13"/>
    <w:p>
      <w:pPr>
        <w:spacing w:after="0"/>
        <w:ind w:left="0"/>
        <w:jc w:val="both"/>
      </w:pPr>
      <w:r>
        <w:rPr>
          <w:rFonts w:ascii="Times New Roman"/>
          <w:b w:val="false"/>
          <w:i w:val="false"/>
          <w:color w:val="000000"/>
          <w:sz w:val="28"/>
        </w:rPr>
        <w:t xml:space="preserve">      Шешуші деңгейдегі нақты іс-қимылдардың тиімділігі басқару жүйесiнiң дайындылығымен, қажетті заңнама және нормативтік-әдістемелік базаның, табиғат қорғау жүйесінде экономикалық және қаржы тетiктерi мен ынталандыруларының болуымен, әлеуметтік-экологиялық-экономикалық проблемаларды кешенді шешуге бағытталған тетiктердiң синергизмiмен айқындалады. </w:t>
      </w:r>
      <w:r>
        <w:br/>
      </w:r>
      <w:r>
        <w:rPr>
          <w:rFonts w:ascii="Times New Roman"/>
          <w:b w:val="false"/>
          <w:i w:val="false"/>
          <w:color w:val="000000"/>
          <w:sz w:val="28"/>
        </w:rPr>
        <w:t xml:space="preserve">
      Мәлімделген мақсат әуе бассейнiне ластаушы заттардың шығарындыларын, оның ішінде, парник газдары мен озон бүлдiргіш заттарын, су көздеріне ластанулар төгінділерінің көлемдерін тұрақтандыруға, өндіріс және тұтыну әрi басқа да қалдықтарды жинақтау қарқынын азайтуға бағытталған iс-қимылдарды iске асыру жолымен қол жеткiзілетін болады. </w:t>
      </w:r>
    </w:p>
    <w:bookmarkStart w:name="z16" w:id="14"/>
    <w:p>
      <w:pPr>
        <w:spacing w:after="0"/>
        <w:ind w:left="0"/>
        <w:jc w:val="left"/>
      </w:pPr>
      <w:r>
        <w:rPr>
          <w:rFonts w:ascii="Times New Roman"/>
          <w:b/>
          <w:i w:val="false"/>
          <w:color w:val="000000"/>
        </w:rPr>
        <w:t xml:space="preserve"> 
  5.1. Қоршаған ортаның сапасын басқару жүйесiн оңтайландыру </w:t>
      </w:r>
    </w:p>
    <w:bookmarkEnd w:id="14"/>
    <w:bookmarkStart w:name="z17" w:id="15"/>
    <w:p>
      <w:pPr>
        <w:spacing w:after="0"/>
        <w:ind w:left="0"/>
        <w:jc w:val="left"/>
      </w:pPr>
      <w:r>
        <w:rPr>
          <w:rFonts w:ascii="Times New Roman"/>
          <w:b/>
          <w:i w:val="false"/>
          <w:color w:val="000000"/>
        </w:rPr>
        <w:t xml:space="preserve"> 
  5.1.1. Заңнаманы экологияландыру </w:t>
      </w:r>
    </w:p>
    <w:bookmarkEnd w:id="15"/>
    <w:p>
      <w:pPr>
        <w:spacing w:after="0"/>
        <w:ind w:left="0"/>
        <w:jc w:val="both"/>
      </w:pPr>
      <w:r>
        <w:rPr>
          <w:rFonts w:ascii="Times New Roman"/>
          <w:b w:val="false"/>
          <w:i w:val="false"/>
          <w:color w:val="000000"/>
          <w:sz w:val="28"/>
        </w:rPr>
        <w:t xml:space="preserve">      Жүйелік талдау теориясын пайдалана отырып, қоршаған ортаны қорғау бөлiгiнде нормативтiк-құқықтық базаны жетілдiрудің ғылыми негiзделген тәсiлдерi жөніндегi ұсыныстарды дайындау қажет. </w:t>
      </w:r>
      <w:r>
        <w:br/>
      </w:r>
      <w:r>
        <w:rPr>
          <w:rFonts w:ascii="Times New Roman"/>
          <w:b w:val="false"/>
          <w:i w:val="false"/>
          <w:color w:val="000000"/>
          <w:sz w:val="28"/>
        </w:rPr>
        <w:t xml:space="preserve">
      Каспий теңiзінің құқықтық мәртебесін реттейтін заңдар жобаларын әзiрлеудi жалғастыру көмiрсутегi шикiзатын өндiрумен байланысты көптеген елдердiң мүдделерi шоғырланатын аймақтың ерекше жағдайымен байланысты. Заңнамалық-құқықтық және нормативтік құжаттар биологиялық ресурстарды молықтыру мен тұрақты қалпына келтiрудiң қауiпсiздiгiн қамтамасыз ететiн экологиялық қолайлы компромистерге кепілдік беруi тиiс. </w:t>
      </w:r>
      <w:r>
        <w:br/>
      </w:r>
      <w:r>
        <w:rPr>
          <w:rFonts w:ascii="Times New Roman"/>
          <w:b w:val="false"/>
          <w:i w:val="false"/>
          <w:color w:val="000000"/>
          <w:sz w:val="28"/>
        </w:rPr>
        <w:t xml:space="preserve">
      Экологиялық және техникалық нормативтердi заңнамалық бекiтумен әрi оларды белгiлеу тәртiбiмен нормативтік-әдiстемелік табиғат қорғау құжаттамасын әзiрлеу, пысықтау, бейiмдеу және бiрегейлендiру 2005-2007 жылдар бойы жүргiзілетiн болады. </w:t>
      </w:r>
    </w:p>
    <w:bookmarkStart w:name="z18" w:id="16"/>
    <w:p>
      <w:pPr>
        <w:spacing w:after="0"/>
        <w:ind w:left="0"/>
        <w:jc w:val="left"/>
      </w:pPr>
      <w:r>
        <w:rPr>
          <w:rFonts w:ascii="Times New Roman"/>
          <w:b/>
          <w:i w:val="false"/>
          <w:color w:val="000000"/>
        </w:rPr>
        <w:t xml:space="preserve"> 
  5.1.2. Экономиканы экологияландыру </w:t>
      </w:r>
    </w:p>
    <w:bookmarkEnd w:id="16"/>
    <w:p>
      <w:pPr>
        <w:spacing w:after="0"/>
        <w:ind w:left="0"/>
        <w:jc w:val="both"/>
      </w:pPr>
      <w:r>
        <w:rPr>
          <w:rFonts w:ascii="Times New Roman"/>
          <w:b w:val="false"/>
          <w:i w:val="false"/>
          <w:color w:val="000000"/>
          <w:sz w:val="28"/>
        </w:rPr>
        <w:t xml:space="preserve">      Табиғи объектілердiң құнын және табиғат қорғау iс-шараларының тиiмдiлiгін айқындаумен экологиялық-экономикалық бағалау әдiстерiн әзiрлеу шектеулер мен тыйым салулар тетiктерiмен қатар қоршаған ортаны қорғау және табиғат пайдалану саласындағы пәрмендi экономикалық тетiктердi дамытуға жәрдемдесетін болады. </w:t>
      </w:r>
      <w:r>
        <w:br/>
      </w:r>
      <w:r>
        <w:rPr>
          <w:rFonts w:ascii="Times New Roman"/>
          <w:b w:val="false"/>
          <w:i w:val="false"/>
          <w:color w:val="000000"/>
          <w:sz w:val="28"/>
        </w:rPr>
        <w:t xml:space="preserve">
      Экологиялық талаптар мен өлшемдердi енгiзу және барлық әзiрленетiн мемлекеттік, салалық және өңiрлiк бағдарламаларды келiсу - экономиканы экологияландырудың негiзгi шарты. Экологиялық талаптар мен өлшемдер бағдарламаларды әзiрлеу барысында енгiзiлуi және мiндеттi экологиялық сараптамадан өту процесiнде түзетiлуi тиiс. </w:t>
      </w:r>
      <w:r>
        <w:br/>
      </w:r>
      <w:r>
        <w:rPr>
          <w:rFonts w:ascii="Times New Roman"/>
          <w:b w:val="false"/>
          <w:i w:val="false"/>
          <w:color w:val="000000"/>
          <w:sz w:val="28"/>
        </w:rPr>
        <w:t xml:space="preserve">
      Халықаралық тәжiрибенi ескере отырып, табиғат пайдаланудың және экологиялық сараптаманың рұқсат ету жүйесiн оңтайландыру жоспарлы және дәйекті түрде жүргiзілетiн болады. Рұқсат ету жүйесi экологиялық жағдайдың аялық деңгейiн және халықтың денсаулығы мен қоршаған ортаға зиянды әсер етудiң мүмкiн болатын салдарларын ескере отырып, әрбiр объектiнiң қоршаған ортасына әсер етудiң негiздi бағалау жолымен табиғат қорғау жұмысының практикасына енгiзіледi. </w:t>
      </w:r>
      <w:r>
        <w:br/>
      </w:r>
      <w:r>
        <w:rPr>
          <w:rFonts w:ascii="Times New Roman"/>
          <w:b w:val="false"/>
          <w:i w:val="false"/>
          <w:color w:val="000000"/>
          <w:sz w:val="28"/>
        </w:rPr>
        <w:t xml:space="preserve">
      Қоршаған ортаға терiс антропогендiк әсер етулердi азайтуға жәрдемдесетiн мемлекеттік бақылаудың тиiмдi моделiн құру экожүйелiк тәсiлдiң қағидатына негiзделген. Бұл орайда, табиғи объектілер күрделi iшкi және сыртқы байланыстарға ие тұтас жүйе ретінде қаралады. Тек осындай тәсіл әртүрлі министрліктер мен ведомстволар бойынша бақылау функцияларын жинақтау кезінде нәтижелі болуы мүмкін. </w:t>
      </w:r>
      <w:r>
        <w:br/>
      </w:r>
      <w:r>
        <w:rPr>
          <w:rFonts w:ascii="Times New Roman"/>
          <w:b w:val="false"/>
          <w:i w:val="false"/>
          <w:color w:val="000000"/>
          <w:sz w:val="28"/>
        </w:rPr>
        <w:t xml:space="preserve">
      Дүниежүзілік сауда ұйымына (ДСҰ) Қазақстанның кiруі жөніндегі жүргізілетін іс-шаралармен байланысты қажетті және талап етілген халықаралық стандарттармен қоршаған ортаны қорғау саласындағы қазақстандық стандарттарды үйлестіру мақсатымен халықаралық экологиялық стандарттарға ИСО 14000 көшудi ғылыми қамтамасыз ету осындай көшудi қамтамасыз ету жөнiндегi әдiстемелiк нұсқаулар әзiрленетiн және қоршаған ортаны қорғау бағдарламасын ақпараттық сүйемелдеу жөнiндегi ұсыныстар дайындалатын болады. </w:t>
      </w:r>
      <w:r>
        <w:br/>
      </w:r>
      <w:r>
        <w:rPr>
          <w:rFonts w:ascii="Times New Roman"/>
          <w:b w:val="false"/>
          <w:i w:val="false"/>
          <w:color w:val="000000"/>
          <w:sz w:val="28"/>
        </w:rPr>
        <w:t xml:space="preserve">
      Экологиялық тиімді pecуpc үнемдейтiн технологияларды, өндiрiстерді, шикізат түрлерін, материалдарды, өнiмдер мен жабдықты әзiрлеу жөнiндегi зерттеулер epeкше pecуpc үнемдейтiн технологиялар саласындағы неғұрлым тиімді экологиялық және экономикалық орынды шешiмдердi табу мақсаты бар. </w:t>
      </w:r>
      <w:r>
        <w:br/>
      </w:r>
      <w:r>
        <w:rPr>
          <w:rFonts w:ascii="Times New Roman"/>
          <w:b w:val="false"/>
          <w:i w:val="false"/>
          <w:color w:val="000000"/>
          <w:sz w:val="28"/>
        </w:rPr>
        <w:t xml:space="preserve">
      Әлеуметтік-экономикалық жоспарлау практикасына қоршаған ортаны қорғау саласындағы индикаторлар мен көрсеткiштер жүйесiн және мемлекеттiк статистиканы әзiрлеу және енгiзу қоршаған ортаның жай-күйiн объективтi сандық бағалау алуға, әкiмшiлiк шешімдерiн жоспарлау, қабылдау саласында пайдалану үшін бағыттылығы мен оның серпiнiнiң қарқынын қадағалауға мүмкіндiк бередi. </w:t>
      </w:r>
      <w:r>
        <w:br/>
      </w:r>
      <w:r>
        <w:rPr>
          <w:rFonts w:ascii="Times New Roman"/>
          <w:b w:val="false"/>
          <w:i w:val="false"/>
          <w:color w:val="000000"/>
          <w:sz w:val="28"/>
        </w:rPr>
        <w:t xml:space="preserve">
      Қоршаған ортаны қорғау облыстық басқармаларының химиялық зертханаларын талдамалық жабдықпен қамтамасыз ету, гидрометрикалық және гидрохимиялық жұмыстарды жүргізу үшiн арнайы теңiз кемесiн сатып алу қажет, ол бақылау-инспекциялық жұмысының сапасын арттыруға, сондай-ақ табиғат қорғау заңнамасын бұзу жағдайында экожүйелер мен халықтың денсаулығына келтiрiлетiн зиянның дәлелділігіне мүмкiндiк бередi. </w:t>
      </w:r>
      <w:r>
        <w:br/>
      </w:r>
      <w:r>
        <w:rPr>
          <w:rFonts w:ascii="Times New Roman"/>
          <w:b w:val="false"/>
          <w:i w:val="false"/>
          <w:color w:val="000000"/>
          <w:sz w:val="28"/>
        </w:rPr>
        <w:t>
</w:t>
      </w:r>
      <w:r>
        <w:rPr>
          <w:rFonts w:ascii="Times New Roman"/>
          <w:b w:val="false"/>
          <w:i w:val="false"/>
          <w:color w:val="ff0000"/>
          <w:sz w:val="28"/>
        </w:rPr>
        <w:t xml:space="preserve">       Ескерту. 5.1.2-кіші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19" w:id="17"/>
    <w:p>
      <w:pPr>
        <w:spacing w:after="0"/>
        <w:ind w:left="0"/>
        <w:jc w:val="left"/>
      </w:pPr>
      <w:r>
        <w:rPr>
          <w:rFonts w:ascii="Times New Roman"/>
          <w:b/>
          <w:i w:val="false"/>
          <w:color w:val="000000"/>
        </w:rPr>
        <w:t xml:space="preserve"> 
  5.1.3. Қоғамды экологияландыру </w:t>
      </w:r>
    </w:p>
    <w:bookmarkEnd w:id="17"/>
    <w:p>
      <w:pPr>
        <w:spacing w:after="0"/>
        <w:ind w:left="0"/>
        <w:jc w:val="both"/>
      </w:pPr>
      <w:r>
        <w:rPr>
          <w:rFonts w:ascii="Times New Roman"/>
          <w:b w:val="false"/>
          <w:i w:val="false"/>
          <w:color w:val="000000"/>
          <w:sz w:val="28"/>
        </w:rPr>
        <w:t xml:space="preserve">      Қоршаған ортаны қорғаудың ақпараттық жүйесiн құру және азаматтардың қалың тобының экологиялық ақпаратқа қол жетуiн қамтамасыз ету Ақпаратқа кіру, шешiмдер қабылдау процесіне жұртшылықтың қатысуы және қоршаған ортаға қатысты мәселелер бойынша сот әділдігіне қол жеткiзу туралы конвенцияға қол қою және бекіту кезiнде Қазақстан Республикасы алған міндеттемелерді іске асыру міндеттемелерді іске асыру міндеттеріне жауап бередi. </w:t>
      </w:r>
      <w:r>
        <w:br/>
      </w:r>
      <w:r>
        <w:rPr>
          <w:rFonts w:ascii="Times New Roman"/>
          <w:b w:val="false"/>
          <w:i w:val="false"/>
          <w:color w:val="000000"/>
          <w:sz w:val="28"/>
        </w:rPr>
        <w:t xml:space="preserve">
      Қазақстан Республикасының орта білім берудің мемлекеттік жүйесіне экологиялық білім беру бойынша инновацияларды енгізу тетіктерін әзірленетін болады. </w:t>
      </w:r>
      <w:r>
        <w:br/>
      </w:r>
      <w:r>
        <w:rPr>
          <w:rFonts w:ascii="Times New Roman"/>
          <w:b w:val="false"/>
          <w:i w:val="false"/>
          <w:color w:val="000000"/>
          <w:sz w:val="28"/>
        </w:rPr>
        <w:t xml:space="preserve">
      Экологиялық қауіпсіздік жөніндегі бiлiм беру бағдарламаларын енгiзу бойынша ұсыныстар әзірленген. </w:t>
      </w:r>
      <w:r>
        <w:br/>
      </w:r>
      <w:r>
        <w:rPr>
          <w:rFonts w:ascii="Times New Roman"/>
          <w:b w:val="false"/>
          <w:i w:val="false"/>
          <w:color w:val="000000"/>
          <w:sz w:val="28"/>
        </w:rPr>
        <w:t xml:space="preserve">
      Экологиялық ағарту және үгіт-насихат жүйесін дамытуды қамтамасыз ету ақпараттық-ағарту материалдарын жаңарту және құру жөнiндегі жұмысты ұйымдастыруды болжайды. Ол халықтың қалың топтары үшін экологиялық білімдердi насихаттауды, қорғаудың ерекше шараларын талап ететiн елдің флорасы мен фаунасының бiрегей түрлерiн суреттеумен және әдемi бейнелеумен брошюраларды, ақпараттық парақтарды, ғылыми-қызғылықты әдебиетті, күнтiзбелердi, открыткаларды, буклеттердi, почта маркалары мен белгілерiн шығару жолымен экологиялық мәдениеттi қалыптастыруды, теле және радиохабарларын ұйымдастыруды қамтиды. </w:t>
      </w:r>
      <w:r>
        <w:br/>
      </w:r>
      <w:r>
        <w:rPr>
          <w:rFonts w:ascii="Times New Roman"/>
          <w:b w:val="false"/>
          <w:i w:val="false"/>
          <w:color w:val="000000"/>
          <w:sz w:val="28"/>
        </w:rPr>
        <w:t xml:space="preserve">
      Экологиялық мазмұндағы мерзiмдi басылымдарды қолдау бұқаралық ақпарат құралдарында (БАҚ) экологиялық проблемаларды экологиялық жағдайлардың жай-күйін, табиғат қорғау іс-шаралары мен жетістiктерін неғұрлым кең суреттеу қажеттілігiмен байланысты. </w:t>
      </w:r>
    </w:p>
    <w:bookmarkStart w:name="z20" w:id="18"/>
    <w:p>
      <w:pPr>
        <w:spacing w:after="0"/>
        <w:ind w:left="0"/>
        <w:jc w:val="left"/>
      </w:pPr>
      <w:r>
        <w:rPr>
          <w:rFonts w:ascii="Times New Roman"/>
          <w:b/>
          <w:i w:val="false"/>
          <w:color w:val="000000"/>
        </w:rPr>
        <w:t xml:space="preserve"> 
  5.1.4. Қоршаған орта мониторинг жүйесiн дамыту </w:t>
      </w:r>
    </w:p>
    <w:bookmarkEnd w:id="18"/>
    <w:p>
      <w:pPr>
        <w:spacing w:after="0"/>
        <w:ind w:left="0"/>
        <w:jc w:val="both"/>
      </w:pPr>
      <w:r>
        <w:rPr>
          <w:rFonts w:ascii="Times New Roman"/>
          <w:b w:val="false"/>
          <w:i w:val="false"/>
          <w:color w:val="000000"/>
          <w:sz w:val="28"/>
        </w:rPr>
        <w:t xml:space="preserve">      Қазақстан Республикасының қоршаған орта мониторинг жүйесін дамыту үшiн мынадай негiзгi бағыттар бойынша жұмыстар жүргiзу қажет: </w:t>
      </w:r>
      <w:r>
        <w:br/>
      </w:r>
      <w:r>
        <w:rPr>
          <w:rFonts w:ascii="Times New Roman"/>
          <w:b w:val="false"/>
          <w:i w:val="false"/>
          <w:color w:val="000000"/>
          <w:sz w:val="28"/>
        </w:rPr>
        <w:t xml:space="preserve">
      қоршаған орта мониторингінің нормативтiк-құқықтық базасын және ғылыми-әдiстемелiк базасын жетілдiру; </w:t>
      </w:r>
      <w:r>
        <w:br/>
      </w:r>
      <w:r>
        <w:rPr>
          <w:rFonts w:ascii="Times New Roman"/>
          <w:b w:val="false"/>
          <w:i w:val="false"/>
          <w:color w:val="000000"/>
          <w:sz w:val="28"/>
        </w:rPr>
        <w:t xml:space="preserve">
      аналитикалық зертханаларды қоса, қоршаған орта жай-күйін бақылаудың мемлекеттік желілерiн дамыту және техникалық қайта жарақтандыру; </w:t>
      </w:r>
      <w:r>
        <w:br/>
      </w:r>
      <w:r>
        <w:rPr>
          <w:rFonts w:ascii="Times New Roman"/>
          <w:b w:val="false"/>
          <w:i w:val="false"/>
          <w:color w:val="000000"/>
          <w:sz w:val="28"/>
        </w:rPr>
        <w:t xml:space="preserve">
      қоршаған орта мониторингiнің ақпараттық-технологиялық және телекоммуникациялық жүйелерiн дамыту. </w:t>
      </w:r>
      <w:r>
        <w:br/>
      </w:r>
      <w:r>
        <w:rPr>
          <w:rFonts w:ascii="Times New Roman"/>
          <w:b w:val="false"/>
          <w:i w:val="false"/>
          <w:color w:val="000000"/>
          <w:sz w:val="28"/>
        </w:rPr>
        <w:t xml:space="preserve">
      Нормативтiк-құқықтық және ғылыми-әдiстемелiк қамтамасыз ету ұйымдастырушылық, құқықтық, нормативтік қамтамасыз етудi қарастырады. </w:t>
      </w:r>
      <w:r>
        <w:br/>
      </w:r>
      <w:r>
        <w:rPr>
          <w:rFonts w:ascii="Times New Roman"/>
          <w:b w:val="false"/>
          <w:i w:val="false"/>
          <w:color w:val="000000"/>
          <w:sz w:val="28"/>
        </w:rPr>
        <w:t xml:space="preserve">
      Қоршаған орта мониторингiн ұйымдастырушылық қамтамасыз ету мониторинг мiндеттерін толық және тиiмдi орындаған жағдайда шығынды азайтуды қамтамасыз ететiн басқару құрылымдарын оңтайландыруға бағытталған және нормативтік және нұсқаулық құжаттарды шығару және енгiзу жолымен iске асырылады. </w:t>
      </w:r>
      <w:r>
        <w:br/>
      </w:r>
      <w:r>
        <w:rPr>
          <w:rFonts w:ascii="Times New Roman"/>
          <w:b w:val="false"/>
          <w:i w:val="false"/>
          <w:color w:val="000000"/>
          <w:sz w:val="28"/>
        </w:rPr>
        <w:t xml:space="preserve">
      Қолданыстағы заңдарға сәйкес Қазақстан Республикасы қоршаған ортасының экологиялық мониторингi орталығын, сондай-ақ Каспий теңiзi мен Арал өңiрлерiнде экологияның өңiрлiк орталықтарын құрумен әртүрлi мемлекеттiк органдар арасындағы ақпаратпен алмасуды қамтамасыз етуi тиiс. Бiрыңғай мемлекеттiк табиғи ресурстар және қоршаған орта мониторинг жүйесiнiң жұмыс iстеуiн және бұдан әрi дамуын қамтамасыз ету қажет. </w:t>
      </w:r>
      <w:r>
        <w:br/>
      </w:r>
      <w:r>
        <w:rPr>
          <w:rFonts w:ascii="Times New Roman"/>
          <w:b w:val="false"/>
          <w:i w:val="false"/>
          <w:color w:val="000000"/>
          <w:sz w:val="28"/>
        </w:rPr>
        <w:t xml:space="preserve">
      Құқықтық қамтамасыз ету қоршаған орта мониторингінiң мәртебесін реттейтiн, белгіленген тәртiппен құқықтық және заңнамалық актілер мен құжаттарды әзiрлеу және қабылдауды қарастырады. </w:t>
      </w:r>
      <w:r>
        <w:br/>
      </w:r>
      <w:r>
        <w:rPr>
          <w:rFonts w:ascii="Times New Roman"/>
          <w:b w:val="false"/>
          <w:i w:val="false"/>
          <w:color w:val="000000"/>
          <w:sz w:val="28"/>
        </w:rPr>
        <w:t xml:space="preserve">
      Нормативтік қамтамасыз ету қоршаған орта жай-күйiн бағалау және болжау бойынша жұмыстарды орындауға, табиғат қорғау қызметінде басқарушылық шешiмдердi жасау және қабылдауға негiз болатын қоршаған орта жай-күйін, оған антропогендiк әсерлердiң нормасын анықтайтын нормативтердi әзiрлеу және тағайындауды қарастырады. </w:t>
      </w:r>
      <w:r>
        <w:br/>
      </w:r>
      <w:r>
        <w:rPr>
          <w:rFonts w:ascii="Times New Roman"/>
          <w:b w:val="false"/>
          <w:i w:val="false"/>
          <w:color w:val="000000"/>
          <w:sz w:val="28"/>
        </w:rPr>
        <w:t xml:space="preserve">
      Қазақстан Республикасы аумағындағы қоршаған орта жай-күйi өзгерiстерiн үзiлiссiз бақылау метеорологиялық, климаттық, аэрологиялық, гидрологиялық, агрометеорологиялық жағдайлармен бiрге, көбiнесе бақылау желілерiнiң қазiргі өлшеу құралдарымен жабдықталуына тәуелдi. </w:t>
      </w:r>
      <w:r>
        <w:br/>
      </w:r>
      <w:r>
        <w:rPr>
          <w:rFonts w:ascii="Times New Roman"/>
          <w:b w:val="false"/>
          <w:i w:val="false"/>
          <w:color w:val="000000"/>
          <w:sz w:val="28"/>
        </w:rPr>
        <w:t xml:space="preserve">
      Жоспарланатын iс-шаралар мыналарды қарастырады: </w:t>
      </w:r>
      <w:r>
        <w:br/>
      </w:r>
      <w:r>
        <w:rPr>
          <w:rFonts w:ascii="Times New Roman"/>
          <w:b w:val="false"/>
          <w:i w:val="false"/>
          <w:color w:val="000000"/>
          <w:sz w:val="28"/>
        </w:rPr>
        <w:t xml:space="preserve">
      метеорологиялық және аэрологиялық бақылаулардың мемлекеттік желілерiн спутниктiк өнiмдер және т.б. сияқты берілiмдердi алу мүмкiндiк ескере отырып оңтайландыруды; </w:t>
      </w:r>
      <w:r>
        <w:br/>
      </w:r>
      <w:r>
        <w:rPr>
          <w:rFonts w:ascii="Times New Roman"/>
          <w:b w:val="false"/>
          <w:i w:val="false"/>
          <w:color w:val="000000"/>
          <w:sz w:val="28"/>
        </w:rPr>
        <w:t xml:space="preserve">
      әсiресе ерекше қорғалатын аумақтарда орналасқан трансшекаралас өзендер мен су нысандарын бақылауды ұйымдастыру жағынан, қазiргі талаптарды ескере отырып, мемлекеттiк гидрологиялық желiлердi дамытуды және заман талабына сәйкестендiрудi; </w:t>
      </w:r>
      <w:r>
        <w:br/>
      </w:r>
      <w:r>
        <w:rPr>
          <w:rFonts w:ascii="Times New Roman"/>
          <w:b w:val="false"/>
          <w:i w:val="false"/>
          <w:color w:val="000000"/>
          <w:sz w:val="28"/>
        </w:rPr>
        <w:t xml:space="preserve">
      қоршаған ортаның негiзгi құрамдас бөлiктерiнiң (атмосфералық ауа және атмосфералық жауын-шашын, жер үсті сулары мен топырақ, радиациялық жағдайы) жай-күйiне және ластануына бақылаулардың жаңа бөлiмшелерiн құруды және жұмыс iстеп тұрғандарын жаңартуды; </w:t>
      </w:r>
      <w:r>
        <w:br/>
      </w:r>
      <w:r>
        <w:rPr>
          <w:rFonts w:ascii="Times New Roman"/>
          <w:b w:val="false"/>
          <w:i w:val="false"/>
          <w:color w:val="000000"/>
          <w:sz w:val="28"/>
        </w:rPr>
        <w:t xml:space="preserve">
      гидрометеорологиялық станциялар мен бекеттер желілеріне автоматтандырылған және ұтқыр бақылау құралдарын енгізу; </w:t>
      </w:r>
      <w:r>
        <w:br/>
      </w:r>
      <w:r>
        <w:rPr>
          <w:rFonts w:ascii="Times New Roman"/>
          <w:b w:val="false"/>
          <w:i w:val="false"/>
          <w:color w:val="000000"/>
          <w:sz w:val="28"/>
        </w:rPr>
        <w:t xml:space="preserve">
      атмосфера, жер үстi суы, теңiз ортасы, топырақ, ауылшаруашылығы дақылдары, жайылым өсiмдiктерi, ластаушы заттардың трансшекаралық тасымалдануы жағдайын бақылаудың жаңа әдiстерi мен технологиясын жасауды; </w:t>
      </w:r>
      <w:r>
        <w:br/>
      </w:r>
      <w:r>
        <w:rPr>
          <w:rFonts w:ascii="Times New Roman"/>
          <w:b w:val="false"/>
          <w:i w:val="false"/>
          <w:color w:val="000000"/>
          <w:sz w:val="28"/>
        </w:rPr>
        <w:t xml:space="preserve">
      тозуы 80%-дан жоғары бөлiмшелерде жөндеу-қалпына келтiру жұмыстарын жүргізу - қызмет үйлерiн, метеорологиялық алаңдарды, гидрогеологиялық бекеттердi, қосалқы құрылыстарды, байланыс және күш жабдықтарын жаңарту және қалпына келтiру; </w:t>
      </w:r>
      <w:r>
        <w:br/>
      </w:r>
      <w:r>
        <w:rPr>
          <w:rFonts w:ascii="Times New Roman"/>
          <w:b w:val="false"/>
          <w:i w:val="false"/>
          <w:color w:val="000000"/>
          <w:sz w:val="28"/>
        </w:rPr>
        <w:t xml:space="preserve">
      қоршаған орта мониторингін бақылау және тексерудiң экологиялық желiлерiн дамыту және кеңейту, аумақтық дәрежедегі аналитикалық зертханаларды стационарлық және ұтқыр (жылжымалы) бақылау және өлшеу құралдарымен жарақтандыру; </w:t>
      </w:r>
      <w:r>
        <w:br/>
      </w:r>
      <w:r>
        <w:rPr>
          <w:rFonts w:ascii="Times New Roman"/>
          <w:b w:val="false"/>
          <w:i w:val="false"/>
          <w:color w:val="000000"/>
          <w:sz w:val="28"/>
        </w:rPr>
        <w:t xml:space="preserve">
      Солтүстiк Каспий, зымыран-ғарыштық полигондардың әсерiне ұшыраған аумақтарында, сондай-ақ Балқаш көлi, Нұра өзенi бассейндерiнде, Щучинск-Бурабай курорттық аймағында, "Ақтау" теңiз порты" арнайы экономикалық аймағының аумағында, Алматы қаласының аэродинамикалық жағдайына және аэроғарыштық мониторинг жүргiзуді қамтамасыз ету. </w:t>
      </w:r>
      <w:r>
        <w:br/>
      </w:r>
      <w:r>
        <w:rPr>
          <w:rFonts w:ascii="Times New Roman"/>
          <w:b w:val="false"/>
          <w:i w:val="false"/>
          <w:color w:val="000000"/>
          <w:sz w:val="28"/>
        </w:rPr>
        <w:t xml:space="preserve">
      Ақпараттық-технологиялық және телекоммуникациялық жүйесiн дамыту қоршаған орта мониторингінiң аумақтық ақпараттық-талдау орталықтарының техникалық дамуы және қоршаған орта мониторингiнiң ақпараттық жүйесiн дамыту негiзiнде, сондай-ақ қоршаған орта мониторингiнiң мемлекеттiк бақылау бақылау желiсiне байланысты ұйымдастыру жолымен ақпаратты жинау мен өңдеудiң республикалық орталығы шеңберiнде өткiзу жоспарлануда. </w:t>
      </w:r>
      <w:r>
        <w:br/>
      </w:r>
      <w:r>
        <w:rPr>
          <w:rFonts w:ascii="Times New Roman"/>
          <w:b w:val="false"/>
          <w:i w:val="false"/>
          <w:color w:val="000000"/>
          <w:sz w:val="28"/>
        </w:rPr>
        <w:t>
</w:t>
      </w:r>
      <w:r>
        <w:rPr>
          <w:rFonts w:ascii="Times New Roman"/>
          <w:b w:val="false"/>
          <w:i w:val="false"/>
          <w:color w:val="ff0000"/>
          <w:sz w:val="28"/>
        </w:rPr>
        <w:t xml:space="preserve">       Ескерту. 5.1.4-кіші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21" w:id="19"/>
    <w:p>
      <w:pPr>
        <w:spacing w:after="0"/>
        <w:ind w:left="0"/>
        <w:jc w:val="left"/>
      </w:pPr>
      <w:r>
        <w:rPr>
          <w:rFonts w:ascii="Times New Roman"/>
          <w:b/>
          <w:i w:val="false"/>
          <w:color w:val="000000"/>
        </w:rPr>
        <w:t xml:space="preserve"> 
  5.1.5. Қоршаған ортаны қорғауды ғылыми </w:t>
      </w:r>
      <w:r>
        <w:br/>
      </w:r>
      <w:r>
        <w:rPr>
          <w:rFonts w:ascii="Times New Roman"/>
          <w:b/>
          <w:i w:val="false"/>
          <w:color w:val="000000"/>
        </w:rPr>
        <w:t xml:space="preserve">
қамтамасыз ету </w:t>
      </w:r>
    </w:p>
    <w:bookmarkEnd w:id="19"/>
    <w:p>
      <w:pPr>
        <w:spacing w:after="0"/>
        <w:ind w:left="0"/>
        <w:jc w:val="both"/>
      </w:pPr>
      <w:r>
        <w:rPr>
          <w:rFonts w:ascii="Times New Roman"/>
          <w:b w:val="false"/>
          <w:i w:val="false"/>
          <w:color w:val="000000"/>
          <w:sz w:val="28"/>
        </w:rPr>
        <w:t xml:space="preserve">      Биоалуандылық, жерлердiң шөлейттенуi мен оңалуы, шайынды суларды тазарту, атмосфералық ауаны қорғау, қалдықтарды басқару, гидроэкология, экологиялық заңнама проблемалары бойынша жоғары оқу орындарының базасында жетi арнайы ғылыми-аналитикалық орталықтарын құру және қамтамасыз ету қоршаған орта мен табиғат пайдалану саласындағы ғылыми-талдау жұмысын жақсарту мен ретке келтiруге, стратегиялық және жедел шешiмдер қабылдау үшiн кәсiби-дайындалған нұсқамалармен қоршаған ортаның сапасын басқаруды жетілдірудi қамтамасыз етуге бағытталған. </w:t>
      </w:r>
      <w:r>
        <w:br/>
      </w:r>
      <w:r>
        <w:rPr>
          <w:rFonts w:ascii="Times New Roman"/>
          <w:b w:val="false"/>
          <w:i w:val="false"/>
          <w:color w:val="000000"/>
          <w:sz w:val="28"/>
        </w:rPr>
        <w:t xml:space="preserve">
      Қазақстанның шаруашылық игеру аумақтарының экологиялық қатерлерiн бағалау оларды бағалау және басқару жөніндегі теориялық және әдiстемелік тәсілдердi әзiрлеудi болжайды. Жұмыс экологиялық қауіптіліктің деңгейін айқындаумен экологиялық жағдайдың туындау мүмкіндiгiн бағалауды, экологиялық қатердiң сандық және сапалық өлшемдерiн анықтай отырып, қоршаған ортаға болжанатын әсер етудi бағалауды, экологиялық қатердің әртүрлi аспектiлерiн көрсететiн арнайы карталарды жасауды қамтитын болады. </w:t>
      </w:r>
      <w:r>
        <w:br/>
      </w:r>
      <w:r>
        <w:rPr>
          <w:rFonts w:ascii="Times New Roman"/>
          <w:b w:val="false"/>
          <w:i w:val="false"/>
          <w:color w:val="000000"/>
          <w:sz w:val="28"/>
        </w:rPr>
        <w:t xml:space="preserve">
      Қазақстан Республикасы қоршаған ортасының жай-күйi туралы жыл сайынғы ұлттық баяндаманы дайындау басқарудың мемлекеттік органдарын, ғылыми, қоғамдық ұйымдарды және халықты қоршаған орта сапасының жай-күйi мен қорғау туралы объективтi ақпаратпен қамтамасыз етедi. </w:t>
      </w:r>
      <w:r>
        <w:br/>
      </w:r>
      <w:r>
        <w:rPr>
          <w:rFonts w:ascii="Times New Roman"/>
          <w:b w:val="false"/>
          <w:i w:val="false"/>
          <w:color w:val="000000"/>
          <w:sz w:val="28"/>
        </w:rPr>
        <w:t xml:space="preserve">
      Қазақстан Республикасының Экологиялық атласын жасау және баспаға дайындау жөнiндегi жұмыстар 2004 жылы басталды және 2007 жылға қарай анықталуы тиiс. Қазақстан Республикасының электрондық атласын әзiрлеу және құру жөнiнде зерттеулер ұйымдастырылған. </w:t>
      </w:r>
      <w:r>
        <w:br/>
      </w:r>
      <w:r>
        <w:rPr>
          <w:rFonts w:ascii="Times New Roman"/>
          <w:b w:val="false"/>
          <w:i w:val="false"/>
          <w:color w:val="000000"/>
          <w:sz w:val="28"/>
        </w:rPr>
        <w:t xml:space="preserve">
      Табиғи ресурстардың урбандалған аумағын пайдалану деңгейiн және қоршаған ортаға оның әсер ету дәрежесiн көрсететiн көрсеткiштер жүйесi арқылы көрiнiс берген деректер кешенiн алуға мүмкiндiк беретiн экологиялық паспорттарды құру мақсатымен Қазақстан қалаларының экологиялық жай-күйiн кешендi зерттеу. </w:t>
      </w:r>
      <w:r>
        <w:br/>
      </w:r>
      <w:r>
        <w:rPr>
          <w:rFonts w:ascii="Times New Roman"/>
          <w:b w:val="false"/>
          <w:i w:val="false"/>
          <w:color w:val="000000"/>
          <w:sz w:val="28"/>
        </w:rPr>
        <w:t xml:space="preserve">
      Қазақстан Республикасының Тұрақты даму жөніндегi кеңесiнің жұмысына ақпараттық, ғылыми және әдiстемелiк қолдау көрсету үшiн Щучье-Бурабай курорт аймағында орналастырумен экологиялық тұрақты даму орталығын ашу қажет. Көрсетiлген аумақта оның орнықты даму жолдарын белгiлеу үшiн кешендi экологиялық зерттеулер жүргiзiлетiн болады. </w:t>
      </w:r>
      <w:r>
        <w:br/>
      </w:r>
      <w:r>
        <w:rPr>
          <w:rFonts w:ascii="Times New Roman"/>
          <w:b w:val="false"/>
          <w:i w:val="false"/>
          <w:color w:val="000000"/>
          <w:sz w:val="28"/>
        </w:rPr>
        <w:t xml:space="preserve">
      Щучье-Бурабай табиғи аумағының проблемаларын кешендi шешу мақсатында ластанудан қоршаған ортаны қорғау мақсатымен шаруашылық жүргiзуші субъектілердiң шаруашылық-тұрмыстық шайынды суларын тазартуы жөнiндегі тұрақты жұмыс iстейтiн экологиялық моделдi және ғылыми-негiзделген нұсқамаларды әзiрлеу қажет. </w:t>
      </w:r>
      <w:r>
        <w:br/>
      </w:r>
      <w:r>
        <w:rPr>
          <w:rFonts w:ascii="Times New Roman"/>
          <w:b w:val="false"/>
          <w:i w:val="false"/>
          <w:color w:val="000000"/>
          <w:sz w:val="28"/>
        </w:rPr>
        <w:t xml:space="preserve">
      Басқарудың ерекшелiктерiн, өлшемдерi мен деңгейiн қамтитын Қазақстан Республикасының урбандалған аумақтарының экологиялық қауіпсiздігiн басқарудың ғылыми негiздерiн әзiрлеу жөнiндегi ұсыныстарды дайындау қажет. </w:t>
      </w:r>
      <w:r>
        <w:br/>
      </w:r>
      <w:r>
        <w:rPr>
          <w:rFonts w:ascii="Times New Roman"/>
          <w:b w:val="false"/>
          <w:i w:val="false"/>
          <w:color w:val="000000"/>
          <w:sz w:val="28"/>
        </w:rPr>
        <w:t xml:space="preserve">
      Қоршаған орта мониторингi жүйесiнiң алдында тұрған мiндеттердi орындаудың толықтығы мен дұрыстығына кепiлдiк беретiн ғылыми базаны құру қоршаған орта жай-күйiн бақылау, бағалау, болжау және басқару шешiмдерiнiң нұсқаларын әзiрлеу үшiн пайдаланылатын жұмыстар кешенiнің проблемасын, әдiстердi, құралдарды, алгоритмдер және бағдарламаларды пайдалану мүмкiншілiктерi мен шектерiн айқындауы тиiс. Ол нақты жұмыстарды орындау қағидаттары мен ережелерiн құрайтын ғылыми зерттеулердi ұйымдастыру және жүргiзу жолымен iске асырылады. </w:t>
      </w:r>
      <w:r>
        <w:br/>
      </w:r>
      <w:r>
        <w:rPr>
          <w:rFonts w:ascii="Times New Roman"/>
          <w:b w:val="false"/>
          <w:i w:val="false"/>
          <w:color w:val="000000"/>
          <w:sz w:val="28"/>
        </w:rPr>
        <w:t xml:space="preserve">
      Трансшекаралық сипаттағы проблемаларды шешу үшiн Қазақстанның шекара маңындағы аудандарының экологиялық жағдайын зерттеу қажет. </w:t>
      </w:r>
      <w:r>
        <w:br/>
      </w:r>
      <w:r>
        <w:rPr>
          <w:rFonts w:ascii="Times New Roman"/>
          <w:b w:val="false"/>
          <w:i w:val="false"/>
          <w:color w:val="000000"/>
          <w:sz w:val="28"/>
        </w:rPr>
        <w:t>
</w:t>
      </w:r>
      <w:r>
        <w:rPr>
          <w:rFonts w:ascii="Times New Roman"/>
          <w:b w:val="false"/>
          <w:i w:val="false"/>
          <w:color w:val="ff0000"/>
          <w:sz w:val="28"/>
        </w:rPr>
        <w:t xml:space="preserve">       Ескерту. 5.1.5-кіші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22" w:id="20"/>
    <w:p>
      <w:pPr>
        <w:spacing w:after="0"/>
        <w:ind w:left="0"/>
        <w:jc w:val="left"/>
      </w:pPr>
      <w:r>
        <w:rPr>
          <w:rFonts w:ascii="Times New Roman"/>
          <w:b/>
          <w:i w:val="false"/>
          <w:color w:val="000000"/>
        </w:rPr>
        <w:t xml:space="preserve"> 
  5.1.6. Халықаралық ынтымақтастықты кеңейту </w:t>
      </w:r>
    </w:p>
    <w:bookmarkEnd w:id="20"/>
    <w:p>
      <w:pPr>
        <w:spacing w:after="0"/>
        <w:ind w:left="0"/>
        <w:jc w:val="both"/>
      </w:pPr>
      <w:r>
        <w:rPr>
          <w:rFonts w:ascii="Times New Roman"/>
          <w:b w:val="false"/>
          <w:i w:val="false"/>
          <w:color w:val="000000"/>
          <w:sz w:val="28"/>
        </w:rPr>
        <w:t xml:space="preserve">      БҰҰ-ның толыққанды мүшесi ретiнде Қазақстан жаһандық әрiптестiк негізінде тиiмдi экологиялық саясат жүргiзу үшiн халықаралық ынтымақтастықты пайдалануға тырысады. </w:t>
      </w:r>
      <w:r>
        <w:br/>
      </w:r>
      <w:r>
        <w:rPr>
          <w:rFonts w:ascii="Times New Roman"/>
          <w:b w:val="false"/>
          <w:i w:val="false"/>
          <w:color w:val="000000"/>
          <w:sz w:val="28"/>
        </w:rPr>
        <w:t xml:space="preserve">
      Қоршаған ортаны қорғау саласындағы халықаралық ынтымақтастықты одан әрi кеңейту мыналарды көздейдi: </w:t>
      </w:r>
      <w:r>
        <w:br/>
      </w:r>
      <w:r>
        <w:rPr>
          <w:rFonts w:ascii="Times New Roman"/>
          <w:b w:val="false"/>
          <w:i w:val="false"/>
          <w:color w:val="000000"/>
          <w:sz w:val="28"/>
        </w:rPr>
        <w:t xml:space="preserve">
      халықаралық шарттар мен келiсiм-шарттар бойынша мiндеттемелер шеңберiнде қоршаған ортаны қорғау саласындағы Қазақстан Республикасының заңнамасына және халықаралық құқық нормаларына талдау жүргiзу, Еуропа Одағының елдерiмен заңнаманың барынша жақындасуын қамтамасыз ету; </w:t>
      </w:r>
      <w:r>
        <w:br/>
      </w:r>
      <w:r>
        <w:rPr>
          <w:rFonts w:ascii="Times New Roman"/>
          <w:b w:val="false"/>
          <w:i w:val="false"/>
          <w:color w:val="000000"/>
          <w:sz w:val="28"/>
        </w:rPr>
        <w:t xml:space="preserve">
      Қазақстандағы табиғат қорғау халықаралық конвенцияларын iске асырудың құқықтық тетiктерiн әзiрлеудi жалғастыру; </w:t>
      </w:r>
      <w:r>
        <w:br/>
      </w:r>
      <w:r>
        <w:rPr>
          <w:rFonts w:ascii="Times New Roman"/>
          <w:b w:val="false"/>
          <w:i w:val="false"/>
          <w:color w:val="000000"/>
          <w:sz w:val="28"/>
        </w:rPr>
        <w:t xml:space="preserve">
      "21 ғасырға арналған Жергiлiктi Күн Тәртiбiн" қалыптастырудың ғылыми-әдiстемелiк негіздерiн әзiрлеу жөнiндегi ұсыныстарды дайындау; </w:t>
      </w:r>
      <w:r>
        <w:br/>
      </w:r>
      <w:r>
        <w:rPr>
          <w:rFonts w:ascii="Times New Roman"/>
          <w:b w:val="false"/>
          <w:i w:val="false"/>
          <w:color w:val="000000"/>
          <w:sz w:val="28"/>
        </w:rPr>
        <w:t xml:space="preserve">
      Қазақстан Республикасы бекiткен халықаралық конвенцияларды iске асыру жөнiндегi ұлттық есептердi дайындау және жай-күйiн бағалау; </w:t>
      </w:r>
      <w:r>
        <w:br/>
      </w:r>
      <w:r>
        <w:rPr>
          <w:rFonts w:ascii="Times New Roman"/>
          <w:b w:val="false"/>
          <w:i w:val="false"/>
          <w:color w:val="000000"/>
          <w:sz w:val="28"/>
        </w:rPr>
        <w:t xml:space="preserve">
      қоршаған ортаның мониторингі бөлiгiндегi Дүниежүзілік банк Метеорологиялық Ұйымның бағдарламаларына және Каспий экологиялық бағдарламаларының iс-шараларына қатысу. </w:t>
      </w:r>
    </w:p>
    <w:bookmarkStart w:name="z23" w:id="21"/>
    <w:p>
      <w:pPr>
        <w:spacing w:after="0"/>
        <w:ind w:left="0"/>
        <w:jc w:val="left"/>
      </w:pPr>
      <w:r>
        <w:rPr>
          <w:rFonts w:ascii="Times New Roman"/>
          <w:b/>
          <w:i w:val="false"/>
          <w:color w:val="000000"/>
        </w:rPr>
        <w:t xml:space="preserve"> 
  5.2. Қоршаған ортаға шаруашылық және өзге де қызметтiң әсерiн азайту, экожүйелердi қалпына келтіру және оңалту </w:t>
      </w:r>
    </w:p>
    <w:bookmarkEnd w:id="21"/>
    <w:bookmarkStart w:name="z24" w:id="22"/>
    <w:p>
      <w:pPr>
        <w:spacing w:after="0"/>
        <w:ind w:left="0"/>
        <w:jc w:val="left"/>
      </w:pPr>
      <w:r>
        <w:rPr>
          <w:rFonts w:ascii="Times New Roman"/>
          <w:b/>
          <w:i w:val="false"/>
          <w:color w:val="000000"/>
        </w:rPr>
        <w:t xml:space="preserve"> 
  5.2.1. Климаттың өзгеруiнiң алдын алу </w:t>
      </w:r>
    </w:p>
    <w:bookmarkEnd w:id="22"/>
    <w:p>
      <w:pPr>
        <w:spacing w:after="0"/>
        <w:ind w:left="0"/>
        <w:jc w:val="both"/>
      </w:pPr>
      <w:r>
        <w:rPr>
          <w:rFonts w:ascii="Times New Roman"/>
          <w:b w:val="false"/>
          <w:i w:val="false"/>
          <w:color w:val="000000"/>
          <w:sz w:val="28"/>
        </w:rPr>
        <w:t>      Қазақстан климатының қазiргi заманғы және болашақ жай-күйiн әрi экологиялық даму және экологиялық қауiпсiздiк үшін оның салдарларын бағалау жылынудың жаһандық процестерiмен байланысты. Климаттың қазiргі заманғы эволюция моделдерiне сәйкес Қазақстанда ауа температурасының бұдан әрi өзгеруiн күтуге болады, ол табиғи аумақтардың ауысуын тудыруы және жерлердiң шөлейттенуi мен жұтау процестерiн анықтауы мүмкiн. Климаттың өзгеруiнiң мұндай сипаты кезiнде терiс салдарлар оң салдарларға қарағанда неғұрлым маңызды болуы мүмкiн. Климаттың алдағы өзгеруiне қазiргi заманғы бейiмделу iс-шараларын әзiрлеу және жүргiзу Киото  </w:t>
      </w:r>
      <w:r>
        <w:rPr>
          <w:rFonts w:ascii="Times New Roman"/>
          <w:b w:val="false"/>
          <w:i w:val="false"/>
          <w:color w:val="000000"/>
          <w:sz w:val="28"/>
        </w:rPr>
        <w:t xml:space="preserve">хаттамасына </w:t>
      </w:r>
      <w:r>
        <w:rPr>
          <w:rFonts w:ascii="Times New Roman"/>
          <w:b w:val="false"/>
          <w:i w:val="false"/>
          <w:color w:val="000000"/>
          <w:sz w:val="28"/>
        </w:rPr>
        <w:t xml:space="preserve"> қол қоюмен де айқындалған өте көкейкесті мiндет болып табылады. </w:t>
      </w:r>
      <w:r>
        <w:br/>
      </w:r>
      <w:r>
        <w:rPr>
          <w:rFonts w:ascii="Times New Roman"/>
          <w:b w:val="false"/>
          <w:i w:val="false"/>
          <w:color w:val="000000"/>
          <w:sz w:val="28"/>
        </w:rPr>
        <w:t xml:space="preserve">
      Қазақстан Республикасындағы парник газдарының шығарындыларының/ағындарының жыл сайынғы түгендеуiн жүргiзу олардың көлемдерi мен ауа райы-климаттық құбылыстардың өзгеруi арасындағы байланысты зерттеуге мүмкiндік бередi. </w:t>
      </w:r>
      <w:r>
        <w:br/>
      </w:r>
      <w:r>
        <w:rPr>
          <w:rFonts w:ascii="Times New Roman"/>
          <w:b w:val="false"/>
          <w:i w:val="false"/>
          <w:color w:val="000000"/>
          <w:sz w:val="28"/>
        </w:rPr>
        <w:t xml:space="preserve">
      Осы жұмыстарды үйлестiру мақсатымен "Қазақ экология және климат ғылыми-зерттеу институты" РМК-сы базасында Климаттың өзгеруi және озон орталығын құру қажет. </w:t>
      </w:r>
    </w:p>
    <w:bookmarkStart w:name="z25" w:id="23"/>
    <w:p>
      <w:pPr>
        <w:spacing w:after="0"/>
        <w:ind w:left="0"/>
        <w:jc w:val="left"/>
      </w:pPr>
      <w:r>
        <w:rPr>
          <w:rFonts w:ascii="Times New Roman"/>
          <w:b/>
          <w:i w:val="false"/>
          <w:color w:val="000000"/>
        </w:rPr>
        <w:t xml:space="preserve"> 
  5.2.2. Озон қабатының бұзылуын зерттеу </w:t>
      </w:r>
      <w:r>
        <w:br/>
      </w:r>
      <w:r>
        <w:rPr>
          <w:rFonts w:ascii="Times New Roman"/>
          <w:b/>
          <w:i w:val="false"/>
          <w:color w:val="000000"/>
        </w:rPr>
        <w:t xml:space="preserve">
және оның алдын алу </w:t>
      </w:r>
    </w:p>
    <w:bookmarkEnd w:id="23"/>
    <w:p>
      <w:pPr>
        <w:spacing w:after="0"/>
        <w:ind w:left="0"/>
        <w:jc w:val="both"/>
      </w:pPr>
      <w:r>
        <w:rPr>
          <w:rFonts w:ascii="Times New Roman"/>
          <w:b w:val="false"/>
          <w:i w:val="false"/>
          <w:color w:val="000000"/>
          <w:sz w:val="28"/>
        </w:rPr>
        <w:t>      Қазақстанның үстіндегі озон қабатының жай-күйінің серпінін зерттеу жөнiндегi зерттеу жүргiзулер және оған әсер етудiң терiс салдарларының алдын алу жөнiндегi шараларды әзiрлеу тiрi материяның экологиялық қауіпсiздiгіне қатер төндiретiн процестердiң алдын алу қажеттілігіне байланысты туындаған. Iс-әрекет Монреаль  </w:t>
      </w:r>
      <w:r>
        <w:rPr>
          <w:rFonts w:ascii="Times New Roman"/>
          <w:b w:val="false"/>
          <w:i w:val="false"/>
          <w:color w:val="000000"/>
          <w:sz w:val="28"/>
        </w:rPr>
        <w:t xml:space="preserve">хаттамасының </w:t>
      </w:r>
      <w:r>
        <w:rPr>
          <w:rFonts w:ascii="Times New Roman"/>
          <w:b w:val="false"/>
          <w:i w:val="false"/>
          <w:color w:val="000000"/>
          <w:sz w:val="28"/>
        </w:rPr>
        <w:t xml:space="preserve"> Тарабы ретiнде озон қабатын қорғау жөнiндегi Қазақстанның мiндеттемелерiн орындау ретінде ұсынылған. </w:t>
      </w:r>
      <w:r>
        <w:br/>
      </w:r>
      <w:r>
        <w:rPr>
          <w:rFonts w:ascii="Times New Roman"/>
          <w:b w:val="false"/>
          <w:i w:val="false"/>
          <w:color w:val="000000"/>
          <w:sz w:val="28"/>
        </w:rPr>
        <w:t xml:space="preserve">
      Озон бүлдiретiн заттарға жыл сайынғы түгендеу жүргiзу оларды тұтынудан бiртіндеп қысқартумен және пайдаланудан алумен мiндеттемелердi орындаумен байланысты. </w:t>
      </w:r>
      <w:r>
        <w:br/>
      </w:r>
      <w:r>
        <w:rPr>
          <w:rFonts w:ascii="Times New Roman"/>
          <w:b w:val="false"/>
          <w:i w:val="false"/>
          <w:color w:val="000000"/>
          <w:sz w:val="28"/>
        </w:rPr>
        <w:t xml:space="preserve">
      Қазақстанның ауа райы мен климатына озон қабатының өзгеруiнiң әсер етуiн бағалау озон қабатының эволюциясынан aуa райы - климаттық жағдайлардың тәуелділігін анықтау жолымен экологиялық қауіпсіздікті ғылыми қамтамасыз етудi жетілдіру қажеттілiгімен айқындалады. Озон экранының жай-күйiнен климаттың күтілетін өзгеруiнiң болжамын, сондай-ақ ауа райы мен климатқа озонның негiзгi көрсеткіштерi бойынша Қазақстан аумағына аудандастыруды әзiрлеудi көздейдi. </w:t>
      </w:r>
    </w:p>
    <w:bookmarkStart w:name="z26" w:id="24"/>
    <w:p>
      <w:pPr>
        <w:spacing w:after="0"/>
        <w:ind w:left="0"/>
        <w:jc w:val="left"/>
      </w:pPr>
      <w:r>
        <w:rPr>
          <w:rFonts w:ascii="Times New Roman"/>
          <w:b/>
          <w:i w:val="false"/>
          <w:color w:val="000000"/>
        </w:rPr>
        <w:t xml:space="preserve"> 
  5.2.3. Биоәртүрлілікті сақтау </w:t>
      </w:r>
    </w:p>
    <w:bookmarkEnd w:id="24"/>
    <w:p>
      <w:pPr>
        <w:spacing w:after="0"/>
        <w:ind w:left="0"/>
        <w:jc w:val="both"/>
      </w:pPr>
      <w:r>
        <w:rPr>
          <w:rFonts w:ascii="Times New Roman"/>
          <w:b w:val="false"/>
          <w:i w:val="false"/>
          <w:color w:val="000000"/>
          <w:sz w:val="28"/>
        </w:rPr>
        <w:t xml:space="preserve">      ЮНЕСКО-ның Дүниежүзілік табиғи мұра тізіміне елдiң ерекше қорғалатын табиғи аумақтарын енгiзу жөніндегi жұмысты жүргiзу осындай объектілерге халықаралық талаптардың сәйкестiгi көзқарасы жағынан оларды зерттеудi, қатаң қорғау жүйесiн жетiлдiрудi қамтиды. </w:t>
      </w:r>
      <w:r>
        <w:br/>
      </w:r>
      <w:r>
        <w:rPr>
          <w:rFonts w:ascii="Times New Roman"/>
          <w:b w:val="false"/>
          <w:i w:val="false"/>
          <w:color w:val="000000"/>
          <w:sz w:val="28"/>
        </w:rPr>
        <w:t xml:space="preserve">
      Топырақ-өсімдiк қабатына және жануарлар әлемiне Қарашығанақ мұнайгазконденсаты кен орны объектілерінің әсерiн анықтау - жедел дамып келе жатқан мұнайгаз өндiру саласымен байланысты жұтау процестерiнде нақты көрiнiс беретiн Батыс Қазақстан үшін өте көкейкестi. Алынған нәтижелер осындай табиғи және экологиялық жағдайдағы өңiрлерде пайдаланылатын болады. </w:t>
      </w:r>
      <w:r>
        <w:br/>
      </w:r>
      <w:r>
        <w:rPr>
          <w:rFonts w:ascii="Times New Roman"/>
          <w:b w:val="false"/>
          <w:i w:val="false"/>
          <w:color w:val="000000"/>
          <w:sz w:val="28"/>
        </w:rPr>
        <w:t xml:space="preserve">
      Батыс Қазақстанның жағалау-сулы және су экожүйелерiне бағалау жүргiзу үшін флора мен фаунаға түгендеу жүргiзу, су қоймаларының гомеостатистикалық өлшемдерiн анықтау, осы аумақтарды мақсатты пайдалану жөнiндегі ғылыми-практикалық нұсқамаларды беру қажет. </w:t>
      </w:r>
      <w:r>
        <w:br/>
      </w:r>
      <w:r>
        <w:rPr>
          <w:rFonts w:ascii="Times New Roman"/>
          <w:b w:val="false"/>
          <w:i w:val="false"/>
          <w:color w:val="000000"/>
          <w:sz w:val="28"/>
        </w:rPr>
        <w:t xml:space="preserve">
      Биоалуандылықты сақтау мақсатымен шөлейттену процестерiне Қазақстан аумағының ұшырауын бағалау, Қазақстанның шөлдi аудандарында шұратты жүйелердi құрудың мүмкiндiктерiне ғылыми бағалау жүргізу, атмосфералық және топырақ құрғақшылығын бақылаудың жүйесiн әзiрлеу қажет. </w:t>
      </w:r>
      <w:r>
        <w:br/>
      </w:r>
      <w:r>
        <w:rPr>
          <w:rFonts w:ascii="Times New Roman"/>
          <w:b w:val="false"/>
          <w:i w:val="false"/>
          <w:color w:val="000000"/>
          <w:sz w:val="28"/>
        </w:rPr>
        <w:t xml:space="preserve">
      Солтүстiк Қазақстанда астық өндiрудiң табиғи қатерiне бағалау жүргiзу үшiн атмосфералық және топырақ құрғақшылығының геоақпараттық жүйелерiнiң базасында мониторинг жүйесiн әзiрлеу көзделедi. </w:t>
      </w:r>
      <w:r>
        <w:br/>
      </w:r>
      <w:r>
        <w:rPr>
          <w:rFonts w:ascii="Times New Roman"/>
          <w:b w:val="false"/>
          <w:i w:val="false"/>
          <w:color w:val="000000"/>
          <w:sz w:val="28"/>
        </w:rPr>
        <w:t xml:space="preserve">
      Баянауыл мемлекеттiк ұлттық табиғи паркiнiң экологиялық жай-күйiн жақсарту мақсатында парк аумағында ландшафты зерттеулер, негiзгi өрттiң орындарында өсiмдiктердiң пирогендi ауысуын зерделеу жүргiзу, табиғи парктiң орнықты дамуын қамтамасыз ету жөнiнде зерттеулер жүргiзу қажет. </w:t>
      </w:r>
      <w:r>
        <w:br/>
      </w:r>
      <w:r>
        <w:rPr>
          <w:rFonts w:ascii="Times New Roman"/>
          <w:b w:val="false"/>
          <w:i w:val="false"/>
          <w:color w:val="000000"/>
          <w:sz w:val="28"/>
        </w:rPr>
        <w:t>
</w:t>
      </w:r>
      <w:r>
        <w:rPr>
          <w:rFonts w:ascii="Times New Roman"/>
          <w:b w:val="false"/>
          <w:i w:val="false"/>
          <w:color w:val="ff0000"/>
          <w:sz w:val="28"/>
        </w:rPr>
        <w:t xml:space="preserve">       Ескерту. 5.2.3-кіші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27" w:id="25"/>
    <w:p>
      <w:pPr>
        <w:spacing w:after="0"/>
        <w:ind w:left="0"/>
        <w:jc w:val="left"/>
      </w:pPr>
      <w:r>
        <w:rPr>
          <w:rFonts w:ascii="Times New Roman"/>
          <w:b/>
          <w:i w:val="false"/>
          <w:color w:val="000000"/>
        </w:rPr>
        <w:t xml:space="preserve"> 
  5.2.4. Каспий теңiзiнiң қоршаған ортасын қорғау </w:t>
      </w:r>
    </w:p>
    <w:bookmarkEnd w:id="25"/>
    <w:p>
      <w:pPr>
        <w:spacing w:after="0"/>
        <w:ind w:left="0"/>
        <w:jc w:val="both"/>
      </w:pPr>
      <w:r>
        <w:rPr>
          <w:rFonts w:ascii="Times New Roman"/>
          <w:b w:val="false"/>
          <w:i w:val="false"/>
          <w:color w:val="000000"/>
          <w:sz w:val="28"/>
        </w:rPr>
        <w:t xml:space="preserve">      Каспий теңізiнiң биоресурстарын қорғау жөніндегі нормативтiк- құқықтық кесiмдердi, оның iшiнде, мұнай операцияларын жүргізу кезiнде және мұнайдың апатты төгілуi нәтижесiнде балық қорларына келтiрiлген залалды айқындау жөнiндегi, сондай-ақ су бетiне жайылған мұнай өнiмдерiнiң көлемiн айқындау жөнiндегi әдiстемелiк нұсқамаларды әзiрлеу аймақтың бiрiншi кезектегі табиғат қорғау iс-шарасы ретінде қаралады. </w:t>
      </w:r>
      <w:r>
        <w:br/>
      </w:r>
      <w:r>
        <w:rPr>
          <w:rFonts w:ascii="Times New Roman"/>
          <w:b w:val="false"/>
          <w:i w:val="false"/>
          <w:color w:val="000000"/>
          <w:sz w:val="28"/>
        </w:rPr>
        <w:t xml:space="preserve">
      Теңiз деңгейiнiң көтерiлуiмен байланысты Солтүстiк-Батыс Каспий маңы аумағының экологиялық жай-күйiн бағалау және болжау гидродинамикалық және субалансы моделдерiнiң негізiнде көмiрсутегі шикiзатының кен орындарын жедел барлауды ескере отырып, Атырау облысының шегіндегi Каспий теңiзi жағалауының қазiргі заманғы экологиялық жағдайын зерттеудi қамтиды. </w:t>
      </w:r>
      <w:r>
        <w:br/>
      </w:r>
      <w:r>
        <w:rPr>
          <w:rFonts w:ascii="Times New Roman"/>
          <w:b w:val="false"/>
          <w:i w:val="false"/>
          <w:color w:val="000000"/>
          <w:sz w:val="28"/>
        </w:rPr>
        <w:t xml:space="preserve">
      Қазақстандық Каспий маңы қайраңын және жағалауын шаруашылық пайдаланудың оңтайлы режимдерiн айқындау және қорғау мақсатында табиғи-шаруашылық жүйелердiң экологиялық жай-күйiн бағалау негiзiнде өңiрдi функционалды аймақтарға бөлудi жүргiзу қажет. Каспий бассейнiнiң биологиялық ресурстарына арналған мұнай-газ қызметiнiң терiс әсерiн бағалау оны азайту жөнiндегi iс-шараларды әзiрлеуге бағдарланған. </w:t>
      </w:r>
      <w:r>
        <w:br/>
      </w:r>
      <w:r>
        <w:rPr>
          <w:rFonts w:ascii="Times New Roman"/>
          <w:b w:val="false"/>
          <w:i w:val="false"/>
          <w:color w:val="000000"/>
          <w:sz w:val="28"/>
        </w:rPr>
        <w:t>
</w:t>
      </w:r>
      <w:r>
        <w:rPr>
          <w:rFonts w:ascii="Times New Roman"/>
          <w:b w:val="false"/>
          <w:i w:val="false"/>
          <w:color w:val="ff0000"/>
          <w:sz w:val="28"/>
        </w:rPr>
        <w:t xml:space="preserve">       Ескерту. 5.2.4-кіші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38" w:id="26"/>
    <w:p>
      <w:pPr>
        <w:spacing w:after="0"/>
        <w:ind w:left="0"/>
        <w:jc w:val="left"/>
      </w:pPr>
      <w:r>
        <w:rPr>
          <w:rFonts w:ascii="Times New Roman"/>
          <w:b/>
          <w:i w:val="false"/>
          <w:color w:val="000000"/>
        </w:rPr>
        <w:t xml:space="preserve"> 
  5.2.5. Cу ресурстарының жетiспеушілiгі, </w:t>
      </w:r>
      <w:r>
        <w:br/>
      </w:r>
      <w:r>
        <w:rPr>
          <w:rFonts w:ascii="Times New Roman"/>
          <w:b/>
          <w:i w:val="false"/>
          <w:color w:val="000000"/>
        </w:rPr>
        <w:t xml:space="preserve">
жұтауы және ластануы </w:t>
      </w:r>
    </w:p>
    <w:bookmarkEnd w:id="26"/>
    <w:p>
      <w:pPr>
        <w:spacing w:after="0"/>
        <w:ind w:left="0"/>
        <w:jc w:val="both"/>
      </w:pPr>
      <w:r>
        <w:rPr>
          <w:rFonts w:ascii="Times New Roman"/>
          <w:b w:val="false"/>
          <w:i w:val="false"/>
          <w:color w:val="000000"/>
          <w:sz w:val="28"/>
        </w:rPr>
        <w:t xml:space="preserve">      Қазақстан Республикасы жер үстi су ресурстарының жай-күйiне талдау жүргізу, қорғау және пайдалану "Жер үсті сулары" мемлекеттік су кадастрын жүргізудi қамтиды және жекелеген су шаруашылық бассейндерi үшін, сондай-ақ тұтастай алғанда, ел үшiн су ағысының жыл сайынғы бағалау әдiстемесiн әзiрлеудi, негiзгi өзендердiң бассейндерiнде су тұтыну туралы деректердi жинауды. Қазақстанның өзен ағысының жыл сайынғы су ресурстарының бюллетенiн шығарудың технологиясын әзiрлеудi көздейдi. </w:t>
      </w:r>
      <w:r>
        <w:br/>
      </w:r>
      <w:r>
        <w:rPr>
          <w:rFonts w:ascii="Times New Roman"/>
          <w:b w:val="false"/>
          <w:i w:val="false"/>
          <w:color w:val="000000"/>
          <w:sz w:val="28"/>
        </w:rPr>
        <w:t xml:space="preserve">
      Жердiң мұздық қабатының бағытталған еру процесi бөлігінде тау аумақтарының табиғи ресурстарын экологиялық тұрақты пайдалану негізi ретіндегi гляциосфераның жай-күйiне талдау жөнiндегi ұсыныстарды әзiрлеу қажеттiгі өте көкейкесті. </w:t>
      </w:r>
      <w:r>
        <w:br/>
      </w:r>
      <w:r>
        <w:rPr>
          <w:rFonts w:ascii="Times New Roman"/>
          <w:b w:val="false"/>
          <w:i w:val="false"/>
          <w:color w:val="000000"/>
          <w:sz w:val="28"/>
        </w:rPr>
        <w:t xml:space="preserve">
      Ертіс бассейні өзен ағысының және Балқаш көлiнiң ресурстарына антропогендiк әсер етулердi бағалау жақын аумақтардың экономикасын дамытуды ескере отырып, су тұтынуды ұтымды реттеу қажеттілігімен байланысты. </w:t>
      </w:r>
      <w:r>
        <w:br/>
      </w:r>
      <w:r>
        <w:rPr>
          <w:rFonts w:ascii="Times New Roman"/>
          <w:b w:val="false"/>
          <w:i w:val="false"/>
          <w:color w:val="000000"/>
          <w:sz w:val="28"/>
        </w:rPr>
        <w:t xml:space="preserve">
      ГИС-технологиялары, мақсатты функциялар әдiстемесi мен кешендi моделдер негiзiнде Iле-Балқаш аймағының жер асты және жер үстi суларының ресурстық әлеуетiне кешендi экологиялық мониторингiн әзiрлеу қаралатын аумақтың жер асты және жер үстi суларының ресурстарын басқарудың ғылыми-дәлелдi жүйесін құруға мүмкiндiк бередi. Iле-Балқаш кiшi өзендерi бассейнiнiң үлгiсiнде кiшi өзендердiң экологиялық жай-күйiн зерделеу және олардың ағынын ұтымды пайдалану жолымен экологиялық қауiпсiздiгiн және оларды қорғауды қамтамасыз ету қажет. </w:t>
      </w:r>
      <w:r>
        <w:br/>
      </w:r>
      <w:r>
        <w:rPr>
          <w:rFonts w:ascii="Times New Roman"/>
          <w:b w:val="false"/>
          <w:i w:val="false"/>
          <w:color w:val="000000"/>
          <w:sz w:val="28"/>
        </w:rPr>
        <w:t xml:space="preserve">
      Қоршаған ортаның жай-күйіне олардың әсерiн бағалаумен ағынды сулар жинақтаушыларының жай-күйін зерттеу жинақтаушылардың мүмкін болатын толуымен байланысты қоршаған ортаның ластануы мен төтенше жағдайлардың алдын алу жөніндегi күрделi проблеманы шешуге бағытталған. </w:t>
      </w:r>
      <w:r>
        <w:br/>
      </w:r>
      <w:r>
        <w:rPr>
          <w:rFonts w:ascii="Times New Roman"/>
          <w:b w:val="false"/>
          <w:i w:val="false"/>
          <w:color w:val="000000"/>
          <w:sz w:val="28"/>
        </w:rPr>
        <w:t xml:space="preserve">
      Елдiң қалалары мен елдi мекендерiнiң тазалау құрылыстарын салу және жұмыс iстеп тұрған инженерлiк желiлер жөнiндегi инвестициялық жобаларды iске асыру Қазақстан халқының санитарлық-эпидемиологиялық салауаттылығын арттыруға мүмкiндiк бередi. </w:t>
      </w:r>
      <w:r>
        <w:br/>
      </w:r>
      <w:r>
        <w:rPr>
          <w:rFonts w:ascii="Times New Roman"/>
          <w:b w:val="false"/>
          <w:i w:val="false"/>
          <w:color w:val="000000"/>
          <w:sz w:val="28"/>
        </w:rPr>
        <w:t xml:space="preserve">
      Су ресурстары сапасының қазiргi заманғы талаптарын ескере отырып, судың жай-күйінің мақсатты көрсеткіштерін және зиянды әсер етулердің рұқсат етілген нормативтерiн әзiрлеу жөнiндегi ұсыныстарды әзiрлеу қажет.  </w:t>
      </w:r>
      <w:r>
        <w:br/>
      </w:r>
      <w:r>
        <w:rPr>
          <w:rFonts w:ascii="Times New Roman"/>
          <w:b w:val="false"/>
          <w:i w:val="false"/>
          <w:color w:val="000000"/>
          <w:sz w:val="28"/>
        </w:rPr>
        <w:t xml:space="preserve">
      Ағынды суларды тазарту және су ресурстарын ластаудың алдын алу мақсатында алты валенттi хроммен және бормен Ақтөбе облысының Елек өзенін қорғау жөніндегi жобаны iске асыру бойынша ұсыныстарды енгізу қажет. Елек өзенiн бормен және алты валенттi хроммен ластанудан қорғау жөнiндегi iзденiс жұмыстарын жүргiзу жобаны iске асыру кезiнде бiрiншi кезектегi объектiлердi (басымдықтарды) бөлiп көрсетуге мүмкiндiк бередi. </w:t>
      </w:r>
      <w:r>
        <w:br/>
      </w:r>
      <w:r>
        <w:rPr>
          <w:rFonts w:ascii="Times New Roman"/>
          <w:b w:val="false"/>
          <w:i w:val="false"/>
          <w:color w:val="000000"/>
          <w:sz w:val="28"/>
        </w:rPr>
        <w:t>
</w:t>
      </w:r>
      <w:r>
        <w:rPr>
          <w:rFonts w:ascii="Times New Roman"/>
          <w:b w:val="false"/>
          <w:i w:val="false"/>
          <w:color w:val="ff0000"/>
          <w:sz w:val="28"/>
        </w:rPr>
        <w:t xml:space="preserve">       Ескерту. 5.2.5-кіші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28" w:id="27"/>
    <w:p>
      <w:pPr>
        <w:spacing w:after="0"/>
        <w:ind w:left="0"/>
        <w:jc w:val="left"/>
      </w:pPr>
      <w:r>
        <w:rPr>
          <w:rFonts w:ascii="Times New Roman"/>
          <w:b/>
          <w:i w:val="false"/>
          <w:color w:val="000000"/>
        </w:rPr>
        <w:t xml:space="preserve"> 
  5.2.6. Тарихи ластанулар </w:t>
      </w:r>
    </w:p>
    <w:bookmarkEnd w:id="27"/>
    <w:p>
      <w:pPr>
        <w:spacing w:after="0"/>
        <w:ind w:left="0"/>
        <w:jc w:val="both"/>
      </w:pPr>
      <w:r>
        <w:rPr>
          <w:rFonts w:ascii="Times New Roman"/>
          <w:b w:val="false"/>
          <w:i w:val="false"/>
          <w:color w:val="000000"/>
          <w:sz w:val="28"/>
        </w:rPr>
        <w:t xml:space="preserve">      Қоршаған ортаға тарихи ластанулардың әсерiне бағалау жүргiзу қазiр жұмыс iстемейтiн көп жылғы қызметтің нәтижесiнде пайда болған қоршаған ортаны ластау көздерiн есепке алу қажеттілiгiмен туындаған. </w:t>
      </w:r>
      <w:r>
        <w:br/>
      </w:r>
      <w:r>
        <w:rPr>
          <w:rFonts w:ascii="Times New Roman"/>
          <w:b w:val="false"/>
          <w:i w:val="false"/>
          <w:color w:val="000000"/>
          <w:sz w:val="28"/>
        </w:rPr>
        <w:t xml:space="preserve">
      Жаңа ластанулардың туындауын болдырмау мақсатында шаруашылық жүргiзуші субъектілер үшін құқықтық, экономикалық және өзге де тетiктердi енгiзу қажет. </w:t>
      </w:r>
      <w:r>
        <w:br/>
      </w:r>
      <w:r>
        <w:rPr>
          <w:rFonts w:ascii="Times New Roman"/>
          <w:b w:val="false"/>
          <w:i w:val="false"/>
          <w:color w:val="000000"/>
          <w:sz w:val="28"/>
        </w:rPr>
        <w:t xml:space="preserve">
      Бұдан басқа, қоршаған ортаны қалпына келтiру және оңалту мақсатында Семей қаласындағы авиакеросинмен жер асты суларының ластануын жою жөнiндегі жобаны iске асыру қажет. </w:t>
      </w:r>
    </w:p>
    <w:bookmarkStart w:name="z29" w:id="28"/>
    <w:p>
      <w:pPr>
        <w:spacing w:after="0"/>
        <w:ind w:left="0"/>
        <w:jc w:val="left"/>
      </w:pPr>
      <w:r>
        <w:rPr>
          <w:rFonts w:ascii="Times New Roman"/>
          <w:b/>
          <w:i w:val="false"/>
          <w:color w:val="000000"/>
        </w:rPr>
        <w:t xml:space="preserve"> 
  5.2.7. Зымыран-ғарыш және әскери-сынақ </w:t>
      </w:r>
      <w:r>
        <w:br/>
      </w:r>
      <w:r>
        <w:rPr>
          <w:rFonts w:ascii="Times New Roman"/>
          <w:b/>
          <w:i w:val="false"/>
          <w:color w:val="000000"/>
        </w:rPr>
        <w:t xml:space="preserve">
кешендерінің әсерi </w:t>
      </w:r>
    </w:p>
    <w:bookmarkEnd w:id="28"/>
    <w:p>
      <w:pPr>
        <w:spacing w:after="0"/>
        <w:ind w:left="0"/>
        <w:jc w:val="both"/>
      </w:pPr>
      <w:r>
        <w:rPr>
          <w:rFonts w:ascii="Times New Roman"/>
          <w:b w:val="false"/>
          <w:i w:val="false"/>
          <w:color w:val="000000"/>
          <w:sz w:val="28"/>
        </w:rPr>
        <w:t xml:space="preserve">      Әскери-сынақ полигондарының аумақтарын кешендi зерттеу жөніндегi ғылыми зерттеулер халықтың денсаулығына техногендiк және табиғи факторлардың кауіптілік деңгейiн бағалау проблемасын шешуге, сондай-ақ осы жерлердi мүмкін болатын шаруашылық пайдалану жөніндегi ғылыми негiздi нұсқамаларды әзiрлеуге арналған. </w:t>
      </w:r>
    </w:p>
    <w:bookmarkStart w:name="z30" w:id="29"/>
    <w:p>
      <w:pPr>
        <w:spacing w:after="0"/>
        <w:ind w:left="0"/>
        <w:jc w:val="left"/>
      </w:pPr>
      <w:r>
        <w:rPr>
          <w:rFonts w:ascii="Times New Roman"/>
          <w:b/>
          <w:i w:val="false"/>
          <w:color w:val="000000"/>
        </w:rPr>
        <w:t xml:space="preserve"> 
  5.2.8. Әуе бассейнiнiң ластануы </w:t>
      </w:r>
    </w:p>
    <w:bookmarkEnd w:id="29"/>
    <w:p>
      <w:pPr>
        <w:spacing w:after="0"/>
        <w:ind w:left="0"/>
        <w:jc w:val="both"/>
      </w:pPr>
      <w:r>
        <w:rPr>
          <w:rFonts w:ascii="Times New Roman"/>
          <w:b w:val="false"/>
          <w:i w:val="false"/>
          <w:color w:val="000000"/>
          <w:sz w:val="28"/>
        </w:rPr>
        <w:t xml:space="preserve">      Соңғы жылдары байқалатын атмосфераға шығарындылар елдегi атмосфералық aуa сапасының бiраз өзгеруiне iс жүзінде алып келген жоқ және әсiресе, оны сауықтыру жөніндегi, мыналарды қоса, дамыған өнеркәсіптік-көлiк инфрақұрылымымен урбандалған аумақтарға қатысты iс-шараларды жүргiзудi талап етеді: </w:t>
      </w:r>
      <w:r>
        <w:br/>
      </w:r>
      <w:r>
        <w:rPr>
          <w:rFonts w:ascii="Times New Roman"/>
          <w:b w:val="false"/>
          <w:i w:val="false"/>
          <w:color w:val="000000"/>
          <w:sz w:val="28"/>
        </w:rPr>
        <w:t xml:space="preserve">
      Қазақстан Республикасы әуе бассейнiнiң техногендiк ластану деңгейiн бағалау және оны сауықтыру жөнiндегi iс-шараларды әзiрлеу; </w:t>
      </w:r>
      <w:r>
        <w:br/>
      </w:r>
      <w:r>
        <w:rPr>
          <w:rFonts w:ascii="Times New Roman"/>
          <w:b w:val="false"/>
          <w:i w:val="false"/>
          <w:color w:val="000000"/>
          <w:sz w:val="28"/>
        </w:rPr>
        <w:t xml:space="preserve">
      қоршаған ортаға шығарындыны азайту үшiн жылуэлектроорталықтарында (ЖЭО) экологиялық қауiпсiздiктi басқару жүйесiнiң ақпараттық моделiн құру; </w:t>
      </w:r>
      <w:r>
        <w:br/>
      </w:r>
      <w:r>
        <w:rPr>
          <w:rFonts w:ascii="Times New Roman"/>
          <w:b w:val="false"/>
          <w:i w:val="false"/>
          <w:color w:val="000000"/>
          <w:sz w:val="28"/>
        </w:rPr>
        <w:t xml:space="preserve">
      Қазақстан Республикасы урбандалған аумақтарының атмосфералық ауа сапасын басқарудың электрондық моделiн құру жөнiндегi ұсыныстарды әзiрлеу, құру және оны Астана мен Алматы қалаларында енгiзу; </w:t>
      </w:r>
      <w:r>
        <w:br/>
      </w:r>
      <w:r>
        <w:rPr>
          <w:rFonts w:ascii="Times New Roman"/>
          <w:b w:val="false"/>
          <w:i w:val="false"/>
          <w:color w:val="000000"/>
          <w:sz w:val="28"/>
        </w:rPr>
        <w:t xml:space="preserve">
      салалар және өңiрлер бөлiнiсiнде өнеркәсiп кәсiпорындарының ашық карьерлерден, үйiндiлерден және қалдық сақтауыштардан құмды жел ағынының адам ағзасына және қоршаған ортаға әсерiн зерттеу; </w:t>
      </w:r>
      <w:r>
        <w:br/>
      </w:r>
      <w:r>
        <w:rPr>
          <w:rFonts w:ascii="Times New Roman"/>
          <w:b w:val="false"/>
          <w:i w:val="false"/>
          <w:color w:val="000000"/>
          <w:sz w:val="28"/>
        </w:rPr>
        <w:t xml:space="preserve">
      Қазақстан Республикасының неғұрлым ластанған өнеркәсiп орталықтары Өскемен, Қарағанды, Атырау, Шымкент, Петропавл, Павлодар, Риддер, Қостанай қалаларында кешендi бағалау негiзiнде экологиялық жағдайды жақсарту жөнiндегi iс-шараларды әзiрлеу және жүзеге асыру. </w:t>
      </w:r>
      <w:r>
        <w:br/>
      </w:r>
      <w:r>
        <w:rPr>
          <w:rFonts w:ascii="Times New Roman"/>
          <w:b w:val="false"/>
          <w:i w:val="false"/>
          <w:color w:val="000000"/>
          <w:sz w:val="28"/>
        </w:rPr>
        <w:t>
</w:t>
      </w:r>
      <w:r>
        <w:rPr>
          <w:rFonts w:ascii="Times New Roman"/>
          <w:b w:val="false"/>
          <w:i w:val="false"/>
          <w:color w:val="ff0000"/>
          <w:sz w:val="28"/>
        </w:rPr>
        <w:t xml:space="preserve">       Ескерту. 5.2.8-кіші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31" w:id="30"/>
    <w:p>
      <w:pPr>
        <w:spacing w:after="0"/>
        <w:ind w:left="0"/>
        <w:jc w:val="left"/>
      </w:pPr>
      <w:r>
        <w:rPr>
          <w:rFonts w:ascii="Times New Roman"/>
          <w:b/>
          <w:i w:val="false"/>
          <w:color w:val="000000"/>
        </w:rPr>
        <w:t xml:space="preserve"> 
  5.2.9. Радиоактивтiк ластану </w:t>
      </w:r>
    </w:p>
    <w:bookmarkEnd w:id="30"/>
    <w:p>
      <w:pPr>
        <w:spacing w:after="0"/>
        <w:ind w:left="0"/>
        <w:jc w:val="both"/>
      </w:pPr>
      <w:r>
        <w:rPr>
          <w:rFonts w:ascii="Times New Roman"/>
          <w:b w:val="false"/>
          <w:i w:val="false"/>
          <w:color w:val="000000"/>
          <w:sz w:val="28"/>
        </w:rPr>
        <w:t xml:space="preserve">      Қазақстан Республикасындағы радиоактивтi қалдықтардың жай-күйiн зерттеу, сақтау және консервациялау халықтың экологиялық қауiпсiздігін қамтамасыз етудiң мiндетті шарты. Қазақстан Республикасының аумағында кейiннен радиациялық қауiптi объектiлердiң кадастрын құру үшiн радиоактивтi қалдықтардың пайда болу көздерiн белгiлеу және оларды жiктеу мақсатында зерттеулер жүргiзу. </w:t>
      </w:r>
      <w:r>
        <w:br/>
      </w:r>
      <w:r>
        <w:rPr>
          <w:rFonts w:ascii="Times New Roman"/>
          <w:b w:val="false"/>
          <w:i w:val="false"/>
          <w:color w:val="000000"/>
          <w:sz w:val="28"/>
        </w:rPr>
        <w:t xml:space="preserve">
      Қоршаған орта жай-күйi мен халықтың денсаулығына радиациялық ластанудың әсерiне бағалау жүргiзу ел аумағының радиациялық техногендiк ластануының кең таралуымен және үлкен қауіптілігімен байланысты. </w:t>
      </w:r>
      <w:r>
        <w:br/>
      </w:r>
      <w:r>
        <w:rPr>
          <w:rFonts w:ascii="Times New Roman"/>
          <w:b w:val="false"/>
          <w:i w:val="false"/>
          <w:color w:val="000000"/>
          <w:sz w:val="28"/>
        </w:rPr>
        <w:t xml:space="preserve">
      Халықтың денсаулығына табиғи радиоактивтіліктің (радонның) терiс әсер етуiне зерттеу жүргізу ел аумағында гранитоидтердiң кең дамуымен және адам денсаулығына қатер төндiретiн радонның жоғары эманациясымен неғұрлым қауiптi селитебтік аймақтарды анықтау қажеттiлiгiмен байланысты. </w:t>
      </w:r>
      <w:r>
        <w:br/>
      </w:r>
      <w:r>
        <w:rPr>
          <w:rFonts w:ascii="Times New Roman"/>
          <w:b w:val="false"/>
          <w:i w:val="false"/>
          <w:color w:val="000000"/>
          <w:sz w:val="28"/>
        </w:rPr>
        <w:t xml:space="preserve">
      Солтүстiк және Оңтүстiк Қазақстанның уран өндiретiн аймақтарында радиациялық және санитарлық-гигиеналық жағдайды зерттеуде уран өндiретін аймақтардың экологиялық жағдайы және әртүрлi деңгейдегi халық денсаулығының жай-күйi арасындағы себептi-салдарлы байланысты анықтау, уран өндiрушi кәсiпорындардың радиоактивтi қалдықтарымен ластанған ашық су айдындарын және топырақты тазалау әдiстерiн әзiрлеу мақсаты бар. </w:t>
      </w:r>
      <w:r>
        <w:br/>
      </w:r>
      <w:r>
        <w:rPr>
          <w:rFonts w:ascii="Times New Roman"/>
          <w:b w:val="false"/>
          <w:i w:val="false"/>
          <w:color w:val="000000"/>
          <w:sz w:val="28"/>
        </w:rPr>
        <w:t xml:space="preserve">
      Бейбiт жер асты ядролық жарылыстарын өткiзу жерлерiне жақын шекаралар мен аумақтарда су мониторингінiң технологиясы әзiрленетiн және енгiзiлетін болады. </w:t>
      </w:r>
      <w:r>
        <w:br/>
      </w:r>
      <w:r>
        <w:rPr>
          <w:rFonts w:ascii="Times New Roman"/>
          <w:b w:val="false"/>
          <w:i w:val="false"/>
          <w:color w:val="000000"/>
          <w:sz w:val="28"/>
        </w:rPr>
        <w:t>
</w:t>
      </w:r>
      <w:r>
        <w:rPr>
          <w:rFonts w:ascii="Times New Roman"/>
          <w:b w:val="false"/>
          <w:i w:val="false"/>
          <w:color w:val="ff0000"/>
          <w:sz w:val="28"/>
        </w:rPr>
        <w:t xml:space="preserve">       Ескерту. 5.2.9-кіші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32" w:id="31"/>
    <w:p>
      <w:pPr>
        <w:spacing w:after="0"/>
        <w:ind w:left="0"/>
        <w:jc w:val="left"/>
      </w:pPr>
      <w:r>
        <w:rPr>
          <w:rFonts w:ascii="Times New Roman"/>
          <w:b/>
          <w:i w:val="false"/>
          <w:color w:val="000000"/>
        </w:rPr>
        <w:t xml:space="preserve"> 
  5.2.10. Химиялық ластану </w:t>
      </w:r>
    </w:p>
    <w:bookmarkEnd w:id="31"/>
    <w:p>
      <w:pPr>
        <w:spacing w:after="0"/>
        <w:ind w:left="0"/>
        <w:jc w:val="both"/>
      </w:pPr>
      <w:r>
        <w:rPr>
          <w:rFonts w:ascii="Times New Roman"/>
          <w:b w:val="false"/>
          <w:i w:val="false"/>
          <w:color w:val="000000"/>
          <w:sz w:val="28"/>
        </w:rPr>
        <w:t xml:space="preserve">      Химиялық ластануға ұшыраған аумақтарды экологиялық бағалау жөнiндегі, сондай-ақ тұрақты органикалық ластаушыларды бақылау, мониторинг және басқару жөнiндегi ұсыныстарды дайындаудың қажеттілігі бар. Полихлордифенилмен ластанған аумақтарға экологиялық бағалау және полихлордифенил бар қалдықтардың экологиялық қауiпсiз ыдырауына зерттеулер жүргiзiлетiн болады. </w:t>
      </w:r>
      <w:r>
        <w:br/>
      </w:r>
      <w:r>
        <w:rPr>
          <w:rFonts w:ascii="Times New Roman"/>
          <w:b w:val="false"/>
          <w:i w:val="false"/>
          <w:color w:val="000000"/>
          <w:sz w:val="28"/>
        </w:rPr>
        <w:t xml:space="preserve">
      Химиялық ластанудың алдын алу мақсатында аумақтардың сынапты ластануының мониторингі технологиясы әзiрленетін және енгізілетін әрi күкірттi шығару, алу, сақтау және кәдеге жаратудың қоршаған ортаға әсер етуi мониторингі жүргізiлетін болады. </w:t>
      </w:r>
      <w:r>
        <w:br/>
      </w:r>
      <w:r>
        <w:rPr>
          <w:rFonts w:ascii="Times New Roman"/>
          <w:b w:val="false"/>
          <w:i w:val="false"/>
          <w:color w:val="000000"/>
          <w:sz w:val="28"/>
        </w:rPr>
        <w:t xml:space="preserve">
      Қоршаған ортаның қорғасынмен ластануына кешендi бағалау жүргiзiлетiн және ластанған аумақтарға мониторинг пен сауықтыру жүйесi әзiрленетiн болады. </w:t>
      </w:r>
      <w:r>
        <w:br/>
      </w:r>
      <w:r>
        <w:rPr>
          <w:rFonts w:ascii="Times New Roman"/>
          <w:b w:val="false"/>
          <w:i w:val="false"/>
          <w:color w:val="000000"/>
          <w:sz w:val="28"/>
        </w:rPr>
        <w:t>
</w:t>
      </w:r>
      <w:r>
        <w:rPr>
          <w:rFonts w:ascii="Times New Roman"/>
          <w:b w:val="false"/>
          <w:i w:val="false"/>
          <w:color w:val="ff0000"/>
          <w:sz w:val="28"/>
        </w:rPr>
        <w:t xml:space="preserve">       Ескерту. 5.2.10-кіші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33" w:id="32"/>
    <w:p>
      <w:pPr>
        <w:spacing w:after="0"/>
        <w:ind w:left="0"/>
        <w:jc w:val="left"/>
      </w:pPr>
      <w:r>
        <w:rPr>
          <w:rFonts w:ascii="Times New Roman"/>
          <w:b/>
          <w:i w:val="false"/>
          <w:color w:val="000000"/>
        </w:rPr>
        <w:t xml:space="preserve"> 
  5.2.11. Өнеркәсiптiк және тұрмыстық қалдықтар </w:t>
      </w:r>
    </w:p>
    <w:bookmarkEnd w:id="32"/>
    <w:p>
      <w:pPr>
        <w:spacing w:after="0"/>
        <w:ind w:left="0"/>
        <w:jc w:val="both"/>
      </w:pPr>
      <w:r>
        <w:rPr>
          <w:rFonts w:ascii="Times New Roman"/>
          <w:b w:val="false"/>
          <w:i w:val="false"/>
          <w:color w:val="000000"/>
          <w:sz w:val="28"/>
        </w:rPr>
        <w:t xml:space="preserve">      Қазақстан Республикасындағы техногендiк қалдықтарға ғылыми-техникалық бағалау жүргiзу және оларды кәдеге жаратудың жолдары өнеркәсiптiк және тұрмыстық қалдықтардың мониторингін, сақтауды, ұқсатуды және кәдеге жаратуды қамтитын қалдықтарды басқарудың мемлекеттiк жүйесінің жоқтығымен белгіленедi. </w:t>
      </w:r>
      <w:r>
        <w:br/>
      </w:r>
      <w:r>
        <w:rPr>
          <w:rFonts w:ascii="Times New Roman"/>
          <w:b w:val="false"/>
          <w:i w:val="false"/>
          <w:color w:val="000000"/>
          <w:sz w:val="28"/>
        </w:rPr>
        <w:t xml:space="preserve">
      Өндiрiс қалдықтарымен экологиялық қауіпсiз жұмыс iстеудiң Ғылыми-ақпараттық орталығын өндiрiс және тұтыну қалдықтары бойынша дерекқор құру шаруашылық жүргiзуші субъектілерге өндiрiс пен тұтынудың қалдықтарын сақтау, зарарсыздандыру, ұқсату және кәдеге жаратудың қауіпсiз технологияларын таңдау мүмкiндігін берудi көздейдi. </w:t>
      </w:r>
      <w:r>
        <w:br/>
      </w:r>
      <w:r>
        <w:rPr>
          <w:rFonts w:ascii="Times New Roman"/>
          <w:b w:val="false"/>
          <w:i w:val="false"/>
          <w:color w:val="000000"/>
          <w:sz w:val="28"/>
        </w:rPr>
        <w:t xml:space="preserve">
      Өнеркәсіптік улы қалдықтарды қауіпсiз жинақтау, ұқсату және пайдалану процестерiн ретке келтiру мақсатында Ақтөбе, Жамбыл, Батыс Қазақстан, Солтүстiк Қазақстан, Қостанай облыстарында өнеркәсiптік улы қалдықтарды қоймалау және қоймалау жөнiндегi полигондарды жобалау бойынша ұсыныстарды дайындау қажет. </w:t>
      </w:r>
      <w:r>
        <w:br/>
      </w:r>
      <w:r>
        <w:rPr>
          <w:rFonts w:ascii="Times New Roman"/>
          <w:b w:val="false"/>
          <w:i w:val="false"/>
          <w:color w:val="000000"/>
          <w:sz w:val="28"/>
        </w:rPr>
        <w:t xml:space="preserve">
      Сондай-ақ қатты тұрмыстық қалдықтарды ұқсату және қайталама пайдалану жөнiндегі және құрамында сынап бар аспаптар мен бұйымдарды жинау, сақтау және кәдеге жаратуды бақылау жөнiндегі ұсыныстарды дайындау және Мемлекеттiк қалдықтар кадастрын құру қажет. </w:t>
      </w:r>
      <w:r>
        <w:br/>
      </w:r>
      <w:r>
        <w:rPr>
          <w:rFonts w:ascii="Times New Roman"/>
          <w:b w:val="false"/>
          <w:i w:val="false"/>
          <w:color w:val="000000"/>
          <w:sz w:val="28"/>
        </w:rPr>
        <w:t>
</w:t>
      </w:r>
      <w:r>
        <w:rPr>
          <w:rFonts w:ascii="Times New Roman"/>
          <w:b w:val="false"/>
          <w:i w:val="false"/>
          <w:color w:val="ff0000"/>
          <w:sz w:val="28"/>
        </w:rPr>
        <w:t xml:space="preserve">       Ескерту. 5.2.11-кіші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34" w:id="33"/>
    <w:p>
      <w:pPr>
        <w:spacing w:after="0"/>
        <w:ind w:left="0"/>
        <w:jc w:val="left"/>
      </w:pPr>
      <w:r>
        <w:rPr>
          <w:rFonts w:ascii="Times New Roman"/>
          <w:b/>
          <w:i w:val="false"/>
          <w:color w:val="000000"/>
        </w:rPr>
        <w:t xml:space="preserve"> 
  5.2.12. Табиғи және техногендiк сипаттағы </w:t>
      </w:r>
      <w:r>
        <w:br/>
      </w:r>
      <w:r>
        <w:rPr>
          <w:rFonts w:ascii="Times New Roman"/>
          <w:b/>
          <w:i w:val="false"/>
          <w:color w:val="000000"/>
        </w:rPr>
        <w:t xml:space="preserve">
төтенше жағдайлар </w:t>
      </w:r>
    </w:p>
    <w:bookmarkEnd w:id="33"/>
    <w:p>
      <w:pPr>
        <w:spacing w:after="0"/>
        <w:ind w:left="0"/>
        <w:jc w:val="both"/>
      </w:pPr>
      <w:r>
        <w:rPr>
          <w:rFonts w:ascii="Times New Roman"/>
          <w:b w:val="false"/>
          <w:i w:val="false"/>
          <w:color w:val="000000"/>
          <w:sz w:val="28"/>
        </w:rPr>
        <w:t xml:space="preserve">      Гляциалдық және жаңбыр генезисi селдерінiң сипатындағы белсендi әсер ету әдiстерін әзiрлеу теңiз-мұзды кешендердегi өзендердi қалыптастырудың алдын алудың әдiстемесiн, сел қауiптi су қоймаларын бастапқы құрғату әдiстемесiн, жаңбырлы генезистегi бастапқы сел аймақтарының мелиорациясын ғылыми негiздеудi қамтиды. </w:t>
      </w:r>
      <w:r>
        <w:br/>
      </w:r>
      <w:r>
        <w:rPr>
          <w:rFonts w:ascii="Times New Roman"/>
          <w:b w:val="false"/>
          <w:i w:val="false"/>
          <w:color w:val="000000"/>
          <w:sz w:val="28"/>
        </w:rPr>
        <w:t xml:space="preserve">
      Экологиялық төтенше жағдайлардың алдын алу жөнiндегi iс-шараларды әзiрлеу үшін Алматы қаласының тау алдындағы аудандарының қауiптi геологиялық процестерін зерттеу және бағалау. </w:t>
      </w:r>
      <w:r>
        <w:br/>
      </w:r>
      <w:r>
        <w:rPr>
          <w:rFonts w:ascii="Times New Roman"/>
          <w:b w:val="false"/>
          <w:i w:val="false"/>
          <w:color w:val="000000"/>
          <w:sz w:val="28"/>
        </w:rPr>
        <w:t xml:space="preserve">
      Қоршаған ортаны техногендiк сипаттағы газдардан қорғау жөнiнде нормативтiк-құқықтық құжаттар мен әдiстемелiк ұсынымдар әзiрлеу. </w:t>
      </w:r>
      <w:r>
        <w:br/>
      </w:r>
      <w:r>
        <w:rPr>
          <w:rFonts w:ascii="Times New Roman"/>
          <w:b w:val="false"/>
          <w:i w:val="false"/>
          <w:color w:val="000000"/>
          <w:sz w:val="28"/>
        </w:rPr>
        <w:t>
</w:t>
      </w:r>
      <w:r>
        <w:rPr>
          <w:rFonts w:ascii="Times New Roman"/>
          <w:b w:val="false"/>
          <w:i w:val="false"/>
          <w:color w:val="ff0000"/>
          <w:sz w:val="28"/>
        </w:rPr>
        <w:t xml:space="preserve">       Ескерту. 5.2.12-кіші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35" w:id="34"/>
    <w:p>
      <w:pPr>
        <w:spacing w:after="0"/>
        <w:ind w:left="0"/>
        <w:jc w:val="left"/>
      </w:pPr>
      <w:r>
        <w:rPr>
          <w:rFonts w:ascii="Times New Roman"/>
          <w:b/>
          <w:i w:val="false"/>
          <w:color w:val="000000"/>
        </w:rPr>
        <w:t xml:space="preserve"> 
  5.2.13. Адамдардың аурулары мен қоршаған ортаның </w:t>
      </w:r>
      <w:r>
        <w:br/>
      </w:r>
      <w:r>
        <w:rPr>
          <w:rFonts w:ascii="Times New Roman"/>
          <w:b/>
          <w:i w:val="false"/>
          <w:color w:val="000000"/>
        </w:rPr>
        <w:t xml:space="preserve">
сапасы арасындағы байланысты белгілеу </w:t>
      </w:r>
    </w:p>
    <w:bookmarkEnd w:id="34"/>
    <w:p>
      <w:pPr>
        <w:spacing w:after="0"/>
        <w:ind w:left="0"/>
        <w:jc w:val="both"/>
      </w:pPr>
      <w:r>
        <w:rPr>
          <w:rFonts w:ascii="Times New Roman"/>
          <w:b w:val="false"/>
          <w:i w:val="false"/>
          <w:color w:val="000000"/>
          <w:sz w:val="28"/>
        </w:rPr>
        <w:t xml:space="preserve">      Халықтың ауруының және қоршаған ортаның жай-күйiнiң себептi- салдарлы байланыстарын белгілеу үшін бiрқатар неғұрлым маңызды зерттеулердi орындау қажет: </w:t>
      </w:r>
      <w:r>
        <w:br/>
      </w:r>
      <w:r>
        <w:rPr>
          <w:rFonts w:ascii="Times New Roman"/>
          <w:b w:val="false"/>
          <w:i w:val="false"/>
          <w:color w:val="000000"/>
          <w:sz w:val="28"/>
        </w:rPr>
        <w:t xml:space="preserve">
      қатер факторын анықтау және қоршаған орта мен халықтың денсаулығына олардың әсерiн азайту; </w:t>
      </w:r>
      <w:r>
        <w:br/>
      </w:r>
      <w:r>
        <w:rPr>
          <w:rFonts w:ascii="Times New Roman"/>
          <w:b w:val="false"/>
          <w:i w:val="false"/>
          <w:color w:val="000000"/>
          <w:sz w:val="28"/>
        </w:rPr>
        <w:t xml:space="preserve">
      тұрақты өсу үрдiсi бар онкопатологиялардың туындауының аномальды жоғары деңгейiнiң себебiн белгiлеу үшiн Солтүстiк Қазақстан және Шығыс Қазақстан облыстарының аумағы мен халқының денсаулығына, сондай-ақ Батыс Қазақстан өңiрiнiң және Оңтүстiк Қазақстан облысының аудандарында кешендi экологиялық зерттеулер жүргізу, Арал көлi өңiрi үшiн халықты сауықтырудың экологиялық әдiстерiн әзiрлеу.. </w:t>
      </w:r>
      <w:r>
        <w:br/>
      </w:r>
      <w:r>
        <w:rPr>
          <w:rFonts w:ascii="Times New Roman"/>
          <w:b w:val="false"/>
          <w:i w:val="false"/>
          <w:color w:val="000000"/>
          <w:sz w:val="28"/>
        </w:rPr>
        <w:t>
</w:t>
      </w:r>
      <w:r>
        <w:rPr>
          <w:rFonts w:ascii="Times New Roman"/>
          <w:b w:val="false"/>
          <w:i w:val="false"/>
          <w:color w:val="ff0000"/>
          <w:sz w:val="28"/>
        </w:rPr>
        <w:t xml:space="preserve">       Ескерту. 5.2.13-кіші 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36" w:id="35"/>
    <w:p>
      <w:pPr>
        <w:spacing w:after="0"/>
        <w:ind w:left="0"/>
        <w:jc w:val="left"/>
      </w:pPr>
      <w:r>
        <w:rPr>
          <w:rFonts w:ascii="Times New Roman"/>
          <w:b/>
          <w:i w:val="false"/>
          <w:color w:val="000000"/>
        </w:rPr>
        <w:t xml:space="preserve"> 
  6. ҚАЖЕТТI РЕСУРСТАР ЖӘНЕ ОЛАРДЫ </w:t>
      </w:r>
      <w:r>
        <w:br/>
      </w:r>
      <w:r>
        <w:rPr>
          <w:rFonts w:ascii="Times New Roman"/>
          <w:b/>
          <w:i w:val="false"/>
          <w:color w:val="000000"/>
        </w:rPr>
        <w:t xml:space="preserve">
ҚАРЖЫЛАНДЫРУ КӨЗДЕРI </w:t>
      </w:r>
    </w:p>
    <w:bookmarkEnd w:id="35"/>
    <w:p>
      <w:pPr>
        <w:spacing w:after="0"/>
        <w:ind w:left="0"/>
        <w:jc w:val="both"/>
      </w:pPr>
      <w:r>
        <w:rPr>
          <w:rFonts w:ascii="Times New Roman"/>
          <w:b w:val="false"/>
          <w:i w:val="false"/>
          <w:color w:val="000000"/>
          <w:sz w:val="28"/>
        </w:rPr>
        <w:t xml:space="preserve">       Қаржыландыру республикалық бюджетте және халықаралық гранттармен көзделген қаражат шегінде жүзеге асырылатын болады. </w:t>
      </w:r>
      <w:r>
        <w:br/>
      </w:r>
      <w:r>
        <w:rPr>
          <w:rFonts w:ascii="Times New Roman"/>
          <w:b w:val="false"/>
          <w:i w:val="false"/>
          <w:color w:val="000000"/>
          <w:sz w:val="28"/>
        </w:rPr>
        <w:t xml:space="preserve">
      Республикалық бюджеттен 10185,7 млн. теңге, оның ішінде: </w:t>
      </w:r>
      <w:r>
        <w:br/>
      </w:r>
      <w:r>
        <w:rPr>
          <w:rFonts w:ascii="Times New Roman"/>
          <w:b w:val="false"/>
          <w:i w:val="false"/>
          <w:color w:val="000000"/>
          <w:sz w:val="28"/>
        </w:rPr>
        <w:t xml:space="preserve">
      2005 жыл - 3703,3 млн. теңге; </w:t>
      </w:r>
      <w:r>
        <w:br/>
      </w:r>
      <w:r>
        <w:rPr>
          <w:rFonts w:ascii="Times New Roman"/>
          <w:b w:val="false"/>
          <w:i w:val="false"/>
          <w:color w:val="000000"/>
          <w:sz w:val="28"/>
        </w:rPr>
        <w:t xml:space="preserve">
      2006 жыл - 1341,8* млн. теңге; </w:t>
      </w:r>
      <w:r>
        <w:br/>
      </w:r>
      <w:r>
        <w:rPr>
          <w:rFonts w:ascii="Times New Roman"/>
          <w:b w:val="false"/>
          <w:i w:val="false"/>
          <w:color w:val="000000"/>
          <w:sz w:val="28"/>
        </w:rPr>
        <w:t xml:space="preserve">
      2007 жыл - 5140,6 млн. теңге қаражат бөлу көзделуде. </w:t>
      </w:r>
      <w:r>
        <w:br/>
      </w:r>
      <w:r>
        <w:rPr>
          <w:rFonts w:ascii="Times New Roman"/>
          <w:b w:val="false"/>
          <w:i w:val="false"/>
          <w:color w:val="000000"/>
          <w:sz w:val="28"/>
        </w:rPr>
        <w:t xml:space="preserve">
      Ескерту: * - қаржыландыру көлемдерi тиiстi жылға бюджеттi қалыптастыру кезiнде нақтыланатын болады.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ҚР Үкіметінің 2007.03.20. N  </w:t>
      </w:r>
      <w:r>
        <w:rPr>
          <w:rFonts w:ascii="Times New Roman"/>
          <w:b w:val="false"/>
          <w:i w:val="false"/>
          <w:color w:val="000000"/>
          <w:sz w:val="28"/>
        </w:rPr>
        <w:t xml:space="preserve">223 </w:t>
      </w:r>
      <w:r>
        <w:rPr>
          <w:rFonts w:ascii="Times New Roman"/>
          <w:b w:val="false"/>
          <w:i w:val="false"/>
          <w:color w:val="ff0000"/>
          <w:sz w:val="28"/>
        </w:rPr>
        <w:t xml:space="preserve"> қаулысымен. </w:t>
      </w:r>
    </w:p>
    <w:bookmarkStart w:name="z37" w:id="36"/>
    <w:p>
      <w:pPr>
        <w:spacing w:after="0"/>
        <w:ind w:left="0"/>
        <w:jc w:val="left"/>
      </w:pPr>
      <w:r>
        <w:rPr>
          <w:rFonts w:ascii="Times New Roman"/>
          <w:b/>
          <w:i w:val="false"/>
          <w:color w:val="000000"/>
        </w:rPr>
        <w:t xml:space="preserve"> 
  7. БАҒДАРЛАМАНЫ IСКЕ АСЫРУДАН КҮТIЛЕТIН НӘТИЖЕЛЕР </w:t>
      </w:r>
    </w:p>
    <w:bookmarkEnd w:id="36"/>
    <w:p>
      <w:pPr>
        <w:spacing w:after="0"/>
        <w:ind w:left="0"/>
        <w:jc w:val="both"/>
      </w:pPr>
      <w:r>
        <w:rPr>
          <w:rFonts w:ascii="Times New Roman"/>
          <w:b w:val="false"/>
          <w:i w:val="false"/>
          <w:color w:val="000000"/>
          <w:sz w:val="28"/>
        </w:rPr>
        <w:t xml:space="preserve">      Бағдарламаны iске асыру өндiрiстің болжамды өсуi кезiнде қоршаған ортаның сапасын басқарудың тетiктерiн пысықтау мен сынақтан өткiзуге, оның жұтауының қарқынын бәсеңдетуге, жекелеген неғұрлым қауiптi процестер мен үрдiстердi тұрақтандыруға мүмкіндік бередi. </w:t>
      </w:r>
      <w:r>
        <w:br/>
      </w:r>
      <w:r>
        <w:rPr>
          <w:rFonts w:ascii="Times New Roman"/>
          <w:b w:val="false"/>
          <w:i w:val="false"/>
          <w:color w:val="000000"/>
          <w:sz w:val="28"/>
        </w:rPr>
        <w:t xml:space="preserve">
      Қоршаған ортаның сапасын басқару жүйесiн оңтайландыру саласында мыналар: </w:t>
      </w:r>
      <w:r>
        <w:br/>
      </w:r>
      <w:r>
        <w:rPr>
          <w:rFonts w:ascii="Times New Roman"/>
          <w:b w:val="false"/>
          <w:i w:val="false"/>
          <w:color w:val="000000"/>
          <w:sz w:val="28"/>
        </w:rPr>
        <w:t xml:space="preserve">
      2005 жылы: </w:t>
      </w:r>
      <w:r>
        <w:br/>
      </w:r>
      <w:r>
        <w:rPr>
          <w:rFonts w:ascii="Times New Roman"/>
          <w:b w:val="false"/>
          <w:i w:val="false"/>
          <w:color w:val="000000"/>
          <w:sz w:val="28"/>
        </w:rPr>
        <w:t xml:space="preserve">
      табиғат қорғау іс-шараларын жоспарлауды әртүрлі деңгейдегi және салааралық үйлестiру қамтамасыз етілетiн; </w:t>
      </w:r>
      <w:r>
        <w:br/>
      </w:r>
      <w:r>
        <w:rPr>
          <w:rFonts w:ascii="Times New Roman"/>
          <w:b w:val="false"/>
          <w:i w:val="false"/>
          <w:color w:val="000000"/>
          <w:sz w:val="28"/>
        </w:rPr>
        <w:t xml:space="preserve">
      қоршаған ортаны қорғауды басқарудың тиістi институционалдық базасы қалыптастырылатын;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заңнама базасы ретке келтiрілетiн; </w:t>
      </w:r>
      <w:r>
        <w:br/>
      </w:r>
      <w:r>
        <w:rPr>
          <w:rFonts w:ascii="Times New Roman"/>
          <w:b w:val="false"/>
          <w:i w:val="false"/>
          <w:color w:val="000000"/>
          <w:sz w:val="28"/>
        </w:rPr>
        <w:t xml:space="preserve">
      экологиялық талаптар мен стандарттарды қайта қарау және әзiрлеумен мемлекеттiк бақылау жүйесі жаңғыртылатын; </w:t>
      </w:r>
      <w:r>
        <w:br/>
      </w:r>
      <w:r>
        <w:rPr>
          <w:rFonts w:ascii="Times New Roman"/>
          <w:b w:val="false"/>
          <w:i w:val="false"/>
          <w:color w:val="000000"/>
          <w:sz w:val="28"/>
        </w:rPr>
        <w:t xml:space="preserve">
      халықаралық ынтымақтастықты кеңейту қамтамасыз етiлетін; </w:t>
      </w:r>
      <w:r>
        <w:br/>
      </w:r>
      <w:r>
        <w:rPr>
          <w:rFonts w:ascii="Times New Roman"/>
          <w:b w:val="false"/>
          <w:i w:val="false"/>
          <w:color w:val="000000"/>
          <w:sz w:val="28"/>
        </w:rPr>
        <w:t xml:space="preserve">
      2007 жылы: </w:t>
      </w:r>
      <w:r>
        <w:br/>
      </w:r>
      <w:r>
        <w:rPr>
          <w:rFonts w:ascii="Times New Roman"/>
          <w:b w:val="false"/>
          <w:i w:val="false"/>
          <w:color w:val="000000"/>
          <w:sz w:val="28"/>
        </w:rPr>
        <w:t xml:space="preserve">
      нормативтік әдістемелік құжаттама әзiрленетiн; </w:t>
      </w:r>
      <w:r>
        <w:br/>
      </w:r>
      <w:r>
        <w:rPr>
          <w:rFonts w:ascii="Times New Roman"/>
          <w:b w:val="false"/>
          <w:i w:val="false"/>
          <w:color w:val="000000"/>
          <w:sz w:val="28"/>
        </w:rPr>
        <w:t xml:space="preserve">
      қоршаған ортаны қорғау саласындағы жұмыстардың ғылыми-техникалық негіздемесі қамтамасыз етілетін; </w:t>
      </w:r>
      <w:r>
        <w:br/>
      </w:r>
      <w:r>
        <w:rPr>
          <w:rFonts w:ascii="Times New Roman"/>
          <w:b w:val="false"/>
          <w:i w:val="false"/>
          <w:color w:val="000000"/>
          <w:sz w:val="28"/>
        </w:rPr>
        <w:t xml:space="preserve">
      табиғат қорғау қызметiн ынталандырудың тиімдi экономикалық тетiктері пысықталатын және сынақтан өтетін; </w:t>
      </w:r>
      <w:r>
        <w:br/>
      </w:r>
      <w:r>
        <w:rPr>
          <w:rFonts w:ascii="Times New Roman"/>
          <w:b w:val="false"/>
          <w:i w:val="false"/>
          <w:color w:val="000000"/>
          <w:sz w:val="28"/>
        </w:rPr>
        <w:t xml:space="preserve">
      қоршаған орта мониторингінiң жүйесін дамыту қамтамасыз етілетiн; </w:t>
      </w:r>
      <w:r>
        <w:br/>
      </w:r>
      <w:r>
        <w:rPr>
          <w:rFonts w:ascii="Times New Roman"/>
          <w:b w:val="false"/>
          <w:i w:val="false"/>
          <w:color w:val="000000"/>
          <w:sz w:val="28"/>
        </w:rPr>
        <w:t xml:space="preserve">
      үздiксiз экологиялық бiлiм беру, тәрбиелеу және ағартушылық жүйесi жетiлдiрiлетiн болады. </w:t>
      </w:r>
      <w:r>
        <w:br/>
      </w:r>
      <w:r>
        <w:rPr>
          <w:rFonts w:ascii="Times New Roman"/>
          <w:b w:val="false"/>
          <w:i w:val="false"/>
          <w:color w:val="000000"/>
          <w:sz w:val="28"/>
        </w:rPr>
        <w:t xml:space="preserve">
      Қоршаған ортаға шаруашылық және өзге де қызметтің әсер етуiн азайту, экожүйелердi қалпына келтiру және оңалту саласында 2007 жылы мыналар қамтамасыз етілетін болады: </w:t>
      </w:r>
      <w:r>
        <w:br/>
      </w:r>
      <w:r>
        <w:rPr>
          <w:rFonts w:ascii="Times New Roman"/>
          <w:b w:val="false"/>
          <w:i w:val="false"/>
          <w:color w:val="000000"/>
          <w:sz w:val="28"/>
        </w:rPr>
        <w:t xml:space="preserve">
      оны неғұрлым ластанған ірі қалалар мен өнеркәсiп орталықтарында азайту кезiнде 3,6 - 3,7 деңгейiнде атмосфераны ластаудың орташа көрсеткiшін сақтау; </w:t>
      </w:r>
      <w:r>
        <w:br/>
      </w:r>
      <w:r>
        <w:rPr>
          <w:rFonts w:ascii="Times New Roman"/>
          <w:b w:val="false"/>
          <w:i w:val="false"/>
          <w:color w:val="000000"/>
          <w:sz w:val="28"/>
        </w:rPr>
        <w:t xml:space="preserve">
      өндiрiс қарқынын ұлғайту кезiнде жылына 155-156 млн. куб. м деңгейiнде ластанған ағындардың төгінділер көлемдерiн сақтау; </w:t>
      </w:r>
      <w:r>
        <w:br/>
      </w:r>
      <w:r>
        <w:rPr>
          <w:rFonts w:ascii="Times New Roman"/>
          <w:b w:val="false"/>
          <w:i w:val="false"/>
          <w:color w:val="000000"/>
          <w:sz w:val="28"/>
        </w:rPr>
        <w:t xml:space="preserve">
      өндіріс және тұтыну қалдықтарын ұқсату көлемдерiн олардың жыл сайынғы жинақталуының 10% деңгейiне дейiн жеткiзу. </w:t>
      </w:r>
    </w:p>
    <w:bookmarkStart w:name="z2" w:id="37"/>
    <w:p>
      <w:pPr>
        <w:spacing w:after="0"/>
        <w:ind w:left="0"/>
        <w:jc w:val="both"/>
      </w:pPr>
      <w:r>
        <w:rPr>
          <w:rFonts w:ascii="Times New Roman"/>
          <w:b w:val="false"/>
          <w:i w:val="false"/>
          <w:color w:val="000000"/>
          <w:sz w:val="28"/>
        </w:rPr>
        <w:t xml:space="preserve">      Осы Бағдарламамен ұсынылған іс-шаралар кешенiн iске асыру нәтижесiнде қоршаған ортаның сапасын тұрақтандыру жөнiндегi мiндеттердi шешу үшін жағдай жасалатын болады және сәйкесінше, Қазақстан Республикасының экологиялық жағдайының және халықтың денсаулығының одан әрі нашарлауына нақты және әлеуетті қатерлер алынуы мүмкiн. </w:t>
      </w:r>
      <w:r>
        <w:br/>
      </w:r>
      <w:r>
        <w:rPr>
          <w:rFonts w:ascii="Times New Roman"/>
          <w:b w:val="false"/>
          <w:i w:val="false"/>
          <w:color w:val="000000"/>
          <w:sz w:val="28"/>
        </w:rPr>
        <w:t>
 </w:t>
      </w:r>
    </w:p>
    <w:bookmarkEnd w:id="37"/>
    <w:p>
      <w:pPr>
        <w:spacing w:after="0"/>
        <w:ind w:left="0"/>
        <w:jc w:val="left"/>
      </w:pPr>
      <w:r>
        <w:rPr>
          <w:rFonts w:ascii="Times New Roman"/>
          <w:b/>
          <w:i w:val="false"/>
          <w:color w:val="000000"/>
        </w:rPr>
        <w:t xml:space="preserve">           8. БАҒДАРЛАМАНЫ ІСКЕ АСЫРУ ЖӨНІНДЕГІ ІС-ШАРАЛАР ЖОСПАРЫ </w:t>
      </w:r>
    </w:p>
    <w:p>
      <w:pPr>
        <w:spacing w:after="0"/>
        <w:ind w:left="0"/>
        <w:jc w:val="both"/>
      </w:pPr>
      <w:r>
        <w:rPr>
          <w:rFonts w:ascii="Times New Roman"/>
          <w:b w:val="false"/>
          <w:i w:val="false"/>
          <w:color w:val="ff0000"/>
          <w:sz w:val="28"/>
        </w:rPr>
        <w:t xml:space="preserve">       Ескерту. 8-бөлім жаңа редакцияда - ҚР Үкіметінің 2007.03.20. N  </w:t>
      </w:r>
      <w:r>
        <w:rPr>
          <w:rFonts w:ascii="Times New Roman"/>
          <w:b w:val="false"/>
          <w:i w:val="false"/>
          <w:color w:val="ff0000"/>
          <w:sz w:val="28"/>
        </w:rPr>
        <w:t xml:space="preserve">223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3623"/>
        <w:gridCol w:w="1742"/>
        <w:gridCol w:w="2110"/>
        <w:gridCol w:w="1613"/>
        <w:gridCol w:w="2111"/>
        <w:gridCol w:w="1722"/>
      </w:tblGrid>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мерзi- </w:t>
            </w:r>
            <w:r>
              <w:br/>
            </w:r>
            <w:r>
              <w:rPr>
                <w:rFonts w:ascii="Times New Roman"/>
                <w:b w:val="false"/>
                <w:i w:val="false"/>
                <w:color w:val="000000"/>
                <w:sz w:val="20"/>
              </w:rPr>
              <w:t xml:space="preserve">
мi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Болжана- </w:t>
            </w:r>
            <w:r>
              <w:br/>
            </w:r>
            <w:r>
              <w:rPr>
                <w:rFonts w:ascii="Times New Roman"/>
                <w:b w:val="false"/>
                <w:i w:val="false"/>
                <w:color w:val="000000"/>
                <w:sz w:val="20"/>
              </w:rPr>
              <w:t xml:space="preserve">
тын шығ- </w:t>
            </w:r>
            <w:r>
              <w:br/>
            </w:r>
            <w:r>
              <w:rPr>
                <w:rFonts w:ascii="Times New Roman"/>
                <w:b w:val="false"/>
                <w:i w:val="false"/>
                <w:color w:val="000000"/>
                <w:sz w:val="20"/>
              </w:rPr>
              <w:t xml:space="preserve">
ыстар, (млн. теңге)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көздерi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Қоршаған ортаны қорғаудың сапасын басқару жүйесiн </w:t>
            </w:r>
            <w:r>
              <w:br/>
            </w:r>
            <w:r>
              <w:rPr>
                <w:rFonts w:ascii="Times New Roman"/>
                <w:b/>
                <w:i w:val="false"/>
                <w:color w:val="000000"/>
                <w:sz w:val="20"/>
              </w:rPr>
              <w:t>
оңтайландыру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Заңнаманы экологияландыру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Жүйелiк талдау </w:t>
            </w:r>
            <w:r>
              <w:br/>
            </w:r>
            <w:r>
              <w:rPr>
                <w:rFonts w:ascii="Times New Roman"/>
                <w:b w:val="false"/>
                <w:i w:val="false"/>
                <w:color w:val="000000"/>
                <w:sz w:val="20"/>
              </w:rPr>
              <w:t xml:space="preserve">
теориясын пайда- </w:t>
            </w:r>
            <w:r>
              <w:br/>
            </w:r>
            <w:r>
              <w:rPr>
                <w:rFonts w:ascii="Times New Roman"/>
                <w:b w:val="false"/>
                <w:i w:val="false"/>
                <w:color w:val="000000"/>
                <w:sz w:val="20"/>
              </w:rPr>
              <w:t xml:space="preserve">
лана отырып,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 бөлiгiн- </w:t>
            </w:r>
            <w:r>
              <w:br/>
            </w:r>
            <w:r>
              <w:rPr>
                <w:rFonts w:ascii="Times New Roman"/>
                <w:b w:val="false"/>
                <w:i w:val="false"/>
                <w:color w:val="000000"/>
                <w:sz w:val="20"/>
              </w:rPr>
              <w:t xml:space="preserve">
дегi нормативтiк </w:t>
            </w:r>
            <w:r>
              <w:br/>
            </w:r>
            <w:r>
              <w:rPr>
                <w:rFonts w:ascii="Times New Roman"/>
                <w:b w:val="false"/>
                <w:i w:val="false"/>
                <w:color w:val="000000"/>
                <w:sz w:val="20"/>
              </w:rPr>
              <w:t xml:space="preserve">
құқықтық базаны </w:t>
            </w:r>
            <w:r>
              <w:br/>
            </w:r>
            <w:r>
              <w:rPr>
                <w:rFonts w:ascii="Times New Roman"/>
                <w:b w:val="false"/>
                <w:i w:val="false"/>
                <w:color w:val="000000"/>
                <w:sz w:val="20"/>
              </w:rPr>
              <w:t xml:space="preserve">
жетiлдiрудiң </w:t>
            </w:r>
            <w:r>
              <w:br/>
            </w:r>
            <w:r>
              <w:rPr>
                <w:rFonts w:ascii="Times New Roman"/>
                <w:b w:val="false"/>
                <w:i w:val="false"/>
                <w:color w:val="000000"/>
                <w:sz w:val="20"/>
              </w:rPr>
              <w:t xml:space="preserve">
ғылыми негiз- </w:t>
            </w:r>
            <w:r>
              <w:br/>
            </w:r>
            <w:r>
              <w:rPr>
                <w:rFonts w:ascii="Times New Roman"/>
                <w:b w:val="false"/>
                <w:i w:val="false"/>
                <w:color w:val="000000"/>
                <w:sz w:val="20"/>
              </w:rPr>
              <w:t xml:space="preserve">
делген тәсiлдерi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ЭMPM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 </w:t>
            </w:r>
            <w:r>
              <w:br/>
            </w:r>
            <w:r>
              <w:rPr>
                <w:rFonts w:ascii="Times New Roman"/>
                <w:b w:val="false"/>
                <w:i w:val="false"/>
                <w:color w:val="000000"/>
                <w:sz w:val="20"/>
              </w:rPr>
              <w:t xml:space="preserve">
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нормативтер мен талаптарды </w:t>
            </w:r>
            <w:r>
              <w:br/>
            </w:r>
            <w:r>
              <w:rPr>
                <w:rFonts w:ascii="Times New Roman"/>
                <w:b w:val="false"/>
                <w:i w:val="false"/>
                <w:color w:val="000000"/>
                <w:sz w:val="20"/>
              </w:rPr>
              <w:t xml:space="preserve">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ғанортаминiніңбұйрық-тары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- 40,0 </w:t>
            </w:r>
            <w:r>
              <w:br/>
            </w:r>
            <w:r>
              <w:rPr>
                <w:rFonts w:ascii="Times New Roman"/>
                <w:b w:val="false"/>
                <w:i w:val="false"/>
                <w:color w:val="000000"/>
                <w:sz w:val="20"/>
              </w:rPr>
              <w:t xml:space="preserve">
2007 ж. - 40,0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теңiзiнiң </w:t>
            </w:r>
            <w:r>
              <w:br/>
            </w:r>
            <w:r>
              <w:rPr>
                <w:rFonts w:ascii="Times New Roman"/>
                <w:b w:val="false"/>
                <w:i w:val="false"/>
                <w:color w:val="000000"/>
                <w:sz w:val="20"/>
              </w:rPr>
              <w:t xml:space="preserve">
биоресурстарын </w:t>
            </w:r>
            <w:r>
              <w:br/>
            </w:r>
            <w:r>
              <w:rPr>
                <w:rFonts w:ascii="Times New Roman"/>
                <w:b w:val="false"/>
                <w:i w:val="false"/>
                <w:color w:val="000000"/>
                <w:sz w:val="20"/>
              </w:rPr>
              <w:t xml:space="preserve">
қорғау жөнiндегi </w:t>
            </w:r>
            <w:r>
              <w:br/>
            </w:r>
            <w:r>
              <w:rPr>
                <w:rFonts w:ascii="Times New Roman"/>
                <w:b w:val="false"/>
                <w:i w:val="false"/>
                <w:color w:val="000000"/>
                <w:sz w:val="20"/>
              </w:rPr>
              <w:t xml:space="preserve">
нормативтiк- </w:t>
            </w:r>
            <w:r>
              <w:br/>
            </w:r>
            <w:r>
              <w:rPr>
                <w:rFonts w:ascii="Times New Roman"/>
                <w:b w:val="false"/>
                <w:i w:val="false"/>
                <w:color w:val="000000"/>
                <w:sz w:val="20"/>
              </w:rPr>
              <w:t xml:space="preserve">
құқықтық актi- </w:t>
            </w:r>
            <w:r>
              <w:br/>
            </w:r>
            <w:r>
              <w:rPr>
                <w:rFonts w:ascii="Times New Roman"/>
                <w:b w:val="false"/>
                <w:i w:val="false"/>
                <w:color w:val="000000"/>
                <w:sz w:val="20"/>
              </w:rPr>
              <w:t xml:space="preserve">
лердi, оның </w:t>
            </w:r>
            <w:r>
              <w:br/>
            </w:r>
            <w:r>
              <w:rPr>
                <w:rFonts w:ascii="Times New Roman"/>
                <w:b w:val="false"/>
                <w:i w:val="false"/>
                <w:color w:val="000000"/>
                <w:sz w:val="20"/>
              </w:rPr>
              <w:t xml:space="preserve">
iшiнде мұнай </w:t>
            </w:r>
            <w:r>
              <w:br/>
            </w:r>
            <w:r>
              <w:rPr>
                <w:rFonts w:ascii="Times New Roman"/>
                <w:b w:val="false"/>
                <w:i w:val="false"/>
                <w:color w:val="000000"/>
                <w:sz w:val="20"/>
              </w:rPr>
              <w:t xml:space="preserve">
операцияларын </w:t>
            </w:r>
            <w:r>
              <w:br/>
            </w:r>
            <w:r>
              <w:rPr>
                <w:rFonts w:ascii="Times New Roman"/>
                <w:b w:val="false"/>
                <w:i w:val="false"/>
                <w:color w:val="000000"/>
                <w:sz w:val="20"/>
              </w:rPr>
              <w:t xml:space="preserve">
жүргiзу кезiнде </w:t>
            </w:r>
            <w:r>
              <w:br/>
            </w:r>
            <w:r>
              <w:rPr>
                <w:rFonts w:ascii="Times New Roman"/>
                <w:b w:val="false"/>
                <w:i w:val="false"/>
                <w:color w:val="000000"/>
                <w:sz w:val="20"/>
              </w:rPr>
              <w:t xml:space="preserve">
және мұнайдың </w:t>
            </w:r>
            <w:r>
              <w:br/>
            </w:r>
            <w:r>
              <w:rPr>
                <w:rFonts w:ascii="Times New Roman"/>
                <w:b w:val="false"/>
                <w:i w:val="false"/>
                <w:color w:val="000000"/>
                <w:sz w:val="20"/>
              </w:rPr>
              <w:t xml:space="preserve">
апатты төгiндi- </w:t>
            </w:r>
            <w:r>
              <w:br/>
            </w:r>
            <w:r>
              <w:rPr>
                <w:rFonts w:ascii="Times New Roman"/>
                <w:b w:val="false"/>
                <w:i w:val="false"/>
                <w:color w:val="000000"/>
                <w:sz w:val="20"/>
              </w:rPr>
              <w:t xml:space="preserve">
лерi нәтижесiн- </w:t>
            </w:r>
            <w:r>
              <w:br/>
            </w:r>
            <w:r>
              <w:rPr>
                <w:rFonts w:ascii="Times New Roman"/>
                <w:b w:val="false"/>
                <w:i w:val="false"/>
                <w:color w:val="000000"/>
                <w:sz w:val="20"/>
              </w:rPr>
              <w:t xml:space="preserve">
де Каспий теңi- </w:t>
            </w:r>
            <w:r>
              <w:br/>
            </w:r>
            <w:r>
              <w:rPr>
                <w:rFonts w:ascii="Times New Roman"/>
                <w:b w:val="false"/>
                <w:i w:val="false"/>
                <w:color w:val="000000"/>
                <w:sz w:val="20"/>
              </w:rPr>
              <w:t xml:space="preserve">
зiне (ең алды- </w:t>
            </w:r>
            <w:r>
              <w:br/>
            </w:r>
            <w:r>
              <w:rPr>
                <w:rFonts w:ascii="Times New Roman"/>
                <w:b w:val="false"/>
                <w:i w:val="false"/>
                <w:color w:val="000000"/>
                <w:sz w:val="20"/>
              </w:rPr>
              <w:t xml:space="preserve">
мен, балық </w:t>
            </w:r>
            <w:r>
              <w:br/>
            </w:r>
            <w:r>
              <w:rPr>
                <w:rFonts w:ascii="Times New Roman"/>
                <w:b w:val="false"/>
                <w:i w:val="false"/>
                <w:color w:val="000000"/>
                <w:sz w:val="20"/>
              </w:rPr>
              <w:t xml:space="preserve">
қорларына) </w:t>
            </w:r>
            <w:r>
              <w:br/>
            </w:r>
            <w:r>
              <w:rPr>
                <w:rFonts w:ascii="Times New Roman"/>
                <w:b w:val="false"/>
                <w:i w:val="false"/>
                <w:color w:val="000000"/>
                <w:sz w:val="20"/>
              </w:rPr>
              <w:t xml:space="preserve">
келтiрiлген </w:t>
            </w:r>
            <w:r>
              <w:br/>
            </w:r>
            <w:r>
              <w:rPr>
                <w:rFonts w:ascii="Times New Roman"/>
                <w:b w:val="false"/>
                <w:i w:val="false"/>
                <w:color w:val="000000"/>
                <w:sz w:val="20"/>
              </w:rPr>
              <w:t xml:space="preserve">
зиянды анықтау- </w:t>
            </w:r>
            <w:r>
              <w:br/>
            </w:r>
            <w:r>
              <w:rPr>
                <w:rFonts w:ascii="Times New Roman"/>
                <w:b w:val="false"/>
                <w:i w:val="false"/>
                <w:color w:val="000000"/>
                <w:sz w:val="20"/>
              </w:rPr>
              <w:t xml:space="preserve">
дың әдiстемелiк </w:t>
            </w:r>
            <w:r>
              <w:br/>
            </w:r>
            <w:r>
              <w:rPr>
                <w:rFonts w:ascii="Times New Roman"/>
                <w:b w:val="false"/>
                <w:i w:val="false"/>
                <w:color w:val="000000"/>
                <w:sz w:val="20"/>
              </w:rPr>
              <w:t xml:space="preserve">
нұсқауларын </w:t>
            </w:r>
            <w:r>
              <w:br/>
            </w:r>
            <w:r>
              <w:rPr>
                <w:rFonts w:ascii="Times New Roman"/>
                <w:b w:val="false"/>
                <w:i w:val="false"/>
                <w:color w:val="000000"/>
                <w:sz w:val="20"/>
              </w:rPr>
              <w:t xml:space="preserve">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бұйрық-тары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AШM, 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Экономиканы экологияландыру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объекті- </w:t>
            </w:r>
            <w:r>
              <w:br/>
            </w:r>
            <w:r>
              <w:rPr>
                <w:rFonts w:ascii="Times New Roman"/>
                <w:b w:val="false"/>
                <w:i w:val="false"/>
                <w:color w:val="000000"/>
                <w:sz w:val="20"/>
              </w:rPr>
              <w:t xml:space="preserve">
лерді экология- </w:t>
            </w:r>
            <w:r>
              <w:br/>
            </w:r>
            <w:r>
              <w:rPr>
                <w:rFonts w:ascii="Times New Roman"/>
                <w:b w:val="false"/>
                <w:i w:val="false"/>
                <w:color w:val="000000"/>
                <w:sz w:val="20"/>
              </w:rPr>
              <w:t xml:space="preserve">
лық-экономикалық </w:t>
            </w:r>
            <w:r>
              <w:br/>
            </w:r>
            <w:r>
              <w:rPr>
                <w:rFonts w:ascii="Times New Roman"/>
                <w:b w:val="false"/>
                <w:i w:val="false"/>
                <w:color w:val="000000"/>
                <w:sz w:val="20"/>
              </w:rPr>
              <w:t xml:space="preserve">
бағалау және </w:t>
            </w:r>
            <w:r>
              <w:br/>
            </w:r>
            <w:r>
              <w:rPr>
                <w:rFonts w:ascii="Times New Roman"/>
                <w:b w:val="false"/>
                <w:i w:val="false"/>
                <w:color w:val="000000"/>
                <w:sz w:val="20"/>
              </w:rPr>
              <w:t xml:space="preserve">
табиғат қорғау </w:t>
            </w:r>
            <w:r>
              <w:br/>
            </w:r>
            <w:r>
              <w:rPr>
                <w:rFonts w:ascii="Times New Roman"/>
                <w:b w:val="false"/>
                <w:i w:val="false"/>
                <w:color w:val="000000"/>
                <w:sz w:val="20"/>
              </w:rPr>
              <w:t xml:space="preserve">
іс-шараларының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тиімділігі әд- </w:t>
            </w:r>
            <w:r>
              <w:br/>
            </w:r>
            <w:r>
              <w:rPr>
                <w:rFonts w:ascii="Times New Roman"/>
                <w:b w:val="false"/>
                <w:i w:val="false"/>
                <w:color w:val="000000"/>
                <w:sz w:val="20"/>
              </w:rPr>
              <w:t xml:space="preserve">
істерін әзірлеу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Yкiметiне ақпарат </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- 3,5 </w:t>
            </w:r>
            <w:r>
              <w:br/>
            </w:r>
            <w:r>
              <w:rPr>
                <w:rFonts w:ascii="Times New Roman"/>
                <w:b w:val="false"/>
                <w:i w:val="false"/>
                <w:color w:val="000000"/>
                <w:sz w:val="20"/>
              </w:rPr>
              <w:t xml:space="preserve">
2006 ж. - 3,7 </w:t>
            </w:r>
            <w:r>
              <w:br/>
            </w:r>
            <w:r>
              <w:rPr>
                <w:rFonts w:ascii="Times New Roman"/>
                <w:b w:val="false"/>
                <w:i w:val="false"/>
                <w:color w:val="000000"/>
                <w:sz w:val="20"/>
              </w:rPr>
              <w:t xml:space="preserve">
2007 ж. - 3,5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Бағдарламаларға, </w:t>
            </w:r>
            <w:r>
              <w:br/>
            </w:r>
            <w:r>
              <w:rPr>
                <w:rFonts w:ascii="Times New Roman"/>
                <w:b w:val="false"/>
                <w:i w:val="false"/>
                <w:color w:val="000000"/>
                <w:sz w:val="20"/>
              </w:rPr>
              <w:t xml:space="preserve">
жоспарларға, </w:t>
            </w:r>
            <w:r>
              <w:br/>
            </w:r>
            <w:r>
              <w:rPr>
                <w:rFonts w:ascii="Times New Roman"/>
                <w:b w:val="false"/>
                <w:i w:val="false"/>
                <w:color w:val="000000"/>
                <w:sz w:val="20"/>
              </w:rPr>
              <w:t xml:space="preserve">
нормативтiк </w:t>
            </w:r>
            <w:r>
              <w:br/>
            </w:r>
            <w:r>
              <w:rPr>
                <w:rFonts w:ascii="Times New Roman"/>
                <w:b w:val="false"/>
                <w:i w:val="false"/>
                <w:color w:val="000000"/>
                <w:sz w:val="20"/>
              </w:rPr>
              <w:t xml:space="preserve">
құқықтық актi- </w:t>
            </w:r>
            <w:r>
              <w:br/>
            </w:r>
            <w:r>
              <w:rPr>
                <w:rFonts w:ascii="Times New Roman"/>
                <w:b w:val="false"/>
                <w:i w:val="false"/>
                <w:color w:val="000000"/>
                <w:sz w:val="20"/>
              </w:rPr>
              <w:t xml:space="preserve">
лерге және басқа </w:t>
            </w:r>
            <w:r>
              <w:br/>
            </w:r>
            <w:r>
              <w:rPr>
                <w:rFonts w:ascii="Times New Roman"/>
                <w:b w:val="false"/>
                <w:i w:val="false"/>
                <w:color w:val="000000"/>
                <w:sz w:val="20"/>
              </w:rPr>
              <w:t xml:space="preserve">
да материалдарға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жүргізу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эколо- </w:t>
            </w:r>
            <w:r>
              <w:br/>
            </w:r>
            <w:r>
              <w:rPr>
                <w:rFonts w:ascii="Times New Roman"/>
                <w:b w:val="false"/>
                <w:i w:val="false"/>
                <w:color w:val="000000"/>
                <w:sz w:val="20"/>
              </w:rPr>
              <w:t xml:space="preserve">
гиялық сарап- </w:t>
            </w:r>
            <w:r>
              <w:br/>
            </w:r>
            <w:r>
              <w:rPr>
                <w:rFonts w:ascii="Times New Roman"/>
                <w:b w:val="false"/>
                <w:i w:val="false"/>
                <w:color w:val="000000"/>
                <w:sz w:val="20"/>
              </w:rPr>
              <w:t xml:space="preserve">
таманың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лардың түсуi бойын- ша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- 10,9 </w:t>
            </w:r>
            <w:r>
              <w:br/>
            </w:r>
            <w:r>
              <w:rPr>
                <w:rFonts w:ascii="Times New Roman"/>
                <w:b w:val="false"/>
                <w:i w:val="false"/>
                <w:color w:val="000000"/>
                <w:sz w:val="20"/>
              </w:rPr>
              <w:t xml:space="preserve">
2006 ж. - 11,5 </w:t>
            </w:r>
            <w:r>
              <w:br/>
            </w:r>
            <w:r>
              <w:rPr>
                <w:rFonts w:ascii="Times New Roman"/>
                <w:b w:val="false"/>
                <w:i w:val="false"/>
                <w:color w:val="000000"/>
                <w:sz w:val="20"/>
              </w:rPr>
              <w:t xml:space="preserve">
2007 ж. - 7,2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пайда- </w:t>
            </w:r>
            <w:r>
              <w:br/>
            </w:r>
            <w:r>
              <w:rPr>
                <w:rFonts w:ascii="Times New Roman"/>
                <w:b w:val="false"/>
                <w:i w:val="false"/>
                <w:color w:val="000000"/>
                <w:sz w:val="20"/>
              </w:rPr>
              <w:t xml:space="preserve">
лану мен эко- </w:t>
            </w:r>
            <w:r>
              <w:br/>
            </w:r>
            <w:r>
              <w:rPr>
                <w:rFonts w:ascii="Times New Roman"/>
                <w:b w:val="false"/>
                <w:i w:val="false"/>
                <w:color w:val="000000"/>
                <w:sz w:val="20"/>
              </w:rPr>
              <w:t xml:space="preserve">
логиялық сар- </w:t>
            </w:r>
            <w:r>
              <w:br/>
            </w:r>
            <w:r>
              <w:rPr>
                <w:rFonts w:ascii="Times New Roman"/>
                <w:b w:val="false"/>
                <w:i w:val="false"/>
                <w:color w:val="000000"/>
                <w:sz w:val="20"/>
              </w:rPr>
              <w:t xml:space="preserve">
аптаманың рұқсат </w:t>
            </w:r>
            <w:r>
              <w:br/>
            </w:r>
            <w:r>
              <w:rPr>
                <w:rFonts w:ascii="Times New Roman"/>
                <w:b w:val="false"/>
                <w:i w:val="false"/>
                <w:color w:val="000000"/>
                <w:sz w:val="20"/>
              </w:rPr>
              <w:t xml:space="preserve">
ету жүйесiн </w:t>
            </w:r>
            <w:r>
              <w:br/>
            </w:r>
            <w:r>
              <w:rPr>
                <w:rFonts w:ascii="Times New Roman"/>
                <w:b w:val="false"/>
                <w:i w:val="false"/>
                <w:color w:val="000000"/>
                <w:sz w:val="20"/>
              </w:rPr>
              <w:t xml:space="preserve">
оңтайландырудың </w:t>
            </w:r>
            <w:r>
              <w:br/>
            </w:r>
            <w:r>
              <w:rPr>
                <w:rFonts w:ascii="Times New Roman"/>
                <w:b w:val="false"/>
                <w:i w:val="false"/>
                <w:color w:val="000000"/>
                <w:sz w:val="20"/>
              </w:rPr>
              <w:t xml:space="preserve">
ғылыми негiздел- </w:t>
            </w:r>
            <w:r>
              <w:br/>
            </w:r>
            <w:r>
              <w:rPr>
                <w:rFonts w:ascii="Times New Roman"/>
                <w:b w:val="false"/>
                <w:i w:val="false"/>
                <w:color w:val="000000"/>
                <w:sz w:val="20"/>
              </w:rPr>
              <w:t xml:space="preserve">
ген тәсiлдерiн </w:t>
            </w:r>
            <w:r>
              <w:br/>
            </w:r>
            <w:r>
              <w:rPr>
                <w:rFonts w:ascii="Times New Roman"/>
                <w:b w:val="false"/>
                <w:i w:val="false"/>
                <w:color w:val="000000"/>
                <w:sz w:val="20"/>
              </w:rPr>
              <w:t xml:space="preserve">
тұрақты түрде </w:t>
            </w:r>
            <w:r>
              <w:br/>
            </w:r>
            <w:r>
              <w:rPr>
                <w:rFonts w:ascii="Times New Roman"/>
                <w:b w:val="false"/>
                <w:i w:val="false"/>
                <w:color w:val="000000"/>
                <w:sz w:val="20"/>
              </w:rPr>
              <w:t xml:space="preserve">
жетiлдiру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- 3,0 </w:t>
            </w:r>
            <w:r>
              <w:br/>
            </w:r>
            <w:r>
              <w:rPr>
                <w:rFonts w:ascii="Times New Roman"/>
                <w:b w:val="false"/>
                <w:i w:val="false"/>
                <w:color w:val="000000"/>
                <w:sz w:val="20"/>
              </w:rPr>
              <w:t xml:space="preserve">
2006 ж. - 3,1 </w:t>
            </w:r>
            <w:r>
              <w:br/>
            </w:r>
            <w:r>
              <w:rPr>
                <w:rFonts w:ascii="Times New Roman"/>
                <w:b w:val="false"/>
                <w:i w:val="false"/>
                <w:color w:val="000000"/>
                <w:sz w:val="20"/>
              </w:rPr>
              <w:t xml:space="preserve">
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 </w:t>
            </w:r>
            <w:r>
              <w:br/>
            </w:r>
            <w:r>
              <w:rPr>
                <w:rFonts w:ascii="Times New Roman"/>
                <w:b w:val="false"/>
                <w:i w:val="false"/>
                <w:color w:val="000000"/>
                <w:sz w:val="20"/>
              </w:rPr>
              <w:t xml:space="preserve">
минiнiң құзыретi </w:t>
            </w:r>
            <w:r>
              <w:br/>
            </w:r>
            <w:r>
              <w:rPr>
                <w:rFonts w:ascii="Times New Roman"/>
                <w:b w:val="false"/>
                <w:i w:val="false"/>
                <w:color w:val="000000"/>
                <w:sz w:val="20"/>
              </w:rPr>
              <w:t xml:space="preserve">
шегiнде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дың мемлекеттiк </w:t>
            </w:r>
            <w:r>
              <w:br/>
            </w:r>
            <w:r>
              <w:rPr>
                <w:rFonts w:ascii="Times New Roman"/>
                <w:b w:val="false"/>
                <w:i w:val="false"/>
                <w:color w:val="000000"/>
                <w:sz w:val="20"/>
              </w:rPr>
              <w:t xml:space="preserve">
бақылауының </w:t>
            </w:r>
            <w:r>
              <w:br/>
            </w:r>
            <w:r>
              <w:rPr>
                <w:rFonts w:ascii="Times New Roman"/>
                <w:b w:val="false"/>
                <w:i w:val="false"/>
                <w:color w:val="000000"/>
                <w:sz w:val="20"/>
              </w:rPr>
              <w:t xml:space="preserve">
ғылыми-практи- </w:t>
            </w:r>
            <w:r>
              <w:br/>
            </w:r>
            <w:r>
              <w:rPr>
                <w:rFonts w:ascii="Times New Roman"/>
                <w:b w:val="false"/>
                <w:i w:val="false"/>
                <w:color w:val="000000"/>
                <w:sz w:val="20"/>
              </w:rPr>
              <w:t xml:space="preserve">
калық моделiн </w:t>
            </w:r>
            <w:r>
              <w:br/>
            </w:r>
            <w:r>
              <w:rPr>
                <w:rFonts w:ascii="Times New Roman"/>
                <w:b w:val="false"/>
                <w:i w:val="false"/>
                <w:color w:val="000000"/>
                <w:sz w:val="20"/>
              </w:rPr>
              <w:t xml:space="preserve">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- 3,0 </w:t>
            </w:r>
            <w:r>
              <w:br/>
            </w:r>
            <w:r>
              <w:rPr>
                <w:rFonts w:ascii="Times New Roman"/>
                <w:b w:val="false"/>
                <w:i w:val="false"/>
                <w:color w:val="000000"/>
                <w:sz w:val="20"/>
              </w:rPr>
              <w:t xml:space="preserve">
2006 ж. </w:t>
            </w:r>
            <w:r>
              <w:br/>
            </w:r>
            <w:r>
              <w:rPr>
                <w:rFonts w:ascii="Times New Roman"/>
                <w:b w:val="false"/>
                <w:i w:val="false"/>
                <w:color w:val="000000"/>
                <w:sz w:val="20"/>
              </w:rPr>
              <w:t xml:space="preserve">
- 3,1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Геоақпараттық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негiзiнде қор- </w:t>
            </w:r>
            <w:r>
              <w:br/>
            </w:r>
            <w:r>
              <w:rPr>
                <w:rFonts w:ascii="Times New Roman"/>
                <w:b w:val="false"/>
                <w:i w:val="false"/>
                <w:color w:val="000000"/>
                <w:sz w:val="20"/>
              </w:rPr>
              <w:t xml:space="preserve">
шаған ортаны </w:t>
            </w:r>
            <w:r>
              <w:br/>
            </w:r>
            <w:r>
              <w:rPr>
                <w:rFonts w:ascii="Times New Roman"/>
                <w:b w:val="false"/>
                <w:i w:val="false"/>
                <w:color w:val="000000"/>
                <w:sz w:val="20"/>
              </w:rPr>
              <w:t xml:space="preserve">
қорғауды ақпа- </w:t>
            </w:r>
            <w:r>
              <w:br/>
            </w:r>
            <w:r>
              <w:rPr>
                <w:rFonts w:ascii="Times New Roman"/>
                <w:b w:val="false"/>
                <w:i w:val="false"/>
                <w:color w:val="000000"/>
                <w:sz w:val="20"/>
              </w:rPr>
              <w:t xml:space="preserve">
раттық сүйемел- </w:t>
            </w:r>
            <w:r>
              <w:br/>
            </w:r>
            <w:r>
              <w:rPr>
                <w:rFonts w:ascii="Times New Roman"/>
                <w:b w:val="false"/>
                <w:i w:val="false"/>
                <w:color w:val="000000"/>
                <w:sz w:val="20"/>
              </w:rPr>
              <w:t xml:space="preserve">
деу жөнiнде </w:t>
            </w:r>
            <w:r>
              <w:br/>
            </w:r>
            <w:r>
              <w:rPr>
                <w:rFonts w:ascii="Times New Roman"/>
                <w:b w:val="false"/>
                <w:i w:val="false"/>
                <w:color w:val="000000"/>
                <w:sz w:val="20"/>
              </w:rPr>
              <w:t xml:space="preserve">
ұсыныстар дай- </w:t>
            </w:r>
            <w:r>
              <w:br/>
            </w:r>
            <w:r>
              <w:rPr>
                <w:rFonts w:ascii="Times New Roman"/>
                <w:b w:val="false"/>
                <w:i w:val="false"/>
                <w:color w:val="000000"/>
                <w:sz w:val="20"/>
              </w:rPr>
              <w:t xml:space="preserve">
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 </w:t>
            </w:r>
            <w:r>
              <w:br/>
            </w:r>
            <w:r>
              <w:rPr>
                <w:rFonts w:ascii="Times New Roman"/>
                <w:b w:val="false"/>
                <w:i w:val="false"/>
                <w:color w:val="000000"/>
                <w:sz w:val="20"/>
              </w:rPr>
              <w:t xml:space="preserve">
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ИСО 14000 халық- </w:t>
            </w:r>
            <w:r>
              <w:br/>
            </w:r>
            <w:r>
              <w:rPr>
                <w:rFonts w:ascii="Times New Roman"/>
                <w:b w:val="false"/>
                <w:i w:val="false"/>
                <w:color w:val="000000"/>
                <w:sz w:val="20"/>
              </w:rPr>
              <w:t xml:space="preserve">
аралық эколо- </w:t>
            </w:r>
            <w:r>
              <w:br/>
            </w:r>
            <w:r>
              <w:rPr>
                <w:rFonts w:ascii="Times New Roman"/>
                <w:b w:val="false"/>
                <w:i w:val="false"/>
                <w:color w:val="000000"/>
                <w:sz w:val="20"/>
              </w:rPr>
              <w:t xml:space="preserve">
гиялық стандарт- </w:t>
            </w:r>
            <w:r>
              <w:br/>
            </w:r>
            <w:r>
              <w:rPr>
                <w:rFonts w:ascii="Times New Roman"/>
                <w:b w:val="false"/>
                <w:i w:val="false"/>
                <w:color w:val="000000"/>
                <w:sz w:val="20"/>
              </w:rPr>
              <w:t xml:space="preserve">
тарға көшудi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жөнiнде ұсын- </w:t>
            </w:r>
            <w:r>
              <w:br/>
            </w:r>
            <w:r>
              <w:rPr>
                <w:rFonts w:ascii="Times New Roman"/>
                <w:b w:val="false"/>
                <w:i w:val="false"/>
                <w:color w:val="000000"/>
                <w:sz w:val="20"/>
              </w:rPr>
              <w:t xml:space="preserve">
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 </w:t>
            </w:r>
            <w:r>
              <w:br/>
            </w:r>
            <w:r>
              <w:rPr>
                <w:rFonts w:ascii="Times New Roman"/>
                <w:b w:val="false"/>
                <w:i w:val="false"/>
                <w:color w:val="000000"/>
                <w:sz w:val="20"/>
              </w:rPr>
              <w:t xml:space="preserve">
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тиiмдi және </w:t>
            </w:r>
            <w:r>
              <w:br/>
            </w:r>
            <w:r>
              <w:rPr>
                <w:rFonts w:ascii="Times New Roman"/>
                <w:b w:val="false"/>
                <w:i w:val="false"/>
                <w:color w:val="000000"/>
                <w:sz w:val="20"/>
              </w:rPr>
              <w:t xml:space="preserve">
pecуpc үнемдей- </w:t>
            </w:r>
            <w:r>
              <w:br/>
            </w:r>
            <w:r>
              <w:rPr>
                <w:rFonts w:ascii="Times New Roman"/>
                <w:b w:val="false"/>
                <w:i w:val="false"/>
                <w:color w:val="000000"/>
                <w:sz w:val="20"/>
              </w:rPr>
              <w:t xml:space="preserve">
тiн технология- </w:t>
            </w:r>
            <w:r>
              <w:br/>
            </w:r>
            <w:r>
              <w:rPr>
                <w:rFonts w:ascii="Times New Roman"/>
                <w:b w:val="false"/>
                <w:i w:val="false"/>
                <w:color w:val="000000"/>
                <w:sz w:val="20"/>
              </w:rPr>
              <w:t xml:space="preserve">
ларды, өндiрiс- </w:t>
            </w:r>
            <w:r>
              <w:br/>
            </w:r>
            <w:r>
              <w:rPr>
                <w:rFonts w:ascii="Times New Roman"/>
                <w:b w:val="false"/>
                <w:i w:val="false"/>
                <w:color w:val="000000"/>
                <w:sz w:val="20"/>
              </w:rPr>
              <w:t xml:space="preserve">
тердi, шикiзат </w:t>
            </w:r>
            <w:r>
              <w:br/>
            </w:r>
            <w:r>
              <w:rPr>
                <w:rFonts w:ascii="Times New Roman"/>
                <w:b w:val="false"/>
                <w:i w:val="false"/>
                <w:color w:val="000000"/>
                <w:sz w:val="20"/>
              </w:rPr>
              <w:t xml:space="preserve">
түрлерiн,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өнiмдер мен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әзiрлеу жөнiнде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- 15,0 </w:t>
            </w:r>
            <w:r>
              <w:br/>
            </w:r>
            <w:r>
              <w:rPr>
                <w:rFonts w:ascii="Times New Roman"/>
                <w:b w:val="false"/>
                <w:i w:val="false"/>
                <w:color w:val="000000"/>
                <w:sz w:val="20"/>
              </w:rPr>
              <w:t xml:space="preserve">
2006 ж. </w:t>
            </w:r>
            <w:r>
              <w:br/>
            </w:r>
            <w:r>
              <w:rPr>
                <w:rFonts w:ascii="Times New Roman"/>
                <w:b w:val="false"/>
                <w:i w:val="false"/>
                <w:color w:val="000000"/>
                <w:sz w:val="20"/>
              </w:rPr>
              <w:t xml:space="preserve">
- 15,7 </w:t>
            </w:r>
            <w:r>
              <w:br/>
            </w:r>
            <w:r>
              <w:rPr>
                <w:rFonts w:ascii="Times New Roman"/>
                <w:b w:val="false"/>
                <w:i w:val="false"/>
                <w:color w:val="000000"/>
                <w:sz w:val="20"/>
              </w:rPr>
              <w:t xml:space="preserve">
2007 ж. - 10,0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қорғау саласын- </w:t>
            </w:r>
            <w:r>
              <w:br/>
            </w:r>
            <w:r>
              <w:rPr>
                <w:rFonts w:ascii="Times New Roman"/>
                <w:b w:val="false"/>
                <w:i w:val="false"/>
                <w:color w:val="000000"/>
                <w:sz w:val="20"/>
              </w:rPr>
              <w:t xml:space="preserve">
дағы ғылыми </w:t>
            </w:r>
            <w:r>
              <w:br/>
            </w:r>
            <w:r>
              <w:rPr>
                <w:rFonts w:ascii="Times New Roman"/>
                <w:b w:val="false"/>
                <w:i w:val="false"/>
                <w:color w:val="000000"/>
                <w:sz w:val="20"/>
              </w:rPr>
              <w:t xml:space="preserve">
негiзделген </w:t>
            </w:r>
            <w:r>
              <w:br/>
            </w:r>
            <w:r>
              <w:rPr>
                <w:rFonts w:ascii="Times New Roman"/>
                <w:b w:val="false"/>
                <w:i w:val="false"/>
                <w:color w:val="000000"/>
                <w:sz w:val="20"/>
              </w:rPr>
              <w:t xml:space="preserve">
индикаторлар мен </w:t>
            </w:r>
            <w:r>
              <w:br/>
            </w:r>
            <w:r>
              <w:rPr>
                <w:rFonts w:ascii="Times New Roman"/>
                <w:b w:val="false"/>
                <w:i w:val="false"/>
                <w:color w:val="000000"/>
                <w:sz w:val="20"/>
              </w:rPr>
              <w:t xml:space="preserve">
көрсеткiштердi, </w:t>
            </w:r>
            <w:r>
              <w:br/>
            </w:r>
            <w:r>
              <w:rPr>
                <w:rFonts w:ascii="Times New Roman"/>
                <w:b w:val="false"/>
                <w:i w:val="false"/>
                <w:color w:val="000000"/>
                <w:sz w:val="20"/>
              </w:rPr>
              <w:t xml:space="preserve">
сондай-ақ табиғи </w:t>
            </w:r>
            <w:r>
              <w:br/>
            </w:r>
            <w:r>
              <w:rPr>
                <w:rFonts w:ascii="Times New Roman"/>
                <w:b w:val="false"/>
                <w:i w:val="false"/>
                <w:color w:val="000000"/>
                <w:sz w:val="20"/>
              </w:rPr>
              <w:t xml:space="preserve">
жүйелердiң </w:t>
            </w:r>
            <w:r>
              <w:br/>
            </w:r>
            <w:r>
              <w:rPr>
                <w:rFonts w:ascii="Times New Roman"/>
                <w:b w:val="false"/>
                <w:i w:val="false"/>
                <w:color w:val="000000"/>
                <w:sz w:val="20"/>
              </w:rPr>
              <w:t xml:space="preserve">
орнықтылығы мен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сыйымдылығының </w:t>
            </w:r>
            <w:r>
              <w:br/>
            </w:r>
            <w:r>
              <w:rPr>
                <w:rFonts w:ascii="Times New Roman"/>
                <w:b w:val="false"/>
                <w:i w:val="false"/>
                <w:color w:val="000000"/>
                <w:sz w:val="20"/>
              </w:rPr>
              <w:t xml:space="preserve">
шектерiн айқын- </w:t>
            </w:r>
            <w:r>
              <w:br/>
            </w:r>
            <w:r>
              <w:rPr>
                <w:rFonts w:ascii="Times New Roman"/>
                <w:b w:val="false"/>
                <w:i w:val="false"/>
                <w:color w:val="000000"/>
                <w:sz w:val="20"/>
              </w:rPr>
              <w:t xml:space="preserve">
даудың ғылыми-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негiздерiн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байқау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- 3,0 </w:t>
            </w:r>
            <w:r>
              <w:br/>
            </w:r>
            <w:r>
              <w:rPr>
                <w:rFonts w:ascii="Times New Roman"/>
                <w:b w:val="false"/>
                <w:i w:val="false"/>
                <w:color w:val="000000"/>
                <w:sz w:val="20"/>
              </w:rPr>
              <w:t xml:space="preserve">
2006 ж. - 3,1 </w:t>
            </w:r>
            <w:r>
              <w:br/>
            </w:r>
            <w:r>
              <w:rPr>
                <w:rFonts w:ascii="Times New Roman"/>
                <w:b w:val="false"/>
                <w:i w:val="false"/>
                <w:color w:val="000000"/>
                <w:sz w:val="20"/>
              </w:rPr>
              <w:t xml:space="preserve">
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қорғау министр- </w:t>
            </w:r>
            <w:r>
              <w:br/>
            </w:r>
            <w:r>
              <w:rPr>
                <w:rFonts w:ascii="Times New Roman"/>
                <w:b w:val="false"/>
                <w:i w:val="false"/>
                <w:color w:val="000000"/>
                <w:sz w:val="20"/>
              </w:rPr>
              <w:t xml:space="preserve">
лiгiнiң аумақтық </w:t>
            </w:r>
            <w:r>
              <w:br/>
            </w:r>
            <w:r>
              <w:rPr>
                <w:rFonts w:ascii="Times New Roman"/>
                <w:b w:val="false"/>
                <w:i w:val="false"/>
                <w:color w:val="000000"/>
                <w:sz w:val="20"/>
              </w:rPr>
              <w:t xml:space="preserve">
басқармаларын </w:t>
            </w:r>
            <w:r>
              <w:br/>
            </w:r>
            <w:r>
              <w:rPr>
                <w:rFonts w:ascii="Times New Roman"/>
                <w:b w:val="false"/>
                <w:i w:val="false"/>
                <w:color w:val="000000"/>
                <w:sz w:val="20"/>
              </w:rPr>
              <w:t xml:space="preserve">
зертханалық </w:t>
            </w:r>
            <w:r>
              <w:br/>
            </w:r>
            <w:r>
              <w:rPr>
                <w:rFonts w:ascii="Times New Roman"/>
                <w:b w:val="false"/>
                <w:i w:val="false"/>
                <w:color w:val="000000"/>
                <w:sz w:val="20"/>
              </w:rPr>
              <w:t xml:space="preserve">
жабдықпен және </w:t>
            </w:r>
            <w:r>
              <w:br/>
            </w:r>
            <w:r>
              <w:rPr>
                <w:rFonts w:ascii="Times New Roman"/>
                <w:b w:val="false"/>
                <w:i w:val="false"/>
                <w:color w:val="000000"/>
                <w:sz w:val="20"/>
              </w:rPr>
              <w:t xml:space="preserve">
формалық киiм- </w:t>
            </w:r>
            <w:r>
              <w:br/>
            </w:r>
            <w:r>
              <w:rPr>
                <w:rFonts w:ascii="Times New Roman"/>
                <w:b w:val="false"/>
                <w:i w:val="false"/>
                <w:color w:val="000000"/>
                <w:sz w:val="20"/>
              </w:rPr>
              <w:t xml:space="preserve">
кешекпен қам- </w:t>
            </w:r>
            <w:r>
              <w:br/>
            </w:r>
            <w:r>
              <w:rPr>
                <w:rFonts w:ascii="Times New Roman"/>
                <w:b w:val="false"/>
                <w:i w:val="false"/>
                <w:color w:val="000000"/>
                <w:sz w:val="20"/>
              </w:rPr>
              <w:t xml:space="preserve">
тамасыз етудi </w:t>
            </w:r>
            <w:r>
              <w:br/>
            </w:r>
            <w:r>
              <w:rPr>
                <w:rFonts w:ascii="Times New Roman"/>
                <w:b w:val="false"/>
                <w:i w:val="false"/>
                <w:color w:val="000000"/>
                <w:sz w:val="20"/>
              </w:rPr>
              <w:t xml:space="preserve">
жүзеге асыру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- 300,2 </w:t>
            </w:r>
            <w:r>
              <w:br/>
            </w:r>
            <w:r>
              <w:rPr>
                <w:rFonts w:ascii="Times New Roman"/>
                <w:b w:val="false"/>
                <w:i w:val="false"/>
                <w:color w:val="000000"/>
                <w:sz w:val="20"/>
              </w:rPr>
              <w:t xml:space="preserve">
2007 ж. - 319,1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қорша- </w:t>
            </w:r>
            <w:r>
              <w:br/>
            </w:r>
            <w:r>
              <w:rPr>
                <w:rFonts w:ascii="Times New Roman"/>
                <w:b w:val="false"/>
                <w:i w:val="false"/>
                <w:color w:val="000000"/>
                <w:sz w:val="20"/>
              </w:rPr>
              <w:t xml:space="preserve">
ған ортаны </w:t>
            </w:r>
            <w:r>
              <w:br/>
            </w:r>
            <w:r>
              <w:rPr>
                <w:rFonts w:ascii="Times New Roman"/>
                <w:b w:val="false"/>
                <w:i w:val="false"/>
                <w:color w:val="000000"/>
                <w:sz w:val="20"/>
              </w:rPr>
              <w:t xml:space="preserve">
қорғау басқар- </w:t>
            </w:r>
            <w:r>
              <w:br/>
            </w:r>
            <w:r>
              <w:rPr>
                <w:rFonts w:ascii="Times New Roman"/>
                <w:b w:val="false"/>
                <w:i w:val="false"/>
                <w:color w:val="000000"/>
                <w:sz w:val="20"/>
              </w:rPr>
              <w:t xml:space="preserve">
маларын қызмет- </w:t>
            </w:r>
            <w:r>
              <w:br/>
            </w:r>
            <w:r>
              <w:rPr>
                <w:rFonts w:ascii="Times New Roman"/>
                <w:b w:val="false"/>
                <w:i w:val="false"/>
                <w:color w:val="000000"/>
                <w:sz w:val="20"/>
              </w:rPr>
              <w:t xml:space="preserve">
тiк үй-жайлар- </w:t>
            </w:r>
            <w:r>
              <w:br/>
            </w:r>
            <w:r>
              <w:rPr>
                <w:rFonts w:ascii="Times New Roman"/>
                <w:b w:val="false"/>
                <w:i w:val="false"/>
                <w:color w:val="000000"/>
                <w:sz w:val="20"/>
              </w:rPr>
              <w:t xml:space="preserve">
мен қамтамасыз </w:t>
            </w:r>
            <w:r>
              <w:br/>
            </w:r>
            <w:r>
              <w:rPr>
                <w:rFonts w:ascii="Times New Roman"/>
                <w:b w:val="false"/>
                <w:i w:val="false"/>
                <w:color w:val="000000"/>
                <w:sz w:val="20"/>
              </w:rPr>
              <w:t xml:space="preserve">
ету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 </w:t>
            </w:r>
            <w:r>
              <w:br/>
            </w:r>
            <w:r>
              <w:rPr>
                <w:rFonts w:ascii="Times New Roman"/>
                <w:b w:val="false"/>
                <w:i w:val="false"/>
                <w:color w:val="000000"/>
                <w:sz w:val="20"/>
              </w:rPr>
              <w:t xml:space="preserve">
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ИСО 14000 халық- </w:t>
            </w:r>
            <w:r>
              <w:br/>
            </w:r>
            <w:r>
              <w:rPr>
                <w:rFonts w:ascii="Times New Roman"/>
                <w:b w:val="false"/>
                <w:i w:val="false"/>
                <w:color w:val="000000"/>
                <w:sz w:val="20"/>
              </w:rPr>
              <w:t xml:space="preserve">
аралық эколо- </w:t>
            </w:r>
            <w:r>
              <w:br/>
            </w:r>
            <w:r>
              <w:rPr>
                <w:rFonts w:ascii="Times New Roman"/>
                <w:b w:val="false"/>
                <w:i w:val="false"/>
                <w:color w:val="000000"/>
                <w:sz w:val="20"/>
              </w:rPr>
              <w:t xml:space="preserve">
гиялық стандарт- </w:t>
            </w:r>
            <w:r>
              <w:br/>
            </w:r>
            <w:r>
              <w:rPr>
                <w:rFonts w:ascii="Times New Roman"/>
                <w:b w:val="false"/>
                <w:i w:val="false"/>
                <w:color w:val="000000"/>
                <w:sz w:val="20"/>
              </w:rPr>
              <w:t xml:space="preserve">
тарға ғылыми </w:t>
            </w:r>
            <w:r>
              <w:br/>
            </w:r>
            <w:r>
              <w:rPr>
                <w:rFonts w:ascii="Times New Roman"/>
                <w:b w:val="false"/>
                <w:i w:val="false"/>
                <w:color w:val="000000"/>
                <w:sz w:val="20"/>
              </w:rPr>
              <w:t xml:space="preserve">
көшудiң әдiсте- </w:t>
            </w:r>
            <w:r>
              <w:br/>
            </w:r>
            <w:r>
              <w:rPr>
                <w:rFonts w:ascii="Times New Roman"/>
                <w:b w:val="false"/>
                <w:i w:val="false"/>
                <w:color w:val="000000"/>
                <w:sz w:val="20"/>
              </w:rPr>
              <w:t xml:space="preserve">
мелiк нұсқауды </w:t>
            </w:r>
            <w:r>
              <w:br/>
            </w:r>
            <w:r>
              <w:rPr>
                <w:rFonts w:ascii="Times New Roman"/>
                <w:b w:val="false"/>
                <w:i w:val="false"/>
                <w:color w:val="000000"/>
                <w:sz w:val="20"/>
              </w:rPr>
              <w:t xml:space="preserve">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ғанортаминiнiң бұйрығы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iшiнде </w:t>
            </w:r>
            <w:r>
              <w:br/>
            </w:r>
            <w:r>
              <w:rPr>
                <w:rFonts w:ascii="Times New Roman"/>
                <w:b w:val="false"/>
                <w:i w:val="false"/>
                <w:color w:val="000000"/>
                <w:sz w:val="20"/>
              </w:rPr>
              <w:t>
 </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Қоғамды экологияландыру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Қазiргi заманғы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мүмкiндiктер </w:t>
            </w:r>
            <w:r>
              <w:br/>
            </w:r>
            <w:r>
              <w:rPr>
                <w:rFonts w:ascii="Times New Roman"/>
                <w:b w:val="false"/>
                <w:i w:val="false"/>
                <w:color w:val="000000"/>
                <w:sz w:val="20"/>
              </w:rPr>
              <w:t xml:space="preserve">
негiзiнде Қор- </w:t>
            </w:r>
            <w:r>
              <w:br/>
            </w:r>
            <w:r>
              <w:rPr>
                <w:rFonts w:ascii="Times New Roman"/>
                <w:b w:val="false"/>
                <w:i w:val="false"/>
                <w:color w:val="000000"/>
                <w:sz w:val="20"/>
              </w:rPr>
              <w:t xml:space="preserve">
шаған ортаны </w:t>
            </w:r>
            <w:r>
              <w:br/>
            </w:r>
            <w:r>
              <w:rPr>
                <w:rFonts w:ascii="Times New Roman"/>
                <w:b w:val="false"/>
                <w:i w:val="false"/>
                <w:color w:val="000000"/>
                <w:sz w:val="20"/>
              </w:rPr>
              <w:t xml:space="preserve">
қорғаудың, бi- </w:t>
            </w:r>
            <w:r>
              <w:br/>
            </w:r>
            <w:r>
              <w:rPr>
                <w:rFonts w:ascii="Times New Roman"/>
                <w:b w:val="false"/>
                <w:i w:val="false"/>
                <w:color w:val="000000"/>
                <w:sz w:val="20"/>
              </w:rPr>
              <w:t xml:space="preserve">
рыңғай ақпарат- </w:t>
            </w:r>
            <w:r>
              <w:br/>
            </w:r>
            <w:r>
              <w:rPr>
                <w:rFonts w:ascii="Times New Roman"/>
                <w:b w:val="false"/>
                <w:i w:val="false"/>
                <w:color w:val="000000"/>
                <w:sz w:val="20"/>
              </w:rPr>
              <w:t xml:space="preserve">
тық жүйесiн </w:t>
            </w:r>
            <w:r>
              <w:br/>
            </w:r>
            <w:r>
              <w:rPr>
                <w:rFonts w:ascii="Times New Roman"/>
                <w:b w:val="false"/>
                <w:i w:val="false"/>
                <w:color w:val="000000"/>
                <w:sz w:val="20"/>
              </w:rPr>
              <w:t xml:space="preserve">
жасау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АШМ, ДСМ, </w:t>
            </w:r>
            <w:r>
              <w:br/>
            </w:r>
            <w:r>
              <w:rPr>
                <w:rFonts w:ascii="Times New Roman"/>
                <w:b w:val="false"/>
                <w:i w:val="false"/>
                <w:color w:val="000000"/>
                <w:sz w:val="20"/>
              </w:rPr>
              <w:t xml:space="preserve">
ЖРА, </w:t>
            </w:r>
            <w:r>
              <w:br/>
            </w:r>
            <w:r>
              <w:rPr>
                <w:rFonts w:ascii="Times New Roman"/>
                <w:b w:val="false"/>
                <w:i w:val="false"/>
                <w:color w:val="000000"/>
                <w:sz w:val="20"/>
              </w:rPr>
              <w:t xml:space="preserve">
облыстар-дың әкiм- </w:t>
            </w:r>
            <w:r>
              <w:br/>
            </w:r>
            <w:r>
              <w:rPr>
                <w:rFonts w:ascii="Times New Roman"/>
                <w:b w:val="false"/>
                <w:i w:val="false"/>
                <w:color w:val="000000"/>
                <w:sz w:val="20"/>
              </w:rPr>
              <w:t xml:space="preserve">
дiктерi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- 41,0 </w:t>
            </w:r>
            <w:r>
              <w:br/>
            </w:r>
            <w:r>
              <w:rPr>
                <w:rFonts w:ascii="Times New Roman"/>
                <w:b w:val="false"/>
                <w:i w:val="false"/>
                <w:color w:val="000000"/>
                <w:sz w:val="20"/>
              </w:rPr>
              <w:t xml:space="preserve">
2006 ж. </w:t>
            </w:r>
            <w:r>
              <w:br/>
            </w:r>
            <w:r>
              <w:rPr>
                <w:rFonts w:ascii="Times New Roman"/>
                <w:b w:val="false"/>
                <w:i w:val="false"/>
                <w:color w:val="000000"/>
                <w:sz w:val="20"/>
              </w:rPr>
              <w:t xml:space="preserve">
- 45,1 </w:t>
            </w:r>
            <w:r>
              <w:br/>
            </w:r>
            <w:r>
              <w:rPr>
                <w:rFonts w:ascii="Times New Roman"/>
                <w:b w:val="false"/>
                <w:i w:val="false"/>
                <w:color w:val="000000"/>
                <w:sz w:val="20"/>
              </w:rPr>
              <w:t xml:space="preserve">
2007 ж. - 466,6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мемлекеттiк орта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жүйесiнде эколо- </w:t>
            </w:r>
            <w:r>
              <w:br/>
            </w:r>
            <w:r>
              <w:rPr>
                <w:rFonts w:ascii="Times New Roman"/>
                <w:b w:val="false"/>
                <w:i w:val="false"/>
                <w:color w:val="000000"/>
                <w:sz w:val="20"/>
              </w:rPr>
              <w:t xml:space="preserve">
гиялық бiлiм </w:t>
            </w:r>
            <w:r>
              <w:br/>
            </w:r>
            <w:r>
              <w:rPr>
                <w:rFonts w:ascii="Times New Roman"/>
                <w:b w:val="false"/>
                <w:i w:val="false"/>
                <w:color w:val="000000"/>
                <w:sz w:val="20"/>
              </w:rPr>
              <w:t xml:space="preserve">
беру жөнiндегi </w:t>
            </w:r>
            <w:r>
              <w:br/>
            </w:r>
            <w:r>
              <w:rPr>
                <w:rFonts w:ascii="Times New Roman"/>
                <w:b w:val="false"/>
                <w:i w:val="false"/>
                <w:color w:val="000000"/>
                <w:sz w:val="20"/>
              </w:rPr>
              <w:t xml:space="preserve">
инновацияларды </w:t>
            </w:r>
            <w:r>
              <w:br/>
            </w:r>
            <w:r>
              <w:rPr>
                <w:rFonts w:ascii="Times New Roman"/>
                <w:b w:val="false"/>
                <w:i w:val="false"/>
                <w:color w:val="000000"/>
                <w:sz w:val="20"/>
              </w:rPr>
              <w:t xml:space="preserve">
енгiзу бойынша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Білiмминi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 </w:t>
            </w:r>
            <w:r>
              <w:br/>
            </w:r>
            <w:r>
              <w:rPr>
                <w:rFonts w:ascii="Times New Roman"/>
                <w:b w:val="false"/>
                <w:i w:val="false"/>
                <w:color w:val="000000"/>
                <w:sz w:val="20"/>
              </w:rPr>
              <w:t xml:space="preserve">
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қауiпсiздiк </w:t>
            </w:r>
            <w:r>
              <w:br/>
            </w:r>
            <w:r>
              <w:rPr>
                <w:rFonts w:ascii="Times New Roman"/>
                <w:b w:val="false"/>
                <w:i w:val="false"/>
                <w:color w:val="000000"/>
                <w:sz w:val="20"/>
              </w:rPr>
              <w:t xml:space="preserve">
жөнiндегi бiлiм </w:t>
            </w:r>
            <w:r>
              <w:br/>
            </w:r>
            <w:r>
              <w:rPr>
                <w:rFonts w:ascii="Times New Roman"/>
                <w:b w:val="false"/>
                <w:i w:val="false"/>
                <w:color w:val="000000"/>
                <w:sz w:val="20"/>
              </w:rPr>
              <w:t xml:space="preserve">
беру бағдарлама- </w:t>
            </w:r>
            <w:r>
              <w:br/>
            </w:r>
            <w:r>
              <w:rPr>
                <w:rFonts w:ascii="Times New Roman"/>
                <w:b w:val="false"/>
                <w:i w:val="false"/>
                <w:color w:val="000000"/>
                <w:sz w:val="20"/>
              </w:rPr>
              <w:t xml:space="preserve">
ларын енгiзу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енгізу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Білiмминi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 </w:t>
            </w:r>
            <w:r>
              <w:br/>
            </w:r>
            <w:r>
              <w:rPr>
                <w:rFonts w:ascii="Times New Roman"/>
                <w:b w:val="false"/>
                <w:i w:val="false"/>
                <w:color w:val="000000"/>
                <w:sz w:val="20"/>
              </w:rPr>
              <w:t xml:space="preserve">
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 </w:t>
            </w:r>
            <w:r>
              <w:br/>
            </w:r>
            <w:r>
              <w:rPr>
                <w:rFonts w:ascii="Times New Roman"/>
                <w:b w:val="false"/>
                <w:i w:val="false"/>
                <w:color w:val="000000"/>
                <w:sz w:val="20"/>
              </w:rPr>
              <w:t xml:space="preserve">
раттық құрал- </w:t>
            </w:r>
            <w:r>
              <w:br/>
            </w:r>
            <w:r>
              <w:rPr>
                <w:rFonts w:ascii="Times New Roman"/>
                <w:b w:val="false"/>
                <w:i w:val="false"/>
                <w:color w:val="000000"/>
                <w:sz w:val="20"/>
              </w:rPr>
              <w:t xml:space="preserve">
дарында эколо- </w:t>
            </w:r>
            <w:r>
              <w:br/>
            </w:r>
            <w:r>
              <w:rPr>
                <w:rFonts w:ascii="Times New Roman"/>
                <w:b w:val="false"/>
                <w:i w:val="false"/>
                <w:color w:val="000000"/>
                <w:sz w:val="20"/>
              </w:rPr>
              <w:t xml:space="preserve">
гиялық мәселе- </w:t>
            </w:r>
            <w:r>
              <w:br/>
            </w:r>
            <w:r>
              <w:rPr>
                <w:rFonts w:ascii="Times New Roman"/>
                <w:b w:val="false"/>
                <w:i w:val="false"/>
                <w:color w:val="000000"/>
                <w:sz w:val="20"/>
              </w:rPr>
              <w:t xml:space="preserve">
лерді жариялау- </w:t>
            </w:r>
            <w:r>
              <w:br/>
            </w:r>
            <w:r>
              <w:rPr>
                <w:rFonts w:ascii="Times New Roman"/>
                <w:b w:val="false"/>
                <w:i w:val="false"/>
                <w:color w:val="000000"/>
                <w:sz w:val="20"/>
              </w:rPr>
              <w:t xml:space="preserve">
ды және насихат- </w:t>
            </w:r>
            <w:r>
              <w:br/>
            </w:r>
            <w:r>
              <w:rPr>
                <w:rFonts w:ascii="Times New Roman"/>
                <w:b w:val="false"/>
                <w:i w:val="false"/>
                <w:color w:val="000000"/>
                <w:sz w:val="20"/>
              </w:rPr>
              <w:t xml:space="preserve">
тауды қамта- </w:t>
            </w:r>
            <w:r>
              <w:br/>
            </w:r>
            <w:r>
              <w:rPr>
                <w:rFonts w:ascii="Times New Roman"/>
                <w:b w:val="false"/>
                <w:i w:val="false"/>
                <w:color w:val="000000"/>
                <w:sz w:val="20"/>
              </w:rPr>
              <w:t xml:space="preserve">
масыз ету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Мәдениет-минi, 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- 77,0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элек- </w:t>
            </w:r>
            <w:r>
              <w:br/>
            </w:r>
            <w:r>
              <w:rPr>
                <w:rFonts w:ascii="Times New Roman"/>
                <w:b w:val="false"/>
                <w:i w:val="false"/>
                <w:color w:val="000000"/>
                <w:sz w:val="20"/>
              </w:rPr>
              <w:t xml:space="preserve">
тронды тасығыш- </w:t>
            </w:r>
            <w:r>
              <w:br/>
            </w:r>
            <w:r>
              <w:rPr>
                <w:rFonts w:ascii="Times New Roman"/>
                <w:b w:val="false"/>
                <w:i w:val="false"/>
                <w:color w:val="000000"/>
                <w:sz w:val="20"/>
              </w:rPr>
              <w:t xml:space="preserve">
тарда экология- </w:t>
            </w:r>
            <w:r>
              <w:br/>
            </w:r>
            <w:r>
              <w:rPr>
                <w:rFonts w:ascii="Times New Roman"/>
                <w:b w:val="false"/>
                <w:i w:val="false"/>
                <w:color w:val="000000"/>
                <w:sz w:val="20"/>
              </w:rPr>
              <w:t xml:space="preserve">
лық мазмұндағы </w:t>
            </w:r>
            <w:r>
              <w:br/>
            </w:r>
            <w:r>
              <w:rPr>
                <w:rFonts w:ascii="Times New Roman"/>
                <w:b w:val="false"/>
                <w:i w:val="false"/>
                <w:color w:val="000000"/>
                <w:sz w:val="20"/>
              </w:rPr>
              <w:t xml:space="preserve">
мерзiмдi басы- </w:t>
            </w:r>
            <w:r>
              <w:br/>
            </w:r>
            <w:r>
              <w:rPr>
                <w:rFonts w:ascii="Times New Roman"/>
                <w:b w:val="false"/>
                <w:i w:val="false"/>
                <w:color w:val="000000"/>
                <w:sz w:val="20"/>
              </w:rPr>
              <w:t xml:space="preserve">
лымдарды құру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 </w:t>
            </w:r>
            <w:r>
              <w:br/>
            </w:r>
            <w:r>
              <w:rPr>
                <w:rFonts w:ascii="Times New Roman"/>
                <w:b w:val="false"/>
                <w:i w:val="false"/>
                <w:color w:val="000000"/>
                <w:sz w:val="20"/>
              </w:rPr>
              <w:t xml:space="preserve">
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Қоршаған ортаның мониторинг жүйесiн дамыту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 </w:t>
            </w:r>
            <w:r>
              <w:br/>
            </w:r>
            <w:r>
              <w:rPr>
                <w:rFonts w:ascii="Times New Roman"/>
                <w:b w:val="false"/>
                <w:i w:val="false"/>
                <w:color w:val="000000"/>
                <w:sz w:val="20"/>
              </w:rPr>
              <w:t xml:space="preserve">
логиялық мони- </w:t>
            </w:r>
            <w:r>
              <w:br/>
            </w:r>
            <w:r>
              <w:rPr>
                <w:rFonts w:ascii="Times New Roman"/>
                <w:b w:val="false"/>
                <w:i w:val="false"/>
                <w:color w:val="000000"/>
                <w:sz w:val="20"/>
              </w:rPr>
              <w:t xml:space="preserve">
торингтi жүргi- </w:t>
            </w:r>
            <w:r>
              <w:br/>
            </w:r>
            <w:r>
              <w:rPr>
                <w:rFonts w:ascii="Times New Roman"/>
                <w:b w:val="false"/>
                <w:i w:val="false"/>
                <w:color w:val="000000"/>
                <w:sz w:val="20"/>
              </w:rPr>
              <w:t xml:space="preserve">
зудi қамтамасыз </w:t>
            </w:r>
            <w:r>
              <w:br/>
            </w:r>
            <w:r>
              <w:rPr>
                <w:rFonts w:ascii="Times New Roman"/>
                <w:b w:val="false"/>
                <w:i w:val="false"/>
                <w:color w:val="000000"/>
                <w:sz w:val="20"/>
              </w:rPr>
              <w:t xml:space="preserve">
ету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- 857,6 </w:t>
            </w:r>
            <w:r>
              <w:br/>
            </w:r>
            <w:r>
              <w:rPr>
                <w:rFonts w:ascii="Times New Roman"/>
                <w:b w:val="false"/>
                <w:i w:val="false"/>
                <w:color w:val="000000"/>
                <w:sz w:val="20"/>
              </w:rPr>
              <w:t xml:space="preserve">
2006 ж. - 900,5 </w:t>
            </w:r>
            <w:r>
              <w:br/>
            </w:r>
            <w:r>
              <w:rPr>
                <w:rFonts w:ascii="Times New Roman"/>
                <w:b w:val="false"/>
                <w:i w:val="false"/>
                <w:color w:val="000000"/>
                <w:sz w:val="20"/>
              </w:rPr>
              <w:t xml:space="preserve">
2007 ж. - 1401,6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Қазiргi бар </w:t>
            </w:r>
            <w:r>
              <w:br/>
            </w:r>
            <w:r>
              <w:rPr>
                <w:rFonts w:ascii="Times New Roman"/>
                <w:b w:val="false"/>
                <w:i w:val="false"/>
                <w:color w:val="000000"/>
                <w:sz w:val="20"/>
              </w:rPr>
              <w:t xml:space="preserve">
гидрометеороло- </w:t>
            </w:r>
            <w:r>
              <w:br/>
            </w:r>
            <w:r>
              <w:rPr>
                <w:rFonts w:ascii="Times New Roman"/>
                <w:b w:val="false"/>
                <w:i w:val="false"/>
                <w:color w:val="000000"/>
                <w:sz w:val="20"/>
              </w:rPr>
              <w:t xml:space="preserve">
гиялық станция- </w:t>
            </w:r>
            <w:r>
              <w:br/>
            </w:r>
            <w:r>
              <w:rPr>
                <w:rFonts w:ascii="Times New Roman"/>
                <w:b w:val="false"/>
                <w:i w:val="false"/>
                <w:color w:val="000000"/>
                <w:sz w:val="20"/>
              </w:rPr>
              <w:t xml:space="preserve">
ларда және бекеттерде </w:t>
            </w:r>
            <w:r>
              <w:br/>
            </w:r>
            <w:r>
              <w:rPr>
                <w:rFonts w:ascii="Times New Roman"/>
                <w:b w:val="false"/>
                <w:i w:val="false"/>
                <w:color w:val="000000"/>
                <w:sz w:val="20"/>
              </w:rPr>
              <w:t xml:space="preserve">
ағымдағы жөндеу </w:t>
            </w:r>
            <w:r>
              <w:br/>
            </w:r>
            <w:r>
              <w:rPr>
                <w:rFonts w:ascii="Times New Roman"/>
                <w:b w:val="false"/>
                <w:i w:val="false"/>
                <w:color w:val="000000"/>
                <w:sz w:val="20"/>
              </w:rPr>
              <w:t xml:space="preserve">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- 80,4 </w:t>
            </w:r>
            <w:r>
              <w:br/>
            </w:r>
            <w:r>
              <w:rPr>
                <w:rFonts w:ascii="Times New Roman"/>
                <w:b w:val="false"/>
                <w:i w:val="false"/>
                <w:color w:val="000000"/>
                <w:sz w:val="20"/>
              </w:rPr>
              <w:t xml:space="preserve">
2007 ж. - 33,5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гидро- </w:t>
            </w:r>
            <w:r>
              <w:br/>
            </w:r>
            <w:r>
              <w:rPr>
                <w:rFonts w:ascii="Times New Roman"/>
                <w:b w:val="false"/>
                <w:i w:val="false"/>
                <w:color w:val="000000"/>
                <w:sz w:val="20"/>
              </w:rPr>
              <w:t xml:space="preserve">
метеорология </w:t>
            </w:r>
            <w:r>
              <w:br/>
            </w:r>
            <w:r>
              <w:rPr>
                <w:rFonts w:ascii="Times New Roman"/>
                <w:b w:val="false"/>
                <w:i w:val="false"/>
                <w:color w:val="000000"/>
                <w:sz w:val="20"/>
              </w:rPr>
              <w:t xml:space="preserve">
орталықтарын </w:t>
            </w:r>
            <w:r>
              <w:br/>
            </w:r>
            <w:r>
              <w:rPr>
                <w:rFonts w:ascii="Times New Roman"/>
                <w:b w:val="false"/>
                <w:i w:val="false"/>
                <w:color w:val="000000"/>
                <w:sz w:val="20"/>
              </w:rPr>
              <w:t xml:space="preserve">
(ГМО) қызметтiк </w:t>
            </w:r>
            <w:r>
              <w:br/>
            </w:r>
            <w:r>
              <w:rPr>
                <w:rFonts w:ascii="Times New Roman"/>
                <w:b w:val="false"/>
                <w:i w:val="false"/>
                <w:color w:val="000000"/>
                <w:sz w:val="20"/>
              </w:rPr>
              <w:t xml:space="preserve">
ғимараттармен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 </w:t>
            </w:r>
            <w:r>
              <w:br/>
            </w:r>
            <w:r>
              <w:rPr>
                <w:rFonts w:ascii="Times New Roman"/>
                <w:b w:val="false"/>
                <w:i w:val="false"/>
                <w:color w:val="000000"/>
                <w:sz w:val="20"/>
              </w:rPr>
              <w:t xml:space="preserve">
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метеорологиялық </w:t>
            </w:r>
            <w:r>
              <w:br/>
            </w:r>
            <w:r>
              <w:rPr>
                <w:rFonts w:ascii="Times New Roman"/>
                <w:b w:val="false"/>
                <w:i w:val="false"/>
                <w:color w:val="000000"/>
                <w:sz w:val="20"/>
              </w:rPr>
              <w:t xml:space="preserve">
ұйымның талап- </w:t>
            </w:r>
            <w:r>
              <w:br/>
            </w:r>
            <w:r>
              <w:rPr>
                <w:rFonts w:ascii="Times New Roman"/>
                <w:b w:val="false"/>
                <w:i w:val="false"/>
                <w:color w:val="000000"/>
                <w:sz w:val="20"/>
              </w:rPr>
              <w:t xml:space="preserve">
тарына сәйкес </w:t>
            </w:r>
            <w:r>
              <w:br/>
            </w:r>
            <w:r>
              <w:rPr>
                <w:rFonts w:ascii="Times New Roman"/>
                <w:b w:val="false"/>
                <w:i w:val="false"/>
                <w:color w:val="000000"/>
                <w:sz w:val="20"/>
              </w:rPr>
              <w:t xml:space="preserve">
жаңа қадағалау </w:t>
            </w:r>
            <w:r>
              <w:br/>
            </w:r>
            <w:r>
              <w:rPr>
                <w:rFonts w:ascii="Times New Roman"/>
                <w:b w:val="false"/>
                <w:i w:val="false"/>
                <w:color w:val="000000"/>
                <w:sz w:val="20"/>
              </w:rPr>
              <w:t xml:space="preserve">
пункттерiн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2005 жылы -  </w:t>
            </w:r>
            <w:r>
              <w:br/>
            </w:r>
            <w:r>
              <w:rPr>
                <w:rFonts w:ascii="Times New Roman"/>
                <w:b w:val="false"/>
                <w:i w:val="false"/>
                <w:color w:val="000000"/>
                <w:sz w:val="20"/>
              </w:rPr>
              <w:t xml:space="preserve">
3 станция; </w:t>
            </w:r>
            <w:r>
              <w:br/>
            </w:r>
            <w:r>
              <w:rPr>
                <w:rFonts w:ascii="Times New Roman"/>
                <w:b w:val="false"/>
                <w:i w:val="false"/>
                <w:color w:val="000000"/>
                <w:sz w:val="20"/>
              </w:rPr>
              <w:t xml:space="preserve">
2007 жылы -  </w:t>
            </w:r>
            <w:r>
              <w:br/>
            </w:r>
            <w:r>
              <w:rPr>
                <w:rFonts w:ascii="Times New Roman"/>
                <w:b w:val="false"/>
                <w:i w:val="false"/>
                <w:color w:val="000000"/>
                <w:sz w:val="20"/>
              </w:rPr>
              <w:t xml:space="preserve">
2 станция </w:t>
            </w:r>
            <w:r>
              <w:br/>
            </w:r>
            <w:r>
              <w:rPr>
                <w:rFonts w:ascii="Times New Roman"/>
                <w:b w:val="false"/>
                <w:i w:val="false"/>
                <w:color w:val="000000"/>
                <w:sz w:val="20"/>
              </w:rPr>
              <w:t xml:space="preserve">
гидрологиялық: </w:t>
            </w:r>
            <w:r>
              <w:br/>
            </w:r>
            <w:r>
              <w:rPr>
                <w:rFonts w:ascii="Times New Roman"/>
                <w:b w:val="false"/>
                <w:i w:val="false"/>
                <w:color w:val="000000"/>
                <w:sz w:val="20"/>
              </w:rPr>
              <w:t xml:space="preserve">
2005 жылы - 20 бекет </w:t>
            </w:r>
            <w:r>
              <w:br/>
            </w:r>
            <w:r>
              <w:rPr>
                <w:rFonts w:ascii="Times New Roman"/>
                <w:b w:val="false"/>
                <w:i w:val="false"/>
                <w:color w:val="000000"/>
                <w:sz w:val="20"/>
              </w:rPr>
              <w:t xml:space="preserve">
2007 жылы - 10 бекет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- 21,5 </w:t>
            </w:r>
            <w:r>
              <w:br/>
            </w:r>
            <w:r>
              <w:rPr>
                <w:rFonts w:ascii="Times New Roman"/>
                <w:b w:val="false"/>
                <w:i w:val="false"/>
                <w:color w:val="000000"/>
                <w:sz w:val="20"/>
              </w:rPr>
              <w:t xml:space="preserve">
2007 ж. - 36,5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2005 ж. - 121,7 </w:t>
            </w:r>
            <w:r>
              <w:br/>
            </w:r>
            <w:r>
              <w:rPr>
                <w:rFonts w:ascii="Times New Roman"/>
                <w:b w:val="false"/>
                <w:i w:val="false"/>
                <w:color w:val="000000"/>
                <w:sz w:val="20"/>
              </w:rPr>
              <w:t xml:space="preserve">
2007 ж. - 146,9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- 12 химиялық зертханада, </w:t>
            </w:r>
            <w:r>
              <w:br/>
            </w:r>
            <w:r>
              <w:rPr>
                <w:rFonts w:ascii="Times New Roman"/>
                <w:b w:val="false"/>
                <w:i w:val="false"/>
                <w:color w:val="000000"/>
                <w:sz w:val="20"/>
              </w:rPr>
              <w:t xml:space="preserve">
2007 жылы - 7 химиялық зертханада ағ- </w:t>
            </w:r>
            <w:r>
              <w:br/>
            </w:r>
            <w:r>
              <w:rPr>
                <w:rFonts w:ascii="Times New Roman"/>
                <w:b w:val="false"/>
                <w:i w:val="false"/>
                <w:color w:val="000000"/>
                <w:sz w:val="20"/>
              </w:rPr>
              <w:t xml:space="preserve">
ымдағы жөндеу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- 18,4 </w:t>
            </w:r>
            <w:r>
              <w:br/>
            </w:r>
            <w:r>
              <w:rPr>
                <w:rFonts w:ascii="Times New Roman"/>
                <w:b w:val="false"/>
                <w:i w:val="false"/>
                <w:color w:val="000000"/>
                <w:sz w:val="20"/>
              </w:rPr>
              <w:t xml:space="preserve">
2007 ж. - 11,0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Репрезентативтiк </w:t>
            </w:r>
            <w:r>
              <w:br/>
            </w:r>
            <w:r>
              <w:rPr>
                <w:rFonts w:ascii="Times New Roman"/>
                <w:b w:val="false"/>
                <w:i w:val="false"/>
                <w:color w:val="000000"/>
                <w:sz w:val="20"/>
              </w:rPr>
              <w:t xml:space="preserve">
қадағалауды алу </w:t>
            </w:r>
            <w:r>
              <w:br/>
            </w:r>
            <w:r>
              <w:rPr>
                <w:rFonts w:ascii="Times New Roman"/>
                <w:b w:val="false"/>
                <w:i w:val="false"/>
                <w:color w:val="000000"/>
                <w:sz w:val="20"/>
              </w:rPr>
              <w:t xml:space="preserve">
мақсатында бақы- </w:t>
            </w:r>
            <w:r>
              <w:br/>
            </w:r>
            <w:r>
              <w:rPr>
                <w:rFonts w:ascii="Times New Roman"/>
                <w:b w:val="false"/>
                <w:i w:val="false"/>
                <w:color w:val="000000"/>
                <w:sz w:val="20"/>
              </w:rPr>
              <w:t xml:space="preserve">
лау пункттерiн </w:t>
            </w:r>
            <w:r>
              <w:br/>
            </w:r>
            <w:r>
              <w:rPr>
                <w:rFonts w:ascii="Times New Roman"/>
                <w:b w:val="false"/>
                <w:i w:val="false"/>
                <w:color w:val="000000"/>
                <w:sz w:val="20"/>
              </w:rPr>
              <w:t xml:space="preserve">
көшiрудi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2005 жылы - 4 </w:t>
            </w:r>
            <w:r>
              <w:br/>
            </w:r>
            <w:r>
              <w:rPr>
                <w:rFonts w:ascii="Times New Roman"/>
                <w:b w:val="false"/>
                <w:i w:val="false"/>
                <w:color w:val="000000"/>
                <w:sz w:val="20"/>
              </w:rPr>
              <w:t xml:space="preserve">
метеостанция (МС), </w:t>
            </w:r>
            <w:r>
              <w:br/>
            </w:r>
            <w:r>
              <w:rPr>
                <w:rFonts w:ascii="Times New Roman"/>
                <w:b w:val="false"/>
                <w:i w:val="false"/>
                <w:color w:val="000000"/>
                <w:sz w:val="20"/>
              </w:rPr>
              <w:t xml:space="preserve">
2 гидробекет (ГБ); </w:t>
            </w:r>
            <w:r>
              <w:br/>
            </w:r>
            <w:r>
              <w:rPr>
                <w:rFonts w:ascii="Times New Roman"/>
                <w:b w:val="false"/>
                <w:i w:val="false"/>
                <w:color w:val="000000"/>
                <w:sz w:val="20"/>
              </w:rPr>
              <w:t xml:space="preserve">
2007 жылы - 4 МС, 1 ГБ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- 14,4 </w:t>
            </w:r>
            <w:r>
              <w:br/>
            </w:r>
            <w:r>
              <w:rPr>
                <w:rFonts w:ascii="Times New Roman"/>
                <w:b w:val="false"/>
                <w:i w:val="false"/>
                <w:color w:val="000000"/>
                <w:sz w:val="20"/>
              </w:rPr>
              <w:t xml:space="preserve">
2007 ж. - 25,6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агро- </w:t>
            </w:r>
            <w:r>
              <w:br/>
            </w:r>
            <w:r>
              <w:rPr>
                <w:rFonts w:ascii="Times New Roman"/>
                <w:b w:val="false"/>
                <w:i w:val="false"/>
                <w:color w:val="000000"/>
                <w:sz w:val="20"/>
              </w:rPr>
              <w:t xml:space="preserve">
метерорологиялық </w:t>
            </w:r>
            <w:r>
              <w:br/>
            </w:r>
            <w:r>
              <w:rPr>
                <w:rFonts w:ascii="Times New Roman"/>
                <w:b w:val="false"/>
                <w:i w:val="false"/>
                <w:color w:val="000000"/>
                <w:sz w:val="20"/>
              </w:rPr>
              <w:t xml:space="preserve">
қадағалау </w:t>
            </w:r>
            <w:r>
              <w:br/>
            </w:r>
            <w:r>
              <w:rPr>
                <w:rFonts w:ascii="Times New Roman"/>
                <w:b w:val="false"/>
                <w:i w:val="false"/>
                <w:color w:val="000000"/>
                <w:sz w:val="20"/>
              </w:rPr>
              <w:t xml:space="preserve">
бағыттарына </w:t>
            </w:r>
            <w:r>
              <w:br/>
            </w:r>
            <w:r>
              <w:rPr>
                <w:rFonts w:ascii="Times New Roman"/>
                <w:b w:val="false"/>
                <w:i w:val="false"/>
                <w:color w:val="000000"/>
                <w:sz w:val="20"/>
              </w:rPr>
              <w:t xml:space="preserve">
арналған зерт- </w:t>
            </w:r>
            <w:r>
              <w:br/>
            </w:r>
            <w:r>
              <w:rPr>
                <w:rFonts w:ascii="Times New Roman"/>
                <w:b w:val="false"/>
                <w:i w:val="false"/>
                <w:color w:val="000000"/>
                <w:sz w:val="20"/>
              </w:rPr>
              <w:t xml:space="preserve">
ханалық жабдық- </w:t>
            </w:r>
            <w:r>
              <w:br/>
            </w:r>
            <w:r>
              <w:rPr>
                <w:rFonts w:ascii="Times New Roman"/>
                <w:b w:val="false"/>
                <w:i w:val="false"/>
                <w:color w:val="000000"/>
                <w:sz w:val="20"/>
              </w:rPr>
              <w:t xml:space="preserve">
тары бар 14 </w:t>
            </w:r>
            <w:r>
              <w:br/>
            </w:r>
            <w:r>
              <w:rPr>
                <w:rFonts w:ascii="Times New Roman"/>
                <w:b w:val="false"/>
                <w:i w:val="false"/>
                <w:color w:val="000000"/>
                <w:sz w:val="20"/>
              </w:rPr>
              <w:t xml:space="preserve">
бiрлiк арнайы </w:t>
            </w:r>
            <w:r>
              <w:br/>
            </w:r>
            <w:r>
              <w:rPr>
                <w:rFonts w:ascii="Times New Roman"/>
                <w:b w:val="false"/>
                <w:i w:val="false"/>
                <w:color w:val="000000"/>
                <w:sz w:val="20"/>
              </w:rPr>
              <w:t xml:space="preserve">
автокөлiк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2007 жылы - 14 бiрлік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- 29,7 </w:t>
            </w:r>
            <w:r>
              <w:br/>
            </w:r>
            <w:r>
              <w:rPr>
                <w:rFonts w:ascii="Times New Roman"/>
                <w:b w:val="false"/>
                <w:i w:val="false"/>
                <w:color w:val="000000"/>
                <w:sz w:val="20"/>
              </w:rPr>
              <w:t xml:space="preserve">
2007 ж. - 16,3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Агрометеороло- </w:t>
            </w:r>
            <w:r>
              <w:br/>
            </w:r>
            <w:r>
              <w:rPr>
                <w:rFonts w:ascii="Times New Roman"/>
                <w:b w:val="false"/>
                <w:i w:val="false"/>
                <w:color w:val="000000"/>
                <w:sz w:val="20"/>
              </w:rPr>
              <w:t xml:space="preserve">
гиялық қадағалау </w:t>
            </w:r>
            <w:r>
              <w:br/>
            </w:r>
            <w:r>
              <w:rPr>
                <w:rFonts w:ascii="Times New Roman"/>
                <w:b w:val="false"/>
                <w:i w:val="false"/>
                <w:color w:val="000000"/>
                <w:sz w:val="20"/>
              </w:rPr>
              <w:t xml:space="preserve">
пункттерiн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2005 жылы - 5 станция (Сарқанд, </w:t>
            </w:r>
            <w:r>
              <w:br/>
            </w:r>
            <w:r>
              <w:rPr>
                <w:rFonts w:ascii="Times New Roman"/>
                <w:b w:val="false"/>
                <w:i w:val="false"/>
                <w:color w:val="000000"/>
                <w:sz w:val="20"/>
              </w:rPr>
              <w:t xml:space="preserve">
Қызан, </w:t>
            </w:r>
            <w:r>
              <w:br/>
            </w:r>
            <w:r>
              <w:rPr>
                <w:rFonts w:ascii="Times New Roman"/>
                <w:b w:val="false"/>
                <w:i w:val="false"/>
                <w:color w:val="000000"/>
                <w:sz w:val="20"/>
              </w:rPr>
              <w:t xml:space="preserve">
Шыңғырлау, </w:t>
            </w:r>
            <w:r>
              <w:br/>
            </w:r>
            <w:r>
              <w:rPr>
                <w:rFonts w:ascii="Times New Roman"/>
                <w:b w:val="false"/>
                <w:i w:val="false"/>
                <w:color w:val="000000"/>
                <w:sz w:val="20"/>
              </w:rPr>
              <w:t xml:space="preserve">
Золотая Нива, </w:t>
            </w:r>
            <w:r>
              <w:br/>
            </w:r>
            <w:r>
              <w:rPr>
                <w:rFonts w:ascii="Times New Roman"/>
                <w:b w:val="false"/>
                <w:i w:val="false"/>
                <w:color w:val="000000"/>
                <w:sz w:val="20"/>
              </w:rPr>
              <w:t xml:space="preserve">
Шиен); </w:t>
            </w:r>
            <w:r>
              <w:br/>
            </w:r>
            <w:r>
              <w:rPr>
                <w:rFonts w:ascii="Times New Roman"/>
                <w:b w:val="false"/>
                <w:i w:val="false"/>
                <w:color w:val="000000"/>
                <w:sz w:val="20"/>
              </w:rPr>
              <w:t xml:space="preserve">
2007 жылы - 50 станция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- 4,0 </w:t>
            </w:r>
            <w:r>
              <w:br/>
            </w:r>
            <w:r>
              <w:rPr>
                <w:rFonts w:ascii="Times New Roman"/>
                <w:b w:val="false"/>
                <w:i w:val="false"/>
                <w:color w:val="000000"/>
                <w:sz w:val="20"/>
              </w:rPr>
              <w:t xml:space="preserve">
2007 ж. - 24,8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Аэрологиялық </w:t>
            </w:r>
            <w:r>
              <w:br/>
            </w:r>
            <w:r>
              <w:rPr>
                <w:rFonts w:ascii="Times New Roman"/>
                <w:b w:val="false"/>
                <w:i w:val="false"/>
                <w:color w:val="000000"/>
                <w:sz w:val="20"/>
              </w:rPr>
              <w:t xml:space="preserve">
станцияларды </w:t>
            </w:r>
            <w:r>
              <w:br/>
            </w:r>
            <w:r>
              <w:rPr>
                <w:rFonts w:ascii="Times New Roman"/>
                <w:b w:val="false"/>
                <w:i w:val="false"/>
                <w:color w:val="000000"/>
                <w:sz w:val="20"/>
              </w:rPr>
              <w:t xml:space="preserve">
температуралық- </w:t>
            </w:r>
            <w:r>
              <w:br/>
            </w:r>
            <w:r>
              <w:rPr>
                <w:rFonts w:ascii="Times New Roman"/>
                <w:b w:val="false"/>
                <w:i w:val="false"/>
                <w:color w:val="000000"/>
                <w:sz w:val="20"/>
              </w:rPr>
              <w:t xml:space="preserve">
желдiк зондтау- </w:t>
            </w:r>
            <w:r>
              <w:br/>
            </w:r>
            <w:r>
              <w:rPr>
                <w:rFonts w:ascii="Times New Roman"/>
                <w:b w:val="false"/>
                <w:i w:val="false"/>
                <w:color w:val="000000"/>
                <w:sz w:val="20"/>
              </w:rPr>
              <w:t xml:space="preserve">
дың радиолока- </w:t>
            </w:r>
            <w:r>
              <w:br/>
            </w:r>
            <w:r>
              <w:rPr>
                <w:rFonts w:ascii="Times New Roman"/>
                <w:b w:val="false"/>
                <w:i w:val="false"/>
                <w:color w:val="000000"/>
                <w:sz w:val="20"/>
              </w:rPr>
              <w:t xml:space="preserve">
циялық жүйелерi- </w:t>
            </w:r>
            <w:r>
              <w:br/>
            </w:r>
            <w:r>
              <w:rPr>
                <w:rFonts w:ascii="Times New Roman"/>
                <w:b w:val="false"/>
                <w:i w:val="false"/>
                <w:color w:val="000000"/>
                <w:sz w:val="20"/>
              </w:rPr>
              <w:t xml:space="preserve">
мен қамтамасыз </w:t>
            </w:r>
            <w:r>
              <w:br/>
            </w:r>
            <w:r>
              <w:rPr>
                <w:rFonts w:ascii="Times New Roman"/>
                <w:b w:val="false"/>
                <w:i w:val="false"/>
                <w:color w:val="000000"/>
                <w:sz w:val="20"/>
              </w:rPr>
              <w:t xml:space="preserve">
ету: 2005 жылы </w:t>
            </w:r>
            <w:r>
              <w:br/>
            </w:r>
            <w:r>
              <w:rPr>
                <w:rFonts w:ascii="Times New Roman"/>
                <w:b w:val="false"/>
                <w:i w:val="false"/>
                <w:color w:val="000000"/>
                <w:sz w:val="20"/>
              </w:rPr>
              <w:t xml:space="preserve">
- 1 жүйе (Қызылорда қаласы)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- 21,0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сыныпты </w:t>
            </w:r>
            <w:r>
              <w:br/>
            </w:r>
            <w:r>
              <w:rPr>
                <w:rFonts w:ascii="Times New Roman"/>
                <w:b w:val="false"/>
                <w:i w:val="false"/>
                <w:color w:val="000000"/>
                <w:sz w:val="20"/>
              </w:rPr>
              <w:t xml:space="preserve">
зияндылығы бар </w:t>
            </w:r>
            <w:r>
              <w:br/>
            </w:r>
            <w:r>
              <w:rPr>
                <w:rFonts w:ascii="Times New Roman"/>
                <w:b w:val="false"/>
                <w:i w:val="false"/>
                <w:color w:val="000000"/>
                <w:sz w:val="20"/>
              </w:rPr>
              <w:t xml:space="preserve">
сынапты баро- </w:t>
            </w:r>
            <w:r>
              <w:br/>
            </w:r>
            <w:r>
              <w:rPr>
                <w:rFonts w:ascii="Times New Roman"/>
                <w:b w:val="false"/>
                <w:i w:val="false"/>
                <w:color w:val="000000"/>
                <w:sz w:val="20"/>
              </w:rPr>
              <w:t xml:space="preserve">
метрлердi ауыс- </w:t>
            </w:r>
            <w:r>
              <w:br/>
            </w:r>
            <w:r>
              <w:rPr>
                <w:rFonts w:ascii="Times New Roman"/>
                <w:b w:val="false"/>
                <w:i w:val="false"/>
                <w:color w:val="000000"/>
                <w:sz w:val="20"/>
              </w:rPr>
              <w:t xml:space="preserve">
тыру үшiн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сандық БРС </w:t>
            </w:r>
            <w:r>
              <w:br/>
            </w:r>
            <w:r>
              <w:rPr>
                <w:rFonts w:ascii="Times New Roman"/>
                <w:b w:val="false"/>
                <w:i w:val="false"/>
                <w:color w:val="000000"/>
                <w:sz w:val="20"/>
              </w:rPr>
              <w:t xml:space="preserve">
барометрлерiн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2005 жылы - 25 БРС; </w:t>
            </w:r>
            <w:r>
              <w:br/>
            </w:r>
            <w:r>
              <w:rPr>
                <w:rFonts w:ascii="Times New Roman"/>
                <w:b w:val="false"/>
                <w:i w:val="false"/>
                <w:color w:val="000000"/>
                <w:sz w:val="20"/>
              </w:rPr>
              <w:t xml:space="preserve">
2007 жылы - 50 БРС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- 8,8 </w:t>
            </w:r>
            <w:r>
              <w:br/>
            </w:r>
            <w:r>
              <w:rPr>
                <w:rFonts w:ascii="Times New Roman"/>
                <w:b w:val="false"/>
                <w:i w:val="false"/>
                <w:color w:val="000000"/>
                <w:sz w:val="20"/>
              </w:rPr>
              <w:t xml:space="preserve">
2007 ж. - 12,9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Радиолау стан- </w:t>
            </w:r>
            <w:r>
              <w:br/>
            </w:r>
            <w:r>
              <w:rPr>
                <w:rFonts w:ascii="Times New Roman"/>
                <w:b w:val="false"/>
                <w:i w:val="false"/>
                <w:color w:val="000000"/>
                <w:sz w:val="20"/>
              </w:rPr>
              <w:t xml:space="preserve">
циялары мен </w:t>
            </w:r>
            <w:r>
              <w:br/>
            </w:r>
            <w:r>
              <w:rPr>
                <w:rFonts w:ascii="Times New Roman"/>
                <w:b w:val="false"/>
                <w:i w:val="false"/>
                <w:color w:val="000000"/>
                <w:sz w:val="20"/>
              </w:rPr>
              <w:t xml:space="preserve">
бекеттерiнде </w:t>
            </w:r>
            <w:r>
              <w:br/>
            </w:r>
            <w:r>
              <w:rPr>
                <w:rFonts w:ascii="Times New Roman"/>
                <w:b w:val="false"/>
                <w:i w:val="false"/>
                <w:color w:val="000000"/>
                <w:sz w:val="20"/>
              </w:rPr>
              <w:t xml:space="preserve">
ескiрген радио </w:t>
            </w:r>
            <w:r>
              <w:br/>
            </w:r>
            <w:r>
              <w:rPr>
                <w:rFonts w:ascii="Times New Roman"/>
                <w:b w:val="false"/>
                <w:i w:val="false"/>
                <w:color w:val="000000"/>
                <w:sz w:val="20"/>
              </w:rPr>
              <w:t xml:space="preserve">
станцияларды </w:t>
            </w:r>
            <w:r>
              <w:br/>
            </w:r>
            <w:r>
              <w:rPr>
                <w:rFonts w:ascii="Times New Roman"/>
                <w:b w:val="false"/>
                <w:i w:val="false"/>
                <w:color w:val="000000"/>
                <w:sz w:val="20"/>
              </w:rPr>
              <w:t xml:space="preserve">
пакеттi берiл- </w:t>
            </w:r>
            <w:r>
              <w:br/>
            </w:r>
            <w:r>
              <w:rPr>
                <w:rFonts w:ascii="Times New Roman"/>
                <w:b w:val="false"/>
                <w:i w:val="false"/>
                <w:color w:val="000000"/>
                <w:sz w:val="20"/>
              </w:rPr>
              <w:t xml:space="preserve">
iмдi жаңа тип- </w:t>
            </w:r>
            <w:r>
              <w:br/>
            </w:r>
            <w:r>
              <w:rPr>
                <w:rFonts w:ascii="Times New Roman"/>
                <w:b w:val="false"/>
                <w:i w:val="false"/>
                <w:color w:val="000000"/>
                <w:sz w:val="20"/>
              </w:rPr>
              <w:t xml:space="preserve">
тi радиостан- </w:t>
            </w:r>
            <w:r>
              <w:br/>
            </w:r>
            <w:r>
              <w:rPr>
                <w:rFonts w:ascii="Times New Roman"/>
                <w:b w:val="false"/>
                <w:i w:val="false"/>
                <w:color w:val="000000"/>
                <w:sz w:val="20"/>
              </w:rPr>
              <w:t xml:space="preserve">
цияға ауыстыру </w:t>
            </w:r>
            <w:r>
              <w:br/>
            </w:r>
            <w:r>
              <w:rPr>
                <w:rFonts w:ascii="Times New Roman"/>
                <w:b w:val="false"/>
                <w:i w:val="false"/>
                <w:color w:val="000000"/>
                <w:sz w:val="20"/>
              </w:rPr>
              <w:t xml:space="preserve">
және сатып алу: </w:t>
            </w:r>
            <w:r>
              <w:br/>
            </w:r>
            <w:r>
              <w:rPr>
                <w:rFonts w:ascii="Times New Roman"/>
                <w:b w:val="false"/>
                <w:i w:val="false"/>
                <w:color w:val="000000"/>
                <w:sz w:val="20"/>
              </w:rPr>
              <w:t xml:space="preserve">
2005 жылы - радиомачталық жиынтығы бар 17 радиостанция; </w:t>
            </w:r>
            <w:r>
              <w:br/>
            </w:r>
            <w:r>
              <w:rPr>
                <w:rFonts w:ascii="Times New Roman"/>
                <w:b w:val="false"/>
                <w:i w:val="false"/>
                <w:color w:val="000000"/>
                <w:sz w:val="20"/>
              </w:rPr>
              <w:t xml:space="preserve">
2007 жылы - 10 радиостанция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- 10,8 </w:t>
            </w:r>
            <w:r>
              <w:br/>
            </w:r>
            <w:r>
              <w:rPr>
                <w:rFonts w:ascii="Times New Roman"/>
                <w:b w:val="false"/>
                <w:i w:val="false"/>
                <w:color w:val="000000"/>
                <w:sz w:val="20"/>
              </w:rPr>
              <w:t xml:space="preserve">
2007 ж. - 4,5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Вильда флюгер- </w:t>
            </w:r>
            <w:r>
              <w:br/>
            </w:r>
            <w:r>
              <w:rPr>
                <w:rFonts w:ascii="Times New Roman"/>
                <w:b w:val="false"/>
                <w:i w:val="false"/>
                <w:color w:val="000000"/>
                <w:sz w:val="20"/>
              </w:rPr>
              <w:t xml:space="preserve">
лерiн анемо- </w:t>
            </w:r>
            <w:r>
              <w:br/>
            </w:r>
            <w:r>
              <w:rPr>
                <w:rFonts w:ascii="Times New Roman"/>
                <w:b w:val="false"/>
                <w:i w:val="false"/>
                <w:color w:val="000000"/>
                <w:sz w:val="20"/>
              </w:rPr>
              <w:t xml:space="preserve">
румбометрлерге </w:t>
            </w:r>
            <w:r>
              <w:br/>
            </w:r>
            <w:r>
              <w:rPr>
                <w:rFonts w:ascii="Times New Roman"/>
                <w:b w:val="false"/>
                <w:i w:val="false"/>
                <w:color w:val="000000"/>
                <w:sz w:val="20"/>
              </w:rPr>
              <w:t xml:space="preserve">
(М-63-М) желдiң </w:t>
            </w:r>
            <w:r>
              <w:br/>
            </w:r>
            <w:r>
              <w:rPr>
                <w:rFonts w:ascii="Times New Roman"/>
                <w:b w:val="false"/>
                <w:i w:val="false"/>
                <w:color w:val="000000"/>
                <w:sz w:val="20"/>
              </w:rPr>
              <w:t xml:space="preserve">
жылдамдығы мен </w:t>
            </w:r>
            <w:r>
              <w:br/>
            </w:r>
            <w:r>
              <w:rPr>
                <w:rFonts w:ascii="Times New Roman"/>
                <w:b w:val="false"/>
                <w:i w:val="false"/>
                <w:color w:val="000000"/>
                <w:sz w:val="20"/>
              </w:rPr>
              <w:t xml:space="preserve">
бағытын өлшеу </w:t>
            </w:r>
            <w:r>
              <w:br/>
            </w:r>
            <w:r>
              <w:rPr>
                <w:rFonts w:ascii="Times New Roman"/>
                <w:b w:val="false"/>
                <w:i w:val="false"/>
                <w:color w:val="000000"/>
                <w:sz w:val="20"/>
              </w:rPr>
              <w:t xml:space="preserve">
үшiн ауыстыру </w:t>
            </w:r>
            <w:r>
              <w:br/>
            </w:r>
            <w:r>
              <w:rPr>
                <w:rFonts w:ascii="Times New Roman"/>
                <w:b w:val="false"/>
                <w:i w:val="false"/>
                <w:color w:val="000000"/>
                <w:sz w:val="20"/>
              </w:rPr>
              <w:t xml:space="preserve">
және сатып алу: </w:t>
            </w:r>
            <w:r>
              <w:br/>
            </w:r>
            <w:r>
              <w:rPr>
                <w:rFonts w:ascii="Times New Roman"/>
                <w:b w:val="false"/>
                <w:i w:val="false"/>
                <w:color w:val="000000"/>
                <w:sz w:val="20"/>
              </w:rPr>
              <w:t xml:space="preserve">
2005 жылы - 30 станция; </w:t>
            </w:r>
            <w:r>
              <w:br/>
            </w:r>
            <w:r>
              <w:rPr>
                <w:rFonts w:ascii="Times New Roman"/>
                <w:b w:val="false"/>
                <w:i w:val="false"/>
                <w:color w:val="000000"/>
                <w:sz w:val="20"/>
              </w:rPr>
              <w:t xml:space="preserve">
2007 жылы - 30 станция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- 8,2 </w:t>
            </w:r>
            <w:r>
              <w:br/>
            </w:r>
            <w:r>
              <w:rPr>
                <w:rFonts w:ascii="Times New Roman"/>
                <w:b w:val="false"/>
                <w:i w:val="false"/>
                <w:color w:val="000000"/>
                <w:sz w:val="20"/>
              </w:rPr>
              <w:t xml:space="preserve">
2007 ж. - 7,7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элек- </w:t>
            </w:r>
            <w:r>
              <w:br/>
            </w:r>
            <w:r>
              <w:rPr>
                <w:rFonts w:ascii="Times New Roman"/>
                <w:b w:val="false"/>
                <w:i w:val="false"/>
                <w:color w:val="000000"/>
                <w:sz w:val="20"/>
              </w:rPr>
              <w:t xml:space="preserve">
трондық баро- </w:t>
            </w:r>
            <w:r>
              <w:br/>
            </w:r>
            <w:r>
              <w:rPr>
                <w:rFonts w:ascii="Times New Roman"/>
                <w:b w:val="false"/>
                <w:i w:val="false"/>
                <w:color w:val="000000"/>
                <w:sz w:val="20"/>
              </w:rPr>
              <w:t xml:space="preserve">
метрлерді </w:t>
            </w:r>
            <w:r>
              <w:br/>
            </w:r>
            <w:r>
              <w:rPr>
                <w:rFonts w:ascii="Times New Roman"/>
                <w:b w:val="false"/>
                <w:i w:val="false"/>
                <w:color w:val="000000"/>
                <w:sz w:val="20"/>
              </w:rPr>
              <w:t xml:space="preserve">
тексеру үшiн 6 </w:t>
            </w:r>
            <w:r>
              <w:br/>
            </w:r>
            <w:r>
              <w:rPr>
                <w:rFonts w:ascii="Times New Roman"/>
                <w:b w:val="false"/>
                <w:i w:val="false"/>
                <w:color w:val="000000"/>
                <w:sz w:val="20"/>
              </w:rPr>
              <w:t xml:space="preserve">
жиынтық порта- </w:t>
            </w:r>
            <w:r>
              <w:br/>
            </w:r>
            <w:r>
              <w:rPr>
                <w:rFonts w:ascii="Times New Roman"/>
                <w:b w:val="false"/>
                <w:i w:val="false"/>
                <w:color w:val="000000"/>
                <w:sz w:val="20"/>
              </w:rPr>
              <w:t xml:space="preserve">
тивтiк тексеру </w:t>
            </w:r>
            <w:r>
              <w:br/>
            </w:r>
            <w:r>
              <w:rPr>
                <w:rFonts w:ascii="Times New Roman"/>
                <w:b w:val="false"/>
                <w:i w:val="false"/>
                <w:color w:val="000000"/>
                <w:sz w:val="20"/>
              </w:rPr>
              <w:t xml:space="preserve">
кешендерiн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2007 жылы - 2 жиынтық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- 4,9 </w:t>
            </w:r>
            <w:r>
              <w:br/>
            </w:r>
            <w:r>
              <w:rPr>
                <w:rFonts w:ascii="Times New Roman"/>
                <w:b w:val="false"/>
                <w:i w:val="false"/>
                <w:color w:val="000000"/>
                <w:sz w:val="20"/>
              </w:rPr>
              <w:t xml:space="preserve">
2007 ж. - 2,3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Техник-метео- </w:t>
            </w:r>
            <w:r>
              <w:br/>
            </w:r>
            <w:r>
              <w:rPr>
                <w:rFonts w:ascii="Times New Roman"/>
                <w:b w:val="false"/>
                <w:i w:val="false"/>
                <w:color w:val="000000"/>
                <w:sz w:val="20"/>
              </w:rPr>
              <w:t xml:space="preserve">
рологтың авто- </w:t>
            </w:r>
            <w:r>
              <w:br/>
            </w:r>
            <w:r>
              <w:rPr>
                <w:rFonts w:ascii="Times New Roman"/>
                <w:b w:val="false"/>
                <w:i w:val="false"/>
                <w:color w:val="000000"/>
                <w:sz w:val="20"/>
              </w:rPr>
              <w:t xml:space="preserve">
матты жұмыс орны </w:t>
            </w:r>
            <w:r>
              <w:br/>
            </w:r>
            <w:r>
              <w:rPr>
                <w:rFonts w:ascii="Times New Roman"/>
                <w:b w:val="false"/>
                <w:i w:val="false"/>
                <w:color w:val="000000"/>
                <w:sz w:val="20"/>
              </w:rPr>
              <w:t xml:space="preserve">
бар автоматты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станциялар </w:t>
            </w:r>
            <w:r>
              <w:br/>
            </w:r>
            <w:r>
              <w:rPr>
                <w:rFonts w:ascii="Times New Roman"/>
                <w:b w:val="false"/>
                <w:i w:val="false"/>
                <w:color w:val="000000"/>
                <w:sz w:val="20"/>
              </w:rPr>
              <w:t xml:space="preserve">
орнату және сатып алу: </w:t>
            </w:r>
            <w:r>
              <w:br/>
            </w:r>
            <w:r>
              <w:rPr>
                <w:rFonts w:ascii="Times New Roman"/>
                <w:b w:val="false"/>
                <w:i w:val="false"/>
                <w:color w:val="000000"/>
                <w:sz w:val="20"/>
              </w:rPr>
              <w:t xml:space="preserve">
2005 жылы - 4 </w:t>
            </w:r>
            <w:r>
              <w:br/>
            </w:r>
            <w:r>
              <w:rPr>
                <w:rFonts w:ascii="Times New Roman"/>
                <w:b w:val="false"/>
                <w:i w:val="false"/>
                <w:color w:val="000000"/>
                <w:sz w:val="20"/>
              </w:rPr>
              <w:t xml:space="preserve">
станция (Ақтөбе, </w:t>
            </w:r>
            <w:r>
              <w:br/>
            </w:r>
            <w:r>
              <w:rPr>
                <w:rFonts w:ascii="Times New Roman"/>
                <w:b w:val="false"/>
                <w:i w:val="false"/>
                <w:color w:val="000000"/>
                <w:sz w:val="20"/>
              </w:rPr>
              <w:t xml:space="preserve">
Қызылорда, Орал,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2007 жылы - 7 станция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- 18,0 </w:t>
            </w:r>
            <w:r>
              <w:br/>
            </w:r>
            <w:r>
              <w:rPr>
                <w:rFonts w:ascii="Times New Roman"/>
                <w:b w:val="false"/>
                <w:i w:val="false"/>
                <w:color w:val="000000"/>
                <w:sz w:val="20"/>
              </w:rPr>
              <w:t xml:space="preserve">
2007 ж. - 69,7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ГГИ - 3000 </w:t>
            </w:r>
            <w:r>
              <w:br/>
            </w:r>
            <w:r>
              <w:rPr>
                <w:rFonts w:ascii="Times New Roman"/>
                <w:b w:val="false"/>
                <w:i w:val="false"/>
                <w:color w:val="000000"/>
                <w:sz w:val="20"/>
              </w:rPr>
              <w:t xml:space="preserve">
испаромерi жи- </w:t>
            </w:r>
            <w:r>
              <w:br/>
            </w:r>
            <w:r>
              <w:rPr>
                <w:rFonts w:ascii="Times New Roman"/>
                <w:b w:val="false"/>
                <w:i w:val="false"/>
                <w:color w:val="000000"/>
                <w:sz w:val="20"/>
              </w:rPr>
              <w:t xml:space="preserve">
ынтығын сатып </w:t>
            </w:r>
            <w:r>
              <w:br/>
            </w:r>
            <w:r>
              <w:rPr>
                <w:rFonts w:ascii="Times New Roman"/>
                <w:b w:val="false"/>
                <w:i w:val="false"/>
                <w:color w:val="000000"/>
                <w:sz w:val="20"/>
              </w:rPr>
              <w:t xml:space="preserve">
алу және орна- </w:t>
            </w:r>
            <w:r>
              <w:br/>
            </w:r>
            <w:r>
              <w:rPr>
                <w:rFonts w:ascii="Times New Roman"/>
                <w:b w:val="false"/>
                <w:i w:val="false"/>
                <w:color w:val="000000"/>
                <w:sz w:val="20"/>
              </w:rPr>
              <w:t xml:space="preserve">
туды жүргiзу: </w:t>
            </w:r>
            <w:r>
              <w:br/>
            </w:r>
            <w:r>
              <w:rPr>
                <w:rFonts w:ascii="Times New Roman"/>
                <w:b w:val="false"/>
                <w:i w:val="false"/>
                <w:color w:val="000000"/>
                <w:sz w:val="20"/>
              </w:rPr>
              <w:t xml:space="preserve">
2005 жылы - 11 гидробекет;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- 2,0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Гидрологиялық </w:t>
            </w:r>
            <w:r>
              <w:br/>
            </w:r>
            <w:r>
              <w:rPr>
                <w:rFonts w:ascii="Times New Roman"/>
                <w:b w:val="false"/>
                <w:i w:val="false"/>
                <w:color w:val="000000"/>
                <w:sz w:val="20"/>
              </w:rPr>
              <w:t xml:space="preserve">
бекеттер үшiн </w:t>
            </w:r>
            <w:r>
              <w:br/>
            </w:r>
            <w:r>
              <w:rPr>
                <w:rFonts w:ascii="Times New Roman"/>
                <w:b w:val="false"/>
                <w:i w:val="false"/>
                <w:color w:val="000000"/>
                <w:sz w:val="20"/>
              </w:rPr>
              <w:t xml:space="preserve">
судың ағыс </w:t>
            </w:r>
            <w:r>
              <w:br/>
            </w:r>
            <w:r>
              <w:rPr>
                <w:rFonts w:ascii="Times New Roman"/>
                <w:b w:val="false"/>
                <w:i w:val="false"/>
                <w:color w:val="000000"/>
                <w:sz w:val="20"/>
              </w:rPr>
              <w:t xml:space="preserve">
жылдамдығын </w:t>
            </w:r>
            <w:r>
              <w:br/>
            </w:r>
            <w:r>
              <w:rPr>
                <w:rFonts w:ascii="Times New Roman"/>
                <w:b w:val="false"/>
                <w:i w:val="false"/>
                <w:color w:val="000000"/>
                <w:sz w:val="20"/>
              </w:rPr>
              <w:t xml:space="preserve">
өлшеуiштерiн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2005 жылы - 40 гидробекет; </w:t>
            </w:r>
            <w:r>
              <w:br/>
            </w:r>
            <w:r>
              <w:rPr>
                <w:rFonts w:ascii="Times New Roman"/>
                <w:b w:val="false"/>
                <w:i w:val="false"/>
                <w:color w:val="000000"/>
                <w:sz w:val="20"/>
              </w:rPr>
              <w:t xml:space="preserve">
2007 жылы - 10 гидробекет; </w:t>
            </w:r>
          </w:p>
          <w:p>
            <w:pPr>
              <w:spacing w:after="20"/>
              <w:ind w:left="20"/>
              <w:jc w:val="both"/>
            </w:pPr>
            <w:r>
              <w:rPr>
                <w:rFonts w:ascii="Times New Roman"/>
                <w:b w:val="false"/>
                <w:i w:val="false"/>
                <w:color w:val="000000"/>
                <w:sz w:val="20"/>
              </w:rPr>
              <w:t xml:space="preserve">гидрологиялық </w:t>
            </w:r>
            <w:r>
              <w:br/>
            </w:r>
            <w:r>
              <w:rPr>
                <w:rFonts w:ascii="Times New Roman"/>
                <w:b w:val="false"/>
                <w:i w:val="false"/>
                <w:color w:val="000000"/>
                <w:sz w:val="20"/>
              </w:rPr>
              <w:t xml:space="preserve">
тiркеу кешен- </w:t>
            </w:r>
            <w:r>
              <w:br/>
            </w:r>
            <w:r>
              <w:rPr>
                <w:rFonts w:ascii="Times New Roman"/>
                <w:b w:val="false"/>
                <w:i w:val="false"/>
                <w:color w:val="000000"/>
                <w:sz w:val="20"/>
              </w:rPr>
              <w:t xml:space="preserve">
дерi (ГРК): </w:t>
            </w:r>
            <w:r>
              <w:br/>
            </w:r>
            <w:r>
              <w:rPr>
                <w:rFonts w:ascii="Times New Roman"/>
                <w:b w:val="false"/>
                <w:i w:val="false"/>
                <w:color w:val="000000"/>
                <w:sz w:val="20"/>
              </w:rPr>
              <w:t xml:space="preserve">
2005 жылы - 2 </w:t>
            </w:r>
            <w:r>
              <w:br/>
            </w:r>
            <w:r>
              <w:rPr>
                <w:rFonts w:ascii="Times New Roman"/>
                <w:b w:val="false"/>
                <w:i w:val="false"/>
                <w:color w:val="000000"/>
                <w:sz w:val="20"/>
              </w:rPr>
              <w:t xml:space="preserve">
(Алматы облысы); </w:t>
            </w:r>
          </w:p>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есептеу техни- </w:t>
            </w:r>
            <w:r>
              <w:br/>
            </w:r>
            <w:r>
              <w:rPr>
                <w:rFonts w:ascii="Times New Roman"/>
                <w:b w:val="false"/>
                <w:i w:val="false"/>
                <w:color w:val="000000"/>
                <w:sz w:val="20"/>
              </w:rPr>
              <w:t xml:space="preserve">
касы бар </w:t>
            </w:r>
            <w:r>
              <w:br/>
            </w:r>
            <w:r>
              <w:rPr>
                <w:rFonts w:ascii="Times New Roman"/>
                <w:b w:val="false"/>
                <w:i w:val="false"/>
                <w:color w:val="000000"/>
                <w:sz w:val="20"/>
              </w:rPr>
              <w:t xml:space="preserve">
жиынтықтағы </w:t>
            </w:r>
            <w:r>
              <w:br/>
            </w:r>
            <w:r>
              <w:rPr>
                <w:rFonts w:ascii="Times New Roman"/>
                <w:b w:val="false"/>
                <w:i w:val="false"/>
                <w:color w:val="000000"/>
                <w:sz w:val="20"/>
              </w:rPr>
              <w:t xml:space="preserve">
сандық қалқымалы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өлшеуiштерi: </w:t>
            </w:r>
            <w:r>
              <w:br/>
            </w:r>
            <w:r>
              <w:rPr>
                <w:rFonts w:ascii="Times New Roman"/>
                <w:b w:val="false"/>
                <w:i w:val="false"/>
                <w:color w:val="000000"/>
                <w:sz w:val="20"/>
              </w:rPr>
              <w:t xml:space="preserve">
2005 жылы - 6 дана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- 6,8 </w:t>
            </w:r>
            <w:r>
              <w:br/>
            </w:r>
            <w:r>
              <w:rPr>
                <w:rFonts w:ascii="Times New Roman"/>
                <w:b w:val="false"/>
                <w:i w:val="false"/>
                <w:color w:val="000000"/>
                <w:sz w:val="20"/>
              </w:rPr>
              <w:t xml:space="preserve">
2007 ж. - 2,4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2005 ж. - 1,7  </w:t>
            </w:r>
          </w:p>
          <w:p>
            <w:pPr>
              <w:spacing w:after="20"/>
              <w:ind w:left="20"/>
              <w:jc w:val="both"/>
            </w:pPr>
            <w:r>
              <w:rPr>
                <w:rFonts w:ascii="Times New Roman"/>
                <w:b w:val="false"/>
                <w:i w:val="false"/>
                <w:color w:val="000000"/>
                <w:sz w:val="20"/>
              </w:rPr>
              <w:t xml:space="preserve">    2005 ж. - 2,5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теңiзiнде </w:t>
            </w:r>
            <w:r>
              <w:br/>
            </w:r>
            <w:r>
              <w:rPr>
                <w:rFonts w:ascii="Times New Roman"/>
                <w:b w:val="false"/>
                <w:i w:val="false"/>
                <w:color w:val="000000"/>
                <w:sz w:val="20"/>
              </w:rPr>
              <w:t xml:space="preserve">
гидрометрикалық </w:t>
            </w:r>
            <w:r>
              <w:br/>
            </w:r>
            <w:r>
              <w:rPr>
                <w:rFonts w:ascii="Times New Roman"/>
                <w:b w:val="false"/>
                <w:i w:val="false"/>
                <w:color w:val="000000"/>
                <w:sz w:val="20"/>
              </w:rPr>
              <w:t xml:space="preserve">
және гидрохимия- </w:t>
            </w:r>
            <w:r>
              <w:br/>
            </w:r>
            <w:r>
              <w:rPr>
                <w:rFonts w:ascii="Times New Roman"/>
                <w:b w:val="false"/>
                <w:i w:val="false"/>
                <w:color w:val="000000"/>
                <w:sz w:val="20"/>
              </w:rPr>
              <w:t xml:space="preserve">
лық жұмыстар </w:t>
            </w:r>
            <w:r>
              <w:br/>
            </w:r>
            <w:r>
              <w:rPr>
                <w:rFonts w:ascii="Times New Roman"/>
                <w:b w:val="false"/>
                <w:i w:val="false"/>
                <w:color w:val="000000"/>
                <w:sz w:val="20"/>
              </w:rPr>
              <w:t xml:space="preserve">
жүргiзу үшiн </w:t>
            </w:r>
            <w:r>
              <w:br/>
            </w:r>
            <w:r>
              <w:rPr>
                <w:rFonts w:ascii="Times New Roman"/>
                <w:b w:val="false"/>
                <w:i w:val="false"/>
                <w:color w:val="000000"/>
                <w:sz w:val="20"/>
              </w:rPr>
              <w:t xml:space="preserve">
зертханалық </w:t>
            </w:r>
            <w:r>
              <w:br/>
            </w:r>
            <w:r>
              <w:rPr>
                <w:rFonts w:ascii="Times New Roman"/>
                <w:b w:val="false"/>
                <w:i w:val="false"/>
                <w:color w:val="000000"/>
                <w:sz w:val="20"/>
              </w:rPr>
              <w:t xml:space="preserve">
жабдықтары бар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теңiз кемесiн </w:t>
            </w:r>
            <w:r>
              <w:br/>
            </w:r>
            <w:r>
              <w:rPr>
                <w:rFonts w:ascii="Times New Roman"/>
                <w:b w:val="false"/>
                <w:i w:val="false"/>
                <w:color w:val="000000"/>
                <w:sz w:val="20"/>
              </w:rPr>
              <w:t xml:space="preserve">
сатып алу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- 343,5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көлінде </w:t>
            </w:r>
            <w:r>
              <w:br/>
            </w:r>
            <w:r>
              <w:rPr>
                <w:rFonts w:ascii="Times New Roman"/>
                <w:b w:val="false"/>
                <w:i w:val="false"/>
                <w:color w:val="000000"/>
                <w:sz w:val="20"/>
              </w:rPr>
              <w:t xml:space="preserve">
гидрометрикалық </w:t>
            </w:r>
            <w:r>
              <w:br/>
            </w:r>
            <w:r>
              <w:rPr>
                <w:rFonts w:ascii="Times New Roman"/>
                <w:b w:val="false"/>
                <w:i w:val="false"/>
                <w:color w:val="000000"/>
                <w:sz w:val="20"/>
              </w:rPr>
              <w:t xml:space="preserve">
және гидрохимия- </w:t>
            </w:r>
            <w:r>
              <w:br/>
            </w:r>
            <w:r>
              <w:rPr>
                <w:rFonts w:ascii="Times New Roman"/>
                <w:b w:val="false"/>
                <w:i w:val="false"/>
                <w:color w:val="000000"/>
                <w:sz w:val="20"/>
              </w:rPr>
              <w:t xml:space="preserve">
лық жұмыстар </w:t>
            </w:r>
            <w:r>
              <w:br/>
            </w:r>
            <w:r>
              <w:rPr>
                <w:rFonts w:ascii="Times New Roman"/>
                <w:b w:val="false"/>
                <w:i w:val="false"/>
                <w:color w:val="000000"/>
                <w:sz w:val="20"/>
              </w:rPr>
              <w:t xml:space="preserve">
жүргiзу үшiн ма- </w:t>
            </w:r>
            <w:r>
              <w:br/>
            </w:r>
            <w:r>
              <w:rPr>
                <w:rFonts w:ascii="Times New Roman"/>
                <w:b w:val="false"/>
                <w:i w:val="false"/>
                <w:color w:val="000000"/>
                <w:sz w:val="20"/>
              </w:rPr>
              <w:t xml:space="preserve">
мандандырылған </w:t>
            </w:r>
            <w:r>
              <w:br/>
            </w:r>
            <w:r>
              <w:rPr>
                <w:rFonts w:ascii="Times New Roman"/>
                <w:b w:val="false"/>
                <w:i w:val="false"/>
                <w:color w:val="000000"/>
                <w:sz w:val="20"/>
              </w:rPr>
              <w:t xml:space="preserve">
теңiз кемесiн </w:t>
            </w:r>
            <w:r>
              <w:br/>
            </w:r>
            <w:r>
              <w:rPr>
                <w:rFonts w:ascii="Times New Roman"/>
                <w:b w:val="false"/>
                <w:i w:val="false"/>
                <w:color w:val="000000"/>
                <w:sz w:val="20"/>
              </w:rPr>
              <w:t xml:space="preserve">
(қалқымалы </w:t>
            </w:r>
            <w:r>
              <w:br/>
            </w:r>
            <w:r>
              <w:rPr>
                <w:rFonts w:ascii="Times New Roman"/>
                <w:b w:val="false"/>
                <w:i w:val="false"/>
                <w:color w:val="000000"/>
                <w:sz w:val="20"/>
              </w:rPr>
              <w:t xml:space="preserve">
зертхананы) сатып алу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Метеорологиялық </w:t>
            </w:r>
            <w:r>
              <w:br/>
            </w:r>
            <w:r>
              <w:rPr>
                <w:rFonts w:ascii="Times New Roman"/>
                <w:b w:val="false"/>
                <w:i w:val="false"/>
                <w:color w:val="000000"/>
                <w:sz w:val="20"/>
              </w:rPr>
              <w:t xml:space="preserve">
станцияларда </w:t>
            </w:r>
            <w:r>
              <w:br/>
            </w:r>
            <w:r>
              <w:rPr>
                <w:rFonts w:ascii="Times New Roman"/>
                <w:b w:val="false"/>
                <w:i w:val="false"/>
                <w:color w:val="000000"/>
                <w:sz w:val="20"/>
              </w:rPr>
              <w:t xml:space="preserve">
метеорологтың </w:t>
            </w:r>
            <w:r>
              <w:br/>
            </w:r>
            <w:r>
              <w:rPr>
                <w:rFonts w:ascii="Times New Roman"/>
                <w:b w:val="false"/>
                <w:i w:val="false"/>
                <w:color w:val="000000"/>
                <w:sz w:val="20"/>
              </w:rPr>
              <w:t xml:space="preserve">
автоматтандырыл- </w:t>
            </w:r>
            <w:r>
              <w:br/>
            </w:r>
            <w:r>
              <w:rPr>
                <w:rFonts w:ascii="Times New Roman"/>
                <w:b w:val="false"/>
                <w:i w:val="false"/>
                <w:color w:val="000000"/>
                <w:sz w:val="20"/>
              </w:rPr>
              <w:t xml:space="preserve">
ған жұмыс орнына </w:t>
            </w:r>
            <w:r>
              <w:br/>
            </w:r>
            <w:r>
              <w:rPr>
                <w:rFonts w:ascii="Times New Roman"/>
                <w:b w:val="false"/>
                <w:i w:val="false"/>
                <w:color w:val="000000"/>
                <w:sz w:val="20"/>
              </w:rPr>
              <w:t xml:space="preserve">
өту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 </w:t>
            </w:r>
            <w:r>
              <w:br/>
            </w:r>
            <w:r>
              <w:rPr>
                <w:rFonts w:ascii="Times New Roman"/>
                <w:b w:val="false"/>
                <w:i w:val="false"/>
                <w:color w:val="000000"/>
                <w:sz w:val="20"/>
              </w:rPr>
              <w:t xml:space="preserve">
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w:t>
            </w:r>
            <w:r>
              <w:br/>
            </w:r>
            <w:r>
              <w:rPr>
                <w:rFonts w:ascii="Times New Roman"/>
                <w:b w:val="false"/>
                <w:i w:val="false"/>
                <w:color w:val="000000"/>
                <w:sz w:val="20"/>
              </w:rPr>
              <w:t xml:space="preserve">
жай-күйiнiң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мониторингiн </w:t>
            </w:r>
            <w:r>
              <w:br/>
            </w:r>
            <w:r>
              <w:rPr>
                <w:rFonts w:ascii="Times New Roman"/>
                <w:b w:val="false"/>
                <w:i w:val="false"/>
                <w:color w:val="000000"/>
                <w:sz w:val="20"/>
              </w:rPr>
              <w:t xml:space="preserve">
жүргiзудi </w:t>
            </w:r>
            <w:r>
              <w:br/>
            </w:r>
            <w:r>
              <w:rPr>
                <w:rFonts w:ascii="Times New Roman"/>
                <w:b w:val="false"/>
                <w:i w:val="false"/>
                <w:color w:val="000000"/>
                <w:sz w:val="20"/>
              </w:rPr>
              <w:t xml:space="preserve">
қамтамасыз ету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- 95,5 </w:t>
            </w:r>
            <w:r>
              <w:br/>
            </w:r>
            <w:r>
              <w:rPr>
                <w:rFonts w:ascii="Times New Roman"/>
                <w:b w:val="false"/>
                <w:i w:val="false"/>
                <w:color w:val="000000"/>
                <w:sz w:val="20"/>
              </w:rPr>
              <w:t xml:space="preserve">
2006 ж. - 100,3 </w:t>
            </w:r>
            <w:r>
              <w:br/>
            </w:r>
            <w:r>
              <w:rPr>
                <w:rFonts w:ascii="Times New Roman"/>
                <w:b w:val="false"/>
                <w:i w:val="false"/>
                <w:color w:val="000000"/>
                <w:sz w:val="20"/>
              </w:rPr>
              <w:t xml:space="preserve">
2007 ж. - 142,5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ауаның ластануын </w:t>
            </w:r>
            <w:r>
              <w:br/>
            </w:r>
            <w:r>
              <w:rPr>
                <w:rFonts w:ascii="Times New Roman"/>
                <w:b w:val="false"/>
                <w:i w:val="false"/>
                <w:color w:val="000000"/>
                <w:sz w:val="20"/>
              </w:rPr>
              <w:t xml:space="preserve">
қадағалаудың </w:t>
            </w:r>
            <w:r>
              <w:br/>
            </w:r>
            <w:r>
              <w:rPr>
                <w:rFonts w:ascii="Times New Roman"/>
                <w:b w:val="false"/>
                <w:i w:val="false"/>
                <w:color w:val="000000"/>
                <w:sz w:val="20"/>
              </w:rPr>
              <w:t xml:space="preserve">
қосымша стацио- </w:t>
            </w:r>
            <w:r>
              <w:br/>
            </w:r>
            <w:r>
              <w:rPr>
                <w:rFonts w:ascii="Times New Roman"/>
                <w:b w:val="false"/>
                <w:i w:val="false"/>
                <w:color w:val="000000"/>
                <w:sz w:val="20"/>
              </w:rPr>
              <w:t xml:space="preserve">
нарлық бекетте- </w:t>
            </w:r>
            <w:r>
              <w:br/>
            </w:r>
            <w:r>
              <w:rPr>
                <w:rFonts w:ascii="Times New Roman"/>
                <w:b w:val="false"/>
                <w:i w:val="false"/>
                <w:color w:val="000000"/>
                <w:sz w:val="20"/>
              </w:rPr>
              <w:t xml:space="preserve">
рiн ашу 2005 жылы - 5 бекет (Бурабай, Темiртау, </w:t>
            </w:r>
            <w:r>
              <w:br/>
            </w:r>
            <w:r>
              <w:rPr>
                <w:rFonts w:ascii="Times New Roman"/>
                <w:b w:val="false"/>
                <w:i w:val="false"/>
                <w:color w:val="000000"/>
                <w:sz w:val="20"/>
              </w:rPr>
              <w:t xml:space="preserve">
Балқаш, Орал, Атырау); </w:t>
            </w:r>
            <w:r>
              <w:br/>
            </w:r>
            <w:r>
              <w:rPr>
                <w:rFonts w:ascii="Times New Roman"/>
                <w:b w:val="false"/>
                <w:i w:val="false"/>
                <w:color w:val="000000"/>
                <w:sz w:val="20"/>
              </w:rPr>
              <w:t xml:space="preserve">
2007 жылы - 3 бекет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- 41,9 </w:t>
            </w:r>
            <w:r>
              <w:br/>
            </w:r>
            <w:r>
              <w:rPr>
                <w:rFonts w:ascii="Times New Roman"/>
                <w:b w:val="false"/>
                <w:i w:val="false"/>
                <w:color w:val="000000"/>
                <w:sz w:val="20"/>
              </w:rPr>
              <w:t xml:space="preserve">
2007 ж. - 53,3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w:t>
            </w:r>
            <w:r>
              <w:br/>
            </w:r>
            <w:r>
              <w:rPr>
                <w:rFonts w:ascii="Times New Roman"/>
                <w:b w:val="false"/>
                <w:i w:val="false"/>
                <w:color w:val="000000"/>
                <w:sz w:val="20"/>
              </w:rPr>
              <w:t xml:space="preserve">
жауын-шашынның </w:t>
            </w:r>
            <w:r>
              <w:br/>
            </w:r>
            <w:r>
              <w:rPr>
                <w:rFonts w:ascii="Times New Roman"/>
                <w:b w:val="false"/>
                <w:i w:val="false"/>
                <w:color w:val="000000"/>
                <w:sz w:val="20"/>
              </w:rPr>
              <w:t xml:space="preserve">
жай-күйiн қада- </w:t>
            </w:r>
            <w:r>
              <w:br/>
            </w:r>
            <w:r>
              <w:rPr>
                <w:rFonts w:ascii="Times New Roman"/>
                <w:b w:val="false"/>
                <w:i w:val="false"/>
                <w:color w:val="000000"/>
                <w:sz w:val="20"/>
              </w:rPr>
              <w:t xml:space="preserve">
ғалау үшiн сынама ірiктеу- </w:t>
            </w:r>
            <w:r>
              <w:br/>
            </w:r>
            <w:r>
              <w:rPr>
                <w:rFonts w:ascii="Times New Roman"/>
                <w:b w:val="false"/>
                <w:i w:val="false"/>
                <w:color w:val="000000"/>
                <w:sz w:val="20"/>
              </w:rPr>
              <w:t xml:space="preserve">
iштердi және </w:t>
            </w:r>
            <w:r>
              <w:br/>
            </w:r>
            <w:r>
              <w:rPr>
                <w:rFonts w:ascii="Times New Roman"/>
                <w:b w:val="false"/>
                <w:i w:val="false"/>
                <w:color w:val="000000"/>
                <w:sz w:val="20"/>
              </w:rPr>
              <w:t xml:space="preserve">
өлшеу аппарату- </w:t>
            </w:r>
            <w:r>
              <w:br/>
            </w:r>
            <w:r>
              <w:rPr>
                <w:rFonts w:ascii="Times New Roman"/>
                <w:b w:val="false"/>
                <w:i w:val="false"/>
                <w:color w:val="000000"/>
                <w:sz w:val="20"/>
              </w:rPr>
              <w:t xml:space="preserve">
расын сатып алу: </w:t>
            </w:r>
            <w:r>
              <w:br/>
            </w:r>
            <w:r>
              <w:rPr>
                <w:rFonts w:ascii="Times New Roman"/>
                <w:b w:val="false"/>
                <w:i w:val="false"/>
                <w:color w:val="000000"/>
                <w:sz w:val="20"/>
              </w:rPr>
              <w:t xml:space="preserve">
2005 жылы - 10 станция; </w:t>
            </w:r>
            <w:r>
              <w:br/>
            </w:r>
            <w:r>
              <w:rPr>
                <w:rFonts w:ascii="Times New Roman"/>
                <w:b w:val="false"/>
                <w:i w:val="false"/>
                <w:color w:val="000000"/>
                <w:sz w:val="20"/>
              </w:rPr>
              <w:t xml:space="preserve">
2007 жылы - 10 станция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- 14,2 </w:t>
            </w:r>
            <w:r>
              <w:br/>
            </w:r>
            <w:r>
              <w:rPr>
                <w:rFonts w:ascii="Times New Roman"/>
                <w:b w:val="false"/>
                <w:i w:val="false"/>
                <w:color w:val="000000"/>
                <w:sz w:val="20"/>
              </w:rPr>
              <w:t xml:space="preserve">
2007 ж. - 5,4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металдар </w:t>
            </w:r>
            <w:r>
              <w:br/>
            </w:r>
            <w:r>
              <w:rPr>
                <w:rFonts w:ascii="Times New Roman"/>
                <w:b w:val="false"/>
                <w:i w:val="false"/>
                <w:color w:val="000000"/>
                <w:sz w:val="20"/>
              </w:rPr>
              <w:t xml:space="preserve">
мен пестицид- </w:t>
            </w:r>
            <w:r>
              <w:br/>
            </w:r>
            <w:r>
              <w:rPr>
                <w:rFonts w:ascii="Times New Roman"/>
                <w:b w:val="false"/>
                <w:i w:val="false"/>
                <w:color w:val="000000"/>
                <w:sz w:val="20"/>
              </w:rPr>
              <w:t xml:space="preserve">
тердi талдау үшiн талдау </w:t>
            </w:r>
            <w:r>
              <w:br/>
            </w:r>
            <w:r>
              <w:rPr>
                <w:rFonts w:ascii="Times New Roman"/>
                <w:b w:val="false"/>
                <w:i w:val="false"/>
                <w:color w:val="000000"/>
                <w:sz w:val="20"/>
              </w:rPr>
              <w:t xml:space="preserve">
жабдығын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2005 жылы - Астана қаласы- </w:t>
            </w:r>
            <w:r>
              <w:br/>
            </w:r>
            <w:r>
              <w:rPr>
                <w:rFonts w:ascii="Times New Roman"/>
                <w:b w:val="false"/>
                <w:i w:val="false"/>
                <w:color w:val="000000"/>
                <w:sz w:val="20"/>
              </w:rPr>
              <w:t xml:space="preserve">
ның ГМО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- 19,1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мониторинг үшiн өлшеу аппарату- </w:t>
            </w:r>
            <w:r>
              <w:br/>
            </w:r>
            <w:r>
              <w:rPr>
                <w:rFonts w:ascii="Times New Roman"/>
                <w:b w:val="false"/>
                <w:i w:val="false"/>
                <w:color w:val="000000"/>
                <w:sz w:val="20"/>
              </w:rPr>
              <w:t xml:space="preserve">
расын (гаммафон </w:t>
            </w:r>
            <w:r>
              <w:br/>
            </w:r>
            <w:r>
              <w:rPr>
                <w:rFonts w:ascii="Times New Roman"/>
                <w:b w:val="false"/>
                <w:i w:val="false"/>
                <w:color w:val="000000"/>
                <w:sz w:val="20"/>
              </w:rPr>
              <w:t xml:space="preserve">
және суммарлық </w:t>
            </w:r>
            <w:r>
              <w:br/>
            </w:r>
            <w:r>
              <w:rPr>
                <w:rFonts w:ascii="Times New Roman"/>
                <w:b w:val="false"/>
                <w:i w:val="false"/>
                <w:color w:val="000000"/>
                <w:sz w:val="20"/>
              </w:rPr>
              <w:t xml:space="preserve">
бета-белсендi- </w:t>
            </w:r>
            <w:r>
              <w:br/>
            </w:r>
            <w:r>
              <w:rPr>
                <w:rFonts w:ascii="Times New Roman"/>
                <w:b w:val="false"/>
                <w:i w:val="false"/>
                <w:color w:val="000000"/>
                <w:sz w:val="20"/>
              </w:rPr>
              <w:t xml:space="preserve">
лiк) сатып алу: </w:t>
            </w:r>
            <w:r>
              <w:br/>
            </w:r>
            <w:r>
              <w:rPr>
                <w:rFonts w:ascii="Times New Roman"/>
                <w:b w:val="false"/>
                <w:i w:val="false"/>
                <w:color w:val="000000"/>
                <w:sz w:val="20"/>
              </w:rPr>
              <w:t xml:space="preserve">
2005 жылы - 25 станция; </w:t>
            </w:r>
            <w:r>
              <w:br/>
            </w:r>
            <w:r>
              <w:rPr>
                <w:rFonts w:ascii="Times New Roman"/>
                <w:b w:val="false"/>
                <w:i w:val="false"/>
                <w:color w:val="000000"/>
                <w:sz w:val="20"/>
              </w:rPr>
              <w:t xml:space="preserve">
2007 жылы - 25 станция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- 1,5 </w:t>
            </w:r>
            <w:r>
              <w:br/>
            </w:r>
            <w:r>
              <w:rPr>
                <w:rFonts w:ascii="Times New Roman"/>
                <w:b w:val="false"/>
                <w:i w:val="false"/>
                <w:color w:val="000000"/>
                <w:sz w:val="20"/>
              </w:rPr>
              <w:t xml:space="preserve">
2007 ж. - 1,4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w:t>
            </w:r>
            <w:r>
              <w:br/>
            </w:r>
            <w:r>
              <w:rPr>
                <w:rFonts w:ascii="Times New Roman"/>
                <w:b w:val="false"/>
                <w:i w:val="false"/>
                <w:color w:val="000000"/>
                <w:sz w:val="20"/>
              </w:rPr>
              <w:t xml:space="preserve">
мониторингi үшiн </w:t>
            </w:r>
            <w:r>
              <w:br/>
            </w:r>
            <w:r>
              <w:rPr>
                <w:rFonts w:ascii="Times New Roman"/>
                <w:b w:val="false"/>
                <w:i w:val="false"/>
                <w:color w:val="000000"/>
                <w:sz w:val="20"/>
              </w:rPr>
              <w:t xml:space="preserve">
өлшеу аппарату- </w:t>
            </w:r>
            <w:r>
              <w:br/>
            </w:r>
            <w:r>
              <w:rPr>
                <w:rFonts w:ascii="Times New Roman"/>
                <w:b w:val="false"/>
                <w:i w:val="false"/>
                <w:color w:val="000000"/>
                <w:sz w:val="20"/>
              </w:rPr>
              <w:t xml:space="preserve">
расы бар ұтқыр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зертханаларды </w:t>
            </w:r>
            <w:r>
              <w:br/>
            </w:r>
            <w:r>
              <w:rPr>
                <w:rFonts w:ascii="Times New Roman"/>
                <w:b w:val="false"/>
                <w:i w:val="false"/>
                <w:color w:val="000000"/>
                <w:sz w:val="20"/>
              </w:rPr>
              <w:t xml:space="preserve">
сатып aлу: </w:t>
            </w:r>
            <w:r>
              <w:br/>
            </w:r>
            <w:r>
              <w:rPr>
                <w:rFonts w:ascii="Times New Roman"/>
                <w:b w:val="false"/>
                <w:i w:val="false"/>
                <w:color w:val="000000"/>
                <w:sz w:val="20"/>
              </w:rPr>
              <w:t xml:space="preserve">
2005 жылы - 4 </w:t>
            </w:r>
            <w:r>
              <w:br/>
            </w:r>
            <w:r>
              <w:rPr>
                <w:rFonts w:ascii="Times New Roman"/>
                <w:b w:val="false"/>
                <w:i w:val="false"/>
                <w:color w:val="000000"/>
                <w:sz w:val="20"/>
              </w:rPr>
              <w:t xml:space="preserve">
(Алматы, Астана,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қалаларының ГМО); </w:t>
            </w:r>
            <w:r>
              <w:br/>
            </w:r>
            <w:r>
              <w:rPr>
                <w:rFonts w:ascii="Times New Roman"/>
                <w:b w:val="false"/>
                <w:i w:val="false"/>
                <w:color w:val="000000"/>
                <w:sz w:val="20"/>
              </w:rPr>
              <w:t xml:space="preserve">
2007 жылы - 2 дана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- 21,9 </w:t>
            </w:r>
            <w:r>
              <w:br/>
            </w:r>
            <w:r>
              <w:rPr>
                <w:rFonts w:ascii="Times New Roman"/>
                <w:b w:val="false"/>
                <w:i w:val="false"/>
                <w:color w:val="000000"/>
                <w:sz w:val="20"/>
              </w:rPr>
              <w:t xml:space="preserve">
2007 ж. - 21,5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кешендi </w:t>
            </w:r>
            <w:r>
              <w:br/>
            </w:r>
            <w:r>
              <w:rPr>
                <w:rFonts w:ascii="Times New Roman"/>
                <w:b w:val="false"/>
                <w:i w:val="false"/>
                <w:color w:val="000000"/>
                <w:sz w:val="20"/>
              </w:rPr>
              <w:t xml:space="preserve">
фондық мониторингі </w:t>
            </w:r>
            <w:r>
              <w:br/>
            </w:r>
            <w:r>
              <w:rPr>
                <w:rFonts w:ascii="Times New Roman"/>
                <w:b w:val="false"/>
                <w:i w:val="false"/>
                <w:color w:val="000000"/>
                <w:sz w:val="20"/>
              </w:rPr>
              <w:t xml:space="preserve">
станциясын жаңғырту үшiн мынадай аспаптар </w:t>
            </w:r>
            <w:r>
              <w:br/>
            </w:r>
            <w:r>
              <w:rPr>
                <w:rFonts w:ascii="Times New Roman"/>
                <w:b w:val="false"/>
                <w:i w:val="false"/>
                <w:color w:val="000000"/>
                <w:sz w:val="20"/>
              </w:rPr>
              <w:t xml:space="preserve">
мен жабдықты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дербес компью- </w:t>
            </w:r>
            <w:r>
              <w:br/>
            </w:r>
            <w:r>
              <w:rPr>
                <w:rFonts w:ascii="Times New Roman"/>
                <w:b w:val="false"/>
                <w:i w:val="false"/>
                <w:color w:val="000000"/>
                <w:sz w:val="20"/>
              </w:rPr>
              <w:t xml:space="preserve">
термен және бағдарламалық қамтамасыз </w:t>
            </w:r>
            <w:r>
              <w:br/>
            </w:r>
            <w:r>
              <w:rPr>
                <w:rFonts w:ascii="Times New Roman"/>
                <w:b w:val="false"/>
                <w:i w:val="false"/>
                <w:color w:val="000000"/>
                <w:sz w:val="20"/>
              </w:rPr>
              <w:t xml:space="preserve">
етумен ластаушы </w:t>
            </w:r>
            <w:r>
              <w:br/>
            </w:r>
            <w:r>
              <w:rPr>
                <w:rFonts w:ascii="Times New Roman"/>
                <w:b w:val="false"/>
                <w:i w:val="false"/>
                <w:color w:val="000000"/>
                <w:sz w:val="20"/>
              </w:rPr>
              <w:t xml:space="preserve">
заттар мен ауыр </w:t>
            </w:r>
            <w:r>
              <w:br/>
            </w:r>
            <w:r>
              <w:rPr>
                <w:rFonts w:ascii="Times New Roman"/>
                <w:b w:val="false"/>
                <w:i w:val="false"/>
                <w:color w:val="000000"/>
                <w:sz w:val="20"/>
              </w:rPr>
              <w:t xml:space="preserve">
металдарды </w:t>
            </w:r>
            <w:r>
              <w:br/>
            </w:r>
            <w:r>
              <w:rPr>
                <w:rFonts w:ascii="Times New Roman"/>
                <w:b w:val="false"/>
                <w:i w:val="false"/>
                <w:color w:val="000000"/>
                <w:sz w:val="20"/>
              </w:rPr>
              <w:t xml:space="preserve">
айқындау үшiн </w:t>
            </w:r>
            <w:r>
              <w:br/>
            </w:r>
            <w:r>
              <w:rPr>
                <w:rFonts w:ascii="Times New Roman"/>
                <w:b w:val="false"/>
                <w:i w:val="false"/>
                <w:color w:val="000000"/>
                <w:sz w:val="20"/>
              </w:rPr>
              <w:t xml:space="preserve">
автоматты </w:t>
            </w:r>
            <w:r>
              <w:br/>
            </w:r>
            <w:r>
              <w:rPr>
                <w:rFonts w:ascii="Times New Roman"/>
                <w:b w:val="false"/>
                <w:i w:val="false"/>
                <w:color w:val="000000"/>
                <w:sz w:val="20"/>
              </w:rPr>
              <w:t xml:space="preserve">
газанализаторды; </w:t>
            </w:r>
            <w:r>
              <w:br/>
            </w:r>
            <w:r>
              <w:rPr>
                <w:rFonts w:ascii="Times New Roman"/>
                <w:b w:val="false"/>
                <w:i w:val="false"/>
                <w:color w:val="000000"/>
                <w:sz w:val="20"/>
              </w:rPr>
              <w:t xml:space="preserve">
автоматты </w:t>
            </w:r>
            <w:r>
              <w:br/>
            </w:r>
            <w:r>
              <w:rPr>
                <w:rFonts w:ascii="Times New Roman"/>
                <w:b w:val="false"/>
                <w:i w:val="false"/>
                <w:color w:val="000000"/>
                <w:sz w:val="20"/>
              </w:rPr>
              <w:t xml:space="preserve">
метеостанция </w:t>
            </w:r>
            <w:r>
              <w:br/>
            </w:r>
            <w:r>
              <w:rPr>
                <w:rFonts w:ascii="Times New Roman"/>
                <w:b w:val="false"/>
                <w:i w:val="false"/>
                <w:color w:val="000000"/>
                <w:sz w:val="20"/>
              </w:rPr>
              <w:t xml:space="preserve">
жиынтығын; жер үстi суларын- </w:t>
            </w:r>
            <w:r>
              <w:br/>
            </w:r>
            <w:r>
              <w:rPr>
                <w:rFonts w:ascii="Times New Roman"/>
                <w:b w:val="false"/>
                <w:i w:val="false"/>
                <w:color w:val="000000"/>
                <w:sz w:val="20"/>
              </w:rPr>
              <w:t xml:space="preserve">
дағы ластаушы заттарды ай- </w:t>
            </w:r>
            <w:r>
              <w:br/>
            </w:r>
            <w:r>
              <w:rPr>
                <w:rFonts w:ascii="Times New Roman"/>
                <w:b w:val="false"/>
                <w:i w:val="false"/>
                <w:color w:val="000000"/>
                <w:sz w:val="20"/>
              </w:rPr>
              <w:t xml:space="preserve">
қындау үшiн портативтi гидрохимиялық зертхана жиынтығын; радиотелефон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- 25,8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тау- </w:t>
            </w:r>
            <w:r>
              <w:br/>
            </w:r>
            <w:r>
              <w:rPr>
                <w:rFonts w:ascii="Times New Roman"/>
                <w:b w:val="false"/>
                <w:i w:val="false"/>
                <w:color w:val="000000"/>
                <w:sz w:val="20"/>
              </w:rPr>
              <w:t xml:space="preserve">
лардағы қар өлшеу жұмыста- </w:t>
            </w:r>
            <w:r>
              <w:br/>
            </w:r>
            <w:r>
              <w:rPr>
                <w:rFonts w:ascii="Times New Roman"/>
                <w:b w:val="false"/>
                <w:i w:val="false"/>
                <w:color w:val="000000"/>
                <w:sz w:val="20"/>
              </w:rPr>
              <w:t xml:space="preserve">
рын жүргiзетiн </w:t>
            </w:r>
            <w:r>
              <w:br/>
            </w:r>
            <w:r>
              <w:rPr>
                <w:rFonts w:ascii="Times New Roman"/>
                <w:b w:val="false"/>
                <w:i w:val="false"/>
                <w:color w:val="000000"/>
                <w:sz w:val="20"/>
              </w:rPr>
              <w:t xml:space="preserve">
7 қар өлшеу бағыттары үшiн </w:t>
            </w:r>
            <w:r>
              <w:br/>
            </w:r>
            <w:r>
              <w:rPr>
                <w:rFonts w:ascii="Times New Roman"/>
                <w:b w:val="false"/>
                <w:i w:val="false"/>
                <w:color w:val="000000"/>
                <w:sz w:val="20"/>
              </w:rPr>
              <w:t xml:space="preserve">
14 қорғаныш үйiн; </w:t>
            </w:r>
            <w:r>
              <w:br/>
            </w:r>
            <w:r>
              <w:rPr>
                <w:rFonts w:ascii="Times New Roman"/>
                <w:b w:val="false"/>
                <w:i w:val="false"/>
                <w:color w:val="000000"/>
                <w:sz w:val="20"/>
              </w:rPr>
              <w:t xml:space="preserve">
2007 жылы 2 қар өлшеу бағыттары </w:t>
            </w:r>
            <w:r>
              <w:br/>
            </w:r>
            <w:r>
              <w:rPr>
                <w:rFonts w:ascii="Times New Roman"/>
                <w:b w:val="false"/>
                <w:i w:val="false"/>
                <w:color w:val="000000"/>
                <w:sz w:val="20"/>
              </w:rPr>
              <w:t xml:space="preserve">
үшiн 2 қорғаныш үйiн сатып алу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- 4,2 </w:t>
            </w:r>
            <w:r>
              <w:br/>
            </w:r>
            <w:r>
              <w:rPr>
                <w:rFonts w:ascii="Times New Roman"/>
                <w:b w:val="false"/>
                <w:i w:val="false"/>
                <w:color w:val="000000"/>
                <w:sz w:val="20"/>
              </w:rPr>
              <w:t xml:space="preserve">
2007 ж. - 1,4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қар өлшеу бағытын ашу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- 3,4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Авиаметеороло- </w:t>
            </w:r>
            <w:r>
              <w:br/>
            </w:r>
            <w:r>
              <w:rPr>
                <w:rFonts w:ascii="Times New Roman"/>
                <w:b w:val="false"/>
                <w:i w:val="false"/>
                <w:color w:val="000000"/>
                <w:sz w:val="20"/>
              </w:rPr>
              <w:t xml:space="preserve">
гиялық қамта- </w:t>
            </w:r>
            <w:r>
              <w:br/>
            </w:r>
            <w:r>
              <w:rPr>
                <w:rFonts w:ascii="Times New Roman"/>
                <w:b w:val="false"/>
                <w:i w:val="false"/>
                <w:color w:val="000000"/>
                <w:sz w:val="20"/>
              </w:rPr>
              <w:t xml:space="preserve">
масыз ету жө- </w:t>
            </w:r>
            <w:r>
              <w:br/>
            </w:r>
            <w:r>
              <w:rPr>
                <w:rFonts w:ascii="Times New Roman"/>
                <w:b w:val="false"/>
                <w:i w:val="false"/>
                <w:color w:val="000000"/>
                <w:sz w:val="20"/>
              </w:rPr>
              <w:t xml:space="preserve">
нiнде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ластануының жай-күйiне қадағалаудың желiлiк зерт- </w:t>
            </w:r>
            <w:r>
              <w:br/>
            </w:r>
            <w:r>
              <w:rPr>
                <w:rFonts w:ascii="Times New Roman"/>
                <w:b w:val="false"/>
                <w:i w:val="false"/>
                <w:color w:val="000000"/>
                <w:sz w:val="20"/>
              </w:rPr>
              <w:t xml:space="preserve">
ханалары үшiн жабдық сатып алу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- 52,6 </w:t>
            </w:r>
            <w:r>
              <w:br/>
            </w:r>
            <w:r>
              <w:rPr>
                <w:rFonts w:ascii="Times New Roman"/>
                <w:b w:val="false"/>
                <w:i w:val="false"/>
                <w:color w:val="000000"/>
                <w:sz w:val="20"/>
              </w:rPr>
              <w:t xml:space="preserve">
2007 ж. - 16,9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мен климатқа антропогендi әсер етудің ғылыми зертха- </w:t>
            </w:r>
            <w:r>
              <w:br/>
            </w:r>
            <w:r>
              <w:rPr>
                <w:rFonts w:ascii="Times New Roman"/>
                <w:b w:val="false"/>
                <w:i w:val="false"/>
                <w:color w:val="000000"/>
                <w:sz w:val="20"/>
              </w:rPr>
              <w:t xml:space="preserve">
наларын техни- </w:t>
            </w:r>
            <w:r>
              <w:br/>
            </w:r>
            <w:r>
              <w:rPr>
                <w:rFonts w:ascii="Times New Roman"/>
                <w:b w:val="false"/>
                <w:i w:val="false"/>
                <w:color w:val="000000"/>
                <w:sz w:val="20"/>
              </w:rPr>
              <w:t xml:space="preserve">
калық жарақ- </w:t>
            </w:r>
            <w:r>
              <w:br/>
            </w:r>
            <w:r>
              <w:rPr>
                <w:rFonts w:ascii="Times New Roman"/>
                <w:b w:val="false"/>
                <w:i w:val="false"/>
                <w:color w:val="000000"/>
                <w:sz w:val="20"/>
              </w:rPr>
              <w:t xml:space="preserve">
тандыру жөнiн- </w:t>
            </w:r>
            <w:r>
              <w:br/>
            </w:r>
            <w:r>
              <w:rPr>
                <w:rFonts w:ascii="Times New Roman"/>
                <w:b w:val="false"/>
                <w:i w:val="false"/>
                <w:color w:val="000000"/>
                <w:sz w:val="20"/>
              </w:rPr>
              <w:t xml:space="preserve">
де ұсыныстар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Зымыран-ғарыш қызметiнiң әсерiне ұшыра- </w:t>
            </w:r>
            <w:r>
              <w:br/>
            </w:r>
            <w:r>
              <w:rPr>
                <w:rFonts w:ascii="Times New Roman"/>
                <w:b w:val="false"/>
                <w:i w:val="false"/>
                <w:color w:val="000000"/>
                <w:sz w:val="20"/>
              </w:rPr>
              <w:t xml:space="preserve">
ған Қазақстан Республикасы аумағы учаске- </w:t>
            </w:r>
            <w:r>
              <w:br/>
            </w:r>
            <w:r>
              <w:rPr>
                <w:rFonts w:ascii="Times New Roman"/>
                <w:b w:val="false"/>
                <w:i w:val="false"/>
                <w:color w:val="000000"/>
                <w:sz w:val="20"/>
              </w:rPr>
              <w:t xml:space="preserve">
лерiнiң эколо- </w:t>
            </w:r>
            <w:r>
              <w:br/>
            </w:r>
            <w:r>
              <w:rPr>
                <w:rFonts w:ascii="Times New Roman"/>
                <w:b w:val="false"/>
                <w:i w:val="false"/>
                <w:color w:val="000000"/>
                <w:sz w:val="20"/>
              </w:rPr>
              <w:t xml:space="preserve">
гиялық жай- </w:t>
            </w:r>
            <w:r>
              <w:br/>
            </w:r>
            <w:r>
              <w:rPr>
                <w:rFonts w:ascii="Times New Roman"/>
                <w:b w:val="false"/>
                <w:i w:val="false"/>
                <w:color w:val="000000"/>
                <w:sz w:val="20"/>
              </w:rPr>
              <w:t xml:space="preserve">
күйiне монито- </w:t>
            </w:r>
            <w:r>
              <w:br/>
            </w:r>
            <w:r>
              <w:rPr>
                <w:rFonts w:ascii="Times New Roman"/>
                <w:b w:val="false"/>
                <w:i w:val="false"/>
                <w:color w:val="000000"/>
                <w:sz w:val="20"/>
              </w:rPr>
              <w:t xml:space="preserve">
ринг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- 25,0 </w:t>
            </w:r>
            <w:r>
              <w:br/>
            </w:r>
            <w:r>
              <w:rPr>
                <w:rFonts w:ascii="Times New Roman"/>
                <w:b w:val="false"/>
                <w:i w:val="false"/>
                <w:color w:val="000000"/>
                <w:sz w:val="20"/>
              </w:rPr>
              <w:t xml:space="preserve">
2006 ж. - 26,3 </w:t>
            </w:r>
            <w:r>
              <w:br/>
            </w:r>
            <w:r>
              <w:rPr>
                <w:rFonts w:ascii="Times New Roman"/>
                <w:b w:val="false"/>
                <w:i w:val="false"/>
                <w:color w:val="000000"/>
                <w:sz w:val="20"/>
              </w:rPr>
              <w:t xml:space="preserve">
2007 ж. - 26,5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 </w:t>
            </w:r>
            <w:r>
              <w:br/>
            </w:r>
            <w:r>
              <w:rPr>
                <w:rFonts w:ascii="Times New Roman"/>
                <w:b w:val="false"/>
                <w:i w:val="false"/>
                <w:color w:val="000000"/>
                <w:sz w:val="20"/>
              </w:rPr>
              <w:t xml:space="preserve">
сының эколо- </w:t>
            </w:r>
            <w:r>
              <w:br/>
            </w:r>
            <w:r>
              <w:rPr>
                <w:rFonts w:ascii="Times New Roman"/>
                <w:b w:val="false"/>
                <w:i w:val="false"/>
                <w:color w:val="000000"/>
                <w:sz w:val="20"/>
              </w:rPr>
              <w:t xml:space="preserve">
гиялық монито- </w:t>
            </w:r>
            <w:r>
              <w:br/>
            </w:r>
            <w:r>
              <w:rPr>
                <w:rFonts w:ascii="Times New Roman"/>
                <w:b w:val="false"/>
                <w:i w:val="false"/>
                <w:color w:val="000000"/>
                <w:sz w:val="20"/>
              </w:rPr>
              <w:t xml:space="preserve">
рингi орталы- </w:t>
            </w:r>
            <w:r>
              <w:br/>
            </w:r>
            <w:r>
              <w:rPr>
                <w:rFonts w:ascii="Times New Roman"/>
                <w:b w:val="false"/>
                <w:i w:val="false"/>
                <w:color w:val="000000"/>
                <w:sz w:val="20"/>
              </w:rPr>
              <w:t xml:space="preserve">
ғын құру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ғанортаминiне ведомс-тволық бағын- </w:t>
            </w:r>
            <w:r>
              <w:br/>
            </w:r>
            <w:r>
              <w:rPr>
                <w:rFonts w:ascii="Times New Roman"/>
                <w:b w:val="false"/>
                <w:i w:val="false"/>
                <w:color w:val="000000"/>
                <w:sz w:val="20"/>
              </w:rPr>
              <w:t xml:space="preserve">
ысты ұйымдардың бұйрығы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ғанортаминiнiңжұмыс iстеп тұрған ведос- </w:t>
            </w:r>
            <w:r>
              <w:br/>
            </w:r>
            <w:r>
              <w:rPr>
                <w:rFonts w:ascii="Times New Roman"/>
                <w:b w:val="false"/>
                <w:i w:val="false"/>
                <w:color w:val="000000"/>
                <w:sz w:val="20"/>
              </w:rPr>
              <w:t xml:space="preserve">
тволық бағын- </w:t>
            </w:r>
            <w:r>
              <w:br/>
            </w:r>
            <w:r>
              <w:rPr>
                <w:rFonts w:ascii="Times New Roman"/>
                <w:b w:val="false"/>
                <w:i w:val="false"/>
                <w:color w:val="000000"/>
                <w:sz w:val="20"/>
              </w:rPr>
              <w:t xml:space="preserve">
ысты ұйымда-рының базасында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теңiзi- </w:t>
            </w:r>
            <w:r>
              <w:br/>
            </w:r>
            <w:r>
              <w:rPr>
                <w:rFonts w:ascii="Times New Roman"/>
                <w:b w:val="false"/>
                <w:i w:val="false"/>
                <w:color w:val="000000"/>
                <w:sz w:val="20"/>
              </w:rPr>
              <w:t xml:space="preserve">
нiң және Арал маңының өңiр- </w:t>
            </w:r>
            <w:r>
              <w:br/>
            </w:r>
            <w:r>
              <w:rPr>
                <w:rFonts w:ascii="Times New Roman"/>
                <w:b w:val="false"/>
                <w:i w:val="false"/>
                <w:color w:val="000000"/>
                <w:sz w:val="20"/>
              </w:rPr>
              <w:t xml:space="preserve">
лiк экология- </w:t>
            </w:r>
            <w:r>
              <w:br/>
            </w:r>
            <w:r>
              <w:rPr>
                <w:rFonts w:ascii="Times New Roman"/>
                <w:b w:val="false"/>
                <w:i w:val="false"/>
                <w:color w:val="000000"/>
                <w:sz w:val="20"/>
              </w:rPr>
              <w:t xml:space="preserve">
лық орталықта- </w:t>
            </w:r>
            <w:r>
              <w:br/>
            </w:r>
            <w:r>
              <w:rPr>
                <w:rFonts w:ascii="Times New Roman"/>
                <w:b w:val="false"/>
                <w:i w:val="false"/>
                <w:color w:val="000000"/>
                <w:sz w:val="20"/>
              </w:rPr>
              <w:t xml:space="preserve">
рын құру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ғанортаминiне ведомс-тволық бағын- </w:t>
            </w:r>
            <w:r>
              <w:br/>
            </w:r>
            <w:r>
              <w:rPr>
                <w:rFonts w:ascii="Times New Roman"/>
                <w:b w:val="false"/>
                <w:i w:val="false"/>
                <w:color w:val="000000"/>
                <w:sz w:val="20"/>
              </w:rPr>
              <w:t xml:space="preserve">
ысты ұйымдардың бұйрығы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ғанортаминiнiңжұмыс iстеп тұрған ведос- </w:t>
            </w:r>
            <w:r>
              <w:br/>
            </w:r>
            <w:r>
              <w:rPr>
                <w:rFonts w:ascii="Times New Roman"/>
                <w:b w:val="false"/>
                <w:i w:val="false"/>
                <w:color w:val="000000"/>
                <w:sz w:val="20"/>
              </w:rPr>
              <w:t xml:space="preserve">
тволық бағын- </w:t>
            </w:r>
            <w:r>
              <w:br/>
            </w:r>
            <w:r>
              <w:rPr>
                <w:rFonts w:ascii="Times New Roman"/>
                <w:b w:val="false"/>
                <w:i w:val="false"/>
                <w:color w:val="000000"/>
                <w:sz w:val="20"/>
              </w:rPr>
              <w:t xml:space="preserve">
ысты ұйымда-рының базасында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теңiзiнiң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бөлiгiнде </w:t>
            </w:r>
            <w:r>
              <w:br/>
            </w:r>
            <w:r>
              <w:rPr>
                <w:rFonts w:ascii="Times New Roman"/>
                <w:b w:val="false"/>
                <w:i w:val="false"/>
                <w:color w:val="000000"/>
                <w:sz w:val="20"/>
              </w:rPr>
              <w:t xml:space="preserve">
қоршаған орта </w:t>
            </w:r>
            <w:r>
              <w:br/>
            </w:r>
            <w:r>
              <w:rPr>
                <w:rFonts w:ascii="Times New Roman"/>
                <w:b w:val="false"/>
                <w:i w:val="false"/>
                <w:color w:val="000000"/>
                <w:sz w:val="20"/>
              </w:rPr>
              <w:t xml:space="preserve">
мониторингiн жүргiзу және оны материал- </w:t>
            </w:r>
            <w:r>
              <w:br/>
            </w:r>
            <w:r>
              <w:rPr>
                <w:rFonts w:ascii="Times New Roman"/>
                <w:b w:val="false"/>
                <w:i w:val="false"/>
                <w:color w:val="000000"/>
                <w:sz w:val="20"/>
              </w:rPr>
              <w:t xml:space="preserve">
дық-техникалық қамтамасыз ету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- 133,4 </w:t>
            </w:r>
            <w:r>
              <w:br/>
            </w:r>
            <w:r>
              <w:rPr>
                <w:rFonts w:ascii="Times New Roman"/>
                <w:b w:val="false"/>
                <w:i w:val="false"/>
                <w:color w:val="000000"/>
                <w:sz w:val="20"/>
              </w:rPr>
              <w:t xml:space="preserve">
2007 ж. - 19,4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мониторингiнiң бiрыңғай мем- </w:t>
            </w:r>
            <w:r>
              <w:br/>
            </w:r>
            <w:r>
              <w:rPr>
                <w:rFonts w:ascii="Times New Roman"/>
                <w:b w:val="false"/>
                <w:i w:val="false"/>
                <w:color w:val="000000"/>
                <w:sz w:val="20"/>
              </w:rPr>
              <w:t xml:space="preserve">
лекеттiк ақпа- </w:t>
            </w:r>
            <w:r>
              <w:br/>
            </w:r>
            <w:r>
              <w:rPr>
                <w:rFonts w:ascii="Times New Roman"/>
                <w:b w:val="false"/>
                <w:i w:val="false"/>
                <w:color w:val="000000"/>
                <w:sz w:val="20"/>
              </w:rPr>
              <w:t xml:space="preserve">
раттық жүйесiн </w:t>
            </w:r>
            <w:r>
              <w:br/>
            </w:r>
            <w:r>
              <w:rPr>
                <w:rFonts w:ascii="Times New Roman"/>
                <w:b w:val="false"/>
                <w:i w:val="false"/>
                <w:color w:val="000000"/>
                <w:sz w:val="20"/>
              </w:rPr>
              <w:t xml:space="preserve">
одан әрi дамы- </w:t>
            </w:r>
            <w:r>
              <w:br/>
            </w:r>
            <w:r>
              <w:rPr>
                <w:rFonts w:ascii="Times New Roman"/>
                <w:b w:val="false"/>
                <w:i w:val="false"/>
                <w:color w:val="000000"/>
                <w:sz w:val="20"/>
              </w:rPr>
              <w:t xml:space="preserve">
ту жөнiнде ұс- </w:t>
            </w:r>
            <w:r>
              <w:br/>
            </w:r>
            <w:r>
              <w:rPr>
                <w:rFonts w:ascii="Times New Roman"/>
                <w:b w:val="false"/>
                <w:i w:val="false"/>
                <w:color w:val="000000"/>
                <w:sz w:val="20"/>
              </w:rPr>
              <w:t xml:space="preserve">
ыныстар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GRIB болжау ақпаратын қабылдау және өңдеудi қамта- </w:t>
            </w:r>
            <w:r>
              <w:br/>
            </w:r>
            <w:r>
              <w:rPr>
                <w:rFonts w:ascii="Times New Roman"/>
                <w:b w:val="false"/>
                <w:i w:val="false"/>
                <w:color w:val="000000"/>
                <w:sz w:val="20"/>
              </w:rPr>
              <w:t xml:space="preserve">
масыз ету үшiн </w:t>
            </w:r>
            <w:r>
              <w:br/>
            </w:r>
            <w:r>
              <w:rPr>
                <w:rFonts w:ascii="Times New Roman"/>
                <w:b w:val="false"/>
                <w:i w:val="false"/>
                <w:color w:val="000000"/>
                <w:sz w:val="20"/>
              </w:rPr>
              <w:t xml:space="preserve">
деректердi ав- </w:t>
            </w:r>
            <w:r>
              <w:br/>
            </w:r>
            <w:r>
              <w:rPr>
                <w:rFonts w:ascii="Times New Roman"/>
                <w:b w:val="false"/>
                <w:i w:val="false"/>
                <w:color w:val="000000"/>
                <w:sz w:val="20"/>
              </w:rPr>
              <w:t xml:space="preserve">
томаттандырыл- </w:t>
            </w:r>
            <w:r>
              <w:br/>
            </w:r>
            <w:r>
              <w:rPr>
                <w:rFonts w:ascii="Times New Roman"/>
                <w:b w:val="false"/>
                <w:i w:val="false"/>
                <w:color w:val="000000"/>
                <w:sz w:val="20"/>
              </w:rPr>
              <w:t xml:space="preserve">
ған өңдеудi және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циялар жүйесiн </w:t>
            </w:r>
            <w:r>
              <w:br/>
            </w:r>
            <w:r>
              <w:rPr>
                <w:rFonts w:ascii="Times New Roman"/>
                <w:b w:val="false"/>
                <w:i w:val="false"/>
                <w:color w:val="000000"/>
                <w:sz w:val="20"/>
              </w:rPr>
              <w:t xml:space="preserve">
лицензиялық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етудi, қоршаған </w:t>
            </w:r>
            <w:r>
              <w:br/>
            </w:r>
            <w:r>
              <w:rPr>
                <w:rFonts w:ascii="Times New Roman"/>
                <w:b w:val="false"/>
                <w:i w:val="false"/>
                <w:color w:val="000000"/>
                <w:sz w:val="20"/>
              </w:rPr>
              <w:t xml:space="preserve">
орта мониторин- </w:t>
            </w:r>
            <w:r>
              <w:br/>
            </w:r>
            <w:r>
              <w:rPr>
                <w:rFonts w:ascii="Times New Roman"/>
                <w:b w:val="false"/>
                <w:i w:val="false"/>
                <w:color w:val="000000"/>
                <w:sz w:val="20"/>
              </w:rPr>
              <w:t xml:space="preserve">
гiнiң респуб- </w:t>
            </w:r>
            <w:r>
              <w:br/>
            </w:r>
            <w:r>
              <w:rPr>
                <w:rFonts w:ascii="Times New Roman"/>
                <w:b w:val="false"/>
                <w:i w:val="false"/>
                <w:color w:val="000000"/>
                <w:sz w:val="20"/>
              </w:rPr>
              <w:t xml:space="preserve">
ликалық және </w:t>
            </w:r>
            <w:r>
              <w:br/>
            </w:r>
            <w:r>
              <w:rPr>
                <w:rFonts w:ascii="Times New Roman"/>
                <w:b w:val="false"/>
                <w:i w:val="false"/>
                <w:color w:val="000000"/>
                <w:sz w:val="20"/>
              </w:rPr>
              <w:t xml:space="preserve">
аумақтық орта- </w:t>
            </w:r>
            <w:r>
              <w:br/>
            </w:r>
            <w:r>
              <w:rPr>
                <w:rFonts w:ascii="Times New Roman"/>
                <w:b w:val="false"/>
                <w:i w:val="false"/>
                <w:color w:val="000000"/>
                <w:sz w:val="20"/>
              </w:rPr>
              <w:t xml:space="preserve">
лықтарын есептеу </w:t>
            </w:r>
            <w:r>
              <w:br/>
            </w:r>
            <w:r>
              <w:rPr>
                <w:rFonts w:ascii="Times New Roman"/>
                <w:b w:val="false"/>
                <w:i w:val="false"/>
                <w:color w:val="000000"/>
                <w:sz w:val="20"/>
              </w:rPr>
              <w:t xml:space="preserve">
және офистiк </w:t>
            </w:r>
            <w:r>
              <w:br/>
            </w:r>
            <w:r>
              <w:rPr>
                <w:rFonts w:ascii="Times New Roman"/>
                <w:b w:val="false"/>
                <w:i w:val="false"/>
                <w:color w:val="000000"/>
                <w:sz w:val="20"/>
              </w:rPr>
              <w:t xml:space="preserve">
техникамен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бойынша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мониторингi, климат, гидро- </w:t>
            </w:r>
            <w:r>
              <w:br/>
            </w:r>
            <w:r>
              <w:rPr>
                <w:rFonts w:ascii="Times New Roman"/>
                <w:b w:val="false"/>
                <w:i w:val="false"/>
                <w:color w:val="000000"/>
                <w:sz w:val="20"/>
              </w:rPr>
              <w:t xml:space="preserve">
метеорология саласындағы кадрларды дай- </w:t>
            </w:r>
            <w:r>
              <w:br/>
            </w:r>
            <w:r>
              <w:rPr>
                <w:rFonts w:ascii="Times New Roman"/>
                <w:b w:val="false"/>
                <w:i w:val="false"/>
                <w:color w:val="000000"/>
                <w:sz w:val="20"/>
              </w:rPr>
              <w:t xml:space="preserve">
ындау жөнiнде халықаралық орталықтармен тәжiрибе алма- </w:t>
            </w:r>
            <w:r>
              <w:br/>
            </w:r>
            <w:r>
              <w:rPr>
                <w:rFonts w:ascii="Times New Roman"/>
                <w:b w:val="false"/>
                <w:i w:val="false"/>
                <w:color w:val="000000"/>
                <w:sz w:val="20"/>
              </w:rPr>
              <w:t xml:space="preserve">
су жөнiнде iс- </w:t>
            </w:r>
            <w:r>
              <w:br/>
            </w:r>
            <w:r>
              <w:rPr>
                <w:rFonts w:ascii="Times New Roman"/>
                <w:b w:val="false"/>
                <w:i w:val="false"/>
                <w:color w:val="000000"/>
                <w:sz w:val="20"/>
              </w:rPr>
              <w:t xml:space="preserve">
шаралар дайын- </w:t>
            </w:r>
            <w:r>
              <w:br/>
            </w:r>
            <w:r>
              <w:rPr>
                <w:rFonts w:ascii="Times New Roman"/>
                <w:b w:val="false"/>
                <w:i w:val="false"/>
                <w:color w:val="000000"/>
                <w:sz w:val="20"/>
              </w:rPr>
              <w:t xml:space="preserve">
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СIМ, </w:t>
            </w:r>
            <w:r>
              <w:br/>
            </w:r>
            <w:r>
              <w:rPr>
                <w:rFonts w:ascii="Times New Roman"/>
                <w:b w:val="false"/>
                <w:i w:val="false"/>
                <w:color w:val="000000"/>
                <w:sz w:val="20"/>
              </w:rPr>
              <w:t xml:space="preserve">
Бiлiмминi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көлi бассейнiнде қоршаған орта- </w:t>
            </w:r>
            <w:r>
              <w:br/>
            </w:r>
            <w:r>
              <w:rPr>
                <w:rFonts w:ascii="Times New Roman"/>
                <w:b w:val="false"/>
                <w:i w:val="false"/>
                <w:color w:val="000000"/>
                <w:sz w:val="20"/>
              </w:rPr>
              <w:t xml:space="preserve">
сының жай-күйiне </w:t>
            </w:r>
            <w:r>
              <w:br/>
            </w:r>
            <w:r>
              <w:rPr>
                <w:rFonts w:ascii="Times New Roman"/>
                <w:b w:val="false"/>
                <w:i w:val="false"/>
                <w:color w:val="000000"/>
                <w:sz w:val="20"/>
              </w:rPr>
              <w:t xml:space="preserve">
мониторинг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- 12,1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курорттық аймағының экологиялық мониторингiн ұйымдастыру, жүргiзу және материалдық- </w:t>
            </w:r>
            <w:r>
              <w:br/>
            </w:r>
            <w:r>
              <w:rPr>
                <w:rFonts w:ascii="Times New Roman"/>
                <w:b w:val="false"/>
                <w:i w:val="false"/>
                <w:color w:val="000000"/>
                <w:sz w:val="20"/>
              </w:rPr>
              <w:t xml:space="preserve">
техникалық қамтамасыз ету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- 34,8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маңы қор- </w:t>
            </w:r>
            <w:r>
              <w:br/>
            </w:r>
            <w:r>
              <w:rPr>
                <w:rFonts w:ascii="Times New Roman"/>
                <w:b w:val="false"/>
                <w:i w:val="false"/>
                <w:color w:val="000000"/>
                <w:sz w:val="20"/>
              </w:rPr>
              <w:t xml:space="preserve">
шаған ортасы- </w:t>
            </w:r>
            <w:r>
              <w:br/>
            </w:r>
            <w:r>
              <w:rPr>
                <w:rFonts w:ascii="Times New Roman"/>
                <w:b w:val="false"/>
                <w:i w:val="false"/>
                <w:color w:val="000000"/>
                <w:sz w:val="20"/>
              </w:rPr>
              <w:t xml:space="preserve">
ның жай-күйiне </w:t>
            </w:r>
            <w:r>
              <w:br/>
            </w:r>
            <w:r>
              <w:rPr>
                <w:rFonts w:ascii="Times New Roman"/>
                <w:b w:val="false"/>
                <w:i w:val="false"/>
                <w:color w:val="000000"/>
                <w:sz w:val="20"/>
              </w:rPr>
              <w:t xml:space="preserve">
және халық денсаулығының мониторингiн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теңiз порты" арнайы экономикалық аймағының аума- </w:t>
            </w:r>
            <w:r>
              <w:br/>
            </w:r>
            <w:r>
              <w:rPr>
                <w:rFonts w:ascii="Times New Roman"/>
                <w:b w:val="false"/>
                <w:i w:val="false"/>
                <w:color w:val="000000"/>
                <w:sz w:val="20"/>
              </w:rPr>
              <w:t xml:space="preserve">
ғында қоршаған </w:t>
            </w:r>
            <w:r>
              <w:br/>
            </w:r>
            <w:r>
              <w:rPr>
                <w:rFonts w:ascii="Times New Roman"/>
                <w:b w:val="false"/>
                <w:i w:val="false"/>
                <w:color w:val="000000"/>
                <w:sz w:val="20"/>
              </w:rPr>
              <w:t xml:space="preserve">
ортаның жай- </w:t>
            </w:r>
            <w:r>
              <w:br/>
            </w:r>
            <w:r>
              <w:rPr>
                <w:rFonts w:ascii="Times New Roman"/>
                <w:b w:val="false"/>
                <w:i w:val="false"/>
                <w:color w:val="000000"/>
                <w:sz w:val="20"/>
              </w:rPr>
              <w:t xml:space="preserve">
күйiне монито- </w:t>
            </w:r>
            <w:r>
              <w:br/>
            </w:r>
            <w:r>
              <w:rPr>
                <w:rFonts w:ascii="Times New Roman"/>
                <w:b w:val="false"/>
                <w:i w:val="false"/>
                <w:color w:val="000000"/>
                <w:sz w:val="20"/>
              </w:rPr>
              <w:t xml:space="preserve">
ринг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- 15,1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өзенi бассейнi қор- </w:t>
            </w:r>
            <w:r>
              <w:br/>
            </w:r>
            <w:r>
              <w:rPr>
                <w:rFonts w:ascii="Times New Roman"/>
                <w:b w:val="false"/>
                <w:i w:val="false"/>
                <w:color w:val="000000"/>
                <w:sz w:val="20"/>
              </w:rPr>
              <w:t xml:space="preserve">
шаған ортасының </w:t>
            </w:r>
            <w:r>
              <w:br/>
            </w:r>
            <w:r>
              <w:rPr>
                <w:rFonts w:ascii="Times New Roman"/>
                <w:b w:val="false"/>
                <w:i w:val="false"/>
                <w:color w:val="000000"/>
                <w:sz w:val="20"/>
              </w:rPr>
              <w:t xml:space="preserve">
жай-күйiне </w:t>
            </w:r>
            <w:r>
              <w:br/>
            </w:r>
            <w:r>
              <w:rPr>
                <w:rFonts w:ascii="Times New Roman"/>
                <w:b w:val="false"/>
                <w:i w:val="false"/>
                <w:color w:val="000000"/>
                <w:sz w:val="20"/>
              </w:rPr>
              <w:t xml:space="preserve">
мониторинг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құрамдас- </w:t>
            </w:r>
            <w:r>
              <w:br/>
            </w:r>
            <w:r>
              <w:rPr>
                <w:rFonts w:ascii="Times New Roman"/>
                <w:b w:val="false"/>
                <w:i w:val="false"/>
                <w:color w:val="000000"/>
                <w:sz w:val="20"/>
              </w:rPr>
              <w:t xml:space="preserve">
тары трансшека- </w:t>
            </w:r>
            <w:r>
              <w:br/>
            </w:r>
            <w:r>
              <w:rPr>
                <w:rFonts w:ascii="Times New Roman"/>
                <w:b w:val="false"/>
                <w:i w:val="false"/>
                <w:color w:val="000000"/>
                <w:sz w:val="20"/>
              </w:rPr>
              <w:t xml:space="preserve">
ралық алып өту </w:t>
            </w:r>
            <w:r>
              <w:br/>
            </w:r>
            <w:r>
              <w:rPr>
                <w:rFonts w:ascii="Times New Roman"/>
                <w:b w:val="false"/>
                <w:i w:val="false"/>
                <w:color w:val="000000"/>
                <w:sz w:val="20"/>
              </w:rPr>
              <w:t xml:space="preserve">
мониторингiн </w:t>
            </w:r>
            <w:r>
              <w:br/>
            </w:r>
            <w:r>
              <w:rPr>
                <w:rFonts w:ascii="Times New Roman"/>
                <w:b w:val="false"/>
                <w:i w:val="false"/>
                <w:color w:val="000000"/>
                <w:sz w:val="20"/>
              </w:rPr>
              <w:t xml:space="preserve">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- 14,4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аэродинамикалық ахуалының мониторингiн жүргiзу және материалдық- </w:t>
            </w:r>
            <w:r>
              <w:br/>
            </w:r>
            <w:r>
              <w:rPr>
                <w:rFonts w:ascii="Times New Roman"/>
                <w:b w:val="false"/>
                <w:i w:val="false"/>
                <w:color w:val="000000"/>
                <w:sz w:val="20"/>
              </w:rPr>
              <w:t xml:space="preserve">
техникалық қамтамасыз ету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- 4,9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аэродинамикалық </w:t>
            </w:r>
            <w:r>
              <w:br/>
            </w:r>
            <w:r>
              <w:rPr>
                <w:rFonts w:ascii="Times New Roman"/>
                <w:b w:val="false"/>
                <w:i w:val="false"/>
                <w:color w:val="000000"/>
                <w:sz w:val="20"/>
              </w:rPr>
              <w:t xml:space="preserve">
ахуалының мони- </w:t>
            </w:r>
            <w:r>
              <w:br/>
            </w:r>
            <w:r>
              <w:rPr>
                <w:rFonts w:ascii="Times New Roman"/>
                <w:b w:val="false"/>
                <w:i w:val="false"/>
                <w:color w:val="000000"/>
                <w:sz w:val="20"/>
              </w:rPr>
              <w:t xml:space="preserve">
торингiн жүргiзу </w:t>
            </w:r>
            <w:r>
              <w:br/>
            </w:r>
            <w:r>
              <w:rPr>
                <w:rFonts w:ascii="Times New Roman"/>
                <w:b w:val="false"/>
                <w:i w:val="false"/>
                <w:color w:val="000000"/>
                <w:sz w:val="20"/>
              </w:rPr>
              <w:t xml:space="preserve">
және материал- </w:t>
            </w:r>
            <w:r>
              <w:br/>
            </w:r>
            <w:r>
              <w:rPr>
                <w:rFonts w:ascii="Times New Roman"/>
                <w:b w:val="false"/>
                <w:i w:val="false"/>
                <w:color w:val="000000"/>
                <w:sz w:val="20"/>
              </w:rPr>
              <w:t xml:space="preserve">
дық-техникалық қамтамасыз ету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- 66,5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iстеп тұрған тұрақты </w:t>
            </w:r>
            <w:r>
              <w:br/>
            </w:r>
            <w:r>
              <w:rPr>
                <w:rFonts w:ascii="Times New Roman"/>
                <w:b w:val="false"/>
                <w:i w:val="false"/>
                <w:color w:val="000000"/>
                <w:sz w:val="20"/>
              </w:rPr>
              <w:t xml:space="preserve">
пункттерде агрометеороло- </w:t>
            </w:r>
            <w:r>
              <w:br/>
            </w:r>
            <w:r>
              <w:rPr>
                <w:rFonts w:ascii="Times New Roman"/>
                <w:b w:val="false"/>
                <w:i w:val="false"/>
                <w:color w:val="000000"/>
                <w:sz w:val="20"/>
              </w:rPr>
              <w:t xml:space="preserve">
гиялық бақылау- </w:t>
            </w:r>
            <w:r>
              <w:br/>
            </w:r>
            <w:r>
              <w:rPr>
                <w:rFonts w:ascii="Times New Roman"/>
                <w:b w:val="false"/>
                <w:i w:val="false"/>
                <w:color w:val="000000"/>
                <w:sz w:val="20"/>
              </w:rPr>
              <w:t xml:space="preserve">
лар жүргiзу </w:t>
            </w:r>
            <w:r>
              <w:br/>
            </w:r>
            <w:r>
              <w:rPr>
                <w:rFonts w:ascii="Times New Roman"/>
                <w:b w:val="false"/>
                <w:i w:val="false"/>
                <w:color w:val="000000"/>
                <w:sz w:val="20"/>
              </w:rPr>
              <w:t xml:space="preserve">
(112 дана)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- 41,3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292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және топырақ- </w:t>
            </w:r>
            <w:r>
              <w:br/>
            </w:r>
            <w:r>
              <w:rPr>
                <w:rFonts w:ascii="Times New Roman"/>
                <w:b w:val="false"/>
                <w:i w:val="false"/>
                <w:color w:val="000000"/>
                <w:sz w:val="20"/>
              </w:rPr>
              <w:t xml:space="preserve">
ты талдау зерт- </w:t>
            </w:r>
            <w:r>
              <w:br/>
            </w:r>
            <w:r>
              <w:rPr>
                <w:rFonts w:ascii="Times New Roman"/>
                <w:b w:val="false"/>
                <w:i w:val="false"/>
                <w:color w:val="000000"/>
                <w:sz w:val="20"/>
              </w:rPr>
              <w:t xml:space="preserve">
ханасын орналас- </w:t>
            </w:r>
            <w:r>
              <w:br/>
            </w:r>
            <w:r>
              <w:rPr>
                <w:rFonts w:ascii="Times New Roman"/>
                <w:b w:val="false"/>
                <w:i w:val="false"/>
                <w:color w:val="000000"/>
                <w:sz w:val="20"/>
              </w:rPr>
              <w:t xml:space="preserve">
тыру үшiн Атырау гидроме- </w:t>
            </w:r>
            <w:r>
              <w:br/>
            </w:r>
            <w:r>
              <w:rPr>
                <w:rFonts w:ascii="Times New Roman"/>
                <w:b w:val="false"/>
                <w:i w:val="false"/>
                <w:color w:val="000000"/>
                <w:sz w:val="20"/>
              </w:rPr>
              <w:t xml:space="preserve">
теорология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үй-жайына күрделi жөндеу </w:t>
            </w:r>
            <w:r>
              <w:br/>
            </w:r>
            <w:r>
              <w:rPr>
                <w:rFonts w:ascii="Times New Roman"/>
                <w:b w:val="false"/>
                <w:i w:val="false"/>
                <w:color w:val="000000"/>
                <w:sz w:val="20"/>
              </w:rPr>
              <w:t xml:space="preserve">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Аэроғарыштық мониторинг жүйесiн жүргi- </w:t>
            </w:r>
            <w:r>
              <w:br/>
            </w:r>
            <w:r>
              <w:rPr>
                <w:rFonts w:ascii="Times New Roman"/>
                <w:b w:val="false"/>
                <w:i w:val="false"/>
                <w:color w:val="000000"/>
                <w:sz w:val="20"/>
              </w:rPr>
              <w:t xml:space="preserve">
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- 39,8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қоршаған ортаны қорғау басқарма- </w:t>
            </w:r>
            <w:r>
              <w:br/>
            </w:r>
            <w:r>
              <w:rPr>
                <w:rFonts w:ascii="Times New Roman"/>
                <w:b w:val="false"/>
                <w:i w:val="false"/>
                <w:color w:val="000000"/>
                <w:sz w:val="20"/>
              </w:rPr>
              <w:t xml:space="preserve">
ларының гидро-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зертханалары мен талдау зертханаларына </w:t>
            </w:r>
            <w:r>
              <w:br/>
            </w:r>
            <w:r>
              <w:rPr>
                <w:rFonts w:ascii="Times New Roman"/>
                <w:b w:val="false"/>
                <w:i w:val="false"/>
                <w:color w:val="000000"/>
                <w:sz w:val="20"/>
              </w:rPr>
              <w:t xml:space="preserve">
аттестаттау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аттес- </w:t>
            </w:r>
            <w:r>
              <w:br/>
            </w:r>
            <w:r>
              <w:rPr>
                <w:rFonts w:ascii="Times New Roman"/>
                <w:b w:val="false"/>
                <w:i w:val="false"/>
                <w:color w:val="000000"/>
                <w:sz w:val="20"/>
              </w:rPr>
              <w:t xml:space="preserve">
таттау жүргі- </w:t>
            </w:r>
            <w:r>
              <w:br/>
            </w:r>
            <w:r>
              <w:rPr>
                <w:rFonts w:ascii="Times New Roman"/>
                <w:b w:val="false"/>
                <w:i w:val="false"/>
                <w:color w:val="000000"/>
                <w:sz w:val="20"/>
              </w:rPr>
              <w:t xml:space="preserve">
зу кесте- </w:t>
            </w:r>
            <w:r>
              <w:br/>
            </w:r>
            <w:r>
              <w:rPr>
                <w:rFonts w:ascii="Times New Roman"/>
                <w:b w:val="false"/>
                <w:i w:val="false"/>
                <w:color w:val="000000"/>
                <w:sz w:val="20"/>
              </w:rPr>
              <w:t xml:space="preserve">
сiне сәйкес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w:t>
            </w:r>
            <w:r>
              <w:br/>
            </w:r>
            <w:r>
              <w:rPr>
                <w:rFonts w:ascii="Times New Roman"/>
                <w:b w:val="false"/>
                <w:i w:val="false"/>
                <w:color w:val="000000"/>
                <w:sz w:val="20"/>
              </w:rPr>
              <w:t xml:space="preserve">
ны қорғау сала- </w:t>
            </w:r>
            <w:r>
              <w:br/>
            </w:r>
            <w:r>
              <w:rPr>
                <w:rFonts w:ascii="Times New Roman"/>
                <w:b w:val="false"/>
                <w:i w:val="false"/>
                <w:color w:val="000000"/>
                <w:sz w:val="20"/>
              </w:rPr>
              <w:t xml:space="preserve">
сындағы халық- </w:t>
            </w:r>
            <w:r>
              <w:br/>
            </w:r>
            <w:r>
              <w:rPr>
                <w:rFonts w:ascii="Times New Roman"/>
                <w:b w:val="false"/>
                <w:i w:val="false"/>
                <w:color w:val="000000"/>
                <w:sz w:val="20"/>
              </w:rPr>
              <w:t xml:space="preserve">
аралық стан- </w:t>
            </w:r>
            <w:r>
              <w:br/>
            </w:r>
            <w:r>
              <w:rPr>
                <w:rFonts w:ascii="Times New Roman"/>
                <w:b w:val="false"/>
                <w:i w:val="false"/>
                <w:color w:val="000000"/>
                <w:sz w:val="20"/>
              </w:rPr>
              <w:t xml:space="preserve">
дартқа сәйкес </w:t>
            </w:r>
            <w:r>
              <w:br/>
            </w:r>
            <w:r>
              <w:rPr>
                <w:rFonts w:ascii="Times New Roman"/>
                <w:b w:val="false"/>
                <w:i w:val="false"/>
                <w:color w:val="000000"/>
                <w:sz w:val="20"/>
              </w:rPr>
              <w:t xml:space="preserve">
желiлiк зертха- </w:t>
            </w:r>
            <w:r>
              <w:br/>
            </w:r>
            <w:r>
              <w:rPr>
                <w:rFonts w:ascii="Times New Roman"/>
                <w:b w:val="false"/>
                <w:i w:val="false"/>
                <w:color w:val="000000"/>
                <w:sz w:val="20"/>
              </w:rPr>
              <w:t xml:space="preserve">
наларға аттес- </w:t>
            </w:r>
            <w:r>
              <w:br/>
            </w:r>
            <w:r>
              <w:rPr>
                <w:rFonts w:ascii="Times New Roman"/>
                <w:b w:val="false"/>
                <w:i w:val="false"/>
                <w:color w:val="000000"/>
                <w:sz w:val="20"/>
              </w:rPr>
              <w:t xml:space="preserve">
таттау жүргізу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r>
              <w:br/>
            </w:r>
            <w:r>
              <w:rPr>
                <w:rFonts w:ascii="Times New Roman"/>
                <w:b w:val="false"/>
                <w:i w:val="false"/>
                <w:color w:val="000000"/>
                <w:sz w:val="20"/>
              </w:rPr>
              <w:t xml:space="preserve">
аттес- </w:t>
            </w:r>
            <w:r>
              <w:br/>
            </w:r>
            <w:r>
              <w:rPr>
                <w:rFonts w:ascii="Times New Roman"/>
                <w:b w:val="false"/>
                <w:i w:val="false"/>
                <w:color w:val="000000"/>
                <w:sz w:val="20"/>
              </w:rPr>
              <w:t xml:space="preserve">
таттау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зу кесте- </w:t>
            </w:r>
            <w:r>
              <w:br/>
            </w:r>
            <w:r>
              <w:rPr>
                <w:rFonts w:ascii="Times New Roman"/>
                <w:b w:val="false"/>
                <w:i w:val="false"/>
                <w:color w:val="000000"/>
                <w:sz w:val="20"/>
              </w:rPr>
              <w:t xml:space="preserve">
сiне сәйкес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- 2,9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қорғау саласын- </w:t>
            </w:r>
            <w:r>
              <w:br/>
            </w:r>
            <w:r>
              <w:rPr>
                <w:rFonts w:ascii="Times New Roman"/>
                <w:b w:val="false"/>
                <w:i w:val="false"/>
                <w:color w:val="000000"/>
                <w:sz w:val="20"/>
              </w:rPr>
              <w:t xml:space="preserve">
дағы ғылыми </w:t>
            </w:r>
            <w:r>
              <w:br/>
            </w:r>
            <w:r>
              <w:rPr>
                <w:rFonts w:ascii="Times New Roman"/>
                <w:b w:val="false"/>
                <w:i w:val="false"/>
                <w:color w:val="000000"/>
                <w:sz w:val="20"/>
              </w:rPr>
              <w:t xml:space="preserve">
зерттеулердi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қамтамасыз етудi </w:t>
            </w:r>
            <w:r>
              <w:br/>
            </w:r>
            <w:r>
              <w:rPr>
                <w:rFonts w:ascii="Times New Roman"/>
                <w:b w:val="false"/>
                <w:i w:val="false"/>
                <w:color w:val="000000"/>
                <w:sz w:val="20"/>
              </w:rPr>
              <w:t xml:space="preserve">
жүзеге асыру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- 31,8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Ұлттық метео- </w:t>
            </w:r>
            <w:r>
              <w:br/>
            </w:r>
            <w:r>
              <w:rPr>
                <w:rFonts w:ascii="Times New Roman"/>
                <w:b w:val="false"/>
                <w:i w:val="false"/>
                <w:color w:val="000000"/>
                <w:sz w:val="20"/>
              </w:rPr>
              <w:t xml:space="preserve">
рология орталығын салу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r>
              <w:br/>
            </w:r>
            <w:r>
              <w:rPr>
                <w:rFonts w:ascii="Times New Roman"/>
                <w:b w:val="false"/>
                <w:i w:val="false"/>
                <w:color w:val="000000"/>
                <w:sz w:val="20"/>
              </w:rPr>
              <w:t xml:space="preserve">
ҚМЖ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кесте- </w:t>
            </w:r>
            <w:r>
              <w:br/>
            </w:r>
            <w:r>
              <w:rPr>
                <w:rFonts w:ascii="Times New Roman"/>
                <w:b w:val="false"/>
                <w:i w:val="false"/>
                <w:color w:val="000000"/>
                <w:sz w:val="20"/>
              </w:rPr>
              <w:t xml:space="preserve">
сiне сәйкес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- 700,0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теңiзi мен Ертiс өзе- </w:t>
            </w:r>
            <w:r>
              <w:br/>
            </w:r>
            <w:r>
              <w:rPr>
                <w:rFonts w:ascii="Times New Roman"/>
                <w:b w:val="false"/>
                <w:i w:val="false"/>
                <w:color w:val="000000"/>
                <w:sz w:val="20"/>
              </w:rPr>
              <w:t xml:space="preserve">
нiнде мемлекет- </w:t>
            </w:r>
            <w:r>
              <w:br/>
            </w:r>
            <w:r>
              <w:rPr>
                <w:rFonts w:ascii="Times New Roman"/>
                <w:b w:val="false"/>
                <w:i w:val="false"/>
                <w:color w:val="000000"/>
                <w:sz w:val="20"/>
              </w:rPr>
              <w:t xml:space="preserve">
тiк бақылау </w:t>
            </w:r>
            <w:r>
              <w:br/>
            </w:r>
            <w:r>
              <w:rPr>
                <w:rFonts w:ascii="Times New Roman"/>
                <w:b w:val="false"/>
                <w:i w:val="false"/>
                <w:color w:val="000000"/>
                <w:sz w:val="20"/>
              </w:rPr>
              <w:t xml:space="preserve">
жүргiзу үшiн   мамандандырылған </w:t>
            </w:r>
            <w:r>
              <w:br/>
            </w:r>
            <w:r>
              <w:rPr>
                <w:rFonts w:ascii="Times New Roman"/>
                <w:b w:val="false"/>
                <w:i w:val="false"/>
                <w:color w:val="000000"/>
                <w:sz w:val="20"/>
              </w:rPr>
              <w:t xml:space="preserve">
теңiз кемесi </w:t>
            </w:r>
            <w:r>
              <w:br/>
            </w:r>
            <w:r>
              <w:rPr>
                <w:rFonts w:ascii="Times New Roman"/>
                <w:b w:val="false"/>
                <w:i w:val="false"/>
                <w:color w:val="000000"/>
                <w:sz w:val="20"/>
              </w:rPr>
              <w:t xml:space="preserve">
мен катердiң </w:t>
            </w:r>
            <w:r>
              <w:br/>
            </w:r>
            <w:r>
              <w:rPr>
                <w:rFonts w:ascii="Times New Roman"/>
                <w:b w:val="false"/>
                <w:i w:val="false"/>
                <w:color w:val="000000"/>
                <w:sz w:val="20"/>
              </w:rPr>
              <w:t xml:space="preserve">
зертханалық </w:t>
            </w:r>
            <w:r>
              <w:br/>
            </w:r>
            <w:r>
              <w:rPr>
                <w:rFonts w:ascii="Times New Roman"/>
                <w:b w:val="false"/>
                <w:i w:val="false"/>
                <w:color w:val="000000"/>
                <w:sz w:val="20"/>
              </w:rPr>
              <w:t xml:space="preserve">
жабдықтарына </w:t>
            </w:r>
            <w:r>
              <w:br/>
            </w:r>
            <w:r>
              <w:rPr>
                <w:rFonts w:ascii="Times New Roman"/>
                <w:b w:val="false"/>
                <w:i w:val="false"/>
                <w:color w:val="000000"/>
                <w:sz w:val="20"/>
              </w:rPr>
              <w:t xml:space="preserve">
аттестаттау жүргізу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ІV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 саласында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бақылау жүргiзу </w:t>
            </w:r>
            <w:r>
              <w:br/>
            </w:r>
            <w:r>
              <w:rPr>
                <w:rFonts w:ascii="Times New Roman"/>
                <w:b w:val="false"/>
                <w:i w:val="false"/>
                <w:color w:val="000000"/>
                <w:sz w:val="20"/>
              </w:rPr>
              <w:t xml:space="preserve">
үшiн тiкұшақ сатып алу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- 89,2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жай-күйiнiң мемлекеттiк мониторинг жүйе- </w:t>
            </w:r>
            <w:r>
              <w:br/>
            </w:r>
            <w:r>
              <w:rPr>
                <w:rFonts w:ascii="Times New Roman"/>
                <w:b w:val="false"/>
                <w:i w:val="false"/>
                <w:color w:val="000000"/>
                <w:sz w:val="20"/>
              </w:rPr>
              <w:t xml:space="preserve">
лерiн дамыту үшiн аспаптар </w:t>
            </w:r>
            <w:r>
              <w:br/>
            </w:r>
            <w:r>
              <w:rPr>
                <w:rFonts w:ascii="Times New Roman"/>
                <w:b w:val="false"/>
                <w:i w:val="false"/>
                <w:color w:val="000000"/>
                <w:sz w:val="20"/>
              </w:rPr>
              <w:t xml:space="preserve">
мен жабдықтар сатып алу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- 56,7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агрометеороло- </w:t>
            </w:r>
            <w:r>
              <w:br/>
            </w:r>
            <w:r>
              <w:rPr>
                <w:rFonts w:ascii="Times New Roman"/>
                <w:b w:val="false"/>
                <w:i w:val="false"/>
                <w:color w:val="000000"/>
                <w:sz w:val="20"/>
              </w:rPr>
              <w:t xml:space="preserve">
гиялық пункт- </w:t>
            </w:r>
            <w:r>
              <w:br/>
            </w:r>
            <w:r>
              <w:rPr>
                <w:rFonts w:ascii="Times New Roman"/>
                <w:b w:val="false"/>
                <w:i w:val="false"/>
                <w:color w:val="000000"/>
                <w:sz w:val="20"/>
              </w:rPr>
              <w:t xml:space="preserve">
тердi құру үшiн </w:t>
            </w:r>
            <w:r>
              <w:br/>
            </w:r>
            <w:r>
              <w:rPr>
                <w:rFonts w:ascii="Times New Roman"/>
                <w:b w:val="false"/>
                <w:i w:val="false"/>
                <w:color w:val="000000"/>
                <w:sz w:val="20"/>
              </w:rPr>
              <w:t xml:space="preserve">
аспаптар мен жабдықтар сатып алу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iшiнде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- 67,3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1.5. Қоршаған ортаны қорғауды ғылыми қамтамасыз ету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заңнаманың биоәралуандылық, </w:t>
            </w:r>
            <w:r>
              <w:br/>
            </w:r>
            <w:r>
              <w:rPr>
                <w:rFonts w:ascii="Times New Roman"/>
                <w:b w:val="false"/>
                <w:i w:val="false"/>
                <w:color w:val="000000"/>
                <w:sz w:val="20"/>
              </w:rPr>
              <w:t xml:space="preserve">
шөлейттену, </w:t>
            </w:r>
            <w:r>
              <w:br/>
            </w:r>
            <w:r>
              <w:rPr>
                <w:rFonts w:ascii="Times New Roman"/>
                <w:b w:val="false"/>
                <w:i w:val="false"/>
                <w:color w:val="000000"/>
                <w:sz w:val="20"/>
              </w:rPr>
              <w:t xml:space="preserve">
шайынды суларды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қалдықтарды, </w:t>
            </w:r>
            <w:r>
              <w:br/>
            </w:r>
            <w:r>
              <w:rPr>
                <w:rFonts w:ascii="Times New Roman"/>
                <w:b w:val="false"/>
                <w:i w:val="false"/>
                <w:color w:val="000000"/>
                <w:sz w:val="20"/>
              </w:rPr>
              <w:t xml:space="preserve">
гидрогеоэколо- </w:t>
            </w:r>
            <w:r>
              <w:br/>
            </w:r>
            <w:r>
              <w:rPr>
                <w:rFonts w:ascii="Times New Roman"/>
                <w:b w:val="false"/>
                <w:i w:val="false"/>
                <w:color w:val="000000"/>
                <w:sz w:val="20"/>
              </w:rPr>
              <w:t xml:space="preserve">
гияны басқару, атмосфералық </w:t>
            </w:r>
            <w:r>
              <w:br/>
            </w:r>
            <w:r>
              <w:rPr>
                <w:rFonts w:ascii="Times New Roman"/>
                <w:b w:val="false"/>
                <w:i w:val="false"/>
                <w:color w:val="000000"/>
                <w:sz w:val="20"/>
              </w:rPr>
              <w:t xml:space="preserve">
ауаны қорғау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маман- </w:t>
            </w:r>
            <w:r>
              <w:br/>
            </w:r>
            <w:r>
              <w:rPr>
                <w:rFonts w:ascii="Times New Roman"/>
                <w:b w:val="false"/>
                <w:i w:val="false"/>
                <w:color w:val="000000"/>
                <w:sz w:val="20"/>
              </w:rPr>
              <w:t xml:space="preserve">
дандырылған </w:t>
            </w:r>
            <w:r>
              <w:br/>
            </w:r>
            <w:r>
              <w:rPr>
                <w:rFonts w:ascii="Times New Roman"/>
                <w:b w:val="false"/>
                <w:i w:val="false"/>
                <w:color w:val="000000"/>
                <w:sz w:val="20"/>
              </w:rPr>
              <w:t xml:space="preserve">
ғылыми-талдау </w:t>
            </w:r>
            <w:r>
              <w:br/>
            </w:r>
            <w:r>
              <w:rPr>
                <w:rFonts w:ascii="Times New Roman"/>
                <w:b w:val="false"/>
                <w:i w:val="false"/>
                <w:color w:val="000000"/>
                <w:sz w:val="20"/>
              </w:rPr>
              <w:t xml:space="preserve">
орталықтарын құру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Ғылыми-зерттеуинсти- </w:t>
            </w:r>
            <w:r>
              <w:br/>
            </w:r>
            <w:r>
              <w:rPr>
                <w:rFonts w:ascii="Times New Roman"/>
                <w:b w:val="false"/>
                <w:i w:val="false"/>
                <w:color w:val="000000"/>
                <w:sz w:val="20"/>
              </w:rPr>
              <w:t xml:space="preserve">
туттары мен жо- </w:t>
            </w:r>
            <w:r>
              <w:br/>
            </w:r>
            <w:r>
              <w:rPr>
                <w:rFonts w:ascii="Times New Roman"/>
                <w:b w:val="false"/>
                <w:i w:val="false"/>
                <w:color w:val="000000"/>
                <w:sz w:val="20"/>
              </w:rPr>
              <w:t xml:space="preserve">
ғары оқу ор-ындары-ның бұйрық-тары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Бi- </w:t>
            </w:r>
            <w:r>
              <w:br/>
            </w:r>
            <w:r>
              <w:rPr>
                <w:rFonts w:ascii="Times New Roman"/>
                <w:b w:val="false"/>
                <w:i w:val="false"/>
                <w:color w:val="000000"/>
                <w:sz w:val="20"/>
              </w:rPr>
              <w:t xml:space="preserve">
лiмминi, ЭМРМ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Ғылыми-зерттеуинсти- </w:t>
            </w:r>
            <w:r>
              <w:br/>
            </w:r>
            <w:r>
              <w:rPr>
                <w:rFonts w:ascii="Times New Roman"/>
                <w:b w:val="false"/>
                <w:i w:val="false"/>
                <w:color w:val="000000"/>
                <w:sz w:val="20"/>
              </w:rPr>
              <w:t xml:space="preserve">
туттары мен жо- </w:t>
            </w:r>
            <w:r>
              <w:br/>
            </w:r>
            <w:r>
              <w:rPr>
                <w:rFonts w:ascii="Times New Roman"/>
                <w:b w:val="false"/>
                <w:i w:val="false"/>
                <w:color w:val="000000"/>
                <w:sz w:val="20"/>
              </w:rPr>
              <w:t xml:space="preserve">
ғары оқу ор-ындары-ның базасы-нда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шаруашылық ау- </w:t>
            </w:r>
            <w:r>
              <w:br/>
            </w:r>
            <w:r>
              <w:rPr>
                <w:rFonts w:ascii="Times New Roman"/>
                <w:b w:val="false"/>
                <w:i w:val="false"/>
                <w:color w:val="000000"/>
                <w:sz w:val="20"/>
              </w:rPr>
              <w:t xml:space="preserve">
мақтарын иге- </w:t>
            </w:r>
            <w:r>
              <w:br/>
            </w:r>
            <w:r>
              <w:rPr>
                <w:rFonts w:ascii="Times New Roman"/>
                <w:b w:val="false"/>
                <w:i w:val="false"/>
                <w:color w:val="000000"/>
                <w:sz w:val="20"/>
              </w:rPr>
              <w:t xml:space="preserve">
рудiң экологи- </w:t>
            </w:r>
            <w:r>
              <w:br/>
            </w:r>
            <w:r>
              <w:rPr>
                <w:rFonts w:ascii="Times New Roman"/>
                <w:b w:val="false"/>
                <w:i w:val="false"/>
                <w:color w:val="000000"/>
                <w:sz w:val="20"/>
              </w:rPr>
              <w:t xml:space="preserve">
ялық қатерлерiн </w:t>
            </w:r>
            <w:r>
              <w:br/>
            </w:r>
            <w:r>
              <w:rPr>
                <w:rFonts w:ascii="Times New Roman"/>
                <w:b w:val="false"/>
                <w:i w:val="false"/>
                <w:color w:val="000000"/>
                <w:sz w:val="20"/>
              </w:rPr>
              <w:t xml:space="preserve">
бағалауды </w:t>
            </w:r>
            <w:r>
              <w:br/>
            </w:r>
            <w:r>
              <w:rPr>
                <w:rFonts w:ascii="Times New Roman"/>
                <w:b w:val="false"/>
                <w:i w:val="false"/>
                <w:color w:val="000000"/>
                <w:sz w:val="20"/>
              </w:rPr>
              <w:t xml:space="preserve">
жүргізу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- 5,0 </w:t>
            </w:r>
            <w:r>
              <w:br/>
            </w:r>
            <w:r>
              <w:rPr>
                <w:rFonts w:ascii="Times New Roman"/>
                <w:b w:val="false"/>
                <w:i w:val="false"/>
                <w:color w:val="000000"/>
                <w:sz w:val="20"/>
              </w:rPr>
              <w:t xml:space="preserve">
2006 ж. - 5,2 </w:t>
            </w:r>
            <w:r>
              <w:br/>
            </w:r>
            <w:r>
              <w:rPr>
                <w:rFonts w:ascii="Times New Roman"/>
                <w:b w:val="false"/>
                <w:i w:val="false"/>
                <w:color w:val="000000"/>
                <w:sz w:val="20"/>
              </w:rPr>
              <w:t xml:space="preserve">
2007 ж. - 5,0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экологиялық ахуалды баға- </w:t>
            </w:r>
            <w:r>
              <w:br/>
            </w:r>
            <w:r>
              <w:rPr>
                <w:rFonts w:ascii="Times New Roman"/>
                <w:b w:val="false"/>
                <w:i w:val="false"/>
                <w:color w:val="000000"/>
                <w:sz w:val="20"/>
              </w:rPr>
              <w:t xml:space="preserve">
лау, табиғи ре- </w:t>
            </w:r>
            <w:r>
              <w:br/>
            </w:r>
            <w:r>
              <w:rPr>
                <w:rFonts w:ascii="Times New Roman"/>
                <w:b w:val="false"/>
                <w:i w:val="false"/>
                <w:color w:val="000000"/>
                <w:sz w:val="20"/>
              </w:rPr>
              <w:t xml:space="preserve">
сурстарды пай- </w:t>
            </w:r>
            <w:r>
              <w:br/>
            </w:r>
            <w:r>
              <w:rPr>
                <w:rFonts w:ascii="Times New Roman"/>
                <w:b w:val="false"/>
                <w:i w:val="false"/>
                <w:color w:val="000000"/>
                <w:sz w:val="20"/>
              </w:rPr>
              <w:t xml:space="preserve">
далану дәреже- </w:t>
            </w:r>
            <w:r>
              <w:br/>
            </w:r>
            <w:r>
              <w:rPr>
                <w:rFonts w:ascii="Times New Roman"/>
                <w:b w:val="false"/>
                <w:i w:val="false"/>
                <w:color w:val="000000"/>
                <w:sz w:val="20"/>
              </w:rPr>
              <w:t xml:space="preserve">
сi, қоршаған ортаға шаруа- </w:t>
            </w:r>
            <w:r>
              <w:br/>
            </w:r>
            <w:r>
              <w:rPr>
                <w:rFonts w:ascii="Times New Roman"/>
                <w:b w:val="false"/>
                <w:i w:val="false"/>
                <w:color w:val="000000"/>
                <w:sz w:val="20"/>
              </w:rPr>
              <w:t xml:space="preserve">
шылық қызмет- </w:t>
            </w:r>
            <w:r>
              <w:br/>
            </w:r>
            <w:r>
              <w:rPr>
                <w:rFonts w:ascii="Times New Roman"/>
                <w:b w:val="false"/>
                <w:i w:val="false"/>
                <w:color w:val="000000"/>
                <w:sz w:val="20"/>
              </w:rPr>
              <w:t xml:space="preserve">
тiң әсерi және </w:t>
            </w:r>
            <w:r>
              <w:br/>
            </w:r>
            <w:r>
              <w:rPr>
                <w:rFonts w:ascii="Times New Roman"/>
                <w:b w:val="false"/>
                <w:i w:val="false"/>
                <w:color w:val="000000"/>
                <w:sz w:val="20"/>
              </w:rPr>
              <w:t xml:space="preserve">
оған терiс әсерiн азайту үшiн қабылда- </w:t>
            </w:r>
            <w:r>
              <w:br/>
            </w:r>
            <w:r>
              <w:rPr>
                <w:rFonts w:ascii="Times New Roman"/>
                <w:b w:val="false"/>
                <w:i w:val="false"/>
                <w:color w:val="000000"/>
                <w:sz w:val="20"/>
              </w:rPr>
              <w:t xml:space="preserve">
натын шаралар жөнiнде ғылыми </w:t>
            </w:r>
            <w:r>
              <w:br/>
            </w:r>
            <w:r>
              <w:rPr>
                <w:rFonts w:ascii="Times New Roman"/>
                <w:b w:val="false"/>
                <w:i w:val="false"/>
                <w:color w:val="000000"/>
                <w:sz w:val="20"/>
              </w:rPr>
              <w:t xml:space="preserve">
зерттеулер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- 4,2 </w:t>
            </w:r>
            <w:r>
              <w:br/>
            </w:r>
            <w:r>
              <w:rPr>
                <w:rFonts w:ascii="Times New Roman"/>
                <w:b w:val="false"/>
                <w:i w:val="false"/>
                <w:color w:val="000000"/>
                <w:sz w:val="20"/>
              </w:rPr>
              <w:t xml:space="preserve">
2006 ж. </w:t>
            </w:r>
            <w:r>
              <w:br/>
            </w:r>
            <w:r>
              <w:rPr>
                <w:rFonts w:ascii="Times New Roman"/>
                <w:b w:val="false"/>
                <w:i w:val="false"/>
                <w:color w:val="000000"/>
                <w:sz w:val="20"/>
              </w:rPr>
              <w:t xml:space="preserve">
- 4,4 2007 ж. </w:t>
            </w:r>
            <w:r>
              <w:br/>
            </w:r>
            <w:r>
              <w:rPr>
                <w:rFonts w:ascii="Times New Roman"/>
                <w:b w:val="false"/>
                <w:i w:val="false"/>
                <w:color w:val="000000"/>
                <w:sz w:val="20"/>
              </w:rPr>
              <w:t xml:space="preserve">
- 4,2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физикалық және </w:t>
            </w:r>
            <w:r>
              <w:br/>
            </w:r>
            <w:r>
              <w:rPr>
                <w:rFonts w:ascii="Times New Roman"/>
                <w:b w:val="false"/>
                <w:i w:val="false"/>
                <w:color w:val="000000"/>
                <w:sz w:val="20"/>
              </w:rPr>
              <w:t xml:space="preserve">
экономикалық география, гео- </w:t>
            </w:r>
            <w:r>
              <w:br/>
            </w:r>
            <w:r>
              <w:rPr>
                <w:rFonts w:ascii="Times New Roman"/>
                <w:b w:val="false"/>
                <w:i w:val="false"/>
                <w:color w:val="000000"/>
                <w:sz w:val="20"/>
              </w:rPr>
              <w:t xml:space="preserve">
морфология, </w:t>
            </w:r>
            <w:r>
              <w:br/>
            </w:r>
            <w:r>
              <w:rPr>
                <w:rFonts w:ascii="Times New Roman"/>
                <w:b w:val="false"/>
                <w:i w:val="false"/>
                <w:color w:val="000000"/>
                <w:sz w:val="20"/>
              </w:rPr>
              <w:t xml:space="preserve">
гидрология және экология сала- </w:t>
            </w:r>
            <w:r>
              <w:br/>
            </w:r>
            <w:r>
              <w:rPr>
                <w:rFonts w:ascii="Times New Roman"/>
                <w:b w:val="false"/>
                <w:i w:val="false"/>
                <w:color w:val="000000"/>
                <w:sz w:val="20"/>
              </w:rPr>
              <w:t xml:space="preserve">
сындағы ғылыми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негiзiнде, </w:t>
            </w:r>
            <w:r>
              <w:br/>
            </w:r>
            <w:r>
              <w:rPr>
                <w:rFonts w:ascii="Times New Roman"/>
                <w:b w:val="false"/>
                <w:i w:val="false"/>
                <w:color w:val="000000"/>
                <w:sz w:val="20"/>
              </w:rPr>
              <w:t xml:space="preserve">
республикада </w:t>
            </w:r>
            <w:r>
              <w:br/>
            </w:r>
            <w:r>
              <w:rPr>
                <w:rFonts w:ascii="Times New Roman"/>
                <w:b w:val="false"/>
                <w:i w:val="false"/>
                <w:color w:val="000000"/>
                <w:sz w:val="20"/>
              </w:rPr>
              <w:t xml:space="preserve">
табиғи ресурс- </w:t>
            </w:r>
            <w:r>
              <w:br/>
            </w:r>
            <w:r>
              <w:rPr>
                <w:rFonts w:ascii="Times New Roman"/>
                <w:b w:val="false"/>
                <w:i w:val="false"/>
                <w:color w:val="000000"/>
                <w:sz w:val="20"/>
              </w:rPr>
              <w:t xml:space="preserve">
тарды ұтымды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 өндiрiс- </w:t>
            </w:r>
            <w:r>
              <w:br/>
            </w:r>
            <w:r>
              <w:rPr>
                <w:rFonts w:ascii="Times New Roman"/>
                <w:b w:val="false"/>
                <w:i w:val="false"/>
                <w:color w:val="000000"/>
                <w:sz w:val="20"/>
              </w:rPr>
              <w:t xml:space="preserve">
тiк күштердi </w:t>
            </w:r>
            <w:r>
              <w:br/>
            </w:r>
            <w:r>
              <w:rPr>
                <w:rFonts w:ascii="Times New Roman"/>
                <w:b w:val="false"/>
                <w:i w:val="false"/>
                <w:color w:val="000000"/>
                <w:sz w:val="20"/>
              </w:rPr>
              <w:t xml:space="preserve">
дамыту, әлеу- </w:t>
            </w:r>
            <w:r>
              <w:br/>
            </w:r>
            <w:r>
              <w:rPr>
                <w:rFonts w:ascii="Times New Roman"/>
                <w:b w:val="false"/>
                <w:i w:val="false"/>
                <w:color w:val="000000"/>
                <w:sz w:val="20"/>
              </w:rPr>
              <w:t xml:space="preserve">
меттiк-эконо- </w:t>
            </w:r>
            <w:r>
              <w:br/>
            </w:r>
            <w:r>
              <w:rPr>
                <w:rFonts w:ascii="Times New Roman"/>
                <w:b w:val="false"/>
                <w:i w:val="false"/>
                <w:color w:val="000000"/>
                <w:sz w:val="20"/>
              </w:rPr>
              <w:t xml:space="preserve">
микалық және </w:t>
            </w:r>
            <w:r>
              <w:br/>
            </w:r>
            <w:r>
              <w:rPr>
                <w:rFonts w:ascii="Times New Roman"/>
                <w:b w:val="false"/>
                <w:i w:val="false"/>
                <w:color w:val="000000"/>
                <w:sz w:val="20"/>
              </w:rPr>
              <w:t xml:space="preserve">
мәдени құрылыс </w:t>
            </w:r>
            <w:r>
              <w:br/>
            </w:r>
            <w:r>
              <w:rPr>
                <w:rFonts w:ascii="Times New Roman"/>
                <w:b w:val="false"/>
                <w:i w:val="false"/>
                <w:color w:val="000000"/>
                <w:sz w:val="20"/>
              </w:rPr>
              <w:t xml:space="preserve">
мiндеттерiн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шешуге арналған </w:t>
            </w:r>
            <w:r>
              <w:br/>
            </w:r>
            <w:r>
              <w:rPr>
                <w:rFonts w:ascii="Times New Roman"/>
                <w:b w:val="false"/>
                <w:i w:val="false"/>
                <w:color w:val="000000"/>
                <w:sz w:val="20"/>
              </w:rPr>
              <w:t xml:space="preserve">
кешендi ғылыми- </w:t>
            </w:r>
            <w:r>
              <w:br/>
            </w:r>
            <w:r>
              <w:rPr>
                <w:rFonts w:ascii="Times New Roman"/>
                <w:b w:val="false"/>
                <w:i w:val="false"/>
                <w:color w:val="000000"/>
                <w:sz w:val="20"/>
              </w:rPr>
              <w:t xml:space="preserve">
анықтамалық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атласын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Бi- </w:t>
            </w:r>
            <w:r>
              <w:br/>
            </w:r>
            <w:r>
              <w:rPr>
                <w:rFonts w:ascii="Times New Roman"/>
                <w:b w:val="false"/>
                <w:i w:val="false"/>
                <w:color w:val="000000"/>
                <w:sz w:val="20"/>
              </w:rPr>
              <w:t xml:space="preserve">
лiмминi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- 10,0 2006 ж. - 10,5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паспорттарды әзiрлеу мақса- </w:t>
            </w:r>
            <w:r>
              <w:br/>
            </w:r>
            <w:r>
              <w:rPr>
                <w:rFonts w:ascii="Times New Roman"/>
                <w:b w:val="false"/>
                <w:i w:val="false"/>
                <w:color w:val="000000"/>
                <w:sz w:val="20"/>
              </w:rPr>
              <w:t xml:space="preserve">
тында Қазақс- </w:t>
            </w:r>
            <w:r>
              <w:br/>
            </w:r>
            <w:r>
              <w:rPr>
                <w:rFonts w:ascii="Times New Roman"/>
                <w:b w:val="false"/>
                <w:i w:val="false"/>
                <w:color w:val="000000"/>
                <w:sz w:val="20"/>
              </w:rPr>
              <w:t xml:space="preserve">
тан қалалары- </w:t>
            </w:r>
            <w:r>
              <w:br/>
            </w:r>
            <w:r>
              <w:rPr>
                <w:rFonts w:ascii="Times New Roman"/>
                <w:b w:val="false"/>
                <w:i w:val="false"/>
                <w:color w:val="000000"/>
                <w:sz w:val="20"/>
              </w:rPr>
              <w:t xml:space="preserve">
ның экология- </w:t>
            </w:r>
            <w:r>
              <w:br/>
            </w:r>
            <w:r>
              <w:rPr>
                <w:rFonts w:ascii="Times New Roman"/>
                <w:b w:val="false"/>
                <w:i w:val="false"/>
                <w:color w:val="000000"/>
                <w:sz w:val="20"/>
              </w:rPr>
              <w:t xml:space="preserve">
лық жай-күйi жөнiнде ғылыми </w:t>
            </w:r>
            <w:r>
              <w:br/>
            </w:r>
            <w:r>
              <w:rPr>
                <w:rFonts w:ascii="Times New Roman"/>
                <w:b w:val="false"/>
                <w:i w:val="false"/>
                <w:color w:val="000000"/>
                <w:sz w:val="20"/>
              </w:rPr>
              <w:t xml:space="preserve">
-техникалық негiздеме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облыстар және қалалар әкiмдiк- </w:t>
            </w:r>
            <w:r>
              <w:br/>
            </w:r>
            <w:r>
              <w:rPr>
                <w:rFonts w:ascii="Times New Roman"/>
                <w:b w:val="false"/>
                <w:i w:val="false"/>
                <w:color w:val="000000"/>
                <w:sz w:val="20"/>
              </w:rPr>
              <w:t xml:space="preserve">
терi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- 10,0 </w:t>
            </w:r>
            <w:r>
              <w:br/>
            </w:r>
            <w:r>
              <w:rPr>
                <w:rFonts w:ascii="Times New Roman"/>
                <w:b w:val="false"/>
                <w:i w:val="false"/>
                <w:color w:val="000000"/>
                <w:sz w:val="20"/>
              </w:rPr>
              <w:t xml:space="preserve">
2006 ж. - 10,5 </w:t>
            </w:r>
            <w:r>
              <w:br/>
            </w:r>
            <w:r>
              <w:rPr>
                <w:rFonts w:ascii="Times New Roman"/>
                <w:b w:val="false"/>
                <w:i w:val="false"/>
                <w:color w:val="000000"/>
                <w:sz w:val="20"/>
              </w:rPr>
              <w:t xml:space="preserve">
2007 ж. - 5,0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w:t>
            </w:r>
            <w:r>
              <w:br/>
            </w:r>
            <w:r>
              <w:rPr>
                <w:rFonts w:ascii="Times New Roman"/>
                <w:b w:val="false"/>
                <w:i w:val="false"/>
                <w:color w:val="000000"/>
                <w:sz w:val="20"/>
              </w:rPr>
              <w:t xml:space="preserve">
курорттық </w:t>
            </w:r>
            <w:r>
              <w:br/>
            </w:r>
            <w:r>
              <w:rPr>
                <w:rFonts w:ascii="Times New Roman"/>
                <w:b w:val="false"/>
                <w:i w:val="false"/>
                <w:color w:val="000000"/>
                <w:sz w:val="20"/>
              </w:rPr>
              <w:t xml:space="preserve">
аймақтарынының экологиялық жай-күйiнiң болжау модел- </w:t>
            </w:r>
            <w:r>
              <w:br/>
            </w:r>
            <w:r>
              <w:rPr>
                <w:rFonts w:ascii="Times New Roman"/>
                <w:b w:val="false"/>
                <w:i w:val="false"/>
                <w:color w:val="000000"/>
                <w:sz w:val="20"/>
              </w:rPr>
              <w:t xml:space="preserve">
дерiн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- 5,0 </w:t>
            </w:r>
            <w:r>
              <w:br/>
            </w:r>
            <w:r>
              <w:rPr>
                <w:rFonts w:ascii="Times New Roman"/>
                <w:b w:val="false"/>
                <w:i w:val="false"/>
                <w:color w:val="000000"/>
                <w:sz w:val="20"/>
              </w:rPr>
              <w:t xml:space="preserve">
2006 ж. - 5,2 </w:t>
            </w:r>
            <w:r>
              <w:br/>
            </w:r>
            <w:r>
              <w:rPr>
                <w:rFonts w:ascii="Times New Roman"/>
                <w:b w:val="false"/>
                <w:i w:val="false"/>
                <w:color w:val="000000"/>
                <w:sz w:val="20"/>
              </w:rPr>
              <w:t xml:space="preserve">
2007 ж. - 5,0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публикасының кенттенген аумақтарының экологиялық қауiпсiздiгiн қамтамасыз етудiң ғылыми негiздерiн әз- </w:t>
            </w:r>
            <w:r>
              <w:br/>
            </w:r>
            <w:r>
              <w:rPr>
                <w:rFonts w:ascii="Times New Roman"/>
                <w:b w:val="false"/>
                <w:i w:val="false"/>
                <w:color w:val="000000"/>
                <w:sz w:val="20"/>
              </w:rPr>
              <w:t xml:space="preserve">
iрлеу бойынша ұсыныстар дай- </w:t>
            </w:r>
            <w:r>
              <w:br/>
            </w:r>
            <w:r>
              <w:rPr>
                <w:rFonts w:ascii="Times New Roman"/>
                <w:b w:val="false"/>
                <w:i w:val="false"/>
                <w:color w:val="000000"/>
                <w:sz w:val="20"/>
              </w:rPr>
              <w:t xml:space="preserve">
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ластанудан алдын </w:t>
            </w:r>
            <w:r>
              <w:br/>
            </w:r>
            <w:r>
              <w:rPr>
                <w:rFonts w:ascii="Times New Roman"/>
                <w:b w:val="false"/>
                <w:i w:val="false"/>
                <w:color w:val="000000"/>
                <w:sz w:val="20"/>
              </w:rPr>
              <w:t xml:space="preserve">
алу қорғау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"Бурабай" және "Көкшетау"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ұлттық табиғи </w:t>
            </w:r>
            <w:r>
              <w:br/>
            </w:r>
            <w:r>
              <w:rPr>
                <w:rFonts w:ascii="Times New Roman"/>
                <w:b w:val="false"/>
                <w:i w:val="false"/>
                <w:color w:val="000000"/>
                <w:sz w:val="20"/>
              </w:rPr>
              <w:t xml:space="preserve">
саябақтарының </w:t>
            </w:r>
            <w:r>
              <w:br/>
            </w:r>
            <w:r>
              <w:rPr>
                <w:rFonts w:ascii="Times New Roman"/>
                <w:b w:val="false"/>
                <w:i w:val="false"/>
                <w:color w:val="000000"/>
                <w:sz w:val="20"/>
              </w:rPr>
              <w:t xml:space="preserve">
шегiнде орналас- </w:t>
            </w:r>
            <w:r>
              <w:br/>
            </w:r>
            <w:r>
              <w:rPr>
                <w:rFonts w:ascii="Times New Roman"/>
                <w:b w:val="false"/>
                <w:i w:val="false"/>
                <w:color w:val="000000"/>
                <w:sz w:val="20"/>
              </w:rPr>
              <w:t xml:space="preserve">
қан шаруашылық </w:t>
            </w:r>
            <w:r>
              <w:br/>
            </w:r>
            <w:r>
              <w:rPr>
                <w:rFonts w:ascii="Times New Roman"/>
                <w:b w:val="false"/>
                <w:i w:val="false"/>
                <w:color w:val="000000"/>
                <w:sz w:val="20"/>
              </w:rPr>
              <w:t xml:space="preserve">
жүргiзушi субъектiлердiң </w:t>
            </w:r>
            <w:r>
              <w:br/>
            </w:r>
            <w:r>
              <w:rPr>
                <w:rFonts w:ascii="Times New Roman"/>
                <w:b w:val="false"/>
                <w:i w:val="false"/>
                <w:color w:val="000000"/>
                <w:sz w:val="20"/>
              </w:rPr>
              <w:t xml:space="preserve">
шаруашылық-тұр- </w:t>
            </w:r>
            <w:r>
              <w:br/>
            </w:r>
            <w:r>
              <w:rPr>
                <w:rFonts w:ascii="Times New Roman"/>
                <w:b w:val="false"/>
                <w:i w:val="false"/>
                <w:color w:val="000000"/>
                <w:sz w:val="20"/>
              </w:rPr>
              <w:t xml:space="preserve">
мыстық шайынды </w:t>
            </w:r>
            <w:r>
              <w:br/>
            </w:r>
            <w:r>
              <w:rPr>
                <w:rFonts w:ascii="Times New Roman"/>
                <w:b w:val="false"/>
                <w:i w:val="false"/>
                <w:color w:val="000000"/>
                <w:sz w:val="20"/>
              </w:rPr>
              <w:t xml:space="preserve">
суларын тазарту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ғылыми-негiз- </w:t>
            </w:r>
            <w:r>
              <w:br/>
            </w:r>
            <w:r>
              <w:rPr>
                <w:rFonts w:ascii="Times New Roman"/>
                <w:b w:val="false"/>
                <w:i w:val="false"/>
                <w:color w:val="000000"/>
                <w:sz w:val="20"/>
              </w:rPr>
              <w:t xml:space="preserve">
делген ұсыным- </w:t>
            </w:r>
            <w:r>
              <w:br/>
            </w:r>
            <w:r>
              <w:rPr>
                <w:rFonts w:ascii="Times New Roman"/>
                <w:b w:val="false"/>
                <w:i w:val="false"/>
                <w:color w:val="000000"/>
                <w:sz w:val="20"/>
              </w:rPr>
              <w:t xml:space="preserve">
дарды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- 3,2 </w:t>
            </w:r>
            <w:r>
              <w:br/>
            </w:r>
            <w:r>
              <w:rPr>
                <w:rFonts w:ascii="Times New Roman"/>
                <w:b w:val="false"/>
                <w:i w:val="false"/>
                <w:color w:val="000000"/>
                <w:sz w:val="20"/>
              </w:rPr>
              <w:t xml:space="preserve">
2006 ж. - 3,3 </w:t>
            </w:r>
            <w:r>
              <w:br/>
            </w:r>
            <w:r>
              <w:rPr>
                <w:rFonts w:ascii="Times New Roman"/>
                <w:b w:val="false"/>
                <w:i w:val="false"/>
                <w:color w:val="000000"/>
                <w:sz w:val="20"/>
              </w:rPr>
              <w:t xml:space="preserve">
2007 ж. - 3,2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курорттық ай- </w:t>
            </w:r>
            <w:r>
              <w:br/>
            </w:r>
            <w:r>
              <w:rPr>
                <w:rFonts w:ascii="Times New Roman"/>
                <w:b w:val="false"/>
                <w:i w:val="false"/>
                <w:color w:val="000000"/>
                <w:sz w:val="20"/>
              </w:rPr>
              <w:t xml:space="preserve">
мағында Қазақ- </w:t>
            </w:r>
            <w:r>
              <w:br/>
            </w:r>
            <w:r>
              <w:rPr>
                <w:rFonts w:ascii="Times New Roman"/>
                <w:b w:val="false"/>
                <w:i w:val="false"/>
                <w:color w:val="000000"/>
                <w:sz w:val="20"/>
              </w:rPr>
              <w:t xml:space="preserve">
стан Республи- </w:t>
            </w:r>
            <w:r>
              <w:br/>
            </w:r>
            <w:r>
              <w:rPr>
                <w:rFonts w:ascii="Times New Roman"/>
                <w:b w:val="false"/>
                <w:i w:val="false"/>
                <w:color w:val="000000"/>
                <w:sz w:val="20"/>
              </w:rPr>
              <w:t xml:space="preserve">
касының эколо- </w:t>
            </w:r>
            <w:r>
              <w:br/>
            </w:r>
            <w:r>
              <w:rPr>
                <w:rFonts w:ascii="Times New Roman"/>
                <w:b w:val="false"/>
                <w:i w:val="false"/>
                <w:color w:val="000000"/>
                <w:sz w:val="20"/>
              </w:rPr>
              <w:t xml:space="preserve">
гиялық орнықты </w:t>
            </w:r>
            <w:r>
              <w:br/>
            </w:r>
            <w:r>
              <w:rPr>
                <w:rFonts w:ascii="Times New Roman"/>
                <w:b w:val="false"/>
                <w:i w:val="false"/>
                <w:color w:val="000000"/>
                <w:sz w:val="20"/>
              </w:rPr>
              <w:t xml:space="preserve">
даму орталығын </w:t>
            </w:r>
            <w:r>
              <w:br/>
            </w:r>
            <w:r>
              <w:rPr>
                <w:rFonts w:ascii="Times New Roman"/>
                <w:b w:val="false"/>
                <w:i w:val="false"/>
                <w:color w:val="000000"/>
                <w:sz w:val="20"/>
              </w:rPr>
              <w:t xml:space="preserve">
құру жөнiнде ұсыныстар дай- </w:t>
            </w:r>
            <w:r>
              <w:br/>
            </w:r>
            <w:r>
              <w:rPr>
                <w:rFonts w:ascii="Times New Roman"/>
                <w:b w:val="false"/>
                <w:i w:val="false"/>
                <w:color w:val="000000"/>
                <w:sz w:val="20"/>
              </w:rPr>
              <w:t xml:space="preserve">
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мониторингi саласында ғылыми зерттеу- </w:t>
            </w:r>
            <w:r>
              <w:br/>
            </w:r>
            <w:r>
              <w:rPr>
                <w:rFonts w:ascii="Times New Roman"/>
                <w:b w:val="false"/>
                <w:i w:val="false"/>
                <w:color w:val="000000"/>
                <w:sz w:val="20"/>
              </w:rPr>
              <w:t xml:space="preserve">
лердi жүргiзудi </w:t>
            </w:r>
            <w:r>
              <w:br/>
            </w:r>
            <w:r>
              <w:rPr>
                <w:rFonts w:ascii="Times New Roman"/>
                <w:b w:val="false"/>
                <w:i w:val="false"/>
                <w:color w:val="000000"/>
                <w:sz w:val="20"/>
              </w:rPr>
              <w:t xml:space="preserve">
ұйымдастыру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Бi- </w:t>
            </w:r>
            <w:r>
              <w:br/>
            </w:r>
            <w:r>
              <w:rPr>
                <w:rFonts w:ascii="Times New Roman"/>
                <w:b w:val="false"/>
                <w:i w:val="false"/>
                <w:color w:val="000000"/>
                <w:sz w:val="20"/>
              </w:rPr>
              <w:t xml:space="preserve">
лiмминi,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- 10,0 2006 ж. - 10,5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сипаттағы про- </w:t>
            </w:r>
            <w:r>
              <w:br/>
            </w:r>
            <w:r>
              <w:rPr>
                <w:rFonts w:ascii="Times New Roman"/>
                <w:b w:val="false"/>
                <w:i w:val="false"/>
                <w:color w:val="000000"/>
                <w:sz w:val="20"/>
              </w:rPr>
              <w:t xml:space="preserve">
блемаларды ше- </w:t>
            </w:r>
            <w:r>
              <w:br/>
            </w:r>
            <w:r>
              <w:rPr>
                <w:rFonts w:ascii="Times New Roman"/>
                <w:b w:val="false"/>
                <w:i w:val="false"/>
                <w:color w:val="000000"/>
                <w:sz w:val="20"/>
              </w:rPr>
              <w:t xml:space="preserve">
шу үшiн Қазақ- </w:t>
            </w:r>
            <w:r>
              <w:br/>
            </w:r>
            <w:r>
              <w:rPr>
                <w:rFonts w:ascii="Times New Roman"/>
                <w:b w:val="false"/>
                <w:i w:val="false"/>
                <w:color w:val="000000"/>
                <w:sz w:val="20"/>
              </w:rPr>
              <w:t xml:space="preserve">
станның шекара </w:t>
            </w:r>
            <w:r>
              <w:br/>
            </w:r>
            <w:r>
              <w:rPr>
                <w:rFonts w:ascii="Times New Roman"/>
                <w:b w:val="false"/>
                <w:i w:val="false"/>
                <w:color w:val="000000"/>
                <w:sz w:val="20"/>
              </w:rPr>
              <w:t xml:space="preserve">
маңындағы ау- </w:t>
            </w:r>
            <w:r>
              <w:br/>
            </w:r>
            <w:r>
              <w:rPr>
                <w:rFonts w:ascii="Times New Roman"/>
                <w:b w:val="false"/>
                <w:i w:val="false"/>
                <w:color w:val="000000"/>
                <w:sz w:val="20"/>
              </w:rPr>
              <w:t xml:space="preserve">
дандарының эк- </w:t>
            </w:r>
            <w:r>
              <w:br/>
            </w:r>
            <w:r>
              <w:rPr>
                <w:rFonts w:ascii="Times New Roman"/>
                <w:b w:val="false"/>
                <w:i w:val="false"/>
                <w:color w:val="000000"/>
                <w:sz w:val="20"/>
              </w:rPr>
              <w:t xml:space="preserve">
ологиялық жай- </w:t>
            </w:r>
            <w:r>
              <w:br/>
            </w:r>
            <w:r>
              <w:rPr>
                <w:rFonts w:ascii="Times New Roman"/>
                <w:b w:val="false"/>
                <w:i w:val="false"/>
                <w:color w:val="000000"/>
                <w:sz w:val="20"/>
              </w:rPr>
              <w:t xml:space="preserve">
күйiн зерттеу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- 8,0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электрондық атласын әзiрлеу </w:t>
            </w:r>
            <w:r>
              <w:br/>
            </w:r>
            <w:r>
              <w:rPr>
                <w:rFonts w:ascii="Times New Roman"/>
                <w:b w:val="false"/>
                <w:i w:val="false"/>
                <w:color w:val="000000"/>
                <w:sz w:val="20"/>
              </w:rPr>
              <w:t xml:space="preserve">
және құру жөнiнде зерт- </w:t>
            </w:r>
            <w:r>
              <w:br/>
            </w:r>
            <w:r>
              <w:rPr>
                <w:rFonts w:ascii="Times New Roman"/>
                <w:b w:val="false"/>
                <w:i w:val="false"/>
                <w:color w:val="000000"/>
                <w:sz w:val="20"/>
              </w:rPr>
              <w:t xml:space="preserve">
теулер жүргiзудi </w:t>
            </w:r>
            <w:r>
              <w:br/>
            </w:r>
            <w:r>
              <w:rPr>
                <w:rFonts w:ascii="Times New Roman"/>
                <w:b w:val="false"/>
                <w:i w:val="false"/>
                <w:color w:val="000000"/>
                <w:sz w:val="20"/>
              </w:rPr>
              <w:t xml:space="preserve">
ұйымдастыру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аймағының, оның орнықты даму жолдарын белгiлеу үшiн </w:t>
            </w:r>
            <w:r>
              <w:br/>
            </w:r>
            <w:r>
              <w:rPr>
                <w:rFonts w:ascii="Times New Roman"/>
                <w:b w:val="false"/>
                <w:i w:val="false"/>
                <w:color w:val="000000"/>
                <w:sz w:val="20"/>
              </w:rPr>
              <w:t xml:space="preserve">
аумақта кешендi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зерттеулер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- 4,0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Халықаралық ынтымақтастықты кеңейту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шарттар жөнiн- </w:t>
            </w:r>
            <w:r>
              <w:br/>
            </w:r>
            <w:r>
              <w:rPr>
                <w:rFonts w:ascii="Times New Roman"/>
                <w:b w:val="false"/>
                <w:i w:val="false"/>
                <w:color w:val="000000"/>
                <w:sz w:val="20"/>
              </w:rPr>
              <w:t xml:space="preserve">
дегi мiндетте- </w:t>
            </w:r>
            <w:r>
              <w:br/>
            </w:r>
            <w:r>
              <w:rPr>
                <w:rFonts w:ascii="Times New Roman"/>
                <w:b w:val="false"/>
                <w:i w:val="false"/>
                <w:color w:val="000000"/>
                <w:sz w:val="20"/>
              </w:rPr>
              <w:t xml:space="preserve">
мелер шеңбер- </w:t>
            </w:r>
            <w:r>
              <w:br/>
            </w:r>
            <w:r>
              <w:rPr>
                <w:rFonts w:ascii="Times New Roman"/>
                <w:b w:val="false"/>
                <w:i w:val="false"/>
                <w:color w:val="000000"/>
                <w:sz w:val="20"/>
              </w:rPr>
              <w:t xml:space="preserve">
iнде, Қазақс- </w:t>
            </w:r>
            <w:r>
              <w:br/>
            </w:r>
            <w:r>
              <w:rPr>
                <w:rFonts w:ascii="Times New Roman"/>
                <w:b w:val="false"/>
                <w:i w:val="false"/>
                <w:color w:val="000000"/>
                <w:sz w:val="20"/>
              </w:rPr>
              <w:t xml:space="preserve">
тан Республи- </w:t>
            </w:r>
            <w:r>
              <w:br/>
            </w:r>
            <w:r>
              <w:rPr>
                <w:rFonts w:ascii="Times New Roman"/>
                <w:b w:val="false"/>
                <w:i w:val="false"/>
                <w:color w:val="000000"/>
                <w:sz w:val="20"/>
              </w:rPr>
              <w:t xml:space="preserve">
касының қорша- </w:t>
            </w:r>
            <w:r>
              <w:br/>
            </w:r>
            <w:r>
              <w:rPr>
                <w:rFonts w:ascii="Times New Roman"/>
                <w:b w:val="false"/>
                <w:i w:val="false"/>
                <w:color w:val="000000"/>
                <w:sz w:val="20"/>
              </w:rPr>
              <w:t xml:space="preserve">
ған ортаны қорғау сала- </w:t>
            </w:r>
            <w:r>
              <w:br/>
            </w:r>
            <w:r>
              <w:rPr>
                <w:rFonts w:ascii="Times New Roman"/>
                <w:b w:val="false"/>
                <w:i w:val="false"/>
                <w:color w:val="000000"/>
                <w:sz w:val="20"/>
              </w:rPr>
              <w:t xml:space="preserve">
сындағы заңна- </w:t>
            </w:r>
            <w:r>
              <w:br/>
            </w:r>
            <w:r>
              <w:rPr>
                <w:rFonts w:ascii="Times New Roman"/>
                <w:b w:val="false"/>
                <w:i w:val="false"/>
                <w:color w:val="000000"/>
                <w:sz w:val="20"/>
              </w:rPr>
              <w:t xml:space="preserve">
масының халық- </w:t>
            </w:r>
            <w:r>
              <w:br/>
            </w:r>
            <w:r>
              <w:rPr>
                <w:rFonts w:ascii="Times New Roman"/>
                <w:b w:val="false"/>
                <w:i w:val="false"/>
                <w:color w:val="000000"/>
                <w:sz w:val="20"/>
              </w:rPr>
              <w:t xml:space="preserve">
аралық құқық нормаларына сәйкестiгiне талдау жүргiзу, </w:t>
            </w:r>
            <w:r>
              <w:br/>
            </w:r>
            <w:r>
              <w:rPr>
                <w:rFonts w:ascii="Times New Roman"/>
                <w:b w:val="false"/>
                <w:i w:val="false"/>
                <w:color w:val="000000"/>
                <w:sz w:val="20"/>
              </w:rPr>
              <w:t xml:space="preserve">
Еуропа Одағы </w:t>
            </w:r>
            <w:r>
              <w:br/>
            </w:r>
            <w:r>
              <w:rPr>
                <w:rFonts w:ascii="Times New Roman"/>
                <w:b w:val="false"/>
                <w:i w:val="false"/>
                <w:color w:val="000000"/>
                <w:sz w:val="20"/>
              </w:rPr>
              <w:t xml:space="preserve">
елдерiнiң заңнамасына </w:t>
            </w:r>
            <w:r>
              <w:br/>
            </w:r>
            <w:r>
              <w:rPr>
                <w:rFonts w:ascii="Times New Roman"/>
                <w:b w:val="false"/>
                <w:i w:val="false"/>
                <w:color w:val="000000"/>
                <w:sz w:val="20"/>
              </w:rPr>
              <w:t xml:space="preserve">
барынша жақындастыруды қамтамасыз ету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АШМ, ЭМРМ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табиғат қорғау </w:t>
            </w:r>
            <w:r>
              <w:br/>
            </w:r>
            <w:r>
              <w:rPr>
                <w:rFonts w:ascii="Times New Roman"/>
                <w:b w:val="false"/>
                <w:i w:val="false"/>
                <w:color w:val="000000"/>
                <w:sz w:val="20"/>
              </w:rPr>
              <w:t xml:space="preserve">
халықаралық конвенцияларын iске асырудың құқықтық тет- </w:t>
            </w:r>
            <w:r>
              <w:br/>
            </w:r>
            <w:r>
              <w:rPr>
                <w:rFonts w:ascii="Times New Roman"/>
                <w:b w:val="false"/>
                <w:i w:val="false"/>
                <w:color w:val="000000"/>
                <w:sz w:val="20"/>
              </w:rPr>
              <w:t xml:space="preserve">
iктерiн әзiр- </w:t>
            </w:r>
            <w:r>
              <w:br/>
            </w:r>
            <w:r>
              <w:rPr>
                <w:rFonts w:ascii="Times New Roman"/>
                <w:b w:val="false"/>
                <w:i w:val="false"/>
                <w:color w:val="000000"/>
                <w:sz w:val="20"/>
              </w:rPr>
              <w:t xml:space="preserve">
леудi жалғастыру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ғасырға арналған жергі- </w:t>
            </w:r>
            <w:r>
              <w:br/>
            </w:r>
            <w:r>
              <w:rPr>
                <w:rFonts w:ascii="Times New Roman"/>
                <w:b w:val="false"/>
                <w:i w:val="false"/>
                <w:color w:val="000000"/>
                <w:sz w:val="20"/>
              </w:rPr>
              <w:t xml:space="preserve">
ліктi күн тәртi- </w:t>
            </w:r>
            <w:r>
              <w:br/>
            </w:r>
            <w:r>
              <w:rPr>
                <w:rFonts w:ascii="Times New Roman"/>
                <w:b w:val="false"/>
                <w:i w:val="false"/>
                <w:color w:val="000000"/>
                <w:sz w:val="20"/>
              </w:rPr>
              <w:t xml:space="preserve">
бiн" қалыптас- </w:t>
            </w:r>
            <w:r>
              <w:br/>
            </w:r>
            <w:r>
              <w:rPr>
                <w:rFonts w:ascii="Times New Roman"/>
                <w:b w:val="false"/>
                <w:i w:val="false"/>
                <w:color w:val="000000"/>
                <w:sz w:val="20"/>
              </w:rPr>
              <w:t xml:space="preserve">
тырудың ғылыми-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негiздерiн </w:t>
            </w:r>
            <w:r>
              <w:br/>
            </w:r>
            <w:r>
              <w:rPr>
                <w:rFonts w:ascii="Times New Roman"/>
                <w:b w:val="false"/>
                <w:i w:val="false"/>
                <w:color w:val="000000"/>
                <w:sz w:val="20"/>
              </w:rPr>
              <w:t xml:space="preserve">
әзiрлеу жөнiнде </w:t>
            </w:r>
            <w:r>
              <w:br/>
            </w:r>
            <w:r>
              <w:rPr>
                <w:rFonts w:ascii="Times New Roman"/>
                <w:b w:val="false"/>
                <w:i w:val="false"/>
                <w:color w:val="000000"/>
                <w:sz w:val="20"/>
              </w:rPr>
              <w:t xml:space="preserve">
ұсыныстар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бекiткен халық- </w:t>
            </w:r>
            <w:r>
              <w:br/>
            </w:r>
            <w:r>
              <w:rPr>
                <w:rFonts w:ascii="Times New Roman"/>
                <w:b w:val="false"/>
                <w:i w:val="false"/>
                <w:color w:val="000000"/>
                <w:sz w:val="20"/>
              </w:rPr>
              <w:t xml:space="preserve">
аралық конвен- </w:t>
            </w:r>
            <w:r>
              <w:br/>
            </w:r>
            <w:r>
              <w:rPr>
                <w:rFonts w:ascii="Times New Roman"/>
                <w:b w:val="false"/>
                <w:i w:val="false"/>
                <w:color w:val="000000"/>
                <w:sz w:val="20"/>
              </w:rPr>
              <w:t xml:space="preserve">
цияларды iске </w:t>
            </w:r>
            <w:r>
              <w:br/>
            </w:r>
            <w:r>
              <w:rPr>
                <w:rFonts w:ascii="Times New Roman"/>
                <w:b w:val="false"/>
                <w:i w:val="false"/>
                <w:color w:val="000000"/>
                <w:sz w:val="20"/>
              </w:rPr>
              <w:t xml:space="preserve">
асыру жөнiндегi </w:t>
            </w:r>
            <w:r>
              <w:br/>
            </w:r>
            <w:r>
              <w:rPr>
                <w:rFonts w:ascii="Times New Roman"/>
                <w:b w:val="false"/>
                <w:i w:val="false"/>
                <w:color w:val="000000"/>
                <w:sz w:val="20"/>
              </w:rPr>
              <w:t xml:space="preserve">
ұлттық есептер- </w:t>
            </w:r>
            <w:r>
              <w:br/>
            </w:r>
            <w:r>
              <w:rPr>
                <w:rFonts w:ascii="Times New Roman"/>
                <w:b w:val="false"/>
                <w:i w:val="false"/>
                <w:color w:val="000000"/>
                <w:sz w:val="20"/>
              </w:rPr>
              <w:t xml:space="preserve">
дiң жай-күйiн </w:t>
            </w:r>
            <w:r>
              <w:br/>
            </w:r>
            <w:r>
              <w:rPr>
                <w:rFonts w:ascii="Times New Roman"/>
                <w:b w:val="false"/>
                <w:i w:val="false"/>
                <w:color w:val="000000"/>
                <w:sz w:val="20"/>
              </w:rPr>
              <w:t xml:space="preserve">
бағалау және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- 4,9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метеорологиялық ұйымдардың бағдарламаларына қатысу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СІМ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эколо- </w:t>
            </w:r>
            <w:r>
              <w:br/>
            </w:r>
            <w:r>
              <w:rPr>
                <w:rFonts w:ascii="Times New Roman"/>
                <w:b w:val="false"/>
                <w:i w:val="false"/>
                <w:color w:val="000000"/>
                <w:sz w:val="20"/>
              </w:rPr>
              <w:t xml:space="preserve">
гиялық бағдар- </w:t>
            </w:r>
            <w:r>
              <w:br/>
            </w:r>
            <w:r>
              <w:rPr>
                <w:rFonts w:ascii="Times New Roman"/>
                <w:b w:val="false"/>
                <w:i w:val="false"/>
                <w:color w:val="000000"/>
                <w:sz w:val="20"/>
              </w:rPr>
              <w:t xml:space="preserve">
ламасының қор- </w:t>
            </w:r>
            <w:r>
              <w:br/>
            </w:r>
            <w:r>
              <w:rPr>
                <w:rFonts w:ascii="Times New Roman"/>
                <w:b w:val="false"/>
                <w:i w:val="false"/>
                <w:color w:val="000000"/>
                <w:sz w:val="20"/>
              </w:rPr>
              <w:t xml:space="preserve">
шаған ортаның мониторингi бөлiгiнде iс- </w:t>
            </w:r>
            <w:r>
              <w:br/>
            </w:r>
            <w:r>
              <w:rPr>
                <w:rFonts w:ascii="Times New Roman"/>
                <w:b w:val="false"/>
                <w:i w:val="false"/>
                <w:color w:val="000000"/>
                <w:sz w:val="20"/>
              </w:rPr>
              <w:t xml:space="preserve">
шараларына қатысу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ДСМ, </w:t>
            </w:r>
            <w:r>
              <w:br/>
            </w:r>
            <w:r>
              <w:rPr>
                <w:rFonts w:ascii="Times New Roman"/>
                <w:b w:val="false"/>
                <w:i w:val="false"/>
                <w:color w:val="000000"/>
                <w:sz w:val="20"/>
              </w:rPr>
              <w:t xml:space="preserve">
АШМ, СІМ, </w:t>
            </w:r>
            <w:r>
              <w:br/>
            </w:r>
            <w:r>
              <w:rPr>
                <w:rFonts w:ascii="Times New Roman"/>
                <w:b w:val="false"/>
                <w:i w:val="false"/>
                <w:color w:val="000000"/>
                <w:sz w:val="20"/>
              </w:rPr>
              <w:t xml:space="preserve">
ЭМРМ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Yкiметтiк емес </w:t>
            </w:r>
            <w:r>
              <w:br/>
            </w:r>
            <w:r>
              <w:rPr>
                <w:rFonts w:ascii="Times New Roman"/>
                <w:b w:val="false"/>
                <w:i w:val="false"/>
                <w:color w:val="000000"/>
                <w:sz w:val="20"/>
              </w:rPr>
              <w:t xml:space="preserve">
ұйымдар үшiн қоршаған ортаны </w:t>
            </w:r>
            <w:r>
              <w:br/>
            </w:r>
            <w:r>
              <w:rPr>
                <w:rFonts w:ascii="Times New Roman"/>
                <w:b w:val="false"/>
                <w:i w:val="false"/>
                <w:color w:val="000000"/>
                <w:sz w:val="20"/>
              </w:rPr>
              <w:t xml:space="preserve">
қорғау саласында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тапсырысын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жөнiнде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Шаруашылық және өзге де қызметтiң қоршаған ортаға әсерiн </w:t>
            </w:r>
            <w:r>
              <w:br/>
            </w:r>
            <w:r>
              <w:rPr>
                <w:rFonts w:ascii="Times New Roman"/>
                <w:b/>
                <w:i w:val="false"/>
                <w:color w:val="000000"/>
                <w:sz w:val="20"/>
              </w:rPr>
              <w:t>
азайту, экожүйенi қалпына келтiру және сауықтыру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Климат өзгеруiнiң алдын алу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кли- </w:t>
            </w:r>
            <w:r>
              <w:br/>
            </w:r>
            <w:r>
              <w:rPr>
                <w:rFonts w:ascii="Times New Roman"/>
                <w:b w:val="false"/>
                <w:i w:val="false"/>
                <w:color w:val="000000"/>
                <w:sz w:val="20"/>
              </w:rPr>
              <w:t xml:space="preserve">
маттың қазiргi </w:t>
            </w:r>
            <w:r>
              <w:br/>
            </w:r>
            <w:r>
              <w:rPr>
                <w:rFonts w:ascii="Times New Roman"/>
                <w:b w:val="false"/>
                <w:i w:val="false"/>
                <w:color w:val="000000"/>
                <w:sz w:val="20"/>
              </w:rPr>
              <w:t xml:space="preserve">
заманғы өзге- </w:t>
            </w:r>
            <w:r>
              <w:br/>
            </w:r>
            <w:r>
              <w:rPr>
                <w:rFonts w:ascii="Times New Roman"/>
                <w:b w:val="false"/>
                <w:i w:val="false"/>
                <w:color w:val="000000"/>
                <w:sz w:val="20"/>
              </w:rPr>
              <w:t xml:space="preserve">
руiн, сондай-ақ экономиканың экологиялық жүйелерiнiң және климатқа тәуелдi сала- </w:t>
            </w:r>
            <w:r>
              <w:br/>
            </w:r>
            <w:r>
              <w:rPr>
                <w:rFonts w:ascii="Times New Roman"/>
                <w:b w:val="false"/>
                <w:i w:val="false"/>
                <w:color w:val="000000"/>
                <w:sz w:val="20"/>
              </w:rPr>
              <w:t xml:space="preserve">
ларының кли- </w:t>
            </w:r>
            <w:r>
              <w:br/>
            </w:r>
            <w:r>
              <w:rPr>
                <w:rFonts w:ascii="Times New Roman"/>
                <w:b w:val="false"/>
                <w:i w:val="false"/>
                <w:color w:val="000000"/>
                <w:sz w:val="20"/>
              </w:rPr>
              <w:t xml:space="preserve">
маттың өзгеру- </w:t>
            </w:r>
            <w:r>
              <w:br/>
            </w:r>
            <w:r>
              <w:rPr>
                <w:rFonts w:ascii="Times New Roman"/>
                <w:b w:val="false"/>
                <w:i w:val="false"/>
                <w:color w:val="000000"/>
                <w:sz w:val="20"/>
              </w:rPr>
              <w:t xml:space="preserve">
iне осалдығы мен бейiмделу мүмкiндiктерiн бағалау, Қаз- </w:t>
            </w:r>
            <w:r>
              <w:br/>
            </w:r>
            <w:r>
              <w:rPr>
                <w:rFonts w:ascii="Times New Roman"/>
                <w:b w:val="false"/>
                <w:i w:val="false"/>
                <w:color w:val="000000"/>
                <w:sz w:val="20"/>
              </w:rPr>
              <w:t xml:space="preserve">
ақстан Респуб- </w:t>
            </w:r>
            <w:r>
              <w:br/>
            </w:r>
            <w:r>
              <w:rPr>
                <w:rFonts w:ascii="Times New Roman"/>
                <w:b w:val="false"/>
                <w:i w:val="false"/>
                <w:color w:val="000000"/>
                <w:sz w:val="20"/>
              </w:rPr>
              <w:t xml:space="preserve">
ликасының ат- </w:t>
            </w:r>
            <w:r>
              <w:br/>
            </w:r>
            <w:r>
              <w:rPr>
                <w:rFonts w:ascii="Times New Roman"/>
                <w:b w:val="false"/>
                <w:i w:val="false"/>
                <w:color w:val="000000"/>
                <w:sz w:val="20"/>
              </w:rPr>
              <w:t xml:space="preserve">
мосферасында көмiр қышқыл газының шоғыр- </w:t>
            </w:r>
            <w:r>
              <w:br/>
            </w:r>
            <w:r>
              <w:rPr>
                <w:rFonts w:ascii="Times New Roman"/>
                <w:b w:val="false"/>
                <w:i w:val="false"/>
                <w:color w:val="000000"/>
                <w:sz w:val="20"/>
              </w:rPr>
              <w:t xml:space="preserve">
лануының ұлғаюы </w:t>
            </w:r>
            <w:r>
              <w:br/>
            </w:r>
            <w:r>
              <w:rPr>
                <w:rFonts w:ascii="Times New Roman"/>
                <w:b w:val="false"/>
                <w:i w:val="false"/>
                <w:color w:val="000000"/>
                <w:sz w:val="20"/>
              </w:rPr>
              <w:t xml:space="preserve">
кезiнде өңiрлiк </w:t>
            </w:r>
            <w:r>
              <w:br/>
            </w:r>
            <w:r>
              <w:rPr>
                <w:rFonts w:ascii="Times New Roman"/>
                <w:b w:val="false"/>
                <w:i w:val="false"/>
                <w:color w:val="000000"/>
                <w:sz w:val="20"/>
              </w:rPr>
              <w:t xml:space="preserve">
климаттың </w:t>
            </w:r>
            <w:r>
              <w:br/>
            </w:r>
            <w:r>
              <w:rPr>
                <w:rFonts w:ascii="Times New Roman"/>
                <w:b w:val="false"/>
                <w:i w:val="false"/>
                <w:color w:val="000000"/>
                <w:sz w:val="20"/>
              </w:rPr>
              <w:t xml:space="preserve">
өзгеру сцена- </w:t>
            </w:r>
            <w:r>
              <w:br/>
            </w:r>
            <w:r>
              <w:rPr>
                <w:rFonts w:ascii="Times New Roman"/>
                <w:b w:val="false"/>
                <w:i w:val="false"/>
                <w:color w:val="000000"/>
                <w:sz w:val="20"/>
              </w:rPr>
              <w:t xml:space="preserve">
рийлерiн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- 6,3 </w:t>
            </w:r>
            <w:r>
              <w:br/>
            </w:r>
            <w:r>
              <w:rPr>
                <w:rFonts w:ascii="Times New Roman"/>
                <w:b w:val="false"/>
                <w:i w:val="false"/>
                <w:color w:val="000000"/>
                <w:sz w:val="20"/>
              </w:rPr>
              <w:t xml:space="preserve">
2006 ж. - 6,6 </w:t>
            </w:r>
            <w:r>
              <w:br/>
            </w:r>
            <w:r>
              <w:rPr>
                <w:rFonts w:ascii="Times New Roman"/>
                <w:b w:val="false"/>
                <w:i w:val="false"/>
                <w:color w:val="000000"/>
                <w:sz w:val="20"/>
              </w:rPr>
              <w:t xml:space="preserve">
2007 ж. - 4,1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Парник газда- </w:t>
            </w:r>
            <w:r>
              <w:br/>
            </w:r>
            <w:r>
              <w:rPr>
                <w:rFonts w:ascii="Times New Roman"/>
                <w:b w:val="false"/>
                <w:i w:val="false"/>
                <w:color w:val="000000"/>
                <w:sz w:val="20"/>
              </w:rPr>
              <w:t xml:space="preserve">
рының шығарын- </w:t>
            </w:r>
            <w:r>
              <w:br/>
            </w:r>
            <w:r>
              <w:rPr>
                <w:rFonts w:ascii="Times New Roman"/>
                <w:b w:val="false"/>
                <w:i w:val="false"/>
                <w:color w:val="000000"/>
                <w:sz w:val="20"/>
              </w:rPr>
              <w:t xml:space="preserve">
дыларын сандық </w:t>
            </w:r>
            <w:r>
              <w:br/>
            </w:r>
            <w:r>
              <w:rPr>
                <w:rFonts w:ascii="Times New Roman"/>
                <w:b w:val="false"/>
                <w:i w:val="false"/>
                <w:color w:val="000000"/>
                <w:sz w:val="20"/>
              </w:rPr>
              <w:t xml:space="preserve">
бағалау, парник газдарының   эмиссиялары сценарийлерiн әзiрлеу, парник газдарының эм- </w:t>
            </w:r>
            <w:r>
              <w:br/>
            </w:r>
            <w:r>
              <w:rPr>
                <w:rFonts w:ascii="Times New Roman"/>
                <w:b w:val="false"/>
                <w:i w:val="false"/>
                <w:color w:val="000000"/>
                <w:sz w:val="20"/>
              </w:rPr>
              <w:t xml:space="preserve">
иссияларын аз- </w:t>
            </w:r>
            <w:r>
              <w:br/>
            </w:r>
            <w:r>
              <w:rPr>
                <w:rFonts w:ascii="Times New Roman"/>
                <w:b w:val="false"/>
                <w:i w:val="false"/>
                <w:color w:val="000000"/>
                <w:sz w:val="20"/>
              </w:rPr>
              <w:t xml:space="preserve">
айту жөнiнде Қазақстанның ұлттық страте- </w:t>
            </w:r>
            <w:r>
              <w:br/>
            </w:r>
            <w:r>
              <w:rPr>
                <w:rFonts w:ascii="Times New Roman"/>
                <w:b w:val="false"/>
                <w:i w:val="false"/>
                <w:color w:val="000000"/>
                <w:sz w:val="20"/>
              </w:rPr>
              <w:t xml:space="preserve">
гиясын әзiрлеу, </w:t>
            </w:r>
            <w:r>
              <w:br/>
            </w:r>
            <w:r>
              <w:rPr>
                <w:rFonts w:ascii="Times New Roman"/>
                <w:b w:val="false"/>
                <w:i w:val="false"/>
                <w:color w:val="000000"/>
                <w:sz w:val="20"/>
              </w:rPr>
              <w:t xml:space="preserve">
парник газдары- </w:t>
            </w:r>
            <w:r>
              <w:br/>
            </w:r>
            <w:r>
              <w:rPr>
                <w:rFonts w:ascii="Times New Roman"/>
                <w:b w:val="false"/>
                <w:i w:val="false"/>
                <w:color w:val="000000"/>
                <w:sz w:val="20"/>
              </w:rPr>
              <w:t xml:space="preserve">
ның шығарынды- </w:t>
            </w:r>
            <w:r>
              <w:br/>
            </w:r>
            <w:r>
              <w:rPr>
                <w:rFonts w:ascii="Times New Roman"/>
                <w:b w:val="false"/>
                <w:i w:val="false"/>
                <w:color w:val="000000"/>
                <w:sz w:val="20"/>
              </w:rPr>
              <w:t xml:space="preserve">
ларына арналған </w:t>
            </w:r>
            <w:r>
              <w:br/>
            </w:r>
            <w:r>
              <w:rPr>
                <w:rFonts w:ascii="Times New Roman"/>
                <w:b w:val="false"/>
                <w:i w:val="false"/>
                <w:color w:val="000000"/>
                <w:sz w:val="20"/>
              </w:rPr>
              <w:t xml:space="preserve">
квоталарды лицензиялаудың ұлттық жүйесiн </w:t>
            </w:r>
            <w:r>
              <w:br/>
            </w:r>
            <w:r>
              <w:rPr>
                <w:rFonts w:ascii="Times New Roman"/>
                <w:b w:val="false"/>
                <w:i w:val="false"/>
                <w:color w:val="000000"/>
                <w:sz w:val="20"/>
              </w:rPr>
              <w:t xml:space="preserve">
құру үшiн жағ- </w:t>
            </w:r>
            <w:r>
              <w:br/>
            </w:r>
            <w:r>
              <w:rPr>
                <w:rFonts w:ascii="Times New Roman"/>
                <w:b w:val="false"/>
                <w:i w:val="false"/>
                <w:color w:val="000000"/>
                <w:sz w:val="20"/>
              </w:rPr>
              <w:t xml:space="preserve">
дайларды дай- </w:t>
            </w:r>
            <w:r>
              <w:br/>
            </w:r>
            <w:r>
              <w:rPr>
                <w:rFonts w:ascii="Times New Roman"/>
                <w:b w:val="false"/>
                <w:i w:val="false"/>
                <w:color w:val="000000"/>
                <w:sz w:val="20"/>
              </w:rPr>
              <w:t xml:space="preserve">
ындау, парник газдарының эм- </w:t>
            </w:r>
            <w:r>
              <w:br/>
            </w:r>
            <w:r>
              <w:rPr>
                <w:rFonts w:ascii="Times New Roman"/>
                <w:b w:val="false"/>
                <w:i w:val="false"/>
                <w:color w:val="000000"/>
                <w:sz w:val="20"/>
              </w:rPr>
              <w:t xml:space="preserve">
иссиялары/ағысы </w:t>
            </w:r>
            <w:r>
              <w:br/>
            </w:r>
            <w:r>
              <w:rPr>
                <w:rFonts w:ascii="Times New Roman"/>
                <w:b w:val="false"/>
                <w:i w:val="false"/>
                <w:color w:val="000000"/>
                <w:sz w:val="20"/>
              </w:rPr>
              <w:t xml:space="preserve">
жөнiндегi мониторинг пен </w:t>
            </w:r>
            <w:r>
              <w:br/>
            </w:r>
            <w:r>
              <w:rPr>
                <w:rFonts w:ascii="Times New Roman"/>
                <w:b w:val="false"/>
                <w:i w:val="false"/>
                <w:color w:val="000000"/>
                <w:sz w:val="20"/>
              </w:rPr>
              <w:t xml:space="preserve">
есептiлiк жүй- </w:t>
            </w:r>
            <w:r>
              <w:br/>
            </w:r>
            <w:r>
              <w:rPr>
                <w:rFonts w:ascii="Times New Roman"/>
                <w:b w:val="false"/>
                <w:i w:val="false"/>
                <w:color w:val="000000"/>
                <w:sz w:val="20"/>
              </w:rPr>
              <w:t xml:space="preserve">
есiн жолға қою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- 6,3 </w:t>
            </w:r>
            <w:r>
              <w:br/>
            </w:r>
            <w:r>
              <w:rPr>
                <w:rFonts w:ascii="Times New Roman"/>
                <w:b w:val="false"/>
                <w:i w:val="false"/>
                <w:color w:val="000000"/>
                <w:sz w:val="20"/>
              </w:rPr>
              <w:t xml:space="preserve">
2006 ж. - 6,6 </w:t>
            </w:r>
            <w:r>
              <w:br/>
            </w:r>
            <w:r>
              <w:rPr>
                <w:rFonts w:ascii="Times New Roman"/>
                <w:b w:val="false"/>
                <w:i w:val="false"/>
                <w:color w:val="000000"/>
                <w:sz w:val="20"/>
              </w:rPr>
              <w:t xml:space="preserve">
2007 ж. - 2,3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 және озон өзгерiс- </w:t>
            </w:r>
            <w:r>
              <w:br/>
            </w:r>
            <w:r>
              <w:rPr>
                <w:rFonts w:ascii="Times New Roman"/>
                <w:b w:val="false"/>
                <w:i w:val="false"/>
                <w:color w:val="000000"/>
                <w:sz w:val="20"/>
              </w:rPr>
              <w:t xml:space="preserve">
терiнiң орта- </w:t>
            </w:r>
            <w:r>
              <w:br/>
            </w:r>
            <w:r>
              <w:rPr>
                <w:rFonts w:ascii="Times New Roman"/>
                <w:b w:val="false"/>
                <w:i w:val="false"/>
                <w:color w:val="000000"/>
                <w:sz w:val="20"/>
              </w:rPr>
              <w:t xml:space="preserve">
лығын құру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вед-омство-лық бағын- </w:t>
            </w:r>
            <w:r>
              <w:br/>
            </w:r>
            <w:r>
              <w:rPr>
                <w:rFonts w:ascii="Times New Roman"/>
                <w:b w:val="false"/>
                <w:i w:val="false"/>
                <w:color w:val="000000"/>
                <w:sz w:val="20"/>
              </w:rPr>
              <w:t xml:space="preserve">
ысты ұйым- </w:t>
            </w:r>
            <w:r>
              <w:br/>
            </w:r>
            <w:r>
              <w:rPr>
                <w:rFonts w:ascii="Times New Roman"/>
                <w:b w:val="false"/>
                <w:i w:val="false"/>
                <w:color w:val="000000"/>
                <w:sz w:val="20"/>
              </w:rPr>
              <w:t xml:space="preserve">
дардың бұйрығы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таминi-нiң жұмыс iстеп тұрған ведомстволық бағын- </w:t>
            </w:r>
            <w:r>
              <w:br/>
            </w:r>
            <w:r>
              <w:rPr>
                <w:rFonts w:ascii="Times New Roman"/>
                <w:b w:val="false"/>
                <w:i w:val="false"/>
                <w:color w:val="000000"/>
                <w:sz w:val="20"/>
              </w:rPr>
              <w:t xml:space="preserve">
ысты ұйымдарының базасында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Озон қабатының бұзылуын зерделеу және алдын алу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Қазқастанның үстiндегi озон </w:t>
            </w:r>
            <w:r>
              <w:br/>
            </w:r>
            <w:r>
              <w:rPr>
                <w:rFonts w:ascii="Times New Roman"/>
                <w:b w:val="false"/>
                <w:i w:val="false"/>
                <w:color w:val="000000"/>
                <w:sz w:val="20"/>
              </w:rPr>
              <w:t xml:space="preserve">
қабаты жай- </w:t>
            </w:r>
            <w:r>
              <w:br/>
            </w:r>
            <w:r>
              <w:rPr>
                <w:rFonts w:ascii="Times New Roman"/>
                <w:b w:val="false"/>
                <w:i w:val="false"/>
                <w:color w:val="000000"/>
                <w:sz w:val="20"/>
              </w:rPr>
              <w:t xml:space="preserve">
күйінiң серпi- </w:t>
            </w:r>
            <w:r>
              <w:br/>
            </w:r>
            <w:r>
              <w:rPr>
                <w:rFonts w:ascii="Times New Roman"/>
                <w:b w:val="false"/>
                <w:i w:val="false"/>
                <w:color w:val="000000"/>
                <w:sz w:val="20"/>
              </w:rPr>
              <w:t xml:space="preserve">
нiн зерделеу жөнiнде зерттеу </w:t>
            </w:r>
            <w:r>
              <w:br/>
            </w:r>
            <w:r>
              <w:rPr>
                <w:rFonts w:ascii="Times New Roman"/>
                <w:b w:val="false"/>
                <w:i w:val="false"/>
                <w:color w:val="000000"/>
                <w:sz w:val="20"/>
              </w:rPr>
              <w:t xml:space="preserve">
жүргізу және оған терiс әсер </w:t>
            </w:r>
            <w:r>
              <w:br/>
            </w:r>
            <w:r>
              <w:rPr>
                <w:rFonts w:ascii="Times New Roman"/>
                <w:b w:val="false"/>
                <w:i w:val="false"/>
                <w:color w:val="000000"/>
                <w:sz w:val="20"/>
              </w:rPr>
              <w:t xml:space="preserve">
ететiн салдар- </w:t>
            </w:r>
            <w:r>
              <w:br/>
            </w:r>
            <w:r>
              <w:rPr>
                <w:rFonts w:ascii="Times New Roman"/>
                <w:b w:val="false"/>
                <w:i w:val="false"/>
                <w:color w:val="000000"/>
                <w:sz w:val="20"/>
              </w:rPr>
              <w:t xml:space="preserve">
лардың алдын </w:t>
            </w:r>
            <w:r>
              <w:br/>
            </w:r>
            <w:r>
              <w:rPr>
                <w:rFonts w:ascii="Times New Roman"/>
                <w:b w:val="false"/>
                <w:i w:val="false"/>
                <w:color w:val="000000"/>
                <w:sz w:val="20"/>
              </w:rPr>
              <w:t xml:space="preserve">
алу жөнiнде </w:t>
            </w:r>
            <w:r>
              <w:br/>
            </w:r>
            <w:r>
              <w:rPr>
                <w:rFonts w:ascii="Times New Roman"/>
                <w:b w:val="false"/>
                <w:i w:val="false"/>
                <w:color w:val="000000"/>
                <w:sz w:val="20"/>
              </w:rPr>
              <w:t xml:space="preserve">
шаралар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- 5,0 2006 ж. - 5,2 2007 ж. - 2,5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озон бұзатын заттарды (ОБЗ) </w:t>
            </w:r>
            <w:r>
              <w:br/>
            </w:r>
            <w:r>
              <w:rPr>
                <w:rFonts w:ascii="Times New Roman"/>
                <w:b w:val="false"/>
                <w:i w:val="false"/>
                <w:color w:val="000000"/>
                <w:sz w:val="20"/>
              </w:rPr>
              <w:t xml:space="preserve">
тұтынуды баға- </w:t>
            </w:r>
            <w:r>
              <w:br/>
            </w:r>
            <w:r>
              <w:rPr>
                <w:rFonts w:ascii="Times New Roman"/>
                <w:b w:val="false"/>
                <w:i w:val="false"/>
                <w:color w:val="000000"/>
                <w:sz w:val="20"/>
              </w:rPr>
              <w:t xml:space="preserve">
лау мен бол- </w:t>
            </w:r>
            <w:r>
              <w:br/>
            </w:r>
            <w:r>
              <w:rPr>
                <w:rFonts w:ascii="Times New Roman"/>
                <w:b w:val="false"/>
                <w:i w:val="false"/>
                <w:color w:val="000000"/>
                <w:sz w:val="20"/>
              </w:rPr>
              <w:t xml:space="preserve">
жауға әдiсте- </w:t>
            </w:r>
            <w:r>
              <w:br/>
            </w:r>
            <w:r>
              <w:rPr>
                <w:rFonts w:ascii="Times New Roman"/>
                <w:b w:val="false"/>
                <w:i w:val="false"/>
                <w:color w:val="000000"/>
                <w:sz w:val="20"/>
              </w:rPr>
              <w:t xml:space="preserve">
мелiк тәсiл- </w:t>
            </w:r>
            <w:r>
              <w:br/>
            </w:r>
            <w:r>
              <w:rPr>
                <w:rFonts w:ascii="Times New Roman"/>
                <w:b w:val="false"/>
                <w:i w:val="false"/>
                <w:color w:val="000000"/>
                <w:sz w:val="20"/>
              </w:rPr>
              <w:t xml:space="preserve">
дердi жетiлдi- </w:t>
            </w:r>
            <w:r>
              <w:br/>
            </w:r>
            <w:r>
              <w:rPr>
                <w:rFonts w:ascii="Times New Roman"/>
                <w:b w:val="false"/>
                <w:i w:val="false"/>
                <w:color w:val="000000"/>
                <w:sz w:val="20"/>
              </w:rPr>
              <w:t xml:space="preserve">
ру; ОБЗ импор- </w:t>
            </w:r>
            <w:r>
              <w:br/>
            </w:r>
            <w:r>
              <w:rPr>
                <w:rFonts w:ascii="Times New Roman"/>
                <w:b w:val="false"/>
                <w:i w:val="false"/>
                <w:color w:val="000000"/>
                <w:sz w:val="20"/>
              </w:rPr>
              <w:t xml:space="preserve">
ты мен тұтыну мониторингiнiң жүйесiн әзiр- </w:t>
            </w:r>
            <w:r>
              <w:br/>
            </w:r>
            <w:r>
              <w:rPr>
                <w:rFonts w:ascii="Times New Roman"/>
                <w:b w:val="false"/>
                <w:i w:val="false"/>
                <w:color w:val="000000"/>
                <w:sz w:val="20"/>
              </w:rPr>
              <w:t xml:space="preserve">
леу, сондай-ақ </w:t>
            </w:r>
            <w:r>
              <w:br/>
            </w:r>
            <w:r>
              <w:rPr>
                <w:rFonts w:ascii="Times New Roman"/>
                <w:b w:val="false"/>
                <w:i w:val="false"/>
                <w:color w:val="000000"/>
                <w:sz w:val="20"/>
              </w:rPr>
              <w:t xml:space="preserve">
ОБЗ тұтыну үд- </w:t>
            </w:r>
            <w:r>
              <w:br/>
            </w:r>
            <w:r>
              <w:rPr>
                <w:rFonts w:ascii="Times New Roman"/>
                <w:b w:val="false"/>
                <w:i w:val="false"/>
                <w:color w:val="000000"/>
                <w:sz w:val="20"/>
              </w:rPr>
              <w:t xml:space="preserve">
ерiсiн қысқар- </w:t>
            </w:r>
            <w:r>
              <w:br/>
            </w:r>
            <w:r>
              <w:rPr>
                <w:rFonts w:ascii="Times New Roman"/>
                <w:b w:val="false"/>
                <w:i w:val="false"/>
                <w:color w:val="000000"/>
                <w:sz w:val="20"/>
              </w:rPr>
              <w:t xml:space="preserve">
туды басқару; ОБЗ тұтынудың өсу себебiн айқындау; Қазақстанда ОБЗ ұлттық кадастрын </w:t>
            </w:r>
            <w:r>
              <w:br/>
            </w:r>
            <w:r>
              <w:rPr>
                <w:rFonts w:ascii="Times New Roman"/>
                <w:b w:val="false"/>
                <w:i w:val="false"/>
                <w:color w:val="000000"/>
                <w:sz w:val="20"/>
              </w:rPr>
              <w:t xml:space="preserve">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- 6,3 2006 ж. - 6,6 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озон қабатына физи- </w:t>
            </w:r>
            <w:r>
              <w:br/>
            </w:r>
            <w:r>
              <w:rPr>
                <w:rFonts w:ascii="Times New Roman"/>
                <w:b w:val="false"/>
                <w:i w:val="false"/>
                <w:color w:val="000000"/>
                <w:sz w:val="20"/>
              </w:rPr>
              <w:t xml:space="preserve">
калық және хи- </w:t>
            </w:r>
            <w:r>
              <w:br/>
            </w:r>
            <w:r>
              <w:rPr>
                <w:rFonts w:ascii="Times New Roman"/>
                <w:b w:val="false"/>
                <w:i w:val="false"/>
                <w:color w:val="000000"/>
                <w:sz w:val="20"/>
              </w:rPr>
              <w:t xml:space="preserve">
миялық үдерiс- </w:t>
            </w:r>
            <w:r>
              <w:br/>
            </w:r>
            <w:r>
              <w:rPr>
                <w:rFonts w:ascii="Times New Roman"/>
                <w:b w:val="false"/>
                <w:i w:val="false"/>
                <w:color w:val="000000"/>
                <w:sz w:val="20"/>
              </w:rPr>
              <w:t xml:space="preserve">
тердiң, сондай- </w:t>
            </w:r>
            <w:r>
              <w:br/>
            </w:r>
            <w:r>
              <w:rPr>
                <w:rFonts w:ascii="Times New Roman"/>
                <w:b w:val="false"/>
                <w:i w:val="false"/>
                <w:color w:val="000000"/>
                <w:sz w:val="20"/>
              </w:rPr>
              <w:t xml:space="preserve">
ақ озон қабаты </w:t>
            </w:r>
            <w:r>
              <w:br/>
            </w:r>
            <w:r>
              <w:rPr>
                <w:rFonts w:ascii="Times New Roman"/>
                <w:b w:val="false"/>
                <w:i w:val="false"/>
                <w:color w:val="000000"/>
                <w:sz w:val="20"/>
              </w:rPr>
              <w:t xml:space="preserve">
жай-күйiнiң өзгеру, әсiре- </w:t>
            </w:r>
            <w:r>
              <w:br/>
            </w:r>
            <w:r>
              <w:rPr>
                <w:rFonts w:ascii="Times New Roman"/>
                <w:b w:val="false"/>
                <w:i w:val="false"/>
                <w:color w:val="000000"/>
                <w:sz w:val="20"/>
              </w:rPr>
              <w:t xml:space="preserve">
се ультракүл- </w:t>
            </w:r>
            <w:r>
              <w:br/>
            </w:r>
            <w:r>
              <w:rPr>
                <w:rFonts w:ascii="Times New Roman"/>
                <w:b w:val="false"/>
                <w:i w:val="false"/>
                <w:color w:val="000000"/>
                <w:sz w:val="20"/>
              </w:rPr>
              <w:t xml:space="preserve">
гiн, күн сәу- </w:t>
            </w:r>
            <w:r>
              <w:br/>
            </w:r>
            <w:r>
              <w:rPr>
                <w:rFonts w:ascii="Times New Roman"/>
                <w:b w:val="false"/>
                <w:i w:val="false"/>
                <w:color w:val="000000"/>
                <w:sz w:val="20"/>
              </w:rPr>
              <w:t xml:space="preserve">
лесi өзгеруi- </w:t>
            </w:r>
            <w:r>
              <w:br/>
            </w:r>
            <w:r>
              <w:rPr>
                <w:rFonts w:ascii="Times New Roman"/>
                <w:b w:val="false"/>
                <w:i w:val="false"/>
                <w:color w:val="000000"/>
                <w:sz w:val="20"/>
              </w:rPr>
              <w:t xml:space="preserve">
нiң адам өмi- </w:t>
            </w:r>
            <w:r>
              <w:br/>
            </w:r>
            <w:r>
              <w:rPr>
                <w:rFonts w:ascii="Times New Roman"/>
                <w:b w:val="false"/>
                <w:i w:val="false"/>
                <w:color w:val="000000"/>
                <w:sz w:val="20"/>
              </w:rPr>
              <w:t xml:space="preserve">
рiне және бас- </w:t>
            </w:r>
            <w:r>
              <w:br/>
            </w:r>
            <w:r>
              <w:rPr>
                <w:rFonts w:ascii="Times New Roman"/>
                <w:b w:val="false"/>
                <w:i w:val="false"/>
                <w:color w:val="000000"/>
                <w:sz w:val="20"/>
              </w:rPr>
              <w:t xml:space="preserve">
қа да тiрi ор- </w:t>
            </w:r>
            <w:r>
              <w:br/>
            </w:r>
            <w:r>
              <w:rPr>
                <w:rFonts w:ascii="Times New Roman"/>
                <w:b w:val="false"/>
                <w:i w:val="false"/>
                <w:color w:val="000000"/>
                <w:sz w:val="20"/>
              </w:rPr>
              <w:t xml:space="preserve">
ганизмдерге, климатқа, адам </w:t>
            </w:r>
            <w:r>
              <w:br/>
            </w:r>
            <w:r>
              <w:rPr>
                <w:rFonts w:ascii="Times New Roman"/>
                <w:b w:val="false"/>
                <w:i w:val="false"/>
                <w:color w:val="000000"/>
                <w:sz w:val="20"/>
              </w:rPr>
              <w:t xml:space="preserve">
пайдаланатын табиғи және жасанды материалдарға әсерiн бағалау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- 6,3 </w:t>
            </w:r>
            <w:r>
              <w:br/>
            </w:r>
            <w:r>
              <w:rPr>
                <w:rFonts w:ascii="Times New Roman"/>
                <w:b w:val="false"/>
                <w:i w:val="false"/>
                <w:color w:val="000000"/>
                <w:sz w:val="20"/>
              </w:rPr>
              <w:t xml:space="preserve">
2006 ж. - 6,6 </w:t>
            </w:r>
            <w:r>
              <w:br/>
            </w:r>
            <w:r>
              <w:rPr>
                <w:rFonts w:ascii="Times New Roman"/>
                <w:b w:val="false"/>
                <w:i w:val="false"/>
                <w:color w:val="000000"/>
                <w:sz w:val="20"/>
              </w:rPr>
              <w:t xml:space="preserve">
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Биоәртүлiлiктi сақтау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ЮНЕСКО-ның Дүниежүзiлiк табиғи мұра тiзiмiне елдiң </w:t>
            </w:r>
            <w:r>
              <w:br/>
            </w:r>
            <w:r>
              <w:rPr>
                <w:rFonts w:ascii="Times New Roman"/>
                <w:b w:val="false"/>
                <w:i w:val="false"/>
                <w:color w:val="000000"/>
                <w:sz w:val="20"/>
              </w:rPr>
              <w:t xml:space="preserve">
ерекше қорға- </w:t>
            </w:r>
            <w:r>
              <w:br/>
            </w:r>
            <w:r>
              <w:rPr>
                <w:rFonts w:ascii="Times New Roman"/>
                <w:b w:val="false"/>
                <w:i w:val="false"/>
                <w:color w:val="000000"/>
                <w:sz w:val="20"/>
              </w:rPr>
              <w:t xml:space="preserve">
латын табиғи аумақтарын ен- </w:t>
            </w:r>
            <w:r>
              <w:br/>
            </w:r>
            <w:r>
              <w:rPr>
                <w:rFonts w:ascii="Times New Roman"/>
                <w:b w:val="false"/>
                <w:i w:val="false"/>
                <w:color w:val="000000"/>
                <w:sz w:val="20"/>
              </w:rPr>
              <w:t xml:space="preserve">
гiзу жөнiнде ұсыныстар дай- </w:t>
            </w:r>
            <w:r>
              <w:br/>
            </w:r>
            <w:r>
              <w:rPr>
                <w:rFonts w:ascii="Times New Roman"/>
                <w:b w:val="false"/>
                <w:i w:val="false"/>
                <w:color w:val="000000"/>
                <w:sz w:val="20"/>
              </w:rPr>
              <w:t xml:space="preserve">
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ғанортаминiне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Экожүйелердiң негiзгi құрам- </w:t>
            </w:r>
            <w:r>
              <w:br/>
            </w:r>
            <w:r>
              <w:rPr>
                <w:rFonts w:ascii="Times New Roman"/>
                <w:b w:val="false"/>
                <w:i w:val="false"/>
                <w:color w:val="000000"/>
                <w:sz w:val="20"/>
              </w:rPr>
              <w:t xml:space="preserve">
дастарында: топырақтың, өсiмдiктердiң, жан-жануарлар- </w:t>
            </w:r>
            <w:r>
              <w:br/>
            </w:r>
            <w:r>
              <w:rPr>
                <w:rFonts w:ascii="Times New Roman"/>
                <w:b w:val="false"/>
                <w:i w:val="false"/>
                <w:color w:val="000000"/>
                <w:sz w:val="20"/>
              </w:rPr>
              <w:t xml:space="preserve">
дың, сондай-ақ, антропогендiк үдерiстiң дә- </w:t>
            </w:r>
            <w:r>
              <w:br/>
            </w:r>
            <w:r>
              <w:rPr>
                <w:rFonts w:ascii="Times New Roman"/>
                <w:b w:val="false"/>
                <w:i w:val="false"/>
                <w:color w:val="000000"/>
                <w:sz w:val="20"/>
              </w:rPr>
              <w:t xml:space="preserve">
режесiн ескере </w:t>
            </w:r>
            <w:r>
              <w:br/>
            </w:r>
            <w:r>
              <w:rPr>
                <w:rFonts w:ascii="Times New Roman"/>
                <w:b w:val="false"/>
                <w:i w:val="false"/>
                <w:color w:val="000000"/>
                <w:sz w:val="20"/>
              </w:rPr>
              <w:t xml:space="preserve">
отырып, топырақ- </w:t>
            </w:r>
            <w:r>
              <w:br/>
            </w:r>
            <w:r>
              <w:rPr>
                <w:rFonts w:ascii="Times New Roman"/>
                <w:b w:val="false"/>
                <w:i w:val="false"/>
                <w:color w:val="000000"/>
                <w:sz w:val="20"/>
              </w:rPr>
              <w:t xml:space="preserve">
тың әртүрлi </w:t>
            </w:r>
            <w:r>
              <w:br/>
            </w:r>
            <w:r>
              <w:rPr>
                <w:rFonts w:ascii="Times New Roman"/>
                <w:b w:val="false"/>
                <w:i w:val="false"/>
                <w:color w:val="000000"/>
                <w:sz w:val="20"/>
              </w:rPr>
              <w:t xml:space="preserve">
техногендiк жүктемесi және </w:t>
            </w:r>
            <w:r>
              <w:br/>
            </w:r>
            <w:r>
              <w:rPr>
                <w:rFonts w:ascii="Times New Roman"/>
                <w:b w:val="false"/>
                <w:i w:val="false"/>
                <w:color w:val="000000"/>
                <w:sz w:val="20"/>
              </w:rPr>
              <w:t xml:space="preserve">
минералдық бө- </w:t>
            </w:r>
            <w:r>
              <w:br/>
            </w:r>
            <w:r>
              <w:rPr>
                <w:rFonts w:ascii="Times New Roman"/>
                <w:b w:val="false"/>
                <w:i w:val="false"/>
                <w:color w:val="000000"/>
                <w:sz w:val="20"/>
              </w:rPr>
              <w:t xml:space="preserve">
лiгiнiң термо- </w:t>
            </w:r>
            <w:r>
              <w:br/>
            </w:r>
            <w:r>
              <w:rPr>
                <w:rFonts w:ascii="Times New Roman"/>
                <w:b w:val="false"/>
                <w:i w:val="false"/>
                <w:color w:val="000000"/>
                <w:sz w:val="20"/>
              </w:rPr>
              <w:t xml:space="preserve">
динамикалық сипаттамасы бар (Гиббс бойынша энтропия және </w:t>
            </w:r>
            <w:r>
              <w:br/>
            </w:r>
            <w:r>
              <w:rPr>
                <w:rFonts w:ascii="Times New Roman"/>
                <w:b w:val="false"/>
                <w:i w:val="false"/>
                <w:color w:val="000000"/>
                <w:sz w:val="20"/>
              </w:rPr>
              <w:t xml:space="preserve">
энергия) топырақ құрау үдерiстерiне </w:t>
            </w:r>
            <w:r>
              <w:br/>
            </w:r>
            <w:r>
              <w:rPr>
                <w:rFonts w:ascii="Times New Roman"/>
                <w:b w:val="false"/>
                <w:i w:val="false"/>
                <w:color w:val="000000"/>
                <w:sz w:val="20"/>
              </w:rPr>
              <w:t xml:space="preserve">
энергия жұмсау- </w:t>
            </w:r>
            <w:r>
              <w:br/>
            </w:r>
            <w:r>
              <w:rPr>
                <w:rFonts w:ascii="Times New Roman"/>
                <w:b w:val="false"/>
                <w:i w:val="false"/>
                <w:color w:val="000000"/>
                <w:sz w:val="20"/>
              </w:rPr>
              <w:t xml:space="preserve">
дағы әртүрлiлiгi </w:t>
            </w:r>
            <w:r>
              <w:br/>
            </w:r>
            <w:r>
              <w:rPr>
                <w:rFonts w:ascii="Times New Roman"/>
                <w:b w:val="false"/>
                <w:i w:val="false"/>
                <w:color w:val="000000"/>
                <w:sz w:val="20"/>
              </w:rPr>
              <w:t xml:space="preserve">
шоғырланған </w:t>
            </w:r>
            <w:r>
              <w:br/>
            </w:r>
            <w:r>
              <w:rPr>
                <w:rFonts w:ascii="Times New Roman"/>
                <w:b w:val="false"/>
                <w:i w:val="false"/>
                <w:color w:val="000000"/>
                <w:sz w:val="20"/>
              </w:rPr>
              <w:t xml:space="preserve">
энергияны </w:t>
            </w:r>
            <w:r>
              <w:br/>
            </w:r>
            <w:r>
              <w:rPr>
                <w:rFonts w:ascii="Times New Roman"/>
                <w:b w:val="false"/>
                <w:i w:val="false"/>
                <w:color w:val="000000"/>
                <w:sz w:val="20"/>
              </w:rPr>
              <w:t xml:space="preserve">
айқындау жөнiнде </w:t>
            </w:r>
            <w:r>
              <w:br/>
            </w:r>
            <w:r>
              <w:rPr>
                <w:rFonts w:ascii="Times New Roman"/>
                <w:b w:val="false"/>
                <w:i w:val="false"/>
                <w:color w:val="000000"/>
                <w:sz w:val="20"/>
              </w:rPr>
              <w:t xml:space="preserve">
ғылыми жұмыстар </w:t>
            </w:r>
            <w:r>
              <w:br/>
            </w:r>
            <w:r>
              <w:rPr>
                <w:rFonts w:ascii="Times New Roman"/>
                <w:b w:val="false"/>
                <w:i w:val="false"/>
                <w:color w:val="000000"/>
                <w:sz w:val="20"/>
              </w:rPr>
              <w:t xml:space="preserve">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АШМ, </w:t>
            </w:r>
            <w:r>
              <w:br/>
            </w:r>
            <w:r>
              <w:rPr>
                <w:rFonts w:ascii="Times New Roman"/>
                <w:b w:val="false"/>
                <w:i w:val="false"/>
                <w:color w:val="000000"/>
                <w:sz w:val="20"/>
              </w:rPr>
              <w:t xml:space="preserve">
Бiлiмми- </w:t>
            </w:r>
            <w:r>
              <w:br/>
            </w:r>
            <w:r>
              <w:rPr>
                <w:rFonts w:ascii="Times New Roman"/>
                <w:b w:val="false"/>
                <w:i w:val="false"/>
                <w:color w:val="000000"/>
                <w:sz w:val="20"/>
              </w:rPr>
              <w:t xml:space="preserve">
нi, ЖРА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- 7,0 </w:t>
            </w:r>
            <w:r>
              <w:br/>
            </w:r>
            <w:r>
              <w:rPr>
                <w:rFonts w:ascii="Times New Roman"/>
                <w:b w:val="false"/>
                <w:i w:val="false"/>
                <w:color w:val="000000"/>
                <w:sz w:val="20"/>
              </w:rPr>
              <w:t xml:space="preserve">
2006 ж. - 7,3 </w:t>
            </w:r>
            <w:r>
              <w:br/>
            </w:r>
            <w:r>
              <w:rPr>
                <w:rFonts w:ascii="Times New Roman"/>
                <w:b w:val="false"/>
                <w:i w:val="false"/>
                <w:color w:val="000000"/>
                <w:sz w:val="20"/>
              </w:rPr>
              <w:t xml:space="preserve">
2007 ж. - 7,0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 </w:t>
            </w:r>
            <w:r>
              <w:br/>
            </w:r>
            <w:r>
              <w:rPr>
                <w:rFonts w:ascii="Times New Roman"/>
                <w:b w:val="false"/>
                <w:i w:val="false"/>
                <w:color w:val="000000"/>
                <w:sz w:val="20"/>
              </w:rPr>
              <w:t xml:space="preserve">
танның жаға- </w:t>
            </w:r>
            <w:r>
              <w:br/>
            </w:r>
            <w:r>
              <w:rPr>
                <w:rFonts w:ascii="Times New Roman"/>
                <w:b w:val="false"/>
                <w:i w:val="false"/>
                <w:color w:val="000000"/>
                <w:sz w:val="20"/>
              </w:rPr>
              <w:t xml:space="preserve">
лау маңы - су экожүйесiнiң өзгерiстерiне ғылыми зерттеу </w:t>
            </w:r>
            <w:r>
              <w:br/>
            </w:r>
            <w:r>
              <w:rPr>
                <w:rFonts w:ascii="Times New Roman"/>
                <w:b w:val="false"/>
                <w:i w:val="false"/>
                <w:color w:val="000000"/>
                <w:sz w:val="20"/>
              </w:rPr>
              <w:t xml:space="preserve">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- 4,0 </w:t>
            </w:r>
            <w:r>
              <w:br/>
            </w:r>
            <w:r>
              <w:rPr>
                <w:rFonts w:ascii="Times New Roman"/>
                <w:b w:val="false"/>
                <w:i w:val="false"/>
                <w:color w:val="000000"/>
                <w:sz w:val="20"/>
              </w:rPr>
              <w:t xml:space="preserve">
2006 ж. - 4,2 </w:t>
            </w:r>
            <w:r>
              <w:br/>
            </w:r>
            <w:r>
              <w:rPr>
                <w:rFonts w:ascii="Times New Roman"/>
                <w:b w:val="false"/>
                <w:i w:val="false"/>
                <w:color w:val="000000"/>
                <w:sz w:val="20"/>
              </w:rPr>
              <w:t xml:space="preserve">
2007 ж. - 4,0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 </w:t>
            </w:r>
            <w:r>
              <w:br/>
            </w:r>
            <w:r>
              <w:rPr>
                <w:rFonts w:ascii="Times New Roman"/>
                <w:b w:val="false"/>
                <w:i w:val="false"/>
                <w:color w:val="000000"/>
                <w:sz w:val="20"/>
              </w:rPr>
              <w:t xml:space="preserve">
мақтарының шө- </w:t>
            </w:r>
            <w:r>
              <w:br/>
            </w:r>
            <w:r>
              <w:rPr>
                <w:rFonts w:ascii="Times New Roman"/>
                <w:b w:val="false"/>
                <w:i w:val="false"/>
                <w:color w:val="000000"/>
                <w:sz w:val="20"/>
              </w:rPr>
              <w:t xml:space="preserve">
лейттену үдер- </w:t>
            </w:r>
            <w:r>
              <w:br/>
            </w:r>
            <w:r>
              <w:rPr>
                <w:rFonts w:ascii="Times New Roman"/>
                <w:b w:val="false"/>
                <w:i w:val="false"/>
                <w:color w:val="000000"/>
                <w:sz w:val="20"/>
              </w:rPr>
              <w:t xml:space="preserve">
iстерiне ұшы- </w:t>
            </w:r>
            <w:r>
              <w:br/>
            </w:r>
            <w:r>
              <w:rPr>
                <w:rFonts w:ascii="Times New Roman"/>
                <w:b w:val="false"/>
                <w:i w:val="false"/>
                <w:color w:val="000000"/>
                <w:sz w:val="20"/>
              </w:rPr>
              <w:t xml:space="preserve">
рауын бағалау және 1:1 000 000 масштабы жерлерiнiң шөлейттену мен </w:t>
            </w:r>
            <w:r>
              <w:br/>
            </w:r>
            <w:r>
              <w:rPr>
                <w:rFonts w:ascii="Times New Roman"/>
                <w:b w:val="false"/>
                <w:i w:val="false"/>
                <w:color w:val="000000"/>
                <w:sz w:val="20"/>
              </w:rPr>
              <w:t xml:space="preserve">
тозу картасын жасау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ЖРА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- 8,0 2007 ж. - 2,0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шөлейт аудан- </w:t>
            </w:r>
            <w:r>
              <w:br/>
            </w:r>
            <w:r>
              <w:rPr>
                <w:rFonts w:ascii="Times New Roman"/>
                <w:b w:val="false"/>
                <w:i w:val="false"/>
                <w:color w:val="000000"/>
                <w:sz w:val="20"/>
              </w:rPr>
              <w:t xml:space="preserve">
дарында фер- </w:t>
            </w:r>
            <w:r>
              <w:br/>
            </w:r>
            <w:r>
              <w:rPr>
                <w:rFonts w:ascii="Times New Roman"/>
                <w:b w:val="false"/>
                <w:i w:val="false"/>
                <w:color w:val="000000"/>
                <w:sz w:val="20"/>
              </w:rPr>
              <w:t xml:space="preserve">
мерлiк шаруа- </w:t>
            </w:r>
            <w:r>
              <w:br/>
            </w:r>
            <w:r>
              <w:rPr>
                <w:rFonts w:ascii="Times New Roman"/>
                <w:b w:val="false"/>
                <w:i w:val="false"/>
                <w:color w:val="000000"/>
                <w:sz w:val="20"/>
              </w:rPr>
              <w:t xml:space="preserve">
шылықтарды жүргiзудiң оазистiк жүйе- </w:t>
            </w:r>
            <w:r>
              <w:br/>
            </w:r>
            <w:r>
              <w:rPr>
                <w:rFonts w:ascii="Times New Roman"/>
                <w:b w:val="false"/>
                <w:i w:val="false"/>
                <w:color w:val="000000"/>
                <w:sz w:val="20"/>
              </w:rPr>
              <w:t xml:space="preserve">
лерiн құру мүмкiндiктерiне </w:t>
            </w:r>
            <w:r>
              <w:br/>
            </w:r>
            <w:r>
              <w:rPr>
                <w:rFonts w:ascii="Times New Roman"/>
                <w:b w:val="false"/>
                <w:i w:val="false"/>
                <w:color w:val="000000"/>
                <w:sz w:val="20"/>
              </w:rPr>
              <w:t xml:space="preserve">
ғылыми ба- </w:t>
            </w:r>
            <w:r>
              <w:br/>
            </w:r>
            <w:r>
              <w:rPr>
                <w:rFonts w:ascii="Times New Roman"/>
                <w:b w:val="false"/>
                <w:i w:val="false"/>
                <w:color w:val="000000"/>
                <w:sz w:val="20"/>
              </w:rPr>
              <w:t xml:space="preserve">
ғалау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 </w:t>
            </w:r>
            <w:r>
              <w:br/>
            </w:r>
            <w:r>
              <w:rPr>
                <w:rFonts w:ascii="Times New Roman"/>
                <w:b w:val="false"/>
                <w:i w:val="false"/>
                <w:color w:val="000000"/>
                <w:sz w:val="20"/>
              </w:rPr>
              <w:t xml:space="preserve">
ақстанның мы- </w:t>
            </w:r>
            <w:r>
              <w:br/>
            </w:r>
            <w:r>
              <w:rPr>
                <w:rFonts w:ascii="Times New Roman"/>
                <w:b w:val="false"/>
                <w:i w:val="false"/>
                <w:color w:val="000000"/>
                <w:sz w:val="20"/>
              </w:rPr>
              <w:t xml:space="preserve">
салында атмос- </w:t>
            </w:r>
            <w:r>
              <w:br/>
            </w:r>
            <w:r>
              <w:rPr>
                <w:rFonts w:ascii="Times New Roman"/>
                <w:b w:val="false"/>
                <w:i w:val="false"/>
                <w:color w:val="000000"/>
                <w:sz w:val="20"/>
              </w:rPr>
              <w:t xml:space="preserve">
фералық және топырақ құр- </w:t>
            </w:r>
            <w:r>
              <w:br/>
            </w:r>
            <w:r>
              <w:rPr>
                <w:rFonts w:ascii="Times New Roman"/>
                <w:b w:val="false"/>
                <w:i w:val="false"/>
                <w:color w:val="000000"/>
                <w:sz w:val="20"/>
              </w:rPr>
              <w:t xml:space="preserve">
ғақшылығының геоақпараттық жүйелерiнiң базасында мо- </w:t>
            </w:r>
            <w:r>
              <w:br/>
            </w:r>
            <w:r>
              <w:rPr>
                <w:rFonts w:ascii="Times New Roman"/>
                <w:b w:val="false"/>
                <w:i w:val="false"/>
                <w:color w:val="000000"/>
                <w:sz w:val="20"/>
              </w:rPr>
              <w:t xml:space="preserve">
ниторинг жүйесiн </w:t>
            </w:r>
            <w:r>
              <w:br/>
            </w:r>
            <w:r>
              <w:rPr>
                <w:rFonts w:ascii="Times New Roman"/>
                <w:b w:val="false"/>
                <w:i w:val="false"/>
                <w:color w:val="000000"/>
                <w:sz w:val="20"/>
              </w:rPr>
              <w:t xml:space="preserve">
әзiрлеу және бидай өндiрiсi- </w:t>
            </w:r>
            <w:r>
              <w:br/>
            </w:r>
            <w:r>
              <w:rPr>
                <w:rFonts w:ascii="Times New Roman"/>
                <w:b w:val="false"/>
                <w:i w:val="false"/>
                <w:color w:val="000000"/>
                <w:sz w:val="20"/>
              </w:rPr>
              <w:t xml:space="preserve">
нiң табиғи </w:t>
            </w:r>
            <w:r>
              <w:br/>
            </w:r>
            <w:r>
              <w:rPr>
                <w:rFonts w:ascii="Times New Roman"/>
                <w:b w:val="false"/>
                <w:i w:val="false"/>
                <w:color w:val="000000"/>
                <w:sz w:val="20"/>
              </w:rPr>
              <w:t xml:space="preserve">
қатерiне бағалау </w:t>
            </w:r>
            <w:r>
              <w:br/>
            </w:r>
            <w:r>
              <w:rPr>
                <w:rFonts w:ascii="Times New Roman"/>
                <w:b w:val="false"/>
                <w:i w:val="false"/>
                <w:color w:val="000000"/>
                <w:sz w:val="20"/>
              </w:rPr>
              <w:t xml:space="preserve">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- 2,0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мем- </w:t>
            </w:r>
            <w:r>
              <w:br/>
            </w:r>
            <w:r>
              <w:rPr>
                <w:rFonts w:ascii="Times New Roman"/>
                <w:b w:val="false"/>
                <w:i w:val="false"/>
                <w:color w:val="000000"/>
                <w:sz w:val="20"/>
              </w:rPr>
              <w:t xml:space="preserve">
лекеттiк ұлт- </w:t>
            </w:r>
            <w:r>
              <w:br/>
            </w:r>
            <w:r>
              <w:rPr>
                <w:rFonts w:ascii="Times New Roman"/>
                <w:b w:val="false"/>
                <w:i w:val="false"/>
                <w:color w:val="000000"/>
                <w:sz w:val="20"/>
              </w:rPr>
              <w:t xml:space="preserve">
тық табиғи паркіне негіз- </w:t>
            </w:r>
            <w:r>
              <w:br/>
            </w:r>
            <w:r>
              <w:rPr>
                <w:rFonts w:ascii="Times New Roman"/>
                <w:b w:val="false"/>
                <w:i w:val="false"/>
                <w:color w:val="000000"/>
                <w:sz w:val="20"/>
              </w:rPr>
              <w:t xml:space="preserve">
гі өрттің ор- </w:t>
            </w:r>
            <w:r>
              <w:br/>
            </w:r>
            <w:r>
              <w:rPr>
                <w:rFonts w:ascii="Times New Roman"/>
                <w:b w:val="false"/>
                <w:i w:val="false"/>
                <w:color w:val="000000"/>
                <w:sz w:val="20"/>
              </w:rPr>
              <w:t xml:space="preserve">
ындарында өс- </w:t>
            </w:r>
            <w:r>
              <w:br/>
            </w:r>
            <w:r>
              <w:rPr>
                <w:rFonts w:ascii="Times New Roman"/>
                <w:b w:val="false"/>
                <w:i w:val="false"/>
                <w:color w:val="000000"/>
                <w:sz w:val="20"/>
              </w:rPr>
              <w:t xml:space="preserve">
імдіктердің пирогенді ауы- </w:t>
            </w:r>
            <w:r>
              <w:br/>
            </w:r>
            <w:r>
              <w:rPr>
                <w:rFonts w:ascii="Times New Roman"/>
                <w:b w:val="false"/>
                <w:i w:val="false"/>
                <w:color w:val="000000"/>
                <w:sz w:val="20"/>
              </w:rPr>
              <w:t xml:space="preserve">
суын зерделеу </w:t>
            </w:r>
            <w:r>
              <w:br/>
            </w:r>
            <w:r>
              <w:rPr>
                <w:rFonts w:ascii="Times New Roman"/>
                <w:b w:val="false"/>
                <w:i w:val="false"/>
                <w:color w:val="000000"/>
                <w:sz w:val="20"/>
              </w:rPr>
              <w:t xml:space="preserve">
жөнінде зерт- </w:t>
            </w:r>
            <w:r>
              <w:br/>
            </w:r>
            <w:r>
              <w:rPr>
                <w:rFonts w:ascii="Times New Roman"/>
                <w:b w:val="false"/>
                <w:i w:val="false"/>
                <w:color w:val="000000"/>
                <w:sz w:val="20"/>
              </w:rPr>
              <w:t xml:space="preserve">
теулер жүргізу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мем- </w:t>
            </w:r>
            <w:r>
              <w:br/>
            </w:r>
            <w:r>
              <w:rPr>
                <w:rFonts w:ascii="Times New Roman"/>
                <w:b w:val="false"/>
                <w:i w:val="false"/>
                <w:color w:val="000000"/>
                <w:sz w:val="20"/>
              </w:rPr>
              <w:t xml:space="preserve">
лекеттiк ұлт- </w:t>
            </w:r>
            <w:r>
              <w:br/>
            </w:r>
            <w:r>
              <w:rPr>
                <w:rFonts w:ascii="Times New Roman"/>
                <w:b w:val="false"/>
                <w:i w:val="false"/>
                <w:color w:val="000000"/>
                <w:sz w:val="20"/>
              </w:rPr>
              <w:t xml:space="preserve">
тық табиғи паркiне ланд- </w:t>
            </w:r>
            <w:r>
              <w:br/>
            </w:r>
            <w:r>
              <w:rPr>
                <w:rFonts w:ascii="Times New Roman"/>
                <w:b w:val="false"/>
                <w:i w:val="false"/>
                <w:color w:val="000000"/>
                <w:sz w:val="20"/>
              </w:rPr>
              <w:t xml:space="preserve">
шафты зерттеу- </w:t>
            </w:r>
            <w:r>
              <w:br/>
            </w:r>
            <w:r>
              <w:rPr>
                <w:rFonts w:ascii="Times New Roman"/>
                <w:b w:val="false"/>
                <w:i w:val="false"/>
                <w:color w:val="000000"/>
                <w:sz w:val="20"/>
              </w:rPr>
              <w:t xml:space="preserve">
лер жүргiзу (қазiргi гео- </w:t>
            </w:r>
            <w:r>
              <w:br/>
            </w:r>
            <w:r>
              <w:rPr>
                <w:rFonts w:ascii="Times New Roman"/>
                <w:b w:val="false"/>
                <w:i w:val="false"/>
                <w:color w:val="000000"/>
                <w:sz w:val="20"/>
              </w:rPr>
              <w:t xml:space="preserve">
экологиялық жай-күйiн ба- </w:t>
            </w:r>
            <w:r>
              <w:br/>
            </w:r>
            <w:r>
              <w:rPr>
                <w:rFonts w:ascii="Times New Roman"/>
                <w:b w:val="false"/>
                <w:i w:val="false"/>
                <w:color w:val="000000"/>
                <w:sz w:val="20"/>
              </w:rPr>
              <w:t xml:space="preserve">
ғалау, ұтымды пайдалану және </w:t>
            </w:r>
            <w:r>
              <w:br/>
            </w:r>
            <w:r>
              <w:rPr>
                <w:rFonts w:ascii="Times New Roman"/>
                <w:b w:val="false"/>
                <w:i w:val="false"/>
                <w:color w:val="000000"/>
                <w:sz w:val="20"/>
              </w:rPr>
              <w:t xml:space="preserve">
қорғау)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- 4,0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мем- </w:t>
            </w:r>
            <w:r>
              <w:br/>
            </w:r>
            <w:r>
              <w:rPr>
                <w:rFonts w:ascii="Times New Roman"/>
                <w:b w:val="false"/>
                <w:i w:val="false"/>
                <w:color w:val="000000"/>
                <w:sz w:val="20"/>
              </w:rPr>
              <w:t xml:space="preserve">
лекеттiк ұлттық </w:t>
            </w:r>
            <w:r>
              <w:br/>
            </w:r>
            <w:r>
              <w:rPr>
                <w:rFonts w:ascii="Times New Roman"/>
                <w:b w:val="false"/>
                <w:i w:val="false"/>
                <w:color w:val="000000"/>
                <w:sz w:val="20"/>
              </w:rPr>
              <w:t xml:space="preserve">
табиғи саябағы- </w:t>
            </w:r>
            <w:r>
              <w:br/>
            </w:r>
            <w:r>
              <w:rPr>
                <w:rFonts w:ascii="Times New Roman"/>
                <w:b w:val="false"/>
                <w:i w:val="false"/>
                <w:color w:val="000000"/>
                <w:sz w:val="20"/>
              </w:rPr>
              <w:t xml:space="preserve">
ның орнықты </w:t>
            </w:r>
            <w:r>
              <w:br/>
            </w:r>
            <w:r>
              <w:rPr>
                <w:rFonts w:ascii="Times New Roman"/>
                <w:b w:val="false"/>
                <w:i w:val="false"/>
                <w:color w:val="000000"/>
                <w:sz w:val="20"/>
              </w:rPr>
              <w:t xml:space="preserve">
дамуын қамтама- </w:t>
            </w:r>
            <w:r>
              <w:br/>
            </w:r>
            <w:r>
              <w:rPr>
                <w:rFonts w:ascii="Times New Roman"/>
                <w:b w:val="false"/>
                <w:i w:val="false"/>
                <w:color w:val="000000"/>
                <w:sz w:val="20"/>
              </w:rPr>
              <w:t xml:space="preserve">
сыз ету жөнiнде </w:t>
            </w:r>
            <w:r>
              <w:br/>
            </w:r>
            <w:r>
              <w:rPr>
                <w:rFonts w:ascii="Times New Roman"/>
                <w:b w:val="false"/>
                <w:i w:val="false"/>
                <w:color w:val="000000"/>
                <w:sz w:val="20"/>
              </w:rPr>
              <w:t xml:space="preserve">
ғылыми зерттеу- </w:t>
            </w:r>
            <w:r>
              <w:br/>
            </w:r>
            <w:r>
              <w:rPr>
                <w:rFonts w:ascii="Times New Roman"/>
                <w:b w:val="false"/>
                <w:i w:val="false"/>
                <w:color w:val="000000"/>
                <w:sz w:val="20"/>
              </w:rPr>
              <w:t xml:space="preserve">
лер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Каспий теңiзiнiң қоршаған ортасын қорғау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теңiзi деңгейiнiң кө- </w:t>
            </w:r>
            <w:r>
              <w:br/>
            </w:r>
            <w:r>
              <w:rPr>
                <w:rFonts w:ascii="Times New Roman"/>
                <w:b w:val="false"/>
                <w:i w:val="false"/>
                <w:color w:val="000000"/>
                <w:sz w:val="20"/>
              </w:rPr>
              <w:t xml:space="preserve">
терiлуi, сон- </w:t>
            </w:r>
            <w:r>
              <w:br/>
            </w:r>
            <w:r>
              <w:rPr>
                <w:rFonts w:ascii="Times New Roman"/>
                <w:b w:val="false"/>
                <w:i w:val="false"/>
                <w:color w:val="000000"/>
                <w:sz w:val="20"/>
              </w:rPr>
              <w:t xml:space="preserve">
дай-ақ көмiр- </w:t>
            </w:r>
            <w:r>
              <w:br/>
            </w:r>
            <w:r>
              <w:rPr>
                <w:rFonts w:ascii="Times New Roman"/>
                <w:b w:val="false"/>
                <w:i w:val="false"/>
                <w:color w:val="000000"/>
                <w:sz w:val="20"/>
              </w:rPr>
              <w:t xml:space="preserve">
сутегi шикi- </w:t>
            </w:r>
            <w:r>
              <w:br/>
            </w:r>
            <w:r>
              <w:rPr>
                <w:rFonts w:ascii="Times New Roman"/>
                <w:b w:val="false"/>
                <w:i w:val="false"/>
                <w:color w:val="000000"/>
                <w:sz w:val="20"/>
              </w:rPr>
              <w:t xml:space="preserve">
заттарының кен </w:t>
            </w:r>
            <w:r>
              <w:br/>
            </w:r>
            <w:r>
              <w:rPr>
                <w:rFonts w:ascii="Times New Roman"/>
                <w:b w:val="false"/>
                <w:i w:val="false"/>
                <w:color w:val="000000"/>
                <w:sz w:val="20"/>
              </w:rPr>
              <w:t xml:space="preserve">
орындарын жедел </w:t>
            </w:r>
            <w:r>
              <w:br/>
            </w:r>
            <w:r>
              <w:rPr>
                <w:rFonts w:ascii="Times New Roman"/>
                <w:b w:val="false"/>
                <w:i w:val="false"/>
                <w:color w:val="000000"/>
                <w:sz w:val="20"/>
              </w:rPr>
              <w:t xml:space="preserve">
әзiрлеу салдарынан ту- </w:t>
            </w:r>
            <w:r>
              <w:br/>
            </w:r>
            <w:r>
              <w:rPr>
                <w:rFonts w:ascii="Times New Roman"/>
                <w:b w:val="false"/>
                <w:i w:val="false"/>
                <w:color w:val="000000"/>
                <w:sz w:val="20"/>
              </w:rPr>
              <w:t xml:space="preserve">
ындайтын үдер- </w:t>
            </w:r>
            <w:r>
              <w:br/>
            </w:r>
            <w:r>
              <w:rPr>
                <w:rFonts w:ascii="Times New Roman"/>
                <w:b w:val="false"/>
                <w:i w:val="false"/>
                <w:color w:val="000000"/>
                <w:sz w:val="20"/>
              </w:rPr>
              <w:t xml:space="preserve">
iстердi ескере </w:t>
            </w:r>
            <w:r>
              <w:br/>
            </w:r>
            <w:r>
              <w:rPr>
                <w:rFonts w:ascii="Times New Roman"/>
                <w:b w:val="false"/>
                <w:i w:val="false"/>
                <w:color w:val="000000"/>
                <w:sz w:val="20"/>
              </w:rPr>
              <w:t xml:space="preserve">
отырып, Каспий </w:t>
            </w:r>
            <w:r>
              <w:br/>
            </w:r>
            <w:r>
              <w:rPr>
                <w:rFonts w:ascii="Times New Roman"/>
                <w:b w:val="false"/>
                <w:i w:val="false"/>
                <w:color w:val="000000"/>
                <w:sz w:val="20"/>
              </w:rPr>
              <w:t xml:space="preserve">
маңының Сол- </w:t>
            </w:r>
            <w:r>
              <w:br/>
            </w:r>
            <w:r>
              <w:rPr>
                <w:rFonts w:ascii="Times New Roman"/>
                <w:b w:val="false"/>
                <w:i w:val="false"/>
                <w:color w:val="000000"/>
                <w:sz w:val="20"/>
              </w:rPr>
              <w:t xml:space="preserve">
түстiк Шығыс бөлiгiнiң қа- </w:t>
            </w:r>
            <w:r>
              <w:br/>
            </w:r>
            <w:r>
              <w:rPr>
                <w:rFonts w:ascii="Times New Roman"/>
                <w:b w:val="false"/>
                <w:i w:val="false"/>
                <w:color w:val="000000"/>
                <w:sz w:val="20"/>
              </w:rPr>
              <w:t xml:space="preserve">
зiргi эколо- </w:t>
            </w:r>
            <w:r>
              <w:br/>
            </w:r>
            <w:r>
              <w:rPr>
                <w:rFonts w:ascii="Times New Roman"/>
                <w:b w:val="false"/>
                <w:i w:val="false"/>
                <w:color w:val="000000"/>
                <w:sz w:val="20"/>
              </w:rPr>
              <w:t xml:space="preserve">
гиялық жағдай- </w:t>
            </w:r>
            <w:r>
              <w:br/>
            </w:r>
            <w:r>
              <w:rPr>
                <w:rFonts w:ascii="Times New Roman"/>
                <w:b w:val="false"/>
                <w:i w:val="false"/>
                <w:color w:val="000000"/>
                <w:sz w:val="20"/>
              </w:rPr>
              <w:t xml:space="preserve">
ын зерделеу және бағалау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- 6,3 </w:t>
            </w:r>
            <w:r>
              <w:br/>
            </w:r>
            <w:r>
              <w:rPr>
                <w:rFonts w:ascii="Times New Roman"/>
                <w:b w:val="false"/>
                <w:i w:val="false"/>
                <w:color w:val="000000"/>
                <w:sz w:val="20"/>
              </w:rPr>
              <w:t xml:space="preserve">
2006 ж. - 6,6 </w:t>
            </w:r>
            <w:r>
              <w:br/>
            </w:r>
            <w:r>
              <w:rPr>
                <w:rFonts w:ascii="Times New Roman"/>
                <w:b w:val="false"/>
                <w:i w:val="false"/>
                <w:color w:val="000000"/>
                <w:sz w:val="20"/>
              </w:rPr>
              <w:t xml:space="preserve">
2007 ж. - 6,0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 Кас- </w:t>
            </w:r>
            <w:r>
              <w:br/>
            </w:r>
            <w:r>
              <w:rPr>
                <w:rFonts w:ascii="Times New Roman"/>
                <w:b w:val="false"/>
                <w:i w:val="false"/>
                <w:color w:val="000000"/>
                <w:sz w:val="20"/>
              </w:rPr>
              <w:t xml:space="preserve">
пий маңы өңiр- </w:t>
            </w:r>
            <w:r>
              <w:br/>
            </w:r>
            <w:r>
              <w:rPr>
                <w:rFonts w:ascii="Times New Roman"/>
                <w:b w:val="false"/>
                <w:i w:val="false"/>
                <w:color w:val="000000"/>
                <w:sz w:val="20"/>
              </w:rPr>
              <w:t xml:space="preserve">
iнiң экология- </w:t>
            </w:r>
            <w:r>
              <w:br/>
            </w:r>
            <w:r>
              <w:rPr>
                <w:rFonts w:ascii="Times New Roman"/>
                <w:b w:val="false"/>
                <w:i w:val="false"/>
                <w:color w:val="000000"/>
                <w:sz w:val="20"/>
              </w:rPr>
              <w:t xml:space="preserve">
лық аймақтарға </w:t>
            </w:r>
            <w:r>
              <w:br/>
            </w:r>
            <w:r>
              <w:rPr>
                <w:rFonts w:ascii="Times New Roman"/>
                <w:b w:val="false"/>
                <w:i w:val="false"/>
                <w:color w:val="000000"/>
                <w:sz w:val="20"/>
              </w:rPr>
              <w:t xml:space="preserve">
бөлiнуiн жүр- </w:t>
            </w:r>
            <w:r>
              <w:br/>
            </w:r>
            <w:r>
              <w:rPr>
                <w:rFonts w:ascii="Times New Roman"/>
                <w:b w:val="false"/>
                <w:i w:val="false"/>
                <w:color w:val="000000"/>
                <w:sz w:val="20"/>
              </w:rPr>
              <w:t xml:space="preserve">
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Каспий </w:t>
            </w:r>
            <w:r>
              <w:br/>
            </w:r>
            <w:r>
              <w:rPr>
                <w:rFonts w:ascii="Times New Roman"/>
                <w:b w:val="false"/>
                <w:i w:val="false"/>
                <w:color w:val="000000"/>
                <w:sz w:val="20"/>
              </w:rPr>
              <w:t xml:space="preserve">
маңының аумағын- </w:t>
            </w:r>
            <w:r>
              <w:br/>
            </w:r>
            <w:r>
              <w:rPr>
                <w:rFonts w:ascii="Times New Roman"/>
                <w:b w:val="false"/>
                <w:i w:val="false"/>
                <w:color w:val="000000"/>
                <w:sz w:val="20"/>
              </w:rPr>
              <w:t xml:space="preserve">
дағы ихтифауна </w:t>
            </w:r>
            <w:r>
              <w:br/>
            </w:r>
            <w:r>
              <w:rPr>
                <w:rFonts w:ascii="Times New Roman"/>
                <w:b w:val="false"/>
                <w:i w:val="false"/>
                <w:color w:val="000000"/>
                <w:sz w:val="20"/>
              </w:rPr>
              <w:t xml:space="preserve">
мен су түбi омыртқасыз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таралуы мен </w:t>
            </w:r>
            <w:r>
              <w:br/>
            </w:r>
            <w:r>
              <w:rPr>
                <w:rFonts w:ascii="Times New Roman"/>
                <w:b w:val="false"/>
                <w:i w:val="false"/>
                <w:color w:val="000000"/>
                <w:sz w:val="20"/>
              </w:rPr>
              <w:t xml:space="preserve">
және аууына </w:t>
            </w:r>
            <w:r>
              <w:br/>
            </w:r>
            <w:r>
              <w:rPr>
                <w:rFonts w:ascii="Times New Roman"/>
                <w:b w:val="false"/>
                <w:i w:val="false"/>
                <w:color w:val="000000"/>
                <w:sz w:val="20"/>
              </w:rPr>
              <w:t xml:space="preserve">
мұнай-газ қызметiнiң терiс әсерiн бағалау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Су ресурстарының тапшылығы, тартылуы және ластануы 
</w:t>
            </w:r>
          </w:p>
        </w:tc>
      </w:tr>
      <w:tr>
        <w:trPr>
          <w:trHeight w:val="46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су </w:t>
            </w:r>
            <w:r>
              <w:br/>
            </w:r>
            <w:r>
              <w:rPr>
                <w:rFonts w:ascii="Times New Roman"/>
                <w:b w:val="false"/>
                <w:i w:val="false"/>
                <w:color w:val="000000"/>
                <w:sz w:val="20"/>
              </w:rPr>
              <w:t xml:space="preserve">
кадастрын жүр- </w:t>
            </w:r>
            <w:r>
              <w:br/>
            </w:r>
            <w:r>
              <w:rPr>
                <w:rFonts w:ascii="Times New Roman"/>
                <w:b w:val="false"/>
                <w:i w:val="false"/>
                <w:color w:val="000000"/>
                <w:sz w:val="20"/>
              </w:rPr>
              <w:t xml:space="preserve">
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Қоршаған- </w:t>
            </w:r>
            <w:r>
              <w:br/>
            </w:r>
            <w:r>
              <w:rPr>
                <w:rFonts w:ascii="Times New Roman"/>
                <w:b w:val="false"/>
                <w:i w:val="false"/>
                <w:color w:val="000000"/>
                <w:sz w:val="20"/>
              </w:rPr>
              <w:t xml:space="preserve">
ортаминi, ЭМРМ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- 11,6 </w:t>
            </w:r>
            <w:r>
              <w:br/>
            </w:r>
            <w:r>
              <w:rPr>
                <w:rFonts w:ascii="Times New Roman"/>
                <w:b w:val="false"/>
                <w:i w:val="false"/>
                <w:color w:val="000000"/>
                <w:sz w:val="20"/>
              </w:rPr>
              <w:t xml:space="preserve">
2006 ж. - 12,2 </w:t>
            </w:r>
            <w:r>
              <w:br/>
            </w:r>
            <w:r>
              <w:rPr>
                <w:rFonts w:ascii="Times New Roman"/>
                <w:b w:val="false"/>
                <w:i w:val="false"/>
                <w:color w:val="000000"/>
                <w:sz w:val="20"/>
              </w:rPr>
              <w:t xml:space="preserve">
2007 ж. - 12,4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аумақтар- </w:t>
            </w:r>
            <w:r>
              <w:br/>
            </w:r>
            <w:r>
              <w:rPr>
                <w:rFonts w:ascii="Times New Roman"/>
                <w:b w:val="false"/>
                <w:i w:val="false"/>
                <w:color w:val="000000"/>
                <w:sz w:val="20"/>
              </w:rPr>
              <w:t xml:space="preserve">
дың табиғи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экологиялық орнықты пайда- </w:t>
            </w:r>
            <w:r>
              <w:br/>
            </w:r>
            <w:r>
              <w:rPr>
                <w:rFonts w:ascii="Times New Roman"/>
                <w:b w:val="false"/>
                <w:i w:val="false"/>
                <w:color w:val="000000"/>
                <w:sz w:val="20"/>
              </w:rPr>
              <w:t xml:space="preserve">
ланудың негiзi </w:t>
            </w:r>
            <w:r>
              <w:br/>
            </w:r>
            <w:r>
              <w:rPr>
                <w:rFonts w:ascii="Times New Roman"/>
                <w:b w:val="false"/>
                <w:i w:val="false"/>
                <w:color w:val="000000"/>
                <w:sz w:val="20"/>
              </w:rPr>
              <w:t xml:space="preserve">
ретiнде гляци- </w:t>
            </w:r>
            <w:r>
              <w:br/>
            </w:r>
            <w:r>
              <w:rPr>
                <w:rFonts w:ascii="Times New Roman"/>
                <w:b w:val="false"/>
                <w:i w:val="false"/>
                <w:color w:val="000000"/>
                <w:sz w:val="20"/>
              </w:rPr>
              <w:t xml:space="preserve">
осфера жай- </w:t>
            </w:r>
            <w:r>
              <w:br/>
            </w:r>
            <w:r>
              <w:rPr>
                <w:rFonts w:ascii="Times New Roman"/>
                <w:b w:val="false"/>
                <w:i w:val="false"/>
                <w:color w:val="000000"/>
                <w:sz w:val="20"/>
              </w:rPr>
              <w:t xml:space="preserve">
күйiне талдау жөнiнде ұсын- </w:t>
            </w:r>
            <w:r>
              <w:br/>
            </w:r>
            <w:r>
              <w:rPr>
                <w:rFonts w:ascii="Times New Roman"/>
                <w:b w:val="false"/>
                <w:i w:val="false"/>
                <w:color w:val="000000"/>
                <w:sz w:val="20"/>
              </w:rPr>
              <w:t xml:space="preserve">
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ІІ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бассейн- </w:t>
            </w:r>
            <w:r>
              <w:br/>
            </w:r>
            <w:r>
              <w:rPr>
                <w:rFonts w:ascii="Times New Roman"/>
                <w:b w:val="false"/>
                <w:i w:val="false"/>
                <w:color w:val="000000"/>
                <w:sz w:val="20"/>
              </w:rPr>
              <w:t xml:space="preserve">
iнiң өзен ағы- </w:t>
            </w:r>
            <w:r>
              <w:br/>
            </w:r>
            <w:r>
              <w:rPr>
                <w:rFonts w:ascii="Times New Roman"/>
                <w:b w:val="false"/>
                <w:i w:val="false"/>
                <w:color w:val="000000"/>
                <w:sz w:val="20"/>
              </w:rPr>
              <w:t xml:space="preserve">
сы мен Балқаш көлi ресурста- </w:t>
            </w:r>
            <w:r>
              <w:br/>
            </w:r>
            <w:r>
              <w:rPr>
                <w:rFonts w:ascii="Times New Roman"/>
                <w:b w:val="false"/>
                <w:i w:val="false"/>
                <w:color w:val="000000"/>
                <w:sz w:val="20"/>
              </w:rPr>
              <w:t xml:space="preserve">
рына экология- </w:t>
            </w:r>
            <w:r>
              <w:br/>
            </w:r>
            <w:r>
              <w:rPr>
                <w:rFonts w:ascii="Times New Roman"/>
                <w:b w:val="false"/>
                <w:i w:val="false"/>
                <w:color w:val="000000"/>
                <w:sz w:val="20"/>
              </w:rPr>
              <w:t xml:space="preserve">
лық бағалау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- 3,0 </w:t>
            </w:r>
            <w:r>
              <w:br/>
            </w:r>
            <w:r>
              <w:rPr>
                <w:rFonts w:ascii="Times New Roman"/>
                <w:b w:val="false"/>
                <w:i w:val="false"/>
                <w:color w:val="000000"/>
                <w:sz w:val="20"/>
              </w:rPr>
              <w:t xml:space="preserve">
2006 ж. - 3,1 </w:t>
            </w:r>
            <w:r>
              <w:br/>
            </w:r>
            <w:r>
              <w:rPr>
                <w:rFonts w:ascii="Times New Roman"/>
                <w:b w:val="false"/>
                <w:i w:val="false"/>
                <w:color w:val="000000"/>
                <w:sz w:val="20"/>
              </w:rPr>
              <w:t xml:space="preserve">
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Қазiргi эколо- </w:t>
            </w:r>
            <w:r>
              <w:br/>
            </w:r>
            <w:r>
              <w:rPr>
                <w:rFonts w:ascii="Times New Roman"/>
                <w:b w:val="false"/>
                <w:i w:val="false"/>
                <w:color w:val="000000"/>
                <w:sz w:val="20"/>
              </w:rPr>
              <w:t xml:space="preserve">
гиялық және саяси жағдайда </w:t>
            </w:r>
            <w:r>
              <w:br/>
            </w:r>
            <w:r>
              <w:rPr>
                <w:rFonts w:ascii="Times New Roman"/>
                <w:b w:val="false"/>
                <w:i w:val="false"/>
                <w:color w:val="000000"/>
                <w:sz w:val="20"/>
              </w:rPr>
              <w:t xml:space="preserve">
Іле-Балқаш өңiрiнiң жер асты сулары ресурстарын пайдаланудың перспективасына </w:t>
            </w:r>
            <w:r>
              <w:br/>
            </w:r>
            <w:r>
              <w:rPr>
                <w:rFonts w:ascii="Times New Roman"/>
                <w:b w:val="false"/>
                <w:i w:val="false"/>
                <w:color w:val="000000"/>
                <w:sz w:val="20"/>
              </w:rPr>
              <w:t xml:space="preserve">
баға беру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ЭМРМ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- 2,5 </w:t>
            </w:r>
            <w:r>
              <w:br/>
            </w:r>
            <w:r>
              <w:rPr>
                <w:rFonts w:ascii="Times New Roman"/>
                <w:b w:val="false"/>
                <w:i w:val="false"/>
                <w:color w:val="000000"/>
                <w:sz w:val="20"/>
              </w:rPr>
              <w:t xml:space="preserve">
2006 ж. - 2,6 </w:t>
            </w:r>
            <w:r>
              <w:br/>
            </w:r>
            <w:r>
              <w:rPr>
                <w:rFonts w:ascii="Times New Roman"/>
                <w:b w:val="false"/>
                <w:i w:val="false"/>
                <w:color w:val="000000"/>
                <w:sz w:val="20"/>
              </w:rPr>
              <w:t xml:space="preserve">
2007 ж. - 2,5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сулар жинақтауыштары- </w:t>
            </w:r>
            <w:r>
              <w:br/>
            </w:r>
            <w:r>
              <w:rPr>
                <w:rFonts w:ascii="Times New Roman"/>
                <w:b w:val="false"/>
                <w:i w:val="false"/>
                <w:color w:val="000000"/>
                <w:sz w:val="20"/>
              </w:rPr>
              <w:t xml:space="preserve">
ның жай-күйiне </w:t>
            </w:r>
            <w:r>
              <w:br/>
            </w:r>
            <w:r>
              <w:rPr>
                <w:rFonts w:ascii="Times New Roman"/>
                <w:b w:val="false"/>
                <w:i w:val="false"/>
                <w:color w:val="000000"/>
                <w:sz w:val="20"/>
              </w:rPr>
              <w:t xml:space="preserve">
зерделеу жүр- </w:t>
            </w:r>
            <w:r>
              <w:br/>
            </w:r>
            <w:r>
              <w:rPr>
                <w:rFonts w:ascii="Times New Roman"/>
                <w:b w:val="false"/>
                <w:i w:val="false"/>
                <w:color w:val="000000"/>
                <w:sz w:val="20"/>
              </w:rPr>
              <w:t xml:space="preserve">
гiзу және ол- </w:t>
            </w:r>
            <w:r>
              <w:br/>
            </w:r>
            <w:r>
              <w:rPr>
                <w:rFonts w:ascii="Times New Roman"/>
                <w:b w:val="false"/>
                <w:i w:val="false"/>
                <w:color w:val="000000"/>
                <w:sz w:val="20"/>
              </w:rPr>
              <w:t xml:space="preserve">
ардың практи- </w:t>
            </w:r>
            <w:r>
              <w:br/>
            </w:r>
            <w:r>
              <w:rPr>
                <w:rFonts w:ascii="Times New Roman"/>
                <w:b w:val="false"/>
                <w:i w:val="false"/>
                <w:color w:val="000000"/>
                <w:sz w:val="20"/>
              </w:rPr>
              <w:t xml:space="preserve">
калық ұсыным- </w:t>
            </w:r>
            <w:r>
              <w:br/>
            </w:r>
            <w:r>
              <w:rPr>
                <w:rFonts w:ascii="Times New Roman"/>
                <w:b w:val="false"/>
                <w:i w:val="false"/>
                <w:color w:val="000000"/>
                <w:sz w:val="20"/>
              </w:rPr>
              <w:t xml:space="preserve">
дарын әзiрлей отырып, қорша- </w:t>
            </w:r>
            <w:r>
              <w:br/>
            </w:r>
            <w:r>
              <w:rPr>
                <w:rFonts w:ascii="Times New Roman"/>
                <w:b w:val="false"/>
                <w:i w:val="false"/>
                <w:color w:val="000000"/>
                <w:sz w:val="20"/>
              </w:rPr>
              <w:t xml:space="preserve">
ған ортаға әсерiне баға беру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Біліммині,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- 3,0 </w:t>
            </w:r>
            <w:r>
              <w:br/>
            </w:r>
            <w:r>
              <w:rPr>
                <w:rFonts w:ascii="Times New Roman"/>
                <w:b w:val="false"/>
                <w:i w:val="false"/>
                <w:color w:val="000000"/>
                <w:sz w:val="20"/>
              </w:rPr>
              <w:t xml:space="preserve">
2006 ж. - 3,1 </w:t>
            </w:r>
            <w:r>
              <w:br/>
            </w:r>
            <w:r>
              <w:rPr>
                <w:rFonts w:ascii="Times New Roman"/>
                <w:b w:val="false"/>
                <w:i w:val="false"/>
                <w:color w:val="000000"/>
                <w:sz w:val="20"/>
              </w:rPr>
              <w:t xml:space="preserve">
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жай-күй- </w:t>
            </w:r>
            <w:r>
              <w:br/>
            </w:r>
            <w:r>
              <w:rPr>
                <w:rFonts w:ascii="Times New Roman"/>
                <w:b w:val="false"/>
                <w:i w:val="false"/>
                <w:color w:val="000000"/>
                <w:sz w:val="20"/>
              </w:rPr>
              <w:t xml:space="preserve">
iнiң рұқсат берiлген зиянды </w:t>
            </w:r>
            <w:r>
              <w:br/>
            </w:r>
            <w:r>
              <w:rPr>
                <w:rFonts w:ascii="Times New Roman"/>
                <w:b w:val="false"/>
                <w:i w:val="false"/>
                <w:color w:val="000000"/>
                <w:sz w:val="20"/>
              </w:rPr>
              <w:t xml:space="preserve">
әсерлерiнiң шектi норматив- </w:t>
            </w:r>
            <w:r>
              <w:br/>
            </w:r>
            <w:r>
              <w:rPr>
                <w:rFonts w:ascii="Times New Roman"/>
                <w:b w:val="false"/>
                <w:i w:val="false"/>
                <w:color w:val="000000"/>
                <w:sz w:val="20"/>
              </w:rPr>
              <w:t xml:space="preserve">
терiн және нысаналы көрсет- </w:t>
            </w:r>
            <w:r>
              <w:br/>
            </w:r>
            <w:r>
              <w:rPr>
                <w:rFonts w:ascii="Times New Roman"/>
                <w:b w:val="false"/>
                <w:i w:val="false"/>
                <w:color w:val="000000"/>
                <w:sz w:val="20"/>
              </w:rPr>
              <w:t xml:space="preserve">
кiштерiн әзiрлеу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Қоршаған- </w:t>
            </w:r>
            <w:r>
              <w:br/>
            </w:r>
            <w:r>
              <w:rPr>
                <w:rFonts w:ascii="Times New Roman"/>
                <w:b w:val="false"/>
                <w:i w:val="false"/>
                <w:color w:val="000000"/>
                <w:sz w:val="20"/>
              </w:rPr>
              <w:t xml:space="preserve">
ортаминi, Біліммині, ЭМРМ,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 </w:t>
            </w:r>
            <w:r>
              <w:br/>
            </w:r>
            <w:r>
              <w:rPr>
                <w:rFonts w:ascii="Times New Roman"/>
                <w:b w:val="false"/>
                <w:i w:val="false"/>
                <w:color w:val="000000"/>
                <w:sz w:val="20"/>
              </w:rPr>
              <w:t xml:space="preserve">
ындағы Елек өзенiн алты валенттi хром мен бордан ластанудан қорғау жөнiнде </w:t>
            </w:r>
            <w:r>
              <w:br/>
            </w:r>
            <w:r>
              <w:rPr>
                <w:rFonts w:ascii="Times New Roman"/>
                <w:b w:val="false"/>
                <w:i w:val="false"/>
                <w:color w:val="000000"/>
                <w:sz w:val="20"/>
              </w:rPr>
              <w:t xml:space="preserve">
ұсыныстар дай- </w:t>
            </w:r>
            <w:r>
              <w:br/>
            </w:r>
            <w:r>
              <w:rPr>
                <w:rFonts w:ascii="Times New Roman"/>
                <w:b w:val="false"/>
                <w:i w:val="false"/>
                <w:color w:val="000000"/>
                <w:sz w:val="20"/>
              </w:rPr>
              <w:t xml:space="preserve">
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w:t>
            </w:r>
            <w:r>
              <w:br/>
            </w:r>
            <w:r>
              <w:rPr>
                <w:rFonts w:ascii="Times New Roman"/>
                <w:b w:val="false"/>
                <w:i w:val="false"/>
                <w:color w:val="000000"/>
                <w:sz w:val="20"/>
              </w:rPr>
              <w:t xml:space="preserve">
әкімдігі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ІІ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 </w:t>
            </w:r>
            <w:r>
              <w:br/>
            </w:r>
            <w:r>
              <w:rPr>
                <w:rFonts w:ascii="Times New Roman"/>
                <w:b w:val="false"/>
                <w:i w:val="false"/>
                <w:color w:val="000000"/>
                <w:sz w:val="20"/>
              </w:rPr>
              <w:t xml:space="preserve">
сының iске қосу-орнату жұмыстарының өндiрiсi бар кәрiз тазалау ғимараттарын- </w:t>
            </w:r>
            <w:r>
              <w:br/>
            </w:r>
            <w:r>
              <w:rPr>
                <w:rFonts w:ascii="Times New Roman"/>
                <w:b w:val="false"/>
                <w:i w:val="false"/>
                <w:color w:val="000000"/>
                <w:sz w:val="20"/>
              </w:rPr>
              <w:t xml:space="preserve">
да, Петропавл қаласының сол- </w:t>
            </w:r>
            <w:r>
              <w:br/>
            </w:r>
            <w:r>
              <w:rPr>
                <w:rFonts w:ascii="Times New Roman"/>
                <w:b w:val="false"/>
                <w:i w:val="false"/>
                <w:color w:val="000000"/>
                <w:sz w:val="20"/>
              </w:rPr>
              <w:t xml:space="preserve">
түстiк бөлiгінiң </w:t>
            </w:r>
            <w:r>
              <w:br/>
            </w:r>
            <w:r>
              <w:rPr>
                <w:rFonts w:ascii="Times New Roman"/>
                <w:b w:val="false"/>
                <w:i w:val="false"/>
                <w:color w:val="000000"/>
                <w:sz w:val="20"/>
              </w:rPr>
              <w:t xml:space="preserve">
MК-5-те төгiндi </w:t>
            </w:r>
            <w:r>
              <w:br/>
            </w:r>
            <w:r>
              <w:rPr>
                <w:rFonts w:ascii="Times New Roman"/>
                <w:b w:val="false"/>
                <w:i w:val="false"/>
                <w:color w:val="000000"/>
                <w:sz w:val="20"/>
              </w:rPr>
              <w:t xml:space="preserve">
суларды жинауда </w:t>
            </w:r>
            <w:r>
              <w:br/>
            </w:r>
            <w:r>
              <w:rPr>
                <w:rFonts w:ascii="Times New Roman"/>
                <w:b w:val="false"/>
                <w:i w:val="false"/>
                <w:color w:val="000000"/>
                <w:sz w:val="20"/>
              </w:rPr>
              <w:t xml:space="preserve">
және тасымал- </w:t>
            </w:r>
            <w:r>
              <w:br/>
            </w:r>
            <w:r>
              <w:rPr>
                <w:rFonts w:ascii="Times New Roman"/>
                <w:b w:val="false"/>
                <w:i w:val="false"/>
                <w:color w:val="000000"/>
                <w:sz w:val="20"/>
              </w:rPr>
              <w:t xml:space="preserve">
дауда, жаңбыр </w:t>
            </w:r>
            <w:r>
              <w:br/>
            </w:r>
            <w:r>
              <w:rPr>
                <w:rFonts w:ascii="Times New Roman"/>
                <w:b w:val="false"/>
                <w:i w:val="false"/>
                <w:color w:val="000000"/>
                <w:sz w:val="20"/>
              </w:rPr>
              <w:t xml:space="preserve">
кәрiзiнiң таза- </w:t>
            </w:r>
            <w:r>
              <w:br/>
            </w:r>
            <w:r>
              <w:rPr>
                <w:rFonts w:ascii="Times New Roman"/>
                <w:b w:val="false"/>
                <w:i w:val="false"/>
                <w:color w:val="000000"/>
                <w:sz w:val="20"/>
              </w:rPr>
              <w:t xml:space="preserve">
лау ғимаратта- </w:t>
            </w:r>
            <w:r>
              <w:br/>
            </w:r>
            <w:r>
              <w:rPr>
                <w:rFonts w:ascii="Times New Roman"/>
                <w:b w:val="false"/>
                <w:i w:val="false"/>
                <w:color w:val="000000"/>
                <w:sz w:val="20"/>
              </w:rPr>
              <w:t xml:space="preserve">
рында техника- </w:t>
            </w:r>
            <w:r>
              <w:br/>
            </w:r>
            <w:r>
              <w:rPr>
                <w:rFonts w:ascii="Times New Roman"/>
                <w:b w:val="false"/>
                <w:i w:val="false"/>
                <w:color w:val="000000"/>
                <w:sz w:val="20"/>
              </w:rPr>
              <w:t xml:space="preserve">
лық қайта жарақ- </w:t>
            </w:r>
            <w:r>
              <w:br/>
            </w:r>
            <w:r>
              <w:rPr>
                <w:rFonts w:ascii="Times New Roman"/>
                <w:b w:val="false"/>
                <w:i w:val="false"/>
                <w:color w:val="000000"/>
                <w:sz w:val="20"/>
              </w:rPr>
              <w:t xml:space="preserve">
тандыруды жүзеге асыру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r>
              <w:br/>
            </w:r>
            <w:r>
              <w:rPr>
                <w:rFonts w:ascii="Times New Roman"/>
                <w:b w:val="false"/>
                <w:i w:val="false"/>
                <w:color w:val="000000"/>
                <w:sz w:val="20"/>
              </w:rPr>
              <w:t xml:space="preserve">
қаласыныңәкiмдiгi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IV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- 853,4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 аймағы- </w:t>
            </w:r>
            <w:r>
              <w:br/>
            </w:r>
            <w:r>
              <w:rPr>
                <w:rFonts w:ascii="Times New Roman"/>
                <w:b w:val="false"/>
                <w:i w:val="false"/>
                <w:color w:val="000000"/>
                <w:sz w:val="20"/>
              </w:rPr>
              <w:t xml:space="preserve">
ның ағынды су- </w:t>
            </w:r>
            <w:r>
              <w:br/>
            </w:r>
            <w:r>
              <w:rPr>
                <w:rFonts w:ascii="Times New Roman"/>
                <w:b w:val="false"/>
                <w:i w:val="false"/>
                <w:color w:val="000000"/>
                <w:sz w:val="20"/>
              </w:rPr>
              <w:t xml:space="preserve">
ларын биология- </w:t>
            </w:r>
            <w:r>
              <w:br/>
            </w:r>
            <w:r>
              <w:rPr>
                <w:rFonts w:ascii="Times New Roman"/>
                <w:b w:val="false"/>
                <w:i w:val="false"/>
                <w:color w:val="000000"/>
                <w:sz w:val="20"/>
              </w:rPr>
              <w:t xml:space="preserve">
лық тазалау </w:t>
            </w:r>
            <w:r>
              <w:br/>
            </w:r>
            <w:r>
              <w:rPr>
                <w:rFonts w:ascii="Times New Roman"/>
                <w:b w:val="false"/>
                <w:i w:val="false"/>
                <w:color w:val="000000"/>
                <w:sz w:val="20"/>
              </w:rPr>
              <w:t xml:space="preserve">
станциясы таза- </w:t>
            </w:r>
            <w:r>
              <w:br/>
            </w:r>
            <w:r>
              <w:rPr>
                <w:rFonts w:ascii="Times New Roman"/>
                <w:b w:val="false"/>
                <w:i w:val="false"/>
                <w:color w:val="000000"/>
                <w:sz w:val="20"/>
              </w:rPr>
              <w:t xml:space="preserve">
лау ғимаратының </w:t>
            </w:r>
            <w:r>
              <w:br/>
            </w:r>
            <w:r>
              <w:rPr>
                <w:rFonts w:ascii="Times New Roman"/>
                <w:b w:val="false"/>
                <w:i w:val="false"/>
                <w:color w:val="000000"/>
                <w:sz w:val="20"/>
              </w:rPr>
              <w:t xml:space="preserve">
кешенiн салу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Ақмола облысының </w:t>
            </w:r>
            <w:r>
              <w:br/>
            </w:r>
            <w:r>
              <w:rPr>
                <w:rFonts w:ascii="Times New Roman"/>
                <w:b w:val="false"/>
                <w:i w:val="false"/>
                <w:color w:val="000000"/>
                <w:sz w:val="20"/>
              </w:rPr>
              <w:t xml:space="preserve">
әкімдігі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ҚМЖ кесте- </w:t>
            </w:r>
            <w:r>
              <w:br/>
            </w:r>
            <w:r>
              <w:rPr>
                <w:rFonts w:ascii="Times New Roman"/>
                <w:b w:val="false"/>
                <w:i w:val="false"/>
                <w:color w:val="000000"/>
                <w:sz w:val="20"/>
              </w:rPr>
              <w:t xml:space="preserve">
сіне сәйкес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- 178,1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сында ағынды </w:t>
            </w:r>
            <w:r>
              <w:br/>
            </w:r>
            <w:r>
              <w:rPr>
                <w:rFonts w:ascii="Times New Roman"/>
                <w:b w:val="false"/>
                <w:i w:val="false"/>
                <w:color w:val="000000"/>
                <w:sz w:val="20"/>
              </w:rPr>
              <w:t xml:space="preserve">
суларды биоло- </w:t>
            </w:r>
            <w:r>
              <w:br/>
            </w:r>
            <w:r>
              <w:rPr>
                <w:rFonts w:ascii="Times New Roman"/>
                <w:b w:val="false"/>
                <w:i w:val="false"/>
                <w:color w:val="000000"/>
                <w:sz w:val="20"/>
              </w:rPr>
              <w:t xml:space="preserve">
гиялық тазалау </w:t>
            </w:r>
            <w:r>
              <w:br/>
            </w:r>
            <w:r>
              <w:rPr>
                <w:rFonts w:ascii="Times New Roman"/>
                <w:b w:val="false"/>
                <w:i w:val="false"/>
                <w:color w:val="000000"/>
                <w:sz w:val="20"/>
              </w:rPr>
              <w:t xml:space="preserve">
станциясына </w:t>
            </w:r>
            <w:r>
              <w:br/>
            </w:r>
            <w:r>
              <w:rPr>
                <w:rFonts w:ascii="Times New Roman"/>
                <w:b w:val="false"/>
                <w:i w:val="false"/>
                <w:color w:val="000000"/>
                <w:sz w:val="20"/>
              </w:rPr>
              <w:t xml:space="preserve">
дейiн 1 және 12 </w:t>
            </w:r>
            <w:r>
              <w:br/>
            </w:r>
            <w:r>
              <w:rPr>
                <w:rFonts w:ascii="Times New Roman"/>
                <w:b w:val="false"/>
                <w:i w:val="false"/>
                <w:color w:val="000000"/>
                <w:sz w:val="20"/>
              </w:rPr>
              <w:t xml:space="preserve">
кәрiз-сорғы станциялары бар басты айдау </w:t>
            </w:r>
            <w:r>
              <w:br/>
            </w:r>
            <w:r>
              <w:rPr>
                <w:rFonts w:ascii="Times New Roman"/>
                <w:b w:val="false"/>
                <w:i w:val="false"/>
                <w:color w:val="000000"/>
                <w:sz w:val="20"/>
              </w:rPr>
              <w:t xml:space="preserve">
коллекторларын </w:t>
            </w:r>
            <w:r>
              <w:br/>
            </w:r>
            <w:r>
              <w:rPr>
                <w:rFonts w:ascii="Times New Roman"/>
                <w:b w:val="false"/>
                <w:i w:val="false"/>
                <w:color w:val="000000"/>
                <w:sz w:val="20"/>
              </w:rPr>
              <w:t xml:space="preserve">
салу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Қызылорда облысының </w:t>
            </w:r>
            <w:r>
              <w:br/>
            </w:r>
            <w:r>
              <w:rPr>
                <w:rFonts w:ascii="Times New Roman"/>
                <w:b w:val="false"/>
                <w:i w:val="false"/>
                <w:color w:val="000000"/>
                <w:sz w:val="20"/>
              </w:rPr>
              <w:t xml:space="preserve">
әкімдігі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ҚМЖ кесте- </w:t>
            </w:r>
            <w:r>
              <w:br/>
            </w:r>
            <w:r>
              <w:rPr>
                <w:rFonts w:ascii="Times New Roman"/>
                <w:b w:val="false"/>
                <w:i w:val="false"/>
                <w:color w:val="000000"/>
                <w:sz w:val="20"/>
              </w:rPr>
              <w:t xml:space="preserve">
сіне сәйкес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табиғи-шаруашылық жүйесiнiң гидроэкологиялық </w:t>
            </w:r>
            <w:r>
              <w:br/>
            </w:r>
            <w:r>
              <w:rPr>
                <w:rFonts w:ascii="Times New Roman"/>
                <w:b w:val="false"/>
                <w:i w:val="false"/>
                <w:color w:val="000000"/>
                <w:sz w:val="20"/>
              </w:rPr>
              <w:t xml:space="preserve">
қауiпсiздiгiн </w:t>
            </w:r>
            <w:r>
              <w:br/>
            </w:r>
            <w:r>
              <w:rPr>
                <w:rFonts w:ascii="Times New Roman"/>
                <w:b w:val="false"/>
                <w:i w:val="false"/>
                <w:color w:val="000000"/>
                <w:sz w:val="20"/>
              </w:rPr>
              <w:t xml:space="preserve">
бағалау өлшемдерiнiң 2001-2009 жыл- </w:t>
            </w:r>
            <w:r>
              <w:br/>
            </w:r>
            <w:r>
              <w:rPr>
                <w:rFonts w:ascii="Times New Roman"/>
                <w:b w:val="false"/>
                <w:i w:val="false"/>
                <w:color w:val="000000"/>
                <w:sz w:val="20"/>
              </w:rPr>
              <w:t xml:space="preserve">
дарға арналған </w:t>
            </w:r>
            <w:r>
              <w:br/>
            </w:r>
            <w:r>
              <w:rPr>
                <w:rFonts w:ascii="Times New Roman"/>
                <w:b w:val="false"/>
                <w:i w:val="false"/>
                <w:color w:val="000000"/>
                <w:sz w:val="20"/>
              </w:rPr>
              <w:t xml:space="preserve">
ғылыми-негiз- </w:t>
            </w:r>
            <w:r>
              <w:br/>
            </w:r>
            <w:r>
              <w:rPr>
                <w:rFonts w:ascii="Times New Roman"/>
                <w:b w:val="false"/>
                <w:i w:val="false"/>
                <w:color w:val="000000"/>
                <w:sz w:val="20"/>
              </w:rPr>
              <w:t xml:space="preserve">
делген жүйесiн </w:t>
            </w:r>
            <w:r>
              <w:br/>
            </w:r>
            <w:r>
              <w:rPr>
                <w:rFonts w:ascii="Times New Roman"/>
                <w:b w:val="false"/>
                <w:i w:val="false"/>
                <w:color w:val="000000"/>
                <w:sz w:val="20"/>
              </w:rPr>
              <w:t xml:space="preserve">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Iле-Балқаш бассейнiнiң жер үстi суларының </w:t>
            </w:r>
            <w:r>
              <w:br/>
            </w:r>
            <w:r>
              <w:rPr>
                <w:rFonts w:ascii="Times New Roman"/>
                <w:b w:val="false"/>
                <w:i w:val="false"/>
                <w:color w:val="000000"/>
                <w:sz w:val="20"/>
              </w:rPr>
              <w:t xml:space="preserve">
сапасын, су </w:t>
            </w:r>
            <w:r>
              <w:br/>
            </w:r>
            <w:r>
              <w:rPr>
                <w:rFonts w:ascii="Times New Roman"/>
                <w:b w:val="false"/>
                <w:i w:val="false"/>
                <w:color w:val="000000"/>
                <w:sz w:val="20"/>
              </w:rPr>
              <w:t xml:space="preserve">
ресурстарының </w:t>
            </w:r>
            <w:r>
              <w:br/>
            </w:r>
            <w:r>
              <w:rPr>
                <w:rFonts w:ascii="Times New Roman"/>
                <w:b w:val="false"/>
                <w:i w:val="false"/>
                <w:color w:val="000000"/>
                <w:sz w:val="20"/>
              </w:rPr>
              <w:t xml:space="preserve">
жай-күйiне және </w:t>
            </w:r>
            <w:r>
              <w:br/>
            </w:r>
            <w:r>
              <w:rPr>
                <w:rFonts w:ascii="Times New Roman"/>
                <w:b w:val="false"/>
                <w:i w:val="false"/>
                <w:color w:val="000000"/>
                <w:sz w:val="20"/>
              </w:rPr>
              <w:t xml:space="preserve">
Қытай Халық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аумағындағы Iле </w:t>
            </w:r>
            <w:r>
              <w:br/>
            </w:r>
            <w:r>
              <w:rPr>
                <w:rFonts w:ascii="Times New Roman"/>
                <w:b w:val="false"/>
                <w:i w:val="false"/>
                <w:color w:val="000000"/>
                <w:sz w:val="20"/>
              </w:rPr>
              <w:t xml:space="preserve">
өзенi бассей- </w:t>
            </w:r>
            <w:r>
              <w:br/>
            </w:r>
            <w:r>
              <w:rPr>
                <w:rFonts w:ascii="Times New Roman"/>
                <w:b w:val="false"/>
                <w:i w:val="false"/>
                <w:color w:val="000000"/>
                <w:sz w:val="20"/>
              </w:rPr>
              <w:t xml:space="preserve">
нiнде күтiлетiн </w:t>
            </w:r>
            <w:r>
              <w:br/>
            </w:r>
            <w:r>
              <w:rPr>
                <w:rFonts w:ascii="Times New Roman"/>
                <w:b w:val="false"/>
                <w:i w:val="false"/>
                <w:color w:val="000000"/>
                <w:sz w:val="20"/>
              </w:rPr>
              <w:t xml:space="preserve">
су тұтынудың </w:t>
            </w:r>
            <w:r>
              <w:br/>
            </w:r>
            <w:r>
              <w:rPr>
                <w:rFonts w:ascii="Times New Roman"/>
                <w:b w:val="false"/>
                <w:i w:val="false"/>
                <w:color w:val="000000"/>
                <w:sz w:val="20"/>
              </w:rPr>
              <w:t xml:space="preserve">
ұлғаюының мүмкiн </w:t>
            </w:r>
            <w:r>
              <w:br/>
            </w:r>
            <w:r>
              <w:rPr>
                <w:rFonts w:ascii="Times New Roman"/>
                <w:b w:val="false"/>
                <w:i w:val="false"/>
                <w:color w:val="000000"/>
                <w:sz w:val="20"/>
              </w:rPr>
              <w:t xml:space="preserve">
болатын салдарына баға </w:t>
            </w:r>
            <w:r>
              <w:br/>
            </w:r>
            <w:r>
              <w:rPr>
                <w:rFonts w:ascii="Times New Roman"/>
                <w:b w:val="false"/>
                <w:i w:val="false"/>
                <w:color w:val="000000"/>
                <w:sz w:val="20"/>
              </w:rPr>
              <w:t xml:space="preserve">
беру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пубикасының жер үстi суларының </w:t>
            </w:r>
            <w:r>
              <w:br/>
            </w:r>
            <w:r>
              <w:rPr>
                <w:rFonts w:ascii="Times New Roman"/>
                <w:b w:val="false"/>
                <w:i w:val="false"/>
                <w:color w:val="000000"/>
                <w:sz w:val="20"/>
              </w:rPr>
              <w:t xml:space="preserve">
жай-күйiне, </w:t>
            </w:r>
            <w:r>
              <w:br/>
            </w:r>
            <w:r>
              <w:rPr>
                <w:rFonts w:ascii="Times New Roman"/>
                <w:b w:val="false"/>
                <w:i w:val="false"/>
                <w:color w:val="000000"/>
                <w:sz w:val="20"/>
              </w:rPr>
              <w:t xml:space="preserve">
қорғалуы мен пайдаланылуына </w:t>
            </w:r>
            <w:r>
              <w:br/>
            </w:r>
            <w:r>
              <w:rPr>
                <w:rFonts w:ascii="Times New Roman"/>
                <w:b w:val="false"/>
                <w:i w:val="false"/>
                <w:color w:val="000000"/>
                <w:sz w:val="20"/>
              </w:rPr>
              <w:t xml:space="preserve">
талдау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 </w:t>
            </w:r>
            <w:r>
              <w:br/>
            </w:r>
            <w:r>
              <w:rPr>
                <w:rFonts w:ascii="Times New Roman"/>
                <w:b w:val="false"/>
                <w:i w:val="false"/>
                <w:color w:val="000000"/>
                <w:sz w:val="20"/>
              </w:rPr>
              <w:t xml:space="preserve">
ындағы Елек өзенiнiң суларын </w:t>
            </w:r>
            <w:r>
              <w:br/>
            </w:r>
            <w:r>
              <w:rPr>
                <w:rFonts w:ascii="Times New Roman"/>
                <w:b w:val="false"/>
                <w:i w:val="false"/>
                <w:color w:val="000000"/>
                <w:sz w:val="20"/>
              </w:rPr>
              <w:t xml:space="preserve">
алты валенттi </w:t>
            </w:r>
            <w:r>
              <w:br/>
            </w:r>
            <w:r>
              <w:rPr>
                <w:rFonts w:ascii="Times New Roman"/>
                <w:b w:val="false"/>
                <w:i w:val="false"/>
                <w:color w:val="000000"/>
                <w:sz w:val="20"/>
              </w:rPr>
              <w:t xml:space="preserve">
хроммен және броммен ластану- </w:t>
            </w:r>
            <w:r>
              <w:br/>
            </w:r>
            <w:r>
              <w:rPr>
                <w:rFonts w:ascii="Times New Roman"/>
                <w:b w:val="false"/>
                <w:i w:val="false"/>
                <w:color w:val="000000"/>
                <w:sz w:val="20"/>
              </w:rPr>
              <w:t xml:space="preserve">
дан қорғау </w:t>
            </w:r>
            <w:r>
              <w:br/>
            </w:r>
            <w:r>
              <w:rPr>
                <w:rFonts w:ascii="Times New Roman"/>
                <w:b w:val="false"/>
                <w:i w:val="false"/>
                <w:color w:val="000000"/>
                <w:sz w:val="20"/>
              </w:rPr>
              <w:t xml:space="preserve">
жөнiнде iзденiс </w:t>
            </w:r>
            <w:r>
              <w:br/>
            </w:r>
            <w:r>
              <w:rPr>
                <w:rFonts w:ascii="Times New Roman"/>
                <w:b w:val="false"/>
                <w:i w:val="false"/>
                <w:color w:val="000000"/>
                <w:sz w:val="20"/>
              </w:rPr>
              <w:t xml:space="preserve">
жұмыстары мен зерттеулер </w:t>
            </w:r>
            <w:r>
              <w:br/>
            </w:r>
            <w:r>
              <w:rPr>
                <w:rFonts w:ascii="Times New Roman"/>
                <w:b w:val="false"/>
                <w:i w:val="false"/>
                <w:color w:val="000000"/>
                <w:sz w:val="20"/>
              </w:rPr>
              <w:t xml:space="preserve">
жүргiзу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Ақтөбе облысының </w:t>
            </w:r>
            <w:r>
              <w:br/>
            </w:r>
            <w:r>
              <w:rPr>
                <w:rFonts w:ascii="Times New Roman"/>
                <w:b w:val="false"/>
                <w:i w:val="false"/>
                <w:color w:val="000000"/>
                <w:sz w:val="20"/>
              </w:rPr>
              <w:t xml:space="preserve">
әкімдігі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өзендердiң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қауiпсiздiгiн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жөнiнде зерттеу- </w:t>
            </w:r>
            <w:r>
              <w:br/>
            </w:r>
            <w:r>
              <w:rPr>
                <w:rFonts w:ascii="Times New Roman"/>
                <w:b w:val="false"/>
                <w:i w:val="false"/>
                <w:color w:val="000000"/>
                <w:sz w:val="20"/>
              </w:rPr>
              <w:t xml:space="preserve">
лер жүргiзу және </w:t>
            </w:r>
            <w:r>
              <w:br/>
            </w:r>
            <w:r>
              <w:rPr>
                <w:rFonts w:ascii="Times New Roman"/>
                <w:b w:val="false"/>
                <w:i w:val="false"/>
                <w:color w:val="000000"/>
                <w:sz w:val="20"/>
              </w:rPr>
              <w:t xml:space="preserve">
оны жақсарту </w:t>
            </w:r>
            <w:r>
              <w:br/>
            </w:r>
            <w:r>
              <w:rPr>
                <w:rFonts w:ascii="Times New Roman"/>
                <w:b w:val="false"/>
                <w:i w:val="false"/>
                <w:color w:val="000000"/>
                <w:sz w:val="20"/>
              </w:rPr>
              <w:t xml:space="preserve">
жөнiнде iс-ша- </w:t>
            </w:r>
            <w:r>
              <w:br/>
            </w:r>
            <w:r>
              <w:rPr>
                <w:rFonts w:ascii="Times New Roman"/>
                <w:b w:val="false"/>
                <w:i w:val="false"/>
                <w:color w:val="000000"/>
                <w:sz w:val="20"/>
              </w:rPr>
              <w:t xml:space="preserve">
ралар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Тарихи ластанулар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w:t>
            </w:r>
            <w:r>
              <w:br/>
            </w:r>
            <w:r>
              <w:rPr>
                <w:rFonts w:ascii="Times New Roman"/>
                <w:b w:val="false"/>
                <w:i w:val="false"/>
                <w:color w:val="000000"/>
                <w:sz w:val="20"/>
              </w:rPr>
              <w:t xml:space="preserve">
тарихи ластану- </w:t>
            </w:r>
            <w:r>
              <w:br/>
            </w:r>
            <w:r>
              <w:rPr>
                <w:rFonts w:ascii="Times New Roman"/>
                <w:b w:val="false"/>
                <w:i w:val="false"/>
                <w:color w:val="000000"/>
                <w:sz w:val="20"/>
              </w:rPr>
              <w:t xml:space="preserve">
дың әсерiн </w:t>
            </w:r>
            <w:r>
              <w:br/>
            </w:r>
            <w:r>
              <w:rPr>
                <w:rFonts w:ascii="Times New Roman"/>
                <w:b w:val="false"/>
                <w:i w:val="false"/>
                <w:color w:val="000000"/>
                <w:sz w:val="20"/>
              </w:rPr>
              <w:t xml:space="preserve">
бағалау жөнiнде </w:t>
            </w:r>
            <w:r>
              <w:br/>
            </w:r>
            <w:r>
              <w:rPr>
                <w:rFonts w:ascii="Times New Roman"/>
                <w:b w:val="false"/>
                <w:i w:val="false"/>
                <w:color w:val="000000"/>
                <w:sz w:val="20"/>
              </w:rPr>
              <w:t xml:space="preserve">
ұсыныстар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ластанулар- </w:t>
            </w:r>
            <w:r>
              <w:br/>
            </w:r>
            <w:r>
              <w:rPr>
                <w:rFonts w:ascii="Times New Roman"/>
                <w:b w:val="false"/>
                <w:i w:val="false"/>
                <w:color w:val="000000"/>
                <w:sz w:val="20"/>
              </w:rPr>
              <w:t xml:space="preserve">
дың пайда болуын </w:t>
            </w:r>
            <w:r>
              <w:br/>
            </w:r>
            <w:r>
              <w:rPr>
                <w:rFonts w:ascii="Times New Roman"/>
                <w:b w:val="false"/>
                <w:i w:val="false"/>
                <w:color w:val="000000"/>
                <w:sz w:val="20"/>
              </w:rPr>
              <w:t xml:space="preserve">
болдырмайтын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және өзге де </w:t>
            </w:r>
            <w:r>
              <w:br/>
            </w:r>
            <w:r>
              <w:rPr>
                <w:rFonts w:ascii="Times New Roman"/>
                <w:b w:val="false"/>
                <w:i w:val="false"/>
                <w:color w:val="000000"/>
                <w:sz w:val="20"/>
              </w:rPr>
              <w:t xml:space="preserve">
тетiктердi </w:t>
            </w:r>
            <w:r>
              <w:br/>
            </w:r>
            <w:r>
              <w:rPr>
                <w:rFonts w:ascii="Times New Roman"/>
                <w:b w:val="false"/>
                <w:i w:val="false"/>
                <w:color w:val="000000"/>
                <w:sz w:val="20"/>
              </w:rPr>
              <w:t xml:space="preserve">
әзiрлеу және енгiзу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IV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қаласының </w:t>
            </w:r>
            <w:r>
              <w:br/>
            </w:r>
            <w:r>
              <w:rPr>
                <w:rFonts w:ascii="Times New Roman"/>
                <w:b w:val="false"/>
                <w:i w:val="false"/>
                <w:color w:val="000000"/>
                <w:sz w:val="20"/>
              </w:rPr>
              <w:t xml:space="preserve">
жер асты суларының әуе </w:t>
            </w:r>
            <w:r>
              <w:br/>
            </w:r>
            <w:r>
              <w:rPr>
                <w:rFonts w:ascii="Times New Roman"/>
                <w:b w:val="false"/>
                <w:i w:val="false"/>
                <w:color w:val="000000"/>
                <w:sz w:val="20"/>
              </w:rPr>
              <w:t xml:space="preserve">
керосинiмен ластануын жою жөнiнде ұсын- </w:t>
            </w:r>
            <w:r>
              <w:br/>
            </w:r>
            <w:r>
              <w:rPr>
                <w:rFonts w:ascii="Times New Roman"/>
                <w:b w:val="false"/>
                <w:i w:val="false"/>
                <w:color w:val="000000"/>
                <w:sz w:val="20"/>
              </w:rPr>
              <w:t xml:space="preserve">
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Қазақстаноблысының әкiмдiгi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2.7. Зымырандық-ғарыштық және әскери-сынақ кешенi </w:t>
            </w:r>
            <w:r>
              <w:br/>
            </w:r>
            <w:r>
              <w:rPr>
                <w:rFonts w:ascii="Times New Roman"/>
                <w:b/>
                <w:i w:val="false"/>
                <w:color w:val="000000"/>
                <w:sz w:val="20"/>
              </w:rPr>
              <w:t>
полигондарының әсерi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"Балхаш-9 қа- </w:t>
            </w:r>
            <w:r>
              <w:br/>
            </w:r>
            <w:r>
              <w:rPr>
                <w:rFonts w:ascii="Times New Roman"/>
                <w:b w:val="false"/>
                <w:i w:val="false"/>
                <w:color w:val="000000"/>
                <w:sz w:val="20"/>
              </w:rPr>
              <w:t xml:space="preserve">
ласы Дарьял-У"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станцияның </w:t>
            </w:r>
            <w:r>
              <w:br/>
            </w:r>
            <w:r>
              <w:rPr>
                <w:rFonts w:ascii="Times New Roman"/>
                <w:b w:val="false"/>
                <w:i w:val="false"/>
                <w:color w:val="000000"/>
                <w:sz w:val="20"/>
              </w:rPr>
              <w:t xml:space="preserve">
объектiсi бой- </w:t>
            </w:r>
            <w:r>
              <w:br/>
            </w:r>
            <w:r>
              <w:rPr>
                <w:rFonts w:ascii="Times New Roman"/>
                <w:b w:val="false"/>
                <w:i w:val="false"/>
                <w:color w:val="000000"/>
                <w:sz w:val="20"/>
              </w:rPr>
              <w:t xml:space="preserve">
ынша конденса- </w:t>
            </w:r>
            <w:r>
              <w:br/>
            </w:r>
            <w:r>
              <w:rPr>
                <w:rFonts w:ascii="Times New Roman"/>
                <w:b w:val="false"/>
                <w:i w:val="false"/>
                <w:color w:val="000000"/>
                <w:sz w:val="20"/>
              </w:rPr>
              <w:t xml:space="preserve">
торларды кәдеге </w:t>
            </w:r>
            <w:r>
              <w:br/>
            </w:r>
            <w:r>
              <w:rPr>
                <w:rFonts w:ascii="Times New Roman"/>
                <w:b w:val="false"/>
                <w:i w:val="false"/>
                <w:color w:val="000000"/>
                <w:sz w:val="20"/>
              </w:rPr>
              <w:t xml:space="preserve">
жаратуға алғашқы </w:t>
            </w:r>
            <w:r>
              <w:br/>
            </w:r>
            <w:r>
              <w:rPr>
                <w:rFonts w:ascii="Times New Roman"/>
                <w:b w:val="false"/>
                <w:i w:val="false"/>
                <w:color w:val="000000"/>
                <w:sz w:val="20"/>
              </w:rPr>
              <w:t xml:space="preserve">
дайындық жөнiнде </w:t>
            </w:r>
            <w:r>
              <w:br/>
            </w:r>
            <w:r>
              <w:rPr>
                <w:rFonts w:ascii="Times New Roman"/>
                <w:b w:val="false"/>
                <w:i w:val="false"/>
                <w:color w:val="000000"/>
                <w:sz w:val="20"/>
              </w:rPr>
              <w:t xml:space="preserve">
учаске ұйым- </w:t>
            </w:r>
            <w:r>
              <w:br/>
            </w:r>
            <w:r>
              <w:rPr>
                <w:rFonts w:ascii="Times New Roman"/>
                <w:b w:val="false"/>
                <w:i w:val="false"/>
                <w:color w:val="000000"/>
                <w:sz w:val="20"/>
              </w:rPr>
              <w:t xml:space="preserve">
дастыру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ДСМ, </w:t>
            </w:r>
            <w:r>
              <w:br/>
            </w:r>
            <w:r>
              <w:rPr>
                <w:rFonts w:ascii="Times New Roman"/>
                <w:b w:val="false"/>
                <w:i w:val="false"/>
                <w:color w:val="000000"/>
                <w:sz w:val="20"/>
              </w:rPr>
              <w:t xml:space="preserve">
Қарағанды облысының </w:t>
            </w:r>
            <w:r>
              <w:br/>
            </w:r>
            <w:r>
              <w:rPr>
                <w:rFonts w:ascii="Times New Roman"/>
                <w:b w:val="false"/>
                <w:i w:val="false"/>
                <w:color w:val="000000"/>
                <w:sz w:val="20"/>
              </w:rPr>
              <w:t xml:space="preserve">
әкімдігі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- 385,0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Әскери-сынақ полигондарының және оларға жақын өңiрлердiң </w:t>
            </w:r>
            <w:r>
              <w:br/>
            </w:r>
            <w:r>
              <w:rPr>
                <w:rFonts w:ascii="Times New Roman"/>
                <w:b w:val="false"/>
                <w:i w:val="false"/>
                <w:color w:val="000000"/>
                <w:sz w:val="20"/>
              </w:rPr>
              <w:t xml:space="preserve">
аумақтарының </w:t>
            </w:r>
            <w:r>
              <w:br/>
            </w:r>
            <w:r>
              <w:rPr>
                <w:rFonts w:ascii="Times New Roman"/>
                <w:b w:val="false"/>
                <w:i w:val="false"/>
                <w:color w:val="000000"/>
                <w:sz w:val="20"/>
              </w:rPr>
              <w:t xml:space="preserve">
(Ембі, Тайсойған, </w:t>
            </w:r>
            <w:r>
              <w:br/>
            </w:r>
            <w:r>
              <w:rPr>
                <w:rFonts w:ascii="Times New Roman"/>
                <w:b w:val="false"/>
                <w:i w:val="false"/>
                <w:color w:val="000000"/>
                <w:sz w:val="20"/>
              </w:rPr>
              <w:t xml:space="preserve">
Сарышаған), олардың эколо- </w:t>
            </w:r>
            <w:r>
              <w:br/>
            </w:r>
            <w:r>
              <w:rPr>
                <w:rFonts w:ascii="Times New Roman"/>
                <w:b w:val="false"/>
                <w:i w:val="false"/>
                <w:color w:val="000000"/>
                <w:sz w:val="20"/>
              </w:rPr>
              <w:t xml:space="preserve">
гиялық жай- </w:t>
            </w:r>
            <w:r>
              <w:br/>
            </w:r>
            <w:r>
              <w:rPr>
                <w:rFonts w:ascii="Times New Roman"/>
                <w:b w:val="false"/>
                <w:i w:val="false"/>
                <w:color w:val="000000"/>
                <w:sz w:val="20"/>
              </w:rPr>
              <w:t xml:space="preserve">
күйiн анықтау </w:t>
            </w:r>
            <w:r>
              <w:br/>
            </w:r>
            <w:r>
              <w:rPr>
                <w:rFonts w:ascii="Times New Roman"/>
                <w:b w:val="false"/>
                <w:i w:val="false"/>
                <w:color w:val="000000"/>
                <w:sz w:val="20"/>
              </w:rPr>
              <w:t xml:space="preserve">
үшiн кешендi </w:t>
            </w:r>
            <w:r>
              <w:br/>
            </w:r>
            <w:r>
              <w:rPr>
                <w:rFonts w:ascii="Times New Roman"/>
                <w:b w:val="false"/>
                <w:i w:val="false"/>
                <w:color w:val="000000"/>
                <w:sz w:val="20"/>
              </w:rPr>
              <w:t xml:space="preserve">
тексеру жөнiнде </w:t>
            </w:r>
            <w:r>
              <w:br/>
            </w:r>
            <w:r>
              <w:rPr>
                <w:rFonts w:ascii="Times New Roman"/>
                <w:b w:val="false"/>
                <w:i w:val="false"/>
                <w:color w:val="000000"/>
                <w:sz w:val="20"/>
              </w:rPr>
              <w:t xml:space="preserve">
ғылыми зерттеу- </w:t>
            </w:r>
            <w:r>
              <w:br/>
            </w:r>
            <w:r>
              <w:rPr>
                <w:rFonts w:ascii="Times New Roman"/>
                <w:b w:val="false"/>
                <w:i w:val="false"/>
                <w:color w:val="000000"/>
                <w:sz w:val="20"/>
              </w:rPr>
              <w:t xml:space="preserve">
лер жүргізу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- 40,0 </w:t>
            </w:r>
            <w:r>
              <w:br/>
            </w:r>
            <w:r>
              <w:rPr>
                <w:rFonts w:ascii="Times New Roman"/>
                <w:b w:val="false"/>
                <w:i w:val="false"/>
                <w:color w:val="000000"/>
                <w:sz w:val="20"/>
              </w:rPr>
              <w:t xml:space="preserve">
2006 ж. - 42,0 </w:t>
            </w:r>
            <w:r>
              <w:br/>
            </w:r>
            <w:r>
              <w:rPr>
                <w:rFonts w:ascii="Times New Roman"/>
                <w:b w:val="false"/>
                <w:i w:val="false"/>
                <w:color w:val="000000"/>
                <w:sz w:val="20"/>
              </w:rPr>
              <w:t xml:space="preserve">
2007 ж. - 20,0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Қарулы </w:t>
            </w:r>
            <w:r>
              <w:br/>
            </w:r>
            <w:r>
              <w:rPr>
                <w:rFonts w:ascii="Times New Roman"/>
                <w:b w:val="false"/>
                <w:i w:val="false"/>
                <w:color w:val="000000"/>
                <w:sz w:val="20"/>
              </w:rPr>
              <w:t xml:space="preserve">
Күштерiнiң </w:t>
            </w:r>
            <w:r>
              <w:br/>
            </w:r>
            <w:r>
              <w:rPr>
                <w:rFonts w:ascii="Times New Roman"/>
                <w:b w:val="false"/>
                <w:i w:val="false"/>
                <w:color w:val="000000"/>
                <w:sz w:val="20"/>
              </w:rPr>
              <w:t xml:space="preserve">
ерекше қызметi- </w:t>
            </w:r>
            <w:r>
              <w:br/>
            </w:r>
            <w:r>
              <w:rPr>
                <w:rFonts w:ascii="Times New Roman"/>
                <w:b w:val="false"/>
                <w:i w:val="false"/>
                <w:color w:val="000000"/>
                <w:sz w:val="20"/>
              </w:rPr>
              <w:t xml:space="preserve">
нiң экологиялық </w:t>
            </w:r>
            <w:r>
              <w:br/>
            </w:r>
            <w:r>
              <w:rPr>
                <w:rFonts w:ascii="Times New Roman"/>
                <w:b w:val="false"/>
                <w:i w:val="false"/>
                <w:color w:val="000000"/>
                <w:sz w:val="20"/>
              </w:rPr>
              <w:t xml:space="preserve">
қауiптiлiгiн және экологиялық </w:t>
            </w:r>
            <w:r>
              <w:br/>
            </w:r>
            <w:r>
              <w:rPr>
                <w:rFonts w:ascii="Times New Roman"/>
                <w:b w:val="false"/>
                <w:i w:val="false"/>
                <w:color w:val="000000"/>
                <w:sz w:val="20"/>
              </w:rPr>
              <w:t xml:space="preserve">
тәуекелiн бағалау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Әуe бассейнiнiң ластануы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заттар- </w:t>
            </w:r>
            <w:r>
              <w:br/>
            </w:r>
            <w:r>
              <w:rPr>
                <w:rFonts w:ascii="Times New Roman"/>
                <w:b w:val="false"/>
                <w:i w:val="false"/>
                <w:color w:val="000000"/>
                <w:sz w:val="20"/>
              </w:rPr>
              <w:t xml:space="preserve">
ды алыс қашық- </w:t>
            </w:r>
            <w:r>
              <w:br/>
            </w:r>
            <w:r>
              <w:rPr>
                <w:rFonts w:ascii="Times New Roman"/>
                <w:b w:val="false"/>
                <w:i w:val="false"/>
                <w:color w:val="000000"/>
                <w:sz w:val="20"/>
              </w:rPr>
              <w:t xml:space="preserve">
тыққа алып өтудi және ол- </w:t>
            </w:r>
            <w:r>
              <w:br/>
            </w:r>
            <w:r>
              <w:rPr>
                <w:rFonts w:ascii="Times New Roman"/>
                <w:b w:val="false"/>
                <w:i w:val="false"/>
                <w:color w:val="000000"/>
                <w:sz w:val="20"/>
              </w:rPr>
              <w:t xml:space="preserve">
ардың түсуiн бағалау жөнiн- </w:t>
            </w:r>
            <w:r>
              <w:br/>
            </w:r>
            <w:r>
              <w:rPr>
                <w:rFonts w:ascii="Times New Roman"/>
                <w:b w:val="false"/>
                <w:i w:val="false"/>
                <w:color w:val="000000"/>
                <w:sz w:val="20"/>
              </w:rPr>
              <w:t xml:space="preserve">
де ғылыми зер- </w:t>
            </w:r>
            <w:r>
              <w:br/>
            </w:r>
            <w:r>
              <w:rPr>
                <w:rFonts w:ascii="Times New Roman"/>
                <w:b w:val="false"/>
                <w:i w:val="false"/>
                <w:color w:val="000000"/>
                <w:sz w:val="20"/>
              </w:rPr>
              <w:t xml:space="preserve">
ттеу жүргiзу; атмосфераның ластану үдер- </w:t>
            </w:r>
            <w:r>
              <w:br/>
            </w:r>
            <w:r>
              <w:rPr>
                <w:rFonts w:ascii="Times New Roman"/>
                <w:b w:val="false"/>
                <w:i w:val="false"/>
                <w:color w:val="000000"/>
                <w:sz w:val="20"/>
              </w:rPr>
              <w:t xml:space="preserve">
iстерiн модел- </w:t>
            </w:r>
            <w:r>
              <w:br/>
            </w:r>
            <w:r>
              <w:rPr>
                <w:rFonts w:ascii="Times New Roman"/>
                <w:b w:val="false"/>
                <w:i w:val="false"/>
                <w:color w:val="000000"/>
                <w:sz w:val="20"/>
              </w:rPr>
              <w:t xml:space="preserve">
деудiң және оның </w:t>
            </w:r>
            <w:r>
              <w:br/>
            </w:r>
            <w:r>
              <w:rPr>
                <w:rFonts w:ascii="Times New Roman"/>
                <w:b w:val="false"/>
                <w:i w:val="false"/>
                <w:color w:val="000000"/>
                <w:sz w:val="20"/>
              </w:rPr>
              <w:t xml:space="preserve">
сапасын айқын- </w:t>
            </w:r>
            <w:r>
              <w:br/>
            </w:r>
            <w:r>
              <w:rPr>
                <w:rFonts w:ascii="Times New Roman"/>
                <w:b w:val="false"/>
                <w:i w:val="false"/>
                <w:color w:val="000000"/>
                <w:sz w:val="20"/>
              </w:rPr>
              <w:t xml:space="preserve">
даудың мүмкiн </w:t>
            </w:r>
            <w:r>
              <w:br/>
            </w:r>
            <w:r>
              <w:rPr>
                <w:rFonts w:ascii="Times New Roman"/>
                <w:b w:val="false"/>
                <w:i w:val="false"/>
                <w:color w:val="000000"/>
                <w:sz w:val="20"/>
              </w:rPr>
              <w:t xml:space="preserve">
болатын салдар- </w:t>
            </w:r>
            <w:r>
              <w:br/>
            </w:r>
            <w:r>
              <w:rPr>
                <w:rFonts w:ascii="Times New Roman"/>
                <w:b w:val="false"/>
                <w:i w:val="false"/>
                <w:color w:val="000000"/>
                <w:sz w:val="20"/>
              </w:rPr>
              <w:t xml:space="preserve">
ларын анықтау; </w:t>
            </w:r>
            <w:r>
              <w:br/>
            </w:r>
            <w:r>
              <w:rPr>
                <w:rFonts w:ascii="Times New Roman"/>
                <w:b w:val="false"/>
                <w:i w:val="false"/>
                <w:color w:val="000000"/>
                <w:sz w:val="20"/>
              </w:rPr>
              <w:t xml:space="preserve">
ластануға қарсы </w:t>
            </w:r>
            <w:r>
              <w:br/>
            </w:r>
            <w:r>
              <w:rPr>
                <w:rFonts w:ascii="Times New Roman"/>
                <w:b w:val="false"/>
                <w:i w:val="false"/>
                <w:color w:val="000000"/>
                <w:sz w:val="20"/>
              </w:rPr>
              <w:t xml:space="preserve">
күрестiң эко- </w:t>
            </w:r>
            <w:r>
              <w:br/>
            </w:r>
            <w:r>
              <w:rPr>
                <w:rFonts w:ascii="Times New Roman"/>
                <w:b w:val="false"/>
                <w:i w:val="false"/>
                <w:color w:val="000000"/>
                <w:sz w:val="20"/>
              </w:rPr>
              <w:t xml:space="preserve">
номикалық ти- </w:t>
            </w:r>
            <w:r>
              <w:br/>
            </w:r>
            <w:r>
              <w:rPr>
                <w:rFonts w:ascii="Times New Roman"/>
                <w:b w:val="false"/>
                <w:i w:val="false"/>
                <w:color w:val="000000"/>
                <w:sz w:val="20"/>
              </w:rPr>
              <w:t xml:space="preserve">
iмдiлiгiн арт- </w:t>
            </w:r>
            <w:r>
              <w:br/>
            </w:r>
            <w:r>
              <w:rPr>
                <w:rFonts w:ascii="Times New Roman"/>
                <w:b w:val="false"/>
                <w:i w:val="false"/>
                <w:color w:val="000000"/>
                <w:sz w:val="20"/>
              </w:rPr>
              <w:t xml:space="preserve">
тыру жөнiнде ұсынымдар </w:t>
            </w:r>
            <w:r>
              <w:br/>
            </w:r>
            <w:r>
              <w:rPr>
                <w:rFonts w:ascii="Times New Roman"/>
                <w:b w:val="false"/>
                <w:i w:val="false"/>
                <w:color w:val="000000"/>
                <w:sz w:val="20"/>
              </w:rPr>
              <w:t xml:space="preserve">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- 9,0 </w:t>
            </w:r>
            <w:r>
              <w:br/>
            </w:r>
            <w:r>
              <w:rPr>
                <w:rFonts w:ascii="Times New Roman"/>
                <w:b w:val="false"/>
                <w:i w:val="false"/>
                <w:color w:val="000000"/>
                <w:sz w:val="20"/>
              </w:rPr>
              <w:t xml:space="preserve">
2006 ж. - 9,5 </w:t>
            </w:r>
            <w:r>
              <w:br/>
            </w:r>
            <w:r>
              <w:rPr>
                <w:rFonts w:ascii="Times New Roman"/>
                <w:b w:val="false"/>
                <w:i w:val="false"/>
                <w:color w:val="000000"/>
                <w:sz w:val="20"/>
              </w:rPr>
              <w:t xml:space="preserve">
2007 ж. - 3,1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 әуе бассейнiнiң техногендiк ластану деңгейiн </w:t>
            </w:r>
            <w:r>
              <w:br/>
            </w:r>
            <w:r>
              <w:rPr>
                <w:rFonts w:ascii="Times New Roman"/>
                <w:b w:val="false"/>
                <w:i w:val="false"/>
                <w:color w:val="000000"/>
                <w:sz w:val="20"/>
              </w:rPr>
              <w:t xml:space="preserve">
бағалау және оны сауықтыру </w:t>
            </w:r>
            <w:r>
              <w:br/>
            </w:r>
            <w:r>
              <w:rPr>
                <w:rFonts w:ascii="Times New Roman"/>
                <w:b w:val="false"/>
                <w:i w:val="false"/>
                <w:color w:val="000000"/>
                <w:sz w:val="20"/>
              </w:rPr>
              <w:t xml:space="preserve">
жөнiнде ғылыми </w:t>
            </w:r>
            <w:r>
              <w:br/>
            </w:r>
            <w:r>
              <w:rPr>
                <w:rFonts w:ascii="Times New Roman"/>
                <w:b w:val="false"/>
                <w:i w:val="false"/>
                <w:color w:val="000000"/>
                <w:sz w:val="20"/>
              </w:rPr>
              <w:t xml:space="preserve">
негiзделген </w:t>
            </w:r>
            <w:r>
              <w:br/>
            </w:r>
            <w:r>
              <w:rPr>
                <w:rFonts w:ascii="Times New Roman"/>
                <w:b w:val="false"/>
                <w:i w:val="false"/>
                <w:color w:val="000000"/>
                <w:sz w:val="20"/>
              </w:rPr>
              <w:t xml:space="preserve">
ұсынымдар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- 4,5 </w:t>
            </w:r>
            <w:r>
              <w:br/>
            </w:r>
            <w:r>
              <w:rPr>
                <w:rFonts w:ascii="Times New Roman"/>
                <w:b w:val="false"/>
                <w:i w:val="false"/>
                <w:color w:val="000000"/>
                <w:sz w:val="20"/>
              </w:rPr>
              <w:t xml:space="preserve">
2006 ж. - 4,7 </w:t>
            </w:r>
            <w:r>
              <w:br/>
            </w:r>
            <w:r>
              <w:rPr>
                <w:rFonts w:ascii="Times New Roman"/>
                <w:b w:val="false"/>
                <w:i w:val="false"/>
                <w:color w:val="000000"/>
                <w:sz w:val="20"/>
              </w:rPr>
              <w:t xml:space="preserve">
2007 ж. - 4,5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публикасының кенттелген аумақтарының атмосфералық ауасының сапа- </w:t>
            </w:r>
            <w:r>
              <w:br/>
            </w:r>
            <w:r>
              <w:rPr>
                <w:rFonts w:ascii="Times New Roman"/>
                <w:b w:val="false"/>
                <w:i w:val="false"/>
                <w:color w:val="000000"/>
                <w:sz w:val="20"/>
              </w:rPr>
              <w:t xml:space="preserve">
сын басқарудың </w:t>
            </w:r>
            <w:r>
              <w:br/>
            </w:r>
            <w:r>
              <w:rPr>
                <w:rFonts w:ascii="Times New Roman"/>
                <w:b w:val="false"/>
                <w:i w:val="false"/>
                <w:color w:val="000000"/>
                <w:sz w:val="20"/>
              </w:rPr>
              <w:t xml:space="preserve">
ақпараттық мо- </w:t>
            </w:r>
            <w:r>
              <w:br/>
            </w:r>
            <w:r>
              <w:rPr>
                <w:rFonts w:ascii="Times New Roman"/>
                <w:b w:val="false"/>
                <w:i w:val="false"/>
                <w:color w:val="000000"/>
                <w:sz w:val="20"/>
              </w:rPr>
              <w:t xml:space="preserve">
делiн әзiрлеу және енгiзу жөнiнде ұсын- </w:t>
            </w:r>
            <w:r>
              <w:br/>
            </w:r>
            <w:r>
              <w:rPr>
                <w:rFonts w:ascii="Times New Roman"/>
                <w:b w:val="false"/>
                <w:i w:val="false"/>
                <w:color w:val="000000"/>
                <w:sz w:val="20"/>
              </w:rPr>
              <w:t xml:space="preserve">
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Кешендi бағалау </w:t>
            </w:r>
            <w:r>
              <w:br/>
            </w:r>
            <w:r>
              <w:rPr>
                <w:rFonts w:ascii="Times New Roman"/>
                <w:b w:val="false"/>
                <w:i w:val="false"/>
                <w:color w:val="000000"/>
                <w:sz w:val="20"/>
              </w:rPr>
              <w:t xml:space="preserve">
негiзiнде Қазақстан Рес- </w:t>
            </w:r>
            <w:r>
              <w:br/>
            </w:r>
            <w:r>
              <w:rPr>
                <w:rFonts w:ascii="Times New Roman"/>
                <w:b w:val="false"/>
                <w:i w:val="false"/>
                <w:color w:val="000000"/>
                <w:sz w:val="20"/>
              </w:rPr>
              <w:t xml:space="preserve">
публикасының неғұрлым ластан- </w:t>
            </w:r>
            <w:r>
              <w:br/>
            </w:r>
            <w:r>
              <w:rPr>
                <w:rFonts w:ascii="Times New Roman"/>
                <w:b w:val="false"/>
                <w:i w:val="false"/>
                <w:color w:val="000000"/>
                <w:sz w:val="20"/>
              </w:rPr>
              <w:t xml:space="preserve">
ған өнеркәсiп </w:t>
            </w:r>
            <w:r>
              <w:br/>
            </w:r>
            <w:r>
              <w:rPr>
                <w:rFonts w:ascii="Times New Roman"/>
                <w:b w:val="false"/>
                <w:i w:val="false"/>
                <w:color w:val="000000"/>
                <w:sz w:val="20"/>
              </w:rPr>
              <w:t xml:space="preserve">
орталықтарының </w:t>
            </w:r>
            <w:r>
              <w:br/>
            </w:r>
            <w:r>
              <w:rPr>
                <w:rFonts w:ascii="Times New Roman"/>
                <w:b w:val="false"/>
                <w:i w:val="false"/>
                <w:color w:val="000000"/>
                <w:sz w:val="20"/>
              </w:rPr>
              <w:t xml:space="preserve">
(Өскемен, Қарағанды, Атырау, Шымкент, </w:t>
            </w:r>
            <w:r>
              <w:br/>
            </w:r>
            <w:r>
              <w:rPr>
                <w:rFonts w:ascii="Times New Roman"/>
                <w:b w:val="false"/>
                <w:i w:val="false"/>
                <w:color w:val="000000"/>
                <w:sz w:val="20"/>
              </w:rPr>
              <w:t xml:space="preserve">
Павлодар, Риддер) эколо- </w:t>
            </w:r>
            <w:r>
              <w:br/>
            </w:r>
            <w:r>
              <w:rPr>
                <w:rFonts w:ascii="Times New Roman"/>
                <w:b w:val="false"/>
                <w:i w:val="false"/>
                <w:color w:val="000000"/>
                <w:sz w:val="20"/>
              </w:rPr>
              <w:t xml:space="preserve">
гиялық ахуалын </w:t>
            </w:r>
            <w:r>
              <w:br/>
            </w:r>
            <w:r>
              <w:rPr>
                <w:rFonts w:ascii="Times New Roman"/>
                <w:b w:val="false"/>
                <w:i w:val="false"/>
                <w:color w:val="000000"/>
                <w:sz w:val="20"/>
              </w:rPr>
              <w:t xml:space="preserve">
жақсарту жөн- </w:t>
            </w:r>
            <w:r>
              <w:br/>
            </w:r>
            <w:r>
              <w:rPr>
                <w:rFonts w:ascii="Times New Roman"/>
                <w:b w:val="false"/>
                <w:i w:val="false"/>
                <w:color w:val="000000"/>
                <w:sz w:val="20"/>
              </w:rPr>
              <w:t xml:space="preserve">
iнде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 </w:t>
            </w:r>
            <w:r>
              <w:br/>
            </w:r>
            <w:r>
              <w:rPr>
                <w:rFonts w:ascii="Times New Roman"/>
                <w:b w:val="false"/>
                <w:i w:val="false"/>
                <w:color w:val="000000"/>
                <w:sz w:val="20"/>
              </w:rPr>
              <w:t xml:space="preserve">
лiгiнде отынның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таза түрiне </w:t>
            </w:r>
            <w:r>
              <w:br/>
            </w:r>
            <w:r>
              <w:rPr>
                <w:rFonts w:ascii="Times New Roman"/>
                <w:b w:val="false"/>
                <w:i w:val="false"/>
                <w:color w:val="000000"/>
                <w:sz w:val="20"/>
              </w:rPr>
              <w:t xml:space="preserve">
көшу жөнiнде </w:t>
            </w:r>
            <w:r>
              <w:br/>
            </w:r>
            <w:r>
              <w:rPr>
                <w:rFonts w:ascii="Times New Roman"/>
                <w:b w:val="false"/>
                <w:i w:val="false"/>
                <w:color w:val="000000"/>
                <w:sz w:val="20"/>
              </w:rPr>
              <w:t xml:space="preserve">
ұсыныстар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w:t>
            </w:r>
            <w:r>
              <w:br/>
            </w:r>
            <w:r>
              <w:rPr>
                <w:rFonts w:ascii="Times New Roman"/>
                <w:b w:val="false"/>
                <w:i w:val="false"/>
                <w:color w:val="000000"/>
                <w:sz w:val="20"/>
              </w:rPr>
              <w:t xml:space="preserve">
шығарындыларды </w:t>
            </w:r>
            <w:r>
              <w:br/>
            </w:r>
            <w:r>
              <w:rPr>
                <w:rFonts w:ascii="Times New Roman"/>
                <w:b w:val="false"/>
                <w:i w:val="false"/>
                <w:color w:val="000000"/>
                <w:sz w:val="20"/>
              </w:rPr>
              <w:t xml:space="preserve">
азайту жолымен жылу-электро- </w:t>
            </w:r>
            <w:r>
              <w:br/>
            </w:r>
            <w:r>
              <w:rPr>
                <w:rFonts w:ascii="Times New Roman"/>
                <w:b w:val="false"/>
                <w:i w:val="false"/>
                <w:color w:val="000000"/>
                <w:sz w:val="20"/>
              </w:rPr>
              <w:t xml:space="preserve">
орталықтарында (ЖЭО)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қауiпсiздiктi басқару жүйе- </w:t>
            </w:r>
            <w:r>
              <w:br/>
            </w:r>
            <w:r>
              <w:rPr>
                <w:rFonts w:ascii="Times New Roman"/>
                <w:b w:val="false"/>
                <w:i w:val="false"/>
                <w:color w:val="000000"/>
                <w:sz w:val="20"/>
              </w:rPr>
              <w:t xml:space="preserve">
сiн әзiрлеу жөнiнде ғылыми </w:t>
            </w:r>
            <w:r>
              <w:br/>
            </w:r>
            <w:r>
              <w:rPr>
                <w:rFonts w:ascii="Times New Roman"/>
                <w:b w:val="false"/>
                <w:i w:val="false"/>
                <w:color w:val="000000"/>
                <w:sz w:val="20"/>
              </w:rPr>
              <w:t xml:space="preserve">
негiздеме беру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Тегiстелген жамылғының үс- </w:t>
            </w:r>
            <w:r>
              <w:br/>
            </w:r>
            <w:r>
              <w:rPr>
                <w:rFonts w:ascii="Times New Roman"/>
                <w:b w:val="false"/>
                <w:i w:val="false"/>
                <w:color w:val="000000"/>
                <w:sz w:val="20"/>
              </w:rPr>
              <w:t xml:space="preserve">
тiндегi шека- </w:t>
            </w:r>
            <w:r>
              <w:br/>
            </w:r>
            <w:r>
              <w:rPr>
                <w:rFonts w:ascii="Times New Roman"/>
                <w:b w:val="false"/>
                <w:i w:val="false"/>
                <w:color w:val="000000"/>
                <w:sz w:val="20"/>
              </w:rPr>
              <w:t xml:space="preserve">
ралық (жер үстi </w:t>
            </w:r>
            <w:r>
              <w:br/>
            </w:r>
            <w:r>
              <w:rPr>
                <w:rFonts w:ascii="Times New Roman"/>
                <w:b w:val="false"/>
                <w:i w:val="false"/>
                <w:color w:val="000000"/>
                <w:sz w:val="20"/>
              </w:rPr>
              <w:t xml:space="preserve">
жағдайында) </w:t>
            </w:r>
            <w:r>
              <w:br/>
            </w:r>
            <w:r>
              <w:rPr>
                <w:rFonts w:ascii="Times New Roman"/>
                <w:b w:val="false"/>
                <w:i w:val="false"/>
                <w:color w:val="000000"/>
                <w:sz w:val="20"/>
              </w:rPr>
              <w:t xml:space="preserve">
қабатында құмды </w:t>
            </w:r>
            <w:r>
              <w:br/>
            </w:r>
            <w:r>
              <w:rPr>
                <w:rFonts w:ascii="Times New Roman"/>
                <w:b w:val="false"/>
                <w:i w:val="false"/>
                <w:color w:val="000000"/>
                <w:sz w:val="20"/>
              </w:rPr>
              <w:t xml:space="preserve">
жел ағынының серпiнiн зерттеу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публикасының кенттелген ау- </w:t>
            </w:r>
            <w:r>
              <w:br/>
            </w:r>
            <w:r>
              <w:rPr>
                <w:rFonts w:ascii="Times New Roman"/>
                <w:b w:val="false"/>
                <w:i w:val="false"/>
                <w:color w:val="000000"/>
                <w:sz w:val="20"/>
              </w:rPr>
              <w:t xml:space="preserve">
мақтары атмос- </w:t>
            </w:r>
            <w:r>
              <w:br/>
            </w:r>
            <w:r>
              <w:rPr>
                <w:rFonts w:ascii="Times New Roman"/>
                <w:b w:val="false"/>
                <w:i w:val="false"/>
                <w:color w:val="000000"/>
                <w:sz w:val="20"/>
              </w:rPr>
              <w:t xml:space="preserve">
фералық ауасының </w:t>
            </w:r>
            <w:r>
              <w:br/>
            </w:r>
            <w:r>
              <w:rPr>
                <w:rFonts w:ascii="Times New Roman"/>
                <w:b w:val="false"/>
                <w:i w:val="false"/>
                <w:color w:val="000000"/>
                <w:sz w:val="20"/>
              </w:rPr>
              <w:t xml:space="preserve">
сапасын басқару- </w:t>
            </w:r>
            <w:r>
              <w:br/>
            </w:r>
            <w:r>
              <w:rPr>
                <w:rFonts w:ascii="Times New Roman"/>
                <w:b w:val="false"/>
                <w:i w:val="false"/>
                <w:color w:val="000000"/>
                <w:sz w:val="20"/>
              </w:rPr>
              <w:t xml:space="preserve">
дың ақпараттық </w:t>
            </w:r>
            <w:r>
              <w:br/>
            </w:r>
            <w:r>
              <w:rPr>
                <w:rFonts w:ascii="Times New Roman"/>
                <w:b w:val="false"/>
                <w:i w:val="false"/>
                <w:color w:val="000000"/>
                <w:sz w:val="20"/>
              </w:rPr>
              <w:t xml:space="preserve">
моделiн әзiрлеу </w:t>
            </w:r>
            <w:r>
              <w:br/>
            </w:r>
            <w:r>
              <w:rPr>
                <w:rFonts w:ascii="Times New Roman"/>
                <w:b w:val="false"/>
                <w:i w:val="false"/>
                <w:color w:val="000000"/>
                <w:sz w:val="20"/>
              </w:rPr>
              <w:t xml:space="preserve">
және енгiзу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Радиоактивтiк ластанулар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Радиоактивтiк қалдықтарды сақтау мен консервацияла- </w:t>
            </w:r>
            <w:r>
              <w:br/>
            </w:r>
            <w:r>
              <w:rPr>
                <w:rFonts w:ascii="Times New Roman"/>
                <w:b w:val="false"/>
                <w:i w:val="false"/>
                <w:color w:val="000000"/>
                <w:sz w:val="20"/>
              </w:rPr>
              <w:t xml:space="preserve">
удың жай-күй- </w:t>
            </w:r>
            <w:r>
              <w:br/>
            </w:r>
            <w:r>
              <w:rPr>
                <w:rFonts w:ascii="Times New Roman"/>
                <w:b w:val="false"/>
                <w:i w:val="false"/>
                <w:color w:val="000000"/>
                <w:sz w:val="20"/>
              </w:rPr>
              <w:t xml:space="preserve">
iн, сондай-ақ олардың Қазақ- </w:t>
            </w:r>
            <w:r>
              <w:br/>
            </w:r>
            <w:r>
              <w:rPr>
                <w:rFonts w:ascii="Times New Roman"/>
                <w:b w:val="false"/>
                <w:i w:val="false"/>
                <w:color w:val="000000"/>
                <w:sz w:val="20"/>
              </w:rPr>
              <w:t xml:space="preserve">
стан Республи- </w:t>
            </w:r>
            <w:r>
              <w:br/>
            </w:r>
            <w:r>
              <w:rPr>
                <w:rFonts w:ascii="Times New Roman"/>
                <w:b w:val="false"/>
                <w:i w:val="false"/>
                <w:color w:val="000000"/>
                <w:sz w:val="20"/>
              </w:rPr>
              <w:t xml:space="preserve">
касындағы қор- </w:t>
            </w:r>
            <w:r>
              <w:br/>
            </w:r>
            <w:r>
              <w:rPr>
                <w:rFonts w:ascii="Times New Roman"/>
                <w:b w:val="false"/>
                <w:i w:val="false"/>
                <w:color w:val="000000"/>
                <w:sz w:val="20"/>
              </w:rPr>
              <w:t xml:space="preserve">
шаған ортаның жай-күйiне әс- </w:t>
            </w:r>
            <w:r>
              <w:br/>
            </w:r>
            <w:r>
              <w:rPr>
                <w:rFonts w:ascii="Times New Roman"/>
                <w:b w:val="false"/>
                <w:i w:val="false"/>
                <w:color w:val="000000"/>
                <w:sz w:val="20"/>
              </w:rPr>
              <w:t xml:space="preserve">
ерiн зерттеу жөнiнде ұсын- </w:t>
            </w:r>
            <w:r>
              <w:br/>
            </w:r>
            <w:r>
              <w:rPr>
                <w:rFonts w:ascii="Times New Roman"/>
                <w:b w:val="false"/>
                <w:i w:val="false"/>
                <w:color w:val="000000"/>
                <w:sz w:val="20"/>
              </w:rPr>
              <w:t xml:space="preserve">
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w:t>
            </w:r>
            <w:r>
              <w:br/>
            </w:r>
            <w:r>
              <w:rPr>
                <w:rFonts w:ascii="Times New Roman"/>
                <w:b w:val="false"/>
                <w:i w:val="false"/>
                <w:color w:val="000000"/>
                <w:sz w:val="20"/>
              </w:rPr>
              <w:t xml:space="preserve">
және халық </w:t>
            </w:r>
            <w:r>
              <w:br/>
            </w:r>
            <w:r>
              <w:rPr>
                <w:rFonts w:ascii="Times New Roman"/>
                <w:b w:val="false"/>
                <w:i w:val="false"/>
                <w:color w:val="000000"/>
                <w:sz w:val="20"/>
              </w:rPr>
              <w:t xml:space="preserve">
денсаулығының жай-кyйiне ра- </w:t>
            </w:r>
            <w:r>
              <w:br/>
            </w:r>
            <w:r>
              <w:rPr>
                <w:rFonts w:ascii="Times New Roman"/>
                <w:b w:val="false"/>
                <w:i w:val="false"/>
                <w:color w:val="000000"/>
                <w:sz w:val="20"/>
              </w:rPr>
              <w:t xml:space="preserve">
диациялық лас- </w:t>
            </w:r>
            <w:r>
              <w:br/>
            </w:r>
            <w:r>
              <w:rPr>
                <w:rFonts w:ascii="Times New Roman"/>
                <w:b w:val="false"/>
                <w:i w:val="false"/>
                <w:color w:val="000000"/>
                <w:sz w:val="20"/>
              </w:rPr>
              <w:t xml:space="preserve">
танудың әсерiн </w:t>
            </w:r>
            <w:r>
              <w:br/>
            </w:r>
            <w:r>
              <w:rPr>
                <w:rFonts w:ascii="Times New Roman"/>
                <w:b w:val="false"/>
                <w:i w:val="false"/>
                <w:color w:val="000000"/>
                <w:sz w:val="20"/>
              </w:rPr>
              <w:t xml:space="preserve">
бағалау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 </w:t>
            </w:r>
            <w:r>
              <w:br/>
            </w:r>
            <w:r>
              <w:rPr>
                <w:rFonts w:ascii="Times New Roman"/>
                <w:b w:val="false"/>
                <w:i w:val="false"/>
                <w:color w:val="000000"/>
                <w:sz w:val="20"/>
              </w:rPr>
              <w:t xml:space="preserve">
саулығына та- </w:t>
            </w:r>
            <w:r>
              <w:br/>
            </w:r>
            <w:r>
              <w:rPr>
                <w:rFonts w:ascii="Times New Roman"/>
                <w:b w:val="false"/>
                <w:i w:val="false"/>
                <w:color w:val="000000"/>
                <w:sz w:val="20"/>
              </w:rPr>
              <w:t xml:space="preserve">
биғи радиоак- </w:t>
            </w:r>
            <w:r>
              <w:br/>
            </w:r>
            <w:r>
              <w:rPr>
                <w:rFonts w:ascii="Times New Roman"/>
                <w:b w:val="false"/>
                <w:i w:val="false"/>
                <w:color w:val="000000"/>
                <w:sz w:val="20"/>
              </w:rPr>
              <w:t xml:space="preserve">
тивтiлiктiң (радонның) терiс әсерiн зерделеу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- 3,0 </w:t>
            </w:r>
            <w:r>
              <w:br/>
            </w:r>
            <w:r>
              <w:rPr>
                <w:rFonts w:ascii="Times New Roman"/>
                <w:b w:val="false"/>
                <w:i w:val="false"/>
                <w:color w:val="000000"/>
                <w:sz w:val="20"/>
              </w:rPr>
              <w:t xml:space="preserve">
2006 ж. - 3,1 </w:t>
            </w:r>
            <w:r>
              <w:br/>
            </w:r>
            <w:r>
              <w:rPr>
                <w:rFonts w:ascii="Times New Roman"/>
                <w:b w:val="false"/>
                <w:i w:val="false"/>
                <w:color w:val="000000"/>
                <w:sz w:val="20"/>
              </w:rPr>
              <w:t xml:space="preserve">
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 </w:t>
            </w:r>
            <w:r>
              <w:br/>
            </w:r>
            <w:r>
              <w:rPr>
                <w:rFonts w:ascii="Times New Roman"/>
                <w:b w:val="false"/>
                <w:i w:val="false"/>
                <w:color w:val="000000"/>
                <w:sz w:val="20"/>
              </w:rPr>
              <w:t xml:space="preserve">
ақстанның уран </w:t>
            </w:r>
            <w:r>
              <w:br/>
            </w:r>
            <w:r>
              <w:rPr>
                <w:rFonts w:ascii="Times New Roman"/>
                <w:b w:val="false"/>
                <w:i w:val="false"/>
                <w:color w:val="000000"/>
                <w:sz w:val="20"/>
              </w:rPr>
              <w:t xml:space="preserve">
өндiретiн өң- </w:t>
            </w:r>
            <w:r>
              <w:br/>
            </w:r>
            <w:r>
              <w:rPr>
                <w:rFonts w:ascii="Times New Roman"/>
                <w:b w:val="false"/>
                <w:i w:val="false"/>
                <w:color w:val="000000"/>
                <w:sz w:val="20"/>
              </w:rPr>
              <w:t xml:space="preserve">
iрлерiндегi радиациялық </w:t>
            </w:r>
            <w:r>
              <w:br/>
            </w:r>
            <w:r>
              <w:rPr>
                <w:rFonts w:ascii="Times New Roman"/>
                <w:b w:val="false"/>
                <w:i w:val="false"/>
                <w:color w:val="000000"/>
                <w:sz w:val="20"/>
              </w:rPr>
              <w:t xml:space="preserve">
және санитар- </w:t>
            </w:r>
            <w:r>
              <w:br/>
            </w:r>
            <w:r>
              <w:rPr>
                <w:rFonts w:ascii="Times New Roman"/>
                <w:b w:val="false"/>
                <w:i w:val="false"/>
                <w:color w:val="000000"/>
                <w:sz w:val="20"/>
              </w:rPr>
              <w:t xml:space="preserve">
лық-гигиеналық жағдайды зерт- </w:t>
            </w:r>
            <w:r>
              <w:br/>
            </w:r>
            <w:r>
              <w:rPr>
                <w:rFonts w:ascii="Times New Roman"/>
                <w:b w:val="false"/>
                <w:i w:val="false"/>
                <w:color w:val="000000"/>
                <w:sz w:val="20"/>
              </w:rPr>
              <w:t xml:space="preserve">
теу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- 10,0 2006 ж. - 10,5 2007 ж. - 5,0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Бейбiт жер асты </w:t>
            </w:r>
            <w:r>
              <w:br/>
            </w:r>
            <w:r>
              <w:rPr>
                <w:rFonts w:ascii="Times New Roman"/>
                <w:b w:val="false"/>
                <w:i w:val="false"/>
                <w:color w:val="000000"/>
                <w:sz w:val="20"/>
              </w:rPr>
              <w:t xml:space="preserve">
ядролық жарылыс- </w:t>
            </w:r>
            <w:r>
              <w:br/>
            </w:r>
            <w:r>
              <w:rPr>
                <w:rFonts w:ascii="Times New Roman"/>
                <w:b w:val="false"/>
                <w:i w:val="false"/>
                <w:color w:val="000000"/>
                <w:sz w:val="20"/>
              </w:rPr>
              <w:t xml:space="preserve">
тарын өткiзу </w:t>
            </w:r>
            <w:r>
              <w:br/>
            </w:r>
            <w:r>
              <w:rPr>
                <w:rFonts w:ascii="Times New Roman"/>
                <w:b w:val="false"/>
                <w:i w:val="false"/>
                <w:color w:val="000000"/>
                <w:sz w:val="20"/>
              </w:rPr>
              <w:t xml:space="preserve">
орындарына жақын </w:t>
            </w:r>
            <w:r>
              <w:br/>
            </w:r>
            <w:r>
              <w:rPr>
                <w:rFonts w:ascii="Times New Roman"/>
                <w:b w:val="false"/>
                <w:i w:val="false"/>
                <w:color w:val="000000"/>
                <w:sz w:val="20"/>
              </w:rPr>
              <w:t xml:space="preserve">
маңындағы шекараларда және </w:t>
            </w:r>
            <w:r>
              <w:br/>
            </w:r>
            <w:r>
              <w:rPr>
                <w:rFonts w:ascii="Times New Roman"/>
                <w:b w:val="false"/>
                <w:i w:val="false"/>
                <w:color w:val="000000"/>
                <w:sz w:val="20"/>
              </w:rPr>
              <w:t xml:space="preserve">
аумақтарда су </w:t>
            </w:r>
            <w:r>
              <w:br/>
            </w:r>
            <w:r>
              <w:rPr>
                <w:rFonts w:ascii="Times New Roman"/>
                <w:b w:val="false"/>
                <w:i w:val="false"/>
                <w:color w:val="000000"/>
                <w:sz w:val="20"/>
              </w:rPr>
              <w:t xml:space="preserve">
мониторингi технологиясын әзiрлеу және енгізу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таминi-нің </w:t>
            </w:r>
            <w:r>
              <w:br/>
            </w:r>
            <w:r>
              <w:rPr>
                <w:rFonts w:ascii="Times New Roman"/>
                <w:b w:val="false"/>
                <w:i w:val="false"/>
                <w:color w:val="000000"/>
                <w:sz w:val="20"/>
              </w:rPr>
              <w:t xml:space="preserve">
бұйрығы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ДСМ, ЭМРМ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ІV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- 5,0 </w:t>
            </w:r>
            <w:r>
              <w:br/>
            </w:r>
            <w:r>
              <w:rPr>
                <w:rFonts w:ascii="Times New Roman"/>
                <w:b w:val="false"/>
                <w:i w:val="false"/>
                <w:color w:val="000000"/>
                <w:sz w:val="20"/>
              </w:rPr>
              <w:t xml:space="preserve">
2006 ж. - 5,2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ластануды айқын- </w:t>
            </w:r>
            <w:r>
              <w:br/>
            </w:r>
            <w:r>
              <w:rPr>
                <w:rFonts w:ascii="Times New Roman"/>
                <w:b w:val="false"/>
                <w:i w:val="false"/>
                <w:color w:val="000000"/>
                <w:sz w:val="20"/>
              </w:rPr>
              <w:t xml:space="preserve">
дау үшiн термо- </w:t>
            </w:r>
            <w:r>
              <w:br/>
            </w:r>
            <w:r>
              <w:rPr>
                <w:rFonts w:ascii="Times New Roman"/>
                <w:b w:val="false"/>
                <w:i w:val="false"/>
                <w:color w:val="000000"/>
                <w:sz w:val="20"/>
              </w:rPr>
              <w:t xml:space="preserve">
люменесценттiк </w:t>
            </w:r>
            <w:r>
              <w:br/>
            </w:r>
            <w:r>
              <w:rPr>
                <w:rFonts w:ascii="Times New Roman"/>
                <w:b w:val="false"/>
                <w:i w:val="false"/>
                <w:color w:val="000000"/>
                <w:sz w:val="20"/>
              </w:rPr>
              <w:t xml:space="preserve">
дозиметрлiк </w:t>
            </w:r>
            <w:r>
              <w:br/>
            </w:r>
            <w:r>
              <w:rPr>
                <w:rFonts w:ascii="Times New Roman"/>
                <w:b w:val="false"/>
                <w:i w:val="false"/>
                <w:color w:val="000000"/>
                <w:sz w:val="20"/>
              </w:rPr>
              <w:t xml:space="preserve">
кешендi әзiрлеу </w:t>
            </w:r>
            <w:r>
              <w:br/>
            </w:r>
            <w:r>
              <w:rPr>
                <w:rFonts w:ascii="Times New Roman"/>
                <w:b w:val="false"/>
                <w:i w:val="false"/>
                <w:color w:val="000000"/>
                <w:sz w:val="20"/>
              </w:rPr>
              <w:t xml:space="preserve">
және енгiзу жер- </w:t>
            </w:r>
            <w:r>
              <w:br/>
            </w:r>
            <w:r>
              <w:rPr>
                <w:rFonts w:ascii="Times New Roman"/>
                <w:b w:val="false"/>
                <w:i w:val="false"/>
                <w:color w:val="000000"/>
                <w:sz w:val="20"/>
              </w:rPr>
              <w:t xml:space="preserve">
гiлiктi жердiң </w:t>
            </w:r>
            <w:r>
              <w:br/>
            </w:r>
            <w:r>
              <w:rPr>
                <w:rFonts w:ascii="Times New Roman"/>
                <w:b w:val="false"/>
                <w:i w:val="false"/>
                <w:color w:val="000000"/>
                <w:sz w:val="20"/>
              </w:rPr>
              <w:t xml:space="preserve">
радионуклидтермен ластанудың </w:t>
            </w:r>
            <w:r>
              <w:br/>
            </w:r>
            <w:r>
              <w:rPr>
                <w:rFonts w:ascii="Times New Roman"/>
                <w:b w:val="false"/>
                <w:i w:val="false"/>
                <w:color w:val="000000"/>
                <w:sz w:val="20"/>
              </w:rPr>
              <w:t xml:space="preserve">
радиациялық деңгейiн бағалау </w:t>
            </w:r>
            <w:r>
              <w:br/>
            </w:r>
            <w:r>
              <w:rPr>
                <w:rFonts w:ascii="Times New Roman"/>
                <w:b w:val="false"/>
                <w:i w:val="false"/>
                <w:color w:val="000000"/>
                <w:sz w:val="20"/>
              </w:rPr>
              <w:t xml:space="preserve">
әдiсiн әзiрлеу </w:t>
            </w:r>
            <w:r>
              <w:br/>
            </w:r>
            <w:r>
              <w:rPr>
                <w:rFonts w:ascii="Times New Roman"/>
                <w:b w:val="false"/>
                <w:i w:val="false"/>
                <w:color w:val="000000"/>
                <w:sz w:val="20"/>
              </w:rPr>
              <w:t xml:space="preserve">
және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аумағы бойынша </w:t>
            </w:r>
            <w:r>
              <w:br/>
            </w:r>
            <w:r>
              <w:rPr>
                <w:rFonts w:ascii="Times New Roman"/>
                <w:b w:val="false"/>
                <w:i w:val="false"/>
                <w:color w:val="000000"/>
                <w:sz w:val="20"/>
              </w:rPr>
              <w:t xml:space="preserve">
радиациялық фонның картасын </w:t>
            </w:r>
            <w:r>
              <w:br/>
            </w:r>
            <w:r>
              <w:rPr>
                <w:rFonts w:ascii="Times New Roman"/>
                <w:b w:val="false"/>
                <w:i w:val="false"/>
                <w:color w:val="000000"/>
                <w:sz w:val="20"/>
              </w:rPr>
              <w:t xml:space="preserve">
жасау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Радиоактивтiк қалдықтарды сақтау мен консервациялау- </w:t>
            </w:r>
            <w:r>
              <w:br/>
            </w:r>
            <w:r>
              <w:rPr>
                <w:rFonts w:ascii="Times New Roman"/>
                <w:b w:val="false"/>
                <w:i w:val="false"/>
                <w:color w:val="000000"/>
                <w:sz w:val="20"/>
              </w:rPr>
              <w:t xml:space="preserve">
дың жай-күйiн, </w:t>
            </w:r>
            <w:r>
              <w:br/>
            </w:r>
            <w:r>
              <w:rPr>
                <w:rFonts w:ascii="Times New Roman"/>
                <w:b w:val="false"/>
                <w:i w:val="false"/>
                <w:color w:val="000000"/>
                <w:sz w:val="20"/>
              </w:rPr>
              <w:t xml:space="preserve">
сондай-ақ олардың Қазақстан </w:t>
            </w:r>
            <w:r>
              <w:br/>
            </w:r>
            <w:r>
              <w:rPr>
                <w:rFonts w:ascii="Times New Roman"/>
                <w:b w:val="false"/>
                <w:i w:val="false"/>
                <w:color w:val="000000"/>
                <w:sz w:val="20"/>
              </w:rPr>
              <w:t xml:space="preserve">
Республикасын- </w:t>
            </w:r>
            <w:r>
              <w:br/>
            </w:r>
            <w:r>
              <w:rPr>
                <w:rFonts w:ascii="Times New Roman"/>
                <w:b w:val="false"/>
                <w:i w:val="false"/>
                <w:color w:val="000000"/>
                <w:sz w:val="20"/>
              </w:rPr>
              <w:t xml:space="preserve">
дағы қоршаған </w:t>
            </w:r>
            <w:r>
              <w:br/>
            </w:r>
            <w:r>
              <w:rPr>
                <w:rFonts w:ascii="Times New Roman"/>
                <w:b w:val="false"/>
                <w:i w:val="false"/>
                <w:color w:val="000000"/>
                <w:sz w:val="20"/>
              </w:rPr>
              <w:t xml:space="preserve">
ортаның жай-күйiне </w:t>
            </w:r>
            <w:r>
              <w:br/>
            </w:r>
            <w:r>
              <w:rPr>
                <w:rFonts w:ascii="Times New Roman"/>
                <w:b w:val="false"/>
                <w:i w:val="false"/>
                <w:color w:val="000000"/>
                <w:sz w:val="20"/>
              </w:rPr>
              <w:t xml:space="preserve">
әсерiн зерделеу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оңтүстiк уранды </w:t>
            </w:r>
            <w:r>
              <w:br/>
            </w:r>
            <w:r>
              <w:rPr>
                <w:rFonts w:ascii="Times New Roman"/>
                <w:b w:val="false"/>
                <w:i w:val="false"/>
                <w:color w:val="000000"/>
                <w:sz w:val="20"/>
              </w:rPr>
              <w:t xml:space="preserve">
өңiрлерiндегi </w:t>
            </w:r>
            <w:r>
              <w:br/>
            </w:r>
            <w:r>
              <w:rPr>
                <w:rFonts w:ascii="Times New Roman"/>
                <w:b w:val="false"/>
                <w:i w:val="false"/>
                <w:color w:val="000000"/>
                <w:sz w:val="20"/>
              </w:rPr>
              <w:t xml:space="preserve">
радиациялық </w:t>
            </w:r>
            <w:r>
              <w:br/>
            </w:r>
            <w:r>
              <w:rPr>
                <w:rFonts w:ascii="Times New Roman"/>
                <w:b w:val="false"/>
                <w:i w:val="false"/>
                <w:color w:val="000000"/>
                <w:sz w:val="20"/>
              </w:rPr>
              <w:t xml:space="preserve">
жай-күйдi зерделеу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өндiрушi кәсiпорындардың радиактивтi қалдықтарымен ластанған ашық </w:t>
            </w:r>
            <w:r>
              <w:br/>
            </w:r>
            <w:r>
              <w:rPr>
                <w:rFonts w:ascii="Times New Roman"/>
                <w:b w:val="false"/>
                <w:i w:val="false"/>
                <w:color w:val="000000"/>
                <w:sz w:val="20"/>
              </w:rPr>
              <w:t xml:space="preserve">
су айдындары мен топырақты тазалау әдiс- </w:t>
            </w:r>
            <w:r>
              <w:br/>
            </w:r>
            <w:r>
              <w:rPr>
                <w:rFonts w:ascii="Times New Roman"/>
                <w:b w:val="false"/>
                <w:i w:val="false"/>
                <w:color w:val="000000"/>
                <w:sz w:val="20"/>
              </w:rPr>
              <w:t xml:space="preserve">
терiн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Химиялық ластану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лас- </w:t>
            </w:r>
            <w:r>
              <w:br/>
            </w:r>
            <w:r>
              <w:rPr>
                <w:rFonts w:ascii="Times New Roman"/>
                <w:b w:val="false"/>
                <w:i w:val="false"/>
                <w:color w:val="000000"/>
                <w:sz w:val="20"/>
              </w:rPr>
              <w:t xml:space="preserve">
тануға ұшыраған </w:t>
            </w:r>
            <w:r>
              <w:br/>
            </w:r>
            <w:r>
              <w:rPr>
                <w:rFonts w:ascii="Times New Roman"/>
                <w:b w:val="false"/>
                <w:i w:val="false"/>
                <w:color w:val="000000"/>
                <w:sz w:val="20"/>
              </w:rPr>
              <w:t xml:space="preserve">
аумақтарды </w:t>
            </w:r>
            <w:r>
              <w:br/>
            </w:r>
            <w:r>
              <w:rPr>
                <w:rFonts w:ascii="Times New Roman"/>
                <w:b w:val="false"/>
                <w:i w:val="false"/>
                <w:color w:val="000000"/>
                <w:sz w:val="20"/>
              </w:rPr>
              <w:t xml:space="preserve">
экологиялық бағалау жөнiнде </w:t>
            </w:r>
            <w:r>
              <w:br/>
            </w:r>
            <w:r>
              <w:rPr>
                <w:rFonts w:ascii="Times New Roman"/>
                <w:b w:val="false"/>
                <w:i w:val="false"/>
                <w:color w:val="000000"/>
                <w:sz w:val="20"/>
              </w:rPr>
              <w:t xml:space="preserve">
ұсыныстар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Берiк органика- </w:t>
            </w:r>
            <w:r>
              <w:br/>
            </w:r>
            <w:r>
              <w:rPr>
                <w:rFonts w:ascii="Times New Roman"/>
                <w:b w:val="false"/>
                <w:i w:val="false"/>
                <w:color w:val="000000"/>
                <w:sz w:val="20"/>
              </w:rPr>
              <w:t xml:space="preserve">
лық ластағыш- </w:t>
            </w:r>
            <w:r>
              <w:br/>
            </w:r>
            <w:r>
              <w:rPr>
                <w:rFonts w:ascii="Times New Roman"/>
                <w:b w:val="false"/>
                <w:i w:val="false"/>
                <w:color w:val="000000"/>
                <w:sz w:val="20"/>
              </w:rPr>
              <w:t xml:space="preserve">
тарды бақылау, </w:t>
            </w:r>
            <w:r>
              <w:br/>
            </w:r>
            <w:r>
              <w:rPr>
                <w:rFonts w:ascii="Times New Roman"/>
                <w:b w:val="false"/>
                <w:i w:val="false"/>
                <w:color w:val="000000"/>
                <w:sz w:val="20"/>
              </w:rPr>
              <w:t xml:space="preserve">
оның мониторингi </w:t>
            </w:r>
            <w:r>
              <w:br/>
            </w:r>
            <w:r>
              <w:rPr>
                <w:rFonts w:ascii="Times New Roman"/>
                <w:b w:val="false"/>
                <w:i w:val="false"/>
                <w:color w:val="000000"/>
                <w:sz w:val="20"/>
              </w:rPr>
              <w:t xml:space="preserve">
мен басқару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br/>
            </w:r>
            <w:r>
              <w:rPr>
                <w:rFonts w:ascii="Times New Roman"/>
                <w:b w:val="false"/>
                <w:i w:val="false"/>
                <w:color w:val="000000"/>
                <w:sz w:val="20"/>
              </w:rPr>
              <w:t xml:space="preserve">
ді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ау- </w:t>
            </w:r>
            <w:r>
              <w:br/>
            </w:r>
            <w:r>
              <w:rPr>
                <w:rFonts w:ascii="Times New Roman"/>
                <w:b w:val="false"/>
                <w:i w:val="false"/>
                <w:color w:val="000000"/>
                <w:sz w:val="20"/>
              </w:rPr>
              <w:t xml:space="preserve">
мақтары мен кәсiпорындарының сынаппен ластану </w:t>
            </w:r>
            <w:r>
              <w:br/>
            </w:r>
            <w:r>
              <w:rPr>
                <w:rFonts w:ascii="Times New Roman"/>
                <w:b w:val="false"/>
                <w:i w:val="false"/>
                <w:color w:val="000000"/>
                <w:sz w:val="20"/>
              </w:rPr>
              <w:t xml:space="preserve">
мониторингi </w:t>
            </w:r>
            <w:r>
              <w:br/>
            </w:r>
            <w:r>
              <w:rPr>
                <w:rFonts w:ascii="Times New Roman"/>
                <w:b w:val="false"/>
                <w:i w:val="false"/>
                <w:color w:val="000000"/>
                <w:sz w:val="20"/>
              </w:rPr>
              <w:t xml:space="preserve">
технологиясын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енгiзу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- 5,3 </w:t>
            </w:r>
            <w:r>
              <w:br/>
            </w:r>
            <w:r>
              <w:rPr>
                <w:rFonts w:ascii="Times New Roman"/>
                <w:b w:val="false"/>
                <w:i w:val="false"/>
                <w:color w:val="000000"/>
                <w:sz w:val="20"/>
              </w:rPr>
              <w:t xml:space="preserve">
2006 ж. - 5,6 </w:t>
            </w:r>
            <w:r>
              <w:br/>
            </w:r>
            <w:r>
              <w:rPr>
                <w:rFonts w:ascii="Times New Roman"/>
                <w:b w:val="false"/>
                <w:i w:val="false"/>
                <w:color w:val="000000"/>
                <w:sz w:val="20"/>
              </w:rPr>
              <w:t xml:space="preserve">
2007 ж. - 5,3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көмiрсутегi шикiзатын тазарту кезiнде </w:t>
            </w:r>
            <w:r>
              <w:br/>
            </w:r>
            <w:r>
              <w:rPr>
                <w:rFonts w:ascii="Times New Roman"/>
                <w:b w:val="false"/>
                <w:i w:val="false"/>
                <w:color w:val="000000"/>
                <w:sz w:val="20"/>
              </w:rPr>
              <w:t xml:space="preserve">
алынатын күкiрт- </w:t>
            </w:r>
            <w:r>
              <w:br/>
            </w:r>
            <w:r>
              <w:rPr>
                <w:rFonts w:ascii="Times New Roman"/>
                <w:b w:val="false"/>
                <w:i w:val="false"/>
                <w:color w:val="000000"/>
                <w:sz w:val="20"/>
              </w:rPr>
              <w:t xml:space="preserve">
ті өндiру, алу,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кәдеге жаратудың </w:t>
            </w:r>
            <w:r>
              <w:br/>
            </w:r>
            <w:r>
              <w:rPr>
                <w:rFonts w:ascii="Times New Roman"/>
                <w:b w:val="false"/>
                <w:i w:val="false"/>
                <w:color w:val="000000"/>
                <w:sz w:val="20"/>
              </w:rPr>
              <w:t xml:space="preserve">
қоршаған ортаға </w:t>
            </w:r>
            <w:r>
              <w:br/>
            </w:r>
            <w:r>
              <w:rPr>
                <w:rFonts w:ascii="Times New Roman"/>
                <w:b w:val="false"/>
                <w:i w:val="false"/>
                <w:color w:val="000000"/>
                <w:sz w:val="20"/>
              </w:rPr>
              <w:t xml:space="preserve">
әсер ету мони- </w:t>
            </w:r>
            <w:r>
              <w:br/>
            </w:r>
            <w:r>
              <w:rPr>
                <w:rFonts w:ascii="Times New Roman"/>
                <w:b w:val="false"/>
                <w:i w:val="false"/>
                <w:color w:val="000000"/>
                <w:sz w:val="20"/>
              </w:rPr>
              <w:t xml:space="preserve">
торингiн жүр- </w:t>
            </w:r>
            <w:r>
              <w:br/>
            </w:r>
            <w:r>
              <w:rPr>
                <w:rFonts w:ascii="Times New Roman"/>
                <w:b w:val="false"/>
                <w:i w:val="false"/>
                <w:color w:val="000000"/>
                <w:sz w:val="20"/>
              </w:rPr>
              <w:t xml:space="preserve">
гiзудi ұйым- </w:t>
            </w:r>
            <w:r>
              <w:br/>
            </w:r>
            <w:r>
              <w:rPr>
                <w:rFonts w:ascii="Times New Roman"/>
                <w:b w:val="false"/>
                <w:i w:val="false"/>
                <w:color w:val="000000"/>
                <w:sz w:val="20"/>
              </w:rPr>
              <w:t xml:space="preserve">
дастыру және қамтамасыз ету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ЭМРМ,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- 1,0 </w:t>
            </w:r>
            <w:r>
              <w:br/>
            </w:r>
            <w:r>
              <w:rPr>
                <w:rFonts w:ascii="Times New Roman"/>
                <w:b w:val="false"/>
                <w:i w:val="false"/>
                <w:color w:val="000000"/>
                <w:sz w:val="20"/>
              </w:rPr>
              <w:t xml:space="preserve">
2006 ж. - 1,0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w:t>
            </w:r>
            <w:r>
              <w:br/>
            </w:r>
            <w:r>
              <w:rPr>
                <w:rFonts w:ascii="Times New Roman"/>
                <w:b w:val="false"/>
                <w:i w:val="false"/>
                <w:color w:val="000000"/>
                <w:sz w:val="20"/>
              </w:rPr>
              <w:t xml:space="preserve">
қорғасынмен </w:t>
            </w:r>
            <w:r>
              <w:br/>
            </w:r>
            <w:r>
              <w:rPr>
                <w:rFonts w:ascii="Times New Roman"/>
                <w:b w:val="false"/>
                <w:i w:val="false"/>
                <w:color w:val="000000"/>
                <w:sz w:val="20"/>
              </w:rPr>
              <w:t xml:space="preserve">
ластануына </w:t>
            </w:r>
            <w:r>
              <w:br/>
            </w:r>
            <w:r>
              <w:rPr>
                <w:rFonts w:ascii="Times New Roman"/>
                <w:b w:val="false"/>
                <w:i w:val="false"/>
                <w:color w:val="000000"/>
                <w:sz w:val="20"/>
              </w:rPr>
              <w:t xml:space="preserve">
кешендi бағалау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ластанған </w:t>
            </w:r>
            <w:r>
              <w:br/>
            </w:r>
            <w:r>
              <w:rPr>
                <w:rFonts w:ascii="Times New Roman"/>
                <w:b w:val="false"/>
                <w:i w:val="false"/>
                <w:color w:val="000000"/>
                <w:sz w:val="20"/>
              </w:rPr>
              <w:t xml:space="preserve">
аумақтарды </w:t>
            </w:r>
            <w:r>
              <w:br/>
            </w:r>
            <w:r>
              <w:rPr>
                <w:rFonts w:ascii="Times New Roman"/>
                <w:b w:val="false"/>
                <w:i w:val="false"/>
                <w:color w:val="000000"/>
                <w:sz w:val="20"/>
              </w:rPr>
              <w:t xml:space="preserve">
сауықтыру және </w:t>
            </w:r>
            <w:r>
              <w:br/>
            </w:r>
            <w:r>
              <w:rPr>
                <w:rFonts w:ascii="Times New Roman"/>
                <w:b w:val="false"/>
                <w:i w:val="false"/>
                <w:color w:val="000000"/>
                <w:sz w:val="20"/>
              </w:rPr>
              <w:t xml:space="preserve">
экологиялық тәуекелдердi азайту техно- </w:t>
            </w:r>
            <w:r>
              <w:br/>
            </w:r>
            <w:r>
              <w:rPr>
                <w:rFonts w:ascii="Times New Roman"/>
                <w:b w:val="false"/>
                <w:i w:val="false"/>
                <w:color w:val="000000"/>
                <w:sz w:val="20"/>
              </w:rPr>
              <w:t xml:space="preserve">
логиясын әзiр- </w:t>
            </w:r>
            <w:r>
              <w:br/>
            </w:r>
            <w:r>
              <w:rPr>
                <w:rFonts w:ascii="Times New Roman"/>
                <w:b w:val="false"/>
                <w:i w:val="false"/>
                <w:color w:val="000000"/>
                <w:sz w:val="20"/>
              </w:rPr>
              <w:t xml:space="preserve">
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Біліммині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Полихлордифе- </w:t>
            </w:r>
            <w:r>
              <w:br/>
            </w:r>
            <w:r>
              <w:rPr>
                <w:rFonts w:ascii="Times New Roman"/>
                <w:b w:val="false"/>
                <w:i w:val="false"/>
                <w:color w:val="000000"/>
                <w:sz w:val="20"/>
              </w:rPr>
              <w:t xml:space="preserve">
нилмен ластан- </w:t>
            </w:r>
            <w:r>
              <w:br/>
            </w:r>
            <w:r>
              <w:rPr>
                <w:rFonts w:ascii="Times New Roman"/>
                <w:b w:val="false"/>
                <w:i w:val="false"/>
                <w:color w:val="000000"/>
                <w:sz w:val="20"/>
              </w:rPr>
              <w:t xml:space="preserve">
ған аумақтар- </w:t>
            </w:r>
            <w:r>
              <w:br/>
            </w:r>
            <w:r>
              <w:rPr>
                <w:rFonts w:ascii="Times New Roman"/>
                <w:b w:val="false"/>
                <w:i w:val="false"/>
                <w:color w:val="000000"/>
                <w:sz w:val="20"/>
              </w:rPr>
              <w:t xml:space="preserve">
дың экология- </w:t>
            </w:r>
            <w:r>
              <w:br/>
            </w:r>
            <w:r>
              <w:rPr>
                <w:rFonts w:ascii="Times New Roman"/>
                <w:b w:val="false"/>
                <w:i w:val="false"/>
                <w:color w:val="000000"/>
                <w:sz w:val="20"/>
              </w:rPr>
              <w:t xml:space="preserve">
лық жай-күйiн бағалау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Полихлордифе- </w:t>
            </w:r>
            <w:r>
              <w:br/>
            </w:r>
            <w:r>
              <w:rPr>
                <w:rFonts w:ascii="Times New Roman"/>
                <w:b w:val="false"/>
                <w:i w:val="false"/>
                <w:color w:val="000000"/>
                <w:sz w:val="20"/>
              </w:rPr>
              <w:t xml:space="preserve">
нилдi қамтитын </w:t>
            </w:r>
            <w:r>
              <w:br/>
            </w:r>
            <w:r>
              <w:rPr>
                <w:rFonts w:ascii="Times New Roman"/>
                <w:b w:val="false"/>
                <w:i w:val="false"/>
                <w:color w:val="000000"/>
                <w:sz w:val="20"/>
              </w:rPr>
              <w:t xml:space="preserve">
қалдықтардың экологиялық қауiпсiз ыды- </w:t>
            </w:r>
            <w:r>
              <w:br/>
            </w:r>
            <w:r>
              <w:rPr>
                <w:rFonts w:ascii="Times New Roman"/>
                <w:b w:val="false"/>
                <w:i w:val="false"/>
                <w:color w:val="000000"/>
                <w:sz w:val="20"/>
              </w:rPr>
              <w:t xml:space="preserve">
рауын зерттеу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 Өнеркәсiптiк және тұрмыстық қалдықтар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публикасындағы техногендiк қалдықтарға және </w:t>
            </w:r>
            <w:r>
              <w:br/>
            </w:r>
            <w:r>
              <w:rPr>
                <w:rFonts w:ascii="Times New Roman"/>
                <w:b w:val="false"/>
                <w:i w:val="false"/>
                <w:color w:val="000000"/>
                <w:sz w:val="20"/>
              </w:rPr>
              <w:t xml:space="preserve">
оларды кәдеге </w:t>
            </w:r>
            <w:r>
              <w:br/>
            </w:r>
            <w:r>
              <w:rPr>
                <w:rFonts w:ascii="Times New Roman"/>
                <w:b w:val="false"/>
                <w:i w:val="false"/>
                <w:color w:val="000000"/>
                <w:sz w:val="20"/>
              </w:rPr>
              <w:t xml:space="preserve">
жарату жолдарына </w:t>
            </w:r>
            <w:r>
              <w:br/>
            </w:r>
            <w:r>
              <w:rPr>
                <w:rFonts w:ascii="Times New Roman"/>
                <w:b w:val="false"/>
                <w:i w:val="false"/>
                <w:color w:val="000000"/>
                <w:sz w:val="20"/>
              </w:rPr>
              <w:t xml:space="preserve">
ғылыми-техника- </w:t>
            </w:r>
            <w:r>
              <w:br/>
            </w:r>
            <w:r>
              <w:rPr>
                <w:rFonts w:ascii="Times New Roman"/>
                <w:b w:val="false"/>
                <w:i w:val="false"/>
                <w:color w:val="000000"/>
                <w:sz w:val="20"/>
              </w:rPr>
              <w:t xml:space="preserve">
лық баға беру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- 15,7 </w:t>
            </w:r>
            <w:r>
              <w:br/>
            </w:r>
            <w:r>
              <w:rPr>
                <w:rFonts w:ascii="Times New Roman"/>
                <w:b w:val="false"/>
                <w:i w:val="false"/>
                <w:color w:val="000000"/>
                <w:sz w:val="20"/>
              </w:rPr>
              <w:t xml:space="preserve">
2006 ж. - 16,5 </w:t>
            </w:r>
            <w:r>
              <w:br/>
            </w:r>
            <w:r>
              <w:rPr>
                <w:rFonts w:ascii="Times New Roman"/>
                <w:b w:val="false"/>
                <w:i w:val="false"/>
                <w:color w:val="000000"/>
                <w:sz w:val="20"/>
              </w:rPr>
              <w:t xml:space="preserve">
2007 ж. - 5,8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және тұтыну қалдық- </w:t>
            </w:r>
            <w:r>
              <w:br/>
            </w:r>
            <w:r>
              <w:rPr>
                <w:rFonts w:ascii="Times New Roman"/>
                <w:b w:val="false"/>
                <w:i w:val="false"/>
                <w:color w:val="000000"/>
                <w:sz w:val="20"/>
              </w:rPr>
              <w:t xml:space="preserve">
тарымен эколо- </w:t>
            </w:r>
            <w:r>
              <w:br/>
            </w:r>
            <w:r>
              <w:rPr>
                <w:rFonts w:ascii="Times New Roman"/>
                <w:b w:val="false"/>
                <w:i w:val="false"/>
                <w:color w:val="000000"/>
                <w:sz w:val="20"/>
              </w:rPr>
              <w:t xml:space="preserve">
гиялық қауiпсiз </w:t>
            </w:r>
            <w:r>
              <w:br/>
            </w:r>
            <w:r>
              <w:rPr>
                <w:rFonts w:ascii="Times New Roman"/>
                <w:b w:val="false"/>
                <w:i w:val="false"/>
                <w:color w:val="000000"/>
                <w:sz w:val="20"/>
              </w:rPr>
              <w:t xml:space="preserve">
айналысудың </w:t>
            </w:r>
            <w:r>
              <w:br/>
            </w:r>
            <w:r>
              <w:rPr>
                <w:rFonts w:ascii="Times New Roman"/>
                <w:b w:val="false"/>
                <w:i w:val="false"/>
                <w:color w:val="000000"/>
                <w:sz w:val="20"/>
              </w:rPr>
              <w:t xml:space="preserve">
қазiргi заманғы </w:t>
            </w:r>
            <w:r>
              <w:br/>
            </w:r>
            <w:r>
              <w:rPr>
                <w:rFonts w:ascii="Times New Roman"/>
                <w:b w:val="false"/>
                <w:i w:val="false"/>
                <w:color w:val="000000"/>
                <w:sz w:val="20"/>
              </w:rPr>
              <w:t xml:space="preserve">
технологиялары </w:t>
            </w:r>
            <w:r>
              <w:br/>
            </w:r>
            <w:r>
              <w:rPr>
                <w:rFonts w:ascii="Times New Roman"/>
                <w:b w:val="false"/>
                <w:i w:val="false"/>
                <w:color w:val="000000"/>
                <w:sz w:val="20"/>
              </w:rPr>
              <w:t xml:space="preserve">
жөнiнде ғылыми- </w:t>
            </w:r>
            <w:r>
              <w:br/>
            </w:r>
            <w:r>
              <w:rPr>
                <w:rFonts w:ascii="Times New Roman"/>
                <w:b w:val="false"/>
                <w:i w:val="false"/>
                <w:color w:val="000000"/>
                <w:sz w:val="20"/>
              </w:rPr>
              <w:t xml:space="preserve">
ақпараттық де- </w:t>
            </w:r>
            <w:r>
              <w:br/>
            </w:r>
            <w:r>
              <w:rPr>
                <w:rFonts w:ascii="Times New Roman"/>
                <w:b w:val="false"/>
                <w:i w:val="false"/>
                <w:color w:val="000000"/>
                <w:sz w:val="20"/>
              </w:rPr>
              <w:t xml:space="preserve">
ректер базасын </w:t>
            </w:r>
            <w:r>
              <w:br/>
            </w:r>
            <w:r>
              <w:rPr>
                <w:rFonts w:ascii="Times New Roman"/>
                <w:b w:val="false"/>
                <w:i w:val="false"/>
                <w:color w:val="000000"/>
                <w:sz w:val="20"/>
              </w:rPr>
              <w:t xml:space="preserve">
құру жөнiнде ұсыныстар дай- </w:t>
            </w:r>
            <w:r>
              <w:br/>
            </w:r>
            <w:r>
              <w:rPr>
                <w:rFonts w:ascii="Times New Roman"/>
                <w:b w:val="false"/>
                <w:i w:val="false"/>
                <w:color w:val="000000"/>
                <w:sz w:val="20"/>
              </w:rPr>
              <w:t xml:space="preserve">
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қалдық- </w:t>
            </w:r>
            <w:r>
              <w:br/>
            </w:r>
            <w:r>
              <w:rPr>
                <w:rFonts w:ascii="Times New Roman"/>
                <w:b w:val="false"/>
                <w:i w:val="false"/>
                <w:color w:val="000000"/>
                <w:sz w:val="20"/>
              </w:rPr>
              <w:t xml:space="preserve">
тарымен эколо- </w:t>
            </w:r>
            <w:r>
              <w:br/>
            </w:r>
            <w:r>
              <w:rPr>
                <w:rFonts w:ascii="Times New Roman"/>
                <w:b w:val="false"/>
                <w:i w:val="false"/>
                <w:color w:val="000000"/>
                <w:sz w:val="20"/>
              </w:rPr>
              <w:t xml:space="preserve">
гиялық қауiпсiз </w:t>
            </w:r>
            <w:r>
              <w:br/>
            </w:r>
            <w:r>
              <w:rPr>
                <w:rFonts w:ascii="Times New Roman"/>
                <w:b w:val="false"/>
                <w:i w:val="false"/>
                <w:color w:val="000000"/>
                <w:sz w:val="20"/>
              </w:rPr>
              <w:t xml:space="preserve">
айналысудың </w:t>
            </w:r>
            <w:r>
              <w:br/>
            </w:r>
            <w:r>
              <w:rPr>
                <w:rFonts w:ascii="Times New Roman"/>
                <w:b w:val="false"/>
                <w:i w:val="false"/>
                <w:color w:val="000000"/>
                <w:sz w:val="20"/>
              </w:rPr>
              <w:t xml:space="preserve">
ғылыми-ақпарат- </w:t>
            </w:r>
            <w:r>
              <w:br/>
            </w:r>
            <w:r>
              <w:rPr>
                <w:rFonts w:ascii="Times New Roman"/>
                <w:b w:val="false"/>
                <w:i w:val="false"/>
                <w:color w:val="000000"/>
                <w:sz w:val="20"/>
              </w:rPr>
              <w:t xml:space="preserve">
тық орталығын құру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Ғылыми-зерттеуинсти- </w:t>
            </w:r>
            <w:r>
              <w:br/>
            </w:r>
            <w:r>
              <w:rPr>
                <w:rFonts w:ascii="Times New Roman"/>
                <w:b w:val="false"/>
                <w:i w:val="false"/>
                <w:color w:val="000000"/>
                <w:sz w:val="20"/>
              </w:rPr>
              <w:t xml:space="preserve">
тутыныңнемесе жоғары оқу ор- </w:t>
            </w:r>
            <w:r>
              <w:br/>
            </w:r>
            <w:r>
              <w:rPr>
                <w:rFonts w:ascii="Times New Roman"/>
                <w:b w:val="false"/>
                <w:i w:val="false"/>
                <w:color w:val="000000"/>
                <w:sz w:val="20"/>
              </w:rPr>
              <w:t xml:space="preserve">
ынының бұйрығы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Ғылыми-зерттеуинсти- </w:t>
            </w:r>
            <w:r>
              <w:br/>
            </w:r>
            <w:r>
              <w:rPr>
                <w:rFonts w:ascii="Times New Roman"/>
                <w:b w:val="false"/>
                <w:i w:val="false"/>
                <w:color w:val="000000"/>
                <w:sz w:val="20"/>
              </w:rPr>
              <w:t xml:space="preserve">
тутыныңнемесе жоғары оқу ор- </w:t>
            </w:r>
            <w:r>
              <w:br/>
            </w:r>
            <w:r>
              <w:rPr>
                <w:rFonts w:ascii="Times New Roman"/>
                <w:b w:val="false"/>
                <w:i w:val="false"/>
                <w:color w:val="000000"/>
                <w:sz w:val="20"/>
              </w:rPr>
              <w:t xml:space="preserve">
ынының базасында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Жамбыл, </w:t>
            </w:r>
            <w:r>
              <w:br/>
            </w:r>
            <w:r>
              <w:rPr>
                <w:rFonts w:ascii="Times New Roman"/>
                <w:b w:val="false"/>
                <w:i w:val="false"/>
                <w:color w:val="000000"/>
                <w:sz w:val="20"/>
              </w:rPr>
              <w:t xml:space="preserve">
Батыс Қазақстан,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Қостанай, Қыз- </w:t>
            </w:r>
            <w:r>
              <w:br/>
            </w:r>
            <w:r>
              <w:rPr>
                <w:rFonts w:ascii="Times New Roman"/>
                <w:b w:val="false"/>
                <w:i w:val="false"/>
                <w:color w:val="000000"/>
                <w:sz w:val="20"/>
              </w:rPr>
              <w:t xml:space="preserve">
ылорда облыс- </w:t>
            </w:r>
            <w:r>
              <w:br/>
            </w:r>
            <w:r>
              <w:rPr>
                <w:rFonts w:ascii="Times New Roman"/>
                <w:b w:val="false"/>
                <w:i w:val="false"/>
                <w:color w:val="000000"/>
                <w:sz w:val="20"/>
              </w:rPr>
              <w:t xml:space="preserve">
тарында өнер- </w:t>
            </w:r>
            <w:r>
              <w:br/>
            </w:r>
            <w:r>
              <w:rPr>
                <w:rFonts w:ascii="Times New Roman"/>
                <w:b w:val="false"/>
                <w:i w:val="false"/>
                <w:color w:val="000000"/>
                <w:sz w:val="20"/>
              </w:rPr>
              <w:t xml:space="preserve">
кәсiптiк уытты </w:t>
            </w:r>
            <w:r>
              <w:br/>
            </w:r>
            <w:r>
              <w:rPr>
                <w:rFonts w:ascii="Times New Roman"/>
                <w:b w:val="false"/>
                <w:i w:val="false"/>
                <w:color w:val="000000"/>
                <w:sz w:val="20"/>
              </w:rPr>
              <w:t xml:space="preserve">
қалдықтарды қоймаға салу және көму бой- </w:t>
            </w:r>
            <w:r>
              <w:br/>
            </w:r>
            <w:r>
              <w:rPr>
                <w:rFonts w:ascii="Times New Roman"/>
                <w:b w:val="false"/>
                <w:i w:val="false"/>
                <w:color w:val="000000"/>
                <w:sz w:val="20"/>
              </w:rPr>
              <w:t xml:space="preserve">
ынша полигон- </w:t>
            </w:r>
            <w:r>
              <w:br/>
            </w:r>
            <w:r>
              <w:rPr>
                <w:rFonts w:ascii="Times New Roman"/>
                <w:b w:val="false"/>
                <w:i w:val="false"/>
                <w:color w:val="000000"/>
                <w:sz w:val="20"/>
              </w:rPr>
              <w:t xml:space="preserve">
дарды жобалау жөнiнде ұсын- </w:t>
            </w:r>
            <w:r>
              <w:br/>
            </w:r>
            <w:r>
              <w:rPr>
                <w:rFonts w:ascii="Times New Roman"/>
                <w:b w:val="false"/>
                <w:i w:val="false"/>
                <w:color w:val="000000"/>
                <w:sz w:val="20"/>
              </w:rPr>
              <w:t xml:space="preserve">
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әкiмдiк- </w:t>
            </w:r>
            <w:r>
              <w:br/>
            </w:r>
            <w:r>
              <w:rPr>
                <w:rFonts w:ascii="Times New Roman"/>
                <w:b w:val="false"/>
                <w:i w:val="false"/>
                <w:color w:val="000000"/>
                <w:sz w:val="20"/>
              </w:rPr>
              <w:t xml:space="preserve">
терi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тұрмыс- </w:t>
            </w:r>
            <w:r>
              <w:br/>
            </w:r>
            <w:r>
              <w:rPr>
                <w:rFonts w:ascii="Times New Roman"/>
                <w:b w:val="false"/>
                <w:i w:val="false"/>
                <w:color w:val="000000"/>
                <w:sz w:val="20"/>
              </w:rPr>
              <w:t xml:space="preserve">
тық қалдықтар- </w:t>
            </w:r>
            <w:r>
              <w:br/>
            </w:r>
            <w:r>
              <w:rPr>
                <w:rFonts w:ascii="Times New Roman"/>
                <w:b w:val="false"/>
                <w:i w:val="false"/>
                <w:color w:val="000000"/>
                <w:sz w:val="20"/>
              </w:rPr>
              <w:t xml:space="preserve">
ды қайта өңдеу </w:t>
            </w:r>
            <w:r>
              <w:br/>
            </w:r>
            <w:r>
              <w:rPr>
                <w:rFonts w:ascii="Times New Roman"/>
                <w:b w:val="false"/>
                <w:i w:val="false"/>
                <w:color w:val="000000"/>
                <w:sz w:val="20"/>
              </w:rPr>
              <w:t xml:space="preserve">
мен қайта пай- </w:t>
            </w:r>
            <w:r>
              <w:br/>
            </w:r>
            <w:r>
              <w:rPr>
                <w:rFonts w:ascii="Times New Roman"/>
                <w:b w:val="false"/>
                <w:i w:val="false"/>
                <w:color w:val="000000"/>
                <w:sz w:val="20"/>
              </w:rPr>
              <w:t xml:space="preserve">
далану жөнiнде </w:t>
            </w:r>
            <w:r>
              <w:br/>
            </w:r>
            <w:r>
              <w:rPr>
                <w:rFonts w:ascii="Times New Roman"/>
                <w:b w:val="false"/>
                <w:i w:val="false"/>
                <w:color w:val="000000"/>
                <w:sz w:val="20"/>
              </w:rPr>
              <w:t xml:space="preserve">
ұсыныстар дай- </w:t>
            </w:r>
            <w:r>
              <w:br/>
            </w:r>
            <w:r>
              <w:rPr>
                <w:rFonts w:ascii="Times New Roman"/>
                <w:b w:val="false"/>
                <w:i w:val="false"/>
                <w:color w:val="000000"/>
                <w:sz w:val="20"/>
              </w:rPr>
              <w:t xml:space="preserve">
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әкiмдiк- </w:t>
            </w:r>
            <w:r>
              <w:br/>
            </w:r>
            <w:r>
              <w:rPr>
                <w:rFonts w:ascii="Times New Roman"/>
                <w:b w:val="false"/>
                <w:i w:val="false"/>
                <w:color w:val="000000"/>
                <w:sz w:val="20"/>
              </w:rPr>
              <w:t xml:space="preserve">
терi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бар аспап- </w:t>
            </w:r>
            <w:r>
              <w:br/>
            </w:r>
            <w:r>
              <w:rPr>
                <w:rFonts w:ascii="Times New Roman"/>
                <w:b w:val="false"/>
                <w:i w:val="false"/>
                <w:color w:val="000000"/>
                <w:sz w:val="20"/>
              </w:rPr>
              <w:t xml:space="preserve">
тар мен бұйым- </w:t>
            </w:r>
            <w:r>
              <w:br/>
            </w:r>
            <w:r>
              <w:rPr>
                <w:rFonts w:ascii="Times New Roman"/>
                <w:b w:val="false"/>
                <w:i w:val="false"/>
                <w:color w:val="000000"/>
                <w:sz w:val="20"/>
              </w:rPr>
              <w:t xml:space="preserve">
дарды жинауды, </w:t>
            </w:r>
            <w:r>
              <w:br/>
            </w:r>
            <w:r>
              <w:rPr>
                <w:rFonts w:ascii="Times New Roman"/>
                <w:b w:val="false"/>
                <w:i w:val="false"/>
                <w:color w:val="000000"/>
                <w:sz w:val="20"/>
              </w:rPr>
              <w:t xml:space="preserve">
сақтауды және </w:t>
            </w:r>
            <w:r>
              <w:br/>
            </w:r>
            <w:r>
              <w:rPr>
                <w:rFonts w:ascii="Times New Roman"/>
                <w:b w:val="false"/>
                <w:i w:val="false"/>
                <w:color w:val="000000"/>
                <w:sz w:val="20"/>
              </w:rPr>
              <w:t xml:space="preserve">
кәдеге жаратуды </w:t>
            </w:r>
            <w:r>
              <w:br/>
            </w:r>
            <w:r>
              <w:rPr>
                <w:rFonts w:ascii="Times New Roman"/>
                <w:b w:val="false"/>
                <w:i w:val="false"/>
                <w:color w:val="000000"/>
                <w:sz w:val="20"/>
              </w:rPr>
              <w:t xml:space="preserve">
бақылауды ретке </w:t>
            </w:r>
            <w:r>
              <w:br/>
            </w:r>
            <w:r>
              <w:rPr>
                <w:rFonts w:ascii="Times New Roman"/>
                <w:b w:val="false"/>
                <w:i w:val="false"/>
                <w:color w:val="000000"/>
                <w:sz w:val="20"/>
              </w:rPr>
              <w:t xml:space="preserve">
келтiру жөнiнде </w:t>
            </w:r>
            <w:r>
              <w:br/>
            </w:r>
            <w:r>
              <w:rPr>
                <w:rFonts w:ascii="Times New Roman"/>
                <w:b w:val="false"/>
                <w:i w:val="false"/>
                <w:color w:val="000000"/>
                <w:sz w:val="20"/>
              </w:rPr>
              <w:t xml:space="preserve">
ұсыныстар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қалдықтар кадас- </w:t>
            </w:r>
            <w:r>
              <w:br/>
            </w:r>
            <w:r>
              <w:rPr>
                <w:rFonts w:ascii="Times New Roman"/>
                <w:b w:val="false"/>
                <w:i w:val="false"/>
                <w:color w:val="000000"/>
                <w:sz w:val="20"/>
              </w:rPr>
              <w:t xml:space="preserve">
трын құру жөнiндегi ұс- </w:t>
            </w:r>
            <w:r>
              <w:br/>
            </w:r>
            <w:r>
              <w:rPr>
                <w:rFonts w:ascii="Times New Roman"/>
                <w:b w:val="false"/>
                <w:i w:val="false"/>
                <w:color w:val="000000"/>
                <w:sz w:val="20"/>
              </w:rPr>
              <w:t xml:space="preserve">
ыныстар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Табиғи және техногендiк сипаттағы төтенше жағдайлар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Гляциалдi және </w:t>
            </w:r>
            <w:r>
              <w:br/>
            </w:r>
            <w:r>
              <w:rPr>
                <w:rFonts w:ascii="Times New Roman"/>
                <w:b w:val="false"/>
                <w:i w:val="false"/>
                <w:color w:val="000000"/>
                <w:sz w:val="20"/>
              </w:rPr>
              <w:t xml:space="preserve">
жаңбыр генезис- </w:t>
            </w:r>
            <w:r>
              <w:br/>
            </w:r>
            <w:r>
              <w:rPr>
                <w:rFonts w:ascii="Times New Roman"/>
                <w:b w:val="false"/>
                <w:i w:val="false"/>
                <w:color w:val="000000"/>
                <w:sz w:val="20"/>
              </w:rPr>
              <w:t xml:space="preserve">
тi селдерiнiң </w:t>
            </w:r>
            <w:r>
              <w:br/>
            </w:r>
            <w:r>
              <w:rPr>
                <w:rFonts w:ascii="Times New Roman"/>
                <w:b w:val="false"/>
                <w:i w:val="false"/>
                <w:color w:val="000000"/>
                <w:sz w:val="20"/>
              </w:rPr>
              <w:t xml:space="preserve">
сипатына белсендi әсер- </w:t>
            </w:r>
            <w:r>
              <w:br/>
            </w:r>
            <w:r>
              <w:rPr>
                <w:rFonts w:ascii="Times New Roman"/>
                <w:b w:val="false"/>
                <w:i w:val="false"/>
                <w:color w:val="000000"/>
                <w:sz w:val="20"/>
              </w:rPr>
              <w:t xml:space="preserve">
iнiң әдiстемесiн </w:t>
            </w:r>
            <w:r>
              <w:br/>
            </w:r>
            <w:r>
              <w:rPr>
                <w:rFonts w:ascii="Times New Roman"/>
                <w:b w:val="false"/>
                <w:i w:val="false"/>
                <w:color w:val="000000"/>
                <w:sz w:val="20"/>
              </w:rPr>
              <w:t xml:space="preserve">
әзiрлеу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эколо- </w:t>
            </w:r>
            <w:r>
              <w:br/>
            </w:r>
            <w:r>
              <w:rPr>
                <w:rFonts w:ascii="Times New Roman"/>
                <w:b w:val="false"/>
                <w:i w:val="false"/>
                <w:color w:val="000000"/>
                <w:sz w:val="20"/>
              </w:rPr>
              <w:t xml:space="preserve">
гиялық жағдай- </w:t>
            </w:r>
            <w:r>
              <w:br/>
            </w:r>
            <w:r>
              <w:rPr>
                <w:rFonts w:ascii="Times New Roman"/>
                <w:b w:val="false"/>
                <w:i w:val="false"/>
                <w:color w:val="000000"/>
                <w:sz w:val="20"/>
              </w:rPr>
              <w:t xml:space="preserve">
лардың алдын алу жөнiндегi iс-шараларды әзiрлеу үшiн Алматы қаласы- </w:t>
            </w:r>
            <w:r>
              <w:br/>
            </w:r>
            <w:r>
              <w:rPr>
                <w:rFonts w:ascii="Times New Roman"/>
                <w:b w:val="false"/>
                <w:i w:val="false"/>
                <w:color w:val="000000"/>
                <w:sz w:val="20"/>
              </w:rPr>
              <w:t xml:space="preserve">
ның тау бау- </w:t>
            </w:r>
            <w:r>
              <w:br/>
            </w:r>
            <w:r>
              <w:rPr>
                <w:rFonts w:ascii="Times New Roman"/>
                <w:b w:val="false"/>
                <w:i w:val="false"/>
                <w:color w:val="000000"/>
                <w:sz w:val="20"/>
              </w:rPr>
              <w:t xml:space="preserve">
райындағы ауд- </w:t>
            </w:r>
            <w:r>
              <w:br/>
            </w:r>
            <w:r>
              <w:rPr>
                <w:rFonts w:ascii="Times New Roman"/>
                <w:b w:val="false"/>
                <w:i w:val="false"/>
                <w:color w:val="000000"/>
                <w:sz w:val="20"/>
              </w:rPr>
              <w:t xml:space="preserve">
андарының қау- </w:t>
            </w:r>
            <w:r>
              <w:br/>
            </w:r>
            <w:r>
              <w:rPr>
                <w:rFonts w:ascii="Times New Roman"/>
                <w:b w:val="false"/>
                <w:i w:val="false"/>
                <w:color w:val="000000"/>
                <w:sz w:val="20"/>
              </w:rPr>
              <w:t xml:space="preserve">
iптi геология- </w:t>
            </w:r>
            <w:r>
              <w:br/>
            </w:r>
            <w:r>
              <w:rPr>
                <w:rFonts w:ascii="Times New Roman"/>
                <w:b w:val="false"/>
                <w:i w:val="false"/>
                <w:color w:val="000000"/>
                <w:sz w:val="20"/>
              </w:rPr>
              <w:t xml:space="preserve">
лық үдерiстерiн </w:t>
            </w:r>
            <w:r>
              <w:br/>
            </w:r>
            <w:r>
              <w:rPr>
                <w:rFonts w:ascii="Times New Roman"/>
                <w:b w:val="false"/>
                <w:i w:val="false"/>
                <w:color w:val="000000"/>
                <w:sz w:val="20"/>
              </w:rPr>
              <w:t xml:space="preserve">
бағалау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10 тамыз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техногендiк </w:t>
            </w:r>
            <w:r>
              <w:br/>
            </w:r>
            <w:r>
              <w:rPr>
                <w:rFonts w:ascii="Times New Roman"/>
                <w:b w:val="false"/>
                <w:i w:val="false"/>
                <w:color w:val="000000"/>
                <w:sz w:val="20"/>
              </w:rPr>
              <w:t xml:space="preserve">
сипаттағы газ- </w:t>
            </w:r>
            <w:r>
              <w:br/>
            </w:r>
            <w:r>
              <w:rPr>
                <w:rFonts w:ascii="Times New Roman"/>
                <w:b w:val="false"/>
                <w:i w:val="false"/>
                <w:color w:val="000000"/>
                <w:sz w:val="20"/>
              </w:rPr>
              <w:t xml:space="preserve">
дардан қорғаудың </w:t>
            </w:r>
            <w:r>
              <w:br/>
            </w:r>
            <w:r>
              <w:rPr>
                <w:rFonts w:ascii="Times New Roman"/>
                <w:b w:val="false"/>
                <w:i w:val="false"/>
                <w:color w:val="000000"/>
                <w:sz w:val="20"/>
              </w:rPr>
              <w:t xml:space="preserve">
инженерлiк </w:t>
            </w:r>
            <w:r>
              <w:br/>
            </w:r>
            <w:r>
              <w:rPr>
                <w:rFonts w:ascii="Times New Roman"/>
                <w:b w:val="false"/>
                <w:i w:val="false"/>
                <w:color w:val="000000"/>
                <w:sz w:val="20"/>
              </w:rPr>
              <w:t xml:space="preserve">
әдiстерiн </w:t>
            </w:r>
            <w:r>
              <w:br/>
            </w:r>
            <w:r>
              <w:rPr>
                <w:rFonts w:ascii="Times New Roman"/>
                <w:b w:val="false"/>
                <w:i w:val="false"/>
                <w:color w:val="000000"/>
                <w:sz w:val="20"/>
              </w:rPr>
              <w:t xml:space="preserve">
зерттеу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Біліммині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2.13. Адамдардың науқастануы мен қоршаған ортаның сапасы </w:t>
            </w:r>
            <w:r>
              <w:br/>
            </w:r>
            <w:r>
              <w:rPr>
                <w:rFonts w:ascii="Times New Roman"/>
                <w:b/>
                <w:i w:val="false"/>
                <w:color w:val="000000"/>
                <w:sz w:val="20"/>
              </w:rPr>
              <w:t>
арасындағы байланысты айқындау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ластануына </w:t>
            </w:r>
            <w:r>
              <w:br/>
            </w:r>
            <w:r>
              <w:rPr>
                <w:rFonts w:ascii="Times New Roman"/>
                <w:b w:val="false"/>
                <w:i w:val="false"/>
                <w:color w:val="000000"/>
                <w:sz w:val="20"/>
              </w:rPr>
              <w:t xml:space="preserve">
байланысты Қа- </w:t>
            </w:r>
            <w:r>
              <w:br/>
            </w:r>
            <w:r>
              <w:rPr>
                <w:rFonts w:ascii="Times New Roman"/>
                <w:b w:val="false"/>
                <w:i w:val="false"/>
                <w:color w:val="000000"/>
                <w:sz w:val="20"/>
              </w:rPr>
              <w:t xml:space="preserve">
зақстан Респу- </w:t>
            </w:r>
            <w:r>
              <w:br/>
            </w:r>
            <w:r>
              <w:rPr>
                <w:rFonts w:ascii="Times New Roman"/>
                <w:b w:val="false"/>
                <w:i w:val="false"/>
                <w:color w:val="000000"/>
                <w:sz w:val="20"/>
              </w:rPr>
              <w:t xml:space="preserve">
бликасының әр түрлi өңiрiндегi </w:t>
            </w:r>
            <w:r>
              <w:br/>
            </w:r>
            <w:r>
              <w:rPr>
                <w:rFonts w:ascii="Times New Roman"/>
                <w:b w:val="false"/>
                <w:i w:val="false"/>
                <w:color w:val="000000"/>
                <w:sz w:val="20"/>
              </w:rPr>
              <w:t xml:space="preserve">
халықтың тiршiлiк әрекетiн </w:t>
            </w:r>
            <w:r>
              <w:br/>
            </w:r>
            <w:r>
              <w:rPr>
                <w:rFonts w:ascii="Times New Roman"/>
                <w:b w:val="false"/>
                <w:i w:val="false"/>
                <w:color w:val="000000"/>
                <w:sz w:val="20"/>
              </w:rPr>
              <w:t xml:space="preserve">
бағалау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таминi-не </w:t>
            </w:r>
            <w:r>
              <w:br/>
            </w:r>
            <w:r>
              <w:rPr>
                <w:rFonts w:ascii="Times New Roman"/>
                <w:b w:val="false"/>
                <w:i w:val="false"/>
                <w:color w:val="000000"/>
                <w:sz w:val="20"/>
              </w:rPr>
              <w:t xml:space="preserve">
ұсыныс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w:t>
            </w:r>
            <w:r>
              <w:br/>
            </w:r>
            <w:r>
              <w:rPr>
                <w:rFonts w:ascii="Times New Roman"/>
                <w:b w:val="false"/>
                <w:i w:val="false"/>
                <w:color w:val="000000"/>
                <w:sz w:val="20"/>
              </w:rPr>
              <w:t xml:space="preserve">
және халықтың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қауiптi факторларды анықтау және олардың әсерiн </w:t>
            </w:r>
            <w:r>
              <w:br/>
            </w:r>
            <w:r>
              <w:rPr>
                <w:rFonts w:ascii="Times New Roman"/>
                <w:b w:val="false"/>
                <w:i w:val="false"/>
                <w:color w:val="000000"/>
                <w:sz w:val="20"/>
              </w:rPr>
              <w:t xml:space="preserve">
азайту жөнiнде </w:t>
            </w:r>
            <w:r>
              <w:br/>
            </w:r>
            <w:r>
              <w:rPr>
                <w:rFonts w:ascii="Times New Roman"/>
                <w:b w:val="false"/>
                <w:i w:val="false"/>
                <w:color w:val="000000"/>
                <w:sz w:val="20"/>
              </w:rPr>
              <w:t xml:space="preserve">
ұсыныстар дай- </w:t>
            </w:r>
            <w:r>
              <w:br/>
            </w:r>
            <w:r>
              <w:rPr>
                <w:rFonts w:ascii="Times New Roman"/>
                <w:b w:val="false"/>
                <w:i w:val="false"/>
                <w:color w:val="000000"/>
                <w:sz w:val="20"/>
              </w:rPr>
              <w:t xml:space="preserve">
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 тоқсан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және Солтүстiк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облыстарының </w:t>
            </w:r>
            <w:r>
              <w:br/>
            </w:r>
            <w:r>
              <w:rPr>
                <w:rFonts w:ascii="Times New Roman"/>
                <w:b w:val="false"/>
                <w:i w:val="false"/>
                <w:color w:val="000000"/>
                <w:sz w:val="20"/>
              </w:rPr>
              <w:t xml:space="preserve">
аумақтарына </w:t>
            </w:r>
            <w:r>
              <w:br/>
            </w:r>
            <w:r>
              <w:rPr>
                <w:rFonts w:ascii="Times New Roman"/>
                <w:b w:val="false"/>
                <w:i w:val="false"/>
                <w:color w:val="000000"/>
                <w:sz w:val="20"/>
              </w:rPr>
              <w:t xml:space="preserve">
және халқының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кешендi экологиялық зерттeулер жүргізу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(жинақ- </w:t>
            </w:r>
            <w:r>
              <w:br/>
            </w:r>
            <w:r>
              <w:rPr>
                <w:rFonts w:ascii="Times New Roman"/>
                <w:b w:val="false"/>
                <w:i w:val="false"/>
                <w:color w:val="000000"/>
                <w:sz w:val="20"/>
              </w:rPr>
              <w:t xml:space="preserve">
тау), ДСМ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ақпан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- 10,5 </w:t>
            </w:r>
            <w:r>
              <w:br/>
            </w:r>
            <w:r>
              <w:rPr>
                <w:rFonts w:ascii="Times New Roman"/>
                <w:b w:val="false"/>
                <w:i w:val="false"/>
                <w:color w:val="000000"/>
                <w:sz w:val="20"/>
              </w:rPr>
              <w:t xml:space="preserve">
2006 ж. - 11,0 </w:t>
            </w:r>
            <w:r>
              <w:br/>
            </w:r>
            <w:r>
              <w:rPr>
                <w:rFonts w:ascii="Times New Roman"/>
                <w:b w:val="false"/>
                <w:i w:val="false"/>
                <w:color w:val="000000"/>
                <w:sz w:val="20"/>
              </w:rPr>
              <w:t xml:space="preserve">
2007 ж. - 5,5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қолай- </w:t>
            </w:r>
            <w:r>
              <w:br/>
            </w:r>
            <w:r>
              <w:rPr>
                <w:rFonts w:ascii="Times New Roman"/>
                <w:b w:val="false"/>
                <w:i w:val="false"/>
                <w:color w:val="000000"/>
                <w:sz w:val="20"/>
              </w:rPr>
              <w:t xml:space="preserve">
лы өмiр сүру ортасын қамта- </w:t>
            </w:r>
            <w:r>
              <w:br/>
            </w:r>
            <w:r>
              <w:rPr>
                <w:rFonts w:ascii="Times New Roman"/>
                <w:b w:val="false"/>
                <w:i w:val="false"/>
                <w:color w:val="000000"/>
                <w:sz w:val="20"/>
              </w:rPr>
              <w:t xml:space="preserve">
масыз ету үшiн </w:t>
            </w:r>
            <w:r>
              <w:br/>
            </w:r>
            <w:r>
              <w:rPr>
                <w:rFonts w:ascii="Times New Roman"/>
                <w:b w:val="false"/>
                <w:i w:val="false"/>
                <w:color w:val="000000"/>
                <w:sz w:val="20"/>
              </w:rPr>
              <w:t xml:space="preserve">
Қазақстан эко- </w:t>
            </w:r>
            <w:r>
              <w:br/>
            </w:r>
            <w:r>
              <w:rPr>
                <w:rFonts w:ascii="Times New Roman"/>
                <w:b w:val="false"/>
                <w:i w:val="false"/>
                <w:color w:val="000000"/>
                <w:sz w:val="20"/>
              </w:rPr>
              <w:t xml:space="preserve">
жүйесiнiң жай- </w:t>
            </w:r>
            <w:r>
              <w:br/>
            </w:r>
            <w:r>
              <w:rPr>
                <w:rFonts w:ascii="Times New Roman"/>
                <w:b w:val="false"/>
                <w:i w:val="false"/>
                <w:color w:val="000000"/>
                <w:sz w:val="20"/>
              </w:rPr>
              <w:t xml:space="preserve">
күйiне ғылыми- </w:t>
            </w:r>
            <w:r>
              <w:br/>
            </w:r>
            <w:r>
              <w:rPr>
                <w:rFonts w:ascii="Times New Roman"/>
                <w:b w:val="false"/>
                <w:i w:val="false"/>
                <w:color w:val="000000"/>
                <w:sz w:val="20"/>
              </w:rPr>
              <w:t xml:space="preserve">
практикалық бағалау негiз- </w:t>
            </w:r>
            <w:r>
              <w:br/>
            </w:r>
            <w:r>
              <w:rPr>
                <w:rFonts w:ascii="Times New Roman"/>
                <w:b w:val="false"/>
                <w:i w:val="false"/>
                <w:color w:val="000000"/>
                <w:sz w:val="20"/>
              </w:rPr>
              <w:t xml:space="preserve">
iнде азық-түлiк </w:t>
            </w:r>
            <w:r>
              <w:br/>
            </w:r>
            <w:r>
              <w:rPr>
                <w:rFonts w:ascii="Times New Roman"/>
                <w:b w:val="false"/>
                <w:i w:val="false"/>
                <w:color w:val="000000"/>
                <w:sz w:val="20"/>
              </w:rPr>
              <w:t xml:space="preserve">
өнiмдерi қауiпсiздiгiнiң экологиялық картасын әзiр- </w:t>
            </w:r>
            <w:r>
              <w:br/>
            </w:r>
            <w:r>
              <w:rPr>
                <w:rFonts w:ascii="Times New Roman"/>
                <w:b w:val="false"/>
                <w:i w:val="false"/>
                <w:color w:val="000000"/>
                <w:sz w:val="20"/>
              </w:rPr>
              <w:t xml:space="preserve">
леудi ұйымдас- </w:t>
            </w:r>
            <w:r>
              <w:br/>
            </w:r>
            <w:r>
              <w:rPr>
                <w:rFonts w:ascii="Times New Roman"/>
                <w:b w:val="false"/>
                <w:i w:val="false"/>
                <w:color w:val="000000"/>
                <w:sz w:val="20"/>
              </w:rPr>
              <w:t xml:space="preserve">
тыру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көлi өңi- </w:t>
            </w:r>
            <w:r>
              <w:br/>
            </w:r>
            <w:r>
              <w:rPr>
                <w:rFonts w:ascii="Times New Roman"/>
                <w:b w:val="false"/>
                <w:i w:val="false"/>
                <w:color w:val="000000"/>
                <w:sz w:val="20"/>
              </w:rPr>
              <w:t xml:space="preserve">
рiндегi халық- </w:t>
            </w:r>
            <w:r>
              <w:br/>
            </w:r>
            <w:r>
              <w:rPr>
                <w:rFonts w:ascii="Times New Roman"/>
                <w:b w:val="false"/>
                <w:i w:val="false"/>
                <w:color w:val="000000"/>
                <w:sz w:val="20"/>
              </w:rPr>
              <w:t xml:space="preserve">
ты сауықтыру- </w:t>
            </w:r>
            <w:r>
              <w:br/>
            </w:r>
            <w:r>
              <w:rPr>
                <w:rFonts w:ascii="Times New Roman"/>
                <w:b w:val="false"/>
                <w:i w:val="false"/>
                <w:color w:val="000000"/>
                <w:sz w:val="20"/>
              </w:rPr>
              <w:t xml:space="preserve">
дың экология- </w:t>
            </w:r>
            <w:r>
              <w:br/>
            </w:r>
            <w:r>
              <w:rPr>
                <w:rFonts w:ascii="Times New Roman"/>
                <w:b w:val="false"/>
                <w:i w:val="false"/>
                <w:color w:val="000000"/>
                <w:sz w:val="20"/>
              </w:rPr>
              <w:t xml:space="preserve">
лық әдiстерiн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
өңiрiнiң қоршаған ортасы </w:t>
            </w:r>
            <w:r>
              <w:br/>
            </w:r>
            <w:r>
              <w:rPr>
                <w:rFonts w:ascii="Times New Roman"/>
                <w:b w:val="false"/>
                <w:i w:val="false"/>
                <w:color w:val="000000"/>
                <w:sz w:val="20"/>
              </w:rPr>
              <w:t xml:space="preserve">
ластануының </w:t>
            </w:r>
            <w:r>
              <w:br/>
            </w:r>
            <w:r>
              <w:rPr>
                <w:rFonts w:ascii="Times New Roman"/>
                <w:b w:val="false"/>
                <w:i w:val="false"/>
                <w:color w:val="000000"/>
                <w:sz w:val="20"/>
              </w:rPr>
              <w:t xml:space="preserve">
негiзгi инди- </w:t>
            </w:r>
            <w:r>
              <w:br/>
            </w:r>
            <w:r>
              <w:rPr>
                <w:rFonts w:ascii="Times New Roman"/>
                <w:b w:val="false"/>
                <w:i w:val="false"/>
                <w:color w:val="000000"/>
                <w:sz w:val="20"/>
              </w:rPr>
              <w:t xml:space="preserve">
каторларын және </w:t>
            </w:r>
            <w:r>
              <w:br/>
            </w:r>
            <w:r>
              <w:rPr>
                <w:rFonts w:ascii="Times New Roman"/>
                <w:b w:val="false"/>
                <w:i w:val="false"/>
                <w:color w:val="000000"/>
                <w:sz w:val="20"/>
              </w:rPr>
              <w:t xml:space="preserve">
олардың эколо- </w:t>
            </w:r>
            <w:r>
              <w:br/>
            </w:r>
            <w:r>
              <w:rPr>
                <w:rFonts w:ascii="Times New Roman"/>
                <w:b w:val="false"/>
                <w:i w:val="false"/>
                <w:color w:val="000000"/>
                <w:sz w:val="20"/>
              </w:rPr>
              <w:t xml:space="preserve">
гиялық қолайсыз </w:t>
            </w:r>
            <w:r>
              <w:br/>
            </w:r>
            <w:r>
              <w:rPr>
                <w:rFonts w:ascii="Times New Roman"/>
                <w:b w:val="false"/>
                <w:i w:val="false"/>
                <w:color w:val="000000"/>
                <w:sz w:val="20"/>
              </w:rPr>
              <w:t xml:space="preserve">
аудандардағы </w:t>
            </w:r>
            <w:r>
              <w:br/>
            </w:r>
            <w:r>
              <w:rPr>
                <w:rFonts w:ascii="Times New Roman"/>
                <w:b w:val="false"/>
                <w:i w:val="false"/>
                <w:color w:val="000000"/>
                <w:sz w:val="20"/>
              </w:rPr>
              <w:t xml:space="preserve">
халықтың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әсерiн айқындау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 </w:t>
            </w:r>
            <w:r>
              <w:br/>
            </w:r>
            <w:r>
              <w:rPr>
                <w:rFonts w:ascii="Times New Roman"/>
                <w:b w:val="false"/>
                <w:i w:val="false"/>
                <w:color w:val="000000"/>
                <w:sz w:val="20"/>
              </w:rPr>
              <w:t xml:space="preserve">
ақстан облысында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ауруларды анықтау үшiн қоршаған ортасы </w:t>
            </w:r>
            <w:r>
              <w:br/>
            </w:r>
            <w:r>
              <w:rPr>
                <w:rFonts w:ascii="Times New Roman"/>
                <w:b w:val="false"/>
                <w:i w:val="false"/>
                <w:color w:val="000000"/>
                <w:sz w:val="20"/>
              </w:rPr>
              <w:t xml:space="preserve">
ластануының </w:t>
            </w:r>
            <w:r>
              <w:br/>
            </w:r>
            <w:r>
              <w:rPr>
                <w:rFonts w:ascii="Times New Roman"/>
                <w:b w:val="false"/>
                <w:i w:val="false"/>
                <w:color w:val="000000"/>
                <w:sz w:val="20"/>
              </w:rPr>
              <w:t xml:space="preserve">
негiзгi фак- </w:t>
            </w:r>
            <w:r>
              <w:br/>
            </w:r>
            <w:r>
              <w:rPr>
                <w:rFonts w:ascii="Times New Roman"/>
                <w:b w:val="false"/>
                <w:i w:val="false"/>
                <w:color w:val="000000"/>
                <w:sz w:val="20"/>
              </w:rPr>
              <w:t xml:space="preserve">
торларын ай- </w:t>
            </w:r>
            <w:r>
              <w:br/>
            </w:r>
            <w:r>
              <w:rPr>
                <w:rFonts w:ascii="Times New Roman"/>
                <w:b w:val="false"/>
                <w:i w:val="false"/>
                <w:color w:val="000000"/>
                <w:sz w:val="20"/>
              </w:rPr>
              <w:t xml:space="preserve">
қындау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фактор- </w:t>
            </w:r>
            <w:r>
              <w:br/>
            </w:r>
            <w:r>
              <w:rPr>
                <w:rFonts w:ascii="Times New Roman"/>
                <w:b w:val="false"/>
                <w:i w:val="false"/>
                <w:color w:val="000000"/>
                <w:sz w:val="20"/>
              </w:rPr>
              <w:t xml:space="preserve">
ларын белгілеу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қоршаған ортаға </w:t>
            </w:r>
            <w:r>
              <w:br/>
            </w:r>
            <w:r>
              <w:rPr>
                <w:rFonts w:ascii="Times New Roman"/>
                <w:b w:val="false"/>
                <w:i w:val="false"/>
                <w:color w:val="000000"/>
                <w:sz w:val="20"/>
              </w:rPr>
              <w:t xml:space="preserve">
және халық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әсерiн азайту жөнiнде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тәсіл әзiрлеу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Yкiме- </w:t>
            </w:r>
            <w:r>
              <w:br/>
            </w:r>
            <w:r>
              <w:rPr>
                <w:rFonts w:ascii="Times New Roman"/>
                <w:b w:val="false"/>
                <w:i w:val="false"/>
                <w:color w:val="000000"/>
                <w:sz w:val="20"/>
              </w:rPr>
              <w:t xml:space="preserve">
тiне ақпарат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w:t>
            </w:r>
            <w:r>
              <w:br/>
            </w:r>
            <w:r>
              <w:rPr>
                <w:rFonts w:ascii="Times New Roman"/>
                <w:b w:val="false"/>
                <w:i w:val="false"/>
                <w:color w:val="000000"/>
                <w:sz w:val="20"/>
              </w:rPr>
              <w:t xml:space="preserve">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10185,7 млн. теңге,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2005 жыл - </w:t>
            </w:r>
            <w:r>
              <w:br/>
            </w:r>
            <w:r>
              <w:rPr>
                <w:rFonts w:ascii="Times New Roman"/>
                <w:b w:val="false"/>
                <w:i w:val="false"/>
                <w:color w:val="000000"/>
                <w:sz w:val="20"/>
              </w:rPr>
              <w:t xml:space="preserve">
3703,3 млн. теңге; </w:t>
            </w:r>
            <w:r>
              <w:br/>
            </w:r>
            <w:r>
              <w:rPr>
                <w:rFonts w:ascii="Times New Roman"/>
                <w:b w:val="false"/>
                <w:i w:val="false"/>
                <w:color w:val="000000"/>
                <w:sz w:val="20"/>
              </w:rPr>
              <w:t xml:space="preserve">
2006 жыл - </w:t>
            </w:r>
            <w:r>
              <w:br/>
            </w:r>
            <w:r>
              <w:rPr>
                <w:rFonts w:ascii="Times New Roman"/>
                <w:b w:val="false"/>
                <w:i w:val="false"/>
                <w:color w:val="000000"/>
                <w:sz w:val="20"/>
              </w:rPr>
              <w:t xml:space="preserve">
1341,8 млн. теңге; </w:t>
            </w:r>
            <w:r>
              <w:br/>
            </w:r>
            <w:r>
              <w:rPr>
                <w:rFonts w:ascii="Times New Roman"/>
                <w:b w:val="false"/>
                <w:i w:val="false"/>
                <w:color w:val="000000"/>
                <w:sz w:val="20"/>
              </w:rPr>
              <w:t xml:space="preserve">
2007 жыл - </w:t>
            </w:r>
            <w:r>
              <w:br/>
            </w:r>
            <w:r>
              <w:rPr>
                <w:rFonts w:ascii="Times New Roman"/>
                <w:b w:val="false"/>
                <w:i w:val="false"/>
                <w:color w:val="000000"/>
                <w:sz w:val="20"/>
              </w:rPr>
              <w:t xml:space="preserve">
5140,6 млн. теңге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2005-2007 жылдар үшiн қаржыландыру көлемдерi тиiстi жылға арналған бюджеттi қалыптастыру кезiнде нақтыланатын болады </w:t>
      </w:r>
    </w:p>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Қоршағанортаминi - Қазақстан Республикасы Қоршаған ортаны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ИСМ              - Қазақстан Республикасы Индустрия және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Бiлiмминi        - Қазақстан Республикасы Бiлiм және ғылым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Мәдениетминi     - Қазақстан Республикасы Мәдениет және </w:t>
      </w:r>
      <w:r>
        <w:br/>
      </w:r>
      <w:r>
        <w:rPr>
          <w:rFonts w:ascii="Times New Roman"/>
          <w:b w:val="false"/>
          <w:i w:val="false"/>
          <w:color w:val="000000"/>
          <w:sz w:val="28"/>
        </w:rPr>
        <w:t xml:space="preserve">
                         ақпарат министрлiгi </w:t>
      </w:r>
      <w:r>
        <w:br/>
      </w:r>
      <w:r>
        <w:rPr>
          <w:rFonts w:ascii="Times New Roman"/>
          <w:b w:val="false"/>
          <w:i w:val="false"/>
          <w:color w:val="000000"/>
          <w:sz w:val="28"/>
        </w:rPr>
        <w:t xml:space="preserve">
      СIМ              - Қазақстан Республикасы Сыртқы iстер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бюджеттiк жоспарлау министрлiгi </w:t>
      </w:r>
      <w:r>
        <w:br/>
      </w:r>
      <w:r>
        <w:rPr>
          <w:rFonts w:ascii="Times New Roman"/>
          <w:b w:val="false"/>
          <w:i w:val="false"/>
          <w:color w:val="000000"/>
          <w:sz w:val="28"/>
        </w:rPr>
        <w:t xml:space="preserve">
      ЖРА              - Қазақстан Республикасы Жер ресурстары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ГМО              - гидрометеорология орталығы </w:t>
      </w:r>
      <w:r>
        <w:br/>
      </w:r>
      <w:r>
        <w:rPr>
          <w:rFonts w:ascii="Times New Roman"/>
          <w:b w:val="false"/>
          <w:i w:val="false"/>
          <w:color w:val="000000"/>
          <w:sz w:val="28"/>
        </w:rPr>
        <w:t xml:space="preserve">
      ҚМЖ              - құрылыс монтаждау жұмыстары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