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caf5" w14:textId="92ec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кодексіне (Ерекше бөлім) толықтыру енгізу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желтоқсандағы N 1277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Үкіметінің 2003 жылғы 22 мамырдағы N 480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енгізілген "Қазақстан Республикасының Азаматтық кодексіне (Ерекше бөлім) толықтыру енгізу туралы" Қазақстан Республикасы Заңының жобасы Қазақстан Республикасының Парламентінен кері қайтарып алынсын.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