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c1a51" w14:textId="4ec1a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2002 жылғы 10 қаңтардағы N 23 қаулысына толықтыру мен өзгерiстер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4 желтоқсандағы N 1270 Қаулысы. Күші жойылды - ҚР Үкіметінің 2007.06.30. N 555 (2007 жылғы 9 тамыздан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"Сәулет, қала құрылысы және құрылыс саласындағы қызметтi лицензиялау мәселелері туралы Қазақстан Республикасы Үкiметінің 2002 жылғы 10 қаңтардағы N 23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2002 ж., N 1, 9-құжат) мынадай толықтыру мен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көрсетілген қаулымен бекiтiлген Сәулет, қала құрылысы және құрылыс саласындағы қызметтi лицензиялау ережесiнде: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17-тармақ мынадай мазмұндағы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"Ұсынылған құжаттар мен материалдарды қарау, сондай-ақ техникалық аудит жүргiзу кезеңiнде заңды және жеке тұлғалар сәулет, қала құрылысы және құрылыс қызметiнiң өздері орындап жүрген түрлерiн жалғастыра беруге құқылы.";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18-тармақ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қаулымен бекiтiлген Сәулет, қала құрылысы және құрылыс қызметi саласындағы жұмыстардың (қызметтер көрсетудiң) лицензияланатын түрлерінің тiзбесi осы қаулыға қосымшаға сәйкес жаңа редакцияда жазылсын.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4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1270 қаулысына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Үкіметiнің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2002 жылғы 10 қаңтардағы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23 қаулысымен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Сәулет, қала құрылысы және құрылыс қызметi саласындағы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жұмыстардың (қызметтер көрсетудiң)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лицензияланатын түрлерiнiң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ТIЗБЕСI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Құрылысқа арналған іздестіру жұмыстары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Инженерлiк-геодезиялық және инженерлiк-геологиялық iздестiрулер: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геодезиялық орталықтарды салу және қалау;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инженерлік-гидрологиялық жұмыстар;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жоспарлы-биіктiк түсiрулер желiлерiн жасау;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1:10000-1:200 масштабтағы топографиялық түсiрулер;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жер асты коммуникациялары мен құрылыстарын түсiру, желілік құрылыстар трассаларын жасау және түсiру;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инженерлiк-геологиялық әзiрлемелерді, геофизикалық және басқа да iздестiру нүктелерiн бекiту арқылы заттай көрiнiске ауыстырумен байланысты геодезиялық жұмыстар;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геофизикалық зерттеулер, алдын ала байқау және түсiріп алу;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топырақты далалық зерттеулер, гидрогеологиялық зерттеулер;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топырақты, жер асты суларын, негіздер мен іргетастарды зертханалық зерттеулер.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Құрылысқа арналған жобалау жұмыстары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(сейсмикалық емес аудандарда және/немесе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сейсмикалық төзімділігі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7 балл және одан жоғары аудандарда)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 құрылысы құжаттамасын әзірлеу: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жоспарлау құжаттамасы (елді мекендердiң бас жоспарлары, аудандарды, шағын аудандарды, кварталдар мен жекелеген учаскелерді, тәптiштелген жоспарлау, салу жобалары);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көлік схемалары, сыртқы көлiк, көше-жол желiсi;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жылумен жабдықтау желiлерiнiң схемалары;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сумен жабдықтау желілерінің, кәріз желiлерінің схемалары;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газбен жабдықтау желiлерiнiң схемалары;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энергиямен жабдықтау желілерінің схемалары;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телекоммуникациялар мен байланыс желiлерінің схемалары.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Күрделiлiгi I, ІІ, ІІІ деңгейдегi ғимараттар мен құрылыстарды сәулеттік жобалау: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объектілердiң бас жоспарлары, жер бедерiн көркейту және ыңғайластыру жобалары;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өндiрiстік мақсаттағы объектілер;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ғимараттар мен құрылыстарды (тарих және мәдениет ескерткіштерiнен басқа) қайта жаңғыртуды және қалпына келтiрудi қоса алғанда тұрғын үй-азаматтық ғимараттар мен құрылыстар.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Құрылыстық жобалау және құрастыру: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негiздер мен іргетастар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бетонды және темір-бетонды, тасты және шегенделген тасты құрастырмалар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болат және алюминий құрастырмалар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ағаш құрастырмалар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ғимараттар мен құрылыстарды күрделі жөндеу, қайта жаңғырту, құрастырмаларды нығайту.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Ескертпе: -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осы жұмыс түрлерінің тармақтары үшiн ғимараттар мен құрылыстарды күрделі жөндеу, қайта жаңғырту, құрастырмаларды нығайту үшін жобалау құқығы бар.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Инженерлiк жүйелер мен желiлердi жобалау: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жылыту (электрлікті қоса алғанда), желдету, кондиционер орнату, сумен жабдықтау және кәріз;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жылумен жабдықтау;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магистральдық газ құбырлары, мұнай құбырлары, мұнай өнiмдерi құбырлары;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төмен қысымды газбен жабдықтау;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орташа және жоғары қысымды газбен жабдықтау;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салқын ауамен жабдықтау;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0,4 кВ-ға дейiнгі, 10 кВ-ға дейiнгi электрмен жабдықтау, электрлік жарықтандыру;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35 кВ-ға дейiнгi, 110 кВ-ға дейiнгі және одан жоғары электрмен жабдықтау;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технологиялық процестердi автоматтандыру;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тогы әлсiз құрылғылар.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Жобалардың арнайы бөлімдерiн әзiрлеу: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еңбекті қорғау;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тот басудан қорғау;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ғимараттар мен құрылыстарды жаңадан салу, күрделі жөндеу, қайта жаңғырту немесе қайта жабдықтау үшін жобалау кезеңіндегi өрт-күзет дабылы, автоматика, өрт сөндіру мен өрттен қорғау жүйелері;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сметалық құжаттама;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құрылысты ұйымдастыру жобалары (ҚҰЖ) мен жұмыстар жүргізу жобалары (ЖЖЖ).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Технологиялық жобалау: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Қоғамдық ғимараттар мен құрылыстар: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мектепке дейiнгi бiлiм беруге, жалпы және арнайы білім беруге, кадрларды даярлауға, ғылыми-зерттеу мекемелеріне, жобалау және қоғамдық ұйымдарға, басқаруға, мәдени-ағарту және ойын-сауық мекемелеріне, сауда (дәрiханаларды қоса алғанда), қоғамдық тамақтану және тұрмыстық қызмет көрсету кәсіпорындарына арналған ғимараттар, дене шынықтыру-сауықтыру, спорт, демалыс пен туризмге арналған ғимараттар мен құрылыстар, әртүрлi мақсаттағы үй-жайларды қоса алғанда, көп функциялы ғимараттар мен кешендер;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денсаулық сақтауға арналған ғимараттар мен құрылыстар (дәрiханаларды қоспағанда);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халыққа тiкелей қызмет көрсету мақсатындағы көлiкке арналған ғимараттар мен құрылыстар, коммуналдық шаруашылыққа арналған ғимараттар (өндiрiстiк, қоймалық және көлiк ғимараттары мен құрылыстарынан басқа).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Өндiрiстiк мақсаттағы объектілер: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энергетика өнеркәсiбінің кәсіпорындары;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мұнай-газ өнеркәсiбінің кәсіпорындары;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кен өндiру өнеркәсiбінің кәсіпорындары;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қайта өңдеу өнеркәсiбiнiң кәсіпорындары;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ауыр машина жасау кәсіпорындары;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медицина, микробиология және фармацевтика өнеркәсiбінің кәсіпорындары;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бөгеттер, бөгесіндер, басқа да гидротехникалық құрылыстар;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мұнара және дiңгек үлгiсiндегi құрылыстар мен құрастырмалар;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көтеру құрылыстары;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қалаішілік көлiк (жер үстi автомобиль және электрлі, жер асты, жер бетi, аспалы, су) және сыртқы автомобиль, темiр жол, әуе, су көлiгi кәсіпорындары, объектілерi мен коммуникациялары;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инженерлік инфрақұрылым кәсіпорындары, объектілерi мен коммуникациялары.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Байланыс объектiлерi мен құрылыстары: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жергілiктi байланыс, радио мен телекоммуникация желілері;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жалпы республикалық және халықаралық байланыс пен телекоммуникациялар желiлерi.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объектілерi (қайта өңдеу өнеркәсібінiң кәсіпорындарын қоспағанда).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Көлiк құрылысы: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темiр жол көлігінің қатынас жолдары;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барлық санаттағы автомобиль жолдары;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қалалық электрдi көлiктердiң көше-жол желiсi;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көпiрлер мен көпiр өткелдерi.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Құрылыс материалдарын, бұйымдары мен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құрастырмаларын өндiру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Сертификатталатындарды қоспағанда, құрылыс материалдарын, бұйымдары мен құрастырмаларын өндiру: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желдеткiш, санитарлық-техникалық, электр монтаждық жабдықтар;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металдардан, полимерлiк және өндiрiс қалдықтары негiзiндегi композиттiк материалдардан;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мұнара-дiңгек үлгiсіндегі элементтер, түтін шығару мұржалары;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көпiрлер мен көпір өткелдерінің элементтерi;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резервуарлар мен көлемi 5000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дейінгi сыйымдылықтар;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қысыммен жұмыс iстейтін немесе өртену қаупi бар және қоршаған ортаға зиянды материалдарды сақтауға арналған резервуарлар мен сыйымдылықтар;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тiреуiш және қоршау элементтері;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технологиялық металл құрастырмалар мен олардың тетiктерi.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Құрылыс-монтаждау жұмыстары (сейсмикалық емес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аудандарда және/немесе сейсмикалық төзiмдiлігі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7 балл және одан жоғары аудандарда)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 жұмыстары.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Ғимараттар мен құрылыстардың күрделілігі I немесе II және III деңгейдегi тiреуiш және қоршау құрастырмаларын тұрғызу: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металл құрастырмаларды монтаждау, арматураларды орнату;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болат резервуарлар мен 5000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дейінгi сыйымдылықтарды;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қысыммен жұмыс iстейтiн, жарылу қаупi бар және қоршаған орта үшін зиянды материалдарды сақтауға арналған болат резервуарлар мен сыйымдылықтарды монтаждау;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мұнара және дiңгек үлгісiндегi құрылыс құрастырмаларын, түтін мұржаларын монтаждау;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көпiрлер мен көпiр өткелдерінің тiреуiш құрастырмаларын монтаждау;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көтергіш құрылыстардың (лифттердiң, эскалаторлардың, шахта тоқпақтары мен көтергіштерiнiң, аспалы жолдардың және басқалардың) құрылыс құрастырмаларын монтаждау;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металлургия, мұнай химиясы, тау-кен, энергетика және басқа да өнеркәсіп салалары агрегаттарының, аппараттары мен басқа да технологиялық ғимараттарының құрылыс құрастырмаларын монтаждау;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құйма бетон және темiр-бетон құрастырмаларын орналастыру;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негiздер мен iргетастарды орналастыру, қада қағу жұмыстары;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құрама бетон және темір-бетон құрастырмаларды, тіреуіш ағаш құрастырмаларды монтаждау, тас, кірпіш, блок қалау және бөлу қалқаларын орналастыру, қоршау құрастырмаларын монтаждау және ойықтарды толтыру;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шатырлау жұмыстары.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Арнайы құрылыс және монтаждау жұмыстары, топырақтағы арнайы жұмыстар: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мұнай құбырлары, газ құбырлары, мұнай өнiмдерi құбырларының магистральдық желілері;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мұнай құбырларының, газ құбырларының кәсіпшілік желiлерi;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ұңғымаларды жайластыру;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кернеуі 35 кВ дейiнгi электр бeру магистральдық желілері;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кернеуi 110 кВ дейiнгі және одан жоғары электр беру магистральдық желілері;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тұрғын үй және коммуналдық-тұрмыс объектілерiн газдандыру;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гидротехникалық және селден қорғау құрылыстары, бөгеттер, бөгесiндер;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түтін шығару мұржалары, күш тiректерi, градирнялар, шахта үстіндегі тоқпақтар;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отқа төзiмдi материалдарды қалау;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жарылу-өрт қаупі бар жабдықтарды монтаждау;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түстi металдардан, полимерлік материалдардан және шыныдан жасалған технологиялық құбырларды монтаждау;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байланыс пен телекоммуникациялардың жалпы республикалық және халықаралық желiлерi;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мұнай, мұнай өнімдері мен сұйытылған газдар қоймалары;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топырақта бұрғылау және бұрғылау-жару жұмыстары;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су асты-техникалық және теңiз қайраңындағы жұмыстар;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мелиоративтік және су шаруашылығы құрылысындағы жер жұмыстары;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топырақтағы гидромеханикаландырылған жұмыстар;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тау-кен ұңғылау мен тоннель қазу жұмыстары, сүзілуге қарсы қалқаларды орналастыру, топырақ қабатын бекiту, жер асты суларының деңгейiн төмендету.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Сыртқы инженерлік желiлер мен құрылыстарды және iшкi инженерлiк желілерді орналастыру жөнiндегi жұмыстар: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қысыммен жұмыс iстейтiн құбырлар;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жылу желілері;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төмен қысымды газбен жабдықтау желілері;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орта және жоғары қысымды газбен жабдықтау желілерi;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сумен жабдықтау және кәріз желiлерi;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электрмен жабдықтау желілерi, электрмен жарықтандыруды орнату;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темір жол қатынасы жолдарын электрмен жабдықтау желілері, әуе көлiгi кәсіпорындарын электрмен жабдықтау және электрмен жарықтандыру желілері;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байланыс, радио, теледидар желілері мен ішкі жүйелері;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желдету, ауаны кондициялау, пневмокөлiк және шаң-тозаң тұту;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электрмен жабдықтау, электрмен жарықтандыру, электрмен жылыту;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жылумен жабдықтау;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газбен жабдықтау;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сумен жабдықтау, кәріз.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Құрастырмалар мен жабдықтарды қорғау жөнiндегi жұмыстар: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құрылыс құрастырмаларын су өтпейтiндей етiп қымтау;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құбырларды, құрылыс құрастырмалары мен жабдықтарын жылу шығармайтындай етіп қымтау;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қаптау мен шегендеу жұмыстары;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агрессивті су әсерi кезінде химиялық қорғаныш жабындыны қоса алғанда, құрылыс құрастырмалары мен жабдықтарын, құбырларды тоттанудан сақтау;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құбырларды, құрастырмалар мен жабдықтарды электрохимиялық қорғау.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Майлау және сырлау жұмыстарын қоспағанда, күрделілігі І немесе II және ІІІ деңгейдегi ғимараттар мен құрылыстардың құрылысын салу, қайта құру, күрделі жөндеу кезiндегi әрлеу жұмыстары.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Жол құрылысы жөнiндегi жұмыстар: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темiр жол тармақтарына арналған негiздер;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темiр жол тармағының үстiңгi қабатын төсеу;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жайластырылған және шағын жасанды ғимараттары бар республикалық маңызды автожолдардың негiздерi мен жабыны;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жайластырылған және шағын жасанды ғимараттары бар жергiлiктi маңызы бар автожолдардың негiздерi мен жабыны, шаруашылықішілік автожолдардың негiздерi мен жабыны;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қалалық жол желiсiнiң негiздерi мен жабыны;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әуежайлар ұшу-қону алаңдарының және тікұшақтар алаңдарының негiздерi мен жабыны.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Технологиялық жабдықтарды (iске қосу-оңдау жұмыстарын қоса алғанда) монтаждау: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көтергіш-көлiктік, лифтiлер;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металл өңдеу;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ағаш өңдеу;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металлургиялық, ұсақтау-уату, кен байыту және агломерациялық;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мұнай кәсiпшілігі, газ кәсiпшілігі;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геологиялық барлау, бұрғылау;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тау-шахта метрополитендер мен тоннельдер;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жарылыстан қорғалған электротехникалық жабдықтар;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бақылау, аварияға қарсы қорғау және дабыл аппаратурасы мен жүйелерi;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компрессор машиналары, сорғылар мен желдеткіштер;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темiр жол көлiгіндегi байланыс, дабыл, орталықтандыру және блоктау құрылғылары мен жабдықтары;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газдарды тазалау;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технологиялық металл құрастырмалары, құбырлар;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электротехникалық қондырғылар мен жабдықтар, электр пештері;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қазандық қондырғылар, жылулық-күштік және көмекшi жабдық;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өндiрiстiк және тұрмыстық мақсаттағы бақылау мен eceпкe алу аспаптары;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химия және мұнай өңдеу өнеркәсiбінің кәсіпорындары;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көмiр өнеркәсiбінің кәсіпорындары;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гидроэлектр станциялары мен гидротехникалық құрылыстар;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жылу электр станциялары;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байланыс кәсiпорындары;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құрылыс материалдары өнеркәсібінің кәсіпорындары;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жеңіл өнеркәсіп кәсіпорындары;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театр-ойын-сауық ғимараттары мен құрылыстары;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астық өңдеу жөніндегi, тамақ өнеркәсiбi кәсіпорындары және астық қоймалары.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Күрделілігі I немесе II және ІІІ деңгейдегi ғимараттар мен құрылыстардың құрастырмаларын күшейтудi қоса алғанда, күрделі жөндеу және қайта құру: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ғимараттар мен құрылыстардың тiреуiш және қоршау құрастырмалары (eceптеу схемасын өзгертпей);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шатыр жабындылары мен құрастырмалары;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сыртқы және ішкі инженерлiк желiлер (газбен жабдықтаудан басқа);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газ құбырлары, мұнай құбырлары, мұнай өнiмдерi құбырлары, бу құбырлары, ауа құбырлары және басқа да стационарлық тасымалдау құрылғыларының желілері;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құрастырмалар мен жабдықтардың (қаптау, шегендеу, оқшаулау, тоттануға қарсы, химиялық және т.б.) қорғау жабындары;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республикалық және жергілікті маңызы бар автомобиль жолдары, шаруашылықішілік және қалалық көше-жол желiлерi;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темiр жолдар;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тоннельдері;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гидротехникалық және гидромелиоративтік құрылыстар;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лифтілердi, көтергіш көлiк құрылғылары мен құрылыстарын жөндеу және техникалық қызмет көрсету;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көпiрлер мен көпір өткелдерінің элементтері.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Сараптама жұмыстары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Құрылысқа арналған жұмыстарды орындау кезіндегі инжинирингтік қызметтер көрсету: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құрылыс процесіне технологиялық сүйемелдеу жүргізу әдiсімен және мамандандырылған зертханалар арқылы жұмыстар мен қызмет көрсетулер рыногының субъектілерi жүзеге асыратын құрылыс-монтаждау жұмыстарының сапасын бақылау және құрылыс материалдарын, бұйымдары мен құрастырмаларын өндiру жөнiндегi инженерлiк қызмет;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жұмысшы кадрлар мен мамандарды аттестаттау;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лицензия алуға ниет білдiруші заңды және жеке тұлғалардың өндiрiстiк-техникалық базасын және біліктiлiк талаптарға сәйкестiгiн тексере отырып, техникалық аудит пен лицензиаттар (лицензия алуға талапкерлер) ұсынатын материалдардың (құжаттардың) сараптамасы;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жобаларды мемлекеттiк сараптаудың ерекше құзыретiне жатпайтын жұмыстар мен қызмет көрсету рыногының субъектiлерi орындайтын сәулет, қала құрылысы және құрылыс саласындағы жобалау (жобалау-сметалық) құжаттамасының бөлімдерiне сараптама;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ғимараттардың (құрылыстардың) және инженерлiк жүйелер мен коммуникациялардың техникалық жай-күйiн тексерудi қоса алғанда, қазiргi ғимараттар мен құрылыстардың жұмыс iстеу сенiмділігiн әрi берiктігін бағалау.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Ескертпелер: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1) лицензиат (лицензия алуға талапкердiң) растаған біліктiлік талаптарына байланысты лицензиар ғимараттардың, құрылыстар мен құрастырмалардың сейсмикалық аудандастырылуы және күрделілiк деңгейлерi бойынша шектеулер белгiлей алады;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2) лицензия берген кезде лицензияға қоса берiлетiн тiзбеде рұқсат етiлген жұмыс түрiнiң толықтығы нақтыланады.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