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6bde" w14:textId="1046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М.З.Қажыкен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4 желтоқсандағы N 1268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Мейрам Зекешұлы Қажыкен Қазақстан Республикасы Индустрия және сауда министрлігі Өнеркәсiп және ғылыми-техникалық дамыту комитетiнiң төрағасы болып тағайындалсын, ол бұрынғы атқарған қызметiнен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