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868d" w14:textId="b048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3 желтоқсандағы N 1266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Президентiнiң Iс басқармасына Қазақстан Республикасының Президентi мен Премьер-Министрiнiң литерлiк рейстерiн техникалық жарақтандыру және қамтамасыз ету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200000000 (екi жүз миллион) теңге бөлiнсiн. </w:t>
      </w:r>
      <w:r>
        <w:br/>
      </w:r>
      <w:r>
        <w:rPr>
          <w:rFonts w:ascii="Times New Roman"/>
          <w:b w:val="false"/>
          <w:i w:val="false"/>
          <w:color w:val="000000"/>
          <w:sz w:val="28"/>
        </w:rPr>
        <w:t xml:space="preserve">
      2. Қазақстан Республикасы Қаржы министрлiгi белгiленген тәртiппен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