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126f" w14:textId="4f5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30 қаңтардағы N 106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1265 Қаулысы. Күші жойылды - Қазақстан Республикасы Үкіметінің 2010 жылғы 18 қазандағы N 1070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2010.10.18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 саласындағы кейбір нормативтік құқықтық кесімдерді бекіту туралы" Қазақстан Республикасы Үкіметінің 2003 жылғы 30 қаңтардағы N 106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4, 53-құжат)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Азаматтық әуе кемелерін пайдаланушыларды және олар көрсететін қызметтерді сертификаттау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Уәкілетті орган ұсынылған құжаттарды қарайды және 30 (отыз) күннен аспайтын мерзімде ол туралы өтініш берушіге хабарланатын олар бойынша тиісті шешім (3-қосымша) қабылдайды.";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41-тармақтағы "басқа да өзгерістер болған"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мәтінде 1-қосымшаның мәтіні бойынша "Азаматтық әуе кемелерін пайдаланушылардың қызметтерін" деген сөздер "Азаматтық әуе кемелерін пайдаланушыларды және олар көрсететін қызметтерді"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"Пайдаланушының сертификатын алуға арналған өтінім бойынша шешім";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15-тараудың 3-тармағындағы "г)" деген аббревиатура "8)"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Аса жеңіл авиация саласындағы сертификаттау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екінші абзацы "үлгісі" деген сөзден кейін "немесе данасы"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"16" деген сандар "17,"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