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b410" w14:textId="42eb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19 ақпандағы N 173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1261 Қаулысы. Күші жойылды - Қазақстан Республикасы Үкіметінің 2012 жылғы 30 наурыздағы № 391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2012.03.30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"Бiлiм беру ұйымдарының бiлiм алушылары мен тәрбиеленушiлерiн оқулықтармен қамтамасыз ету ережесiн бекiту туралы" Қазақстан Республикасы Үкiметiнің 2003 жылғы 19 ақпандағы N 173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8, 89-құжат)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Бiлiм беру ұйымдарының бiлiм алушылары мен тәрбиеленушілерiн оқулықтармен қамтамасыз ету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Жергiлiктi атқарушы органдар оқулықтарды, оқу-әдiстемелiк кешендер мен оқу-әдiстемелiк құралдарды сатып алу мен жеткiзудi ұйымдастырады, оның iшiнде жалпы орта бiлiм беретiн мемлекеттік бiлiм беру ұйымдарының кiтапханаларын Қазақстан Республикасының бiлiм беру саласындағы орталық атқарушы органы ұсынған барлық оқулықтардың, оқу-әдiстемелiк кешендер мен оқу-әдiстемелік құралдардың міндеттi данасымен қамтамасыз етедi.".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