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423e1" w14:textId="d0423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кейбiр шешiмдерiне өзгерiстер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30 қарашадағы N 1242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Yкiметi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Үкiметінің кейбiр шешiмдерiне 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"2004 жылға арналған республикалық бюджет туралы" Қазақстан Республикасының Заңын iске асыру туралы" Қазақстан Республикасы Үкiметінің 2003 жылғы 12 желтоқсандағы N 1260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1-қосымшада: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IV "Шығындар" деген бөлiмде: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"Жалпы сипаттағы мемлекеттiк қызметтер көрсету" деген функционалдық топта: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"Жалпы кадрлық мәселелер" деген iшкi функцияда: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608 "Қазақстан Республикасының Мемлекеттiк қызмет iстерi жөнiндегi агенттігi" деген әкімші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"Мемлекеттiк қызмет саласындағы уәкiлеттi органның қызметiн қамтамасыз ету" деген бағдарлама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"Орталық органның аппараты" деген кіші бағдарламада "44707" деген сандар "44299"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 "Аумақтық органдардың аппараты " деген кiшi бағдарламада "63124" деген сандар "67251"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 "Мемлекеттік органдарды материалдық-техникалық жарақтандыру" деген кiшi бағдарламада "6934" деген сандар "3215"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"2004 жылға арналған республикалық бюджеттiк бағдарламалардың паспорттарын бекіту туралы" Қазақстан Республикасы Yкiметінің 2003 жылғы 26 желтоқсандағы N 1327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376-қосымшада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"Бюджеттiк бағдарламаны iске асыру жөнiндегi iс-шаралар жоспары" деген 6-тармақтың кестесiнде: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нөмiрi 5-жолдың 5-бағанында ", копировалды техника - 16 дана" деген сөздер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