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3741" w14:textId="db03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әлеуметтiк реформаларды одан әрi тереңдетудiң 2005-2007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30 қарашадағы N 1241 Қаулысы</w:t>
      </w:r>
    </w:p>
    <w:p>
      <w:pPr>
        <w:spacing w:after="0"/>
        <w:ind w:left="0"/>
        <w:jc w:val="both"/>
      </w:pPr>
      <w:bookmarkStart w:name="z1" w:id="0"/>
      <w:r>
        <w:rPr>
          <w:rFonts w:ascii="Times New Roman"/>
          <w:b w:val="false"/>
          <w:i w:val="false"/>
          <w:color w:val="000000"/>
          <w:sz w:val="28"/>
        </w:rPr>
        <w:t xml:space="preserve">
      Әлеуметтік реформаларды одан әрi тереңдету мақсатында Қазақстан Республикасының Үкiметі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әлеуметтік реформаларды одан әрi тереңдетудiң 2005-2007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жергiлiкті атқарушы органдар, Қазақстан Республикасының Президентiне тiкелей бағынатын және есеп беретiн мемлекеттiк органдар (келiсiм бойынша) Қазақстан Республикасының Еңбек және халықты әлеуметтік қорғау министрлiгiне Бағдарламаны iске асырудың барысы туралы жарты жылдық қорытындылары бойынша жылына екi рет, 15 қаңтарда және 10 шiлдеде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Еңбек және халықты әлеуметтік қорғау министрлiгi Қазақстан Республикасының Үкiметiне Бағдарламаны iске асырудың барысы туралы жарты жылдық қорытындылары бойынша жылына екi рет, 30 қаңтарда және 25 шілдеде жиынтық ақпарат ұсынсын.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30 қарашадағы </w:t>
      </w:r>
      <w:r>
        <w:br/>
      </w:r>
      <w:r>
        <w:rPr>
          <w:rFonts w:ascii="Times New Roman"/>
          <w:b w:val="false"/>
          <w:i w:val="false"/>
          <w:color w:val="000000"/>
          <w:sz w:val="28"/>
        </w:rPr>
        <w:t xml:space="preserve">
N 1241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Республикасында әлеуметтiк реформаларды </w:t>
      </w:r>
      <w:r>
        <w:br/>
      </w:r>
      <w:r>
        <w:rPr>
          <w:rFonts w:ascii="Times New Roman"/>
          <w:b/>
          <w:i w:val="false"/>
          <w:color w:val="000000"/>
        </w:rPr>
        <w:t xml:space="preserve">
одан әрi тереңдетудiң 2005-2007 жылдарға арналған </w:t>
      </w:r>
      <w:r>
        <w:br/>
      </w:r>
      <w:r>
        <w:rPr>
          <w:rFonts w:ascii="Times New Roman"/>
          <w:b/>
          <w:i w:val="false"/>
          <w:color w:val="000000"/>
        </w:rPr>
        <w:t xml:space="preserve">
БАҒДАРЛАМАСЫ </w:t>
      </w:r>
    </w:p>
    <w:bookmarkEnd w:id="5"/>
    <w:bookmarkStart w:name="z13" w:id="6"/>
    <w:p>
      <w:pPr>
        <w:spacing w:after="0"/>
        <w:ind w:left="0"/>
        <w:jc w:val="left"/>
      </w:pPr>
      <w:r>
        <w:rPr>
          <w:rFonts w:ascii="Times New Roman"/>
          <w:b/>
          <w:i w:val="false"/>
          <w:color w:val="000000"/>
        </w:rPr>
        <w:t xml:space="preserve"> 
  Бағдарламаның паспорты </w:t>
      </w:r>
    </w:p>
    <w:bookmarkEnd w:id="6"/>
    <w:p>
      <w:pPr>
        <w:spacing w:after="0"/>
        <w:ind w:left="0"/>
        <w:jc w:val="both"/>
      </w:pPr>
      <w:r>
        <w:rPr>
          <w:rFonts w:ascii="Times New Roman"/>
          <w:b w:val="false"/>
          <w:i w:val="false"/>
          <w:color w:val="ff0000"/>
          <w:sz w:val="28"/>
        </w:rPr>
        <w:t xml:space="preserve">       Ескерту. Паспортқа өзгерту енгізілді - ҚР Үкіметінің 2006 жылғы 13 қаңтардағы  </w:t>
      </w:r>
      <w:r>
        <w:rPr>
          <w:rFonts w:ascii="Times New Roman"/>
          <w:b w:val="false"/>
          <w:i w:val="false"/>
          <w:color w:val="ff0000"/>
          <w:sz w:val="28"/>
        </w:rPr>
        <w:t xml:space="preserve">N 40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Бағдарламаның атауы      Қазақстан Республикасында әлеуметтік </w:t>
      </w:r>
      <w:r>
        <w:br/>
      </w:r>
      <w:r>
        <w:rPr>
          <w:rFonts w:ascii="Times New Roman"/>
          <w:b w:val="false"/>
          <w:i w:val="false"/>
          <w:color w:val="000000"/>
          <w:sz w:val="28"/>
        </w:rPr>
        <w:t xml:space="preserve">
                         реформаларды одан әрi тереңдетудiң </w:t>
      </w:r>
      <w:r>
        <w:br/>
      </w:r>
      <w:r>
        <w:rPr>
          <w:rFonts w:ascii="Times New Roman"/>
          <w:b w:val="false"/>
          <w:i w:val="false"/>
          <w:color w:val="000000"/>
          <w:sz w:val="28"/>
        </w:rPr>
        <w:t xml:space="preserve">
                         2005-2007 жылдарға арналған бағдарламасы. </w:t>
      </w:r>
    </w:p>
    <w:p>
      <w:pPr>
        <w:spacing w:after="0"/>
        <w:ind w:left="0"/>
        <w:jc w:val="both"/>
      </w:pPr>
      <w:r>
        <w:rPr>
          <w:rFonts w:ascii="Times New Roman"/>
          <w:b w:val="false"/>
          <w:i w:val="false"/>
          <w:color w:val="000000"/>
          <w:sz w:val="28"/>
        </w:rPr>
        <w:t xml:space="preserve">Әзiрлеу үшін негiздеме   Қазақстан Республикасы Президентiнiң </w:t>
      </w:r>
      <w:r>
        <w:br/>
      </w:r>
      <w:r>
        <w:rPr>
          <w:rFonts w:ascii="Times New Roman"/>
          <w:b w:val="false"/>
          <w:i w:val="false"/>
          <w:color w:val="000000"/>
          <w:sz w:val="28"/>
        </w:rPr>
        <w:t xml:space="preserve">
                         "Бәсекеге қабiлеттi Қазақстан үшін, </w:t>
      </w:r>
      <w:r>
        <w:br/>
      </w:r>
      <w:r>
        <w:rPr>
          <w:rFonts w:ascii="Times New Roman"/>
          <w:b w:val="false"/>
          <w:i w:val="false"/>
          <w:color w:val="000000"/>
          <w:sz w:val="28"/>
        </w:rPr>
        <w:t xml:space="preserve">
                         бәсекеге қабiлетті экономика үшін, </w:t>
      </w:r>
      <w:r>
        <w:br/>
      </w:r>
      <w:r>
        <w:rPr>
          <w:rFonts w:ascii="Times New Roman"/>
          <w:b w:val="false"/>
          <w:i w:val="false"/>
          <w:color w:val="000000"/>
          <w:sz w:val="28"/>
        </w:rPr>
        <w:t xml:space="preserve">
                         бәсекеге қабiлеттi халық үшін" Қазақстан </w:t>
      </w:r>
      <w:r>
        <w:br/>
      </w:r>
      <w:r>
        <w:rPr>
          <w:rFonts w:ascii="Times New Roman"/>
          <w:b w:val="false"/>
          <w:i w:val="false"/>
          <w:color w:val="000000"/>
          <w:sz w:val="28"/>
        </w:rPr>
        <w:t>
                         халқына 2004 жылғы 19 наурыздағы  </w:t>
      </w:r>
      <w:r>
        <w:rPr>
          <w:rFonts w:ascii="Times New Roman"/>
          <w:b w:val="false"/>
          <w:i w:val="false"/>
          <w:color w:val="000000"/>
          <w:sz w:val="28"/>
        </w:rPr>
        <w:t xml:space="preserve">жолдауы </w:t>
      </w:r>
      <w:r>
        <w:br/>
      </w: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2004 жылғы 20 ақпандағы N 44-ө  </w:t>
      </w:r>
      <w:r>
        <w:rPr>
          <w:rFonts w:ascii="Times New Roman"/>
          <w:b w:val="false"/>
          <w:i w:val="false"/>
          <w:color w:val="000000"/>
          <w:sz w:val="28"/>
        </w:rPr>
        <w:t xml:space="preserve">өкімі </w:t>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Әзiрлеушілер             Қазақстан Республикасының Еңбек және </w:t>
      </w:r>
      <w:r>
        <w:br/>
      </w:r>
      <w:r>
        <w:rPr>
          <w:rFonts w:ascii="Times New Roman"/>
          <w:b w:val="false"/>
          <w:i w:val="false"/>
          <w:color w:val="000000"/>
          <w:sz w:val="28"/>
        </w:rPr>
        <w:t xml:space="preserve">
                         халықты әлеуметтік қорғау министрлігі, </w:t>
      </w:r>
      <w:r>
        <w:br/>
      </w:r>
      <w:r>
        <w:rPr>
          <w:rFonts w:ascii="Times New Roman"/>
          <w:b w:val="false"/>
          <w:i w:val="false"/>
          <w:color w:val="000000"/>
          <w:sz w:val="28"/>
        </w:rPr>
        <w:t xml:space="preserve">
                         Қазақстан Республикасы Премьер-Министрiнiң </w:t>
      </w:r>
      <w:r>
        <w:br/>
      </w:r>
      <w:r>
        <w:rPr>
          <w:rFonts w:ascii="Times New Roman"/>
          <w:b w:val="false"/>
          <w:i w:val="false"/>
          <w:color w:val="000000"/>
          <w:sz w:val="28"/>
        </w:rPr>
        <w:t xml:space="preserve">
                         2004 жылғы 20 ақпандағы N 44-ө өкiмiмен </w:t>
      </w:r>
      <w:r>
        <w:br/>
      </w:r>
      <w:r>
        <w:rPr>
          <w:rFonts w:ascii="Times New Roman"/>
          <w:b w:val="false"/>
          <w:i w:val="false"/>
          <w:color w:val="000000"/>
          <w:sz w:val="28"/>
        </w:rPr>
        <w:t xml:space="preserve">
                         құрылған жұмыс тобы. </w:t>
      </w:r>
      <w:r>
        <w:br/>
      </w:r>
      <w:r>
        <w:rPr>
          <w:rFonts w:ascii="Times New Roman"/>
          <w:b w:val="false"/>
          <w:i w:val="false"/>
          <w:color w:val="000000"/>
          <w:sz w:val="28"/>
        </w:rPr>
        <w:t xml:space="preserve">
  </w:t>
      </w:r>
      <w:r>
        <w:br/>
      </w:r>
      <w:r>
        <w:rPr>
          <w:rFonts w:ascii="Times New Roman"/>
          <w:b w:val="false"/>
          <w:i w:val="false"/>
          <w:color w:val="000000"/>
          <w:sz w:val="28"/>
        </w:rPr>
        <w:t xml:space="preserve">
Бағдарламаның мақсаты    Негізгі сипаттамасы қаржылық тұрақтылық </w:t>
      </w:r>
      <w:r>
        <w:br/>
      </w:r>
      <w:r>
        <w:rPr>
          <w:rFonts w:ascii="Times New Roman"/>
          <w:b w:val="false"/>
          <w:i w:val="false"/>
          <w:color w:val="000000"/>
          <w:sz w:val="28"/>
        </w:rPr>
        <w:t xml:space="preserve">
                         және мемлекет, жұмыс беруші және қызметкер </w:t>
      </w:r>
      <w:r>
        <w:br/>
      </w:r>
      <w:r>
        <w:rPr>
          <w:rFonts w:ascii="Times New Roman"/>
          <w:b w:val="false"/>
          <w:i w:val="false"/>
          <w:color w:val="000000"/>
          <w:sz w:val="28"/>
        </w:rPr>
        <w:t xml:space="preserve">
                         арасындағы жауапкершілiктi бөлу болып </w:t>
      </w:r>
      <w:r>
        <w:br/>
      </w:r>
      <w:r>
        <w:rPr>
          <w:rFonts w:ascii="Times New Roman"/>
          <w:b w:val="false"/>
          <w:i w:val="false"/>
          <w:color w:val="000000"/>
          <w:sz w:val="28"/>
        </w:rPr>
        <w:t xml:space="preserve">
                         табылатын әлеуметтiк қамсыздандырудың үш </w:t>
      </w:r>
      <w:r>
        <w:br/>
      </w:r>
      <w:r>
        <w:rPr>
          <w:rFonts w:ascii="Times New Roman"/>
          <w:b w:val="false"/>
          <w:i w:val="false"/>
          <w:color w:val="000000"/>
          <w:sz w:val="28"/>
        </w:rPr>
        <w:t xml:space="preserve">
                         деңгейлi жүйесiн құру. </w:t>
      </w:r>
      <w:r>
        <w:br/>
      </w:r>
      <w:r>
        <w:rPr>
          <w:rFonts w:ascii="Times New Roman"/>
          <w:b w:val="false"/>
          <w:i w:val="false"/>
          <w:color w:val="000000"/>
          <w:sz w:val="28"/>
        </w:rPr>
        <w:t xml:space="preserve">
  </w:t>
      </w:r>
      <w:r>
        <w:br/>
      </w:r>
      <w:r>
        <w:rPr>
          <w:rFonts w:ascii="Times New Roman"/>
          <w:b w:val="false"/>
          <w:i w:val="false"/>
          <w:color w:val="000000"/>
          <w:sz w:val="28"/>
        </w:rPr>
        <w:t xml:space="preserve">
Мiндеттерi               Мемлекеттік әлеуметтiк стандарттар жүйесiн </w:t>
      </w:r>
      <w:r>
        <w:br/>
      </w:r>
      <w:r>
        <w:rPr>
          <w:rFonts w:ascii="Times New Roman"/>
          <w:b w:val="false"/>
          <w:i w:val="false"/>
          <w:color w:val="000000"/>
          <w:sz w:val="28"/>
        </w:rPr>
        <w:t xml:space="preserve">
                         халықаралық стандарттарға кезең-кезеңiмен </w:t>
      </w:r>
      <w:r>
        <w:br/>
      </w:r>
      <w:r>
        <w:rPr>
          <w:rFonts w:ascii="Times New Roman"/>
          <w:b w:val="false"/>
          <w:i w:val="false"/>
          <w:color w:val="000000"/>
          <w:sz w:val="28"/>
        </w:rPr>
        <w:t xml:space="preserve">
                         жақындастыру; </w:t>
      </w:r>
      <w:r>
        <w:br/>
      </w:r>
      <w:r>
        <w:rPr>
          <w:rFonts w:ascii="Times New Roman"/>
          <w:b w:val="false"/>
          <w:i w:val="false"/>
          <w:color w:val="000000"/>
          <w:sz w:val="28"/>
        </w:rPr>
        <w:t xml:space="preserve">
                           негізгі әлеуметтiк қатерлердi әлеуметтiк </w:t>
      </w:r>
      <w:r>
        <w:br/>
      </w:r>
      <w:r>
        <w:rPr>
          <w:rFonts w:ascii="Times New Roman"/>
          <w:b w:val="false"/>
          <w:i w:val="false"/>
          <w:color w:val="000000"/>
          <w:sz w:val="28"/>
        </w:rPr>
        <w:t xml:space="preserve">
                         сақтандыруды дамыту (қарттықтың басталуы, </w:t>
      </w:r>
      <w:r>
        <w:br/>
      </w:r>
      <w:r>
        <w:rPr>
          <w:rFonts w:ascii="Times New Roman"/>
          <w:b w:val="false"/>
          <w:i w:val="false"/>
          <w:color w:val="000000"/>
          <w:sz w:val="28"/>
        </w:rPr>
        <w:t xml:space="preserve">
                         еңбек қабiлетiнен айрылу, асыраушысынан </w:t>
      </w:r>
      <w:r>
        <w:br/>
      </w:r>
      <w:r>
        <w:rPr>
          <w:rFonts w:ascii="Times New Roman"/>
          <w:b w:val="false"/>
          <w:i w:val="false"/>
          <w:color w:val="000000"/>
          <w:sz w:val="28"/>
        </w:rPr>
        <w:t xml:space="preserve">
                         айрылу, жұмысынан айрылу); </w:t>
      </w:r>
      <w:r>
        <w:br/>
      </w:r>
      <w:r>
        <w:rPr>
          <w:rFonts w:ascii="Times New Roman"/>
          <w:b w:val="false"/>
          <w:i w:val="false"/>
          <w:color w:val="000000"/>
          <w:sz w:val="28"/>
        </w:rPr>
        <w:t xml:space="preserve">
                           әлеуметтік көмектi ұйымдастыруды </w:t>
      </w:r>
      <w:r>
        <w:br/>
      </w:r>
      <w:r>
        <w:rPr>
          <w:rFonts w:ascii="Times New Roman"/>
          <w:b w:val="false"/>
          <w:i w:val="false"/>
          <w:color w:val="000000"/>
          <w:sz w:val="28"/>
        </w:rPr>
        <w:t xml:space="preserve">
                         жетiлдiру (кедейлiкті азайту); </w:t>
      </w:r>
      <w:r>
        <w:br/>
      </w:r>
      <w:r>
        <w:rPr>
          <w:rFonts w:ascii="Times New Roman"/>
          <w:b w:val="false"/>
          <w:i w:val="false"/>
          <w:color w:val="000000"/>
          <w:sz w:val="28"/>
        </w:rPr>
        <w:t xml:space="preserve">
                           әлеуметтiк қызметтердiң қол жетiмдiлігін </w:t>
      </w:r>
      <w:r>
        <w:br/>
      </w:r>
      <w:r>
        <w:rPr>
          <w:rFonts w:ascii="Times New Roman"/>
          <w:b w:val="false"/>
          <w:i w:val="false"/>
          <w:color w:val="000000"/>
          <w:sz w:val="28"/>
        </w:rPr>
        <w:t xml:space="preserve">
                         кеңейту және сапасын арттыру; </w:t>
      </w:r>
      <w:r>
        <w:br/>
      </w:r>
      <w:r>
        <w:rPr>
          <w:rFonts w:ascii="Times New Roman"/>
          <w:b w:val="false"/>
          <w:i w:val="false"/>
          <w:color w:val="000000"/>
          <w:sz w:val="28"/>
        </w:rPr>
        <w:t xml:space="preserve">
                           мүгедектердi әлеуметтік оңалтуды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заңды (ресми) сектордағы еңбек </w:t>
      </w:r>
      <w:r>
        <w:br/>
      </w:r>
      <w:r>
        <w:rPr>
          <w:rFonts w:ascii="Times New Roman"/>
          <w:b w:val="false"/>
          <w:i w:val="false"/>
          <w:color w:val="000000"/>
          <w:sz w:val="28"/>
        </w:rPr>
        <w:t xml:space="preserve">
                         өнiмділігiне уәждемелеудi күшейту жөнiндегi </w:t>
      </w:r>
      <w:r>
        <w:br/>
      </w:r>
      <w:r>
        <w:rPr>
          <w:rFonts w:ascii="Times New Roman"/>
          <w:b w:val="false"/>
          <w:i w:val="false"/>
          <w:color w:val="000000"/>
          <w:sz w:val="28"/>
        </w:rPr>
        <w:t xml:space="preserve">
                         еңбек заңдарын одан әрi жетілдiру және </w:t>
      </w:r>
      <w:r>
        <w:br/>
      </w:r>
      <w:r>
        <w:rPr>
          <w:rFonts w:ascii="Times New Roman"/>
          <w:b w:val="false"/>
          <w:i w:val="false"/>
          <w:color w:val="000000"/>
          <w:sz w:val="28"/>
        </w:rPr>
        <w:t xml:space="preserve">
                         жалақының өсуiнiң еңбек өнiмділігінiң </w:t>
      </w:r>
      <w:r>
        <w:br/>
      </w:r>
      <w:r>
        <w:rPr>
          <w:rFonts w:ascii="Times New Roman"/>
          <w:b w:val="false"/>
          <w:i w:val="false"/>
          <w:color w:val="000000"/>
          <w:sz w:val="28"/>
        </w:rPr>
        <w:t xml:space="preserve">
                         өсуiне байланысын белгiлеу үшiн жағдайлар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халықты әлеуметтiк қамсыздандырумен </w:t>
      </w:r>
      <w:r>
        <w:br/>
      </w:r>
      <w:r>
        <w:rPr>
          <w:rFonts w:ascii="Times New Roman"/>
          <w:b w:val="false"/>
          <w:i w:val="false"/>
          <w:color w:val="000000"/>
          <w:sz w:val="28"/>
        </w:rPr>
        <w:t xml:space="preserve">
                         кеңiрек қамту және әлеуметтiк қамсыздандыру </w:t>
      </w:r>
      <w:r>
        <w:br/>
      </w:r>
      <w:r>
        <w:rPr>
          <w:rFonts w:ascii="Times New Roman"/>
          <w:b w:val="false"/>
          <w:i w:val="false"/>
          <w:color w:val="000000"/>
          <w:sz w:val="28"/>
        </w:rPr>
        <w:t xml:space="preserve">
                         схемасын жеке таңдауға мүмкiндiктерiн беру </w:t>
      </w:r>
      <w:r>
        <w:br/>
      </w:r>
      <w:r>
        <w:rPr>
          <w:rFonts w:ascii="Times New Roman"/>
          <w:b w:val="false"/>
          <w:i w:val="false"/>
          <w:color w:val="000000"/>
          <w:sz w:val="28"/>
        </w:rPr>
        <w:t xml:space="preserve">
                         үшiн жағдайлар жасау; </w:t>
      </w:r>
      <w:r>
        <w:br/>
      </w:r>
      <w:r>
        <w:rPr>
          <w:rFonts w:ascii="Times New Roman"/>
          <w:b w:val="false"/>
          <w:i w:val="false"/>
          <w:color w:val="000000"/>
          <w:sz w:val="28"/>
        </w:rPr>
        <w:t xml:space="preserve">
                           жүйенiң барлық субъектiлерiн (мемлекет, </w:t>
      </w:r>
      <w:r>
        <w:br/>
      </w:r>
      <w:r>
        <w:rPr>
          <w:rFonts w:ascii="Times New Roman"/>
          <w:b w:val="false"/>
          <w:i w:val="false"/>
          <w:color w:val="000000"/>
          <w:sz w:val="28"/>
        </w:rPr>
        <w:t xml:space="preserve">
                         қызметкерлер мен жұмыс берушілер, </w:t>
      </w:r>
      <w:r>
        <w:br/>
      </w:r>
      <w:r>
        <w:rPr>
          <w:rFonts w:ascii="Times New Roman"/>
          <w:b w:val="false"/>
          <w:i w:val="false"/>
          <w:color w:val="000000"/>
          <w:sz w:val="28"/>
        </w:rPr>
        <w:t xml:space="preserve">
                         алушылар) әлеуметтiк қамсыздандыру жүйесiн </w:t>
      </w:r>
      <w:r>
        <w:br/>
      </w:r>
      <w:r>
        <w:rPr>
          <w:rFonts w:ascii="Times New Roman"/>
          <w:b w:val="false"/>
          <w:i w:val="false"/>
          <w:color w:val="000000"/>
          <w:sz w:val="28"/>
        </w:rPr>
        <w:t xml:space="preserve">
                         басқаруға қатыстыру тетiктерiн жасау; </w:t>
      </w:r>
      <w:r>
        <w:br/>
      </w:r>
      <w:r>
        <w:rPr>
          <w:rFonts w:ascii="Times New Roman"/>
          <w:b w:val="false"/>
          <w:i w:val="false"/>
          <w:color w:val="000000"/>
          <w:sz w:val="28"/>
        </w:rPr>
        <w:t xml:space="preserve">
                           әлеуметтік қамсыздандыру жүйесiнiң жұмыс </w:t>
      </w:r>
      <w:r>
        <w:br/>
      </w:r>
      <w:r>
        <w:rPr>
          <w:rFonts w:ascii="Times New Roman"/>
          <w:b w:val="false"/>
          <w:i w:val="false"/>
          <w:color w:val="000000"/>
          <w:sz w:val="28"/>
        </w:rPr>
        <w:t xml:space="preserve">
                         iстеуiн қамтамасыз ететiн институттарды </w:t>
      </w:r>
      <w:r>
        <w:br/>
      </w:r>
      <w:r>
        <w:rPr>
          <w:rFonts w:ascii="Times New Roman"/>
          <w:b w:val="false"/>
          <w:i w:val="false"/>
          <w:color w:val="000000"/>
          <w:sz w:val="28"/>
        </w:rPr>
        <w:t xml:space="preserve">
                         одан әрi дамыту; </w:t>
      </w:r>
      <w:r>
        <w:br/>
      </w:r>
      <w:r>
        <w:rPr>
          <w:rFonts w:ascii="Times New Roman"/>
          <w:b w:val="false"/>
          <w:i w:val="false"/>
          <w:color w:val="000000"/>
          <w:sz w:val="28"/>
        </w:rPr>
        <w:t xml:space="preserve">
                           ақпараттық қамтамасыз етудi және </w:t>
      </w:r>
      <w:r>
        <w:br/>
      </w:r>
      <w:r>
        <w:rPr>
          <w:rFonts w:ascii="Times New Roman"/>
          <w:b w:val="false"/>
          <w:i w:val="false"/>
          <w:color w:val="000000"/>
          <w:sz w:val="28"/>
        </w:rPr>
        <w:t xml:space="preserve">
                         әлеуметтiк статистиканы жетiлдiру; </w:t>
      </w:r>
      <w:r>
        <w:br/>
      </w:r>
      <w:r>
        <w:rPr>
          <w:rFonts w:ascii="Times New Roman"/>
          <w:b w:val="false"/>
          <w:i w:val="false"/>
          <w:color w:val="000000"/>
          <w:sz w:val="28"/>
        </w:rPr>
        <w:t xml:space="preserve">
                           әлеуметтiк қамсыздандыру жүйесiнiң </w:t>
      </w:r>
      <w:r>
        <w:br/>
      </w:r>
      <w:r>
        <w:rPr>
          <w:rFonts w:ascii="Times New Roman"/>
          <w:b w:val="false"/>
          <w:i w:val="false"/>
          <w:color w:val="000000"/>
          <w:sz w:val="28"/>
        </w:rPr>
        <w:t xml:space="preserve">
                         мамандарын даярлауды және олардың </w:t>
      </w:r>
      <w:r>
        <w:br/>
      </w:r>
      <w:r>
        <w:rPr>
          <w:rFonts w:ascii="Times New Roman"/>
          <w:b w:val="false"/>
          <w:i w:val="false"/>
          <w:color w:val="000000"/>
          <w:sz w:val="28"/>
        </w:rPr>
        <w:t xml:space="preserve">
                         біліктілiгін арттыруды қамтамасыз ету; </w:t>
      </w:r>
      <w:r>
        <w:br/>
      </w:r>
      <w:r>
        <w:rPr>
          <w:rFonts w:ascii="Times New Roman"/>
          <w:b w:val="false"/>
          <w:i w:val="false"/>
          <w:color w:val="000000"/>
          <w:sz w:val="28"/>
        </w:rPr>
        <w:t xml:space="preserve">
                           жергілiктi атқарушы органдардың </w:t>
      </w:r>
      <w:r>
        <w:br/>
      </w:r>
      <w:r>
        <w:rPr>
          <w:rFonts w:ascii="Times New Roman"/>
          <w:b w:val="false"/>
          <w:i w:val="false"/>
          <w:color w:val="000000"/>
          <w:sz w:val="28"/>
        </w:rPr>
        <w:t xml:space="preserve">
                         Бағдарламаның өңiрлiк аспектілерiн iске </w:t>
      </w:r>
      <w:r>
        <w:br/>
      </w:r>
      <w:r>
        <w:rPr>
          <w:rFonts w:ascii="Times New Roman"/>
          <w:b w:val="false"/>
          <w:i w:val="false"/>
          <w:color w:val="000000"/>
          <w:sz w:val="28"/>
        </w:rPr>
        <w:t xml:space="preserve">
                         асыру үшiн жауапкершілігiн арттыру; </w:t>
      </w:r>
      <w:r>
        <w:br/>
      </w:r>
      <w:r>
        <w:rPr>
          <w:rFonts w:ascii="Times New Roman"/>
          <w:b w:val="false"/>
          <w:i w:val="false"/>
          <w:color w:val="000000"/>
          <w:sz w:val="28"/>
        </w:rPr>
        <w:t xml:space="preserve">
                           әлеуметтiк қамсыздандыру жүйесiнiң </w:t>
      </w:r>
      <w:r>
        <w:br/>
      </w:r>
      <w:r>
        <w:rPr>
          <w:rFonts w:ascii="Times New Roman"/>
          <w:b w:val="false"/>
          <w:i w:val="false"/>
          <w:color w:val="000000"/>
          <w:sz w:val="28"/>
        </w:rPr>
        <w:t xml:space="preserve">
                         нормативтік құқықтық базасын жетiлдiру. </w:t>
      </w:r>
      <w:r>
        <w:br/>
      </w:r>
      <w:r>
        <w:rPr>
          <w:rFonts w:ascii="Times New Roman"/>
          <w:b w:val="false"/>
          <w:i w:val="false"/>
          <w:color w:val="000000"/>
          <w:sz w:val="28"/>
        </w:rPr>
        <w:t xml:space="preserve">
  </w:t>
      </w:r>
      <w:r>
        <w:br/>
      </w:r>
      <w:r>
        <w:rPr>
          <w:rFonts w:ascii="Times New Roman"/>
          <w:b w:val="false"/>
          <w:i w:val="false"/>
          <w:color w:val="000000"/>
          <w:sz w:val="28"/>
        </w:rPr>
        <w:t xml:space="preserve">
Iске асыру мерзiмi       2005-2007 жылдар </w:t>
      </w:r>
      <w:r>
        <w:br/>
      </w:r>
      <w:r>
        <w:rPr>
          <w:rFonts w:ascii="Times New Roman"/>
          <w:b w:val="false"/>
          <w:i w:val="false"/>
          <w:color w:val="000000"/>
          <w:sz w:val="28"/>
        </w:rPr>
        <w:t xml:space="preserve">
  </w:t>
      </w:r>
      <w:r>
        <w:br/>
      </w:r>
      <w:r>
        <w:rPr>
          <w:rFonts w:ascii="Times New Roman"/>
          <w:b w:val="false"/>
          <w:i w:val="false"/>
          <w:color w:val="000000"/>
          <w:sz w:val="28"/>
        </w:rPr>
        <w:t xml:space="preserve">
Қаржыландыру көлемi      Қаржыландыру көздерi - мемлекеттiк </w:t>
      </w:r>
      <w:r>
        <w:br/>
      </w:r>
      <w:r>
        <w:rPr>
          <w:rFonts w:ascii="Times New Roman"/>
          <w:b w:val="false"/>
          <w:i w:val="false"/>
          <w:color w:val="000000"/>
          <w:sz w:val="28"/>
        </w:rPr>
        <w:t xml:space="preserve">
мен көздерi              бюджеттiң қаражаты, жұмыс берушiнiң </w:t>
      </w:r>
      <w:r>
        <w:br/>
      </w:r>
      <w:r>
        <w:rPr>
          <w:rFonts w:ascii="Times New Roman"/>
          <w:b w:val="false"/>
          <w:i w:val="false"/>
          <w:color w:val="000000"/>
          <w:sz w:val="28"/>
        </w:rPr>
        <w:t xml:space="preserve">
                         және/немесе қызметкерлердiң мiндеттi </w:t>
      </w:r>
      <w:r>
        <w:br/>
      </w:r>
      <w:r>
        <w:rPr>
          <w:rFonts w:ascii="Times New Roman"/>
          <w:b w:val="false"/>
          <w:i w:val="false"/>
          <w:color w:val="000000"/>
          <w:sz w:val="28"/>
        </w:rPr>
        <w:t xml:space="preserve">
                         және ерiктi жарналары болып табылады. </w:t>
      </w:r>
      <w:r>
        <w:br/>
      </w:r>
      <w:r>
        <w:rPr>
          <w:rFonts w:ascii="Times New Roman"/>
          <w:b w:val="false"/>
          <w:i w:val="false"/>
          <w:color w:val="000000"/>
          <w:sz w:val="28"/>
        </w:rPr>
        <w:t xml:space="preserve">
                         Бағдарламаны iске асыруға мемлекеттiк </w:t>
      </w:r>
      <w:r>
        <w:br/>
      </w:r>
      <w:r>
        <w:rPr>
          <w:rFonts w:ascii="Times New Roman"/>
          <w:b w:val="false"/>
          <w:i w:val="false"/>
          <w:color w:val="000000"/>
          <w:sz w:val="28"/>
        </w:rPr>
        <w:t xml:space="preserve">
                         бюджеттен барлығы 994599,9 млн. теңге </w:t>
      </w:r>
      <w:r>
        <w:br/>
      </w:r>
      <w:r>
        <w:rPr>
          <w:rFonts w:ascii="Times New Roman"/>
          <w:b w:val="false"/>
          <w:i w:val="false"/>
          <w:color w:val="000000"/>
          <w:sz w:val="28"/>
        </w:rPr>
        <w:t xml:space="preserve">
                         сомасында қаражат талап етiледi, оның </w:t>
      </w:r>
      <w:r>
        <w:br/>
      </w:r>
      <w:r>
        <w:rPr>
          <w:rFonts w:ascii="Times New Roman"/>
          <w:b w:val="false"/>
          <w:i w:val="false"/>
          <w:color w:val="000000"/>
          <w:sz w:val="28"/>
        </w:rPr>
        <w:t xml:space="preserve">
                         iшiнде республикалық бюджеттен: </w:t>
      </w:r>
      <w:r>
        <w:br/>
      </w:r>
      <w:r>
        <w:rPr>
          <w:rFonts w:ascii="Times New Roman"/>
          <w:b w:val="false"/>
          <w:i w:val="false"/>
          <w:color w:val="000000"/>
          <w:sz w:val="28"/>
        </w:rPr>
        <w:t xml:space="preserve">
                          2005 жылы - 276230,5 млн. теңге; </w:t>
      </w:r>
      <w:r>
        <w:br/>
      </w:r>
      <w:r>
        <w:rPr>
          <w:rFonts w:ascii="Times New Roman"/>
          <w:b w:val="false"/>
          <w:i w:val="false"/>
          <w:color w:val="000000"/>
          <w:sz w:val="28"/>
        </w:rPr>
        <w:t xml:space="preserve">
                          2006 жылы - 341203,4 млн. теңге; </w:t>
      </w:r>
      <w:r>
        <w:br/>
      </w:r>
      <w:r>
        <w:rPr>
          <w:rFonts w:ascii="Times New Roman"/>
          <w:b w:val="false"/>
          <w:i w:val="false"/>
          <w:color w:val="000000"/>
          <w:sz w:val="28"/>
        </w:rPr>
        <w:t xml:space="preserve">
                          2007 жылы - 363736,9 млн. теңге; </w:t>
      </w:r>
      <w:r>
        <w:br/>
      </w:r>
      <w:r>
        <w:rPr>
          <w:rFonts w:ascii="Times New Roman"/>
          <w:b w:val="false"/>
          <w:i w:val="false"/>
          <w:color w:val="000000"/>
          <w:sz w:val="28"/>
        </w:rPr>
        <w:t xml:space="preserve">
                        жергiлiктi бюджеттен: </w:t>
      </w:r>
      <w:r>
        <w:br/>
      </w:r>
      <w:r>
        <w:rPr>
          <w:rFonts w:ascii="Times New Roman"/>
          <w:b w:val="false"/>
          <w:i w:val="false"/>
          <w:color w:val="000000"/>
          <w:sz w:val="28"/>
        </w:rPr>
        <w:t xml:space="preserve">
                         2006 жылы - 6519,0 млн. теңге; </w:t>
      </w:r>
      <w:r>
        <w:br/>
      </w:r>
      <w:r>
        <w:rPr>
          <w:rFonts w:ascii="Times New Roman"/>
          <w:b w:val="false"/>
          <w:i w:val="false"/>
          <w:color w:val="000000"/>
          <w:sz w:val="28"/>
        </w:rPr>
        <w:t xml:space="preserve">
                         2007 жылы - 6910,1 млн. теңге. </w:t>
      </w:r>
      <w:r>
        <w:br/>
      </w:r>
      <w:r>
        <w:rPr>
          <w:rFonts w:ascii="Times New Roman"/>
          <w:b w:val="false"/>
          <w:i w:val="false"/>
          <w:color w:val="000000"/>
          <w:sz w:val="28"/>
        </w:rPr>
        <w:t xml:space="preserve">
                           Республикалық бюджет қаражаты есебiнен </w:t>
      </w:r>
      <w:r>
        <w:br/>
      </w:r>
      <w:r>
        <w:rPr>
          <w:rFonts w:ascii="Times New Roman"/>
          <w:b w:val="false"/>
          <w:i w:val="false"/>
          <w:color w:val="000000"/>
          <w:sz w:val="28"/>
        </w:rPr>
        <w:t xml:space="preserve">
                         қаржыландырылатын iс-шаралар бойынша </w:t>
      </w:r>
      <w:r>
        <w:br/>
      </w:r>
      <w:r>
        <w:rPr>
          <w:rFonts w:ascii="Times New Roman"/>
          <w:b w:val="false"/>
          <w:i w:val="false"/>
          <w:color w:val="000000"/>
          <w:sz w:val="28"/>
        </w:rPr>
        <w:t xml:space="preserve">
                         шығыстардың көлемi тиiстi қаржы жылына </w:t>
      </w:r>
      <w:r>
        <w:br/>
      </w:r>
      <w:r>
        <w:rPr>
          <w:rFonts w:ascii="Times New Roman"/>
          <w:b w:val="false"/>
          <w:i w:val="false"/>
          <w:color w:val="000000"/>
          <w:sz w:val="28"/>
        </w:rPr>
        <w:t xml:space="preserve">
                         арналған "Республикалық бюджет туралы"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br/>
      </w:r>
      <w:r>
        <w:rPr>
          <w:rFonts w:ascii="Times New Roman"/>
          <w:b w:val="false"/>
          <w:i w:val="false"/>
          <w:color w:val="000000"/>
          <w:sz w:val="28"/>
        </w:rPr>
        <w:t xml:space="preserve">
                         белгiленетiн (нақтыланатын) болады. </w:t>
      </w:r>
      <w:r>
        <w:br/>
      </w:r>
      <w:r>
        <w:rPr>
          <w:rFonts w:ascii="Times New Roman"/>
          <w:b w:val="false"/>
          <w:i w:val="false"/>
          <w:color w:val="000000"/>
          <w:sz w:val="28"/>
        </w:rPr>
        <w:t xml:space="preserve">
                         Жергiлiктi бюджеттерден шығыстарды </w:t>
      </w:r>
      <w:r>
        <w:br/>
      </w:r>
      <w:r>
        <w:rPr>
          <w:rFonts w:ascii="Times New Roman"/>
          <w:b w:val="false"/>
          <w:i w:val="false"/>
          <w:color w:val="000000"/>
          <w:sz w:val="28"/>
        </w:rPr>
        <w:t xml:space="preserve">
                         жергiлiктi өкiлдi органдар белгілейтiн </w:t>
      </w:r>
      <w:r>
        <w:br/>
      </w:r>
      <w:r>
        <w:rPr>
          <w:rFonts w:ascii="Times New Roman"/>
          <w:b w:val="false"/>
          <w:i w:val="false"/>
          <w:color w:val="000000"/>
          <w:sz w:val="28"/>
        </w:rPr>
        <w:t xml:space="preserve">
                         болады. </w:t>
      </w:r>
      <w:r>
        <w:br/>
      </w:r>
      <w:r>
        <w:rPr>
          <w:rFonts w:ascii="Times New Roman"/>
          <w:b w:val="false"/>
          <w:i w:val="false"/>
          <w:color w:val="000000"/>
          <w:sz w:val="28"/>
        </w:rPr>
        <w:t xml:space="preserve">
  </w:t>
      </w:r>
      <w:r>
        <w:br/>
      </w:r>
      <w:r>
        <w:rPr>
          <w:rFonts w:ascii="Times New Roman"/>
          <w:b w:val="false"/>
          <w:i w:val="false"/>
          <w:color w:val="000000"/>
          <w:sz w:val="28"/>
        </w:rPr>
        <w:t xml:space="preserve">
Күтiлетiн нәтижелер      Бағдарламаны iске асыру: </w:t>
      </w:r>
      <w:r>
        <w:br/>
      </w:r>
      <w:r>
        <w:rPr>
          <w:rFonts w:ascii="Times New Roman"/>
          <w:b w:val="false"/>
          <w:i w:val="false"/>
          <w:color w:val="000000"/>
          <w:sz w:val="28"/>
        </w:rPr>
        <w:t xml:space="preserve">
                           мемлекеттік бюджет қаражаты, жұмыс </w:t>
      </w:r>
      <w:r>
        <w:br/>
      </w:r>
      <w:r>
        <w:rPr>
          <w:rFonts w:ascii="Times New Roman"/>
          <w:b w:val="false"/>
          <w:i w:val="false"/>
          <w:color w:val="000000"/>
          <w:sz w:val="28"/>
        </w:rPr>
        <w:t xml:space="preserve">
                         берушiнiң және/немесе қызметкерлердiң </w:t>
      </w:r>
      <w:r>
        <w:br/>
      </w:r>
      <w:r>
        <w:rPr>
          <w:rFonts w:ascii="Times New Roman"/>
          <w:b w:val="false"/>
          <w:i w:val="false"/>
          <w:color w:val="000000"/>
          <w:sz w:val="28"/>
        </w:rPr>
        <w:t xml:space="preserve">
                         мiндетті және ерiкті жарналары есебiнен </w:t>
      </w:r>
      <w:r>
        <w:br/>
      </w:r>
      <w:r>
        <w:rPr>
          <w:rFonts w:ascii="Times New Roman"/>
          <w:b w:val="false"/>
          <w:i w:val="false"/>
          <w:color w:val="000000"/>
          <w:sz w:val="28"/>
        </w:rPr>
        <w:t xml:space="preserve">
                         халықты әлеуметтiк қамсыздандыру деңгейiн </w:t>
      </w:r>
      <w:r>
        <w:br/>
      </w:r>
      <w:r>
        <w:rPr>
          <w:rFonts w:ascii="Times New Roman"/>
          <w:b w:val="false"/>
          <w:i w:val="false"/>
          <w:color w:val="000000"/>
          <w:sz w:val="28"/>
        </w:rPr>
        <w:t xml:space="preserve">
                         арттыруға; </w:t>
      </w:r>
      <w:r>
        <w:br/>
      </w:r>
      <w:r>
        <w:rPr>
          <w:rFonts w:ascii="Times New Roman"/>
          <w:b w:val="false"/>
          <w:i w:val="false"/>
          <w:color w:val="000000"/>
          <w:sz w:val="28"/>
        </w:rPr>
        <w:t xml:space="preserve">
                           халықты әлеуметтік қамсыздандыру ауқымын </w:t>
      </w:r>
      <w:r>
        <w:br/>
      </w:r>
      <w:r>
        <w:rPr>
          <w:rFonts w:ascii="Times New Roman"/>
          <w:b w:val="false"/>
          <w:i w:val="false"/>
          <w:color w:val="000000"/>
          <w:sz w:val="28"/>
        </w:rPr>
        <w:t xml:space="preserve">
                         кеңейтуге; </w:t>
      </w:r>
      <w:r>
        <w:br/>
      </w:r>
      <w:r>
        <w:rPr>
          <w:rFonts w:ascii="Times New Roman"/>
          <w:b w:val="false"/>
          <w:i w:val="false"/>
          <w:color w:val="000000"/>
          <w:sz w:val="28"/>
        </w:rPr>
        <w:t xml:space="preserve">
                           кедейлiк деңгейiн азайтуға; </w:t>
      </w:r>
      <w:r>
        <w:br/>
      </w:r>
      <w:r>
        <w:rPr>
          <w:rFonts w:ascii="Times New Roman"/>
          <w:b w:val="false"/>
          <w:i w:val="false"/>
          <w:color w:val="000000"/>
          <w:sz w:val="28"/>
        </w:rPr>
        <w:t xml:space="preserve">
                           еңбек жағдайлары мен еңбек қауiпсiздiгiн </w:t>
      </w:r>
      <w:r>
        <w:br/>
      </w:r>
      <w:r>
        <w:rPr>
          <w:rFonts w:ascii="Times New Roman"/>
          <w:b w:val="false"/>
          <w:i w:val="false"/>
          <w:color w:val="000000"/>
          <w:sz w:val="28"/>
        </w:rPr>
        <w:t xml:space="preserve">
                         жақсартуға; </w:t>
      </w:r>
      <w:r>
        <w:br/>
      </w:r>
      <w:r>
        <w:rPr>
          <w:rFonts w:ascii="Times New Roman"/>
          <w:b w:val="false"/>
          <w:i w:val="false"/>
          <w:color w:val="000000"/>
          <w:sz w:val="28"/>
        </w:rPr>
        <w:t xml:space="preserve">
                           көлеңкелi жұмыспен қамтуды азайтуға; </w:t>
      </w:r>
      <w:r>
        <w:br/>
      </w:r>
      <w:r>
        <w:rPr>
          <w:rFonts w:ascii="Times New Roman"/>
          <w:b w:val="false"/>
          <w:i w:val="false"/>
          <w:color w:val="000000"/>
          <w:sz w:val="28"/>
        </w:rPr>
        <w:t xml:space="preserve">
                           жұмыссыздық деңгейiн азайтуға; </w:t>
      </w:r>
      <w:r>
        <w:br/>
      </w:r>
      <w:r>
        <w:rPr>
          <w:rFonts w:ascii="Times New Roman"/>
          <w:b w:val="false"/>
          <w:i w:val="false"/>
          <w:color w:val="000000"/>
          <w:sz w:val="28"/>
        </w:rPr>
        <w:t xml:space="preserve">
                           көрсетілетiн әлеуметтік қызметтердiң </w:t>
      </w:r>
      <w:r>
        <w:br/>
      </w:r>
      <w:r>
        <w:rPr>
          <w:rFonts w:ascii="Times New Roman"/>
          <w:b w:val="false"/>
          <w:i w:val="false"/>
          <w:color w:val="000000"/>
          <w:sz w:val="28"/>
        </w:rPr>
        <w:t xml:space="preserve">
                         сапасын apттыруға; </w:t>
      </w:r>
      <w:r>
        <w:br/>
      </w:r>
      <w:r>
        <w:rPr>
          <w:rFonts w:ascii="Times New Roman"/>
          <w:b w:val="false"/>
          <w:i w:val="false"/>
          <w:color w:val="000000"/>
          <w:sz w:val="28"/>
        </w:rPr>
        <w:t xml:space="preserve">
                           әлеуметтiк қатерлердi сақтандыруды және </w:t>
      </w:r>
      <w:r>
        <w:br/>
      </w:r>
      <w:r>
        <w:rPr>
          <w:rFonts w:ascii="Times New Roman"/>
          <w:b w:val="false"/>
          <w:i w:val="false"/>
          <w:color w:val="000000"/>
          <w:sz w:val="28"/>
        </w:rPr>
        <w:t xml:space="preserve">
                         сақтандыру рыногын дамытуға; </w:t>
      </w:r>
      <w:r>
        <w:br/>
      </w:r>
      <w:r>
        <w:rPr>
          <w:rFonts w:ascii="Times New Roman"/>
          <w:b w:val="false"/>
          <w:i w:val="false"/>
          <w:color w:val="000000"/>
          <w:sz w:val="28"/>
        </w:rPr>
        <w:t xml:space="preserve">
                           әлеуметтiк қамсыздандыру жүйесiнде </w:t>
      </w:r>
      <w:r>
        <w:br/>
      </w:r>
      <w:r>
        <w:rPr>
          <w:rFonts w:ascii="Times New Roman"/>
          <w:b w:val="false"/>
          <w:i w:val="false"/>
          <w:color w:val="000000"/>
          <w:sz w:val="28"/>
        </w:rPr>
        <w:t xml:space="preserve">
                         әлеуметтiк төлемдер мен аударымдар есебiнiң </w:t>
      </w:r>
      <w:r>
        <w:br/>
      </w:r>
      <w:r>
        <w:rPr>
          <w:rFonts w:ascii="Times New Roman"/>
          <w:b w:val="false"/>
          <w:i w:val="false"/>
          <w:color w:val="000000"/>
          <w:sz w:val="28"/>
        </w:rPr>
        <w:t xml:space="preserve">
                         және оларды бақылаудың бiрыңғай дербес </w:t>
      </w:r>
      <w:r>
        <w:br/>
      </w:r>
      <w:r>
        <w:rPr>
          <w:rFonts w:ascii="Times New Roman"/>
          <w:b w:val="false"/>
          <w:i w:val="false"/>
          <w:color w:val="000000"/>
          <w:sz w:val="28"/>
        </w:rPr>
        <w:t xml:space="preserve">
                         жүйесiн құруға ықпал етеді. </w:t>
      </w:r>
    </w:p>
    <w:bookmarkStart w:name="z7" w:id="7"/>
    <w:p>
      <w:pPr>
        <w:spacing w:after="0"/>
        <w:ind w:left="0"/>
        <w:jc w:val="left"/>
      </w:pPr>
      <w:r>
        <w:rPr>
          <w:rFonts w:ascii="Times New Roman"/>
          <w:b/>
          <w:i w:val="false"/>
          <w:color w:val="000000"/>
        </w:rPr>
        <w:t xml:space="preserve"> 
  Кiрiспе </w:t>
      </w:r>
    </w:p>
    <w:bookmarkEnd w:id="7"/>
    <w:p>
      <w:pPr>
        <w:spacing w:after="0"/>
        <w:ind w:left="0"/>
        <w:jc w:val="both"/>
      </w:pPr>
      <w:r>
        <w:rPr>
          <w:rFonts w:ascii="Times New Roman"/>
          <w:b w:val="false"/>
          <w:i w:val="false"/>
          <w:color w:val="000000"/>
          <w:sz w:val="28"/>
        </w:rPr>
        <w:t xml:space="preserve">      Әлеуметтiк қамсыздандыруды реформалау, өнiмдi жұмыспен қамтуға жәрдемдесу, халықтың тұрмыс деңгейiн арттыру мемлекеттің әлеуметтiк-экономикалық саясатының маңызды бағыттары болып табылады. </w:t>
      </w:r>
      <w:r>
        <w:br/>
      </w:r>
      <w:r>
        <w:rPr>
          <w:rFonts w:ascii="Times New Roman"/>
          <w:b w:val="false"/>
          <w:i w:val="false"/>
          <w:color w:val="000000"/>
          <w:sz w:val="28"/>
        </w:rPr>
        <w:t xml:space="preserve">
      Елдi дамытудың әрбiр сатысында әлеуметтік қамсыздандыру деңгейi оның экономикалық және қаржылық мүмкiндiктерiмен айқындалады. </w:t>
      </w:r>
      <w:r>
        <w:br/>
      </w:r>
      <w:r>
        <w:rPr>
          <w:rFonts w:ascii="Times New Roman"/>
          <w:b w:val="false"/>
          <w:i w:val="false"/>
          <w:color w:val="000000"/>
          <w:sz w:val="28"/>
        </w:rPr>
        <w:t xml:space="preserve">
      Инфляцияның жоғарылығымен, өндiрiстiң құлдырауымен және жұмыссыздықпен сипатталған экономикалық қиындықтар мен дағдарыстың алғашқы жылдарында әлеуметтiк саланы дамытудың мүмкiндiктерi бiршама шектеліп қалған болатын. Осы жылдары мемлекет азаматтардың тұрмыс деңгейiнiң күрт құлдырап кетуiнiң зардаптарын жеңiлдетуге және халықтың мейлiнше аз қамтылған топтарын қорғауға бағытталған шаралар қабылдаған едi. </w:t>
      </w:r>
      <w:r>
        <w:br/>
      </w:r>
      <w:r>
        <w:rPr>
          <w:rFonts w:ascii="Times New Roman"/>
          <w:b w:val="false"/>
          <w:i w:val="false"/>
          <w:color w:val="000000"/>
          <w:sz w:val="28"/>
        </w:rPr>
        <w:t xml:space="preserve">
      Тоқсаныншы жылдардың екiншi жартысында басталған экономикалық өсу белсендi әлеуметтiк саясат жүргізу үшiн алғышарттар жасады. Жаңа жағдайларда әлеуметтiк қорғау жүйесiн реформалаудың еңбек қатынастарын реттеу жөнiндегi заңдар шығаруға және оларды iске асыруға, жұмыспен қамтуға белсене жәрдемдесуге, жинақтаушы зейнетақы жүйесiне көшуге және атаулы әлеуметтік көмек көрсетуге бағытталды. </w:t>
      </w:r>
      <w:r>
        <w:br/>
      </w:r>
      <w:r>
        <w:rPr>
          <w:rFonts w:ascii="Times New Roman"/>
          <w:b w:val="false"/>
          <w:i w:val="false"/>
          <w:color w:val="000000"/>
          <w:sz w:val="28"/>
        </w:rPr>
        <w:t>
      Алайда әлi де орын алып отырған кедейлiк, жұмыссыздық, халықтың қартаң тартқан қатарының көбеюi, рыноктарды жаһандандыру, сондай-ақ биресми сектордың көбеюi әлеуметтiк реформаларды одан әрi тереңдете түсудi талап етедi. Бұл осы Бағдарламаны әзiрлеу қажеттігін тудырды. Осы Бағдарламаны әзiрлеу үшiн негіздеме Қазақстан Республикасы Президентiнiң "Бәсекеге қабілетті Қазақстан үшін, бәсекеге қабiлетті экономика үшiн, бәсекеге қабiлетті халық үшін" 2004 жылғы 19 наурыздағы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Қазақстан Республикасы Премьер-Министрiнiң 2004 жылғы 20 ақпандағы N 44-ө  </w:t>
      </w:r>
      <w:r>
        <w:rPr>
          <w:rFonts w:ascii="Times New Roman"/>
          <w:b w:val="false"/>
          <w:i w:val="false"/>
          <w:color w:val="000000"/>
          <w:sz w:val="28"/>
        </w:rPr>
        <w:t xml:space="preserve">өкiмi </w:t>
      </w:r>
      <w:r>
        <w:rPr>
          <w:rFonts w:ascii="Times New Roman"/>
          <w:b w:val="false"/>
          <w:i w:val="false"/>
          <w:color w:val="000000"/>
          <w:sz w:val="28"/>
        </w:rPr>
        <w:t xml:space="preserve"> болып табылады. </w:t>
      </w:r>
    </w:p>
    <w:bookmarkStart w:name="z8" w:id="8"/>
    <w:p>
      <w:pPr>
        <w:spacing w:after="0"/>
        <w:ind w:left="0"/>
        <w:jc w:val="left"/>
      </w:pPr>
      <w:r>
        <w:rPr>
          <w:rFonts w:ascii="Times New Roman"/>
          <w:b/>
          <w:i w:val="false"/>
          <w:color w:val="000000"/>
        </w:rPr>
        <w:t xml:space="preserve"> 
  I бөлiм. Әлеуметтік қамсыздандырудың қазiргi </w:t>
      </w:r>
      <w:r>
        <w:br/>
      </w:r>
      <w:r>
        <w:rPr>
          <w:rFonts w:ascii="Times New Roman"/>
          <w:b/>
          <w:i w:val="false"/>
          <w:color w:val="000000"/>
        </w:rPr>
        <w:t xml:space="preserve">
жағдайын талдау </w:t>
      </w:r>
    </w:p>
    <w:bookmarkEnd w:id="8"/>
    <w:p>
      <w:pPr>
        <w:spacing w:after="0"/>
        <w:ind w:left="0"/>
        <w:jc w:val="both"/>
      </w:pPr>
      <w:r>
        <w:rPr>
          <w:rFonts w:ascii="Times New Roman"/>
          <w:b w:val="false"/>
          <w:i w:val="false"/>
          <w:color w:val="000000"/>
          <w:sz w:val="28"/>
        </w:rPr>
        <w:t xml:space="preserve">      Қазақстанда қазiргі уақытта қолданылып жүрген  </w:t>
      </w:r>
      <w:r>
        <w:rPr>
          <w:rFonts w:ascii="Times New Roman"/>
          <w:b w:val="false"/>
          <w:i/>
          <w:color w:val="000000"/>
          <w:sz w:val="28"/>
        </w:rPr>
        <w:t xml:space="preserve">әлеуметтiк қамсыздандыру жүйесi </w:t>
      </w:r>
      <w:r>
        <w:rPr>
          <w:rFonts w:ascii="Times New Roman"/>
          <w:b w:val="false"/>
          <w:i w:val="false"/>
          <w:color w:val="000000"/>
          <w:sz w:val="28"/>
        </w:rPr>
        <w:t xml:space="preserve"> мемлекеттің басым қатысуымен сипатталады. Зейнеткерлерді, мүгедектердi, асыраушысынан айрылған адамдарды және халықтың өзге де санаттарын әлеуметтік қамсыздандыру мемлекеттік бюджеттiң есебiнен жүзеге асырылады. </w:t>
      </w:r>
      <w:r>
        <w:br/>
      </w:r>
      <w:r>
        <w:rPr>
          <w:rFonts w:ascii="Times New Roman"/>
          <w:b w:val="false"/>
          <w:i w:val="false"/>
          <w:color w:val="000000"/>
          <w:sz w:val="28"/>
        </w:rPr>
        <w:t xml:space="preserve">
       </w:t>
      </w:r>
      <w:r>
        <w:rPr>
          <w:rFonts w:ascii="Times New Roman"/>
          <w:b w:val="false"/>
          <w:i/>
          <w:color w:val="000000"/>
          <w:sz w:val="28"/>
        </w:rPr>
        <w:t xml:space="preserve">Бүгінде әлеуметтік қамсыздандырумен 3,5 млн. артық адам (немесе барлық халықтың 23,6%) қамтылған. </w:t>
      </w:r>
      <w:r>
        <w:br/>
      </w:r>
      <w:r>
        <w:rPr>
          <w:rFonts w:ascii="Times New Roman"/>
          <w:b w:val="false"/>
          <w:i w:val="false"/>
          <w:color w:val="000000"/>
          <w:sz w:val="28"/>
        </w:rPr>
        <w:t xml:space="preserve">
      2004 жылы әлеуметтiк қамсыздандыруға арналған шығыстар (жоспар) 1999 жылмен салыстырғанда бiр жарым еседен астамға көбейді. </w:t>
      </w:r>
      <w:r>
        <w:br/>
      </w:r>
      <w:r>
        <w:rPr>
          <w:rFonts w:ascii="Times New Roman"/>
          <w:b w:val="false"/>
          <w:i w:val="false"/>
          <w:color w:val="000000"/>
          <w:sz w:val="28"/>
        </w:rPr>
        <w:t xml:space="preserve">
       </w:t>
      </w:r>
      <w:r>
        <w:rPr>
          <w:rFonts w:ascii="Times New Roman"/>
          <w:b w:val="false"/>
          <w:i w:val="false"/>
          <w:color w:val="000000"/>
          <w:sz w:val="28"/>
          <w:u w:val="single"/>
        </w:rPr>
        <w:t xml:space="preserve">Бұл халықтың табысының едәуiр көбеюiне </w:t>
      </w:r>
      <w:r>
        <w:rPr>
          <w:rFonts w:ascii="Times New Roman"/>
          <w:b w:val="false"/>
          <w:i w:val="false"/>
          <w:color w:val="000000"/>
          <w:sz w:val="28"/>
        </w:rPr>
        <w:t xml:space="preserve">  мүмкiндiк бердi, оны мынадай индикаторлардың өсуiнен көруге болады. 1999 жыл мен 2004 жыл аралығында </w:t>
      </w:r>
      <w:r>
        <w:br/>
      </w:r>
      <w:r>
        <w:rPr>
          <w:rFonts w:ascii="Times New Roman"/>
          <w:b w:val="false"/>
          <w:i w:val="false"/>
          <w:color w:val="000000"/>
          <w:sz w:val="28"/>
        </w:rPr>
        <w:t xml:space="preserve">
      - жалақының ең төменгi мөлшерi 2,5 eceгe (2605 теңгеден 6600 теңгеге дейiн); </w:t>
      </w:r>
      <w:r>
        <w:br/>
      </w:r>
      <w:r>
        <w:rPr>
          <w:rFonts w:ascii="Times New Roman"/>
          <w:b w:val="false"/>
          <w:i w:val="false"/>
          <w:color w:val="000000"/>
          <w:sz w:val="28"/>
        </w:rPr>
        <w:t xml:space="preserve">
      - зейнетақының ең төменгi мөлшерлерi - 1,9 eceгe (3000 теңгеден 5800 теңгеге дейiн); </w:t>
      </w:r>
      <w:r>
        <w:br/>
      </w:r>
      <w:r>
        <w:rPr>
          <w:rFonts w:ascii="Times New Roman"/>
          <w:b w:val="false"/>
          <w:i w:val="false"/>
          <w:color w:val="000000"/>
          <w:sz w:val="28"/>
        </w:rPr>
        <w:t xml:space="preserve">
      - орташа жалақы - шамамен 2 eceгe (11864 теңгеден 26048 теңгеге дейiн); </w:t>
      </w:r>
      <w:r>
        <w:br/>
      </w:r>
      <w:r>
        <w:rPr>
          <w:rFonts w:ascii="Times New Roman"/>
          <w:b w:val="false"/>
          <w:i w:val="false"/>
          <w:color w:val="000000"/>
          <w:sz w:val="28"/>
        </w:rPr>
        <w:t xml:space="preserve">
      - зейнетақының орташа мөлшерi - 2 eceгe (4104 теңгеден 8529 теңгеге дейiн); </w:t>
      </w:r>
      <w:r>
        <w:br/>
      </w:r>
      <w:r>
        <w:rPr>
          <w:rFonts w:ascii="Times New Roman"/>
          <w:b w:val="false"/>
          <w:i w:val="false"/>
          <w:color w:val="000000"/>
          <w:sz w:val="28"/>
        </w:rPr>
        <w:t xml:space="preserve">
      - ең төмен күнкөрiс деңгейi - 1,5 есеге (3394 теңгеден 5394 теңгеге дейiн); </w:t>
      </w:r>
      <w:r>
        <w:br/>
      </w:r>
      <w:r>
        <w:rPr>
          <w:rFonts w:ascii="Times New Roman"/>
          <w:b w:val="false"/>
          <w:i w:val="false"/>
          <w:color w:val="000000"/>
          <w:sz w:val="28"/>
        </w:rPr>
        <w:t xml:space="preserve">
      - мемлекеттiк әлеуметтiк жәрдемақылардың орташа мөлшерi - 1,3 есеге (3441 теңгеден 4670 теңгеге дейiн) өсті. </w:t>
      </w:r>
      <w:r>
        <w:br/>
      </w:r>
      <w:r>
        <w:rPr>
          <w:rFonts w:ascii="Times New Roman"/>
          <w:b w:val="false"/>
          <w:i w:val="false"/>
          <w:color w:val="000000"/>
          <w:sz w:val="28"/>
        </w:rPr>
        <w:t xml:space="preserve">
      Маңызды әлеуметтiк игіліктердiң жалпыға бiрдей қол жетiмділігін және қоғамдық жағынан қолайлы сапасын қамтамасыз ету мақсатында реформалау барысында  </w:t>
      </w:r>
      <w:r>
        <w:rPr>
          <w:rFonts w:ascii="Times New Roman"/>
          <w:b w:val="false"/>
          <w:i w:val="false"/>
          <w:color w:val="000000"/>
          <w:sz w:val="28"/>
          <w:u w:val="single"/>
        </w:rPr>
        <w:t xml:space="preserve">мемлекеттiк ең төменгi әлеуметтік стандарттар: </w:t>
      </w:r>
      <w:r>
        <w:rPr>
          <w:rFonts w:ascii="Times New Roman"/>
          <w:b w:val="false"/>
          <w:i w:val="false"/>
          <w:color w:val="000000"/>
          <w:sz w:val="28"/>
        </w:rPr>
        <w:t xml:space="preserve"> ең төмен күнкөріс деңгейi, жалақы мен зейнетақының ең төменгi мөлшерi, еңбек жағдайларының стандарттары мен еңбекақы төлеу, әлеуметтiк қызметтерді ұсыну нормативтері және т.б. белгiлендi және қазiргі уақытта пайдаланылып жүр. </w:t>
      </w:r>
      <w:r>
        <w:br/>
      </w:r>
      <w:r>
        <w:rPr>
          <w:rFonts w:ascii="Times New Roman"/>
          <w:b w:val="false"/>
          <w:i w:val="false"/>
          <w:color w:val="000000"/>
          <w:sz w:val="28"/>
        </w:rPr>
        <w:t xml:space="preserve">
       </w:t>
      </w:r>
      <w:r>
        <w:rPr>
          <w:rFonts w:ascii="Times New Roman"/>
          <w:b w:val="false"/>
          <w:i w:val="false"/>
          <w:color w:val="000000"/>
          <w:sz w:val="28"/>
          <w:u w:val="single"/>
        </w:rPr>
        <w:t xml:space="preserve">Алайда қазiргi қолданылып жүрген мемлекеттiк әлеуметтiк стандарттар өзгерiп жатқан әлеуметтiк-экономикалық жағдайларды көрсетпейтiн болды </w:t>
      </w:r>
      <w:r>
        <w:rPr>
          <w:rFonts w:ascii="Times New Roman"/>
          <w:b w:val="false"/>
          <w:i w:val="false"/>
          <w:color w:val="000000"/>
          <w:sz w:val="28"/>
        </w:rPr>
        <w:t xml:space="preserve"> және олардың арасында қажеттi жүйелi өзара байланыс жоқ. Әлеуметтік төлемдердi есептеудiң экономикалық негізделген нормативтерінің және олардың еңбекке ақы төлеудiң жүйесімен өзара байланысының жоқтығынан жұмыс iстейтiн адамдар мен әлеуметтік төлемдер алатын адамдар табысының арасындағы тиiстi байланыстар жоғалып кеткен. Осыған байланысты мемлекеттік әлеуметтiк стандарттарды жетiлдiру жөнiндегі жұмыс басталып та кетті. </w:t>
      </w:r>
      <w:r>
        <w:br/>
      </w:r>
      <w:r>
        <w:rPr>
          <w:rFonts w:ascii="Times New Roman"/>
          <w:b w:val="false"/>
          <w:i w:val="false"/>
          <w:color w:val="000000"/>
          <w:sz w:val="28"/>
        </w:rPr>
        <w:t xml:space="preserve">
       </w:t>
      </w:r>
      <w:r>
        <w:rPr>
          <w:rFonts w:ascii="Times New Roman"/>
          <w:b w:val="false"/>
          <w:i w:val="false"/>
          <w:color w:val="000000"/>
          <w:sz w:val="28"/>
          <w:u w:val="single"/>
        </w:rPr>
        <w:t xml:space="preserve">Әлеуметтiк қамсыздандыруда зейнетақы жүйесi ерекше орын алады. </w:t>
      </w:r>
      <w:r>
        <w:rPr>
          <w:rFonts w:ascii="Times New Roman"/>
          <w:b w:val="false"/>
          <w:i w:val="false"/>
          <w:color w:val="000000"/>
          <w:sz w:val="28"/>
        </w:rPr>
        <w:t xml:space="preserve">Елде реформалау нәтижесiнде аралас зейнетақы жүйесі құрылды. </w:t>
      </w:r>
      <w:r>
        <w:br/>
      </w:r>
      <w:r>
        <w:rPr>
          <w:rFonts w:ascii="Times New Roman"/>
          <w:b w:val="false"/>
          <w:i w:val="false"/>
          <w:color w:val="000000"/>
          <w:sz w:val="28"/>
        </w:rPr>
        <w:t xml:space="preserve">
      Бір жарым миллионнан астам зейнеткерлер ынтымақты негiзде зейнетақы төлемдерiмен қамсыздандырылады. Жыл сайын зейнетақыны арттыру жүргізіледi және соңғы жылдары зейнетақы төлемдерінiң нақты өсiмi тұтыну бағалары индексiнiң өсiмiнен озып кеттi. </w:t>
      </w:r>
      <w:r>
        <w:br/>
      </w:r>
      <w:r>
        <w:rPr>
          <w:rFonts w:ascii="Times New Roman"/>
          <w:b w:val="false"/>
          <w:i w:val="false"/>
          <w:color w:val="000000"/>
          <w:sz w:val="28"/>
        </w:rPr>
        <w:t xml:space="preserve">
      2003 жылы индекстеуден басқа зейнетақыларды саралап арттыру жүзеге асырылды. Бiрiншi маусымнан бастап 1055,0 мың адамның зейнетақысы көбейтiлдi, ең төменгi зейнетақы алатын зейнеткерлердiң саны үш есе қысқарды, ал 450 мыңнан астам адам ең жоғары зейнетақы ала бастады. Нәтижесiнде 2004 жылдың 4 қаңтарында зейнетақының ең төменгi мөлшерi 5800 теңгенi, ал зейнетақының орташа мөлшерi 8335 теңгенi құрады. </w:t>
      </w:r>
      <w:r>
        <w:br/>
      </w:r>
      <w:r>
        <w:rPr>
          <w:rFonts w:ascii="Times New Roman"/>
          <w:b w:val="false"/>
          <w:i w:val="false"/>
          <w:color w:val="000000"/>
          <w:sz w:val="28"/>
        </w:rPr>
        <w:t xml:space="preserve">
      Алайда осыншама оң өзгерiстер бола тұрса да зейнетақыларды саралап көбейту  </w:t>
      </w:r>
      <w:r>
        <w:rPr>
          <w:rFonts w:ascii="Times New Roman"/>
          <w:b w:val="false"/>
          <w:i/>
          <w:color w:val="000000"/>
          <w:sz w:val="28"/>
        </w:rPr>
        <w:t xml:space="preserve">проблемалардың бәрiн шешпейдi </w:t>
      </w:r>
      <w:r>
        <w:rPr>
          <w:rFonts w:ascii="Times New Roman"/>
          <w:b w:val="false"/>
          <w:i w:val="false"/>
          <w:color w:val="000000"/>
          <w:sz w:val="28"/>
        </w:rPr>
        <w:t xml:space="preserve">. Ең бастысы - зейнетақымен қамсыздандырудың деңгейi салыстырмалы түрде алсақ, әлі де төмен күйiнде қалып отыр. </w:t>
      </w:r>
      <w:r>
        <w:br/>
      </w:r>
      <w:r>
        <w:rPr>
          <w:rFonts w:ascii="Times New Roman"/>
          <w:b w:val="false"/>
          <w:i w:val="false"/>
          <w:color w:val="000000"/>
          <w:sz w:val="28"/>
        </w:rPr>
        <w:t xml:space="preserve">
       </w:t>
      </w:r>
      <w:r>
        <w:rPr>
          <w:rFonts w:ascii="Times New Roman"/>
          <w:b w:val="false"/>
          <w:i/>
          <w:color w:val="000000"/>
          <w:sz w:val="28"/>
        </w:rPr>
        <w:t xml:space="preserve">Ынтымақты зейнетақы жүйесiмен қатар </w:t>
      </w:r>
      <w:r>
        <w:rPr>
          <w:rFonts w:ascii="Times New Roman"/>
          <w:b w:val="false"/>
          <w:i w:val="false"/>
          <w:color w:val="000000"/>
          <w:sz w:val="28"/>
        </w:rPr>
        <w:t xml:space="preserve"> 1998 жылдан бастап қатысушылар арасында ынтымақсыз жинақтау қағидатына негiзделген қамсыздандырудың жалғыз түрi  </w:t>
      </w:r>
      <w:r>
        <w:rPr>
          <w:rFonts w:ascii="Times New Roman"/>
          <w:b w:val="false"/>
          <w:i w:val="false"/>
          <w:color w:val="000000"/>
          <w:sz w:val="28"/>
          <w:u w:val="single"/>
        </w:rPr>
        <w:t xml:space="preserve">жинақтаушы зейнетақы жүйесi </w:t>
      </w:r>
      <w:r>
        <w:rPr>
          <w:rFonts w:ascii="Times New Roman"/>
          <w:b w:val="false"/>
          <w:i w:val="false"/>
          <w:color w:val="000000"/>
          <w:sz w:val="28"/>
        </w:rPr>
        <w:t xml:space="preserve"> енгізiлуде және дамып келер. Қазiргі уақытта  </w:t>
      </w:r>
      <w:r>
        <w:rPr>
          <w:rFonts w:ascii="Times New Roman"/>
          <w:b w:val="false"/>
          <w:i/>
          <w:color w:val="000000"/>
          <w:sz w:val="28"/>
        </w:rPr>
        <w:t xml:space="preserve">жинақтаушы зейнетақы қоры  </w:t>
      </w:r>
      <w:r>
        <w:rPr>
          <w:rFonts w:ascii="Times New Roman"/>
          <w:b w:val="false"/>
          <w:i w:val="false"/>
          <w:color w:val="000000"/>
          <w:sz w:val="28"/>
        </w:rPr>
        <w:t xml:space="preserve">азаматтардың 6,5 млн. теңге жеке жинақтаушы шоттарымен (жинақтаушы зейнетақы қорларының деректерi бойынша) сипатталады. Зейнетақылық қызметтер рыногында Мемлекеттік жинақтаушы зейнетақы қоры мен 15 мемлекеттік емес зейнетақы қоры бар. Жұмыс iстегелi берi оларда 415,2 млрд. теңге зейнетақы жинақтары, соның iшiнде 115,7 млрд. теңге есептелген инвестициялық кiрiс жинақталды. </w:t>
      </w:r>
      <w:r>
        <w:br/>
      </w:r>
      <w:r>
        <w:rPr>
          <w:rFonts w:ascii="Times New Roman"/>
          <w:b w:val="false"/>
          <w:i w:val="false"/>
          <w:color w:val="000000"/>
          <w:sz w:val="28"/>
        </w:rPr>
        <w:t xml:space="preserve">
      Сонымен бiрге жинақтаушы зейнетақы жүйесiнде де бiрқатар проблемалар баршылық: жинақтаушы зейнетақы қорының қызметтерiмен халық әлі де жеткілікті қамтылмай отыр, зейнетақы жарналары бойынша кемалым азая түскенімен, ол әлi де жоғары күйiнде қалуда, зейнетақы жинақтарын инвестициялау тиiмділігi де ойдағыдай емес. </w:t>
      </w:r>
      <w:r>
        <w:br/>
      </w:r>
      <w:r>
        <w:rPr>
          <w:rFonts w:ascii="Times New Roman"/>
          <w:b w:val="false"/>
          <w:i w:val="false"/>
          <w:color w:val="000000"/>
          <w:sz w:val="28"/>
        </w:rPr>
        <w:t xml:space="preserve">
       </w:t>
      </w:r>
      <w:r>
        <w:rPr>
          <w:rFonts w:ascii="Times New Roman"/>
          <w:b w:val="false"/>
          <w:i w:val="false"/>
          <w:color w:val="000000"/>
          <w:sz w:val="28"/>
          <w:u w:val="single"/>
        </w:rPr>
        <w:t xml:space="preserve">400 мыңнан астам мүгедекті мемлекет әлеуметтiк қамсыздандыруға </w:t>
      </w:r>
      <w:r>
        <w:rPr>
          <w:rFonts w:ascii="Times New Roman"/>
          <w:b w:val="false"/>
          <w:i w:val="false"/>
          <w:color w:val="000000"/>
          <w:sz w:val="28"/>
        </w:rPr>
        <w:t xml:space="preserve"> алып отыр. Бұл ретте әрбiр үшiншi мүгедек еңбекке жарамды жаста, мүгедек балалар 40 мыңнан асады, олардың көпшiлiгiнiң кемiстігі туа бiткен. Алғаш рет мүгедектiкке ұшырау деңгейi азайғанымен, әлі де жоғары күйiнде қалып отыр.       </w:t>
      </w:r>
      <w:r>
        <w:br/>
      </w:r>
      <w:r>
        <w:rPr>
          <w:rFonts w:ascii="Times New Roman"/>
          <w:b w:val="false"/>
          <w:i w:val="false"/>
          <w:color w:val="000000"/>
          <w:sz w:val="28"/>
        </w:rPr>
        <w:t xml:space="preserve">
      1998 жылдың 1 қаңтарына дейiн қолданылып келген зейнетақы заңдарына сәйкес жалпы ауруы салдарынан мүгедектiгiне байланысты зейнетақы жалақысы ескеріле отырып, мүгедектiк басталған уақыттағы еңбек өтілі болғанда; еңбек жарақатынан немесе кәсiби ауруына байланысты зейнетақы - еңбек өтіліне қарамастан, бiрақ жалақысы ескеріле отырып тағайындалатын еді. </w:t>
      </w:r>
      <w:r>
        <w:br/>
      </w:r>
      <w:r>
        <w:rPr>
          <w:rFonts w:ascii="Times New Roman"/>
          <w:b w:val="false"/>
          <w:i w:val="false"/>
          <w:color w:val="000000"/>
          <w:sz w:val="28"/>
        </w:rPr>
        <w:t xml:space="preserve">
      1998 жылдан бастап "Қазақстан Республикасында мүгедектігі бойынша, асыраушысынан айрылуы жағдайы бойынша және жасына байланысты берілетін мемлекеттiк әлеуметтiк жәрдемақылар туралы" Қазақстан Республикасының Заңына сәйкес мүгедектiгі бойынша жәрдемақылардың мөлшерi еселенген айлық есептік көрсеткiшке (одан әрі - АЕК) сәйкес белгіленедi, ал олардың өсуi оны индекстеу есебiнен жүргізiледi. </w:t>
      </w:r>
      <w:r>
        <w:br/>
      </w:r>
      <w:r>
        <w:rPr>
          <w:rFonts w:ascii="Times New Roman"/>
          <w:b w:val="false"/>
          <w:i w:val="false"/>
          <w:color w:val="000000"/>
          <w:sz w:val="28"/>
        </w:rPr>
        <w:t xml:space="preserve">
      Жалпы аурудан мүгедектiгi бойынша жәрдемақының мөлшерi 2004 жылы: I топтағы мүгедектер үшін 7720 теңгенi; II топтағы мүгедектер үшін - 5882 теңгенi; III топтағы мүгедектер үшiн 3309 теңгенi құрайды. </w:t>
      </w:r>
      <w:r>
        <w:br/>
      </w:r>
      <w:r>
        <w:rPr>
          <w:rFonts w:ascii="Times New Roman"/>
          <w:b w:val="false"/>
          <w:i w:val="false"/>
          <w:color w:val="000000"/>
          <w:sz w:val="28"/>
        </w:rPr>
        <w:t xml:space="preserve">
      Президенттiң тапсырмасына сәйкес 2005 жылы жәрдемақылардың едәуiр арттырылуы жүргізіледі: I топтағы мүгедектерге - 3 AEК (2895 теңгеге); II топтағы мүгедектерге - 2,5 АЕК-ке (2412,5 теңгеге); III топтағы мүгедектерге - 2 АЕК-ке (1930 теңгеге); 16 жасқа дейiнгі мүгедектерге 3 АЕК-ке (2895 теңгеге). Нәтижесiнде 2005 жылы мемлекеттiк әлеуметтік жәрдемақылардың орташа мөлшерi 6700 теңгеге дейiн немесе 50%-ға арттырылады. Сонымен қатар Ұлы Отан соғысы мүгедектерi мен қатысушыларына арнаулы мемлекеттiк жәрдемақылардың мөлшерi 15 AEK дейiн арттырылады және 30 мың теңге мөлшерiнде материалдық көмек көрсетiледi. </w:t>
      </w:r>
      <w:r>
        <w:br/>
      </w:r>
      <w:r>
        <w:rPr>
          <w:rFonts w:ascii="Times New Roman"/>
          <w:b w:val="false"/>
          <w:i w:val="false"/>
          <w:color w:val="000000"/>
          <w:sz w:val="28"/>
        </w:rPr>
        <w:t xml:space="preserve">
      Алайда, мүгедектер үшiн күн көрiстiң жалғыз көзi болып табылатын жәрдемақыларды арттыруды ескергеннiң өзiнде мардымсыз. Бұл проблема мiндетті әлеуметтiк сақтандыруға көшу кезiнде де мүгедектiгi бойынша жәрдемақы алып жүргендер үшiн де, биресми секторда жұмыс iстеп жүргендер үшiн де сақталып қалады. </w:t>
      </w:r>
      <w:r>
        <w:br/>
      </w:r>
      <w:r>
        <w:rPr>
          <w:rFonts w:ascii="Times New Roman"/>
          <w:b w:val="false"/>
          <w:i w:val="false"/>
          <w:color w:val="000000"/>
          <w:sz w:val="28"/>
        </w:rPr>
        <w:t xml:space="preserve">
      XEҰ, ТАСИС, ЮСАИД ұсынымдарына сәйкес әлеуметтік қамсыздандыру және мүгедектердi оңалту жүйесiн жақсарту мақсатында облыстар мен Алматы және Астана қалалары әкiмдiктерi жанындағы медициналық-әлеуметтiк сараптама (МӘС) қызметі Қазақстан Республикасының Еңбек және халықты әлеуметтiк қорғау министрлігіне берілді. </w:t>
      </w:r>
      <w:r>
        <w:br/>
      </w:r>
      <w:r>
        <w:rPr>
          <w:rFonts w:ascii="Times New Roman"/>
          <w:b w:val="false"/>
          <w:i w:val="false"/>
          <w:color w:val="000000"/>
          <w:sz w:val="28"/>
        </w:rPr>
        <w:t xml:space="preserve">
      Алайда, әлеуметтік жетiспеушілiктi жеңу үшін қазiргi қолданылып жүрген шаралар мүгедектерге олардың жоғалтқан тiршiлiк ету функцияларының орнын толтыра алмайды. Мүгедектiктің алдын алуға жеткілiкті көңiл бөлiнбейдi, мүгедектердi оңалту көрсеткiштерi де төмен күйiнде қалып отыр. Сондықтан да қазiргi уақытта МӘС қызметiн нығайту, бiрыңғай оңалту технологиясын жасау жөнiнде бағдарламалар әзiрлендi және жұмыс басталды, оны iске асыру мүгедектердiң қоғам өмiрiне басқа азаматтармен теңдей қатысуына мүмкiндiктер жасауға жәрдемдеседi. </w:t>
      </w:r>
      <w:r>
        <w:br/>
      </w:r>
      <w:r>
        <w:rPr>
          <w:rFonts w:ascii="Times New Roman"/>
          <w:b w:val="false"/>
          <w:i w:val="false"/>
          <w:color w:val="000000"/>
          <w:sz w:val="28"/>
        </w:rPr>
        <w:t xml:space="preserve">
       </w:t>
      </w:r>
      <w:r>
        <w:rPr>
          <w:rFonts w:ascii="Times New Roman"/>
          <w:b w:val="false"/>
          <w:i w:val="false"/>
          <w:color w:val="000000"/>
          <w:sz w:val="28"/>
          <w:u w:val="single"/>
        </w:rPr>
        <w:t xml:space="preserve">Халықтың өзге санаттары да: </w:t>
      </w:r>
      <w:r>
        <w:rPr>
          <w:rFonts w:ascii="Times New Roman"/>
          <w:b w:val="false"/>
          <w:i w:val="false"/>
          <w:color w:val="000000"/>
          <w:sz w:val="28"/>
        </w:rPr>
        <w:t xml:space="preserve"> асыраушысынан айрылған адамдар, жаппай саяси қуғын-сүргiндер, Семей сынақ полигонындағы ядролық сынақтардың құрбандары, Ұлы Отан соғысының қатысушылары мен мүгедектерi; Чернобыль АЭС-ындағы аварияның зардаптарын жоюға қатысушылар және басқалар да әлеуметтік қамсыздандырумен қамтылған. </w:t>
      </w:r>
      <w:r>
        <w:br/>
      </w:r>
      <w:r>
        <w:rPr>
          <w:rFonts w:ascii="Times New Roman"/>
          <w:b w:val="false"/>
          <w:i w:val="false"/>
          <w:color w:val="000000"/>
          <w:sz w:val="28"/>
        </w:rPr>
        <w:t xml:space="preserve">
      Оларға әлеуметтiк осалдықты жеңуiне мүмкiндiк бермейтiн әлеуметтік қамсыздандырудың негiзгi проблемасы халықтың осы топтарының әлеуметтiк жәрдемақылар деңгейiнiң төмендiгi болып табылады. </w:t>
      </w:r>
      <w:r>
        <w:br/>
      </w:r>
      <w:r>
        <w:rPr>
          <w:rFonts w:ascii="Times New Roman"/>
          <w:b w:val="false"/>
          <w:i w:val="false"/>
          <w:color w:val="000000"/>
          <w:sz w:val="28"/>
        </w:rPr>
        <w:t xml:space="preserve">
      Бұл жағдайда  </w:t>
      </w:r>
      <w:r>
        <w:rPr>
          <w:rFonts w:ascii="Times New Roman"/>
          <w:b w:val="false"/>
          <w:i w:val="false"/>
          <w:color w:val="000000"/>
          <w:sz w:val="28"/>
          <w:u w:val="single"/>
        </w:rPr>
        <w:t xml:space="preserve">мемлекет кедейлiктi азайту үшiн аз қамтылған отбасыларына </w:t>
      </w:r>
      <w:r>
        <w:rPr>
          <w:rFonts w:ascii="Times New Roman"/>
          <w:b w:val="false"/>
          <w:i w:val="false"/>
          <w:color w:val="000000"/>
          <w:sz w:val="28"/>
        </w:rPr>
        <w:t xml:space="preserve"> материалдық көмек пен қолдау көрсетедi. Елде әлеуметтік қамсыздандыру жүйесiн реформалау барысында барлық адамдар үшін патернализмнен аз қамтылғандарға атаулы қамқорлық жасауға ауысу жүзеге асырылды. 2002 жылы елде жан басына шаққандағы табысы кедейлiк деңгейiнен де төмен (кедейлiк шегi күнкөрiс деңгейiне қарай анықталады және қазiргі уақытта оның мөлшерiнiң 40% құрайды) отбасыларына атаулы әлеуметтік көмек (бұдан әрi - АЕК) көрсетудiң әмбебап жүйесі енгізілді. Аз қамтылған азаматтар - AEK алушылардың есебiн жүргiзу ретке келтiрілдi, және АЕК автоматтандырылған тағайындау жүйесiн және аз қамтылған отбасылар бойынша бөлiнген дерек қор жасалды. </w:t>
      </w:r>
      <w:r>
        <w:br/>
      </w:r>
      <w:r>
        <w:rPr>
          <w:rFonts w:ascii="Times New Roman"/>
          <w:b w:val="false"/>
          <w:i w:val="false"/>
          <w:color w:val="000000"/>
          <w:sz w:val="28"/>
        </w:rPr>
        <w:t>
      "Мемлекеттік атаулы әлеуметтік көмек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нәтижесiнде жан басына шаққандағы табысы кедейлiк деңгейiнен де төмен аз қамтылған азаматтардың саны азайды (2002 жылдың басындағы 10,2%-тен 2004 жылдың 1 қаңтарында 6,6%-ке (немесе 859,8 мың адам). </w:t>
      </w:r>
      <w:r>
        <w:br/>
      </w:r>
      <w:r>
        <w:rPr>
          <w:rFonts w:ascii="Times New Roman"/>
          <w:b w:val="false"/>
          <w:i w:val="false"/>
          <w:color w:val="000000"/>
          <w:sz w:val="28"/>
        </w:rPr>
        <w:t xml:space="preserve">
      Кедейлiк, жұмыссыздық және АӘК көрсету проблемаларының жүйелiк байланысы бекiтілдi. АӘК алушылардың басым бөлiгі балалар (2003 жылы олардың үлесi 60,3% немесе 518,6 мың адамды құрады). АӘК алушы басқалардың арасында балаларға күтiм жасаумен айналысатындар, жұмыссыздар, мүгедектер, зейнеткерлер, өз бетiмен жұмыспен қамтылғандар, жұмыс істейтiндер бар. </w:t>
      </w:r>
      <w:r>
        <w:br/>
      </w:r>
      <w:r>
        <w:rPr>
          <w:rFonts w:ascii="Times New Roman"/>
          <w:b w:val="false"/>
          <w:i w:val="false"/>
          <w:color w:val="000000"/>
          <w:sz w:val="28"/>
        </w:rPr>
        <w:t xml:space="preserve">
      Аз қамтылған азаматтардың әрбiр санатына қатысты тиiстi шаралар: баяу - материалдық көмек; белсендi - жұмыспен қамтуға жәрдемдесу, кедей халықтың еңбекке қабілетті бөлігін рынок талаптарына бейiмдеу қолданылады. </w:t>
      </w:r>
      <w:r>
        <w:br/>
      </w:r>
      <w:r>
        <w:rPr>
          <w:rFonts w:ascii="Times New Roman"/>
          <w:b w:val="false"/>
          <w:i w:val="false"/>
          <w:color w:val="000000"/>
          <w:sz w:val="28"/>
        </w:rPr>
        <w:t xml:space="preserve">
      Аз қамтылған азаматтар құрамында балалардың үлесi басым екендiгін ескерсек,  </w:t>
      </w:r>
      <w:r>
        <w:rPr>
          <w:rFonts w:ascii="Times New Roman"/>
          <w:b w:val="false"/>
          <w:i w:val="false"/>
          <w:color w:val="000000"/>
          <w:sz w:val="28"/>
          <w:u w:val="single"/>
        </w:rPr>
        <w:t xml:space="preserve">аналар мен балаларды қолдау </w:t>
      </w:r>
      <w:r>
        <w:rPr>
          <w:rFonts w:ascii="Times New Roman"/>
          <w:b w:val="false"/>
          <w:i w:val="false"/>
          <w:color w:val="000000"/>
          <w:sz w:val="28"/>
        </w:rPr>
        <w:t xml:space="preserve"> шаралары ерекше маңызға ие болады. Бұл үшін 2003 жылғы 1 қаңтардан бастап бала туғанда отбасының табысына қарамастан республикалық бюджеттің қаражаты есебiнен 15 АЕК мөлшерiнде біржолғы жәрдемақы төлеу енгізілдi. Қосымша балалар жәрдемақыларын енгiзу жөнiнде ұсыныстар әзiрленуде. </w:t>
      </w:r>
      <w:r>
        <w:br/>
      </w:r>
      <w:r>
        <w:rPr>
          <w:rFonts w:ascii="Times New Roman"/>
          <w:b w:val="false"/>
          <w:i w:val="false"/>
          <w:color w:val="000000"/>
          <w:sz w:val="28"/>
        </w:rPr>
        <w:t xml:space="preserve">
      Соңғы жылдары  </w:t>
      </w:r>
      <w:r>
        <w:rPr>
          <w:rFonts w:ascii="Times New Roman"/>
          <w:b w:val="false"/>
          <w:i w:val="false"/>
          <w:color w:val="000000"/>
          <w:sz w:val="28"/>
          <w:u w:val="single"/>
        </w:rPr>
        <w:t xml:space="preserve">еңбек рыногының жағдайы </w:t>
      </w:r>
      <w:r>
        <w:rPr>
          <w:rFonts w:ascii="Times New Roman"/>
          <w:b w:val="false"/>
          <w:i w:val="false"/>
          <w:color w:val="000000"/>
          <w:sz w:val="28"/>
        </w:rPr>
        <w:t xml:space="preserve"> жұмыспен қамтудың өсiп, жұмыссыздық деңгейiнiң тиiсiнше азайып келе жатқанымен сипатталады. Республика экономикасында 2004 жылғы қаңтарда 6862,8 мың адам еңбек қызметiмен қамтылды, оның iшiнде жалданып iстеушiлердiң саны 4219,8 мың адамды құрайды. Жұмыспен қамтылғандардың жартысынан астамы iрi және орта кәсiпорындарда iстейдi. </w:t>
      </w:r>
      <w:r>
        <w:br/>
      </w:r>
      <w:r>
        <w:rPr>
          <w:rFonts w:ascii="Times New Roman"/>
          <w:b w:val="false"/>
          <w:i w:val="false"/>
          <w:color w:val="000000"/>
          <w:sz w:val="28"/>
        </w:rPr>
        <w:t xml:space="preserve">
      Қазақстан Республикасы Статистика жөніндегі агенттігінiң деректерi бойынша 1999 жыл мен 2003 жылдар аралығындағы кезеңде жұмыссыздық 4,7% азайды және ағымдағы жылдың басында 8,8%-ды құрады. Жұмыспен қамту мәселелерi жөнiндегi уәкілетті органдар тiркеген жұмыссыздар саны азайып келедi. Мәселен, 2004 жылғы 1 қаңтарда 2002 жылмен салыстырғанда ресми жұмыссыздық 25% астамға азайды. Жұмыссыздар құрылымында әрбiр екiншi адам - әйел, әрбiр үшiншiсi 15-39 жастағылар. Жұмыспен қамту проблемасы бiржақты өнеркәсiбi бар қалалар мен күйзелiске ұшыраған ауылдық аймақтарда әсiресе өткiр. </w:t>
      </w:r>
      <w:r>
        <w:br/>
      </w:r>
      <w:r>
        <w:rPr>
          <w:rFonts w:ascii="Times New Roman"/>
          <w:b w:val="false"/>
          <w:i w:val="false"/>
          <w:color w:val="000000"/>
          <w:sz w:val="28"/>
        </w:rPr>
        <w:t xml:space="preserve">
      Республикадағы еңбек рыногы жағдайының мониторингін жасау үшiн облыстар, қалалар мен аудандар бөлiнiсiнде жұмыс күшiне деген нақты ұсыныс пен сұранысты көрсететін  </w:t>
      </w:r>
      <w:r>
        <w:rPr>
          <w:rFonts w:ascii="Times New Roman"/>
          <w:b w:val="false"/>
          <w:i/>
          <w:color w:val="000000"/>
          <w:sz w:val="28"/>
        </w:rPr>
        <w:t xml:space="preserve">деректер базасы жасалды.   </w:t>
      </w:r>
      <w:r>
        <w:rPr>
          <w:rFonts w:ascii="Times New Roman"/>
          <w:b w:val="false"/>
          <w:i w:val="false"/>
          <w:color w:val="000000"/>
          <w:sz w:val="28"/>
        </w:rPr>
        <w:t xml:space="preserve">Қазiргi күнi ұсыныстың  </w:t>
      </w:r>
      <w:r>
        <w:rPr>
          <w:rFonts w:ascii="Times New Roman"/>
          <w:b w:val="false"/>
          <w:i/>
          <w:color w:val="000000"/>
          <w:sz w:val="28"/>
        </w:rPr>
        <w:t xml:space="preserve">сапасы мен кәсiптiк-бiлiктiлiк құрылымының сәйкессіздiгi және халықтың оңтайлы жұмысқа қабiлетiнiң төмендiгi  </w:t>
      </w:r>
      <w:r>
        <w:rPr>
          <w:rFonts w:ascii="Times New Roman"/>
          <w:b w:val="false"/>
          <w:i w:val="false"/>
          <w:color w:val="000000"/>
          <w:sz w:val="28"/>
        </w:rPr>
        <w:t xml:space="preserve">себебiнен жұмыс күшi жергілiктi еңбек рыноктарында тапшы бола тұрса да оған Қазақстанда жеткілiктi сұраныс бар екенiн талдау көрсетiп отыр. Жұмыспен қамту мәселелерi жөнiндегі органдардың бос жұмыс орындарының ай сайынғы банкi 15-17 мың бiрлiктi құрайды. Алайда кәсiби белгісi бойынша жұмыс күшiне сұраныс пен ұсыныстың сәйкес келмейтіндігінен бір бос жұмыс орнына айына орташа 9-10 жұмыссыз үміттенеді. </w:t>
      </w:r>
      <w:r>
        <w:br/>
      </w:r>
      <w:r>
        <w:rPr>
          <w:rFonts w:ascii="Times New Roman"/>
          <w:b w:val="false"/>
          <w:i w:val="false"/>
          <w:color w:val="000000"/>
          <w:sz w:val="28"/>
        </w:rPr>
        <w:t xml:space="preserve">
      Бiлiм беру қызметiн көрсету рыногы сұраныстың өзгеруiне жедел ілесе алмайтын болып шықты, ал бұл бiлiктi жұмысшы кадрларға тапшылық проблемасын шешуге және жұмыс күшіне деген сұраныс пен ұсыныстың арасындағы үйлеспеушілікті жоюға мүмкiндiк бермейдi. </w:t>
      </w:r>
      <w:r>
        <w:br/>
      </w:r>
      <w:r>
        <w:rPr>
          <w:rFonts w:ascii="Times New Roman"/>
          <w:b w:val="false"/>
          <w:i w:val="false"/>
          <w:color w:val="000000"/>
          <w:sz w:val="28"/>
        </w:rPr>
        <w:t xml:space="preserve">
      Кедейлiкті азайтудың 2003-2005 жылдарға арналған бағдарламасын, Ауыл жылын өткiзу жөнiндегi iс-шаралардың жоспарын iске асыру барысында жұмыспен қамтуға белсендi жәрдемдесудiң нәтижелерi жақсарды. 2003 жылы  </w:t>
      </w:r>
      <w:r>
        <w:rPr>
          <w:rFonts w:ascii="Times New Roman"/>
          <w:b w:val="false"/>
          <w:i/>
          <w:color w:val="000000"/>
          <w:sz w:val="28"/>
        </w:rPr>
        <w:t xml:space="preserve">елде 244,3 мың жұмыс орны </w:t>
      </w:r>
      <w:r>
        <w:rPr>
          <w:rFonts w:ascii="Times New Roman"/>
          <w:b w:val="false"/>
          <w:i w:val="false"/>
          <w:color w:val="000000"/>
          <w:sz w:val="28"/>
        </w:rPr>
        <w:t xml:space="preserve"> (2002 жылы - 211,5 мың), соның ішінде 60% ауылдық жерлерде құрылды. Жұмыспен қамту жөнiндегi органдардың жәрдемiмен  </w:t>
      </w:r>
      <w:r>
        <w:rPr>
          <w:rFonts w:ascii="Times New Roman"/>
          <w:b w:val="false"/>
          <w:i/>
          <w:color w:val="000000"/>
          <w:sz w:val="28"/>
        </w:rPr>
        <w:t xml:space="preserve">өтiнiш жасағандардың </w:t>
      </w:r>
      <w:r>
        <w:rPr>
          <w:rFonts w:ascii="Times New Roman"/>
          <w:b w:val="false"/>
          <w:i w:val="false"/>
          <w:color w:val="000000"/>
          <w:sz w:val="28"/>
        </w:rPr>
        <w:t xml:space="preserve"> (2002 жылғы 148,6 мың адаммен салыстырғанда 154,6 мың адам)  </w:t>
      </w:r>
      <w:r>
        <w:rPr>
          <w:rFonts w:ascii="Times New Roman"/>
          <w:b w:val="false"/>
          <w:i/>
          <w:color w:val="000000"/>
          <w:sz w:val="28"/>
        </w:rPr>
        <w:t xml:space="preserve">әрбiр екiншiсi жұмысқа орналастырылды. </w:t>
      </w:r>
      <w:r>
        <w:rPr>
          <w:rFonts w:ascii="Times New Roman"/>
          <w:b w:val="false"/>
          <w:i w:val="false"/>
          <w:color w:val="000000"/>
          <w:sz w:val="28"/>
        </w:rPr>
        <w:t xml:space="preserve"> 2002 жылмен салыстырғанда ауылдық жерлерде жұмысқа орналасқандардың саны 20,6%-ға көбейдi. Жұмыспен қамту жөнiндегi уәкілетті органдарға өтiнiш жасағандардың жартысынан астамы  </w:t>
      </w:r>
      <w:r>
        <w:rPr>
          <w:rFonts w:ascii="Times New Roman"/>
          <w:b w:val="false"/>
          <w:i/>
          <w:color w:val="000000"/>
          <w:sz w:val="28"/>
        </w:rPr>
        <w:t xml:space="preserve">қоғамдық жұмыстарға </w:t>
      </w:r>
      <w:r>
        <w:rPr>
          <w:rFonts w:ascii="Times New Roman"/>
          <w:b w:val="false"/>
          <w:i w:val="false"/>
          <w:color w:val="000000"/>
          <w:sz w:val="28"/>
        </w:rPr>
        <w:t xml:space="preserve"> қатысады. </w:t>
      </w:r>
      <w:r>
        <w:br/>
      </w:r>
      <w:r>
        <w:rPr>
          <w:rFonts w:ascii="Times New Roman"/>
          <w:b w:val="false"/>
          <w:i w:val="false"/>
          <w:color w:val="000000"/>
          <w:sz w:val="28"/>
        </w:rPr>
        <w:t xml:space="preserve">
      Жұмыссыздардың бiраз бөлiгi  </w:t>
      </w:r>
      <w:r>
        <w:rPr>
          <w:rFonts w:ascii="Times New Roman"/>
          <w:b w:val="false"/>
          <w:i/>
          <w:color w:val="000000"/>
          <w:sz w:val="28"/>
        </w:rPr>
        <w:t xml:space="preserve">оқуға, қайта даярлауға және бiлiктiлiгiн арттыруға </w:t>
      </w:r>
      <w:r>
        <w:rPr>
          <w:rFonts w:ascii="Times New Roman"/>
          <w:b w:val="false"/>
          <w:i w:val="false"/>
          <w:color w:val="000000"/>
          <w:sz w:val="28"/>
        </w:rPr>
        <w:t xml:space="preserve"> жiберiледi. 2003 жылдың өзiнде ғана 25 мыңнан астам адам оқуды және қайта даярлықты аяқтады. </w:t>
      </w:r>
      <w:r>
        <w:br/>
      </w:r>
      <w:r>
        <w:rPr>
          <w:rFonts w:ascii="Times New Roman"/>
          <w:b w:val="false"/>
          <w:i w:val="false"/>
          <w:color w:val="000000"/>
          <w:sz w:val="28"/>
        </w:rPr>
        <w:t xml:space="preserve">
       </w:t>
      </w:r>
      <w:r>
        <w:rPr>
          <w:rFonts w:ascii="Times New Roman"/>
          <w:b w:val="false"/>
          <w:i w:val="false"/>
          <w:color w:val="000000"/>
          <w:sz w:val="28"/>
          <w:u w:val="single"/>
        </w:rPr>
        <w:t xml:space="preserve">Елде заңсыз жұмыспен қамту проблемасы бар. </w:t>
      </w:r>
      <w:r>
        <w:rPr>
          <w:rFonts w:ascii="Times New Roman"/>
          <w:b w:val="false"/>
          <w:i w:val="false"/>
          <w:color w:val="000000"/>
          <w:sz w:val="28"/>
        </w:rPr>
        <w:t xml:space="preserve"> Жұмыссыздық тиісінше тіркелмей жүзеге асырылатын кiрiс әкелетiн қызметтің түрлерін дамытуды туындатып отыр. Жұмыспен қамтудың биресми секторы еңбек көші-қоны, ең алдымен заңсыз көші-қонның есебiнен кеңейтiп келедi. </w:t>
      </w:r>
      <w:r>
        <w:br/>
      </w:r>
      <w:r>
        <w:rPr>
          <w:rFonts w:ascii="Times New Roman"/>
          <w:b w:val="false"/>
          <w:i w:val="false"/>
          <w:color w:val="000000"/>
          <w:sz w:val="28"/>
        </w:rPr>
        <w:t xml:space="preserve">
      Жұмыспен қамтуға жәрдемдесу саясатын iске асыруда белгiлi бір проблемалар бар, ол жұмыспен қамту жөнiндегi уәкілеттi органдар тiркейтiн жұмыссыздық деңгейi шын мәнiндегi деңгейден әлдеқайда төмен. Жаңа жұмыс орындарын құру қарқыны жұмысқа орналастырылған жұмыссыздар санының көбеюiмен сәйкес келе бермейді, қайта оқудан өткен жұмыссыздардың үштен бiрiнен астамы еңбек рыногында өз орнын таба алмай жүр, қоғамдық жұмыстар түрiнiң бәрi бiрдей экономикалық жағынан тиiмдi емес. Биресми сектордағы жұмыспен қамтуды заңдастыру жөнiнде қабылданып жатқан шаралардың тиiмділігі аз. </w:t>
      </w:r>
      <w:r>
        <w:br/>
      </w:r>
      <w:r>
        <w:rPr>
          <w:rFonts w:ascii="Times New Roman"/>
          <w:b w:val="false"/>
          <w:i w:val="false"/>
          <w:color w:val="000000"/>
          <w:sz w:val="28"/>
        </w:rPr>
        <w:t xml:space="preserve">
      Реформалар жүргізілген жылдар ішінде  </w:t>
      </w:r>
      <w:r>
        <w:rPr>
          <w:rFonts w:ascii="Times New Roman"/>
          <w:b w:val="false"/>
          <w:i w:val="false"/>
          <w:color w:val="000000"/>
          <w:sz w:val="28"/>
          <w:u w:val="single"/>
        </w:rPr>
        <w:t xml:space="preserve">еңбек қатынастарын реттелуге тұжырымдамалық тәсiлдер </w:t>
      </w:r>
      <w:r>
        <w:rPr>
          <w:rFonts w:ascii="Times New Roman"/>
          <w:b w:val="false"/>
          <w:i w:val="false"/>
          <w:color w:val="000000"/>
          <w:sz w:val="28"/>
        </w:rPr>
        <w:t> заңды түрде бекiтiлдi. Ол өнiмдi еңбекпен қамтуға жәрдемдесуге, азаматтардың еңбек бостандығына және қауiпсiз еңбек жағдайларына конституциялық құқығын қамтамасыз етуге бағытталған. Қазiргі уақытта заң актілерiнің тұтас пакетi қолданылуда, ол: " </w:t>
      </w:r>
      <w:r>
        <w:rPr>
          <w:rFonts w:ascii="Times New Roman"/>
          <w:b w:val="false"/>
          <w:i w:val="false"/>
          <w:color w:val="000000"/>
          <w:sz w:val="28"/>
        </w:rPr>
        <w:t xml:space="preserve">Қазақстан Республикасындағы еңбек туралы </w:t>
      </w:r>
      <w:r>
        <w:rPr>
          <w:rFonts w:ascii="Times New Roman"/>
          <w:b w:val="false"/>
          <w:i w:val="false"/>
          <w:color w:val="000000"/>
          <w:sz w:val="28"/>
        </w:rPr>
        <w:t>", " </w:t>
      </w:r>
      <w:r>
        <w:rPr>
          <w:rFonts w:ascii="Times New Roman"/>
          <w:b w:val="false"/>
          <w:i w:val="false"/>
          <w:color w:val="000000"/>
          <w:sz w:val="28"/>
        </w:rPr>
        <w:t xml:space="preserve">Ұжымдық шарттар туралы </w:t>
      </w:r>
      <w:r>
        <w:rPr>
          <w:rFonts w:ascii="Times New Roman"/>
          <w:b w:val="false"/>
          <w:i w:val="false"/>
          <w:color w:val="000000"/>
          <w:sz w:val="28"/>
        </w:rPr>
        <w:t>", " </w:t>
      </w:r>
      <w:r>
        <w:rPr>
          <w:rFonts w:ascii="Times New Roman"/>
          <w:b w:val="false"/>
          <w:i w:val="false"/>
          <w:color w:val="000000"/>
          <w:sz w:val="28"/>
        </w:rPr>
        <w:t xml:space="preserve">Кәсіптiк одақтар туралы </w:t>
      </w:r>
      <w:r>
        <w:rPr>
          <w:rFonts w:ascii="Times New Roman"/>
          <w:b w:val="false"/>
          <w:i w:val="false"/>
          <w:color w:val="000000"/>
          <w:sz w:val="28"/>
        </w:rPr>
        <w:t>", " </w:t>
      </w:r>
      <w:r>
        <w:rPr>
          <w:rFonts w:ascii="Times New Roman"/>
          <w:b w:val="false"/>
          <w:i w:val="false"/>
          <w:color w:val="000000"/>
          <w:sz w:val="28"/>
        </w:rPr>
        <w:t xml:space="preserve">Ұжымдық еңбек даулары және ереуiлдер туралы </w:t>
      </w:r>
      <w:r>
        <w:rPr>
          <w:rFonts w:ascii="Times New Roman"/>
          <w:b w:val="false"/>
          <w:i w:val="false"/>
          <w:color w:val="000000"/>
          <w:sz w:val="28"/>
        </w:rPr>
        <w:t>", " </w:t>
      </w:r>
      <w:r>
        <w:rPr>
          <w:rFonts w:ascii="Times New Roman"/>
          <w:b w:val="false"/>
          <w:i w:val="false"/>
          <w:color w:val="000000"/>
          <w:sz w:val="28"/>
        </w:rPr>
        <w:t xml:space="preserve">Қазақстан Республикасындағы әлеуметтiк әрiптестік туралы </w:t>
      </w:r>
      <w:r>
        <w:rPr>
          <w:rFonts w:ascii="Times New Roman"/>
          <w:b w:val="false"/>
          <w:i w:val="false"/>
          <w:color w:val="000000"/>
          <w:sz w:val="28"/>
        </w:rPr>
        <w:t xml:space="preserve">" және т.б. </w:t>
      </w:r>
      <w:r>
        <w:br/>
      </w:r>
      <w:r>
        <w:rPr>
          <w:rFonts w:ascii="Times New Roman"/>
          <w:b w:val="false"/>
          <w:i w:val="false"/>
          <w:color w:val="000000"/>
          <w:sz w:val="28"/>
        </w:rPr>
        <w:t xml:space="preserve">
      Осы заң актілерiн қабылдаудың нәтижесiнде еңбек қатынастарын бұрынғыдай орталықтан басқарудың нормалары жойылды, бiрiн-бiрi қайталайтын ережелер алып тасталды, еңбек қатынастарын шарттар арқылы реттеу кеңейтілдi, әлеуметтік әрiптестiктi дамытуға, еңбек қауiпсiздігі және еңбектi қорғауды, халықты жұмыспен қамтуды қамтамасыз етуге арналған құқықтық база жасалды. </w:t>
      </w:r>
      <w:r>
        <w:br/>
      </w:r>
      <w:r>
        <w:rPr>
          <w:rFonts w:ascii="Times New Roman"/>
          <w:b w:val="false"/>
          <w:i w:val="false"/>
          <w:color w:val="000000"/>
          <w:sz w:val="28"/>
        </w:rPr>
        <w:t xml:space="preserve">
      Сонымен бiрге: </w:t>
      </w:r>
      <w:r>
        <w:br/>
      </w:r>
      <w:r>
        <w:rPr>
          <w:rFonts w:ascii="Times New Roman"/>
          <w:b w:val="false"/>
          <w:i w:val="false"/>
          <w:color w:val="000000"/>
          <w:sz w:val="28"/>
        </w:rPr>
        <w:t xml:space="preserve">
      -  </w:t>
      </w:r>
      <w:r>
        <w:rPr>
          <w:rFonts w:ascii="Times New Roman"/>
          <w:b w:val="false"/>
          <w:i/>
          <w:color w:val="000000"/>
          <w:sz w:val="28"/>
        </w:rPr>
        <w:t xml:space="preserve">қолданыстағы еңбек туралы заңдардың көптеген ережелерi бүгiнгi күннiң ақиқатына сәйкес келмейдi. </w:t>
      </w:r>
      <w:r>
        <w:rPr>
          <w:rFonts w:ascii="Times New Roman"/>
          <w:b w:val="false"/>
          <w:i w:val="false"/>
          <w:color w:val="000000"/>
          <w:sz w:val="28"/>
        </w:rPr>
        <w:t xml:space="preserve"> Еңбек қатынастары тым орталықтандырыла регламенттелiп, оларды шартпен реттеу негізсiз шектелiп келедi, қызметкерлер үшiн жоғары еңбек өнiмділігіне тиiстi ынта туғызылмай келедi, биресми еңбек қатынастарын заңдастырудың пәрмендi шаралары жоқ; </w:t>
      </w:r>
      <w:r>
        <w:br/>
      </w:r>
      <w:r>
        <w:rPr>
          <w:rFonts w:ascii="Times New Roman"/>
          <w:b w:val="false"/>
          <w:i w:val="false"/>
          <w:color w:val="000000"/>
          <w:sz w:val="28"/>
        </w:rPr>
        <w:t xml:space="preserve">
      - еңбек және еңбектi қорғау туралы заңдарда жүйелілiк жоқ, еңбек құқығының қолданыстағы нормалары келiсiлмеген, ал кей жағдайларда олар бiр-бiрiне қайшы келедi. </w:t>
      </w:r>
      <w:r>
        <w:br/>
      </w:r>
      <w:r>
        <w:rPr>
          <w:rFonts w:ascii="Times New Roman"/>
          <w:b w:val="false"/>
          <w:i w:val="false"/>
          <w:color w:val="000000"/>
          <w:sz w:val="28"/>
        </w:rPr>
        <w:t xml:space="preserve">
      Осының бәрi еңбек  </w:t>
      </w:r>
      <w:r>
        <w:rPr>
          <w:rFonts w:ascii="Times New Roman"/>
          <w:b w:val="false"/>
          <w:i/>
          <w:color w:val="000000"/>
          <w:sz w:val="28"/>
        </w:rPr>
        <w:t xml:space="preserve">заңдарын жетiлдiру жөнiнде жұмыстар  </w:t>
      </w:r>
      <w:r>
        <w:rPr>
          <w:rFonts w:ascii="Times New Roman"/>
          <w:b w:val="false"/>
          <w:i w:val="false"/>
          <w:color w:val="000000"/>
          <w:sz w:val="28"/>
        </w:rPr>
        <w:t xml:space="preserve">жүргiзуге әкеп отыр.  </w:t>
      </w:r>
      <w:r>
        <w:rPr>
          <w:rFonts w:ascii="Times New Roman"/>
          <w:b w:val="false"/>
          <w:i/>
          <w:color w:val="000000"/>
          <w:sz w:val="28"/>
        </w:rPr>
        <w:t xml:space="preserve">Қолданылып жүрген нормативтiк құқықтық актiлердi түгендеу </w:t>
      </w:r>
      <w:r>
        <w:rPr>
          <w:rFonts w:ascii="Times New Roman"/>
          <w:b w:val="false"/>
          <w:i w:val="false"/>
          <w:color w:val="000000"/>
          <w:sz w:val="28"/>
        </w:rPr>
        <w:t> жүргiзiлдi, " </w:t>
      </w:r>
      <w:r>
        <w:rPr>
          <w:rFonts w:ascii="Times New Roman"/>
          <w:b w:val="false"/>
          <w:i w:val="false"/>
          <w:color w:val="000000"/>
          <w:sz w:val="28"/>
        </w:rPr>
        <w:t xml:space="preserve">Еңбек қауiпсiздігі және еңбектi қорғау туралы </w:t>
      </w:r>
      <w:r>
        <w:rPr>
          <w:rFonts w:ascii="Times New Roman"/>
          <w:b w:val="false"/>
          <w:i w:val="false"/>
          <w:color w:val="000000"/>
          <w:sz w:val="28"/>
        </w:rPr>
        <w:t xml:space="preserve">" Қазақстан Республикасының Заңы қабылданды, Қазақстан Республикасындағы еңбек туралы кодекс (бұдан әрi - Еңбек кодексi) әзiрленуде. </w:t>
      </w:r>
      <w:r>
        <w:br/>
      </w:r>
      <w:r>
        <w:rPr>
          <w:rFonts w:ascii="Times New Roman"/>
          <w:b w:val="false"/>
          <w:i w:val="false"/>
          <w:color w:val="000000"/>
          <w:sz w:val="28"/>
        </w:rPr>
        <w:t xml:space="preserve">
      2001 жылы қайта құрылған  </w:t>
      </w:r>
      <w:r>
        <w:rPr>
          <w:rFonts w:ascii="Times New Roman"/>
          <w:b w:val="false"/>
          <w:i/>
          <w:color w:val="000000"/>
          <w:sz w:val="28"/>
        </w:rPr>
        <w:t xml:space="preserve">Мемлекеттiк еңбек инспекциясы </w:t>
      </w:r>
      <w:r>
        <w:rPr>
          <w:rFonts w:ascii="Times New Roman"/>
          <w:b w:val="false"/>
          <w:i w:val="false"/>
          <w:color w:val="000000"/>
          <w:sz w:val="28"/>
        </w:rPr>
        <w:t xml:space="preserve"> еңбек туралы және еңбектi қорғау туралы заңдарды бақылайды және оны бұзудың алдын алады. Жыл сайын мемлекеттік еңбек инспекторлары бiр жарым мыңнан астам тексеру жүргізедi, оның барысында еңбек заңдарын бiршама бұзушылықтар анықталады. Жарақаттану мен кәсiби аурулар азайғанымен де, олардың деңгейi әлi де жоғары күйiнде қалып отыр. </w:t>
      </w:r>
      <w:r>
        <w:br/>
      </w:r>
      <w:r>
        <w:rPr>
          <w:rFonts w:ascii="Times New Roman"/>
          <w:b w:val="false"/>
          <w:i w:val="false"/>
          <w:color w:val="000000"/>
          <w:sz w:val="28"/>
        </w:rPr>
        <w:t xml:space="preserve">
       </w:t>
      </w:r>
      <w:r>
        <w:rPr>
          <w:rFonts w:ascii="Times New Roman"/>
          <w:b w:val="false"/>
          <w:i/>
          <w:color w:val="000000"/>
          <w:sz w:val="28"/>
        </w:rPr>
        <w:t xml:space="preserve">Еңбек заңдарын негiзгi бұзушылықтар мыналар: </w:t>
      </w:r>
      <w:r>
        <w:rPr>
          <w:rFonts w:ascii="Times New Roman"/>
          <w:b w:val="false"/>
          <w:i w:val="false"/>
          <w:color w:val="000000"/>
          <w:sz w:val="28"/>
        </w:rPr>
        <w:t xml:space="preserve"> жеке еңбек шарттарын жасасуды ресiмдеуде бұзушылық, өндiрiстiң дұрыс ұйымдастырылмауы, қауiпсiздiк техникасы нормаларының сақталмауы, қызметкерлердiң жұмыстан заңсыз шығарылуы, жалақыны төлеудiң кешіктiрiлуi, жұмыс уақыты мен демалыс уақыты режимiнiң сақталмауы және тағы басқалар болып табылады. </w:t>
      </w:r>
      <w:r>
        <w:br/>
      </w:r>
      <w:r>
        <w:rPr>
          <w:rFonts w:ascii="Times New Roman"/>
          <w:b w:val="false"/>
          <w:i w:val="false"/>
          <w:color w:val="000000"/>
          <w:sz w:val="28"/>
        </w:rPr>
        <w:t xml:space="preserve">
      Бұзушылықтың алдын алу және еңбек қатынастары субъектілерiнiң мүдделерiн келiсу тетiктерiнiң бiрi  </w:t>
      </w:r>
      <w:r>
        <w:rPr>
          <w:rFonts w:ascii="Times New Roman"/>
          <w:b w:val="false"/>
          <w:i w:val="false"/>
          <w:color w:val="000000"/>
          <w:sz w:val="28"/>
          <w:u w:val="single"/>
        </w:rPr>
        <w:t xml:space="preserve">әлеуметтiк сұхбатты </w:t>
      </w:r>
      <w:r>
        <w:rPr>
          <w:rFonts w:ascii="Times New Roman"/>
          <w:b w:val="false"/>
          <w:i w:val="false"/>
          <w:color w:val="000000"/>
          <w:sz w:val="28"/>
        </w:rPr>
        <w:t xml:space="preserve"> дамыту болып табылады. "Қазақстан Республикасындағы әлеуметтiк әрiптестік туралы" Қазақстан Республикасының Заңына сәйкес Тараптардың Бас келiсiм бойынша қабылданған мiндеттемелердi орындауын қамтамасыз ету жөнiнде үш жақты ынтымақтастықтың барлық деңгейiнде әлеуметтiк әрiптестермен сындарлы сұхбат жүргiзiледi. </w:t>
      </w:r>
      <w:r>
        <w:br/>
      </w:r>
      <w:r>
        <w:rPr>
          <w:rFonts w:ascii="Times New Roman"/>
          <w:b w:val="false"/>
          <w:i w:val="false"/>
          <w:color w:val="000000"/>
          <w:sz w:val="28"/>
        </w:rPr>
        <w:t xml:space="preserve">
       </w:t>
      </w:r>
      <w:r>
        <w:rPr>
          <w:rFonts w:ascii="Times New Roman"/>
          <w:b w:val="false"/>
          <w:i w:val="false"/>
          <w:color w:val="000000"/>
          <w:sz w:val="28"/>
          <w:u w:val="single"/>
        </w:rPr>
        <w:t xml:space="preserve">Еңбекақы саласында </w:t>
      </w:r>
      <w:r>
        <w:rPr>
          <w:rFonts w:ascii="Times New Roman"/>
          <w:b w:val="false"/>
          <w:i w:val="false"/>
          <w:color w:val="000000"/>
          <w:sz w:val="28"/>
        </w:rPr>
        <w:t xml:space="preserve"> республикада еңбекақыға белгіленген ең аз мөлшерден төмен емес мемлекеттік кепiлдiкті, бюджет саласы қызметкерлерiнiң жалақысын реттеудi, ұжымдық шарттар мен келiсiмдер арқылы қызметкерлер, жұмыс берушілер және кәсіподақтар арасында еңбекақы деңгейiн реттеудiң шарттық қағидатын енгiзудi айқындайтын құқықтық база құрылды және жетiлдiрiлуде. </w:t>
      </w:r>
      <w:r>
        <w:br/>
      </w:r>
      <w:r>
        <w:rPr>
          <w:rFonts w:ascii="Times New Roman"/>
          <w:b w:val="false"/>
          <w:i w:val="false"/>
          <w:color w:val="000000"/>
          <w:sz w:val="28"/>
        </w:rPr>
        <w:t xml:space="preserve">
      Халықтың еңбекақы және ақшалай табыстарының өсу саясаты тұрмыс деңгейiнiң экономикалық өсумен байланыстылығы ескеріліп құрылады, ал  </w:t>
      </w:r>
      <w:r>
        <w:rPr>
          <w:rFonts w:ascii="Times New Roman"/>
          <w:b w:val="false"/>
          <w:i/>
          <w:color w:val="000000"/>
          <w:sz w:val="28"/>
        </w:rPr>
        <w:t xml:space="preserve">ұзақ мерзiмдi жоспарда әлеуметтiк қамсыздандыру деңгейiн арттыру үшін негіз құрайды. </w:t>
      </w:r>
      <w:r>
        <w:br/>
      </w:r>
      <w:r>
        <w:rPr>
          <w:rFonts w:ascii="Times New Roman"/>
          <w:b w:val="false"/>
          <w:i w:val="false"/>
          <w:color w:val="000000"/>
          <w:sz w:val="28"/>
        </w:rPr>
        <w:t xml:space="preserve">
      2002 жылғы 1 қаңтардан бастап мемлекеттiк қызметшілер болып табылмайтын бюджеттiк сала қызметкерлерi  </w:t>
      </w:r>
      <w:r>
        <w:rPr>
          <w:rFonts w:ascii="Times New Roman"/>
          <w:b w:val="false"/>
          <w:i/>
          <w:color w:val="000000"/>
          <w:sz w:val="28"/>
        </w:rPr>
        <w:t xml:space="preserve">еңбекақысының </w:t>
      </w:r>
      <w:r>
        <w:rPr>
          <w:rFonts w:ascii="Times New Roman"/>
          <w:b w:val="false"/>
          <w:i w:val="false"/>
          <w:color w:val="000000"/>
          <w:sz w:val="28"/>
        </w:rPr>
        <w:t xml:space="preserve"> жаңа жүйесi енгiзiлдi. Бюджеттік сала қызметкерлерiнiң еңбекақысын өсiру жөнiнде шаралар қолданылуда. </w:t>
      </w:r>
      <w:r>
        <w:br/>
      </w:r>
      <w:r>
        <w:rPr>
          <w:rFonts w:ascii="Times New Roman"/>
          <w:b w:val="false"/>
          <w:i w:val="false"/>
          <w:color w:val="000000"/>
          <w:sz w:val="28"/>
        </w:rPr>
        <w:t xml:space="preserve">
      Алайда,  </w:t>
      </w:r>
      <w:r>
        <w:rPr>
          <w:rFonts w:ascii="Times New Roman"/>
          <w:b w:val="false"/>
          <w:i/>
          <w:color w:val="000000"/>
          <w:sz w:val="28"/>
        </w:rPr>
        <w:t xml:space="preserve">еңбекақы төлеуде мынадай проблемалар бар: </w:t>
      </w:r>
      <w:r>
        <w:br/>
      </w:r>
      <w:r>
        <w:rPr>
          <w:rFonts w:ascii="Times New Roman"/>
          <w:b w:val="false"/>
          <w:i w:val="false"/>
          <w:color w:val="000000"/>
          <w:sz w:val="28"/>
        </w:rPr>
        <w:t xml:space="preserve">
      - еңбекақының салыстырмалы төмен деңгейi; </w:t>
      </w:r>
      <w:r>
        <w:br/>
      </w:r>
      <w:r>
        <w:rPr>
          <w:rFonts w:ascii="Times New Roman"/>
          <w:b w:val="false"/>
          <w:i w:val="false"/>
          <w:color w:val="000000"/>
          <w:sz w:val="28"/>
        </w:rPr>
        <w:t xml:space="preserve">
      - жалақы өсуiнiң еңбек өнiмділігінiң өсуiмен байланысты болмауы; </w:t>
      </w:r>
      <w:r>
        <w:br/>
      </w:r>
      <w:r>
        <w:rPr>
          <w:rFonts w:ascii="Times New Roman"/>
          <w:b w:val="false"/>
          <w:i w:val="false"/>
          <w:color w:val="000000"/>
          <w:sz w:val="28"/>
        </w:rPr>
        <w:t xml:space="preserve">
      - өңiрлiк және салалық бөлiнiстерде жалақыдағы негізсiз жоғары саралаудың қалыптасуы. </w:t>
      </w:r>
    </w:p>
    <w:bookmarkStart w:name="z9" w:id="9"/>
    <w:p>
      <w:pPr>
        <w:spacing w:after="0"/>
        <w:ind w:left="0"/>
        <w:jc w:val="left"/>
      </w:pPr>
      <w:r>
        <w:rPr>
          <w:rFonts w:ascii="Times New Roman"/>
          <w:b/>
          <w:i w:val="false"/>
          <w:color w:val="000000"/>
        </w:rPr>
        <w:t xml:space="preserve"> 
  II бөлiм. Бағдарламаның мақсаты мен мiндеттерi </w:t>
      </w:r>
    </w:p>
    <w:bookmarkEnd w:id="9"/>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мемлекет, жұмыс берушi және қызметкер арасындағы жауапкершілiктi бөле отырып, әлеуметтік қамсыздандырудың қаржылық тұрақты, экономикалық тиiмдi, әлеуметтiк әдiл үш деңгейлi жүйесiн құру болып табылады. </w:t>
      </w:r>
      <w:r>
        <w:br/>
      </w:r>
      <w:r>
        <w:rPr>
          <w:rFonts w:ascii="Times New Roman"/>
          <w:b w:val="false"/>
          <w:i w:val="false"/>
          <w:color w:val="000000"/>
          <w:sz w:val="28"/>
        </w:rPr>
        <w:t xml:space="preserve">
      Мақсатына сәйкес Бағдарлама әлеуметтік көмектiң атаулылығын күшейтуге; өнiмдiлiгi жоғары еңбектi ынталандыруға; азаматтардың ресми сектордағы еңбекке ынтасын арттыруға және көлеңкелi жұмыспен қамтуды заңдастыру үшiн жағдайлар жасауға бағытталған. </w:t>
      </w:r>
      <w:r>
        <w:br/>
      </w:r>
      <w:r>
        <w:rPr>
          <w:rFonts w:ascii="Times New Roman"/>
          <w:b w:val="false"/>
          <w:i w:val="false"/>
          <w:color w:val="000000"/>
          <w:sz w:val="28"/>
        </w:rPr>
        <w:t xml:space="preserve">
      Осы мақсаттарға орай Бағдарлама мыналарды көздейдi: </w:t>
      </w:r>
      <w:r>
        <w:br/>
      </w:r>
      <w:r>
        <w:rPr>
          <w:rFonts w:ascii="Times New Roman"/>
          <w:b w:val="false"/>
          <w:i w:val="false"/>
          <w:color w:val="000000"/>
          <w:sz w:val="28"/>
        </w:rPr>
        <w:t xml:space="preserve">
      - мемлекеттік әлеуметтiк стандарттарды халықаралық стандарттарға кезең-кезеңiмен жақындату; </w:t>
      </w:r>
      <w:r>
        <w:br/>
      </w:r>
      <w:r>
        <w:rPr>
          <w:rFonts w:ascii="Times New Roman"/>
          <w:b w:val="false"/>
          <w:i w:val="false"/>
          <w:color w:val="000000"/>
          <w:sz w:val="28"/>
        </w:rPr>
        <w:t xml:space="preserve">
      - негiзгi әлеуметтiк қатерлердi (қарттықтың басталуы, еңбек қабілетінен айрылу, асыраушысынан айрылу, жұмысынан айрылу) әлеуметтiк сақтандыруды дамыту; </w:t>
      </w:r>
      <w:r>
        <w:br/>
      </w:r>
      <w:r>
        <w:rPr>
          <w:rFonts w:ascii="Times New Roman"/>
          <w:b w:val="false"/>
          <w:i w:val="false"/>
          <w:color w:val="000000"/>
          <w:sz w:val="28"/>
        </w:rPr>
        <w:t xml:space="preserve">
      - әлеуметтiк көмектi ұйымдастыруды жетілдiру; </w:t>
      </w:r>
      <w:r>
        <w:br/>
      </w:r>
      <w:r>
        <w:rPr>
          <w:rFonts w:ascii="Times New Roman"/>
          <w:b w:val="false"/>
          <w:i w:val="false"/>
          <w:color w:val="000000"/>
          <w:sz w:val="28"/>
        </w:rPr>
        <w:t xml:space="preserve">
      - әлеуметтiк қамсыздандыру мен әлеуметтiк қызметтердiң қол жетiмділігін кеңейту; </w:t>
      </w:r>
      <w:r>
        <w:br/>
      </w:r>
      <w:r>
        <w:rPr>
          <w:rFonts w:ascii="Times New Roman"/>
          <w:b w:val="false"/>
          <w:i w:val="false"/>
          <w:color w:val="000000"/>
          <w:sz w:val="28"/>
        </w:rPr>
        <w:t xml:space="preserve">
      - мүгедектердi әлеуметтік оңалтуды жетілдіру; </w:t>
      </w:r>
      <w:r>
        <w:br/>
      </w:r>
      <w:r>
        <w:rPr>
          <w:rFonts w:ascii="Times New Roman"/>
          <w:b w:val="false"/>
          <w:i w:val="false"/>
          <w:color w:val="000000"/>
          <w:sz w:val="28"/>
        </w:rPr>
        <w:t xml:space="preserve">
      - ресми сектордағы өнiмдi еңбекке уәждемелеу жөнiндегi еңбек заңдарын одан әрi жетілдiру және жалақы өсiмiнiң еңбек өнiмдiлiгінiң өсiмiне қатыстылығын белгiлеу үшiн жағдайлар жасау; </w:t>
      </w:r>
      <w:r>
        <w:br/>
      </w:r>
      <w:r>
        <w:rPr>
          <w:rFonts w:ascii="Times New Roman"/>
          <w:b w:val="false"/>
          <w:i w:val="false"/>
          <w:color w:val="000000"/>
          <w:sz w:val="28"/>
        </w:rPr>
        <w:t xml:space="preserve">
      - халықты әлеуметтік қамсыздандырумен қамтуды кеңейту және жеке таңдау мүмкiндiгiн жақсарту үшiн жағдайлар жасау; </w:t>
      </w:r>
      <w:r>
        <w:br/>
      </w:r>
      <w:r>
        <w:rPr>
          <w:rFonts w:ascii="Times New Roman"/>
          <w:b w:val="false"/>
          <w:i w:val="false"/>
          <w:color w:val="000000"/>
          <w:sz w:val="28"/>
        </w:rPr>
        <w:t xml:space="preserve">
      - негiзгi субъектiлердi (мемлекет, қызметкерлер мен жұмыс берушiлер, алушылар) әлеуметтiк қамсыздандыру жүйесiн басқаруға қатыстырудың тетiктерiн жетiлдiру; </w:t>
      </w:r>
      <w:r>
        <w:br/>
      </w:r>
      <w:r>
        <w:rPr>
          <w:rFonts w:ascii="Times New Roman"/>
          <w:b w:val="false"/>
          <w:i w:val="false"/>
          <w:color w:val="000000"/>
          <w:sz w:val="28"/>
        </w:rPr>
        <w:t xml:space="preserve">
      - әлеуметтiк қамсыздандыру жүйесiнiң жұмыс iстеуiн қамтамасыз ететiн институттарды одан әрi дамыту; </w:t>
      </w:r>
      <w:r>
        <w:br/>
      </w:r>
      <w:r>
        <w:rPr>
          <w:rFonts w:ascii="Times New Roman"/>
          <w:b w:val="false"/>
          <w:i w:val="false"/>
          <w:color w:val="000000"/>
          <w:sz w:val="28"/>
        </w:rPr>
        <w:t xml:space="preserve">
      - ақпараттық қамсыздандыру мен әлеуметтік статистиканы дамыту; </w:t>
      </w:r>
      <w:r>
        <w:br/>
      </w:r>
      <w:r>
        <w:rPr>
          <w:rFonts w:ascii="Times New Roman"/>
          <w:b w:val="false"/>
          <w:i w:val="false"/>
          <w:color w:val="000000"/>
          <w:sz w:val="28"/>
        </w:rPr>
        <w:t xml:space="preserve">
      - әлеуметтік қамсыздандыру жүйесiнiң мамандарын даярлау мен қайта даярлауды қамтамасыз ету; </w:t>
      </w:r>
      <w:r>
        <w:br/>
      </w:r>
      <w:r>
        <w:rPr>
          <w:rFonts w:ascii="Times New Roman"/>
          <w:b w:val="false"/>
          <w:i w:val="false"/>
          <w:color w:val="000000"/>
          <w:sz w:val="28"/>
        </w:rPr>
        <w:t xml:space="preserve">
      - жергiлiктi атқарушы органдардың Бағдарламаның өңiрлiк аспектілерiн iске асыруға жауаптылығын арттыру; </w:t>
      </w:r>
      <w:r>
        <w:br/>
      </w:r>
      <w:r>
        <w:rPr>
          <w:rFonts w:ascii="Times New Roman"/>
          <w:b w:val="false"/>
          <w:i w:val="false"/>
          <w:color w:val="000000"/>
          <w:sz w:val="28"/>
        </w:rPr>
        <w:t xml:space="preserve">
      - әлеуметтік қамсыздандыру жүйесiнiң нормативтiк құқықтық базасын жетілдiру. </w:t>
      </w:r>
    </w:p>
    <w:bookmarkStart w:name="z10" w:id="10"/>
    <w:p>
      <w:pPr>
        <w:spacing w:after="0"/>
        <w:ind w:left="0"/>
        <w:jc w:val="left"/>
      </w:pPr>
      <w:r>
        <w:rPr>
          <w:rFonts w:ascii="Times New Roman"/>
          <w:b/>
          <w:i w:val="false"/>
          <w:color w:val="000000"/>
        </w:rPr>
        <w:t xml:space="preserve"> 
  III бөлiм. Бағдарламаны iске асырудың </w:t>
      </w:r>
      <w:r>
        <w:br/>
      </w:r>
      <w:r>
        <w:rPr>
          <w:rFonts w:ascii="Times New Roman"/>
          <w:b/>
          <w:i w:val="false"/>
          <w:color w:val="000000"/>
        </w:rPr>
        <w:t xml:space="preserve">
негiзгі бағыттары мен тетiгi </w:t>
      </w:r>
    </w:p>
    <w:bookmarkEnd w:id="10"/>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Мемлекеттік әлеуметтiк стандарттарды жетiлдiру </w:t>
      </w:r>
      <w:r>
        <w:br/>
      </w:r>
      <w:r>
        <w:rPr>
          <w:rFonts w:ascii="Times New Roman"/>
          <w:b w:val="false"/>
          <w:i w:val="false"/>
          <w:color w:val="000000"/>
          <w:sz w:val="28"/>
        </w:rPr>
        <w:t xml:space="preserve">
      Мемлекеттiк әлеуметтiк стандарттарды жетілдiру жүйесi мыналарды көздейдi: </w:t>
      </w:r>
      <w:r>
        <w:br/>
      </w:r>
      <w:r>
        <w:rPr>
          <w:rFonts w:ascii="Times New Roman"/>
          <w:b w:val="false"/>
          <w:i w:val="false"/>
          <w:color w:val="000000"/>
          <w:sz w:val="28"/>
        </w:rPr>
        <w:t xml:space="preserve">
      - әлеуметтік нормативтер мен стандарттардың бiрлiгін және бiрдейлiгін қамтамасыз етуге мүмкiндiк беретiн  </w:t>
      </w:r>
      <w:r>
        <w:rPr>
          <w:rFonts w:ascii="Times New Roman"/>
          <w:b w:val="false"/>
          <w:i/>
          <w:color w:val="000000"/>
          <w:sz w:val="28"/>
        </w:rPr>
        <w:t xml:space="preserve">базалық әлеуметтiк нормативтi (индикаторды) айқындау және бекiту </w:t>
      </w:r>
      <w:r>
        <w:rPr>
          <w:rFonts w:ascii="Times New Roman"/>
          <w:b w:val="false"/>
          <w:i w:val="false"/>
          <w:color w:val="000000"/>
          <w:sz w:val="28"/>
        </w:rPr>
        <w:t xml:space="preserve">; </w:t>
      </w:r>
      <w:r>
        <w:br/>
      </w:r>
      <w:r>
        <w:rPr>
          <w:rFonts w:ascii="Times New Roman"/>
          <w:b w:val="false"/>
          <w:i w:val="false"/>
          <w:color w:val="000000"/>
          <w:sz w:val="28"/>
        </w:rPr>
        <w:t xml:space="preserve">
      - стандарттардың өзара байланысы мен оның құрылымдық элементтерiнiң қатар бағынуын көздейтiн жүйесiн қалыптастыру; </w:t>
      </w:r>
      <w:r>
        <w:br/>
      </w:r>
      <w:r>
        <w:rPr>
          <w:rFonts w:ascii="Times New Roman"/>
          <w:b w:val="false"/>
          <w:i w:val="false"/>
          <w:color w:val="000000"/>
          <w:sz w:val="28"/>
        </w:rPr>
        <w:t xml:space="preserve">
      - базалық конституциялық кепiлдiктердi iске асыру үшiн жағдайлар жасау. </w:t>
      </w:r>
      <w:r>
        <w:br/>
      </w:r>
      <w:r>
        <w:rPr>
          <w:rFonts w:ascii="Times New Roman"/>
          <w:b w:val="false"/>
          <w:i w:val="false"/>
          <w:color w:val="000000"/>
          <w:sz w:val="28"/>
        </w:rPr>
        <w:t xml:space="preserve">
      Адамның денсаулығын сақтауға және оның тiршiлігін қамтамасыз етуге қажетті ең төмен тұтыну себетi құнының негiзiнде анықталатын  </w:t>
      </w:r>
      <w:r>
        <w:rPr>
          <w:rFonts w:ascii="Times New Roman"/>
          <w:b w:val="false"/>
          <w:i/>
          <w:color w:val="000000"/>
          <w:sz w:val="28"/>
        </w:rPr>
        <w:t xml:space="preserve">ең төменгi күнкөріс деңгейi бiрыңғай базалық әлеуметтiк индикатор </w:t>
      </w:r>
      <w:r>
        <w:rPr>
          <w:rFonts w:ascii="Times New Roman"/>
          <w:b w:val="false"/>
          <w:i w:val="false"/>
          <w:color w:val="000000"/>
          <w:sz w:val="28"/>
        </w:rPr>
        <w:t xml:space="preserve">  болуға тиiс. Еңбекақы төлеу, зейнетақымен қамсыздандыру, әлеуметтiк көмек беру саласында басқа ең төменгі мемлекеттік әлеуметтiк стандарттарды айқындау ең төменгі күнкөрiс деңгейi негiзiнде жүзеге асырылатын болады, бұл ең төменгi қажеттіліктердi қанағаттандыруға мемлекеттің кепiлдiгін iске асыруға мүмкiндiк бередi және олардың жүйелiк байланысын қамтамасыз етедi. Мемлекеттiк әлеуметтік қызметтер көрсету стандарттары да бiрыңғай және қатар бағыну ескерiле отырып айқындалатын болады. </w:t>
      </w:r>
      <w:r>
        <w:br/>
      </w:r>
      <w:r>
        <w:rPr>
          <w:rFonts w:ascii="Times New Roman"/>
          <w:b w:val="false"/>
          <w:i w:val="false"/>
          <w:color w:val="000000"/>
          <w:sz w:val="28"/>
        </w:rPr>
        <w:t xml:space="preserve">
      Мемлекеттiк әлеуметтік стандарттар жүйесi бiрте-бiрте жетілдiріліп, халықаралық стандарттарға жақындатылатын болады. </w:t>
      </w:r>
      <w:r>
        <w:br/>
      </w:r>
      <w:r>
        <w:rPr>
          <w:rFonts w:ascii="Times New Roman"/>
          <w:b w:val="false"/>
          <w:i w:val="false"/>
          <w:color w:val="000000"/>
          <w:sz w:val="28"/>
        </w:rPr>
        <w:t xml:space="preserve">
       </w:t>
      </w:r>
      <w:r>
        <w:rPr>
          <w:rFonts w:ascii="Times New Roman"/>
          <w:b w:val="false"/>
          <w:i/>
          <w:color w:val="000000"/>
          <w:sz w:val="28"/>
        </w:rPr>
        <w:t xml:space="preserve">Ол үшiн: </w:t>
      </w:r>
      <w:r>
        <w:br/>
      </w:r>
      <w:r>
        <w:rPr>
          <w:rFonts w:ascii="Times New Roman"/>
          <w:b w:val="false"/>
          <w:i w:val="false"/>
          <w:color w:val="000000"/>
          <w:sz w:val="28"/>
        </w:rPr>
        <w:t xml:space="preserve">
      - ең төменгi күнкөрiс деңгейiн айқындау әдiстемесiне өзгерiс енгізу қажет. Оның негiзi тұрмыстық игілiктер мен қызметтердiң ең төменгi әлеуметтiк қажетті деңгейiн көрсететiн тұтыну бюджетi болмақ; </w:t>
      </w:r>
      <w:r>
        <w:br/>
      </w:r>
      <w:r>
        <w:rPr>
          <w:rFonts w:ascii="Times New Roman"/>
          <w:b w:val="false"/>
          <w:i w:val="false"/>
          <w:color w:val="000000"/>
          <w:sz w:val="28"/>
        </w:rPr>
        <w:t xml:space="preserve">
      - айлық жалақының ең төменгі мөлшерiн ең төменгi күнкөрiс деңгейiнен төмен емес деңгейде белгiлеу, бұл, ең қарапайым біліксiз еңбек жұмыскерiне қатысты жұмыс күшін молайтудың мемлекеттiк кепiлдiгін iске асыруды қамтамасыз етуге мүмкiндiк бередi; </w:t>
      </w:r>
      <w:r>
        <w:br/>
      </w:r>
      <w:r>
        <w:rPr>
          <w:rFonts w:ascii="Times New Roman"/>
          <w:b w:val="false"/>
          <w:i w:val="false"/>
          <w:color w:val="000000"/>
          <w:sz w:val="28"/>
        </w:rPr>
        <w:t xml:space="preserve">
      - ең төменгi күнкөрiстi мемлекеттiк базалық әлеуметтiк жәрдемақыларды есептеу үшiн негiзгi стандарт ретiнде белгiлеу (2006 жылдан бастап); </w:t>
      </w:r>
      <w:r>
        <w:br/>
      </w:r>
      <w:r>
        <w:rPr>
          <w:rFonts w:ascii="Times New Roman"/>
          <w:b w:val="false"/>
          <w:i w:val="false"/>
          <w:color w:val="000000"/>
          <w:sz w:val="28"/>
        </w:rPr>
        <w:t xml:space="preserve">
      - ең төменгі күнкөрiс деңгейiн толық немесе iшiнара мемлекеттік қамтамасыз етілетiн (медико-стационарлық мекемелер, мектепке дейiнгi балалар мекемелерi және басқалары) азаматтарға  жұмсалатын мемлекеттің шығыстарын құрау тәртiбiн және халықтың ең аз қорғалған жiктерiн қолдауға бағытталған АӘК мөлшерiн айқындау үшiн қолдануды қамтамасыз ету қажет. </w:t>
      </w:r>
      <w:r>
        <w:br/>
      </w:r>
      <w:r>
        <w:rPr>
          <w:rFonts w:ascii="Times New Roman"/>
          <w:b w:val="false"/>
          <w:i w:val="false"/>
          <w:color w:val="000000"/>
          <w:sz w:val="28"/>
        </w:rPr>
        <w:t xml:space="preserve">
       </w:t>
      </w:r>
      <w:r>
        <w:rPr>
          <w:rFonts w:ascii="Times New Roman"/>
          <w:b w:val="false"/>
          <w:i/>
          <w:color w:val="000000"/>
          <w:sz w:val="28"/>
        </w:rPr>
        <w:t xml:space="preserve">Мемлекеттiк әлеуметтiк стандарттарды жетiлдiру жөнiндегi iс-шараларды iске асыру </w:t>
      </w:r>
      <w:r>
        <w:rPr>
          <w:rFonts w:ascii="Times New Roman"/>
          <w:b w:val="false"/>
          <w:i w:val="false"/>
          <w:color w:val="000000"/>
          <w:sz w:val="28"/>
        </w:rPr>
        <w:t xml:space="preserve"> халықтың әртүрлi топтарына бiркелкi әдiс-амалдарын қалыптастыруға, әлеуметтiк қорғаудың әдiл сипатын қамтамасыз етуге және ел азаматтарын қамтамасыз етудiң конституциялық кепiлдiктерiн iске асыруға мүмкiндiк бередi. </w:t>
      </w:r>
      <w:r>
        <w:br/>
      </w:r>
      <w:r>
        <w:rPr>
          <w:rFonts w:ascii="Times New Roman"/>
          <w:b w:val="false"/>
          <w:i w:val="false"/>
          <w:color w:val="000000"/>
          <w:sz w:val="28"/>
        </w:rPr>
        <w:t>
</w:t>
      </w:r>
      <w:r>
        <w:rPr>
          <w:rFonts w:ascii="Times New Roman"/>
          <w:b w:val="false"/>
          <w:i w:val="false"/>
          <w:color w:val="ff0000"/>
          <w:sz w:val="28"/>
        </w:rPr>
        <w:t xml:space="preserve">       Ескерту. 3.1-кіші бөлімге өзгерту енгізілді - ҚР Үкіметінің 2006 жылғы 13 қаңтардағы  </w:t>
      </w:r>
      <w:r>
        <w:rPr>
          <w:rFonts w:ascii="Times New Roman"/>
          <w:b w:val="false"/>
          <w:i w:val="false"/>
          <w:color w:val="000000"/>
          <w:sz w:val="28"/>
        </w:rPr>
        <w:t xml:space="preserve">N 40 </w:t>
      </w:r>
      <w:r>
        <w:rPr>
          <w:rFonts w:ascii="Times New Roman"/>
          <w:b w:val="false"/>
          <w:i w:val="false"/>
          <w:color w:val="ff0000"/>
          <w:sz w:val="28"/>
        </w:rPr>
        <w:t xml:space="preserve"> Қаулысымен. </w:t>
      </w:r>
    </w:p>
    <w:bookmarkEnd w:id="11"/>
    <w:bookmarkStart w:name="z1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Әлеуметтік қамсыздандыру жүйесiн жетілдiру </w:t>
      </w:r>
      <w:r>
        <w:br/>
      </w:r>
      <w:r>
        <w:rPr>
          <w:rFonts w:ascii="Times New Roman"/>
          <w:b w:val="false"/>
          <w:i w:val="false"/>
          <w:color w:val="000000"/>
          <w:sz w:val="28"/>
        </w:rPr>
        <w:t xml:space="preserve">
      Әлеуметтік реформаларды одан әрi тереңдету әлеуметтiк қамсыздандырудың үш деңгейлi жүйесiн құруды көздейдi: </w:t>
      </w:r>
      <w:r>
        <w:br/>
      </w:r>
      <w:r>
        <w:rPr>
          <w:rFonts w:ascii="Times New Roman"/>
          <w:b w:val="false"/>
          <w:i w:val="false"/>
          <w:color w:val="000000"/>
          <w:sz w:val="28"/>
        </w:rPr>
        <w:t xml:space="preserve">
       </w:t>
      </w:r>
      <w:r>
        <w:rPr>
          <w:rFonts w:ascii="Times New Roman"/>
          <w:b w:val="false"/>
          <w:i/>
          <w:color w:val="000000"/>
          <w:sz w:val="28"/>
        </w:rPr>
        <w:t xml:space="preserve">бiрiншi деңгей (негізгi) </w:t>
      </w:r>
      <w:r>
        <w:rPr>
          <w:rFonts w:ascii="Times New Roman"/>
          <w:b w:val="false"/>
          <w:i w:val="false"/>
          <w:color w:val="000000"/>
          <w:sz w:val="28"/>
        </w:rPr>
        <w:t xml:space="preserve"> - мемлекет кепілдiк беретін әлеуметтік жәрдемақылардың ең төменгi мөлшерi. Бұл халықтың әлеуметтiк осал жiктерiнiң барлық санатына еңбек еткен жылдары мен жалақыларына қарамастан, бiрдей әлеуметтiк қатер жағдайында, деңгейi бойынша ең төменгі төлемдер алуға тең құқықтарын iске асыруды қамтамасыз етедi; </w:t>
      </w:r>
      <w:r>
        <w:br/>
      </w:r>
      <w:r>
        <w:rPr>
          <w:rFonts w:ascii="Times New Roman"/>
          <w:b w:val="false"/>
          <w:i w:val="false"/>
          <w:color w:val="000000"/>
          <w:sz w:val="28"/>
        </w:rPr>
        <w:t xml:space="preserve">
       </w:t>
      </w:r>
      <w:r>
        <w:rPr>
          <w:rFonts w:ascii="Times New Roman"/>
          <w:b w:val="false"/>
          <w:i/>
          <w:color w:val="000000"/>
          <w:sz w:val="28"/>
        </w:rPr>
        <w:t xml:space="preserve">екiншi деңгей (мiндеттi) </w:t>
      </w:r>
      <w:r>
        <w:rPr>
          <w:rFonts w:ascii="Times New Roman"/>
          <w:b w:val="false"/>
          <w:i w:val="false"/>
          <w:color w:val="000000"/>
          <w:sz w:val="28"/>
        </w:rPr>
        <w:t xml:space="preserve"> - жұмыс iстейтiн (жұмыс iстеген) адамдарды мiндетті әлеуметтiк сақтандыру есебiнен жүзеге асырылатын әлеуметтiк төлемдер. Жұмыс берушiлердiң және/немесе қызметкерлердiң мiндетті сақтандыру жарналары мiндетті әлеуметтiк төлемдердiң көзi болып табылады. Бұл жағдайда, әлеуметтiк қамсыздандыру деңгейi әр адамның сақтандыру жүйесiне қатысуының ұзақтығы мен мөлшерiне байланысты; </w:t>
      </w:r>
      <w:r>
        <w:br/>
      </w:r>
      <w:r>
        <w:rPr>
          <w:rFonts w:ascii="Times New Roman"/>
          <w:b w:val="false"/>
          <w:i w:val="false"/>
          <w:color w:val="000000"/>
          <w:sz w:val="28"/>
        </w:rPr>
        <w:t xml:space="preserve">
       </w:t>
      </w:r>
      <w:r>
        <w:rPr>
          <w:rFonts w:ascii="Times New Roman"/>
          <w:b w:val="false"/>
          <w:i/>
          <w:color w:val="000000"/>
          <w:sz w:val="28"/>
        </w:rPr>
        <w:t xml:space="preserve">үшiншi деңгей (қосымша) </w:t>
      </w:r>
      <w:r>
        <w:rPr>
          <w:rFonts w:ascii="Times New Roman"/>
          <w:b w:val="false"/>
          <w:i w:val="false"/>
          <w:color w:val="000000"/>
          <w:sz w:val="28"/>
        </w:rPr>
        <w:t xml:space="preserve"> - әлеуметтік төлемдердiң ерiктi аударымдар есебiнен жүзеге асырылуын пайымдайды. Аударымдар бұл жағдайда, жеке, жинақтаушы, ерiктi және/немесе кәсіптiк болып табылады.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3.2.1 Әлеуметтiк қамсыздандырудың негiзгi деңгейi </w:t>
      </w:r>
      <w:r>
        <w:br/>
      </w:r>
      <w:r>
        <w:rPr>
          <w:rFonts w:ascii="Times New Roman"/>
          <w:b w:val="false"/>
          <w:i w:val="false"/>
          <w:color w:val="000000"/>
          <w:sz w:val="28"/>
        </w:rPr>
        <w:t xml:space="preserve">
      Қазақстан Республикасының барлық азаматтары негiзгi әлеуметтiк қатерлер туындаған жағдайда, еңбек стажы мен жалақысына қарамастан, негізгі әлеуметтiк жәрдемақы алу құқығына ие болады. </w:t>
      </w:r>
      <w:r>
        <w:br/>
      </w:r>
      <w:r>
        <w:rPr>
          <w:rFonts w:ascii="Times New Roman"/>
          <w:b w:val="false"/>
          <w:i w:val="false"/>
          <w:color w:val="000000"/>
          <w:sz w:val="28"/>
        </w:rPr>
        <w:t xml:space="preserve">
      Әлеуметтiк қамсыздандырудың негiзгі деңгейiне мынадай әлеуметтiк төлемдер кiретiн болады: </w:t>
      </w:r>
      <w:r>
        <w:br/>
      </w:r>
      <w:r>
        <w:rPr>
          <w:rFonts w:ascii="Times New Roman"/>
          <w:b w:val="false"/>
          <w:i w:val="false"/>
          <w:color w:val="000000"/>
          <w:sz w:val="28"/>
        </w:rPr>
        <w:t xml:space="preserve">
      - қартаюына қарай мемлекеттiк негiзгi зейнетақы төлемдерi; </w:t>
      </w:r>
      <w:r>
        <w:br/>
      </w:r>
      <w:r>
        <w:rPr>
          <w:rFonts w:ascii="Times New Roman"/>
          <w:b w:val="false"/>
          <w:i w:val="false"/>
          <w:color w:val="000000"/>
          <w:sz w:val="28"/>
        </w:rPr>
        <w:t xml:space="preserve">
      - мүгедектiгi бойынша мемлекеттiк негiзгi жәрдемақы; </w:t>
      </w:r>
      <w:r>
        <w:br/>
      </w:r>
      <w:r>
        <w:rPr>
          <w:rFonts w:ascii="Times New Roman"/>
          <w:b w:val="false"/>
          <w:i w:val="false"/>
          <w:color w:val="000000"/>
          <w:sz w:val="28"/>
        </w:rPr>
        <w:t xml:space="preserve">
      - асыраушысынан айырылуы бойынша мемлекеттiк негiзгi жәрдемақы.      </w:t>
      </w:r>
      <w:r>
        <w:br/>
      </w:r>
      <w:r>
        <w:rPr>
          <w:rFonts w:ascii="Times New Roman"/>
          <w:b w:val="false"/>
          <w:i w:val="false"/>
          <w:color w:val="000000"/>
          <w:sz w:val="28"/>
        </w:rPr>
        <w:t xml:space="preserve">
      Әлеуметтiк қамсыздандыру жүйесінің негiзгi деңгейiн қалыптастыру үшін: </w:t>
      </w:r>
      <w:r>
        <w:br/>
      </w:r>
      <w:r>
        <w:rPr>
          <w:rFonts w:ascii="Times New Roman"/>
          <w:b w:val="false"/>
          <w:i w:val="false"/>
          <w:color w:val="000000"/>
          <w:sz w:val="28"/>
        </w:rPr>
        <w:t xml:space="preserve">
      - мемлекеттік бюджет қаражаты есебiнен жәрдемақылар мөлшерiн (жасы, мүгедектігі, асыраушысынан айрылуы бойынша) есептеудiң әдiстемесiн кезеңiмен өзгерту жоспарлануда. Жәрдемақылардың мөлшерi ең төменгi күнкөрiс деңгейiне қатысты айқындалатын болады. </w:t>
      </w:r>
      <w:r>
        <w:br/>
      </w:r>
      <w:r>
        <w:rPr>
          <w:rFonts w:ascii="Times New Roman"/>
          <w:b w:val="false"/>
          <w:i w:val="false"/>
          <w:color w:val="000000"/>
          <w:sz w:val="28"/>
        </w:rPr>
        <w:t xml:space="preserve">
      - 2005 жылғы 1 маусымнан бастап негiзгi зейнетақыны Қазақстан Республикасының барлық азаматтары үшiн зейнетақы жасына жеткен кезде  </w:t>
      </w:r>
      <w:r>
        <w:rPr>
          <w:rFonts w:ascii="Times New Roman"/>
          <w:b w:val="false"/>
          <w:i/>
          <w:color w:val="000000"/>
          <w:sz w:val="28"/>
        </w:rPr>
        <w:t xml:space="preserve">кезең-кезеңімен </w:t>
      </w:r>
      <w:r>
        <w:rPr>
          <w:rFonts w:ascii="Times New Roman"/>
          <w:b w:val="false"/>
          <w:i w:val="false"/>
          <w:color w:val="000000"/>
          <w:sz w:val="28"/>
        </w:rPr>
        <w:t xml:space="preserve"> енгiзу. </w:t>
      </w:r>
      <w:r>
        <w:br/>
      </w:r>
      <w:r>
        <w:rPr>
          <w:rFonts w:ascii="Times New Roman"/>
          <w:b w:val="false"/>
          <w:i w:val="false"/>
          <w:color w:val="000000"/>
          <w:sz w:val="28"/>
        </w:rPr>
        <w:t xml:space="preserve">
       </w:t>
      </w:r>
      <w:r>
        <w:rPr>
          <w:rFonts w:ascii="Times New Roman"/>
          <w:b w:val="false"/>
          <w:i/>
          <w:color w:val="000000"/>
          <w:sz w:val="28"/>
        </w:rPr>
        <w:t xml:space="preserve">Бiрiншi кезеңде </w:t>
      </w:r>
      <w:r>
        <w:rPr>
          <w:rFonts w:ascii="Times New Roman"/>
          <w:b w:val="false"/>
          <w:i w:val="false"/>
          <w:color w:val="000000"/>
          <w:sz w:val="28"/>
        </w:rPr>
        <w:t xml:space="preserve"> (2005-2007 жж.) тек қана ынтымақты зейнетақы жүйесiнiң қатысушылары үшiн негізгi зейнетақы төлемдерiнiң мөлшерi 3000 теңге мөлшерінде белгiленетiн болады. Келесi кезеңдерде жасына байланысты мемлекеттiк жәрдемақы төлеу жойылады және республиканың барлық азаматтары қарттықтың басталуы кезiнде негiзгi зейнетақы төлемiн алатын болады, негiзгi зейнетақы төлемдерiнiң мөлшерi КМ-нiң 75%-iне дейiн жеткiзiледi. </w:t>
      </w:r>
      <w:r>
        <w:br/>
      </w:r>
      <w:r>
        <w:rPr>
          <w:rFonts w:ascii="Times New Roman"/>
          <w:b w:val="false"/>
          <w:i w:val="false"/>
          <w:color w:val="000000"/>
          <w:sz w:val="28"/>
        </w:rPr>
        <w:t xml:space="preserve">
      -  </w:t>
      </w:r>
      <w:r>
        <w:rPr>
          <w:rFonts w:ascii="Times New Roman"/>
          <w:b w:val="false"/>
          <w:i/>
          <w:color w:val="000000"/>
          <w:sz w:val="28"/>
        </w:rPr>
        <w:t xml:space="preserve">жұмыстан айрылу қатерi басталған кезде мемлекет кепiлдiк беретiн </w:t>
      </w:r>
      <w:r>
        <w:rPr>
          <w:rFonts w:ascii="Times New Roman"/>
          <w:b w:val="false"/>
          <w:i w:val="false"/>
          <w:color w:val="000000"/>
          <w:sz w:val="28"/>
        </w:rPr>
        <w:t xml:space="preserve"> әлеуметтiк қамсыздандырудың негізгi деңгейi материалдық көмек нысаны (АӘК), сондай-ақ еңбекке орналасуға жәрдемдесу, кәсiби қайта даярлық және жергілiктi бюджеттер қаражаты есебiнен ақы төленетiн қоғамдық жұмыстар ұсыну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3.2.1-тарауға өзгерту енгізілді - ҚР Үкіметінің 2006 жылғы 13 қаңтардағы  </w:t>
      </w:r>
      <w:r>
        <w:rPr>
          <w:rFonts w:ascii="Times New Roman"/>
          <w:b w:val="false"/>
          <w:i w:val="false"/>
          <w:color w:val="000000"/>
          <w:sz w:val="28"/>
        </w:rPr>
        <w:t xml:space="preserve">N 40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3.2.2. Негiзгi әлеуметтік қатерлердi әлеуметтiк сақтандыруды дамыту (қарттықтың басталуы, еңбек ету қабiлетiнен айрылу, асыраушысынан айрылу, жұмысынан айрылу) </w:t>
      </w:r>
      <w:r>
        <w:br/>
      </w:r>
      <w:r>
        <w:rPr>
          <w:rFonts w:ascii="Times New Roman"/>
          <w:b w:val="false"/>
          <w:i w:val="false"/>
          <w:color w:val="000000"/>
          <w:sz w:val="28"/>
        </w:rPr>
        <w:t xml:space="preserve">
      Әлеуметтік қамсыздандыру жүйесiн дамыту негiзгi деңгейге қосымша әлеуметтiк қатерлердi сақтандырудың мiндетті және epiкті схемаларын енгiзу негiзiнде жүзеге асырылатын болады. </w:t>
      </w:r>
      <w:r>
        <w:br/>
      </w:r>
      <w:r>
        <w:rPr>
          <w:rFonts w:ascii="Times New Roman"/>
          <w:b w:val="false"/>
          <w:i w:val="false"/>
          <w:color w:val="000000"/>
          <w:sz w:val="28"/>
        </w:rPr>
        <w:t xml:space="preserve">
       </w:t>
      </w:r>
      <w:r>
        <w:rPr>
          <w:rFonts w:ascii="Times New Roman"/>
          <w:b w:val="false"/>
          <w:i/>
          <w:color w:val="000000"/>
          <w:sz w:val="28"/>
        </w:rPr>
        <w:t xml:space="preserve">А. Қарттықтың басталуы кезiнде әлеуметтiк сақтандыру жүйесiне қатысушылар үшiн: </w:t>
      </w:r>
      <w:r>
        <w:br/>
      </w:r>
      <w:r>
        <w:rPr>
          <w:rFonts w:ascii="Times New Roman"/>
          <w:b w:val="false"/>
          <w:i w:val="false"/>
          <w:color w:val="000000"/>
          <w:sz w:val="28"/>
        </w:rPr>
        <w:t>
</w:t>
      </w:r>
      <w:r>
        <w:rPr>
          <w:rFonts w:ascii="Times New Roman"/>
          <w:b w:val="false"/>
          <w:i/>
          <w:color w:val="000000"/>
          <w:sz w:val="28"/>
        </w:rPr>
        <w:t xml:space="preserve">      ынтымақты зейнетақы жүйесi бөлiгiнде </w:t>
      </w:r>
      <w:r>
        <w:br/>
      </w:r>
      <w:r>
        <w:rPr>
          <w:rFonts w:ascii="Times New Roman"/>
          <w:b w:val="false"/>
          <w:i w:val="false"/>
          <w:color w:val="000000"/>
          <w:sz w:val="28"/>
        </w:rPr>
        <w:t xml:space="preserve">
      - тұтыну бағаларының өсуiн және қолданыстағы заңнамаға сәйкес төлемдер бойынша шектеудi ескере отырып, Зейнетақы төлеу жөнiндегi мемлекеттік орталықтан (бұдан әрi - ЗТМО) зейнетақы төлемдерi мөлшерiн кезең-кезеңiмен арттыру; </w:t>
      </w:r>
      <w:r>
        <w:br/>
      </w:r>
      <w:r>
        <w:rPr>
          <w:rFonts w:ascii="Times New Roman"/>
          <w:b w:val="false"/>
          <w:i w:val="false"/>
          <w:color w:val="000000"/>
          <w:sz w:val="28"/>
        </w:rPr>
        <w:t xml:space="preserve">
       </w:t>
      </w:r>
      <w:r>
        <w:rPr>
          <w:rFonts w:ascii="Times New Roman"/>
          <w:b w:val="false"/>
          <w:i/>
          <w:color w:val="000000"/>
          <w:sz w:val="28"/>
        </w:rPr>
        <w:t xml:space="preserve">мiндеттi жинақтаушы зейнетақымен қамсыздандыру бөлiгiнде </w:t>
      </w:r>
      <w:r>
        <w:br/>
      </w:r>
      <w:r>
        <w:rPr>
          <w:rFonts w:ascii="Times New Roman"/>
          <w:b w:val="false"/>
          <w:i w:val="false"/>
          <w:color w:val="000000"/>
          <w:sz w:val="28"/>
        </w:rPr>
        <w:t xml:space="preserve">
      - жинақтаушы зейнетақы қорларынан (бұдан әрi - ЖЗҚ) және сақтандыру ұйымдарынан төленетiн зейнетақы төлемдерiнiң тетігiн жетілдiру; </w:t>
      </w:r>
      <w:r>
        <w:br/>
      </w:r>
      <w:r>
        <w:rPr>
          <w:rFonts w:ascii="Times New Roman"/>
          <w:b w:val="false"/>
          <w:i w:val="false"/>
          <w:color w:val="000000"/>
          <w:sz w:val="28"/>
        </w:rPr>
        <w:t xml:space="preserve">
      - зейнетақы аннуитетiн мынадай жастағы зейнеткерлердiң: әйелдер үшiн - 67 жаста, еркектер үшiн - 70 жаста, зейнетақы жинақтары жеткiлiктi болған жағдайда мiндетті сатып алуын енгізу (2006 жыл); </w:t>
      </w:r>
      <w:r>
        <w:br/>
      </w:r>
      <w:r>
        <w:rPr>
          <w:rFonts w:ascii="Times New Roman"/>
          <w:b w:val="false"/>
          <w:i w:val="false"/>
          <w:color w:val="000000"/>
          <w:sz w:val="28"/>
        </w:rPr>
        <w:t xml:space="preserve">
      - ерлі-зайыптылар (бiрлескен) аннуитетiн енгiзу тетігін әзiрлеу (2007 жыл); </w:t>
      </w:r>
      <w:r>
        <w:br/>
      </w:r>
      <w:r>
        <w:rPr>
          <w:rFonts w:ascii="Times New Roman"/>
          <w:b w:val="false"/>
          <w:i w:val="false"/>
          <w:color w:val="000000"/>
          <w:sz w:val="28"/>
        </w:rPr>
        <w:t xml:space="preserve">
      -  </w:t>
      </w:r>
      <w:r>
        <w:rPr>
          <w:rFonts w:ascii="Times New Roman"/>
          <w:b w:val="false"/>
          <w:i/>
          <w:color w:val="000000"/>
          <w:sz w:val="28"/>
        </w:rPr>
        <w:t xml:space="preserve">салық салуға жатпайтын </w:t>
      </w:r>
      <w:r>
        <w:rPr>
          <w:rFonts w:ascii="Times New Roman"/>
          <w:b w:val="false"/>
          <w:i w:val="false"/>
          <w:color w:val="000000"/>
          <w:sz w:val="28"/>
        </w:rPr>
        <w:t xml:space="preserve"> зейнетақы төлемдерiнің сомасын ең төменгі зейнетақы мөлшерiне дейiн ұлғайту мүмкiндігін қарау (2005 жыл); </w:t>
      </w:r>
      <w:r>
        <w:br/>
      </w:r>
      <w:r>
        <w:rPr>
          <w:rFonts w:ascii="Times New Roman"/>
          <w:b w:val="false"/>
          <w:i w:val="false"/>
          <w:color w:val="000000"/>
          <w:sz w:val="28"/>
        </w:rPr>
        <w:t xml:space="preserve">
      - мiндеттi зейнетақы жарналарын мемлекеттiк субсидиялау мүмкiндігін жүктілігі және босануы, бiр жасқа дейiн баланы күтуi бойынша демалыста болған жалдау бойынша жұмыс iстейтiн әйелдердiң пайдасына шешудi зерделеу; </w:t>
      </w:r>
      <w:r>
        <w:br/>
      </w:r>
      <w:r>
        <w:rPr>
          <w:rFonts w:ascii="Times New Roman"/>
          <w:b w:val="false"/>
          <w:i w:val="false"/>
          <w:color w:val="000000"/>
          <w:sz w:val="28"/>
        </w:rPr>
        <w:t xml:space="preserve">
      - "бiр салымшы - бiр қор" деген заңмен белгiленген қағидатты  iске асыру мақсатында (2005 жыл) жинақтаушы зейнетақы жүйесi төлемдерiн оңтайландыру (ЗТМО арқылы); </w:t>
      </w:r>
      <w:r>
        <w:br/>
      </w:r>
      <w:r>
        <w:rPr>
          <w:rFonts w:ascii="Times New Roman"/>
          <w:b w:val="false"/>
          <w:i w:val="false"/>
          <w:color w:val="000000"/>
          <w:sz w:val="28"/>
        </w:rPr>
        <w:t xml:space="preserve">
      - мемлекеттік мiндеттемелердiң мүмкiн болатын сомаларын есептеу мақсатында инфляция деңгейiн ескере отырып, түскен мiндетті зейнетақы жарналарының мониторингi жүйесiн жасау; </w:t>
      </w:r>
      <w:r>
        <w:br/>
      </w:r>
      <w:r>
        <w:rPr>
          <w:rFonts w:ascii="Times New Roman"/>
          <w:b w:val="false"/>
          <w:i w:val="false"/>
          <w:color w:val="000000"/>
          <w:sz w:val="28"/>
        </w:rPr>
        <w:t xml:space="preserve">
      - қаржылық орнықтылық пен сенiмдiлiк талаптарын арттыру бөлiгiнде жинақтаушы зейнетақы жүйесi субъектiлерiнiң одан әрi дамуын қамтамасыз ету; </w:t>
      </w:r>
      <w:r>
        <w:br/>
      </w:r>
      <w:r>
        <w:rPr>
          <w:rFonts w:ascii="Times New Roman"/>
          <w:b w:val="false"/>
          <w:i w:val="false"/>
          <w:color w:val="000000"/>
          <w:sz w:val="28"/>
        </w:rPr>
        <w:t xml:space="preserve">
      - инфляцияның деңгейi бойынша индекстелген айналым мерзiмi 10 жыл және одан да асатын мемлекеттiк бағалы қағаздарды шығару apқылы iшкi рынокта мемлекеттiк қарыз алудың ұзақ мерзiмдi саясатын әзiрлеу; </w:t>
      </w:r>
      <w:r>
        <w:br/>
      </w:r>
      <w:r>
        <w:rPr>
          <w:rFonts w:ascii="Times New Roman"/>
          <w:b w:val="false"/>
          <w:i w:val="false"/>
          <w:color w:val="000000"/>
          <w:sz w:val="28"/>
        </w:rPr>
        <w:t xml:space="preserve">
      - зейнетақы активтерiн инвестициялау үшiн сенiмдi қаржы құралдары шеңберiн кеңейту жөнiндегi жұмысты жалғастыру; </w:t>
      </w:r>
      <w:r>
        <w:br/>
      </w:r>
      <w:r>
        <w:rPr>
          <w:rFonts w:ascii="Times New Roman"/>
          <w:b w:val="false"/>
          <w:i w:val="false"/>
          <w:color w:val="000000"/>
          <w:sz w:val="28"/>
        </w:rPr>
        <w:t xml:space="preserve">
      - ЖЗҚ салымшысына ай сайынғы инвестициялық кiрiстер (шығындар), ай сайынғы жарналар мен комиссиялық сыйақылар сомалары туралы мәлiметтердi ұсына отырып, жыл сайынғы мiндетті ақпарат форматын кеңейту; </w:t>
      </w:r>
      <w:r>
        <w:br/>
      </w:r>
      <w:r>
        <w:rPr>
          <w:rFonts w:ascii="Times New Roman"/>
          <w:b w:val="false"/>
          <w:i w:val="false"/>
          <w:color w:val="000000"/>
          <w:sz w:val="28"/>
        </w:rPr>
        <w:t xml:space="preserve">
      - зейнетақы активтерiн сақтандыру қорын құру жөнiнде ЖЗҚ-мен жұмыс жүргiзу; </w:t>
      </w:r>
      <w:r>
        <w:br/>
      </w:r>
      <w:r>
        <w:rPr>
          <w:rFonts w:ascii="Times New Roman"/>
          <w:b w:val="false"/>
          <w:i w:val="false"/>
          <w:color w:val="000000"/>
          <w:sz w:val="28"/>
        </w:rPr>
        <w:t xml:space="preserve">
       </w:t>
      </w:r>
      <w:r>
        <w:rPr>
          <w:rFonts w:ascii="Times New Roman"/>
          <w:b w:val="false"/>
          <w:i/>
          <w:color w:val="000000"/>
          <w:sz w:val="28"/>
        </w:rPr>
        <w:t xml:space="preserve">ерiктi жинақтаушы зейнетақымен қамсыздандыру бөлiгiнде </w:t>
      </w:r>
      <w:r>
        <w:br/>
      </w:r>
      <w:r>
        <w:rPr>
          <w:rFonts w:ascii="Times New Roman"/>
          <w:b w:val="false"/>
          <w:i w:val="false"/>
          <w:color w:val="000000"/>
          <w:sz w:val="28"/>
        </w:rPr>
        <w:t xml:space="preserve">
      - ерiктi және кәсiби зейнетақы схемаларын ынталандыру; ұйым қызметкерлерiнiң, оның iшiнде кәсiптерi Қызметкерлер кәсiптерiнiң тiзбесiне енгізiлген, пайдасына салымшылар меншiктi қаражаты есебiнен epiкті кәсiби зейнетақы жарналарын жүзеге асыратын бюджеттiк ұйымдардың да пайдасына ерiктi кәсiби зейнетақы жарналарын қаржыландыру жөнiнде шаралар әзiрлеу; </w:t>
      </w:r>
      <w:r>
        <w:br/>
      </w:r>
      <w:r>
        <w:rPr>
          <w:rFonts w:ascii="Times New Roman"/>
          <w:b w:val="false"/>
          <w:i w:val="false"/>
          <w:color w:val="000000"/>
          <w:sz w:val="28"/>
        </w:rPr>
        <w:t xml:space="preserve">
      - кәсiптiк одақтармен, үкiметтік емес ұйымдармен және қоғамдық бiрлестiктермен сақтандырудың ерiктi және кәсiби схемаларын қалыптастыру жөнiнде бiрлескен iс-қимылдар жүргiзу көзделедi. </w:t>
      </w:r>
      <w:r>
        <w:br/>
      </w:r>
      <w:r>
        <w:rPr>
          <w:rFonts w:ascii="Times New Roman"/>
          <w:b w:val="false"/>
          <w:i w:val="false"/>
          <w:color w:val="000000"/>
          <w:sz w:val="28"/>
        </w:rPr>
        <w:t xml:space="preserve">
       </w:t>
      </w:r>
      <w:r>
        <w:rPr>
          <w:rFonts w:ascii="Times New Roman"/>
          <w:b w:val="false"/>
          <w:i/>
          <w:color w:val="000000"/>
          <w:sz w:val="28"/>
        </w:rPr>
        <w:t xml:space="preserve">Б. Еңбек ету қабiлетiнен айрылу, асыраушысынан айрылу, жұмысынан айрылу кезiнде әлеуметтiк сақтандыру жүйесiне қатысушылар үшiн: </w:t>
      </w:r>
      <w:r>
        <w:br/>
      </w:r>
      <w:r>
        <w:rPr>
          <w:rFonts w:ascii="Times New Roman"/>
          <w:b w:val="false"/>
          <w:i w:val="false"/>
          <w:color w:val="000000"/>
          <w:sz w:val="28"/>
        </w:rPr>
        <w:t xml:space="preserve">
       </w:t>
      </w:r>
      <w:r>
        <w:rPr>
          <w:rFonts w:ascii="Times New Roman"/>
          <w:b w:val="false"/>
          <w:i/>
          <w:color w:val="000000"/>
          <w:sz w:val="28"/>
        </w:rPr>
        <w:t xml:space="preserve">мiндеттi әлеуметтiк сақтандыру бөлiгiнде </w:t>
      </w:r>
      <w:r>
        <w:br/>
      </w:r>
      <w:r>
        <w:rPr>
          <w:rFonts w:ascii="Times New Roman"/>
          <w:b w:val="false"/>
          <w:i w:val="false"/>
          <w:color w:val="000000"/>
          <w:sz w:val="28"/>
        </w:rPr>
        <w:t xml:space="preserve">
      - мүгедектiк мәртебесiн белгiлеу және аурулар мен мүгедектердi куәландырудың жаңа ережелерiн енгізу жөнiнде нормативтiк құқықтық кесiмдердi жетiлдiрудi қамтамасыз ету (2005 жылғы 1 қаңтардан бастап); </w:t>
      </w:r>
      <w:r>
        <w:br/>
      </w:r>
      <w:r>
        <w:rPr>
          <w:rFonts w:ascii="Times New Roman"/>
          <w:b w:val="false"/>
          <w:i w:val="false"/>
          <w:color w:val="000000"/>
          <w:sz w:val="28"/>
        </w:rPr>
        <w:t xml:space="preserve">
      - еңбек ету қабiлетiнен, асыраушысынан айрылуы бойынша әлеуметтiк төлемдердi және Мемлекеттiк әлеуметтiк сақтандыру қорынан жұмыс алушылар үшiн әлеуметтiк төлемдердiң тетігін әзiрлеу; </w:t>
      </w:r>
      <w:r>
        <w:br/>
      </w:r>
      <w:r>
        <w:rPr>
          <w:rFonts w:ascii="Times New Roman"/>
          <w:b w:val="false"/>
          <w:i w:val="false"/>
          <w:color w:val="000000"/>
          <w:sz w:val="28"/>
        </w:rPr>
        <w:t xml:space="preserve">
      - жұмыс берушi әлеуметтiк аударымдар жүргiзетiн қызметкердiң ең көп табысының мөлшерiн айқындау; </w:t>
      </w:r>
      <w:r>
        <w:br/>
      </w:r>
      <w:r>
        <w:rPr>
          <w:rFonts w:ascii="Times New Roman"/>
          <w:b w:val="false"/>
          <w:i w:val="false"/>
          <w:color w:val="000000"/>
          <w:sz w:val="28"/>
        </w:rPr>
        <w:t xml:space="preserve">
       </w:t>
      </w:r>
      <w:r>
        <w:rPr>
          <w:rFonts w:ascii="Times New Roman"/>
          <w:b w:val="false"/>
          <w:i/>
          <w:color w:val="000000"/>
          <w:sz w:val="28"/>
        </w:rPr>
        <w:t xml:space="preserve">қосымша әлеуметтiк сақтандыру деңгейi бөлiгiнде </w:t>
      </w:r>
      <w:r>
        <w:br/>
      </w:r>
      <w:r>
        <w:rPr>
          <w:rFonts w:ascii="Times New Roman"/>
          <w:b w:val="false"/>
          <w:i w:val="false"/>
          <w:color w:val="000000"/>
          <w:sz w:val="28"/>
        </w:rPr>
        <w:t xml:space="preserve">
      - қызметкерлердiң өмiрi мен денсаулығына оған еңбек (қызмет) мiндеттерiн атқару кезiнде зиян келтiргенi үшiн "жалпы сақтандыру" саласы және "өмiрдi сақтандыру" саласы бойынша сақтандыру қызметiн жүзеге асыратын сақтандыру ұйымдарын қатыстыра отырып, жұмыс берушiнiң мiндеттi сақтандыруға жауапкершілiгiн енгiзу (2006 жыл); </w:t>
      </w:r>
      <w:r>
        <w:br/>
      </w:r>
      <w:r>
        <w:rPr>
          <w:rFonts w:ascii="Times New Roman"/>
          <w:b w:val="false"/>
          <w:i w:val="false"/>
          <w:color w:val="000000"/>
          <w:sz w:val="28"/>
        </w:rPr>
        <w:t xml:space="preserve">
      - әлеуметтiк қатерлердi сақтандырудың ерiктi жинақтаушы схемаларын дамытуды ынталандыру шараларын әзiрлеу; </w:t>
      </w:r>
      <w:r>
        <w:br/>
      </w:r>
      <w:r>
        <w:rPr>
          <w:rFonts w:ascii="Times New Roman"/>
          <w:b w:val="false"/>
          <w:i w:val="false"/>
          <w:color w:val="000000"/>
          <w:sz w:val="28"/>
        </w:rPr>
        <w:t>
      - мемлекеттiк аннуитеттiк компанияны құру мәселесiн қарау көзделедi. Мемлекеттік аннуитеттiк компанияның жұмыс iстеуi сақтандыру рыногында бар сұранысты қанағаттандыруға және азаматтарға зейнетақымен қамсыздандыру туралы  </w:t>
      </w:r>
      <w:r>
        <w:rPr>
          <w:rFonts w:ascii="Times New Roman"/>
          <w:b w:val="false"/>
          <w:i w:val="false"/>
          <w:color w:val="000000"/>
          <w:sz w:val="28"/>
        </w:rPr>
        <w:t xml:space="preserve">заңнамаға </w:t>
      </w:r>
      <w:r>
        <w:rPr>
          <w:rFonts w:ascii="Times New Roman"/>
          <w:b w:val="false"/>
          <w:i w:val="false"/>
          <w:color w:val="000000"/>
          <w:sz w:val="28"/>
        </w:rPr>
        <w:t xml:space="preserve"> сәйкес берілген құқықтарды олардың iске асыруын қамтамасыз етуге мүмкiндiк бередi. </w:t>
      </w:r>
      <w:r>
        <w:br/>
      </w:r>
      <w:r>
        <w:rPr>
          <w:rFonts w:ascii="Times New Roman"/>
          <w:b w:val="false"/>
          <w:i w:val="false"/>
          <w:color w:val="000000"/>
          <w:sz w:val="28"/>
        </w:rPr>
        <w:t>
</w:t>
      </w:r>
      <w:r>
        <w:rPr>
          <w:rFonts w:ascii="Times New Roman"/>
          <w:b w:val="false"/>
          <w:i w:val="false"/>
          <w:color w:val="ff0000"/>
          <w:sz w:val="28"/>
        </w:rPr>
        <w:t xml:space="preserve">       Ескерту. 3.2.2-тарауға өзгерту енгізілді - ҚР Үкіметінің 2006 жылғы 13 қаңтардағы  </w:t>
      </w:r>
      <w:r>
        <w:rPr>
          <w:rFonts w:ascii="Times New Roman"/>
          <w:b w:val="false"/>
          <w:i w:val="false"/>
          <w:color w:val="000000"/>
          <w:sz w:val="28"/>
        </w:rPr>
        <w:t xml:space="preserve">N 40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3.2.3. Әлеуметтік көмекті ұйымдастыруды жетiлдiру </w:t>
      </w:r>
      <w:r>
        <w:br/>
      </w:r>
      <w:r>
        <w:rPr>
          <w:rFonts w:ascii="Times New Roman"/>
          <w:b w:val="false"/>
          <w:i w:val="false"/>
          <w:color w:val="000000"/>
          <w:sz w:val="28"/>
        </w:rPr>
        <w:t xml:space="preserve">
      Әлеуметтiк сақтандыруға көшу жағдайында кедейлiктi жеңу үшiн АӘК көрсету жалғастырылады. </w:t>
      </w:r>
      <w:r>
        <w:br/>
      </w:r>
      <w:r>
        <w:rPr>
          <w:rFonts w:ascii="Times New Roman"/>
          <w:b w:val="false"/>
          <w:i w:val="false"/>
          <w:color w:val="000000"/>
          <w:sz w:val="28"/>
        </w:rPr>
        <w:t xml:space="preserve">
      Әлеуметтік көмектi ұйымдастыруды жетілдiру мынадай шараларды көздейдi: </w:t>
      </w:r>
      <w:r>
        <w:br/>
      </w:r>
      <w:r>
        <w:rPr>
          <w:rFonts w:ascii="Times New Roman"/>
          <w:b w:val="false"/>
          <w:i w:val="false"/>
          <w:color w:val="000000"/>
          <w:sz w:val="28"/>
        </w:rPr>
        <w:t xml:space="preserve">
       </w:t>
      </w:r>
      <w:r>
        <w:rPr>
          <w:rFonts w:ascii="Times New Roman"/>
          <w:b w:val="false"/>
          <w:i w:val="false"/>
          <w:color w:val="000000"/>
          <w:sz w:val="28"/>
          <w:u w:val="single"/>
        </w:rPr>
        <w:t xml:space="preserve">А. Балалы отбасыларға </w:t>
      </w:r>
      <w:r>
        <w:rPr>
          <w:rFonts w:ascii="Times New Roman"/>
          <w:b w:val="false"/>
          <w:i w:val="false"/>
          <w:color w:val="000000"/>
          <w:sz w:val="28"/>
        </w:rPr>
        <w:t xml:space="preserve"> бала тууына байланысты берiлетiн бiржолғы жәрдемақы төлемiне қосымша: </w:t>
      </w:r>
      <w:r>
        <w:br/>
      </w:r>
      <w:r>
        <w:rPr>
          <w:rFonts w:ascii="Times New Roman"/>
          <w:b w:val="false"/>
          <w:i w:val="false"/>
          <w:color w:val="000000"/>
          <w:sz w:val="28"/>
        </w:rPr>
        <w:t xml:space="preserve">
      2006 жылғы 1 қаңтардан бастап - жан басына шаққандағы орташа кiрiсi азық-түлiк себетiнiң құнынан төмен, аз қамтылған отбасылардағы 18 жасқа дейiнгi балаларға арналған жәрдемақы; </w:t>
      </w:r>
      <w:r>
        <w:br/>
      </w:r>
      <w:r>
        <w:rPr>
          <w:rFonts w:ascii="Times New Roman"/>
          <w:b w:val="false"/>
          <w:i w:val="false"/>
          <w:color w:val="000000"/>
          <w:sz w:val="28"/>
        </w:rPr>
        <w:t xml:space="preserve">
      2006 жылғы 1 шiлдеден бастап - отбасының кiрiсiне қарамастан, бала бiр жасқа толғанға дейiн бала күтiмi бойынша жәрдемақы төленетiн болады. Жәрдемақы мөлшерi балалардың санына қарай сараланып белгiленетiн болады. </w:t>
      </w:r>
      <w:r>
        <w:br/>
      </w:r>
      <w:r>
        <w:rPr>
          <w:rFonts w:ascii="Times New Roman"/>
          <w:b w:val="false"/>
          <w:i w:val="false"/>
          <w:color w:val="000000"/>
          <w:sz w:val="28"/>
        </w:rPr>
        <w:t xml:space="preserve">
       </w:t>
      </w:r>
      <w:r>
        <w:rPr>
          <w:rFonts w:ascii="Times New Roman"/>
          <w:b w:val="false"/>
          <w:i w:val="false"/>
          <w:color w:val="000000"/>
          <w:sz w:val="28"/>
          <w:u w:val="single"/>
        </w:rPr>
        <w:t xml:space="preserve">Б. Мүгедектерге. </w:t>
      </w:r>
      <w:r>
        <w:br/>
      </w:r>
      <w:r>
        <w:rPr>
          <w:rFonts w:ascii="Times New Roman"/>
          <w:b w:val="false"/>
          <w:i w:val="false"/>
          <w:color w:val="000000"/>
          <w:sz w:val="28"/>
        </w:rPr>
        <w:t xml:space="preserve">
      Мүгедектерге сурдо-тифлотехника және протездiк-ортопедиялық бұйымдар сатып алу шығындарын өтеуге кезең-кезеңiмен көшу мүмкiндiгі қарастырылатын болады. </w:t>
      </w:r>
      <w:r>
        <w:br/>
      </w:r>
      <w:r>
        <w:rPr>
          <w:rFonts w:ascii="Times New Roman"/>
          <w:b w:val="false"/>
          <w:i w:val="false"/>
          <w:color w:val="000000"/>
          <w:sz w:val="28"/>
        </w:rPr>
        <w:t xml:space="preserve">
       </w:t>
      </w:r>
      <w:r>
        <w:rPr>
          <w:rFonts w:ascii="Times New Roman"/>
          <w:b w:val="false"/>
          <w:i w:val="false"/>
          <w:color w:val="000000"/>
          <w:sz w:val="28"/>
          <w:u w:val="single"/>
        </w:rPr>
        <w:t xml:space="preserve">В. Аз қамтылған отбасыларына: </w:t>
      </w:r>
      <w:r>
        <w:br/>
      </w:r>
      <w:r>
        <w:rPr>
          <w:rFonts w:ascii="Times New Roman"/>
          <w:b w:val="false"/>
          <w:i w:val="false"/>
          <w:color w:val="000000"/>
          <w:sz w:val="28"/>
        </w:rPr>
        <w:t xml:space="preserve">
      - АӘК ұсынудың өлшемдерi жетілдiрілетін; </w:t>
      </w:r>
      <w:r>
        <w:br/>
      </w:r>
      <w:r>
        <w:rPr>
          <w:rFonts w:ascii="Times New Roman"/>
          <w:b w:val="false"/>
          <w:i w:val="false"/>
          <w:color w:val="000000"/>
          <w:sz w:val="28"/>
        </w:rPr>
        <w:t xml:space="preserve">
      - тұрғын үйге және коммуналдық қызметтерге ақы төлеу жүйесiн одан әрi жетілдірудi ecкepe отырып, тұрғын үй көмегін ұсынуды оңтайландыру жүргiзiлетiн болады. </w:t>
      </w:r>
      <w:r>
        <w:br/>
      </w:r>
      <w:r>
        <w:rPr>
          <w:rFonts w:ascii="Times New Roman"/>
          <w:b w:val="false"/>
          <w:i w:val="false"/>
          <w:color w:val="000000"/>
          <w:sz w:val="28"/>
        </w:rPr>
        <w:t xml:space="preserve">
       </w:t>
      </w:r>
      <w:r>
        <w:rPr>
          <w:rFonts w:ascii="Times New Roman"/>
          <w:b w:val="false"/>
          <w:i w:val="false"/>
          <w:color w:val="000000"/>
          <w:sz w:val="28"/>
          <w:u w:val="single"/>
        </w:rPr>
        <w:t xml:space="preserve">Г. Халықтың өзге әлеуметтік осал топтарына: </w:t>
      </w:r>
      <w:r>
        <w:br/>
      </w:r>
      <w:r>
        <w:rPr>
          <w:rFonts w:ascii="Times New Roman"/>
          <w:b w:val="false"/>
          <w:i w:val="false"/>
          <w:color w:val="000000"/>
          <w:sz w:val="28"/>
        </w:rPr>
        <w:t xml:space="preserve">
      Арнаулы мемлекеттiк жәрдемақы және жерасты әрi ашық кен жұмыстарында, еңбек жағдайлары ерекше зиянды және ерекше ауыр жұмыстарда iстеген адамдарға берiлетiн мемлекеттiк арнаулы жәрдемақы мөлшерi арттырылатын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3.2.3-кіші бөлімге өзгерту енгізілді - ҚР Үкіметінің 2006 жылғы 13 қаңтардағы  </w:t>
      </w:r>
      <w:r>
        <w:rPr>
          <w:rFonts w:ascii="Times New Roman"/>
          <w:b w:val="false"/>
          <w:i w:val="false"/>
          <w:color w:val="000000"/>
          <w:sz w:val="28"/>
        </w:rPr>
        <w:t xml:space="preserve">N 40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Мүгедектердi оңалту жүйесін жетілдіру </w:t>
      </w:r>
      <w:r>
        <w:br/>
      </w:r>
      <w:r>
        <w:rPr>
          <w:rFonts w:ascii="Times New Roman"/>
          <w:b w:val="false"/>
          <w:i w:val="false"/>
          <w:color w:val="000000"/>
          <w:sz w:val="28"/>
        </w:rPr>
        <w:t xml:space="preserve">
      Мүгедектердi оңалту  </w:t>
      </w:r>
      <w:r>
        <w:rPr>
          <w:rFonts w:ascii="Times New Roman"/>
          <w:b w:val="false"/>
          <w:i w:val="false"/>
          <w:color w:val="000000"/>
          <w:sz w:val="28"/>
          <w:u w:val="single"/>
        </w:rPr>
        <w:t xml:space="preserve">жүйесiн </w:t>
      </w:r>
      <w:r>
        <w:rPr>
          <w:rFonts w:ascii="Times New Roman"/>
          <w:b w:val="false"/>
          <w:i w:val="false"/>
          <w:color w:val="000000"/>
          <w:sz w:val="28"/>
        </w:rPr>
        <w:t xml:space="preserve"> құру денсаулық сақтау, білiм беру, еңбек, жұмыспен қамту және әлеуметтік қорғау мекемелерi қызметiн кiрiктiрудi көздейтiн, мүгедектiктiң алдын алуды, белгілеу мен оңалтуды қамтитын оңалту процесiнiң бiрыңғай технологиясын әзiрлеудi қажет етедi, ол Мүгедектердi оңалтудың 2006-2008 жылдарға арналған бағдарламасы шеңберiнде жүзеге асырылатын болады. </w:t>
      </w:r>
      <w:r>
        <w:br/>
      </w:r>
      <w:r>
        <w:rPr>
          <w:rFonts w:ascii="Times New Roman"/>
          <w:b w:val="false"/>
          <w:i w:val="false"/>
          <w:color w:val="000000"/>
          <w:sz w:val="28"/>
        </w:rPr>
        <w:t xml:space="preserve">
       </w:t>
      </w:r>
      <w:r>
        <w:rPr>
          <w:rFonts w:ascii="Times New Roman"/>
          <w:b w:val="false"/>
          <w:i/>
          <w:color w:val="000000"/>
          <w:sz w:val="28"/>
        </w:rPr>
        <w:t xml:space="preserve">Алдын алуды жақсарту үшiн </w:t>
      </w:r>
      <w:r>
        <w:rPr>
          <w:rFonts w:ascii="Times New Roman"/>
          <w:b w:val="false"/>
          <w:i w:val="false"/>
          <w:color w:val="000000"/>
          <w:sz w:val="28"/>
        </w:rPr>
        <w:t xml:space="preserve"> сараптамалық-оңалту диагностикасының әдiстемесi қайта қаралатын болады, бұл адам органдарына немесе ағзасына аурулардың әсер ету деңгейiне  </w:t>
      </w:r>
      <w:r>
        <w:rPr>
          <w:rFonts w:ascii="Times New Roman"/>
          <w:b w:val="false"/>
          <w:i/>
          <w:color w:val="000000"/>
          <w:sz w:val="28"/>
        </w:rPr>
        <w:t xml:space="preserve">қатысты оңалту жөнiндегi шараларды </w:t>
      </w:r>
      <w:r>
        <w:rPr>
          <w:rFonts w:ascii="Times New Roman"/>
          <w:b w:val="false"/>
          <w:i w:val="false"/>
          <w:color w:val="000000"/>
          <w:sz w:val="28"/>
        </w:rPr>
        <w:t xml:space="preserve"> саралауға және белгілеуге мүмкiндiк бередi. </w:t>
      </w:r>
      <w:r>
        <w:br/>
      </w:r>
      <w:r>
        <w:rPr>
          <w:rFonts w:ascii="Times New Roman"/>
          <w:b w:val="false"/>
          <w:i w:val="false"/>
          <w:color w:val="000000"/>
          <w:sz w:val="28"/>
        </w:rPr>
        <w:t xml:space="preserve">
      Аурулардың ауырлығы, мүгедектiкке әкеп соқтыратын патологияның жай-күйi сандық жағынан өлшенедi. Бұл мақсатта тiршілiк әрекетiнiң және денсаулықтың шектелуiнiң функционалдық сыныптарын анықтаудың халықаралық әдiстемесi кезең-кезеңiмен енгiзілетiн болады. Медициналық-әлеуметтік сараптама жүргізу нәтижелерiнiң қорытындысы бойынша, мүгедектердi медициналық, әлеуметтiк және кәсiби оңалту мақсатында оңалту шараларын жүргiзудi көздейтiн  </w:t>
      </w:r>
      <w:r>
        <w:rPr>
          <w:rFonts w:ascii="Times New Roman"/>
          <w:b w:val="false"/>
          <w:i/>
          <w:color w:val="000000"/>
          <w:sz w:val="28"/>
        </w:rPr>
        <w:t xml:space="preserve">оңалтудың жеке бағдарламасы (ОЖБ) </w:t>
      </w:r>
      <w:r>
        <w:rPr>
          <w:rFonts w:ascii="Times New Roman"/>
          <w:b w:val="false"/>
          <w:i w:val="false"/>
          <w:color w:val="000000"/>
          <w:sz w:val="28"/>
        </w:rPr>
        <w:t xml:space="preserve"> әзiрленедi. Бұл процестiң негізi  </w:t>
      </w:r>
      <w:r>
        <w:rPr>
          <w:rFonts w:ascii="Times New Roman"/>
          <w:b w:val="false"/>
          <w:i/>
          <w:color w:val="000000"/>
          <w:sz w:val="28"/>
        </w:rPr>
        <w:t xml:space="preserve">кепілдік берiлетiн медициналық және әлеуметтiк қызмет көрсетулердiң мемлекеттiк стандарттары </w:t>
      </w:r>
      <w:r>
        <w:rPr>
          <w:rFonts w:ascii="Times New Roman"/>
          <w:b w:val="false"/>
          <w:i w:val="false"/>
          <w:color w:val="000000"/>
          <w:sz w:val="28"/>
        </w:rPr>
        <w:t xml:space="preserve"> болуға тиiс. Кепiлдiк берiлетiн әлеуметтік қамсыздандырумен қатар мүгедектерге жұмыс берушiлердiң де және олардың белсендi қызмет ету кезеңiндегi азаматтардың өздерiнiң де есебiнен қаржыландырылатын әлеуметтiк көмек көрсетудiң қосымша түрлерi iске қосылатын болады. Әр түрлi ведомстволар мен меншiк нысандары ұйымдарының ОЖБ-ны орындауының мiндеттілiгі тиiстi нормативтiк құқықтық кесiмдерде бекітілетiн болады. </w:t>
      </w:r>
      <w:r>
        <w:br/>
      </w:r>
      <w:r>
        <w:rPr>
          <w:rFonts w:ascii="Times New Roman"/>
          <w:b w:val="false"/>
          <w:i w:val="false"/>
          <w:color w:val="000000"/>
          <w:sz w:val="28"/>
        </w:rPr>
        <w:t xml:space="preserve">
       </w:t>
      </w:r>
      <w:r>
        <w:rPr>
          <w:rFonts w:ascii="Times New Roman"/>
          <w:b w:val="false"/>
          <w:i/>
          <w:color w:val="000000"/>
          <w:sz w:val="28"/>
        </w:rPr>
        <w:t xml:space="preserve">Оңалтуды жүргiзу тиiмдiлiгiн </w:t>
      </w:r>
      <w:r>
        <w:rPr>
          <w:rFonts w:ascii="Times New Roman"/>
          <w:b w:val="false"/>
          <w:i w:val="false"/>
          <w:color w:val="000000"/>
          <w:sz w:val="28"/>
        </w:rPr>
        <w:t xml:space="preserve"> бағалаудың әдiстемесiн әзiрлеу және өлшемiн анықтау алда тұр. ОЖБ-ны iске асырудың нәтижелерiн бақылау мен бағалау МӘС-ке жүктелетiн болады. </w:t>
      </w:r>
      <w:r>
        <w:br/>
      </w:r>
      <w:r>
        <w:rPr>
          <w:rFonts w:ascii="Times New Roman"/>
          <w:b w:val="false"/>
          <w:i w:val="false"/>
          <w:color w:val="000000"/>
          <w:sz w:val="28"/>
        </w:rPr>
        <w:t xml:space="preserve">
       </w:t>
      </w:r>
      <w:r>
        <w:rPr>
          <w:rFonts w:ascii="Times New Roman"/>
          <w:b w:val="false"/>
          <w:i/>
          <w:color w:val="000000"/>
          <w:sz w:val="28"/>
        </w:rPr>
        <w:t xml:space="preserve">Оңалтудың әзiрленетiн технологиясы </w:t>
      </w:r>
      <w:r>
        <w:rPr>
          <w:rFonts w:ascii="Times New Roman"/>
          <w:b w:val="false"/>
          <w:i w:val="false"/>
          <w:color w:val="000000"/>
          <w:sz w:val="28"/>
        </w:rPr>
        <w:t xml:space="preserve"> аурулар мен мүгедектерге аурулардың немесе жарақаттардың зардаптарын, қоғамнан мүгедектердiң барынша шеттеуiн болдырмауға немесе азайтуға бағытталған дәйектi өзара байланысты қызмет көрсету кешенiн ұсынудың үздiксiз процесi болып табылады. </w:t>
      </w:r>
      <w:r>
        <w:br/>
      </w:r>
      <w:r>
        <w:rPr>
          <w:rFonts w:ascii="Times New Roman"/>
          <w:b w:val="false"/>
          <w:i w:val="false"/>
          <w:color w:val="000000"/>
          <w:sz w:val="28"/>
        </w:rPr>
        <w:t xml:space="preserve">
       </w:t>
      </w:r>
      <w:r>
        <w:rPr>
          <w:rFonts w:ascii="Times New Roman"/>
          <w:b w:val="false"/>
          <w:i w:val="false"/>
          <w:color w:val="000000"/>
          <w:sz w:val="28"/>
          <w:u w:val="single"/>
        </w:rPr>
        <w:t xml:space="preserve">Әлеуметтiк оңалтуды жүргiзу үшiн </w:t>
      </w:r>
      <w:r>
        <w:rPr>
          <w:rFonts w:ascii="Times New Roman"/>
          <w:b w:val="false"/>
          <w:i w:val="false"/>
          <w:color w:val="000000"/>
          <w:sz w:val="28"/>
        </w:rPr>
        <w:t xml:space="preserve"> әлеуметтік қызмет көрсетудiң мемлекеттік стандарттары әзiрленедi. Мемлекет кепiлдiк берген әлеуметтік қызметтер азаматтарға тегiн, ал қосымша қызмет көрсету iшiнара және толық ақы төлеу жағдайларында ұсынылатын болады. </w:t>
      </w:r>
      <w:r>
        <w:br/>
      </w:r>
      <w:r>
        <w:rPr>
          <w:rFonts w:ascii="Times New Roman"/>
          <w:b w:val="false"/>
          <w:i w:val="false"/>
          <w:color w:val="000000"/>
          <w:sz w:val="28"/>
        </w:rPr>
        <w:t xml:space="preserve">
      Мүгедектердiң деректер базасын құру өтемдiк техникалық құралдар мен жүрiп-тұру құралдарына мүгедектердiң қажеттілiктерiн анықтауға мүмкiндiк бередi. Протездiк-ортопедиялық бұйымдарды шығару және сурдо көмек көрсету жөнiндегі зертханалар көмекші құралдардың сапасы мен тиiмдiлігін арттыруды қамтамасыз ететiн жаңа технологияларды әзiрлеу мен енгiзу жөнiндегі орталықтарға айналады. Ортопедиялық және сурдо көмек көрсету кезiндегі инфрақұрылымды және сервистiк қызмет көрсетудi жақсарту алда тұр. </w:t>
      </w:r>
      <w:r>
        <w:br/>
      </w:r>
      <w:r>
        <w:rPr>
          <w:rFonts w:ascii="Times New Roman"/>
          <w:b w:val="false"/>
          <w:i w:val="false"/>
          <w:color w:val="000000"/>
          <w:sz w:val="28"/>
        </w:rPr>
        <w:t xml:space="preserve">
      Интернат үйлерiндегі егде жастағы және мүгедек азаматтарды әлеуметтiк қамсыздандыру саласындағы қызметтi ұйымдастыру мамандандырылған көмек көрсетуге бағытталатын болады. Бұл үшiн интернат үйлерiн шағынданады, сыйымдылығы аз үйлер ашылады және мамандандырылған тұрақты мекемелер құрылады. </w:t>
      </w:r>
      <w:r>
        <w:br/>
      </w:r>
      <w:r>
        <w:rPr>
          <w:rFonts w:ascii="Times New Roman"/>
          <w:b w:val="false"/>
          <w:i w:val="false"/>
          <w:color w:val="000000"/>
          <w:sz w:val="28"/>
        </w:rPr>
        <w:t xml:space="preserve">
      Өзiне-өзi қызмет көрсетуге қабiлетiн жеткiлiктi дәрежеде сақтаған қарт азаматтар мен мүгедектерге үй жағдайларында тұру: әлеуметтiк қызметтердi көрсету, тұрақты және жартылай тұрақты күтiм жасау жөнiнде аумақтық орталықтарды дамыту, үйде әлеуметтік қызмет көрсету, жедел әлеуметтiк көмек және әлеуметтiк-консультациялық көмек көрсету үшiн қажеттi жағдайлар жасау болжануда. Осы жұмысқа қоғамдық бiрлестiктер мен үкiметтiк емес ұйымдардың өкiлдерi кеңiнен тартылатын болады. </w:t>
      </w:r>
      <w:r>
        <w:br/>
      </w:r>
      <w:r>
        <w:rPr>
          <w:rFonts w:ascii="Times New Roman"/>
          <w:b w:val="false"/>
          <w:i w:val="false"/>
          <w:color w:val="000000"/>
          <w:sz w:val="28"/>
        </w:rPr>
        <w:t xml:space="preserve">
      Әлеуметтiк оңалту мақсатында мүгедектер үшiн әлеуметтік инфрақұрылым, көлiк, байланыс және ақпарат объектілерiне қол жетiмдiлiк қамтамасыз етiледi. </w:t>
      </w:r>
      <w:r>
        <w:br/>
      </w:r>
      <w:r>
        <w:rPr>
          <w:rFonts w:ascii="Times New Roman"/>
          <w:b w:val="false"/>
          <w:i w:val="false"/>
          <w:color w:val="000000"/>
          <w:sz w:val="28"/>
        </w:rPr>
        <w:t xml:space="preserve">
       </w:t>
      </w:r>
      <w:r>
        <w:rPr>
          <w:rFonts w:ascii="Times New Roman"/>
          <w:b w:val="false"/>
          <w:i w:val="false"/>
          <w:color w:val="000000"/>
          <w:sz w:val="28"/>
          <w:u w:val="single"/>
        </w:rPr>
        <w:t xml:space="preserve">Кәсiби оңалту </w:t>
      </w:r>
      <w:r>
        <w:rPr>
          <w:rFonts w:ascii="Times New Roman"/>
          <w:b w:val="false"/>
          <w:i w:val="false"/>
          <w:color w:val="000000"/>
          <w:sz w:val="28"/>
        </w:rPr>
        <w:t xml:space="preserve"> үшiн жағдайларды жақсарту орта және кәсiптiк бiлiмдi, кәсiби даярлықты және қайта даярлықты, өзiн-өзi жұмыспен қамтуды ұйымдастыруды және мүгедектердi еңбекке орналастыруды (мамандандырылған оқу-өндiрiстiк кәсiпорындарын құру, үйдегi жұмыс, икемдi жұмыс орындары, әлеуметтiк жұмыс орындары, мүгедектер үшiн жұмыс орындары квотасын белгiлеу) жетiлдiрудi көздейдi. </w:t>
      </w:r>
      <w:r>
        <w:br/>
      </w:r>
      <w:r>
        <w:rPr>
          <w:rFonts w:ascii="Times New Roman"/>
          <w:b w:val="false"/>
          <w:i w:val="false"/>
          <w:color w:val="000000"/>
          <w:sz w:val="28"/>
        </w:rPr>
        <w:t xml:space="preserve">
      Мектептегі бiлiм беру жүйесiнде әдеттегі және арнаулы мектептерде, үйде мүгедектердi оқыту үшiн (жеке бағдарламалар бойынша) қажеттi жағдайлар жасалады. Жоғары және орта кәсіптiк оқу орындарында мемлекеттiк тапсырыс негізiнде мүгедектердi оқыту квотасы белгіленiп, мүгедектердi бос еңбек рыногына тарту үшiн қосымша шаралар енгізiлетiн болады. Мүгедектердi мемлекеттiк ұйымдарда еңбекке орналастырудың квотасын 3% мөлшерiнде белгілеу, жергіліктi бюджеттен жеңiлдiктi кредиттер ұсынуды (кәсiпкерлiктi қолдау бағдарламаларының шеңберiнде), нысаналы еңбекке орналастыруды қарастыру көзделедi. </w:t>
      </w:r>
      <w:r>
        <w:br/>
      </w:r>
      <w:r>
        <w:rPr>
          <w:rFonts w:ascii="Times New Roman"/>
          <w:b w:val="false"/>
          <w:i w:val="false"/>
          <w:color w:val="000000"/>
          <w:sz w:val="28"/>
        </w:rPr>
        <w:t xml:space="preserve">
      Мүгедектердi әлеуметтiк қорғауға жаңа көзқарастарға сәйкес МӘС қызметiнiң әдiстемелiк және нұсқаулық-әдiстемелiк базасы қайта қаралатын болады. </w:t>
      </w:r>
      <w:r>
        <w:br/>
      </w:r>
      <w:r>
        <w:rPr>
          <w:rFonts w:ascii="Times New Roman"/>
          <w:b w:val="false"/>
          <w:i w:val="false"/>
          <w:color w:val="000000"/>
          <w:sz w:val="28"/>
        </w:rPr>
        <w:t xml:space="preserve">
      Бұл МӘС өткен азаматтар үшін азаматтардың орталықтандырылған деректер банкi, мүгедектiк және оңалту проблемасы бойынша ақпараттық-анықтамалық бағдарлама құрылады. </w:t>
      </w:r>
      <w:r>
        <w:br/>
      </w:r>
      <w:r>
        <w:rPr>
          <w:rFonts w:ascii="Times New Roman"/>
          <w:b w:val="false"/>
          <w:i w:val="false"/>
          <w:color w:val="000000"/>
          <w:sz w:val="28"/>
        </w:rPr>
        <w:t xml:space="preserve">
      Аурулар мен мүгедектердi оңалту жүйесiн жетілдiрудiң негiзгі бағыттарын iске асыру кезең-кезеңiмен жүзеге асырылатын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Әлеуметтiк қызмет көрсету жүйесiн жетілдiру </w:t>
      </w:r>
      <w:r>
        <w:br/>
      </w:r>
      <w:r>
        <w:rPr>
          <w:rFonts w:ascii="Times New Roman"/>
          <w:b w:val="false"/>
          <w:i w:val="false"/>
          <w:color w:val="000000"/>
          <w:sz w:val="28"/>
        </w:rPr>
        <w:t xml:space="preserve">
      Ұсынылатын әлеуметтік қызмет көрсету сапасын жақсарту әлеуметтiк қызмет көрсетудiң мемлекеттiк стандарттарын әзiрлеу, ұсынылатын қызметтер тiзбесiн кеңейту мен олардың жетімділігін қамтамасыз ету негiзiнде жүзеге асырылатын болады.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w:t>
      </w:r>
      <w:r>
        <w:rPr>
          <w:rFonts w:ascii="Times New Roman"/>
          <w:b w:val="false"/>
          <w:i w:val="false"/>
          <w:color w:val="000000"/>
          <w:sz w:val="28"/>
          <w:u w:val="single"/>
        </w:rPr>
        <w:t xml:space="preserve">5 жасқа дейiнгі балалар </w:t>
      </w:r>
      <w:r>
        <w:rPr>
          <w:rFonts w:ascii="Times New Roman"/>
          <w:b w:val="false"/>
          <w:i w:val="false"/>
          <w:color w:val="000000"/>
          <w:sz w:val="28"/>
        </w:rPr>
        <w:t xml:space="preserve"> үшiн мектепке дейiнгі жастағы балалар тәрбиешiлерiн жалдау жөнiндегі агенттіктер желiсiн құру мен дамыту; </w:t>
      </w:r>
      <w:r>
        <w:br/>
      </w:r>
      <w:r>
        <w:rPr>
          <w:rFonts w:ascii="Times New Roman"/>
          <w:b w:val="false"/>
          <w:i w:val="false"/>
          <w:color w:val="000000"/>
          <w:sz w:val="28"/>
        </w:rPr>
        <w:t xml:space="preserve">
      үйде әлеуметтiк көмек желілерiн, оңалту орталықтары мен  </w:t>
      </w:r>
      <w:r>
        <w:rPr>
          <w:rFonts w:ascii="Times New Roman"/>
          <w:b w:val="false"/>
          <w:i/>
          <w:color w:val="000000"/>
          <w:sz w:val="28"/>
        </w:rPr>
        <w:t xml:space="preserve">мүгедек балалар мен кемтар балалар </w:t>
      </w:r>
      <w:r>
        <w:rPr>
          <w:rFonts w:ascii="Times New Roman"/>
          <w:b w:val="false"/>
          <w:i w:val="false"/>
          <w:color w:val="000000"/>
          <w:sz w:val="28"/>
        </w:rPr>
        <w:t xml:space="preserve"> үшін әлеуметтік, медициналық-педагогикалық түзеу арқылы қолдау көрсете отырып, психологиялық-педагогикалық түзеу кабинеттерiн дамыту; </w:t>
      </w:r>
      <w:r>
        <w:br/>
      </w:r>
      <w:r>
        <w:rPr>
          <w:rFonts w:ascii="Times New Roman"/>
          <w:b w:val="false"/>
          <w:i w:val="false"/>
          <w:color w:val="000000"/>
          <w:sz w:val="28"/>
        </w:rPr>
        <w:t xml:space="preserve">
       </w:t>
      </w:r>
      <w:r>
        <w:rPr>
          <w:rFonts w:ascii="Times New Roman"/>
          <w:b w:val="false"/>
          <w:i w:val="false"/>
          <w:color w:val="000000"/>
          <w:sz w:val="28"/>
          <w:u w:val="single"/>
        </w:rPr>
        <w:t xml:space="preserve">зорлық-зомбылыққа ұшыраған балалар мен жасөспiрiмдер </w:t>
      </w:r>
      <w:r>
        <w:rPr>
          <w:rFonts w:ascii="Times New Roman"/>
          <w:b w:val="false"/>
          <w:i w:val="false"/>
          <w:color w:val="000000"/>
          <w:sz w:val="28"/>
        </w:rPr>
        <w:t xml:space="preserve"> үшiн жетімханалар ашу, кейiннен осы балаларды балалар үйлерiне немесе арнаулы интернат үйлерiне орналастыру; </w:t>
      </w:r>
      <w:r>
        <w:br/>
      </w:r>
      <w:r>
        <w:rPr>
          <w:rFonts w:ascii="Times New Roman"/>
          <w:b w:val="false"/>
          <w:i w:val="false"/>
          <w:color w:val="000000"/>
          <w:sz w:val="28"/>
        </w:rPr>
        <w:t xml:space="preserve">
       </w:t>
      </w:r>
      <w:r>
        <w:rPr>
          <w:rFonts w:ascii="Times New Roman"/>
          <w:b w:val="false"/>
          <w:i w:val="false"/>
          <w:color w:val="000000"/>
          <w:sz w:val="28"/>
          <w:u w:val="single"/>
        </w:rPr>
        <w:t xml:space="preserve">мүгедектер мен егде жастағы адамдар </w:t>
      </w:r>
      <w:r>
        <w:rPr>
          <w:rFonts w:ascii="Times New Roman"/>
          <w:b w:val="false"/>
          <w:i w:val="false"/>
          <w:color w:val="000000"/>
          <w:sz w:val="28"/>
        </w:rPr>
        <w:t xml:space="preserve"> үшін әлеуметтік және медициналық қызметтер ұсынатын оңалту мекемелерi желісiн дамыту; </w:t>
      </w:r>
      <w:r>
        <w:br/>
      </w:r>
      <w:r>
        <w:rPr>
          <w:rFonts w:ascii="Times New Roman"/>
          <w:b w:val="false"/>
          <w:i w:val="false"/>
          <w:color w:val="000000"/>
          <w:sz w:val="28"/>
        </w:rPr>
        <w:t xml:space="preserve">
       </w:t>
      </w:r>
      <w:r>
        <w:rPr>
          <w:rFonts w:ascii="Times New Roman"/>
          <w:b w:val="false"/>
          <w:i w:val="false"/>
          <w:color w:val="000000"/>
          <w:sz w:val="28"/>
          <w:u w:val="single"/>
        </w:rPr>
        <w:t xml:space="preserve">өмiрi қиын жағдайға душар болған адамдар </w:t>
      </w:r>
      <w:r>
        <w:rPr>
          <w:rFonts w:ascii="Times New Roman"/>
          <w:b w:val="false"/>
          <w:i w:val="false"/>
          <w:color w:val="000000"/>
          <w:sz w:val="28"/>
        </w:rPr>
        <w:t xml:space="preserve"> үшiн әлеуметтік-психологиялық және консультациялық көмек көрсетуге арналған дағдарыс орталықтарын, бейiмделу орталықтарын құру және дамыту. </w:t>
      </w:r>
      <w:r>
        <w:br/>
      </w:r>
      <w:r>
        <w:rPr>
          <w:rFonts w:ascii="Times New Roman"/>
          <w:b w:val="false"/>
          <w:i w:val="false"/>
          <w:color w:val="000000"/>
          <w:sz w:val="28"/>
        </w:rPr>
        <w:t xml:space="preserve">
       </w:t>
      </w:r>
      <w:r>
        <w:rPr>
          <w:rFonts w:ascii="Times New Roman"/>
          <w:b w:val="false"/>
          <w:i/>
          <w:color w:val="000000"/>
          <w:sz w:val="28"/>
        </w:rPr>
        <w:t xml:space="preserve">Мүгедектер үшiн ұсынылатын өтемдiк техникалық құралдар сапасын жақсартуға </w:t>
      </w:r>
      <w:r>
        <w:rPr>
          <w:rFonts w:ascii="Times New Roman"/>
          <w:b w:val="false"/>
          <w:i w:val="false"/>
          <w:color w:val="000000"/>
          <w:sz w:val="28"/>
        </w:rPr>
        <w:t xml:space="preserve"> протездiк-ортопедиялық бұйымдарды шығарудың қазiргі заманғы технологияларын енгiзу, сатып алынатын сурдо-тифло құралдардың сапасын арттыру, аймақтарда мүгедектерге сервистiк қызмет көрсетудiң инфрақұрылымын одан әрi дамыту  </w:t>
      </w:r>
      <w:r>
        <w:rPr>
          <w:rFonts w:ascii="Times New Roman"/>
          <w:b w:val="false"/>
          <w:i/>
          <w:color w:val="000000"/>
          <w:sz w:val="28"/>
        </w:rPr>
        <w:t xml:space="preserve">есебiнен қол жеткiзілетiн болады. </w:t>
      </w:r>
      <w:r>
        <w:br/>
      </w:r>
      <w:r>
        <w:rPr>
          <w:rFonts w:ascii="Times New Roman"/>
          <w:b w:val="false"/>
          <w:i w:val="false"/>
          <w:color w:val="000000"/>
          <w:sz w:val="28"/>
        </w:rPr>
        <w:t xml:space="preserve">
      Әлеуметтік қызметтер көрсетуге  </w:t>
      </w:r>
      <w:r>
        <w:rPr>
          <w:rFonts w:ascii="Times New Roman"/>
          <w:b w:val="false"/>
          <w:i w:val="false"/>
          <w:color w:val="000000"/>
          <w:sz w:val="28"/>
          <w:u w:val="single"/>
        </w:rPr>
        <w:t xml:space="preserve">қол жетiмдiлiк: </w:t>
      </w:r>
      <w:r>
        <w:br/>
      </w:r>
      <w:r>
        <w:rPr>
          <w:rFonts w:ascii="Times New Roman"/>
          <w:b w:val="false"/>
          <w:i w:val="false"/>
          <w:color w:val="000000"/>
          <w:sz w:val="28"/>
        </w:rPr>
        <w:t xml:space="preserve">
      - әлеуметтік қызметтердi көрсетуге мемлекеттік тапсырысты қалыптастыру және мемлекеттiк сатып алуды жүргiзу рәсiмдерiн жетілдiру; </w:t>
      </w:r>
      <w:r>
        <w:br/>
      </w:r>
      <w:r>
        <w:rPr>
          <w:rFonts w:ascii="Times New Roman"/>
          <w:b w:val="false"/>
          <w:i w:val="false"/>
          <w:color w:val="000000"/>
          <w:sz w:val="28"/>
        </w:rPr>
        <w:t xml:space="preserve">
      - орта кәсiптiк білiмi бар мүгедектерге МӘС-тiң қорытындысына сәйкес оқуға қарсылық болмайтын жоғары және орта оқу орындарына түсу үшін квоталар бөлу негiзiнде қамтамасыз етіледi. </w:t>
      </w:r>
      <w:r>
        <w:br/>
      </w:r>
      <w:r>
        <w:rPr>
          <w:rFonts w:ascii="Times New Roman"/>
          <w:b w:val="false"/>
          <w:i w:val="false"/>
          <w:color w:val="000000"/>
          <w:sz w:val="28"/>
        </w:rPr>
        <w:t xml:space="preserve">
      Әлеуметтiк қызметтердi ұсынатын ұйымдардың желiсiн құру мен дамыту үкiметтік емес ұйымдар мен қоғамдық бiрлестіктердiң белсендi қатысуымен жүзеге асырылатын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 Халықты өнiмдi жұмыспен қамтуға жәрдемдесу және еңбек қатынастарын реттеудi жетiлдiру </w:t>
      </w:r>
      <w:r>
        <w:br/>
      </w:r>
      <w:r>
        <w:rPr>
          <w:rFonts w:ascii="Times New Roman"/>
          <w:b w:val="false"/>
          <w:i w:val="false"/>
          <w:color w:val="000000"/>
          <w:sz w:val="28"/>
        </w:rPr>
        <w:t>
</w:t>
      </w:r>
      <w:r>
        <w:rPr>
          <w:rFonts w:ascii="Times New Roman"/>
          <w:b/>
          <w:i w:val="false"/>
          <w:color w:val="000000"/>
          <w:sz w:val="28"/>
        </w:rPr>
        <w:t xml:space="preserve">      3.5.1. Заңды секторда халықты өнiмдi жұмыспен қамтуға жәрдемдесу. </w:t>
      </w:r>
      <w:r>
        <w:br/>
      </w:r>
      <w:r>
        <w:rPr>
          <w:rFonts w:ascii="Times New Roman"/>
          <w:b w:val="false"/>
          <w:i w:val="false"/>
          <w:color w:val="000000"/>
          <w:sz w:val="28"/>
        </w:rPr>
        <w:t xml:space="preserve">
       </w:t>
      </w:r>
      <w:r>
        <w:rPr>
          <w:rFonts w:ascii="Times New Roman"/>
          <w:b w:val="false"/>
          <w:i w:val="false"/>
          <w:color w:val="000000"/>
          <w:sz w:val="28"/>
          <w:u w:val="single"/>
        </w:rPr>
        <w:t xml:space="preserve">Өнiмдi жұмыспен қамтуға жәрдемдесу саясатының мақсаты </w:t>
      </w:r>
      <w:r>
        <w:rPr>
          <w:rFonts w:ascii="Times New Roman"/>
          <w:b w:val="false"/>
          <w:i w:val="false"/>
          <w:color w:val="000000"/>
          <w:sz w:val="28"/>
        </w:rPr>
        <w:t xml:space="preserve"> тиiмдi жұмыспен қамтуды қамтамасыз ету, жұмыссыздық деңгейiн азайту, жұмыс күшінiң сапасын, жұмыс күшiн ұсынудың теңгерiмділiгiн және жұмыс орындарының санын арттыру, ұлттық еңбек рыногын қорғау болып табылады. </w:t>
      </w:r>
      <w:r>
        <w:br/>
      </w:r>
      <w:r>
        <w:rPr>
          <w:rFonts w:ascii="Times New Roman"/>
          <w:b w:val="false"/>
          <w:i w:val="false"/>
          <w:color w:val="000000"/>
          <w:sz w:val="28"/>
        </w:rPr>
        <w:t xml:space="preserve">
      Оны iске асыру басы артық еңбек өнiмдiлiгi төмен жұмыспен қамтудан жұмыссыздықтың төмен деңгейiн жаңа жұмыс орындарын құру және өндiрiстiң техникалық және технологиялық жарақтандырылуын жетiлдiру арқылы ұштастыруға ауысуды көздейтiн әзiрленiп жатқан  </w:t>
      </w:r>
      <w:r>
        <w:rPr>
          <w:rFonts w:ascii="Times New Roman"/>
          <w:b w:val="false"/>
          <w:i/>
          <w:color w:val="000000"/>
          <w:sz w:val="28"/>
        </w:rPr>
        <w:t xml:space="preserve">Қазақстан Республикасының халқын жұмыспен қамтудың 2005-2007 жылдарға арналған бағдарламасының </w:t>
      </w:r>
      <w:r>
        <w:rPr>
          <w:rFonts w:ascii="Times New Roman"/>
          <w:b w:val="false"/>
          <w:i w:val="false"/>
          <w:color w:val="000000"/>
          <w:sz w:val="28"/>
        </w:rPr>
        <w:t xml:space="preserve"> шеңберiнде жүзеге асырылатын болады. </w:t>
      </w:r>
      <w:r>
        <w:br/>
      </w:r>
      <w:r>
        <w:rPr>
          <w:rFonts w:ascii="Times New Roman"/>
          <w:b w:val="false"/>
          <w:i w:val="false"/>
          <w:color w:val="000000"/>
          <w:sz w:val="28"/>
        </w:rPr>
        <w:t xml:space="preserve">
      Жұмыспен қамтуға жәрдемдесудiң ұлттық саясатын iске асыру мынадай шаралардың жиынтығын көздейдi: </w:t>
      </w:r>
      <w:r>
        <w:br/>
      </w:r>
      <w:r>
        <w:rPr>
          <w:rFonts w:ascii="Times New Roman"/>
          <w:b w:val="false"/>
          <w:i w:val="false"/>
          <w:color w:val="000000"/>
          <w:sz w:val="28"/>
        </w:rPr>
        <w:t xml:space="preserve">
       </w:t>
      </w:r>
      <w:r>
        <w:rPr>
          <w:rFonts w:ascii="Times New Roman"/>
          <w:b w:val="false"/>
          <w:i/>
          <w:color w:val="000000"/>
          <w:sz w:val="28"/>
        </w:rPr>
        <w:t xml:space="preserve">- еңбек рыногы мониторингi жүйесiн дамыту </w:t>
      </w:r>
      <w:r>
        <w:rPr>
          <w:rFonts w:ascii="Times New Roman"/>
          <w:b w:val="false"/>
          <w:i w:val="false"/>
          <w:color w:val="000000"/>
          <w:sz w:val="28"/>
        </w:rPr>
        <w:t xml:space="preserve"> және олардың еңбек рыногына әсер етуi мен қаржылық шығындар тұрғысынан жұмыспен қамтуға жәрдемдесудiң iске асырылатын бағдарламасының тиiмділігін бағалау. Қазiргi кездегi бар "республикалық бос жұмыс орындары және еңбек рыногы", "Халықты еңбекке орналастырудың ақпараттық жүйесi", "Оралман деректер базасы" кеңейтiлiп,  </w:t>
      </w:r>
      <w:r>
        <w:rPr>
          <w:rFonts w:ascii="Times New Roman"/>
          <w:b w:val="false"/>
          <w:i w:val="false"/>
          <w:color w:val="000000"/>
          <w:sz w:val="28"/>
          <w:u w:val="single"/>
        </w:rPr>
        <w:t xml:space="preserve">әрбiр сала бойынша және жасы бойынша жұмыс күшiнiң кәсiби және бiлiктiлiк құрамы жөнiнде </w:t>
      </w:r>
      <w:r>
        <w:rPr>
          <w:rFonts w:ascii="Times New Roman"/>
          <w:b w:val="false"/>
          <w:i w:val="false"/>
          <w:color w:val="000000"/>
          <w:sz w:val="28"/>
        </w:rPr>
        <w:t xml:space="preserve">  бiрыңғай автоматтандырылған </w:t>
      </w:r>
      <w:r>
        <w:rPr>
          <w:rFonts w:ascii="Times New Roman"/>
          <w:b w:val="false"/>
          <w:i/>
          <w:color w:val="000000"/>
          <w:sz w:val="28"/>
        </w:rPr>
        <w:t xml:space="preserve"> дерек қоры құрылады; </w:t>
      </w:r>
      <w:r>
        <w:br/>
      </w:r>
      <w:r>
        <w:rPr>
          <w:rFonts w:ascii="Times New Roman"/>
          <w:b w:val="false"/>
          <w:i w:val="false"/>
          <w:color w:val="000000"/>
          <w:sz w:val="28"/>
        </w:rPr>
        <w:t xml:space="preserve">
      - кәсiптер мен мамандықтардың iрiленген топтары бойынша, экономикалық қызмет түрлерi мен жекелеген аймақтар бойынша еңбек рыногындағы сұраныстың және ұсыныстың қысқа, орта әрi ұзақ мерзiмдi перспективаларын ескере отырып, жұмысшылар мен мамандарға қажеттілік болжамын жасау құрылатын болады. Жұмыспен қамту саласындағы барлық кешендi және өңiрлiк бағдарламалар жалпы мемлекеттiк әлеуметтiк-экономикалық мiндеттер тұрғысынан жүзеге асырылу үшiн бiрыңғай байланыста болады; </w:t>
      </w:r>
      <w:r>
        <w:br/>
      </w:r>
      <w:r>
        <w:rPr>
          <w:rFonts w:ascii="Times New Roman"/>
          <w:b w:val="false"/>
          <w:i w:val="false"/>
          <w:color w:val="000000"/>
          <w:sz w:val="28"/>
        </w:rPr>
        <w:t xml:space="preserve">
      -  </w:t>
      </w:r>
      <w:r>
        <w:rPr>
          <w:rFonts w:ascii="Times New Roman"/>
          <w:b w:val="false"/>
          <w:i/>
          <w:color w:val="000000"/>
          <w:sz w:val="28"/>
        </w:rPr>
        <w:t xml:space="preserve">білім беру жүйесiн жетiлдiру </w:t>
      </w:r>
      <w:r>
        <w:rPr>
          <w:rFonts w:ascii="Times New Roman"/>
          <w:b w:val="false"/>
          <w:i w:val="false"/>
          <w:color w:val="000000"/>
          <w:sz w:val="28"/>
        </w:rPr>
        <w:t xml:space="preserve">, оның жұмыс берушілер қажеттiлiктерiне және еңбек рыногындағы ұсыныс пен сұраныстың өзгеруiне бағдарлануы. Бұл ретте оқу орындарының, жұмыспен қамту қызметтерiнiң, жұмыс берушілердiң, кәсiподақтар мен билiк органдарының кадрлар даярлауға мүдделi қатысуының нормалары заңмен бекiтiлетiн болады; </w:t>
      </w:r>
      <w:r>
        <w:br/>
      </w:r>
      <w:r>
        <w:rPr>
          <w:rFonts w:ascii="Times New Roman"/>
          <w:b w:val="false"/>
          <w:i w:val="false"/>
          <w:color w:val="000000"/>
          <w:sz w:val="28"/>
        </w:rPr>
        <w:t xml:space="preserve">
      -  </w:t>
      </w:r>
      <w:r>
        <w:rPr>
          <w:rFonts w:ascii="Times New Roman"/>
          <w:b w:val="false"/>
          <w:i/>
          <w:color w:val="000000"/>
          <w:sz w:val="28"/>
        </w:rPr>
        <w:t xml:space="preserve">еңбек рыногында белсендi саясат стратегиясын </w:t>
      </w:r>
      <w:r>
        <w:rPr>
          <w:rFonts w:ascii="Times New Roman"/>
          <w:b w:val="false"/>
          <w:i w:val="false"/>
          <w:color w:val="000000"/>
          <w:sz w:val="28"/>
        </w:rPr>
        <w:t xml:space="preserve"> және елдiң әлеуметтiк-экономикалық дамуының ерекшелiктерiн ескере отырып, оның басымдықтарын әзiрлеу. Бұрынғы жұмыс орындарын сақтау және жаңаларын құру жөнiнде шаралар қабылданады; </w:t>
      </w:r>
      <w:r>
        <w:br/>
      </w:r>
      <w:r>
        <w:rPr>
          <w:rFonts w:ascii="Times New Roman"/>
          <w:b w:val="false"/>
          <w:i w:val="false"/>
          <w:color w:val="000000"/>
          <w:sz w:val="28"/>
        </w:rPr>
        <w:t xml:space="preserve">
      -  </w:t>
      </w:r>
      <w:r>
        <w:rPr>
          <w:rFonts w:ascii="Times New Roman"/>
          <w:b w:val="false"/>
          <w:i/>
          <w:color w:val="000000"/>
          <w:sz w:val="28"/>
        </w:rPr>
        <w:t xml:space="preserve">жұмыс күштерiн жұмылдыруды арттыру. Iшкi еңбек көшi-қоны ағындарын </w:t>
      </w:r>
      <w:r>
        <w:rPr>
          <w:rFonts w:ascii="Times New Roman"/>
          <w:b w:val="false"/>
          <w:i w:val="false"/>
          <w:color w:val="000000"/>
          <w:sz w:val="28"/>
        </w:rPr>
        <w:t xml:space="preserve"> реттеу көші-қон процестерiн мемлекеттiк басқаруды, әлеуметтік-экономикалық даму болжамдарын ескере отырып, жұмыс күшін аумақтық еңбекке жұмылдыруды одан әрi арттыруды қажет етедi. </w:t>
      </w:r>
      <w:r>
        <w:br/>
      </w:r>
      <w:r>
        <w:rPr>
          <w:rFonts w:ascii="Times New Roman"/>
          <w:b w:val="false"/>
          <w:i w:val="false"/>
          <w:color w:val="000000"/>
          <w:sz w:val="28"/>
        </w:rPr>
        <w:t xml:space="preserve">
       </w:t>
      </w:r>
      <w:r>
        <w:rPr>
          <w:rFonts w:ascii="Times New Roman"/>
          <w:b w:val="false"/>
          <w:i/>
          <w:color w:val="000000"/>
          <w:sz w:val="28"/>
        </w:rPr>
        <w:t xml:space="preserve">Сыртқы еңбек көшi-қонын </w:t>
      </w:r>
      <w:r>
        <w:rPr>
          <w:rFonts w:ascii="Times New Roman"/>
          <w:b w:val="false"/>
          <w:i w:val="false"/>
          <w:color w:val="000000"/>
          <w:sz w:val="28"/>
        </w:rPr>
        <w:t xml:space="preserve"> реттеу және ішкi еңбек рыногын қорғау жұмыс күшін енгiзуге және шығаруға квота белгілеу және уақытша келген елдерiнде, сондай-ақ қайтып келгенде көшiп келушілердiң құқықтары мен мүдделерiн қорғаудың шараларын көздейтiн халықаралық келiсiмдер жасасу арқылы; жасырын еңбек көші-қонының, жұмыс күшінiң республика шегінен тыс жерлерге заңсыз әкетілуінің жолын кесу және иммиграциялық бақылауды ұйымдастыру арқылы жүзеге асырылады. </w:t>
      </w:r>
      <w:r>
        <w:br/>
      </w:r>
      <w:r>
        <w:rPr>
          <w:rFonts w:ascii="Times New Roman"/>
          <w:b w:val="false"/>
          <w:i w:val="false"/>
          <w:color w:val="000000"/>
          <w:sz w:val="28"/>
        </w:rPr>
        <w:t xml:space="preserve">
      Республикалық деректер банкiнiң негiзiнде еңбек рыногындағы сұраныс пен ұсыныстың жай-күйi туралы  </w:t>
      </w:r>
      <w:r>
        <w:rPr>
          <w:rFonts w:ascii="Times New Roman"/>
          <w:b w:val="false"/>
          <w:i/>
          <w:color w:val="000000"/>
          <w:sz w:val="28"/>
        </w:rPr>
        <w:t xml:space="preserve">халықты хабардар ету жүйесiн дамыту  </w:t>
      </w:r>
      <w:r>
        <w:rPr>
          <w:rFonts w:ascii="Times New Roman"/>
          <w:b w:val="false"/>
          <w:i w:val="false"/>
          <w:color w:val="000000"/>
          <w:sz w:val="28"/>
        </w:rPr>
        <w:t xml:space="preserve">жөнiндегі шаралар қабылданып, жұмыс берушілердiң бос жұмыс орындары туралы толық және анық деректер ұсынуы үшін жауапкершілiгi арттырылатын болады. Ақпараттық-консультациялық қызметтер желiсi құрылады, еңбек делдалдығының тиiмділігі бiршама арттырылады, жұмысты белсендi іздестіруге уәждеменi күшейту жөнiнде арнаулы экономикалық және әлеуметтiк шаралар қабылданады. </w:t>
      </w:r>
      <w:r>
        <w:br/>
      </w:r>
      <w:r>
        <w:rPr>
          <w:rFonts w:ascii="Times New Roman"/>
          <w:b w:val="false"/>
          <w:i w:val="false"/>
          <w:color w:val="000000"/>
          <w:sz w:val="28"/>
        </w:rPr>
        <w:t xml:space="preserve">
       </w:t>
      </w:r>
      <w:r>
        <w:rPr>
          <w:rFonts w:ascii="Times New Roman"/>
          <w:b w:val="false"/>
          <w:i w:val="false"/>
          <w:color w:val="000000"/>
          <w:sz w:val="28"/>
          <w:u w:val="single"/>
        </w:rPr>
        <w:t xml:space="preserve">Жұмыспен қамтуда әлеуметтік кепілдiктердi қамтамасыз ету мақсатында </w:t>
      </w:r>
      <w:r>
        <w:rPr>
          <w:rFonts w:ascii="Times New Roman"/>
          <w:b w:val="false"/>
          <w:i w:val="false"/>
          <w:color w:val="000000"/>
          <w:sz w:val="28"/>
        </w:rPr>
        <w:t xml:space="preserve"> еңбек рыногында бәсекеге қабілеттілiктi арттыру және жастардың, әйелдердiң, жұмысынан айырылған адамдардың еңбекке орналасуына жәрдемдесу жөнiнде шаралар қабылданады. Жастар бағдарламаларын әзiрлеу мен iске асыруға, кәсiпкерлiк қызметті қолдау мен өзiн-өзiн жұмыспен қамтуды дамытуға ерекше назар аударылатын болады. </w:t>
      </w:r>
      <w:r>
        <w:br/>
      </w:r>
      <w:r>
        <w:rPr>
          <w:rFonts w:ascii="Times New Roman"/>
          <w:b w:val="false"/>
          <w:i w:val="false"/>
          <w:color w:val="000000"/>
          <w:sz w:val="28"/>
        </w:rPr>
        <w:t xml:space="preserve">
      Еңбек рыногында  </w:t>
      </w:r>
      <w:r>
        <w:rPr>
          <w:rFonts w:ascii="Times New Roman"/>
          <w:b w:val="false"/>
          <w:i/>
          <w:color w:val="000000"/>
          <w:sz w:val="28"/>
        </w:rPr>
        <w:t xml:space="preserve">бәсекеге қабілетсiз </w:t>
      </w:r>
      <w:r>
        <w:rPr>
          <w:rFonts w:ascii="Times New Roman"/>
          <w:b w:val="false"/>
          <w:i w:val="false"/>
          <w:color w:val="000000"/>
          <w:sz w:val="28"/>
        </w:rPr>
        <w:t xml:space="preserve"> азаматтарды (мүгедектер, зейнеткерлiк жас алдындағы адамдар және басқалары) әлеуметтiк қорғауды iске асыру үшін бейiмделудiң, еңбекке орналасудың, кәсiби бағдар мен кәсiптiк оқытудың арнаулы бағдарламалары әзiрленiп, iске асырылатын болады.  </w:t>
      </w:r>
      <w:r>
        <w:rPr>
          <w:rFonts w:ascii="Times New Roman"/>
          <w:b w:val="false"/>
          <w:i/>
          <w:color w:val="000000"/>
          <w:sz w:val="28"/>
        </w:rPr>
        <w:t xml:space="preserve">Халықтың нысаналы топтары үшiн жұмыс орындарын квоталау және субсидиялау </w:t>
      </w:r>
      <w:r>
        <w:rPr>
          <w:rFonts w:ascii="Times New Roman"/>
          <w:b w:val="false"/>
          <w:i w:val="false"/>
          <w:color w:val="000000"/>
          <w:sz w:val="28"/>
        </w:rPr>
        <w:t xml:space="preserve"> жүйесiн қалпына келтiру көзделедi. Жұмыссыздықты азайту және дербес жалақы алу мүмкiндігін  </w:t>
      </w:r>
      <w:r>
        <w:rPr>
          <w:rFonts w:ascii="Times New Roman"/>
          <w:b w:val="false"/>
          <w:i/>
          <w:color w:val="000000"/>
          <w:sz w:val="28"/>
        </w:rPr>
        <w:t xml:space="preserve">жұмыспен қамтудың икемдi нысандарын </w:t>
      </w:r>
      <w:r>
        <w:rPr>
          <w:rFonts w:ascii="Times New Roman"/>
          <w:b w:val="false"/>
          <w:i w:val="false"/>
          <w:color w:val="000000"/>
          <w:sz w:val="28"/>
        </w:rPr>
        <w:t xml:space="preserve"> (толық емес жұмыс күнiмен көмекшi жұмыстарда жұмыс орындарын құру) қамтамасыз етедi. Бұл орайда халыққа тұрып жатқан жерiнe, жынысы мен жасына қарамастан, жұмыспен қамту қызметтерiнiң жүйесi арқылы ұсынылатын әлеуметтік қызмет көрсетулердiң қол жетімділігін арттыру қажет.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3.5.2. Еңбек қатынастарын жетілдiру және әлеуметтік әріптестікті дамыту </w:t>
      </w:r>
      <w:r>
        <w:br/>
      </w:r>
      <w:r>
        <w:rPr>
          <w:rFonts w:ascii="Times New Roman"/>
          <w:b w:val="false"/>
          <w:i w:val="false"/>
          <w:color w:val="000000"/>
          <w:sz w:val="28"/>
        </w:rPr>
        <w:t xml:space="preserve">
      Қазiргi кезеңдер  </w:t>
      </w:r>
      <w:r>
        <w:rPr>
          <w:rFonts w:ascii="Times New Roman"/>
          <w:b w:val="false"/>
          <w:i w:val="false"/>
          <w:color w:val="000000"/>
          <w:sz w:val="28"/>
          <w:u w:val="single"/>
        </w:rPr>
        <w:t xml:space="preserve">еңбек қатынастарын реттеудің мақсаты  </w:t>
      </w:r>
      <w:r>
        <w:rPr>
          <w:rFonts w:ascii="Times New Roman"/>
          <w:b w:val="false"/>
          <w:i w:val="false"/>
          <w:color w:val="000000"/>
          <w:sz w:val="28"/>
        </w:rPr>
        <w:t xml:space="preserve">республиканың қоғамдық келiсiмiн және экономикалық дамуын қамтамасыз етуге бағытталған демократиялық, құқықтық және әлеуметтік тетiктердi одан әрi дамыту болып табылады. </w:t>
      </w:r>
      <w:r>
        <w:br/>
      </w:r>
      <w:r>
        <w:rPr>
          <w:rFonts w:ascii="Times New Roman"/>
          <w:b w:val="false"/>
          <w:i w:val="false"/>
          <w:color w:val="000000"/>
          <w:sz w:val="28"/>
        </w:rPr>
        <w:t xml:space="preserve">
      Еңбек кодексiнде әлеуметтік қорғаумен және экономикалық пайымдылықпен оңтайлы ұштасқан  </w:t>
      </w:r>
      <w:r>
        <w:rPr>
          <w:rFonts w:ascii="Times New Roman"/>
          <w:b w:val="false"/>
          <w:i w:val="false"/>
          <w:color w:val="000000"/>
          <w:sz w:val="28"/>
          <w:u w:val="single"/>
        </w:rPr>
        <w:t xml:space="preserve">еңбек қатынастарын құқықтық реттеудің жаңа моделi </w:t>
      </w:r>
      <w:r>
        <w:rPr>
          <w:rFonts w:ascii="Times New Roman"/>
          <w:b w:val="false"/>
          <w:i w:val="false"/>
          <w:color w:val="000000"/>
          <w:sz w:val="28"/>
        </w:rPr>
        <w:t xml:space="preserve"> әзiрленiп, заңдық тұрғыдан бекiтілетін болады. Ол: </w:t>
      </w:r>
      <w:r>
        <w:br/>
      </w:r>
      <w:r>
        <w:rPr>
          <w:rFonts w:ascii="Times New Roman"/>
          <w:b w:val="false"/>
          <w:i w:val="false"/>
          <w:color w:val="000000"/>
          <w:sz w:val="28"/>
        </w:rPr>
        <w:t xml:space="preserve">
      - еңбек рыногының тұрақты жұмыс iстеуi; </w:t>
      </w:r>
      <w:r>
        <w:br/>
      </w:r>
      <w:r>
        <w:rPr>
          <w:rFonts w:ascii="Times New Roman"/>
          <w:b w:val="false"/>
          <w:i w:val="false"/>
          <w:color w:val="000000"/>
          <w:sz w:val="28"/>
        </w:rPr>
        <w:t xml:space="preserve">
      - жұмыс берушілердiң мүдделерiн ескере отырып, қызметкерлердiң еңбек ету және әлеуметтiк құқықтарын нақты қорғау; </w:t>
      </w:r>
      <w:r>
        <w:br/>
      </w:r>
      <w:r>
        <w:rPr>
          <w:rFonts w:ascii="Times New Roman"/>
          <w:b w:val="false"/>
          <w:i w:val="false"/>
          <w:color w:val="000000"/>
          <w:sz w:val="28"/>
        </w:rPr>
        <w:t xml:space="preserve">
      - жоғары еңбек өнiмділiгін уәждемелеу; </w:t>
      </w:r>
      <w:r>
        <w:br/>
      </w:r>
      <w:r>
        <w:rPr>
          <w:rFonts w:ascii="Times New Roman"/>
          <w:b w:val="false"/>
          <w:i w:val="false"/>
          <w:color w:val="000000"/>
          <w:sz w:val="28"/>
        </w:rPr>
        <w:t xml:space="preserve">
      - еңбек қауiпсiздiгiн және оны қорғауды жақсарту үшiн жауапкершiлiкті арттыру; </w:t>
      </w:r>
      <w:r>
        <w:br/>
      </w:r>
      <w:r>
        <w:rPr>
          <w:rFonts w:ascii="Times New Roman"/>
          <w:b w:val="false"/>
          <w:i w:val="false"/>
          <w:color w:val="000000"/>
          <w:sz w:val="28"/>
        </w:rPr>
        <w:t xml:space="preserve">
      - еңбек қатынастарын заңдастыру үшiн жағдайлар жасауға бағытталады. </w:t>
      </w:r>
      <w:r>
        <w:br/>
      </w:r>
      <w:r>
        <w:rPr>
          <w:rFonts w:ascii="Times New Roman"/>
          <w:b w:val="false"/>
          <w:i w:val="false"/>
          <w:color w:val="000000"/>
          <w:sz w:val="28"/>
        </w:rPr>
        <w:t xml:space="preserve">
      Еңбек қатынастарын реттеудiң жаңа моделiнiң маңызды ерекшелiгi  </w:t>
      </w:r>
      <w:r>
        <w:rPr>
          <w:rFonts w:ascii="Times New Roman"/>
          <w:b w:val="false"/>
          <w:i w:val="false"/>
          <w:color w:val="000000"/>
          <w:sz w:val="28"/>
          <w:u w:val="single"/>
        </w:rPr>
        <w:t xml:space="preserve">еңбек қатынастарын заңдық (мемлекеттiк) және шарттық реттеудi ұштастыру </w:t>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Еңбек қатынастарын нарықтық экономика жағдайында ырықтандыру экономикалық саланы  </w:t>
      </w:r>
      <w:r>
        <w:rPr>
          <w:rFonts w:ascii="Times New Roman"/>
          <w:b w:val="false"/>
          <w:i/>
          <w:color w:val="000000"/>
          <w:sz w:val="28"/>
        </w:rPr>
        <w:t xml:space="preserve">мемлекеттiң құқықтық реттеу функциясын </w:t>
      </w:r>
      <w:r>
        <w:rPr>
          <w:rFonts w:ascii="Times New Roman"/>
          <w:b w:val="false"/>
          <w:i w:val="false"/>
          <w:color w:val="000000"/>
          <w:sz w:val="28"/>
        </w:rPr>
        <w:t xml:space="preserve"> сақтай отырып, осы салаға мемлекеттің араласу шектерiн регламенттеумен жүзеге асырылады. Мемлекет азаматтардың негiзгi құқықтары мен еңбек қатынастарын iске асырудың кепілi болуға тиiс (қызметті таңдап алуға еркiндiк, еңбекке орналасуға жәрдемдесу, еңбектi қорғау құқығы және оның қауiпсiз жағдайлары және ең төменгі мемлекеттiк стандарттардың сақталуы.  </w:t>
      </w:r>
      <w:r>
        <w:rPr>
          <w:rFonts w:ascii="Times New Roman"/>
          <w:b w:val="false"/>
          <w:i/>
          <w:color w:val="000000"/>
          <w:sz w:val="28"/>
        </w:rPr>
        <w:t xml:space="preserve">Үлгілік нормалар мен еңбек нормативтерiн белгiлеу құқығы </w:t>
      </w:r>
      <w:r>
        <w:rPr>
          <w:rFonts w:ascii="Times New Roman"/>
          <w:b w:val="false"/>
          <w:i w:val="false"/>
          <w:color w:val="000000"/>
          <w:sz w:val="28"/>
        </w:rPr>
        <w:t xml:space="preserve"> да оған беріледі. </w:t>
      </w:r>
      <w:r>
        <w:br/>
      </w:r>
      <w:r>
        <w:rPr>
          <w:rFonts w:ascii="Times New Roman"/>
          <w:b w:val="false"/>
          <w:i w:val="false"/>
          <w:color w:val="000000"/>
          <w:sz w:val="28"/>
        </w:rPr>
        <w:t xml:space="preserve">
      Қызметкерлердiң еңбек ету құқықтарын қорғай отырып, еңбек заңнамасының сақталуын мемлекеттiк қадағалау мен бақылау да сақталады. Еңбек заңнамасының мониторингi және олардың сақталуын талдау жүйесi енгізiледi, еңбек, еңбектiң қауiпсiздігі мен оны қорғау туралы заңнаманы бұзушылықтардың алдын алу мен жолын кесу мақсатында еңбек қатынастары субъектілерiне экономикалық және әкiмшiлiк ықпал ету шаралары әзiрленедi. </w:t>
      </w:r>
      <w:r>
        <w:br/>
      </w:r>
      <w:r>
        <w:rPr>
          <w:rFonts w:ascii="Times New Roman"/>
          <w:b w:val="false"/>
          <w:i w:val="false"/>
          <w:color w:val="000000"/>
          <w:sz w:val="28"/>
        </w:rPr>
        <w:t xml:space="preserve">
      Еңбек қатынастарын реттеудiң жаңа моделi қызметкер мен жұмыс берушiнiң, қызметкерлер мен жұмыс берушілер немесе олардың қоғамдық бiрлестiктерi арасында туындайтын  </w:t>
      </w:r>
      <w:r>
        <w:rPr>
          <w:rFonts w:ascii="Times New Roman"/>
          <w:b w:val="false"/>
          <w:i/>
          <w:color w:val="000000"/>
          <w:sz w:val="28"/>
        </w:rPr>
        <w:t xml:space="preserve">еңбек қатынастарын жеке және ұжымдық құқықтық әрi шарттық реттеудiң рөлi мен маңызын арттырады.  </w:t>
      </w:r>
      <w:r>
        <w:rPr>
          <w:rFonts w:ascii="Times New Roman"/>
          <w:b w:val="false"/>
          <w:i w:val="false"/>
          <w:color w:val="000000"/>
          <w:sz w:val="28"/>
        </w:rPr>
        <w:t xml:space="preserve">Қазiргi кезде әзiрленiп жатқан Еңбек кодексiндегi арнаулы ережелер әлеуметтiк әрiптестiк рөлiн арттыруға,  </w:t>
      </w:r>
      <w:r>
        <w:rPr>
          <w:rFonts w:ascii="Times New Roman"/>
          <w:b w:val="false"/>
          <w:i/>
          <w:color w:val="000000"/>
          <w:sz w:val="28"/>
        </w:rPr>
        <w:t xml:space="preserve">қызметкерлер мен жұмыс берушiлердiң бастамашылдықтарын дамыту үшін қажеттi жағдайлар жасауға </w:t>
      </w:r>
      <w:r>
        <w:rPr>
          <w:rFonts w:ascii="Times New Roman"/>
          <w:b w:val="false"/>
          <w:i w:val="false"/>
          <w:color w:val="000000"/>
          <w:sz w:val="28"/>
        </w:rPr>
        <w:t xml:space="preserve">, оларға еңбек қатынастарымен байланысты мәселелердi дербес шешу мүмкiндiгiн ұсынуға өзара ыңғайлы шешiмдердi шарттық негiзде жасауға бағытталатын болады. Ұжымдық шарт әлеуметтiк сұхбаттың басым нысанына айналады. Онда бiрлестiктер бостандықтарының және келiссөздер жүргiзуге олардың құқықтарын тану қағидаттары бекiтілетiн, тараптардың жауапкершілігі айқындалатын болады. Еңбек қатынастарын peттeугe кәсiптiк одақтармен қатар еңбек ұжымдарының кеңестерi қатысады. Реттеудiң осындай тәртiбi еңбек қатынастарының барлық субъектілерiнiң мүдделерiне сай келедi, қоғамдық тұрақтылығы едәуір арттырып, нығайтады. </w:t>
      </w:r>
      <w:r>
        <w:br/>
      </w:r>
      <w:r>
        <w:rPr>
          <w:rFonts w:ascii="Times New Roman"/>
          <w:b w:val="false"/>
          <w:i w:val="false"/>
          <w:color w:val="000000"/>
          <w:sz w:val="28"/>
        </w:rPr>
        <w:t xml:space="preserve">
       </w:t>
      </w:r>
      <w:r>
        <w:rPr>
          <w:rFonts w:ascii="Times New Roman"/>
          <w:b w:val="false"/>
          <w:i/>
          <w:color w:val="000000"/>
          <w:sz w:val="28"/>
        </w:rPr>
        <w:t xml:space="preserve">Ұжымдық шарттардың жасалуы мен орындалуын қамтамасыз ететiн институттар жұмысын жетiлдiру </w:t>
      </w:r>
      <w:r>
        <w:rPr>
          <w:rFonts w:ascii="Times New Roman"/>
          <w:b w:val="false"/>
          <w:i w:val="false"/>
          <w:color w:val="000000"/>
          <w:sz w:val="28"/>
        </w:rPr>
        <w:t xml:space="preserve">, ұжымдық еңбек дауларын шешу мен ұжымдық келiсiм талаптарын орындау ұйғарылады. Екi деңгейлi жүйенi: жұмыс берушi мен қызметкерлер арасындағы келiсiм бойынша құрылатын келiсу комиссиясының не еңбек төрелiгінің деңгейiн және екiншi деңгейдi - соттық деңгейдi қолдану мүмкiндiгi көзделетiн болады. </w:t>
      </w:r>
      <w:r>
        <w:br/>
      </w:r>
      <w:r>
        <w:rPr>
          <w:rFonts w:ascii="Times New Roman"/>
          <w:b w:val="false"/>
          <w:i w:val="false"/>
          <w:color w:val="000000"/>
          <w:sz w:val="28"/>
        </w:rPr>
        <w:t xml:space="preserve">
       </w:t>
      </w:r>
      <w:r>
        <w:rPr>
          <w:rFonts w:ascii="Times New Roman"/>
          <w:b w:val="false"/>
          <w:i/>
          <w:color w:val="000000"/>
          <w:sz w:val="28"/>
        </w:rPr>
        <w:t xml:space="preserve">Жұмыс берушiлердiң еңбектi қорғау және қауiпсiздiк жағдайларын сақтауы </w:t>
      </w:r>
      <w:r>
        <w:rPr>
          <w:rFonts w:ascii="Times New Roman"/>
          <w:b w:val="false"/>
          <w:i w:val="false"/>
          <w:color w:val="000000"/>
          <w:sz w:val="28"/>
        </w:rPr>
        <w:t xml:space="preserve"> үшін өндiрiстiк объектілердi мiндетті аттестаттау енгiзіледi. Еңбек қауiпсiздігінiң, еңбектi қорғау мен гигиенасының негiзгі қағидаттары, олардың мазмұны, өнеркәсіп аварияларының алдын aлу жөнiндегi шаралар заңдық тұрғыдан бекiтiледi; кәсіпорындар мен ұйымдарда мiндетті түрде еңбек қауiпсiздiгi мен еңбекті қорғау қызметтерi құрылатын болады. </w:t>
      </w:r>
      <w:r>
        <w:br/>
      </w:r>
      <w:r>
        <w:rPr>
          <w:rFonts w:ascii="Times New Roman"/>
          <w:b w:val="false"/>
          <w:i w:val="false"/>
          <w:color w:val="000000"/>
          <w:sz w:val="28"/>
        </w:rPr>
        <w:t xml:space="preserve">
      Шарт талаптары негiзiнде жұмыс берушiнiң қаражаты есебiнен азаматтарды озық кәсiби даярлау, қайта даярлау және еңбекке орналастыру жөнiнде шаралар қабылданатын болады. Кәсiби даярлық бiлiм беру ұйымдарында да, тiкелей кәсiпорындарда да жүзеге асырылатын болады.  </w:t>
      </w:r>
      <w:r>
        <w:rPr>
          <w:rFonts w:ascii="Times New Roman"/>
          <w:b w:val="false"/>
          <w:i/>
          <w:color w:val="000000"/>
          <w:sz w:val="28"/>
        </w:rPr>
        <w:t xml:space="preserve">Еңбекке орналастырудың құқықтық кепiлдiктерiн  </w:t>
      </w:r>
      <w:r>
        <w:rPr>
          <w:rFonts w:ascii="Times New Roman"/>
          <w:b w:val="false"/>
          <w:i w:val="false"/>
          <w:color w:val="000000"/>
          <w:sz w:val="28"/>
        </w:rPr>
        <w:t xml:space="preserve">iске асыру үшiн мемлекеттiң жұмыспен қамтуға жәрдемдесуiнiң,  </w:t>
      </w:r>
      <w:r>
        <w:rPr>
          <w:rFonts w:ascii="Times New Roman"/>
          <w:b w:val="false"/>
          <w:i/>
          <w:color w:val="000000"/>
          <w:sz w:val="28"/>
        </w:rPr>
        <w:t xml:space="preserve">еңбек делдалдығының </w:t>
      </w:r>
      <w:r>
        <w:rPr>
          <w:rFonts w:ascii="Times New Roman"/>
          <w:b w:val="false"/>
          <w:i w:val="false"/>
          <w:color w:val="000000"/>
          <w:sz w:val="28"/>
        </w:rPr>
        <w:t xml:space="preserve"> және  </w:t>
      </w:r>
      <w:r>
        <w:rPr>
          <w:rFonts w:ascii="Times New Roman"/>
          <w:b w:val="false"/>
          <w:i/>
          <w:color w:val="000000"/>
          <w:sz w:val="28"/>
        </w:rPr>
        <w:t xml:space="preserve">жұмыс берушілердiң </w:t>
      </w:r>
      <w:r>
        <w:rPr>
          <w:rFonts w:ascii="Times New Roman"/>
          <w:b w:val="false"/>
          <w:i w:val="false"/>
          <w:color w:val="000000"/>
          <w:sz w:val="28"/>
        </w:rPr>
        <w:t xml:space="preserve"> қатысуының (жаңа жұмыс орындарын құру, өндiрiсішілiк оқыту) белсендi әдiстерiн пайдалану көзделдi. </w:t>
      </w:r>
      <w:r>
        <w:br/>
      </w:r>
      <w:r>
        <w:rPr>
          <w:rFonts w:ascii="Times New Roman"/>
          <w:b w:val="false"/>
          <w:i w:val="false"/>
          <w:color w:val="000000"/>
          <w:sz w:val="28"/>
        </w:rPr>
        <w:t xml:space="preserve">
       </w:t>
      </w:r>
      <w:r>
        <w:rPr>
          <w:rFonts w:ascii="Times New Roman"/>
          <w:b w:val="false"/>
          <w:i/>
          <w:color w:val="000000"/>
          <w:sz w:val="28"/>
        </w:rPr>
        <w:t xml:space="preserve">Әлеуметтiк сұхбатты дамыту және әлеуметтiк әрiптестiктiң рөлiн арттыру үшiн </w:t>
      </w:r>
      <w:r>
        <w:rPr>
          <w:rFonts w:ascii="Times New Roman"/>
          <w:b w:val="false"/>
          <w:i w:val="false"/>
          <w:color w:val="000000"/>
          <w:sz w:val="28"/>
        </w:rPr>
        <w:t xml:space="preserve">: </w:t>
      </w:r>
      <w:r>
        <w:br/>
      </w:r>
      <w:r>
        <w:rPr>
          <w:rFonts w:ascii="Times New Roman"/>
          <w:b w:val="false"/>
          <w:i w:val="false"/>
          <w:color w:val="000000"/>
          <w:sz w:val="28"/>
        </w:rPr>
        <w:t xml:space="preserve">
      - үш және екi жақты ынтымақтастықтың өкілеттiктерi нақтыланады; </w:t>
      </w:r>
      <w:r>
        <w:br/>
      </w:r>
      <w:r>
        <w:rPr>
          <w:rFonts w:ascii="Times New Roman"/>
          <w:b w:val="false"/>
          <w:i w:val="false"/>
          <w:color w:val="000000"/>
          <w:sz w:val="28"/>
        </w:rPr>
        <w:t xml:space="preserve">
      - атқарушы билiк органдарының, қызметкерлер мен жұмыс берушілердiң, құзыретi және жауапкершілiк деңгейлерi анықталады; </w:t>
      </w:r>
      <w:r>
        <w:br/>
      </w:r>
      <w:r>
        <w:rPr>
          <w:rFonts w:ascii="Times New Roman"/>
          <w:b w:val="false"/>
          <w:i w:val="false"/>
          <w:color w:val="000000"/>
          <w:sz w:val="28"/>
        </w:rPr>
        <w:t xml:space="preserve">
      - әлеуметтiк сұхбаттың басым бағыттары кеңейтіледi; </w:t>
      </w:r>
      <w:r>
        <w:br/>
      </w:r>
      <w:r>
        <w:rPr>
          <w:rFonts w:ascii="Times New Roman"/>
          <w:b w:val="false"/>
          <w:i w:val="false"/>
          <w:color w:val="000000"/>
          <w:sz w:val="28"/>
        </w:rPr>
        <w:t xml:space="preserve">
      - қызметкерлер мен жұмыс берушілердiң өңiрлiк және салалық деңгейлердегi бiрлестiктерiнiң одан әрi қауымдасуы үшін жағдайлар жасалатын болады. </w:t>
      </w:r>
      <w:r>
        <w:br/>
      </w:r>
      <w:r>
        <w:rPr>
          <w:rFonts w:ascii="Times New Roman"/>
          <w:b w:val="false"/>
          <w:i w:val="false"/>
          <w:color w:val="000000"/>
          <w:sz w:val="28"/>
        </w:rPr>
        <w:t xml:space="preserve">
      Қабылданатын мiндеттемелердi үш жақты ынтымақтастық тараптарына теңдей жүктей отырып, үш жылдық кезеңге арналған бас келiсiм жасалатын болады. </w:t>
      </w:r>
      <w:r>
        <w:br/>
      </w:r>
      <w:r>
        <w:rPr>
          <w:rFonts w:ascii="Times New Roman"/>
          <w:b w:val="false"/>
          <w:i w:val="false"/>
          <w:color w:val="000000"/>
          <w:sz w:val="28"/>
        </w:rPr>
        <w:t xml:space="preserve">
      Республиканың еңбек заңнамасы кезең-кезеңiмен халықаралық стандарттарға сәйкес келтiрiлетiн болады. Мұның өзi халықаралық ынтымақтастықты кеңейту және тереңдету үшін қажетті жағдайлар жасайды, республикадағы еңбек қатынастары жүйесiн Дүниежүзілiк Сауда Ұйымына кiруге бейiмдеуге мүмкiндiк бередi.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3.5.3. Көлеңкелi жұмыспен қамтуды заңдастыру шаралары </w:t>
      </w:r>
      <w:r>
        <w:br/>
      </w:r>
      <w:r>
        <w:rPr>
          <w:rFonts w:ascii="Times New Roman"/>
          <w:b w:val="false"/>
          <w:i w:val="false"/>
          <w:color w:val="000000"/>
          <w:sz w:val="28"/>
        </w:rPr>
        <w:t xml:space="preserve">
       </w:t>
      </w:r>
      <w:r>
        <w:rPr>
          <w:rFonts w:ascii="Times New Roman"/>
          <w:b w:val="false"/>
          <w:i w:val="false"/>
          <w:color w:val="000000"/>
          <w:sz w:val="28"/>
          <w:u w:val="single"/>
        </w:rPr>
        <w:t xml:space="preserve">Көлеңкелi жұмыспен қамту </w:t>
      </w:r>
      <w:r>
        <w:rPr>
          <w:rFonts w:ascii="Times New Roman"/>
          <w:b w:val="false"/>
          <w:i w:val="false"/>
          <w:color w:val="000000"/>
          <w:sz w:val="28"/>
        </w:rPr>
        <w:t xml:space="preserve"> қазiргi кезде еңбекшілер мен жұмыс берушілер бейресми кәсiпорындарда өз бетiмен жұмыспен қамтылған қызметті; жалдамалы жұмысшылардың нақты сектор кәсiпорындарындағы бейресми жұмыс орындарында жұмыспен қамтылуын, үй шаруашылықтарында өз бетiмен жұмыспен қамтылуын да бiлдiредi. </w:t>
      </w:r>
      <w:r>
        <w:br/>
      </w:r>
      <w:r>
        <w:rPr>
          <w:rFonts w:ascii="Times New Roman"/>
          <w:b w:val="false"/>
          <w:i w:val="false"/>
          <w:color w:val="000000"/>
          <w:sz w:val="28"/>
        </w:rPr>
        <w:t xml:space="preserve">
      Бейресми жұмыс орындары тұрақты емес, кездейсоқ сипаты бар, зиянды еңбек шарттарымен ерекшеленедi, әлеуметтiк қамсыздандыруға және әлеуметтiк көмекке құқық бермейдi. </w:t>
      </w:r>
      <w:r>
        <w:br/>
      </w:r>
      <w:r>
        <w:rPr>
          <w:rFonts w:ascii="Times New Roman"/>
          <w:b w:val="false"/>
          <w:i w:val="false"/>
          <w:color w:val="000000"/>
          <w:sz w:val="28"/>
        </w:rPr>
        <w:t xml:space="preserve">
      Көлеңкелi жұмыспен қамтуды заңдастыру мақсатында мынадай шаралар қабылданатын болады: </w:t>
      </w:r>
      <w:r>
        <w:br/>
      </w:r>
      <w:r>
        <w:rPr>
          <w:rFonts w:ascii="Times New Roman"/>
          <w:b w:val="false"/>
          <w:i w:val="false"/>
          <w:color w:val="000000"/>
          <w:sz w:val="28"/>
        </w:rPr>
        <w:t xml:space="preserve">
       </w:t>
      </w:r>
      <w:r>
        <w:rPr>
          <w:rFonts w:ascii="Times New Roman"/>
          <w:b w:val="false"/>
          <w:i w:val="false"/>
          <w:color w:val="000000"/>
          <w:sz w:val="28"/>
          <w:u w:val="single"/>
        </w:rPr>
        <w:t xml:space="preserve">экономикалық шаралар: </w:t>
      </w:r>
      <w:r>
        <w:br/>
      </w:r>
      <w:r>
        <w:rPr>
          <w:rFonts w:ascii="Times New Roman"/>
          <w:b w:val="false"/>
          <w:i w:val="false"/>
          <w:color w:val="000000"/>
          <w:sz w:val="28"/>
        </w:rPr>
        <w:t xml:space="preserve">
      - көлеңкелi экономикаға қатысу шығындарымен салыстырғанда ресми сектор субъектілерi үшін шығындарды азайтуға бағытталған еңбек және әлеуметтiк заңнаманы жетiлдiру; </w:t>
      </w:r>
      <w:r>
        <w:br/>
      </w:r>
      <w:r>
        <w:rPr>
          <w:rFonts w:ascii="Times New Roman"/>
          <w:b w:val="false"/>
          <w:i w:val="false"/>
          <w:color w:val="000000"/>
          <w:sz w:val="28"/>
        </w:rPr>
        <w:t xml:space="preserve">
      - кәсiпкерлiк қызметтi ынталандыру, шағын кредит беру практикасын кеңейту, мұның өзi көлеңкелi жұмыспен қамтуға балама жасауға мүмкiндiк бередi; </w:t>
      </w:r>
      <w:r>
        <w:br/>
      </w:r>
      <w:r>
        <w:rPr>
          <w:rFonts w:ascii="Times New Roman"/>
          <w:b w:val="false"/>
          <w:i w:val="false"/>
          <w:color w:val="000000"/>
          <w:sz w:val="28"/>
        </w:rPr>
        <w:t xml:space="preserve">
      - еңбек көші-қоны ағындарын мемлекеттiк реттеу, салалар мен аумақтар арасында еңбек ресурстарын қайта бөлу үшiн жағдайлар жасау, жұмыс көп аймақтардан еңбек көшi-қонын ынталандыру; </w:t>
      </w:r>
      <w:r>
        <w:br/>
      </w:r>
      <w:r>
        <w:rPr>
          <w:rFonts w:ascii="Times New Roman"/>
          <w:b w:val="false"/>
          <w:i w:val="false"/>
          <w:color w:val="000000"/>
          <w:sz w:val="28"/>
        </w:rPr>
        <w:t xml:space="preserve">
      - еңбек рыногы мониторингi жүйесiн дамыту, үй шаруашылығы жай-күйiнiң демографиялық, мүлiктік көрсеткіштерi бар әлеуметтiк картаны пайдалануды жетiлдiру және кеңейту; </w:t>
      </w:r>
      <w:r>
        <w:br/>
      </w:r>
      <w:r>
        <w:rPr>
          <w:rFonts w:ascii="Times New Roman"/>
          <w:b w:val="false"/>
          <w:i w:val="false"/>
          <w:color w:val="000000"/>
          <w:sz w:val="28"/>
        </w:rPr>
        <w:t xml:space="preserve">
      - өндiрiс пен қызметтер көрсету саласын дамытудың басым қажеттілiктерiне қатаң байланыста жұмыс күшін әкелуге квотаны айқындау және құрылымдау. </w:t>
      </w:r>
      <w:r>
        <w:br/>
      </w:r>
      <w:r>
        <w:rPr>
          <w:rFonts w:ascii="Times New Roman"/>
          <w:b w:val="false"/>
          <w:i w:val="false"/>
          <w:color w:val="000000"/>
          <w:sz w:val="28"/>
        </w:rPr>
        <w:t xml:space="preserve">
       </w:t>
      </w:r>
      <w:r>
        <w:rPr>
          <w:rFonts w:ascii="Times New Roman"/>
          <w:b w:val="false"/>
          <w:i w:val="false"/>
          <w:color w:val="000000"/>
          <w:sz w:val="28"/>
          <w:u w:val="single"/>
        </w:rPr>
        <w:t xml:space="preserve">әлеуметтiк шаралар: </w:t>
      </w:r>
      <w:r>
        <w:br/>
      </w:r>
      <w:r>
        <w:rPr>
          <w:rFonts w:ascii="Times New Roman"/>
          <w:b w:val="false"/>
          <w:i w:val="false"/>
          <w:color w:val="000000"/>
          <w:sz w:val="28"/>
        </w:rPr>
        <w:t xml:space="preserve">
      - мемлекеттің, жұмыс берушілер мен қызметкерлердiң арасында жауапкершілiктi оңтайлы бөлудi көздейтiн, жұмыспен қамту уәждемесiн ынталандыратын әлеуметтiк қамсыздандырудың үш деңгейлi жүйесiн қалыптастыру. </w:t>
      </w:r>
      <w:r>
        <w:br/>
      </w:r>
      <w:r>
        <w:rPr>
          <w:rFonts w:ascii="Times New Roman"/>
          <w:b w:val="false"/>
          <w:i w:val="false"/>
          <w:color w:val="000000"/>
          <w:sz w:val="28"/>
        </w:rPr>
        <w:t xml:space="preserve">
       </w:t>
      </w:r>
      <w:r>
        <w:rPr>
          <w:rFonts w:ascii="Times New Roman"/>
          <w:b w:val="false"/>
          <w:i/>
          <w:color w:val="000000"/>
          <w:sz w:val="28"/>
        </w:rPr>
        <w:t xml:space="preserve">әкiмшілiк шаралар: </w:t>
      </w:r>
      <w:r>
        <w:br/>
      </w:r>
      <w:r>
        <w:rPr>
          <w:rFonts w:ascii="Times New Roman"/>
          <w:b w:val="false"/>
          <w:i w:val="false"/>
          <w:color w:val="000000"/>
          <w:sz w:val="28"/>
        </w:rPr>
        <w:t xml:space="preserve">
      - еңбек заңнамасының, халықты жұмыспен қамту және әлеуметтік қорғау заңнамасының сақталуын бақылауды күшейту; </w:t>
      </w:r>
      <w:r>
        <w:br/>
      </w:r>
      <w:r>
        <w:rPr>
          <w:rFonts w:ascii="Times New Roman"/>
          <w:b w:val="false"/>
          <w:i w:val="false"/>
          <w:color w:val="000000"/>
          <w:sz w:val="28"/>
        </w:rPr>
        <w:t xml:space="preserve">
      - көлеңкелi экономикамен айналысатын және салықтар мен әлеуметтiк төлемдер төлеуден жалтаратын азаматтарға (жұмыс берушiлерге, жалдамалы қызметкерлерге, өзiн-өзi жұмыспен қамтылғандарға) әкiмшiлiк шаралар қолдану; </w:t>
      </w:r>
      <w:r>
        <w:br/>
      </w:r>
      <w:r>
        <w:rPr>
          <w:rFonts w:ascii="Times New Roman"/>
          <w:b w:val="false"/>
          <w:i w:val="false"/>
          <w:color w:val="000000"/>
          <w:sz w:val="28"/>
        </w:rPr>
        <w:t xml:space="preserve">
      - атқарушы, өкiлдi, құқық қорғау және бақылаушы органдардың заңсыз (жасырын) қызметтi, жасырын (көлеңкелi немесе астыртын) қызметті және бейресми өндiрiстi жария ету жөнiндегi бiрлескен жұмыстарын күшейту; </w:t>
      </w:r>
      <w:r>
        <w:br/>
      </w:r>
      <w:r>
        <w:rPr>
          <w:rFonts w:ascii="Times New Roman"/>
          <w:b w:val="false"/>
          <w:i w:val="false"/>
          <w:color w:val="000000"/>
          <w:sz w:val="28"/>
        </w:rPr>
        <w:t xml:space="preserve">
      - басқарушылық функцияларды, атап айтқанда, сыртқы еңбек көшi-қонын реттеудегi, жұмыспен қамтуға жәрдемдесудегi функцияларын одан әрi орталықсыздандыру.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Әлеуметтiк қамсыздандыру жүйесiн басқаруды жетiлдiру </w:t>
      </w:r>
      <w:r>
        <w:br/>
      </w:r>
      <w:r>
        <w:rPr>
          <w:rFonts w:ascii="Times New Roman"/>
          <w:b w:val="false"/>
          <w:i w:val="false"/>
          <w:color w:val="000000"/>
          <w:sz w:val="28"/>
        </w:rPr>
        <w:t xml:space="preserve">
       </w:t>
      </w:r>
      <w:r>
        <w:rPr>
          <w:rFonts w:ascii="Times New Roman"/>
          <w:b/>
          <w:i w:val="false"/>
          <w:color w:val="000000"/>
          <w:sz w:val="28"/>
        </w:rPr>
        <w:t xml:space="preserve">3.6.1. Әлеуметтiк реформаларды тереңдетудiң өңiрлiк аспектісi </w:t>
      </w:r>
      <w:r>
        <w:br/>
      </w:r>
      <w:r>
        <w:rPr>
          <w:rFonts w:ascii="Times New Roman"/>
          <w:b w:val="false"/>
          <w:i w:val="false"/>
          <w:color w:val="000000"/>
          <w:sz w:val="28"/>
        </w:rPr>
        <w:t xml:space="preserve">
      Әлеуметтiк реформаларды тереңдету орталық және жергiлiктi мемлекеттiк органдар арасында әлеуметтік қамсыздандыру жүйесiн басқару функцияларын одан әрi оңтайландыруды және қайта бөлудi қажет етедi. </w:t>
      </w:r>
      <w:r>
        <w:br/>
      </w:r>
      <w:r>
        <w:rPr>
          <w:rFonts w:ascii="Times New Roman"/>
          <w:b w:val="false"/>
          <w:i w:val="false"/>
          <w:color w:val="000000"/>
          <w:sz w:val="28"/>
        </w:rPr>
        <w:t xml:space="preserve">
      Бағдарламаны iске асыру барысындағы мiндеттер: </w:t>
      </w:r>
      <w:r>
        <w:br/>
      </w:r>
      <w:r>
        <w:rPr>
          <w:rFonts w:ascii="Times New Roman"/>
          <w:b w:val="false"/>
          <w:i w:val="false"/>
          <w:color w:val="000000"/>
          <w:sz w:val="28"/>
        </w:rPr>
        <w:t xml:space="preserve">
      Орталық атқарушы органның міндеттерi әлеуметтiк қамсыздандырудың ұлттық саясатын қалыптастыру, аймақтарда ұсынылатын әлеуметтiк қызметтер көрсетудiң қол жетiмділік жағдайларын кезең-кезеңiмен теңестiру әдiстерiн әзiрлеу, аймақтардың әлеуметтiк даму бағдарламаларын әзiрлеу мен iске асыруға әдiснамалық көмек көрсету болып табылады; </w:t>
      </w:r>
      <w:r>
        <w:br/>
      </w:r>
      <w:r>
        <w:rPr>
          <w:rFonts w:ascii="Times New Roman"/>
          <w:b w:val="false"/>
          <w:i w:val="false"/>
          <w:color w:val="000000"/>
          <w:sz w:val="28"/>
        </w:rPr>
        <w:t xml:space="preserve">
       </w:t>
      </w:r>
      <w:r>
        <w:rPr>
          <w:rFonts w:ascii="Times New Roman"/>
          <w:b w:val="false"/>
          <w:i/>
          <w:color w:val="000000"/>
          <w:sz w:val="28"/>
        </w:rPr>
        <w:t xml:space="preserve">жергілiктi атқарушы органдардың мiндеттерi </w:t>
      </w:r>
      <w:r>
        <w:rPr>
          <w:rFonts w:ascii="Times New Roman"/>
          <w:b w:val="false"/>
          <w:i w:val="false"/>
          <w:color w:val="000000"/>
          <w:sz w:val="28"/>
        </w:rPr>
        <w:t xml:space="preserve"> - кеңiнен түсiндiру жұмыстарын жүргiзу және iс-шаралар жоспарлары мен әлеуметтік даму бағдарламаларын әзiрлеу, олар мыналарды қамтиды: </w:t>
      </w:r>
      <w:r>
        <w:br/>
      </w:r>
      <w:r>
        <w:rPr>
          <w:rFonts w:ascii="Times New Roman"/>
          <w:b w:val="false"/>
          <w:i w:val="false"/>
          <w:color w:val="000000"/>
          <w:sz w:val="28"/>
        </w:rPr>
        <w:t xml:space="preserve">
      а)  </w:t>
      </w:r>
      <w:r>
        <w:rPr>
          <w:rFonts w:ascii="Times New Roman"/>
          <w:b w:val="false"/>
          <w:i w:val="false"/>
          <w:color w:val="000000"/>
          <w:sz w:val="28"/>
          <w:u w:val="single"/>
        </w:rPr>
        <w:t xml:space="preserve">әлеуметтiк сақтандыруды дамыту бөлiгiнде </w:t>
      </w:r>
      <w:r>
        <w:rPr>
          <w:rFonts w:ascii="Times New Roman"/>
          <w:b w:val="false"/>
          <w:i w:val="false"/>
          <w:color w:val="000000"/>
          <w:sz w:val="28"/>
        </w:rPr>
        <w:t xml:space="preserve"> - үш жақты аймақтық келiсiмдер негізiнде әлеуметтік қамсыздандырудың ерiктi және кәсiби схемаларын дамытуды ынталандыру жөнiнде шаралар қабылдау; </w:t>
      </w:r>
      <w:r>
        <w:br/>
      </w:r>
      <w:r>
        <w:rPr>
          <w:rFonts w:ascii="Times New Roman"/>
          <w:b w:val="false"/>
          <w:i w:val="false"/>
          <w:color w:val="000000"/>
          <w:sz w:val="28"/>
        </w:rPr>
        <w:t xml:space="preserve">
      б)  </w:t>
      </w:r>
      <w:r>
        <w:rPr>
          <w:rFonts w:ascii="Times New Roman"/>
          <w:b w:val="false"/>
          <w:i/>
          <w:color w:val="000000"/>
          <w:sz w:val="28"/>
        </w:rPr>
        <w:t xml:space="preserve">әлеуметтiк көмек көрсету бөлiгiнде </w:t>
      </w:r>
      <w:r>
        <w:rPr>
          <w:rFonts w:ascii="Times New Roman"/>
          <w:b w:val="false"/>
          <w:i w:val="false"/>
          <w:color w:val="000000"/>
          <w:sz w:val="28"/>
        </w:rPr>
        <w:t xml:space="preserve"> - АӘК, тұрғын үй көмегi, сондай-ақ aз қамтылған отбасыларына 18 жасқа дейiнгi балалар жәрдемақысы жергiлiктi бюджет есебiнен қаржыландырылатын болады. </w:t>
      </w:r>
      <w:r>
        <w:br/>
      </w:r>
      <w:r>
        <w:rPr>
          <w:rFonts w:ascii="Times New Roman"/>
          <w:b w:val="false"/>
          <w:i w:val="false"/>
          <w:color w:val="000000"/>
          <w:sz w:val="28"/>
        </w:rPr>
        <w:t xml:space="preserve">
      Көрсетiлетiн материалдық көмектiң атаулылығын күшейту үшiн әлеуметтiк картаны енгiзу және аз қамтылған отбасыларының дерекқорын жасау аяқталатын болады, бұл кедейлiк мониторингiнiң сапасын жоғарылатады, аз қамтылған отбасыларының жиынтық табысын нақты белгілеу, кедейлiктi жеңудiң белсендi әдiстерiн дамыту үшiн жағдайлар жасайды. </w:t>
      </w:r>
      <w:r>
        <w:br/>
      </w:r>
      <w:r>
        <w:rPr>
          <w:rFonts w:ascii="Times New Roman"/>
          <w:b w:val="false"/>
          <w:i w:val="false"/>
          <w:color w:val="000000"/>
          <w:sz w:val="28"/>
        </w:rPr>
        <w:t xml:space="preserve">
      Бұл мiндеттердi жүзеге асыру ауылдық, аудандық және облыстық әкiмдiктердi тиiстi техникалық жарақтандырумен және мемлекеттің азаматтарына электронды қызмет көрсетудiң бiрыңғай жүйесi шеңберiнде аймақтарды ақпараттық қамтамасыз етудiң кiрiктiрілген жүйесiн құрумен қоса жүретiн болады; </w:t>
      </w:r>
      <w:r>
        <w:br/>
      </w:r>
      <w:r>
        <w:rPr>
          <w:rFonts w:ascii="Times New Roman"/>
          <w:b w:val="false"/>
          <w:i w:val="false"/>
          <w:color w:val="000000"/>
          <w:sz w:val="28"/>
        </w:rPr>
        <w:t xml:space="preserve">
      в)  </w:t>
      </w:r>
      <w:r>
        <w:rPr>
          <w:rFonts w:ascii="Times New Roman"/>
          <w:b w:val="false"/>
          <w:i/>
          <w:color w:val="000000"/>
          <w:sz w:val="28"/>
        </w:rPr>
        <w:t xml:space="preserve">мүгедектiктiң алдын алу бөлiгiнде мүгедектерге медициналық, әлеуметтiк және білім беру қызметтерiне қол жетiмдiгiн қамтамасыз eту және оларды оңалту жүйелерiн жетiлдiру </w:t>
      </w:r>
      <w:r>
        <w:br/>
      </w:r>
      <w:r>
        <w:rPr>
          <w:rFonts w:ascii="Times New Roman"/>
          <w:b w:val="false"/>
          <w:i w:val="false"/>
          <w:color w:val="000000"/>
          <w:sz w:val="28"/>
        </w:rPr>
        <w:t xml:space="preserve">
      оңалтудың кешендi және облыстық бағдарламаларына қосымша оңалту қызметтерiне мүгедектердiң қол жетiмдiгiн қамтамасыз етуге және олардың тұрғылықты жерiне жақындатуға, әлеуметтік инфрақұрылым объектілерiне қол жетiмділiктi қамтамасыз етуге, оңалту және мүгедектердi еңбекке орналастыру мекемелерiнiң желiсiн дамыту жөнiндегi нақты шаралар әзiрленедi. </w:t>
      </w:r>
      <w:r>
        <w:br/>
      </w:r>
      <w:r>
        <w:rPr>
          <w:rFonts w:ascii="Times New Roman"/>
          <w:b w:val="false"/>
          <w:i w:val="false"/>
          <w:color w:val="000000"/>
          <w:sz w:val="28"/>
        </w:rPr>
        <w:t xml:space="preserve">
       </w:t>
      </w:r>
      <w:r>
        <w:rPr>
          <w:rFonts w:ascii="Times New Roman"/>
          <w:b w:val="false"/>
          <w:i/>
          <w:color w:val="000000"/>
          <w:sz w:val="28"/>
        </w:rPr>
        <w:t xml:space="preserve">г) </w:t>
      </w:r>
      <w:r>
        <w:rPr>
          <w:rFonts w:ascii="Times New Roman"/>
          <w:b w:val="false"/>
          <w:i w:val="false"/>
          <w:color w:val="000000"/>
          <w:sz w:val="28"/>
        </w:rPr>
        <w:t xml:space="preserve">  </w:t>
      </w:r>
      <w:r>
        <w:rPr>
          <w:rFonts w:ascii="Times New Roman"/>
          <w:b w:val="false"/>
          <w:i w:val="false"/>
          <w:color w:val="000000"/>
          <w:sz w:val="28"/>
          <w:u w:val="single"/>
        </w:rPr>
        <w:t xml:space="preserve">әлеуметтiк қызметтер көрсету бөлiгiнде </w:t>
      </w:r>
      <w:r>
        <w:br/>
      </w:r>
      <w:r>
        <w:rPr>
          <w:rFonts w:ascii="Times New Roman"/>
          <w:b w:val="false"/>
          <w:i w:val="false"/>
          <w:color w:val="000000"/>
          <w:sz w:val="28"/>
        </w:rPr>
        <w:t xml:space="preserve">
      қызметтерге мұқтаж халықтың жекелеген санаттары үшін әлеуметтiк қызметтердiң тұтастай жүйесiн кезең-кезеңiмен құру көзделедi; </w:t>
      </w:r>
      <w:r>
        <w:br/>
      </w:r>
      <w:r>
        <w:rPr>
          <w:rFonts w:ascii="Times New Roman"/>
          <w:b w:val="false"/>
          <w:i w:val="false"/>
          <w:color w:val="000000"/>
          <w:sz w:val="28"/>
        </w:rPr>
        <w:t xml:space="preserve">
      д)  </w:t>
      </w:r>
      <w:r>
        <w:rPr>
          <w:rFonts w:ascii="Times New Roman"/>
          <w:b w:val="false"/>
          <w:i/>
          <w:color w:val="000000"/>
          <w:sz w:val="28"/>
        </w:rPr>
        <w:t xml:space="preserve">еңбек қатынастарын дамыту және жұмыспен қамтуға жәрдемдесу бөлiгiнде </w:t>
      </w:r>
      <w:r>
        <w:br/>
      </w:r>
      <w:r>
        <w:rPr>
          <w:rFonts w:ascii="Times New Roman"/>
          <w:b w:val="false"/>
          <w:i w:val="false"/>
          <w:color w:val="000000"/>
          <w:sz w:val="28"/>
        </w:rPr>
        <w:t xml:space="preserve">
      жұмыспен қамтудың белсендi саясатын iске асыру жөнiндегi жұмыстар жалғастырылады: еңбек рыногы мониторингінің негiзiнде жаңа жұмыс орындарын құру, кәсiби даярлықты ұйымдастыру, еңбек рыногында нысаналы топтардың бәсекеге қабілеттілігін арттыру мақсатында кәсiби даярлау, қайта даярлау және қоғамдық жұмыстардың экономикалық тұрғыдан тиiмдi түрлерiн дамыту және пайдалану.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3.6.2. Ақпараттық қамтамасыз етудi және әлеуметтiк статистиканы жетiлдiру </w:t>
      </w:r>
      <w:r>
        <w:br/>
      </w:r>
      <w:r>
        <w:rPr>
          <w:rFonts w:ascii="Times New Roman"/>
          <w:b w:val="false"/>
          <w:i w:val="false"/>
          <w:color w:val="000000"/>
          <w:sz w:val="28"/>
        </w:rPr>
        <w:t xml:space="preserve">
      Ақпараттық қамтамасыз етудi жетiлдiру азаматтарға электронды қызмет көрсетудiң бiрыңғай жүйесiн құру шеңберiнде жүзеге асырылатын болады және ол мыналарды қамтиды: </w:t>
      </w:r>
      <w:r>
        <w:br/>
      </w:r>
      <w:r>
        <w:rPr>
          <w:rFonts w:ascii="Times New Roman"/>
          <w:b w:val="false"/>
          <w:i w:val="false"/>
          <w:color w:val="000000"/>
          <w:sz w:val="28"/>
        </w:rPr>
        <w:t xml:space="preserve">
      - әлеуметтік төлемдердi және әлеуметтiк қамсыздандыру мен әлеуметтiк төлемдер жүйесiне қатысушылар аударымдарын есепке алу мен бақылаудың бiрыңғай дербестендiрiлген жүйесiн құру; </w:t>
      </w:r>
      <w:r>
        <w:br/>
      </w:r>
      <w:r>
        <w:rPr>
          <w:rFonts w:ascii="Times New Roman"/>
          <w:b w:val="false"/>
          <w:i w:val="false"/>
          <w:color w:val="000000"/>
          <w:sz w:val="28"/>
        </w:rPr>
        <w:t xml:space="preserve">
      - аз қамтылған отбасыларының олардың сандық, сапалық сипаттамасын және әлеуметтiк жағдайын көрсететiн дерекқорын жасау; </w:t>
      </w:r>
      <w:r>
        <w:br/>
      </w:r>
      <w:r>
        <w:rPr>
          <w:rFonts w:ascii="Times New Roman"/>
          <w:b w:val="false"/>
          <w:i w:val="false"/>
          <w:color w:val="000000"/>
          <w:sz w:val="28"/>
        </w:rPr>
        <w:t xml:space="preserve">
      - мүгедектердiң саны, мүгедектiктiң жай-күйi мен себептерi, мүгедектердiң қажеттiлiктерi мен оларды қанағаттандыру туралы ақпараты бар мүгедектердiң дерекқорын жасау; </w:t>
      </w:r>
      <w:r>
        <w:br/>
      </w:r>
      <w:r>
        <w:rPr>
          <w:rFonts w:ascii="Times New Roman"/>
          <w:b w:val="false"/>
          <w:i w:val="false"/>
          <w:color w:val="000000"/>
          <w:sz w:val="28"/>
        </w:rPr>
        <w:t xml:space="preserve">
      - әлеуметтiк қамсыздандыру жүйесiне әкiмшiлiк етудiң тиiмдiлігін жақсарту мақсатында әлеуметтiк төлемдер (Мемлекеттiк әлеуметтiк сақтандыру қорынан зейнетақылар, мемлекеттік жәрдемақылар, әлеуметтiк төлемдер) iстерiнiң электрондық мұрағатын жасау (2005 жыл), кейiннен зейнетақылар мен жәрдемақыларды (2007 жыл) электрондық тағайындау тетiгін енгiзу; </w:t>
      </w:r>
      <w:r>
        <w:br/>
      </w:r>
      <w:r>
        <w:rPr>
          <w:rFonts w:ascii="Times New Roman"/>
          <w:b w:val="false"/>
          <w:i w:val="false"/>
          <w:color w:val="000000"/>
          <w:sz w:val="28"/>
        </w:rPr>
        <w:t xml:space="preserve">
      - iрi кәсiпорындардың (еңбектi қорғау және оның қауiпсiздігін сақтау, өндiрiстiк жарақаттану мен кәсiптік аурулар деңгейi) дерекқорын құру. </w:t>
      </w:r>
      <w:r>
        <w:br/>
      </w:r>
      <w:r>
        <w:rPr>
          <w:rFonts w:ascii="Times New Roman"/>
          <w:b w:val="false"/>
          <w:i w:val="false"/>
          <w:color w:val="000000"/>
          <w:sz w:val="28"/>
        </w:rPr>
        <w:t xml:space="preserve">
      Қазiргі бар ақпараттық жүйе және жасалған дерекқоры негiзiнде деректер алмасудың бiрыңғай форматы, ақпараттық кiшi жүйелер мен дерекқорының өзара iс-қимылдары бар ауылдық, аудандық, облыстық және республикалық деңгейдi қамтитын сатылас құрылымы болатын кiрiккен ақпараттық жүйе жасалатын болады. </w:t>
      </w:r>
      <w:r>
        <w:br/>
      </w:r>
      <w:r>
        <w:rPr>
          <w:rFonts w:ascii="Times New Roman"/>
          <w:b w:val="false"/>
          <w:i w:val="false"/>
          <w:color w:val="000000"/>
          <w:sz w:val="28"/>
        </w:rPr>
        <w:t xml:space="preserve">
      Ұлттық ақпараттық инфрақұрылымды қалыптастырудың және дамытудың мемлекеттік бағдарламасы шеңберiнде жасалатын "Қазақстан ресурстары", "Жеке тұлғалар", "Заңды тұлғалар" дерекқорының интерфейсi әзiрленiп, iске асырылатын болады. </w:t>
      </w:r>
      <w:r>
        <w:br/>
      </w:r>
      <w:r>
        <w:rPr>
          <w:rFonts w:ascii="Times New Roman"/>
          <w:b w:val="false"/>
          <w:i w:val="false"/>
          <w:color w:val="000000"/>
          <w:sz w:val="28"/>
        </w:rPr>
        <w:t xml:space="preserve">
      Әлеуметтік қамсыздандырудың ақпараттық жүйесiнiң кiрiккен моделi әлеуметтiк статистиканы дамыту үшiн негiз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3.6.3. Кадрмен қамтамасыз ету </w:t>
      </w:r>
      <w:r>
        <w:br/>
      </w:r>
      <w:r>
        <w:rPr>
          <w:rFonts w:ascii="Times New Roman"/>
          <w:b w:val="false"/>
          <w:i w:val="false"/>
          <w:color w:val="000000"/>
          <w:sz w:val="28"/>
        </w:rPr>
        <w:t xml:space="preserve">
      Әлеуметтік реформаларды одан әрi тереңдетудiң негiзгi бағыттарын iске асыру әлеуметтiк қамсыздандыру жүйесi кадрларын даярлауды және біліктілігiн арттыруды қажет етедi.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 жоғары және орта кәсiптiк оқу орындарында арнаулы факультеттер мен бөлiмшелердi аша отырып, әлеуметтiк қызметкерлердi; </w:t>
      </w:r>
      <w:r>
        <w:br/>
      </w:r>
      <w:r>
        <w:rPr>
          <w:rFonts w:ascii="Times New Roman"/>
          <w:b w:val="false"/>
          <w:i w:val="false"/>
          <w:color w:val="000000"/>
          <w:sz w:val="28"/>
        </w:rPr>
        <w:t xml:space="preserve">
      - білiкті актуарийлердi қайта даярлаудың жүйесiн ұйымдастыру қажет. </w:t>
      </w:r>
      <w:r>
        <w:br/>
      </w:r>
      <w:r>
        <w:rPr>
          <w:rFonts w:ascii="Times New Roman"/>
          <w:b w:val="false"/>
          <w:i w:val="false"/>
          <w:color w:val="000000"/>
          <w:sz w:val="28"/>
        </w:rPr>
        <w:t xml:space="preserve">
      Қызметкерлердiң білiктiлiгiн арттыруды және кадрларды қайта даярлауды қамтамасыз ету үшiн: </w:t>
      </w:r>
      <w:r>
        <w:br/>
      </w:r>
      <w:r>
        <w:rPr>
          <w:rFonts w:ascii="Times New Roman"/>
          <w:b w:val="false"/>
          <w:i w:val="false"/>
          <w:color w:val="000000"/>
          <w:sz w:val="28"/>
        </w:rPr>
        <w:t xml:space="preserve">
      - сарапшы дәрiгерлердiң білiктiлігін арттыру циклдарын Алматы мемлекеттiк дәрiгерлердi жетiлдiру институтында және бейiндi ғылыми-зерттеу институттарында және ғылыми орталықтарда ұйымдастыру; </w:t>
      </w:r>
      <w:r>
        <w:br/>
      </w:r>
      <w:r>
        <w:rPr>
          <w:rFonts w:ascii="Times New Roman"/>
          <w:b w:val="false"/>
          <w:i w:val="false"/>
          <w:color w:val="000000"/>
          <w:sz w:val="28"/>
        </w:rPr>
        <w:t xml:space="preserve">
      - орталық, аумақтық және жергілiкті атқарушы органдар әлеуметтiк қызметкерлерi үшiн жоғары және орта кәсiптiк оқу орындары мен "Қазақстан Республикасының Еңбек және халықты әлеуметтiк қорғау министрлігі кадрларының бiлiктiлiгiн арттыру курстары" республикалық мемлекеттік қазыналық кәсіпорны базасында арнаулы бағдарламаларын әзiрлеу; </w:t>
      </w:r>
      <w:r>
        <w:br/>
      </w:r>
      <w:r>
        <w:rPr>
          <w:rFonts w:ascii="Times New Roman"/>
          <w:b w:val="false"/>
          <w:i w:val="false"/>
          <w:color w:val="000000"/>
          <w:sz w:val="28"/>
        </w:rPr>
        <w:t xml:space="preserve">
      - әлеуметтік қамсыздандыру мәселелерiмен айналысатын үкiметтік емес ұйымдарды және халықаралық институттарды тарта отырып, әлеуметтік саясаттың негізгi бағыттары бойынша арнаулы курстар ұйымдастыру; </w:t>
      </w:r>
      <w:r>
        <w:br/>
      </w:r>
      <w:r>
        <w:rPr>
          <w:rFonts w:ascii="Times New Roman"/>
          <w:b w:val="false"/>
          <w:i w:val="false"/>
          <w:color w:val="000000"/>
          <w:sz w:val="28"/>
        </w:rPr>
        <w:t xml:space="preserve">
      - әлеуметтiк қамсыздандыру жүйесiн актуарлық талдау мәселелерi жөнiндегi озық орталықтарда тағылымдамадан өтудi пайдалана отырып, ұлттық актуарийлердi даярлауды қарастыру көзделедi.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 Бағдарламаны iске асыру тетiктерi </w:t>
      </w:r>
      <w:r>
        <w:br/>
      </w:r>
      <w:r>
        <w:rPr>
          <w:rFonts w:ascii="Times New Roman"/>
          <w:b w:val="false"/>
          <w:i w:val="false"/>
          <w:color w:val="000000"/>
          <w:sz w:val="28"/>
        </w:rPr>
        <w:t xml:space="preserve">
      Бағдарламаны орындау оны iске асыру жөнiндегі іс-шаралар жоспарының негізiнде жүзеге асырылатын болады. </w:t>
      </w:r>
      <w:r>
        <w:br/>
      </w:r>
      <w:r>
        <w:rPr>
          <w:rFonts w:ascii="Times New Roman"/>
          <w:b w:val="false"/>
          <w:i w:val="false"/>
          <w:color w:val="000000"/>
          <w:sz w:val="28"/>
        </w:rPr>
        <w:t xml:space="preserve">
      Iс-шаралар жоспары әлеуметтік қамсыздандыру жүйесiн жетілдiру, еңбек қатынастарын реттеу, жемiсті жұмыспен қамтуға және ұсынылатын әлеуметтiк қызметтер сапасын арттыруға жәрдемдесу жөніндегi негізгі бағыттарды айқындайды. </w:t>
      </w:r>
      <w:r>
        <w:br/>
      </w:r>
      <w:r>
        <w:rPr>
          <w:rFonts w:ascii="Times New Roman"/>
          <w:b w:val="false"/>
          <w:i w:val="false"/>
          <w:color w:val="000000"/>
          <w:sz w:val="28"/>
        </w:rPr>
        <w:t xml:space="preserve">
      Кешендi iс-шаралар Қазақстан Республикасындағы әлеуметтік реформаларды тереңдетудiң негізгі бағыттары бойынша мақсатты және келiсiлген iс-қимылдарды қамтамасыз етудегi атқарушы органдардың барлық деңгейлерiндегі қызметтi үйлестіруге және жұмылдыруға мүмкiндiк бередi. </w:t>
      </w:r>
      <w:r>
        <w:br/>
      </w:r>
      <w:r>
        <w:rPr>
          <w:rFonts w:ascii="Times New Roman"/>
          <w:b w:val="false"/>
          <w:i w:val="false"/>
          <w:color w:val="000000"/>
          <w:sz w:val="28"/>
        </w:rPr>
        <w:t xml:space="preserve">
      Қазақстан Республикасының Үкiметi Бағдарламаны iске асыру жөнiндегі іс-шараларды орындау барысын бақылау арқылы Бағдарламаны iске асырудың тұрақты мониторингiн және тиiмділігiн бағалауды жүзеге асыратын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бөлiм. Қажетті ресурстар және қаржыландыру көздерi </w:t>
      </w:r>
    </w:p>
    <w:p>
      <w:pPr>
        <w:spacing w:after="0"/>
        <w:ind w:left="0"/>
        <w:jc w:val="both"/>
      </w:pPr>
      <w:r>
        <w:rPr>
          <w:rFonts w:ascii="Times New Roman"/>
          <w:b w:val="false"/>
          <w:i w:val="false"/>
          <w:color w:val="000000"/>
          <w:sz w:val="28"/>
        </w:rPr>
        <w:t xml:space="preserve">      Мемлекеттік бюджеттің қаражаты, жұмыс берушінiң және/немесе қызметкерлердiң мiндетті және epiкті жарналары қаржыландырудың көздерi болып табылады. </w:t>
      </w:r>
      <w:r>
        <w:br/>
      </w:r>
      <w:r>
        <w:rPr>
          <w:rFonts w:ascii="Times New Roman"/>
          <w:b w:val="false"/>
          <w:i w:val="false"/>
          <w:color w:val="000000"/>
          <w:sz w:val="28"/>
        </w:rPr>
        <w:t xml:space="preserve">
      Бағдарламаны iске асыруға мемлекеттiк бюджеттен барлығы 994599,9 млн. теңге сомасында қаражат талап етiледi, оның iшiнде республикалық бюджеттен: </w:t>
      </w:r>
      <w:r>
        <w:br/>
      </w:r>
      <w:r>
        <w:rPr>
          <w:rFonts w:ascii="Times New Roman"/>
          <w:b w:val="false"/>
          <w:i w:val="false"/>
          <w:color w:val="000000"/>
          <w:sz w:val="28"/>
        </w:rPr>
        <w:t xml:space="preserve">
      2005 жылы - 276230,5 млн. теңге; </w:t>
      </w:r>
      <w:r>
        <w:br/>
      </w:r>
      <w:r>
        <w:rPr>
          <w:rFonts w:ascii="Times New Roman"/>
          <w:b w:val="false"/>
          <w:i w:val="false"/>
          <w:color w:val="000000"/>
          <w:sz w:val="28"/>
        </w:rPr>
        <w:t xml:space="preserve">
      2006 жылы - 341203,4 млн. теңге; </w:t>
      </w:r>
      <w:r>
        <w:br/>
      </w:r>
      <w:r>
        <w:rPr>
          <w:rFonts w:ascii="Times New Roman"/>
          <w:b w:val="false"/>
          <w:i w:val="false"/>
          <w:color w:val="000000"/>
          <w:sz w:val="28"/>
        </w:rPr>
        <w:t xml:space="preserve">
      2007 жылы - 363736,9 млн. теңге, </w:t>
      </w:r>
      <w:r>
        <w:br/>
      </w:r>
      <w:r>
        <w:rPr>
          <w:rFonts w:ascii="Times New Roman"/>
          <w:b w:val="false"/>
          <w:i w:val="false"/>
          <w:color w:val="000000"/>
          <w:sz w:val="28"/>
        </w:rPr>
        <w:t xml:space="preserve">
жергiлiктi бюджеттен: </w:t>
      </w:r>
      <w:r>
        <w:br/>
      </w:r>
      <w:r>
        <w:rPr>
          <w:rFonts w:ascii="Times New Roman"/>
          <w:b w:val="false"/>
          <w:i w:val="false"/>
          <w:color w:val="000000"/>
          <w:sz w:val="28"/>
        </w:rPr>
        <w:t xml:space="preserve">
      2006 жылы - 6519,0 млн. теңге; </w:t>
      </w:r>
      <w:r>
        <w:br/>
      </w:r>
      <w:r>
        <w:rPr>
          <w:rFonts w:ascii="Times New Roman"/>
          <w:b w:val="false"/>
          <w:i w:val="false"/>
          <w:color w:val="000000"/>
          <w:sz w:val="28"/>
        </w:rPr>
        <w:t xml:space="preserve">
      2007 жылы - 6910,1 млн. теңге. </w:t>
      </w:r>
      <w:r>
        <w:br/>
      </w:r>
      <w:r>
        <w:rPr>
          <w:rFonts w:ascii="Times New Roman"/>
          <w:b w:val="false"/>
          <w:i w:val="false"/>
          <w:color w:val="000000"/>
          <w:sz w:val="28"/>
        </w:rPr>
        <w:t>
      Мемлекеттiк бюджет қаражаты есебiнен қаржыландырылатын iс-шаралар шығыстарының көлемi тиiстi қаржы жылына арналған "Республикалық бюджет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белгіленетiн (нақтыланатын) болады. Жергілікті бюджеттерден шығыстарды жергілiктi өкiлдi органдар белгiлейтiн болады. </w:t>
      </w:r>
    </w:p>
    <w:p>
      <w:pPr>
        <w:spacing w:after="0"/>
        <w:ind w:left="0"/>
        <w:jc w:val="left"/>
      </w:pPr>
      <w:r>
        <w:rPr>
          <w:rFonts w:ascii="Times New Roman"/>
          <w:b/>
          <w:i w:val="false"/>
          <w:color w:val="000000"/>
        </w:rPr>
        <w:t xml:space="preserve"> V бөлiм. Бағдарламаны iске асырудан </w:t>
      </w:r>
      <w:r>
        <w:br/>
      </w:r>
      <w:r>
        <w:rPr>
          <w:rFonts w:ascii="Times New Roman"/>
          <w:b/>
          <w:i w:val="false"/>
          <w:color w:val="000000"/>
        </w:rPr>
        <w:t xml:space="preserve">
күтілетiн нәтижелер </w:t>
      </w:r>
    </w:p>
    <w:p>
      <w:pPr>
        <w:spacing w:after="0"/>
        <w:ind w:left="0"/>
        <w:jc w:val="both"/>
      </w:pP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мемлекеттік бюджет қаражаты, жұмыс берушілердiң және/немесе қызметкерлердiң мiндеттi жарналары мен ерiктi қаражаты есебiнен халықты әлеуметтiк қамсыздандырудың деңгейiн арттыруға: </w:t>
      </w:r>
      <w:r>
        <w:br/>
      </w:r>
      <w:r>
        <w:rPr>
          <w:rFonts w:ascii="Times New Roman"/>
          <w:b w:val="false"/>
          <w:i w:val="false"/>
          <w:color w:val="000000"/>
          <w:sz w:val="28"/>
        </w:rPr>
        <w:t xml:space="preserve">
      халықты әлеуметтік қамсыздандырумен қамтуды кеңейтуге; </w:t>
      </w:r>
      <w:r>
        <w:br/>
      </w:r>
      <w:r>
        <w:rPr>
          <w:rFonts w:ascii="Times New Roman"/>
          <w:b w:val="false"/>
          <w:i w:val="false"/>
          <w:color w:val="000000"/>
          <w:sz w:val="28"/>
        </w:rPr>
        <w:t xml:space="preserve">
      кедейлiк деңгейiн азайтуға; </w:t>
      </w:r>
      <w:r>
        <w:br/>
      </w:r>
      <w:r>
        <w:rPr>
          <w:rFonts w:ascii="Times New Roman"/>
          <w:b w:val="false"/>
          <w:i w:val="false"/>
          <w:color w:val="000000"/>
          <w:sz w:val="28"/>
        </w:rPr>
        <w:t xml:space="preserve">
      еңбек жағдайлары мен қауiпсiздiгiн жақсартуға; </w:t>
      </w:r>
      <w:r>
        <w:br/>
      </w:r>
      <w:r>
        <w:rPr>
          <w:rFonts w:ascii="Times New Roman"/>
          <w:b w:val="false"/>
          <w:i w:val="false"/>
          <w:color w:val="000000"/>
          <w:sz w:val="28"/>
        </w:rPr>
        <w:t xml:space="preserve">
      көлеңкелi жұмыспен қамтуды қысқартуға; </w:t>
      </w:r>
      <w:r>
        <w:br/>
      </w:r>
      <w:r>
        <w:rPr>
          <w:rFonts w:ascii="Times New Roman"/>
          <w:b w:val="false"/>
          <w:i w:val="false"/>
          <w:color w:val="000000"/>
          <w:sz w:val="28"/>
        </w:rPr>
        <w:t xml:space="preserve">
      жұмыссыздық деңгейiн азайтуға; </w:t>
      </w:r>
      <w:r>
        <w:br/>
      </w:r>
      <w:r>
        <w:rPr>
          <w:rFonts w:ascii="Times New Roman"/>
          <w:b w:val="false"/>
          <w:i w:val="false"/>
          <w:color w:val="000000"/>
          <w:sz w:val="28"/>
        </w:rPr>
        <w:t xml:space="preserve">
      ұсынылатын әлеуметтiк қызметтер көрсету сапасын арттыруға; </w:t>
      </w:r>
      <w:r>
        <w:br/>
      </w:r>
      <w:r>
        <w:rPr>
          <w:rFonts w:ascii="Times New Roman"/>
          <w:b w:val="false"/>
          <w:i w:val="false"/>
          <w:color w:val="000000"/>
          <w:sz w:val="28"/>
        </w:rPr>
        <w:t xml:space="preserve">
      әлеуметтiк қатерлердi сақтандыруды және сақтандыру рыногын дамытуға; </w:t>
      </w:r>
      <w:r>
        <w:br/>
      </w:r>
      <w:r>
        <w:rPr>
          <w:rFonts w:ascii="Times New Roman"/>
          <w:b w:val="false"/>
          <w:i w:val="false"/>
          <w:color w:val="000000"/>
          <w:sz w:val="28"/>
        </w:rPr>
        <w:t xml:space="preserve">
      әлеуметтiк қамсыздандыру жүйесiнде есепке алудың бiрыңғай дербестендiрілген жүйесiн және әлеуметтiк төлемдер мен аударымдарды бақылау жүйесiн құруға ықпал ететiн болады. </w:t>
      </w:r>
      <w:r>
        <w:br/>
      </w:r>
      <w:r>
        <w:rPr>
          <w:rFonts w:ascii="Times New Roman"/>
          <w:b w:val="false"/>
          <w:i w:val="false"/>
          <w:color w:val="000000"/>
          <w:sz w:val="28"/>
        </w:rPr>
        <w:t xml:space="preserve">
      Әлеуметтiк қамсыздандыру жүйесiн жетілдiру және халықтың табысын ұлғайту төлем қабілетіне сұраныстың артуына әкеп соғады және ол экономикалық өсудiң серпiнi болып табылады. </w:t>
      </w:r>
    </w:p>
    <w:p>
      <w:pPr>
        <w:spacing w:after="0"/>
        <w:ind w:left="0"/>
        <w:jc w:val="left"/>
      </w:pPr>
      <w:r>
        <w:rPr>
          <w:rFonts w:ascii="Times New Roman"/>
          <w:b/>
          <w:i w:val="false"/>
          <w:color w:val="000000"/>
        </w:rPr>
        <w:t xml:space="preserve"> VI бөлiм. Қазақстан Республикасында әлеуметтiк </w:t>
      </w:r>
      <w:r>
        <w:br/>
      </w:r>
      <w:r>
        <w:rPr>
          <w:rFonts w:ascii="Times New Roman"/>
          <w:b/>
          <w:i w:val="false"/>
          <w:color w:val="000000"/>
        </w:rPr>
        <w:t xml:space="preserve">
реформаларды одан әрi тереңдетудің 2005-2007 жылдарға </w:t>
      </w:r>
      <w:r>
        <w:br/>
      </w:r>
      <w:r>
        <w:rPr>
          <w:rFonts w:ascii="Times New Roman"/>
          <w:b/>
          <w:i w:val="false"/>
          <w:color w:val="000000"/>
        </w:rPr>
        <w:t xml:space="preserve">
арналған бағдарламасын іске асыру жөнiндегi </w:t>
      </w:r>
      <w:r>
        <w:br/>
      </w:r>
      <w:r>
        <w:rPr>
          <w:rFonts w:ascii="Times New Roman"/>
          <w:b/>
          <w:i w:val="false"/>
          <w:color w:val="000000"/>
        </w:rPr>
        <w:t xml:space="preserve">
Iс-шаралар жоспары </w:t>
      </w:r>
    </w:p>
    <w:p>
      <w:pPr>
        <w:spacing w:after="0"/>
        <w:ind w:left="0"/>
        <w:jc w:val="both"/>
      </w:pPr>
      <w:r>
        <w:rPr>
          <w:rFonts w:ascii="Times New Roman"/>
          <w:b w:val="false"/>
          <w:i w:val="false"/>
          <w:color w:val="ff0000"/>
          <w:sz w:val="28"/>
        </w:rPr>
        <w:t xml:space="preserve">       Ескерту. VI бөлімге өзгерту енгізілді - ҚР Үкіметінің 2006 жылғы 13 қаңтардағы  </w:t>
      </w:r>
      <w:r>
        <w:rPr>
          <w:rFonts w:ascii="Times New Roman"/>
          <w:b w:val="false"/>
          <w:i w:val="false"/>
          <w:color w:val="ff0000"/>
          <w:sz w:val="28"/>
        </w:rPr>
        <w:t xml:space="preserve">N 40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Iс-шаралар      | Аяқталу  |Орындалуы| Орын- | Бол- |Қаржы- </w:t>
      </w:r>
      <w:r>
        <w:br/>
      </w:r>
      <w:r>
        <w:rPr>
          <w:rFonts w:ascii="Times New Roman"/>
          <w:b w:val="false"/>
          <w:i w:val="false"/>
          <w:color w:val="000000"/>
          <w:sz w:val="28"/>
        </w:rPr>
        <w:t xml:space="preserve">
 N |                     | нысаны   | (iске   | далу  |жамды |ланды- </w:t>
      </w:r>
      <w:r>
        <w:br/>
      </w:r>
      <w:r>
        <w:rPr>
          <w:rFonts w:ascii="Times New Roman"/>
          <w:b w:val="false"/>
          <w:i w:val="false"/>
          <w:color w:val="000000"/>
          <w:sz w:val="28"/>
        </w:rPr>
        <w:t xml:space="preserve">
   |                     |          |асырылуы)| (iске |шығыс-| ру </w:t>
      </w:r>
      <w:r>
        <w:br/>
      </w:r>
      <w:r>
        <w:rPr>
          <w:rFonts w:ascii="Times New Roman"/>
          <w:b w:val="false"/>
          <w:i w:val="false"/>
          <w:color w:val="000000"/>
          <w:sz w:val="28"/>
        </w:rPr>
        <w:t xml:space="preserve">
   |                     |          |  үшiн   | асыру)| тар, |көзi </w:t>
      </w:r>
      <w:r>
        <w:br/>
      </w:r>
      <w:r>
        <w:rPr>
          <w:rFonts w:ascii="Times New Roman"/>
          <w:b w:val="false"/>
          <w:i w:val="false"/>
          <w:color w:val="000000"/>
          <w:sz w:val="28"/>
        </w:rPr>
        <w:t xml:space="preserve">
   |                     |          |жауапты- |мерзімi| млн. | </w:t>
      </w:r>
      <w:r>
        <w:br/>
      </w:r>
      <w:r>
        <w:rPr>
          <w:rFonts w:ascii="Times New Roman"/>
          <w:b w:val="false"/>
          <w:i w:val="false"/>
          <w:color w:val="000000"/>
          <w:sz w:val="28"/>
        </w:rPr>
        <w:t xml:space="preserve">
   |                     |          |  лар    |       |теңге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1. Мемлекеттiк әлеуметтік стандарттарды жетілдіру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Ең төмен күнкөрiс  Ведомство- ЕХҚМ,    2005   Талап </w:t>
      </w:r>
      <w:r>
        <w:br/>
      </w:r>
      <w:r>
        <w:rPr>
          <w:rFonts w:ascii="Times New Roman"/>
          <w:b w:val="false"/>
          <w:i w:val="false"/>
          <w:color w:val="000000"/>
          <w:sz w:val="28"/>
        </w:rPr>
        <w:t xml:space="preserve">
       көлемін айқындау   лық норма- СА,      жылғы  етіл- </w:t>
      </w:r>
      <w:r>
        <w:br/>
      </w:r>
      <w:r>
        <w:rPr>
          <w:rFonts w:ascii="Times New Roman"/>
          <w:b w:val="false"/>
          <w:i w:val="false"/>
          <w:color w:val="000000"/>
          <w:sz w:val="28"/>
        </w:rPr>
        <w:t xml:space="preserve">
       әдiстемесiн        тивтiк     ДСМ,       І    мейді </w:t>
      </w:r>
      <w:r>
        <w:br/>
      </w:r>
      <w:r>
        <w:rPr>
          <w:rFonts w:ascii="Times New Roman"/>
          <w:b w:val="false"/>
          <w:i w:val="false"/>
          <w:color w:val="000000"/>
          <w:sz w:val="28"/>
        </w:rPr>
        <w:t xml:space="preserve">
       жетiлдiру          құқықтық   БҒМ      тоқсан  </w:t>
      </w:r>
      <w:r>
        <w:br/>
      </w:r>
      <w:r>
        <w:rPr>
          <w:rFonts w:ascii="Times New Roman"/>
          <w:b w:val="false"/>
          <w:i w:val="false"/>
          <w:color w:val="000000"/>
          <w:sz w:val="28"/>
        </w:rPr>
        <w:t xml:space="preserve">
                          кесiмдер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1.2.   Ең төмен мемле-    Қазақстан  ЕХҚМ,    2005   Талап </w:t>
      </w:r>
      <w:r>
        <w:br/>
      </w:r>
      <w:r>
        <w:rPr>
          <w:rFonts w:ascii="Times New Roman"/>
          <w:b w:val="false"/>
          <w:i w:val="false"/>
          <w:color w:val="000000"/>
          <w:sz w:val="28"/>
        </w:rPr>
        <w:t xml:space="preserve">
       кеттiк әлеуметтік  Республи-  ДСМ, БҒМ жылғы  етіл- </w:t>
      </w:r>
      <w:r>
        <w:br/>
      </w:r>
      <w:r>
        <w:rPr>
          <w:rFonts w:ascii="Times New Roman"/>
          <w:b w:val="false"/>
          <w:i w:val="false"/>
          <w:color w:val="000000"/>
          <w:sz w:val="28"/>
        </w:rPr>
        <w:t xml:space="preserve">
       стандарттарды      касы                 ІІІ   мейді </w:t>
      </w:r>
      <w:r>
        <w:br/>
      </w:r>
      <w:r>
        <w:rPr>
          <w:rFonts w:ascii="Times New Roman"/>
          <w:b w:val="false"/>
          <w:i w:val="false"/>
          <w:color w:val="000000"/>
          <w:sz w:val="28"/>
        </w:rPr>
        <w:t xml:space="preserve">
       белгілейтін, жәр-  Заңдарының          тоқсан </w:t>
      </w:r>
      <w:r>
        <w:br/>
      </w:r>
      <w:r>
        <w:rPr>
          <w:rFonts w:ascii="Times New Roman"/>
          <w:b w:val="false"/>
          <w:i w:val="false"/>
          <w:color w:val="000000"/>
          <w:sz w:val="28"/>
        </w:rPr>
        <w:t xml:space="preserve">
       демақылар мен      жобалары </w:t>
      </w:r>
      <w:r>
        <w:br/>
      </w:r>
      <w:r>
        <w:rPr>
          <w:rFonts w:ascii="Times New Roman"/>
          <w:b w:val="false"/>
          <w:i w:val="false"/>
          <w:color w:val="000000"/>
          <w:sz w:val="28"/>
        </w:rPr>
        <w:t xml:space="preserve">
       басқа да әлеумет- </w:t>
      </w:r>
      <w:r>
        <w:br/>
      </w:r>
      <w:r>
        <w:rPr>
          <w:rFonts w:ascii="Times New Roman"/>
          <w:b w:val="false"/>
          <w:i w:val="false"/>
          <w:color w:val="000000"/>
          <w:sz w:val="28"/>
        </w:rPr>
        <w:t xml:space="preserve">
       тік төлемдердiң </w:t>
      </w:r>
      <w:r>
        <w:br/>
      </w:r>
      <w:r>
        <w:rPr>
          <w:rFonts w:ascii="Times New Roman"/>
          <w:b w:val="false"/>
          <w:i w:val="false"/>
          <w:color w:val="000000"/>
          <w:sz w:val="28"/>
        </w:rPr>
        <w:t xml:space="preserve">
       мөлшерін айқындай- </w:t>
      </w:r>
      <w:r>
        <w:br/>
      </w:r>
      <w:r>
        <w:rPr>
          <w:rFonts w:ascii="Times New Roman"/>
          <w:b w:val="false"/>
          <w:i w:val="false"/>
          <w:color w:val="000000"/>
          <w:sz w:val="28"/>
        </w:rPr>
        <w:t xml:space="preserve">
       тын нормативтік </w:t>
      </w:r>
      <w:r>
        <w:br/>
      </w:r>
      <w:r>
        <w:rPr>
          <w:rFonts w:ascii="Times New Roman"/>
          <w:b w:val="false"/>
          <w:i w:val="false"/>
          <w:color w:val="000000"/>
          <w:sz w:val="28"/>
        </w:rPr>
        <w:t xml:space="preserve">
       құқықтық кесiмдер- </w:t>
      </w:r>
      <w:r>
        <w:br/>
      </w:r>
      <w:r>
        <w:rPr>
          <w:rFonts w:ascii="Times New Roman"/>
          <w:b w:val="false"/>
          <w:i w:val="false"/>
          <w:color w:val="000000"/>
          <w:sz w:val="28"/>
        </w:rPr>
        <w:t xml:space="preserve">
       дiң түгендемесiн </w:t>
      </w:r>
      <w:r>
        <w:br/>
      </w:r>
      <w:r>
        <w:rPr>
          <w:rFonts w:ascii="Times New Roman"/>
          <w:b w:val="false"/>
          <w:i w:val="false"/>
          <w:color w:val="000000"/>
          <w:sz w:val="28"/>
        </w:rPr>
        <w:t xml:space="preserve">
       жүзеге асыру және </w:t>
      </w:r>
      <w:r>
        <w:br/>
      </w:r>
      <w:r>
        <w:rPr>
          <w:rFonts w:ascii="Times New Roman"/>
          <w:b w:val="false"/>
          <w:i w:val="false"/>
          <w:color w:val="000000"/>
          <w:sz w:val="28"/>
        </w:rPr>
        <w:t xml:space="preserve">
       оларды "Ең төменгi </w:t>
      </w:r>
      <w:r>
        <w:br/>
      </w:r>
      <w:r>
        <w:rPr>
          <w:rFonts w:ascii="Times New Roman"/>
          <w:b w:val="false"/>
          <w:i w:val="false"/>
          <w:color w:val="000000"/>
          <w:sz w:val="28"/>
        </w:rPr>
        <w:t xml:space="preserve">
       күнкөрiс деңгейi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w:t>
      </w:r>
      <w:r>
        <w:rPr>
          <w:rFonts w:ascii="Times New Roman"/>
          <w:b w:val="false"/>
          <w:i w:val="false"/>
          <w:color w:val="000000"/>
          <w:sz w:val="28"/>
        </w:rPr>
        <w:t xml:space="preserve">Заңымен </w:t>
      </w:r>
      <w:r>
        <w:rPr>
          <w:rFonts w:ascii="Times New Roman"/>
          <w:b w:val="false"/>
          <w:i w:val="false"/>
          <w:color w:val="000000"/>
          <w:sz w:val="28"/>
        </w:rPr>
        <w:t xml:space="preserve"> сәйкес </w:t>
      </w:r>
      <w:r>
        <w:br/>
      </w: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1.3.   Ең төмен күнкөрiс   Қазақстан ЕХҚМ,    Тоқсан Талап </w:t>
      </w:r>
      <w:r>
        <w:br/>
      </w:r>
      <w:r>
        <w:rPr>
          <w:rFonts w:ascii="Times New Roman"/>
          <w:b w:val="false"/>
          <w:i w:val="false"/>
          <w:color w:val="000000"/>
          <w:sz w:val="28"/>
        </w:rPr>
        <w:t xml:space="preserve">
       көлемiн айқындау    Республи- МАСМ,    сайын  етіл- </w:t>
      </w:r>
      <w:r>
        <w:br/>
      </w:r>
      <w:r>
        <w:rPr>
          <w:rFonts w:ascii="Times New Roman"/>
          <w:b w:val="false"/>
          <w:i w:val="false"/>
          <w:color w:val="000000"/>
          <w:sz w:val="28"/>
        </w:rPr>
        <w:t xml:space="preserve">
       әдiстемесін халық-  касының   облыс-          мейді </w:t>
      </w:r>
      <w:r>
        <w:br/>
      </w:r>
      <w:r>
        <w:rPr>
          <w:rFonts w:ascii="Times New Roman"/>
          <w:b w:val="false"/>
          <w:i w:val="false"/>
          <w:color w:val="000000"/>
          <w:sz w:val="28"/>
        </w:rPr>
        <w:t xml:space="preserve">
       аралық тәжiрибе     Үкiметiне тардың, </w:t>
      </w:r>
      <w:r>
        <w:br/>
      </w:r>
      <w:r>
        <w:rPr>
          <w:rFonts w:ascii="Times New Roman"/>
          <w:b w:val="false"/>
          <w:i w:val="false"/>
          <w:color w:val="000000"/>
          <w:sz w:val="28"/>
        </w:rPr>
        <w:t xml:space="preserve">
       негізiнде және      ақпарат   Астана </w:t>
      </w:r>
      <w:r>
        <w:br/>
      </w:r>
      <w:r>
        <w:rPr>
          <w:rFonts w:ascii="Times New Roman"/>
          <w:b w:val="false"/>
          <w:i w:val="false"/>
          <w:color w:val="000000"/>
          <w:sz w:val="28"/>
        </w:rPr>
        <w:t xml:space="preserve">
       халықаралық ұйым-             және </w:t>
      </w:r>
      <w:r>
        <w:br/>
      </w:r>
      <w:r>
        <w:rPr>
          <w:rFonts w:ascii="Times New Roman"/>
          <w:b w:val="false"/>
          <w:i w:val="false"/>
          <w:color w:val="000000"/>
          <w:sz w:val="28"/>
        </w:rPr>
        <w:t xml:space="preserve">
       дармен бірлесіп               Алматы </w:t>
      </w:r>
      <w:r>
        <w:br/>
      </w:r>
      <w:r>
        <w:rPr>
          <w:rFonts w:ascii="Times New Roman"/>
          <w:b w:val="false"/>
          <w:i w:val="false"/>
          <w:color w:val="000000"/>
          <w:sz w:val="28"/>
        </w:rPr>
        <w:t xml:space="preserve">
       жетілдіру жөнінде             қалала- </w:t>
      </w:r>
      <w:r>
        <w:br/>
      </w:r>
      <w:r>
        <w:rPr>
          <w:rFonts w:ascii="Times New Roman"/>
          <w:b w:val="false"/>
          <w:i w:val="false"/>
          <w:color w:val="000000"/>
          <w:sz w:val="28"/>
        </w:rPr>
        <w:t xml:space="preserve">
       жүргiзiлетін жұмыс            рының </w:t>
      </w:r>
      <w:r>
        <w:br/>
      </w:r>
      <w:r>
        <w:rPr>
          <w:rFonts w:ascii="Times New Roman"/>
          <w:b w:val="false"/>
          <w:i w:val="false"/>
          <w:color w:val="000000"/>
          <w:sz w:val="28"/>
        </w:rPr>
        <w:t xml:space="preserve">
       туралы халық                  әкімдері </w:t>
      </w:r>
      <w:r>
        <w:br/>
      </w:r>
      <w:r>
        <w:rPr>
          <w:rFonts w:ascii="Times New Roman"/>
          <w:b w:val="false"/>
          <w:i w:val="false"/>
          <w:color w:val="000000"/>
          <w:sz w:val="28"/>
        </w:rPr>
        <w:t xml:space="preserve">
       арасында түсіндіру </w:t>
      </w:r>
      <w:r>
        <w:br/>
      </w:r>
      <w:r>
        <w:rPr>
          <w:rFonts w:ascii="Times New Roman"/>
          <w:b w:val="false"/>
          <w:i w:val="false"/>
          <w:color w:val="000000"/>
          <w:sz w:val="28"/>
        </w:rPr>
        <w:t xml:space="preserve">
       жұмыстарын жүргi- </w:t>
      </w:r>
      <w:r>
        <w:br/>
      </w:r>
      <w:r>
        <w:rPr>
          <w:rFonts w:ascii="Times New Roman"/>
          <w:b w:val="false"/>
          <w:i w:val="false"/>
          <w:color w:val="000000"/>
          <w:sz w:val="28"/>
        </w:rPr>
        <w:t xml:space="preserve">
       зудi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2. Әлеуметтік қамсыздандыру жүйесін жетілдіру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2.1. Әлеуметтік қамсыздандырудың базалық деңгейі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2.1.1. Әлеуметтік қамсыз- Қазақстан  ЕХҚМ,    2005-  2005 ж.-  Рес- </w:t>
      </w:r>
      <w:r>
        <w:br/>
      </w:r>
      <w:r>
        <w:rPr>
          <w:rFonts w:ascii="Times New Roman"/>
          <w:b w:val="false"/>
          <w:i w:val="false"/>
          <w:color w:val="000000"/>
          <w:sz w:val="28"/>
        </w:rPr>
        <w:t xml:space="preserve">
       дандырудың базалық Республи-  ЭБЖМ     2007   82483,0   пуб- </w:t>
      </w:r>
      <w:r>
        <w:br/>
      </w:r>
      <w:r>
        <w:rPr>
          <w:rFonts w:ascii="Times New Roman"/>
          <w:b w:val="false"/>
          <w:i w:val="false"/>
          <w:color w:val="000000"/>
          <w:sz w:val="28"/>
        </w:rPr>
        <w:t xml:space="preserve">
       деңгейін енгізу    касы                жылдар 2006 ж.-  лика- </w:t>
      </w:r>
      <w:r>
        <w:br/>
      </w:r>
      <w:r>
        <w:rPr>
          <w:rFonts w:ascii="Times New Roman"/>
          <w:b w:val="false"/>
          <w:i w:val="false"/>
          <w:color w:val="000000"/>
          <w:sz w:val="28"/>
        </w:rPr>
        <w:t xml:space="preserve">
       жөніндегі норма-   Заңдары-                   121371,2  лық </w:t>
      </w:r>
      <w:r>
        <w:br/>
      </w:r>
      <w:r>
        <w:rPr>
          <w:rFonts w:ascii="Times New Roman"/>
          <w:b w:val="false"/>
          <w:i w:val="false"/>
          <w:color w:val="000000"/>
          <w:sz w:val="28"/>
        </w:rPr>
        <w:t xml:space="preserve">
       тивтік құқықтық    ның                        2007 ж.-  бюд- </w:t>
      </w:r>
      <w:r>
        <w:br/>
      </w:r>
      <w:r>
        <w:rPr>
          <w:rFonts w:ascii="Times New Roman"/>
          <w:b w:val="false"/>
          <w:i w:val="false"/>
          <w:color w:val="000000"/>
          <w:sz w:val="28"/>
        </w:rPr>
        <w:t xml:space="preserve">
       кесімдердің жоба-  жобалары                   126636,7  жет </w:t>
      </w:r>
      <w:r>
        <w:br/>
      </w:r>
      <w:r>
        <w:rPr>
          <w:rFonts w:ascii="Times New Roman"/>
          <w:b w:val="false"/>
          <w:i w:val="false"/>
          <w:color w:val="000000"/>
          <w:sz w:val="28"/>
        </w:rPr>
        <w:t xml:space="preserve">
       ларын әзiрлеу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2.2. Негізгi әлеуметтiк тәуекелдердi сақтандыруды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2.2.1. Зейнетақы төлеу    Қазақстан  ЕХҚМ     Жыл    2005 ж.-  Рес- </w:t>
      </w:r>
      <w:r>
        <w:br/>
      </w:r>
      <w:r>
        <w:rPr>
          <w:rFonts w:ascii="Times New Roman"/>
          <w:b w:val="false"/>
          <w:i w:val="false"/>
          <w:color w:val="000000"/>
          <w:sz w:val="28"/>
        </w:rPr>
        <w:t xml:space="preserve">
       жөнiндегі мемле-   Республи-           сайын  180050,6  пуб- </w:t>
      </w:r>
      <w:r>
        <w:br/>
      </w:r>
      <w:r>
        <w:rPr>
          <w:rFonts w:ascii="Times New Roman"/>
          <w:b w:val="false"/>
          <w:i w:val="false"/>
          <w:color w:val="000000"/>
          <w:sz w:val="28"/>
        </w:rPr>
        <w:t xml:space="preserve">
       кеттiк орталық-    касының             IV     2006 ж.-  лика- </w:t>
      </w:r>
      <w:r>
        <w:br/>
      </w:r>
      <w:r>
        <w:rPr>
          <w:rFonts w:ascii="Times New Roman"/>
          <w:b w:val="false"/>
          <w:i w:val="false"/>
          <w:color w:val="000000"/>
          <w:sz w:val="28"/>
        </w:rPr>
        <w:t xml:space="preserve">
       тан төленетiн      Үкіметі             тоқсан 193348,2  лық </w:t>
      </w:r>
      <w:r>
        <w:br/>
      </w:r>
      <w:r>
        <w:rPr>
          <w:rFonts w:ascii="Times New Roman"/>
          <w:b w:val="false"/>
          <w:i w:val="false"/>
          <w:color w:val="000000"/>
          <w:sz w:val="28"/>
        </w:rPr>
        <w:t xml:space="preserve">
       зейнетақы төлемде- қаулысы-                   2007 ж.-  бюд- </w:t>
      </w:r>
      <w:r>
        <w:br/>
      </w:r>
      <w:r>
        <w:rPr>
          <w:rFonts w:ascii="Times New Roman"/>
          <w:b w:val="false"/>
          <w:i w:val="false"/>
          <w:color w:val="000000"/>
          <w:sz w:val="28"/>
        </w:rPr>
        <w:t xml:space="preserve">
       рiнің мөлшерiн     ның                        199757,5   жет </w:t>
      </w:r>
      <w:r>
        <w:br/>
      </w:r>
      <w:r>
        <w:rPr>
          <w:rFonts w:ascii="Times New Roman"/>
          <w:b w:val="false"/>
          <w:i w:val="false"/>
          <w:color w:val="000000"/>
          <w:sz w:val="28"/>
        </w:rPr>
        <w:t xml:space="preserve">
       кезең-кезеңiмен    жобасы </w:t>
      </w:r>
      <w:r>
        <w:br/>
      </w:r>
      <w:r>
        <w:rPr>
          <w:rFonts w:ascii="Times New Roman"/>
          <w:b w:val="false"/>
          <w:i w:val="false"/>
          <w:color w:val="000000"/>
          <w:sz w:val="28"/>
        </w:rPr>
        <w:t xml:space="preserve">
       арттыруды қамта- </w:t>
      </w:r>
      <w:r>
        <w:br/>
      </w:r>
      <w:r>
        <w:rPr>
          <w:rFonts w:ascii="Times New Roman"/>
          <w:b w:val="false"/>
          <w:i w:val="false"/>
          <w:color w:val="000000"/>
          <w:sz w:val="28"/>
        </w:rPr>
        <w:t xml:space="preserve">
       сыз ету </w:t>
      </w:r>
    </w:p>
    <w:p>
      <w:pPr>
        <w:spacing w:after="0"/>
        <w:ind w:left="0"/>
        <w:jc w:val="both"/>
      </w:pPr>
      <w:r>
        <w:rPr>
          <w:rFonts w:ascii="Times New Roman"/>
          <w:b w:val="false"/>
          <w:i w:val="false"/>
          <w:color w:val="000000"/>
          <w:sz w:val="28"/>
        </w:rPr>
        <w:t xml:space="preserve">2.2.2. "Қазақстан Респуб- Қазақстан  ЕХҚМ,    2005   Талап </w:t>
      </w:r>
      <w:r>
        <w:br/>
      </w:r>
      <w:r>
        <w:rPr>
          <w:rFonts w:ascii="Times New Roman"/>
          <w:b w:val="false"/>
          <w:i w:val="false"/>
          <w:color w:val="000000"/>
          <w:sz w:val="28"/>
        </w:rPr>
        <w:t xml:space="preserve">
       ликасында зейнет-  Республи-  ҚҚА      жылғы  етілмей- </w:t>
      </w:r>
      <w:r>
        <w:br/>
      </w:r>
      <w:r>
        <w:rPr>
          <w:rFonts w:ascii="Times New Roman"/>
          <w:b w:val="false"/>
          <w:i w:val="false"/>
          <w:color w:val="000000"/>
          <w:sz w:val="28"/>
        </w:rPr>
        <w:t xml:space="preserve">
       ақымен қамсыздан-  касы       (келiсім   І     ді </w:t>
      </w:r>
      <w:r>
        <w:br/>
      </w:r>
      <w:r>
        <w:rPr>
          <w:rFonts w:ascii="Times New Roman"/>
          <w:b w:val="false"/>
          <w:i w:val="false"/>
          <w:color w:val="000000"/>
          <w:sz w:val="28"/>
        </w:rPr>
        <w:t xml:space="preserve">
       дыру туралы"       Заңының    бойын-   тоқсан </w:t>
      </w:r>
      <w:r>
        <w:br/>
      </w:r>
      <w:r>
        <w:rPr>
          <w:rFonts w:ascii="Times New Roman"/>
          <w:b w:val="false"/>
          <w:i w:val="false"/>
          <w:color w:val="000000"/>
          <w:sz w:val="28"/>
        </w:rPr>
        <w:t xml:space="preserve">
       Қазақстан Респуб-  жобасы     ша), </w:t>
      </w:r>
      <w:r>
        <w:br/>
      </w:r>
      <w:r>
        <w:rPr>
          <w:rFonts w:ascii="Times New Roman"/>
          <w:b w:val="false"/>
          <w:i w:val="false"/>
          <w:color w:val="000000"/>
          <w:sz w:val="28"/>
        </w:rPr>
        <w:t>
       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ҚарМ </w:t>
      </w:r>
      <w:r>
        <w:br/>
      </w:r>
      <w:r>
        <w:rPr>
          <w:rFonts w:ascii="Times New Roman"/>
          <w:b w:val="false"/>
          <w:i w:val="false"/>
          <w:color w:val="000000"/>
          <w:sz w:val="28"/>
        </w:rPr>
        <w:t xml:space="preserve">
       - жинақтаушы </w:t>
      </w:r>
      <w:r>
        <w:br/>
      </w:r>
      <w:r>
        <w:rPr>
          <w:rFonts w:ascii="Times New Roman"/>
          <w:b w:val="false"/>
          <w:i w:val="false"/>
          <w:color w:val="000000"/>
          <w:sz w:val="28"/>
        </w:rPr>
        <w:t xml:space="preserve">
       зейнетақы қорлары </w:t>
      </w:r>
      <w:r>
        <w:br/>
      </w:r>
      <w:r>
        <w:rPr>
          <w:rFonts w:ascii="Times New Roman"/>
          <w:b w:val="false"/>
          <w:i w:val="false"/>
          <w:color w:val="000000"/>
          <w:sz w:val="28"/>
        </w:rPr>
        <w:t xml:space="preserve">
       мен сақтандыру </w:t>
      </w:r>
      <w:r>
        <w:br/>
      </w:r>
      <w:r>
        <w:rPr>
          <w:rFonts w:ascii="Times New Roman"/>
          <w:b w:val="false"/>
          <w:i w:val="false"/>
          <w:color w:val="000000"/>
          <w:sz w:val="28"/>
        </w:rPr>
        <w:t xml:space="preserve">
       ұйымдарынан төле- </w:t>
      </w:r>
      <w:r>
        <w:br/>
      </w:r>
      <w:r>
        <w:rPr>
          <w:rFonts w:ascii="Times New Roman"/>
          <w:b w:val="false"/>
          <w:i w:val="false"/>
          <w:color w:val="000000"/>
          <w:sz w:val="28"/>
        </w:rPr>
        <w:t xml:space="preserve">
       нетін зейнетақы </w:t>
      </w:r>
      <w:r>
        <w:br/>
      </w:r>
      <w:r>
        <w:rPr>
          <w:rFonts w:ascii="Times New Roman"/>
          <w:b w:val="false"/>
          <w:i w:val="false"/>
          <w:color w:val="000000"/>
          <w:sz w:val="28"/>
        </w:rPr>
        <w:t xml:space="preserve">
       төлемдерінің </w:t>
      </w:r>
      <w:r>
        <w:br/>
      </w:r>
      <w:r>
        <w:rPr>
          <w:rFonts w:ascii="Times New Roman"/>
          <w:b w:val="false"/>
          <w:i w:val="false"/>
          <w:color w:val="000000"/>
          <w:sz w:val="28"/>
        </w:rPr>
        <w:t xml:space="preserve">
       тетігін жетілдіру </w:t>
      </w:r>
      <w:r>
        <w:br/>
      </w:r>
      <w:r>
        <w:rPr>
          <w:rFonts w:ascii="Times New Roman"/>
          <w:b w:val="false"/>
          <w:i w:val="false"/>
          <w:color w:val="000000"/>
          <w:sz w:val="28"/>
        </w:rPr>
        <w:t xml:space="preserve">
       бойынша өзгерiстер </w:t>
      </w:r>
      <w:r>
        <w:br/>
      </w:r>
      <w:r>
        <w:rPr>
          <w:rFonts w:ascii="Times New Roman"/>
          <w:b w:val="false"/>
          <w:i w:val="false"/>
          <w:color w:val="000000"/>
          <w:sz w:val="28"/>
        </w:rPr>
        <w:t xml:space="preserve">
       мен толықтырулар </w:t>
      </w:r>
      <w:r>
        <w:br/>
      </w:r>
      <w:r>
        <w:rPr>
          <w:rFonts w:ascii="Times New Roman"/>
          <w:b w:val="false"/>
          <w:i w:val="false"/>
          <w:color w:val="000000"/>
          <w:sz w:val="28"/>
        </w:rPr>
        <w:t xml:space="preserve">
       eнгізу </w:t>
      </w:r>
    </w:p>
    <w:p>
      <w:pPr>
        <w:spacing w:after="0"/>
        <w:ind w:left="0"/>
        <w:jc w:val="both"/>
      </w:pPr>
      <w:r>
        <w:rPr>
          <w:rFonts w:ascii="Times New Roman"/>
          <w:b w:val="false"/>
          <w:i w:val="false"/>
          <w:color w:val="000000"/>
          <w:sz w:val="28"/>
        </w:rPr>
        <w:t xml:space="preserve">2.2.3. "Салық және        Қазақстан  ЕХҚМ,    2005   Талап </w:t>
      </w:r>
      <w:r>
        <w:br/>
      </w:r>
      <w:r>
        <w:rPr>
          <w:rFonts w:ascii="Times New Roman"/>
          <w:b w:val="false"/>
          <w:i w:val="false"/>
          <w:color w:val="000000"/>
          <w:sz w:val="28"/>
        </w:rPr>
        <w:t xml:space="preserve">
       бюджетке төленетiн Республи-  ҚҚА      жылғы  етілмей- </w:t>
      </w:r>
      <w:r>
        <w:br/>
      </w:r>
      <w:r>
        <w:rPr>
          <w:rFonts w:ascii="Times New Roman"/>
          <w:b w:val="false"/>
          <w:i w:val="false"/>
          <w:color w:val="000000"/>
          <w:sz w:val="28"/>
        </w:rPr>
        <w:t xml:space="preserve">
       басқа да мiндетті  касының    (келiсім  ІІІ    ді </w:t>
      </w:r>
      <w:r>
        <w:br/>
      </w:r>
      <w:r>
        <w:rPr>
          <w:rFonts w:ascii="Times New Roman"/>
          <w:b w:val="false"/>
          <w:i w:val="false"/>
          <w:color w:val="000000"/>
          <w:sz w:val="28"/>
        </w:rPr>
        <w:t xml:space="preserve">
       төлемдер туралы"   Үкіметіне  бойын-   тоқсан </w:t>
      </w:r>
      <w:r>
        <w:br/>
      </w:r>
      <w:r>
        <w:rPr>
          <w:rFonts w:ascii="Times New Roman"/>
          <w:b w:val="false"/>
          <w:i w:val="false"/>
          <w:color w:val="000000"/>
          <w:sz w:val="28"/>
        </w:rPr>
        <w:t xml:space="preserve">
       Қазақстан Респуб-  ұсыныс     ша), </w:t>
      </w:r>
      <w:r>
        <w:br/>
      </w:r>
      <w:r>
        <w:rPr>
          <w:rFonts w:ascii="Times New Roman"/>
          <w:b w:val="false"/>
          <w:i w:val="false"/>
          <w:color w:val="000000"/>
          <w:sz w:val="28"/>
        </w:rPr>
        <w:t xml:space="preserve">
       ликасының Кодексi-            ЭБЖМ, </w:t>
      </w:r>
      <w:r>
        <w:br/>
      </w:r>
      <w:r>
        <w:rPr>
          <w:rFonts w:ascii="Times New Roman"/>
          <w:b w:val="false"/>
          <w:i w:val="false"/>
          <w:color w:val="000000"/>
          <w:sz w:val="28"/>
        </w:rPr>
        <w:t xml:space="preserve">
       не жинақтаушы                 ҚарМ </w:t>
      </w:r>
      <w:r>
        <w:br/>
      </w:r>
      <w:r>
        <w:rPr>
          <w:rFonts w:ascii="Times New Roman"/>
          <w:b w:val="false"/>
          <w:i w:val="false"/>
          <w:color w:val="000000"/>
          <w:sz w:val="28"/>
        </w:rPr>
        <w:t xml:space="preserve">
       зейнетақы схема- </w:t>
      </w:r>
      <w:r>
        <w:br/>
      </w:r>
      <w:r>
        <w:rPr>
          <w:rFonts w:ascii="Times New Roman"/>
          <w:b w:val="false"/>
          <w:i w:val="false"/>
          <w:color w:val="000000"/>
          <w:sz w:val="28"/>
        </w:rPr>
        <w:t xml:space="preserve">
       ларын дамытуды </w:t>
      </w:r>
      <w:r>
        <w:br/>
      </w:r>
      <w:r>
        <w:rPr>
          <w:rFonts w:ascii="Times New Roman"/>
          <w:b w:val="false"/>
          <w:i w:val="false"/>
          <w:color w:val="000000"/>
          <w:sz w:val="28"/>
        </w:rPr>
        <w:t xml:space="preserve">
       ынталандыру бойын- </w:t>
      </w:r>
      <w:r>
        <w:br/>
      </w:r>
      <w:r>
        <w:rPr>
          <w:rFonts w:ascii="Times New Roman"/>
          <w:b w:val="false"/>
          <w:i w:val="false"/>
          <w:color w:val="000000"/>
          <w:sz w:val="28"/>
        </w:rPr>
        <w:t xml:space="preserve">
       ша өзгерiстер </w:t>
      </w:r>
      <w:r>
        <w:br/>
      </w:r>
      <w:r>
        <w:rPr>
          <w:rFonts w:ascii="Times New Roman"/>
          <w:b w:val="false"/>
          <w:i w:val="false"/>
          <w:color w:val="000000"/>
          <w:sz w:val="28"/>
        </w:rPr>
        <w:t xml:space="preserve">
       енгiзу жөнiнде </w:t>
      </w:r>
      <w:r>
        <w:br/>
      </w:r>
      <w:r>
        <w:rPr>
          <w:rFonts w:ascii="Times New Roman"/>
          <w:b w:val="false"/>
          <w:i w:val="false"/>
          <w:color w:val="000000"/>
          <w:sz w:val="28"/>
        </w:rPr>
        <w:t xml:space="preserve">
       ұсыныстар енгізу </w:t>
      </w:r>
    </w:p>
    <w:p>
      <w:pPr>
        <w:spacing w:after="0"/>
        <w:ind w:left="0"/>
        <w:jc w:val="both"/>
      </w:pPr>
      <w:r>
        <w:rPr>
          <w:rFonts w:ascii="Times New Roman"/>
          <w:b w:val="false"/>
          <w:i w:val="false"/>
          <w:color w:val="000000"/>
          <w:sz w:val="28"/>
        </w:rPr>
        <w:t xml:space="preserve">2.2.4. Жалдану бойынша    Қазақстан  ЕХҚМ,    2007   Талап     Рес- </w:t>
      </w:r>
      <w:r>
        <w:br/>
      </w:r>
      <w:r>
        <w:rPr>
          <w:rFonts w:ascii="Times New Roman"/>
          <w:b w:val="false"/>
          <w:i w:val="false"/>
          <w:color w:val="000000"/>
          <w:sz w:val="28"/>
        </w:rPr>
        <w:t xml:space="preserve">
       жұмыс iстейтiн,    Республи-  ҚҚА      жылғы  етілмей-  пуб- </w:t>
      </w:r>
      <w:r>
        <w:br/>
      </w:r>
      <w:r>
        <w:rPr>
          <w:rFonts w:ascii="Times New Roman"/>
          <w:b w:val="false"/>
          <w:i w:val="false"/>
          <w:color w:val="000000"/>
          <w:sz w:val="28"/>
        </w:rPr>
        <w:t xml:space="preserve">
       жүктілігі, босануы касының    (келiсім  ІІ      ді      лика- </w:t>
      </w:r>
      <w:r>
        <w:br/>
      </w:r>
      <w:r>
        <w:rPr>
          <w:rFonts w:ascii="Times New Roman"/>
          <w:b w:val="false"/>
          <w:i w:val="false"/>
          <w:color w:val="000000"/>
          <w:sz w:val="28"/>
        </w:rPr>
        <w:t xml:space="preserve">
       және бір жасқа     Үкіметіне  бойын-   тоқсан           лық </w:t>
      </w:r>
      <w:r>
        <w:br/>
      </w:r>
      <w:r>
        <w:rPr>
          <w:rFonts w:ascii="Times New Roman"/>
          <w:b w:val="false"/>
          <w:i w:val="false"/>
          <w:color w:val="000000"/>
          <w:sz w:val="28"/>
        </w:rPr>
        <w:t xml:space="preserve">
       дейiнгі балаға     ұсыныс     ша),                      бюд- </w:t>
      </w:r>
      <w:r>
        <w:br/>
      </w:r>
      <w:r>
        <w:rPr>
          <w:rFonts w:ascii="Times New Roman"/>
          <w:b w:val="false"/>
          <w:i w:val="false"/>
          <w:color w:val="000000"/>
          <w:sz w:val="28"/>
        </w:rPr>
        <w:t xml:space="preserve">
       күтім жасау бойын-            ЭБЖМ                      жет </w:t>
      </w:r>
      <w:r>
        <w:br/>
      </w:r>
      <w:r>
        <w:rPr>
          <w:rFonts w:ascii="Times New Roman"/>
          <w:b w:val="false"/>
          <w:i w:val="false"/>
          <w:color w:val="000000"/>
          <w:sz w:val="28"/>
        </w:rPr>
        <w:t xml:space="preserve">
       ша демалыста </w:t>
      </w:r>
      <w:r>
        <w:br/>
      </w:r>
      <w:r>
        <w:rPr>
          <w:rFonts w:ascii="Times New Roman"/>
          <w:b w:val="false"/>
          <w:i w:val="false"/>
          <w:color w:val="000000"/>
          <w:sz w:val="28"/>
        </w:rPr>
        <w:t xml:space="preserve">
       жүрген әйелдердiң </w:t>
      </w:r>
      <w:r>
        <w:br/>
      </w:r>
      <w:r>
        <w:rPr>
          <w:rFonts w:ascii="Times New Roman"/>
          <w:b w:val="false"/>
          <w:i w:val="false"/>
          <w:color w:val="000000"/>
          <w:sz w:val="28"/>
        </w:rPr>
        <w:t xml:space="preserve">
       пайдасына мiндетті </w:t>
      </w:r>
      <w:r>
        <w:br/>
      </w:r>
      <w:r>
        <w:rPr>
          <w:rFonts w:ascii="Times New Roman"/>
          <w:b w:val="false"/>
          <w:i w:val="false"/>
          <w:color w:val="000000"/>
          <w:sz w:val="28"/>
        </w:rPr>
        <w:t xml:space="preserve">
       зейнетақы жарнала- </w:t>
      </w:r>
      <w:r>
        <w:br/>
      </w:r>
      <w:r>
        <w:rPr>
          <w:rFonts w:ascii="Times New Roman"/>
          <w:b w:val="false"/>
          <w:i w:val="false"/>
          <w:color w:val="000000"/>
          <w:sz w:val="28"/>
        </w:rPr>
        <w:t xml:space="preserve">
       рын мемлекеттiк </w:t>
      </w:r>
      <w:r>
        <w:br/>
      </w:r>
      <w:r>
        <w:rPr>
          <w:rFonts w:ascii="Times New Roman"/>
          <w:b w:val="false"/>
          <w:i w:val="false"/>
          <w:color w:val="000000"/>
          <w:sz w:val="28"/>
        </w:rPr>
        <w:t xml:space="preserve">
       субсидиялау мүм- </w:t>
      </w:r>
      <w:r>
        <w:br/>
      </w:r>
      <w:r>
        <w:rPr>
          <w:rFonts w:ascii="Times New Roman"/>
          <w:b w:val="false"/>
          <w:i w:val="false"/>
          <w:color w:val="000000"/>
          <w:sz w:val="28"/>
        </w:rPr>
        <w:t xml:space="preserve">
       кiндiгiн қарастыру </w:t>
      </w:r>
    </w:p>
    <w:p>
      <w:pPr>
        <w:spacing w:after="0"/>
        <w:ind w:left="0"/>
        <w:jc w:val="both"/>
      </w:pPr>
      <w:r>
        <w:rPr>
          <w:rFonts w:ascii="Times New Roman"/>
          <w:b w:val="false"/>
          <w:i w:val="false"/>
          <w:color w:val="000000"/>
          <w:sz w:val="28"/>
        </w:rPr>
        <w:t xml:space="preserve">2.2.5. Зейнетақы төлеу    Қазақстан  ЕХҚМ,    2005-  2006 ж.-  Рес- </w:t>
      </w:r>
      <w:r>
        <w:br/>
      </w:r>
      <w:r>
        <w:rPr>
          <w:rFonts w:ascii="Times New Roman"/>
          <w:b w:val="false"/>
          <w:i w:val="false"/>
          <w:color w:val="000000"/>
          <w:sz w:val="28"/>
        </w:rPr>
        <w:t xml:space="preserve">
       жөнiндегi мемле-   Республи-  ҚҚА      2007   250,0;    пуб- </w:t>
      </w:r>
      <w:r>
        <w:br/>
      </w:r>
      <w:r>
        <w:rPr>
          <w:rFonts w:ascii="Times New Roman"/>
          <w:b w:val="false"/>
          <w:i w:val="false"/>
          <w:color w:val="000000"/>
          <w:sz w:val="28"/>
        </w:rPr>
        <w:t xml:space="preserve">
       кеттiк орталық     касы       (келiсiм жылдар 2007 ж.-  лика- </w:t>
      </w:r>
      <w:r>
        <w:br/>
      </w:r>
      <w:r>
        <w:rPr>
          <w:rFonts w:ascii="Times New Roman"/>
          <w:b w:val="false"/>
          <w:i w:val="false"/>
          <w:color w:val="000000"/>
          <w:sz w:val="28"/>
        </w:rPr>
        <w:t xml:space="preserve">
       арқылы жинақтаушы  Заңының    бойын-          249,8     лық </w:t>
      </w:r>
      <w:r>
        <w:br/>
      </w:r>
      <w:r>
        <w:rPr>
          <w:rFonts w:ascii="Times New Roman"/>
          <w:b w:val="false"/>
          <w:i w:val="false"/>
          <w:color w:val="000000"/>
          <w:sz w:val="28"/>
        </w:rPr>
        <w:t xml:space="preserve">
       зейнетақы жүйесін- жобасы,    ша), ҰБ                   бюд- </w:t>
      </w:r>
      <w:r>
        <w:br/>
      </w:r>
      <w:r>
        <w:rPr>
          <w:rFonts w:ascii="Times New Roman"/>
          <w:b w:val="false"/>
          <w:i w:val="false"/>
          <w:color w:val="000000"/>
          <w:sz w:val="28"/>
        </w:rPr>
        <w:t xml:space="preserve">
       дегі төлемдердi    Қазақстан  (келiсiм                  жет </w:t>
      </w:r>
      <w:r>
        <w:br/>
      </w:r>
      <w:r>
        <w:rPr>
          <w:rFonts w:ascii="Times New Roman"/>
          <w:b w:val="false"/>
          <w:i w:val="false"/>
          <w:color w:val="000000"/>
          <w:sz w:val="28"/>
        </w:rPr>
        <w:t xml:space="preserve">
       одан әрі оңтайлан- Республи-  бойынша) </w:t>
      </w:r>
      <w:r>
        <w:br/>
      </w:r>
      <w:r>
        <w:rPr>
          <w:rFonts w:ascii="Times New Roman"/>
          <w:b w:val="false"/>
          <w:i w:val="false"/>
          <w:color w:val="000000"/>
          <w:sz w:val="28"/>
        </w:rPr>
        <w:t xml:space="preserve">
       дыруды қамтамасыз  касының </w:t>
      </w:r>
      <w:r>
        <w:br/>
      </w:r>
      <w:r>
        <w:rPr>
          <w:rFonts w:ascii="Times New Roman"/>
          <w:b w:val="false"/>
          <w:i w:val="false"/>
          <w:color w:val="000000"/>
          <w:sz w:val="28"/>
        </w:rPr>
        <w:t xml:space="preserve">
       ету. Міндетті      Үкіметі </w:t>
      </w:r>
      <w:r>
        <w:br/>
      </w:r>
      <w:r>
        <w:rPr>
          <w:rFonts w:ascii="Times New Roman"/>
          <w:b w:val="false"/>
          <w:i w:val="false"/>
          <w:color w:val="000000"/>
          <w:sz w:val="28"/>
        </w:rPr>
        <w:t xml:space="preserve">
       зейнетақы жарна-   қаулысы- </w:t>
      </w:r>
      <w:r>
        <w:br/>
      </w:r>
      <w:r>
        <w:rPr>
          <w:rFonts w:ascii="Times New Roman"/>
          <w:b w:val="false"/>
          <w:i w:val="false"/>
          <w:color w:val="000000"/>
          <w:sz w:val="28"/>
        </w:rPr>
        <w:t xml:space="preserve">
       ларына мониторинг  ның </w:t>
      </w:r>
      <w:r>
        <w:br/>
      </w:r>
      <w:r>
        <w:rPr>
          <w:rFonts w:ascii="Times New Roman"/>
          <w:b w:val="false"/>
          <w:i w:val="false"/>
          <w:color w:val="000000"/>
          <w:sz w:val="28"/>
        </w:rPr>
        <w:t xml:space="preserve">
       жүйесiн енгiзу     жобасы, </w:t>
      </w:r>
      <w:r>
        <w:br/>
      </w:r>
      <w:r>
        <w:rPr>
          <w:rFonts w:ascii="Times New Roman"/>
          <w:b w:val="false"/>
          <w:i w:val="false"/>
          <w:color w:val="000000"/>
          <w:sz w:val="28"/>
        </w:rPr>
        <w:t xml:space="preserve">
                          ведомство- </w:t>
      </w:r>
      <w:r>
        <w:br/>
      </w:r>
      <w:r>
        <w:rPr>
          <w:rFonts w:ascii="Times New Roman"/>
          <w:b w:val="false"/>
          <w:i w:val="false"/>
          <w:color w:val="000000"/>
          <w:sz w:val="28"/>
        </w:rPr>
        <w:t xml:space="preserve">
                          лық норма- </w:t>
      </w:r>
      <w:r>
        <w:br/>
      </w:r>
      <w:r>
        <w:rPr>
          <w:rFonts w:ascii="Times New Roman"/>
          <w:b w:val="false"/>
          <w:i w:val="false"/>
          <w:color w:val="000000"/>
          <w:sz w:val="28"/>
        </w:rPr>
        <w:t xml:space="preserve">
                          тивтік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кесімнің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2.2.6. Зейнетақы актив-   Қазақстан  ҚҚА      Жыл    Талап </w:t>
      </w:r>
      <w:r>
        <w:br/>
      </w:r>
      <w:r>
        <w:rPr>
          <w:rFonts w:ascii="Times New Roman"/>
          <w:b w:val="false"/>
          <w:i w:val="false"/>
          <w:color w:val="000000"/>
          <w:sz w:val="28"/>
        </w:rPr>
        <w:t xml:space="preserve">
       терін инвестиция-  Республи-  (келiсiм сайын  етілмей- </w:t>
      </w:r>
      <w:r>
        <w:br/>
      </w:r>
      <w:r>
        <w:rPr>
          <w:rFonts w:ascii="Times New Roman"/>
          <w:b w:val="false"/>
          <w:i w:val="false"/>
          <w:color w:val="000000"/>
          <w:sz w:val="28"/>
        </w:rPr>
        <w:t xml:space="preserve">
       лау үшін қаржы     касының    бойын-           ді </w:t>
      </w:r>
      <w:r>
        <w:br/>
      </w:r>
      <w:r>
        <w:rPr>
          <w:rFonts w:ascii="Times New Roman"/>
          <w:b w:val="false"/>
          <w:i w:val="false"/>
          <w:color w:val="000000"/>
          <w:sz w:val="28"/>
        </w:rPr>
        <w:t xml:space="preserve">
       құралдарының       Үкiметiне  ша), </w:t>
      </w:r>
      <w:r>
        <w:br/>
      </w:r>
      <w:r>
        <w:rPr>
          <w:rFonts w:ascii="Times New Roman"/>
          <w:b w:val="false"/>
          <w:i w:val="false"/>
          <w:color w:val="000000"/>
          <w:sz w:val="28"/>
        </w:rPr>
        <w:t xml:space="preserve">
       тізбесін дамыту    ақпарат    ҚарМ, </w:t>
      </w:r>
      <w:r>
        <w:br/>
      </w:r>
      <w:r>
        <w:rPr>
          <w:rFonts w:ascii="Times New Roman"/>
          <w:b w:val="false"/>
          <w:i w:val="false"/>
          <w:color w:val="000000"/>
          <w:sz w:val="28"/>
        </w:rPr>
        <w:t xml:space="preserve">
       және кеңейту                  ЕХҚМ, ҰБ </w:t>
      </w:r>
      <w:r>
        <w:br/>
      </w:r>
      <w:r>
        <w:rPr>
          <w:rFonts w:ascii="Times New Roman"/>
          <w:b w:val="false"/>
          <w:i w:val="false"/>
          <w:color w:val="000000"/>
          <w:sz w:val="28"/>
        </w:rPr>
        <w:t xml:space="preserve">
       жөніндегi жұмысты             (келiсiм </w:t>
      </w:r>
      <w:r>
        <w:br/>
      </w:r>
      <w:r>
        <w:rPr>
          <w:rFonts w:ascii="Times New Roman"/>
          <w:b w:val="false"/>
          <w:i w:val="false"/>
          <w:color w:val="000000"/>
          <w:sz w:val="28"/>
        </w:rPr>
        <w:t xml:space="preserve">
       жалғастыру                    бойын- </w:t>
      </w:r>
      <w:r>
        <w:br/>
      </w:r>
      <w:r>
        <w:rPr>
          <w:rFonts w:ascii="Times New Roman"/>
          <w:b w:val="false"/>
          <w:i w:val="false"/>
          <w:color w:val="000000"/>
          <w:sz w:val="28"/>
        </w:rPr>
        <w:t xml:space="preserve">
                                     ша), </w:t>
      </w:r>
      <w:r>
        <w:br/>
      </w:r>
      <w:r>
        <w:rPr>
          <w:rFonts w:ascii="Times New Roman"/>
          <w:b w:val="false"/>
          <w:i w:val="false"/>
          <w:color w:val="000000"/>
          <w:sz w:val="28"/>
        </w:rPr>
        <w:t xml:space="preserve">
                                     ЭБЖМ, </w:t>
      </w:r>
      <w:r>
        <w:br/>
      </w:r>
      <w:r>
        <w:rPr>
          <w:rFonts w:ascii="Times New Roman"/>
          <w:b w:val="false"/>
          <w:i w:val="false"/>
          <w:color w:val="000000"/>
          <w:sz w:val="28"/>
        </w:rPr>
        <w:t xml:space="preserve">
                                     салалық </w:t>
      </w:r>
      <w:r>
        <w:br/>
      </w:r>
      <w:r>
        <w:rPr>
          <w:rFonts w:ascii="Times New Roman"/>
          <w:b w:val="false"/>
          <w:i w:val="false"/>
          <w:color w:val="000000"/>
          <w:sz w:val="28"/>
        </w:rPr>
        <w:t xml:space="preserve">
                                     мемле- </w:t>
      </w:r>
      <w:r>
        <w:br/>
      </w:r>
      <w:r>
        <w:rPr>
          <w:rFonts w:ascii="Times New Roman"/>
          <w:b w:val="false"/>
          <w:i w:val="false"/>
          <w:color w:val="000000"/>
          <w:sz w:val="28"/>
        </w:rPr>
        <w:t xml:space="preserve">
                                     кеттік </w:t>
      </w:r>
      <w:r>
        <w:br/>
      </w:r>
      <w:r>
        <w:rPr>
          <w:rFonts w:ascii="Times New Roman"/>
          <w:b w:val="false"/>
          <w:i w:val="false"/>
          <w:color w:val="000000"/>
          <w:sz w:val="28"/>
        </w:rPr>
        <w:t xml:space="preserve">
                                     органдар </w:t>
      </w:r>
    </w:p>
    <w:p>
      <w:pPr>
        <w:spacing w:after="0"/>
        <w:ind w:left="0"/>
        <w:jc w:val="both"/>
      </w:pPr>
      <w:r>
        <w:rPr>
          <w:rFonts w:ascii="Times New Roman"/>
          <w:b w:val="false"/>
          <w:i w:val="false"/>
          <w:color w:val="000000"/>
          <w:sz w:val="28"/>
        </w:rPr>
        <w:t xml:space="preserve">2.2.7. Ай сайынғы инвес-  Ведомст-   ҚҚА      2005   Талап </w:t>
      </w:r>
      <w:r>
        <w:br/>
      </w:r>
      <w:r>
        <w:rPr>
          <w:rFonts w:ascii="Times New Roman"/>
          <w:b w:val="false"/>
          <w:i w:val="false"/>
          <w:color w:val="000000"/>
          <w:sz w:val="28"/>
        </w:rPr>
        <w:t xml:space="preserve">
       тициялық табыстар  волық      (келісім жылғы  етіл- </w:t>
      </w:r>
      <w:r>
        <w:br/>
      </w:r>
      <w:r>
        <w:rPr>
          <w:rFonts w:ascii="Times New Roman"/>
          <w:b w:val="false"/>
          <w:i w:val="false"/>
          <w:color w:val="000000"/>
          <w:sz w:val="28"/>
        </w:rPr>
        <w:t xml:space="preserve">
       (зияндар), ай      норматив-  бойынша)  ІІІ   мейді </w:t>
      </w:r>
      <w:r>
        <w:br/>
      </w:r>
      <w:r>
        <w:rPr>
          <w:rFonts w:ascii="Times New Roman"/>
          <w:b w:val="false"/>
          <w:i w:val="false"/>
          <w:color w:val="000000"/>
          <w:sz w:val="28"/>
        </w:rPr>
        <w:t xml:space="preserve">
       сайынғы жарналар   тік                 тоқсан </w:t>
      </w:r>
      <w:r>
        <w:br/>
      </w:r>
      <w:r>
        <w:rPr>
          <w:rFonts w:ascii="Times New Roman"/>
          <w:b w:val="false"/>
          <w:i w:val="false"/>
          <w:color w:val="000000"/>
          <w:sz w:val="28"/>
        </w:rPr>
        <w:t xml:space="preserve">
       мен комиссиялық    құқықтық </w:t>
      </w:r>
      <w:r>
        <w:br/>
      </w:r>
      <w:r>
        <w:rPr>
          <w:rFonts w:ascii="Times New Roman"/>
          <w:b w:val="false"/>
          <w:i w:val="false"/>
          <w:color w:val="000000"/>
          <w:sz w:val="28"/>
        </w:rPr>
        <w:t xml:space="preserve">
       сыйақы сомалары    кесімнің </w:t>
      </w:r>
      <w:r>
        <w:br/>
      </w:r>
      <w:r>
        <w:rPr>
          <w:rFonts w:ascii="Times New Roman"/>
          <w:b w:val="false"/>
          <w:i w:val="false"/>
          <w:color w:val="000000"/>
          <w:sz w:val="28"/>
        </w:rPr>
        <w:t xml:space="preserve">
       туралы жинақтаушы  жобасы </w:t>
      </w:r>
      <w:r>
        <w:br/>
      </w:r>
      <w:r>
        <w:rPr>
          <w:rFonts w:ascii="Times New Roman"/>
          <w:b w:val="false"/>
          <w:i w:val="false"/>
          <w:color w:val="000000"/>
          <w:sz w:val="28"/>
        </w:rPr>
        <w:t xml:space="preserve">
       зейнетақы қорлары- </w:t>
      </w:r>
      <w:r>
        <w:br/>
      </w:r>
      <w:r>
        <w:rPr>
          <w:rFonts w:ascii="Times New Roman"/>
          <w:b w:val="false"/>
          <w:i w:val="false"/>
          <w:color w:val="000000"/>
          <w:sz w:val="28"/>
        </w:rPr>
        <w:t xml:space="preserve">
       ның міндетті жыл </w:t>
      </w:r>
      <w:r>
        <w:br/>
      </w:r>
      <w:r>
        <w:rPr>
          <w:rFonts w:ascii="Times New Roman"/>
          <w:b w:val="false"/>
          <w:i w:val="false"/>
          <w:color w:val="000000"/>
          <w:sz w:val="28"/>
        </w:rPr>
        <w:t xml:space="preserve">
       сайынғы ақпараты- </w:t>
      </w:r>
      <w:r>
        <w:br/>
      </w:r>
      <w:r>
        <w:rPr>
          <w:rFonts w:ascii="Times New Roman"/>
          <w:b w:val="false"/>
          <w:i w:val="false"/>
          <w:color w:val="000000"/>
          <w:sz w:val="28"/>
        </w:rPr>
        <w:t xml:space="preserve">
       ның форматын </w:t>
      </w:r>
      <w:r>
        <w:br/>
      </w: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xml:space="preserve">2.2.8. Зейнетақы активте- Қазақстан  ҚҚА      2007   Талап </w:t>
      </w:r>
      <w:r>
        <w:br/>
      </w:r>
      <w:r>
        <w:rPr>
          <w:rFonts w:ascii="Times New Roman"/>
          <w:b w:val="false"/>
          <w:i w:val="false"/>
          <w:color w:val="000000"/>
          <w:sz w:val="28"/>
        </w:rPr>
        <w:t xml:space="preserve">
       рін сақтандыру     Республи-  (келiсім жылғы  етіл- </w:t>
      </w:r>
      <w:r>
        <w:br/>
      </w:r>
      <w:r>
        <w:rPr>
          <w:rFonts w:ascii="Times New Roman"/>
          <w:b w:val="false"/>
          <w:i w:val="false"/>
          <w:color w:val="000000"/>
          <w:sz w:val="28"/>
        </w:rPr>
        <w:t xml:space="preserve">
       қорын құрудың      касының    бойын-    II    мейді </w:t>
      </w:r>
      <w:r>
        <w:br/>
      </w:r>
      <w:r>
        <w:rPr>
          <w:rFonts w:ascii="Times New Roman"/>
          <w:b w:val="false"/>
          <w:i w:val="false"/>
          <w:color w:val="000000"/>
          <w:sz w:val="28"/>
        </w:rPr>
        <w:t xml:space="preserve">
       орындылығы туралы  Үкiметіне  ша),     тоқсан </w:t>
      </w:r>
      <w:r>
        <w:br/>
      </w:r>
      <w:r>
        <w:rPr>
          <w:rFonts w:ascii="Times New Roman"/>
          <w:b w:val="false"/>
          <w:i w:val="false"/>
          <w:color w:val="000000"/>
          <w:sz w:val="28"/>
        </w:rPr>
        <w:t xml:space="preserve">
       мәселенi қарау     ұсыныс     ЕХҚМ,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герлері- </w:t>
      </w:r>
      <w:r>
        <w:br/>
      </w:r>
      <w:r>
        <w:rPr>
          <w:rFonts w:ascii="Times New Roman"/>
          <w:b w:val="false"/>
          <w:i w:val="false"/>
          <w:color w:val="000000"/>
          <w:sz w:val="28"/>
        </w:rPr>
        <w:t xml:space="preserve">
                                     нің </w:t>
      </w:r>
      <w:r>
        <w:br/>
      </w:r>
      <w:r>
        <w:rPr>
          <w:rFonts w:ascii="Times New Roman"/>
          <w:b w:val="false"/>
          <w:i w:val="false"/>
          <w:color w:val="000000"/>
          <w:sz w:val="28"/>
        </w:rPr>
        <w:t xml:space="preserve">
                                     қауым- </w:t>
      </w:r>
      <w:r>
        <w:br/>
      </w:r>
      <w:r>
        <w:rPr>
          <w:rFonts w:ascii="Times New Roman"/>
          <w:b w:val="false"/>
          <w:i w:val="false"/>
          <w:color w:val="000000"/>
          <w:sz w:val="28"/>
        </w:rPr>
        <w:t xml:space="preserve">
                                     дастығы </w:t>
      </w:r>
      <w:r>
        <w:br/>
      </w:r>
      <w:r>
        <w:rPr>
          <w:rFonts w:ascii="Times New Roman"/>
          <w:b w:val="false"/>
          <w:i w:val="false"/>
          <w:color w:val="000000"/>
          <w:sz w:val="28"/>
        </w:rPr>
        <w:t xml:space="preserve">
                                     (келiсім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2.2.9. Әлеуметтiк тәуе-   Қазақстан  ЕХҚМ,    2005   Талап </w:t>
      </w:r>
      <w:r>
        <w:br/>
      </w:r>
      <w:r>
        <w:rPr>
          <w:rFonts w:ascii="Times New Roman"/>
          <w:b w:val="false"/>
          <w:i w:val="false"/>
          <w:color w:val="000000"/>
          <w:sz w:val="28"/>
        </w:rPr>
        <w:t xml:space="preserve">
       келдердi сақтанды- Республи-  ҚҚА      жылғы  етіл- </w:t>
      </w:r>
      <w:r>
        <w:br/>
      </w:r>
      <w:r>
        <w:rPr>
          <w:rFonts w:ascii="Times New Roman"/>
          <w:b w:val="false"/>
          <w:i w:val="false"/>
          <w:color w:val="000000"/>
          <w:sz w:val="28"/>
        </w:rPr>
        <w:t xml:space="preserve">
       рудың ерiктi және  касының    (келiсім қаңтар мейді </w:t>
      </w:r>
      <w:r>
        <w:br/>
      </w:r>
      <w:r>
        <w:rPr>
          <w:rFonts w:ascii="Times New Roman"/>
          <w:b w:val="false"/>
          <w:i w:val="false"/>
          <w:color w:val="000000"/>
          <w:sz w:val="28"/>
        </w:rPr>
        <w:t xml:space="preserve">
       кәсіптік схемала-  Үкіметіне  бойын- </w:t>
      </w:r>
      <w:r>
        <w:br/>
      </w:r>
      <w:r>
        <w:rPr>
          <w:rFonts w:ascii="Times New Roman"/>
          <w:b w:val="false"/>
          <w:i w:val="false"/>
          <w:color w:val="000000"/>
          <w:sz w:val="28"/>
        </w:rPr>
        <w:t xml:space="preserve">
       рын ынталандыру    ұсыныс     ша), </w:t>
      </w:r>
      <w:r>
        <w:br/>
      </w:r>
      <w:r>
        <w:rPr>
          <w:rFonts w:ascii="Times New Roman"/>
          <w:b w:val="false"/>
          <w:i w:val="false"/>
          <w:color w:val="000000"/>
          <w:sz w:val="28"/>
        </w:rPr>
        <w:t xml:space="preserve">
       жөніндегi шаралар-            Қарм </w:t>
      </w:r>
      <w:r>
        <w:br/>
      </w:r>
      <w:r>
        <w:rPr>
          <w:rFonts w:ascii="Times New Roman"/>
          <w:b w:val="false"/>
          <w:i w:val="false"/>
          <w:color w:val="000000"/>
          <w:sz w:val="28"/>
        </w:rPr>
        <w:t xml:space="preserve">
       ды әзiрлеу </w:t>
      </w:r>
    </w:p>
    <w:p>
      <w:pPr>
        <w:spacing w:after="0"/>
        <w:ind w:left="0"/>
        <w:jc w:val="both"/>
      </w:pPr>
      <w:r>
        <w:rPr>
          <w:rFonts w:ascii="Times New Roman"/>
          <w:b w:val="false"/>
          <w:i w:val="false"/>
          <w:color w:val="000000"/>
          <w:sz w:val="28"/>
        </w:rPr>
        <w:t xml:space="preserve">2.2.10. Еңбек ету қабіле- Ведомст-   ЕХҚМ,    2005   Талап </w:t>
      </w:r>
      <w:r>
        <w:br/>
      </w:r>
      <w:r>
        <w:rPr>
          <w:rFonts w:ascii="Times New Roman"/>
          <w:b w:val="false"/>
          <w:i w:val="false"/>
          <w:color w:val="000000"/>
          <w:sz w:val="28"/>
        </w:rPr>
        <w:t xml:space="preserve">
        тiнен айрылу      волық      ДСМ      жылғы  етілмей- </w:t>
      </w:r>
      <w:r>
        <w:br/>
      </w:r>
      <w:r>
        <w:rPr>
          <w:rFonts w:ascii="Times New Roman"/>
          <w:b w:val="false"/>
          <w:i w:val="false"/>
          <w:color w:val="000000"/>
          <w:sz w:val="28"/>
        </w:rPr>
        <w:t xml:space="preserve">
        дәрежесiн куәлан- норматив-           қаңтар ді </w:t>
      </w:r>
      <w:r>
        <w:br/>
      </w:r>
      <w:r>
        <w:rPr>
          <w:rFonts w:ascii="Times New Roman"/>
          <w:b w:val="false"/>
          <w:i w:val="false"/>
          <w:color w:val="000000"/>
          <w:sz w:val="28"/>
        </w:rPr>
        <w:t xml:space="preserve">
        дыру және белгі-  тік </w:t>
      </w:r>
      <w:r>
        <w:br/>
      </w:r>
      <w:r>
        <w:rPr>
          <w:rFonts w:ascii="Times New Roman"/>
          <w:b w:val="false"/>
          <w:i w:val="false"/>
          <w:color w:val="000000"/>
          <w:sz w:val="28"/>
        </w:rPr>
        <w:t xml:space="preserve">
        леу ережесін      құқықтық </w:t>
      </w:r>
      <w:r>
        <w:br/>
      </w:r>
      <w:r>
        <w:rPr>
          <w:rFonts w:ascii="Times New Roman"/>
          <w:b w:val="false"/>
          <w:i w:val="false"/>
          <w:color w:val="000000"/>
          <w:sz w:val="28"/>
        </w:rPr>
        <w:t xml:space="preserve">
        әзiрлеу және      кесімнің </w:t>
      </w:r>
      <w:r>
        <w:br/>
      </w:r>
      <w:r>
        <w:rPr>
          <w:rFonts w:ascii="Times New Roman"/>
          <w:b w:val="false"/>
          <w:i w:val="false"/>
          <w:color w:val="000000"/>
          <w:sz w:val="28"/>
        </w:rPr>
        <w:t xml:space="preserve">
        бекiту            жобасы </w:t>
      </w:r>
    </w:p>
    <w:p>
      <w:pPr>
        <w:spacing w:after="0"/>
        <w:ind w:left="0"/>
        <w:jc w:val="both"/>
      </w:pPr>
      <w:r>
        <w:rPr>
          <w:rFonts w:ascii="Times New Roman"/>
          <w:b w:val="false"/>
          <w:i w:val="false"/>
          <w:color w:val="000000"/>
          <w:sz w:val="28"/>
        </w:rPr>
        <w:t xml:space="preserve">2.2.11. Жұмыс бepуші мін- Қазақстан  ЕХҚМ,    2005   Талап </w:t>
      </w:r>
      <w:r>
        <w:br/>
      </w:r>
      <w:r>
        <w:rPr>
          <w:rFonts w:ascii="Times New Roman"/>
          <w:b w:val="false"/>
          <w:i w:val="false"/>
          <w:color w:val="000000"/>
          <w:sz w:val="28"/>
        </w:rPr>
        <w:t xml:space="preserve">
        детті әлеуметтік  Республи-  ҚарМ, ҰБ жылғы  етілмей- </w:t>
      </w:r>
      <w:r>
        <w:br/>
      </w:r>
      <w:r>
        <w:rPr>
          <w:rFonts w:ascii="Times New Roman"/>
          <w:b w:val="false"/>
          <w:i w:val="false"/>
          <w:color w:val="000000"/>
          <w:sz w:val="28"/>
        </w:rPr>
        <w:t xml:space="preserve">
        аударымдар жүргi- касының    (келiсім  ІІІ    ді </w:t>
      </w:r>
      <w:r>
        <w:br/>
      </w:r>
      <w:r>
        <w:rPr>
          <w:rFonts w:ascii="Times New Roman"/>
          <w:b w:val="false"/>
          <w:i w:val="false"/>
          <w:color w:val="000000"/>
          <w:sz w:val="28"/>
        </w:rPr>
        <w:t xml:space="preserve">
        зетін қызметкер   Үкіметіне  бойын-   тоқсан </w:t>
      </w:r>
      <w:r>
        <w:br/>
      </w:r>
      <w:r>
        <w:rPr>
          <w:rFonts w:ascii="Times New Roman"/>
          <w:b w:val="false"/>
          <w:i w:val="false"/>
          <w:color w:val="000000"/>
          <w:sz w:val="28"/>
        </w:rPr>
        <w:t xml:space="preserve">
        табысының ең      ұсыныс     ша), </w:t>
      </w:r>
      <w:r>
        <w:br/>
      </w:r>
      <w:r>
        <w:rPr>
          <w:rFonts w:ascii="Times New Roman"/>
          <w:b w:val="false"/>
          <w:i w:val="false"/>
          <w:color w:val="000000"/>
          <w:sz w:val="28"/>
        </w:rPr>
        <w:t xml:space="preserve">
        жоғары мөлшерiн              ЭБЖМ </w:t>
      </w:r>
      <w:r>
        <w:br/>
      </w:r>
      <w:r>
        <w:rPr>
          <w:rFonts w:ascii="Times New Roman"/>
          <w:b w:val="false"/>
          <w:i w:val="false"/>
          <w:color w:val="000000"/>
          <w:sz w:val="28"/>
        </w:rPr>
        <w:t xml:space="preserve">
        анықтау жөнiнде </w:t>
      </w:r>
      <w:r>
        <w:br/>
      </w:r>
      <w:r>
        <w:rPr>
          <w:rFonts w:ascii="Times New Roman"/>
          <w:b w:val="false"/>
          <w:i w:val="false"/>
          <w:color w:val="000000"/>
          <w:sz w:val="28"/>
        </w:rPr>
        <w:t xml:space="preserve">
        ұсыныстар енгізу </w:t>
      </w:r>
    </w:p>
    <w:p>
      <w:pPr>
        <w:spacing w:after="0"/>
        <w:ind w:left="0"/>
        <w:jc w:val="both"/>
      </w:pPr>
      <w:r>
        <w:rPr>
          <w:rFonts w:ascii="Times New Roman"/>
          <w:b w:val="false"/>
          <w:i w:val="false"/>
          <w:color w:val="000000"/>
          <w:sz w:val="28"/>
        </w:rPr>
        <w:t xml:space="preserve">2.2.12. Мемлекеттік анну- Қазақстан  ЕХҚМ,    2004   Талап </w:t>
      </w:r>
      <w:r>
        <w:br/>
      </w:r>
      <w:r>
        <w:rPr>
          <w:rFonts w:ascii="Times New Roman"/>
          <w:b w:val="false"/>
          <w:i w:val="false"/>
          <w:color w:val="000000"/>
          <w:sz w:val="28"/>
        </w:rPr>
        <w:t xml:space="preserve">
        итеттiк компания  Республи-  ҚарМ,    жылғы  етіл- </w:t>
      </w:r>
      <w:r>
        <w:br/>
      </w:r>
      <w:r>
        <w:rPr>
          <w:rFonts w:ascii="Times New Roman"/>
          <w:b w:val="false"/>
          <w:i w:val="false"/>
          <w:color w:val="000000"/>
          <w:sz w:val="28"/>
        </w:rPr>
        <w:t xml:space="preserve">
        құру мәселесiн    касының    ҚҚА       IV    мейді </w:t>
      </w:r>
      <w:r>
        <w:br/>
      </w:r>
      <w:r>
        <w:rPr>
          <w:rFonts w:ascii="Times New Roman"/>
          <w:b w:val="false"/>
          <w:i w:val="false"/>
          <w:color w:val="000000"/>
          <w:sz w:val="28"/>
        </w:rPr>
        <w:t xml:space="preserve">
        қарау             Үкіметіне  (келiсім тоқсан </w:t>
      </w:r>
      <w:r>
        <w:br/>
      </w:r>
      <w:r>
        <w:rPr>
          <w:rFonts w:ascii="Times New Roman"/>
          <w:b w:val="false"/>
          <w:i w:val="false"/>
          <w:color w:val="000000"/>
          <w:sz w:val="28"/>
        </w:rPr>
        <w:t xml:space="preserve">
                          ұсыныс     бойын- </w:t>
      </w:r>
      <w:r>
        <w:br/>
      </w:r>
      <w:r>
        <w:rPr>
          <w:rFonts w:ascii="Times New Roman"/>
          <w:b w:val="false"/>
          <w:i w:val="false"/>
          <w:color w:val="000000"/>
          <w:sz w:val="28"/>
        </w:rPr>
        <w:t xml:space="preserve">
                                     ша), ҰБ </w:t>
      </w:r>
      <w:r>
        <w:br/>
      </w:r>
      <w:r>
        <w:rPr>
          <w:rFonts w:ascii="Times New Roman"/>
          <w:b w:val="false"/>
          <w:i w:val="false"/>
          <w:color w:val="000000"/>
          <w:sz w:val="28"/>
        </w:rPr>
        <w:t xml:space="preserve">
                                     (келiсу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r>
        <w:br/>
      </w:r>
      <w:r>
        <w:rPr>
          <w:rFonts w:ascii="Times New Roman"/>
          <w:b w:val="false"/>
          <w:i w:val="false"/>
          <w:color w:val="000000"/>
          <w:sz w:val="28"/>
        </w:rPr>
        <w:t xml:space="preserve">
                                     ЭБЖМ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2.3. Әлеуметтiк көмектi ұйымдастыруды жетілдiру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2.3.1. "Балалы отбасы-    Қазақстан  ЕХҚМ,    2004   2006 ж.-  Рес- </w:t>
      </w:r>
      <w:r>
        <w:br/>
      </w:r>
      <w:r>
        <w:rPr>
          <w:rFonts w:ascii="Times New Roman"/>
          <w:b w:val="false"/>
          <w:i w:val="false"/>
          <w:color w:val="000000"/>
          <w:sz w:val="28"/>
        </w:rPr>
        <w:t xml:space="preserve">
       ларға берілетін    Республи-  ЭБЖМ,    жылғы  6339,7;   пуб- </w:t>
      </w:r>
      <w:r>
        <w:br/>
      </w:r>
      <w:r>
        <w:rPr>
          <w:rFonts w:ascii="Times New Roman"/>
          <w:b w:val="false"/>
          <w:i w:val="false"/>
          <w:color w:val="000000"/>
          <w:sz w:val="28"/>
        </w:rPr>
        <w:t xml:space="preserve">
       мемлекеттік жәр-   касы       облыс-    ІІІ   2007 ж.-  лика- </w:t>
      </w:r>
      <w:r>
        <w:br/>
      </w:r>
      <w:r>
        <w:rPr>
          <w:rFonts w:ascii="Times New Roman"/>
          <w:b w:val="false"/>
          <w:i w:val="false"/>
          <w:color w:val="000000"/>
          <w:sz w:val="28"/>
        </w:rPr>
        <w:t xml:space="preserve">
       демақылар туралы"  Заңының    тардың,  тоқсан 14335,8   лық </w:t>
      </w:r>
      <w:r>
        <w:br/>
      </w:r>
      <w:r>
        <w:rPr>
          <w:rFonts w:ascii="Times New Roman"/>
          <w:b w:val="false"/>
          <w:i w:val="false"/>
          <w:color w:val="000000"/>
          <w:sz w:val="28"/>
        </w:rPr>
        <w:t xml:space="preserve">
       Қазақстан Респуб-  жобасы     Астана                    бюд- </w:t>
      </w:r>
      <w:r>
        <w:br/>
      </w:r>
      <w:r>
        <w:rPr>
          <w:rFonts w:ascii="Times New Roman"/>
          <w:b w:val="false"/>
          <w:i w:val="false"/>
          <w:color w:val="000000"/>
          <w:sz w:val="28"/>
        </w:rPr>
        <w:t xml:space="preserve">
       ликасы Заңының                және                      жет </w:t>
      </w:r>
      <w:r>
        <w:br/>
      </w:r>
      <w:r>
        <w:rPr>
          <w:rFonts w:ascii="Times New Roman"/>
          <w:b w:val="false"/>
          <w:i w:val="false"/>
          <w:color w:val="000000"/>
          <w:sz w:val="28"/>
        </w:rPr>
        <w:t xml:space="preserve">
       жобасын әзірлеу               Алматы          ______________ </w:t>
      </w:r>
      <w:r>
        <w:br/>
      </w:r>
      <w:r>
        <w:rPr>
          <w:rFonts w:ascii="Times New Roman"/>
          <w:b w:val="false"/>
          <w:i w:val="false"/>
          <w:color w:val="000000"/>
          <w:sz w:val="28"/>
        </w:rPr>
        <w:t xml:space="preserve">
                                     қалала-         2006 ж.-  Жер- </w:t>
      </w:r>
      <w:r>
        <w:br/>
      </w:r>
      <w:r>
        <w:rPr>
          <w:rFonts w:ascii="Times New Roman"/>
          <w:b w:val="false"/>
          <w:i w:val="false"/>
          <w:color w:val="000000"/>
          <w:sz w:val="28"/>
        </w:rPr>
        <w:t xml:space="preserve">
                                     рының           6519,0;   гі- </w:t>
      </w:r>
      <w:r>
        <w:br/>
      </w:r>
      <w:r>
        <w:rPr>
          <w:rFonts w:ascii="Times New Roman"/>
          <w:b w:val="false"/>
          <w:i w:val="false"/>
          <w:color w:val="000000"/>
          <w:sz w:val="28"/>
        </w:rPr>
        <w:t xml:space="preserve">
                                     әкімдері        2007 ж.-  лікті </w:t>
      </w:r>
      <w:r>
        <w:br/>
      </w:r>
      <w:r>
        <w:rPr>
          <w:rFonts w:ascii="Times New Roman"/>
          <w:b w:val="false"/>
          <w:i w:val="false"/>
          <w:color w:val="000000"/>
          <w:sz w:val="28"/>
        </w:rPr>
        <w:t xml:space="preserve">
                                                     6910,1    бюд- </w:t>
      </w:r>
      <w:r>
        <w:br/>
      </w:r>
      <w:r>
        <w:rPr>
          <w:rFonts w:ascii="Times New Roman"/>
          <w:b w:val="false"/>
          <w:i w:val="false"/>
          <w:color w:val="000000"/>
          <w:sz w:val="28"/>
        </w:rPr>
        <w:t xml:space="preserve">
                                                               жет </w:t>
      </w:r>
    </w:p>
    <w:p>
      <w:pPr>
        <w:spacing w:after="0"/>
        <w:ind w:left="0"/>
        <w:jc w:val="both"/>
      </w:pPr>
      <w:r>
        <w:rPr>
          <w:rFonts w:ascii="Times New Roman"/>
          <w:b w:val="false"/>
          <w:i w:val="false"/>
          <w:color w:val="000000"/>
          <w:sz w:val="28"/>
        </w:rPr>
        <w:t xml:space="preserve">2.3.2. "Meмлекеттік       Қазақстан  ЕХҚМ,    2004   Талап </w:t>
      </w:r>
      <w:r>
        <w:br/>
      </w:r>
      <w:r>
        <w:rPr>
          <w:rFonts w:ascii="Times New Roman"/>
          <w:b w:val="false"/>
          <w:i w:val="false"/>
          <w:color w:val="000000"/>
          <w:sz w:val="28"/>
        </w:rPr>
        <w:t xml:space="preserve">
       атаулы әлеуметтiк  Республи-  ЭБЖМ,    жылғы  етілмей- </w:t>
      </w:r>
      <w:r>
        <w:br/>
      </w:r>
      <w:r>
        <w:rPr>
          <w:rFonts w:ascii="Times New Roman"/>
          <w:b w:val="false"/>
          <w:i w:val="false"/>
          <w:color w:val="000000"/>
          <w:sz w:val="28"/>
        </w:rPr>
        <w:t xml:space="preserve">
       көмек туралы"      касы       облыс-    ІІІ    ді </w:t>
      </w:r>
      <w:r>
        <w:br/>
      </w:r>
      <w:r>
        <w:rPr>
          <w:rFonts w:ascii="Times New Roman"/>
          <w:b w:val="false"/>
          <w:i w:val="false"/>
          <w:color w:val="000000"/>
          <w:sz w:val="28"/>
        </w:rPr>
        <w:t xml:space="preserve">
       Қазақстан Респуб-  Заңының    тардың,  тоқсан </w:t>
      </w:r>
      <w:r>
        <w:br/>
      </w:r>
      <w:r>
        <w:rPr>
          <w:rFonts w:ascii="Times New Roman"/>
          <w:b w:val="false"/>
          <w:i w:val="false"/>
          <w:color w:val="000000"/>
          <w:sz w:val="28"/>
        </w:rPr>
        <w:t xml:space="preserve">
       ликасының Заңына   жобасы     Астана </w:t>
      </w:r>
      <w:r>
        <w:br/>
      </w:r>
      <w:r>
        <w:rPr>
          <w:rFonts w:ascii="Times New Roman"/>
          <w:b w:val="false"/>
          <w:i w:val="false"/>
          <w:color w:val="000000"/>
          <w:sz w:val="28"/>
        </w:rPr>
        <w:t xml:space="preserve">
       өзгерiстер мен                және </w:t>
      </w:r>
      <w:r>
        <w:br/>
      </w:r>
      <w:r>
        <w:rPr>
          <w:rFonts w:ascii="Times New Roman"/>
          <w:b w:val="false"/>
          <w:i w:val="false"/>
          <w:color w:val="000000"/>
          <w:sz w:val="28"/>
        </w:rPr>
        <w:t xml:space="preserve">
       толықтырулар енгi-            Алматы </w:t>
      </w:r>
      <w:r>
        <w:br/>
      </w:r>
      <w:r>
        <w:rPr>
          <w:rFonts w:ascii="Times New Roman"/>
          <w:b w:val="false"/>
          <w:i w:val="false"/>
          <w:color w:val="000000"/>
          <w:sz w:val="28"/>
        </w:rPr>
        <w:t xml:space="preserve">
       зу туралы"                    қалала- </w:t>
      </w:r>
      <w:r>
        <w:br/>
      </w:r>
      <w:r>
        <w:rPr>
          <w:rFonts w:ascii="Times New Roman"/>
          <w:b w:val="false"/>
          <w:i w:val="false"/>
          <w:color w:val="000000"/>
          <w:sz w:val="28"/>
        </w:rPr>
        <w:t xml:space="preserve">
       Қазақстан Респуб-             рының </w:t>
      </w:r>
      <w:r>
        <w:br/>
      </w:r>
      <w:r>
        <w:rPr>
          <w:rFonts w:ascii="Times New Roman"/>
          <w:b w:val="false"/>
          <w:i w:val="false"/>
          <w:color w:val="000000"/>
          <w:sz w:val="28"/>
        </w:rPr>
        <w:t xml:space="preserve">
       ликасы Заңының                әкімдері </w:t>
      </w:r>
      <w:r>
        <w:br/>
      </w:r>
      <w:r>
        <w:rPr>
          <w:rFonts w:ascii="Times New Roman"/>
          <w:b w:val="false"/>
          <w:i w:val="false"/>
          <w:color w:val="000000"/>
          <w:sz w:val="28"/>
        </w:rPr>
        <w:t xml:space="preserve">
       жобасын әзiрлеу </w:t>
      </w:r>
    </w:p>
    <w:p>
      <w:pPr>
        <w:spacing w:after="0"/>
        <w:ind w:left="0"/>
        <w:jc w:val="both"/>
      </w:pPr>
      <w:r>
        <w:rPr>
          <w:rFonts w:ascii="Times New Roman"/>
          <w:b w:val="false"/>
          <w:i w:val="false"/>
          <w:color w:val="000000"/>
          <w:sz w:val="28"/>
        </w:rPr>
        <w:t xml:space="preserve">2.3.3.  </w:t>
      </w:r>
      <w:r>
        <w:rPr>
          <w:rFonts w:ascii="Times New Roman"/>
          <w:b w:val="false"/>
          <w:i w:val="false"/>
          <w:color w:val="ff0000"/>
          <w:sz w:val="28"/>
        </w:rPr>
        <w:t xml:space="preserve">(Алынып тасталды - ҚР Үкіметінің 2006.01.13.  </w:t>
      </w:r>
      <w:r>
        <w:rPr>
          <w:rFonts w:ascii="Times New Roman"/>
          <w:b w:val="false"/>
          <w:i w:val="false"/>
          <w:color w:val="000000"/>
          <w:sz w:val="28"/>
        </w:rPr>
        <w:t xml:space="preserve">N 40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2.3.4  Тұрғын үй көмегін  Қазақстан  ИСМ,     2006   Талап </w:t>
      </w:r>
      <w:r>
        <w:br/>
      </w:r>
      <w:r>
        <w:rPr>
          <w:rFonts w:ascii="Times New Roman"/>
          <w:b w:val="false"/>
          <w:i w:val="false"/>
          <w:color w:val="000000"/>
          <w:sz w:val="28"/>
        </w:rPr>
        <w:t xml:space="preserve">
       берудi оңтайланды- Республи-  ЕХҚМ,    жылғы  етіл- </w:t>
      </w:r>
      <w:r>
        <w:br/>
      </w:r>
      <w:r>
        <w:rPr>
          <w:rFonts w:ascii="Times New Roman"/>
          <w:b w:val="false"/>
          <w:i w:val="false"/>
          <w:color w:val="000000"/>
          <w:sz w:val="28"/>
        </w:rPr>
        <w:t xml:space="preserve">
       ру жөнiнде ұсыныс  касының    ЭБЖМ,     IV    мейді </w:t>
      </w:r>
      <w:r>
        <w:br/>
      </w:r>
      <w:r>
        <w:rPr>
          <w:rFonts w:ascii="Times New Roman"/>
          <w:b w:val="false"/>
          <w:i w:val="false"/>
          <w:color w:val="000000"/>
          <w:sz w:val="28"/>
        </w:rPr>
        <w:t xml:space="preserve">
       енгiзу             Үкiметіне  ТМРА     тоқсан </w:t>
      </w:r>
      <w:r>
        <w:br/>
      </w:r>
      <w:r>
        <w:rPr>
          <w:rFonts w:ascii="Times New Roman"/>
          <w:b w:val="false"/>
          <w:i w:val="false"/>
          <w:color w:val="000000"/>
          <w:sz w:val="28"/>
        </w:rPr>
        <w:t xml:space="preserve">
                          ұсыныс     (келiсім </w:t>
      </w:r>
      <w:r>
        <w:br/>
      </w:r>
      <w:r>
        <w:rPr>
          <w:rFonts w:ascii="Times New Roman"/>
          <w:b w:val="false"/>
          <w:i w:val="false"/>
          <w:color w:val="000000"/>
          <w:sz w:val="28"/>
        </w:rPr>
        <w:t xml:space="preserve">
                                     бойын- </w:t>
      </w:r>
      <w:r>
        <w:br/>
      </w:r>
      <w:r>
        <w:rPr>
          <w:rFonts w:ascii="Times New Roman"/>
          <w:b w:val="false"/>
          <w:i w:val="false"/>
          <w:color w:val="000000"/>
          <w:sz w:val="28"/>
        </w:rPr>
        <w:t xml:space="preserve">
                                     ша),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2.3.5. Мүгедектердiң      Қазақстан  ЕХҚМ,    2007   Талап </w:t>
      </w:r>
      <w:r>
        <w:br/>
      </w:r>
      <w:r>
        <w:rPr>
          <w:rFonts w:ascii="Times New Roman"/>
          <w:b w:val="false"/>
          <w:i w:val="false"/>
          <w:color w:val="000000"/>
          <w:sz w:val="28"/>
        </w:rPr>
        <w:t xml:space="preserve">
       сурдо-тифлотехни-  Республи-  ЭБЖМ,    жылғы  етіл- </w:t>
      </w:r>
      <w:r>
        <w:br/>
      </w:r>
      <w:r>
        <w:rPr>
          <w:rFonts w:ascii="Times New Roman"/>
          <w:b w:val="false"/>
          <w:i w:val="false"/>
          <w:color w:val="000000"/>
          <w:sz w:val="28"/>
        </w:rPr>
        <w:t xml:space="preserve">
       ка және протез-    касының    ҚарМ      ІV    мейді </w:t>
      </w:r>
      <w:r>
        <w:br/>
      </w:r>
      <w:r>
        <w:rPr>
          <w:rFonts w:ascii="Times New Roman"/>
          <w:b w:val="false"/>
          <w:i w:val="false"/>
          <w:color w:val="000000"/>
          <w:sz w:val="28"/>
        </w:rPr>
        <w:t xml:space="preserve">
       ортопедиялық       Үкіметіне           тоқсан </w:t>
      </w:r>
      <w:r>
        <w:br/>
      </w:r>
      <w:r>
        <w:rPr>
          <w:rFonts w:ascii="Times New Roman"/>
          <w:b w:val="false"/>
          <w:i w:val="false"/>
          <w:color w:val="000000"/>
          <w:sz w:val="28"/>
        </w:rPr>
        <w:t xml:space="preserve">
       бұйымдарын сатып   ұсыныс </w:t>
      </w:r>
      <w:r>
        <w:br/>
      </w:r>
      <w:r>
        <w:rPr>
          <w:rFonts w:ascii="Times New Roman"/>
          <w:b w:val="false"/>
          <w:i w:val="false"/>
          <w:color w:val="000000"/>
          <w:sz w:val="28"/>
        </w:rPr>
        <w:t xml:space="preserve">
       алуға арналған </w:t>
      </w:r>
      <w:r>
        <w:br/>
      </w:r>
      <w:r>
        <w:rPr>
          <w:rFonts w:ascii="Times New Roman"/>
          <w:b w:val="false"/>
          <w:i w:val="false"/>
          <w:color w:val="000000"/>
          <w:sz w:val="28"/>
        </w:rPr>
        <w:t xml:space="preserve">
       шығындарын өтеуге </w:t>
      </w:r>
      <w:r>
        <w:br/>
      </w:r>
      <w:r>
        <w:rPr>
          <w:rFonts w:ascii="Times New Roman"/>
          <w:b w:val="false"/>
          <w:i w:val="false"/>
          <w:color w:val="000000"/>
          <w:sz w:val="28"/>
        </w:rPr>
        <w:t xml:space="preserve">
       кезең-кезеңімен </w:t>
      </w:r>
      <w:r>
        <w:br/>
      </w:r>
      <w:r>
        <w:rPr>
          <w:rFonts w:ascii="Times New Roman"/>
          <w:b w:val="false"/>
          <w:i w:val="false"/>
          <w:color w:val="000000"/>
          <w:sz w:val="28"/>
        </w:rPr>
        <w:t xml:space="preserve">
       көшудің мүмкінді- </w:t>
      </w:r>
      <w:r>
        <w:br/>
      </w:r>
      <w:r>
        <w:rPr>
          <w:rFonts w:ascii="Times New Roman"/>
          <w:b w:val="false"/>
          <w:i w:val="false"/>
          <w:color w:val="000000"/>
          <w:sz w:val="28"/>
        </w:rPr>
        <w:t xml:space="preserve">
       гін қарастыру </w:t>
      </w:r>
    </w:p>
    <w:p>
      <w:pPr>
        <w:spacing w:after="0"/>
        <w:ind w:left="0"/>
        <w:jc w:val="both"/>
      </w:pPr>
      <w:r>
        <w:rPr>
          <w:rFonts w:ascii="Times New Roman"/>
          <w:b w:val="false"/>
          <w:i w:val="false"/>
          <w:color w:val="000000"/>
          <w:sz w:val="28"/>
        </w:rPr>
        <w:t xml:space="preserve">2.3.6. Ұлы Отан соғысының Қазақстан  ЕХҚМ,    2005   2005 ж.-  Рес- </w:t>
      </w:r>
      <w:r>
        <w:br/>
      </w:r>
      <w:r>
        <w:rPr>
          <w:rFonts w:ascii="Times New Roman"/>
          <w:b w:val="false"/>
          <w:i w:val="false"/>
          <w:color w:val="000000"/>
          <w:sz w:val="28"/>
        </w:rPr>
        <w:t xml:space="preserve">
       қатысушылары мен   Республи-  ЭБЖМ     жылғы  12582,3;  пуб- </w:t>
      </w:r>
      <w:r>
        <w:br/>
      </w:r>
      <w:r>
        <w:rPr>
          <w:rFonts w:ascii="Times New Roman"/>
          <w:b w:val="false"/>
          <w:i w:val="false"/>
          <w:color w:val="000000"/>
          <w:sz w:val="28"/>
        </w:rPr>
        <w:t xml:space="preserve">
       мүгедектерi, кә-   касы                  І    2006 ж.-  лика- </w:t>
      </w:r>
      <w:r>
        <w:br/>
      </w:r>
      <w:r>
        <w:rPr>
          <w:rFonts w:ascii="Times New Roman"/>
          <w:b w:val="false"/>
          <w:i w:val="false"/>
          <w:color w:val="000000"/>
          <w:sz w:val="28"/>
        </w:rPr>
        <w:t xml:space="preserve">
       мелетке толмаған,  Заңының             тоқсан 19891,4;  лық </w:t>
      </w:r>
      <w:r>
        <w:br/>
      </w:r>
      <w:r>
        <w:rPr>
          <w:rFonts w:ascii="Times New Roman"/>
          <w:b w:val="false"/>
          <w:i w:val="false"/>
          <w:color w:val="000000"/>
          <w:sz w:val="28"/>
        </w:rPr>
        <w:t xml:space="preserve">
       бірге тұратын 4    жобасы              2006   2007 ж.-  бюд- </w:t>
      </w:r>
      <w:r>
        <w:br/>
      </w:r>
      <w:r>
        <w:rPr>
          <w:rFonts w:ascii="Times New Roman"/>
          <w:b w:val="false"/>
          <w:i w:val="false"/>
          <w:color w:val="000000"/>
          <w:sz w:val="28"/>
        </w:rPr>
        <w:t xml:space="preserve">
       немесе одан да көп                     жылғы  20716,9   жет </w:t>
      </w:r>
      <w:r>
        <w:br/>
      </w:r>
      <w:r>
        <w:rPr>
          <w:rFonts w:ascii="Times New Roman"/>
          <w:b w:val="false"/>
          <w:i w:val="false"/>
          <w:color w:val="000000"/>
          <w:sz w:val="28"/>
        </w:rPr>
        <w:t xml:space="preserve">
       балалары бар көп                      І тоқсан </w:t>
      </w:r>
      <w:r>
        <w:br/>
      </w:r>
      <w:r>
        <w:rPr>
          <w:rFonts w:ascii="Times New Roman"/>
          <w:b w:val="false"/>
          <w:i w:val="false"/>
          <w:color w:val="000000"/>
          <w:sz w:val="28"/>
        </w:rPr>
        <w:t xml:space="preserve">
       балалы отбасылар, </w:t>
      </w:r>
      <w:r>
        <w:br/>
      </w:r>
      <w:r>
        <w:rPr>
          <w:rFonts w:ascii="Times New Roman"/>
          <w:b w:val="false"/>
          <w:i w:val="false"/>
          <w:color w:val="000000"/>
          <w:sz w:val="28"/>
        </w:rPr>
        <w:t xml:space="preserve">
       "Алтын алқа", </w:t>
      </w:r>
      <w:r>
        <w:br/>
      </w:r>
      <w:r>
        <w:rPr>
          <w:rFonts w:ascii="Times New Roman"/>
          <w:b w:val="false"/>
          <w:i w:val="false"/>
          <w:color w:val="000000"/>
          <w:sz w:val="28"/>
        </w:rPr>
        <w:t xml:space="preserve">
       "Күмiс алқа" белгi- </w:t>
      </w:r>
      <w:r>
        <w:br/>
      </w:r>
      <w:r>
        <w:rPr>
          <w:rFonts w:ascii="Times New Roman"/>
          <w:b w:val="false"/>
          <w:i w:val="false"/>
          <w:color w:val="000000"/>
          <w:sz w:val="28"/>
        </w:rPr>
        <w:t xml:space="preserve">
       лерiмен немесе I </w:t>
      </w:r>
      <w:r>
        <w:br/>
      </w:r>
      <w:r>
        <w:rPr>
          <w:rFonts w:ascii="Times New Roman"/>
          <w:b w:val="false"/>
          <w:i w:val="false"/>
          <w:color w:val="000000"/>
          <w:sz w:val="28"/>
        </w:rPr>
        <w:t xml:space="preserve">
       және II дәрежелi </w:t>
      </w:r>
      <w:r>
        <w:br/>
      </w:r>
      <w:r>
        <w:rPr>
          <w:rFonts w:ascii="Times New Roman"/>
          <w:b w:val="false"/>
          <w:i w:val="false"/>
          <w:color w:val="000000"/>
          <w:sz w:val="28"/>
        </w:rPr>
        <w:t xml:space="preserve">
       "Ана даңқы" орденi- </w:t>
      </w:r>
      <w:r>
        <w:br/>
      </w:r>
      <w:r>
        <w:rPr>
          <w:rFonts w:ascii="Times New Roman"/>
          <w:b w:val="false"/>
          <w:i w:val="false"/>
          <w:color w:val="000000"/>
          <w:sz w:val="28"/>
        </w:rPr>
        <w:t xml:space="preserve">
       мен марапатталған </w:t>
      </w:r>
      <w:r>
        <w:br/>
      </w:r>
      <w:r>
        <w:rPr>
          <w:rFonts w:ascii="Times New Roman"/>
          <w:b w:val="false"/>
          <w:i w:val="false"/>
          <w:color w:val="000000"/>
          <w:sz w:val="28"/>
        </w:rPr>
        <w:t xml:space="preserve">
       аналар үшін арнайы </w:t>
      </w:r>
      <w:r>
        <w:br/>
      </w:r>
      <w:r>
        <w:rPr>
          <w:rFonts w:ascii="Times New Roman"/>
          <w:b w:val="false"/>
          <w:i w:val="false"/>
          <w:color w:val="000000"/>
          <w:sz w:val="28"/>
        </w:rPr>
        <w:t xml:space="preserve">
       мемлекеттiк жәрдем- </w:t>
      </w:r>
      <w:r>
        <w:br/>
      </w:r>
      <w:r>
        <w:rPr>
          <w:rFonts w:ascii="Times New Roman"/>
          <w:b w:val="false"/>
          <w:i w:val="false"/>
          <w:color w:val="000000"/>
          <w:sz w:val="28"/>
        </w:rPr>
        <w:t xml:space="preserve">
       ақылардың мөлшерін </w:t>
      </w:r>
      <w:r>
        <w:br/>
      </w:r>
      <w:r>
        <w:rPr>
          <w:rFonts w:ascii="Times New Roman"/>
          <w:b w:val="false"/>
          <w:i w:val="false"/>
          <w:color w:val="000000"/>
          <w:sz w:val="28"/>
        </w:rPr>
        <w:t xml:space="preserve">
       2006 жылғы 1 қаңтар- </w:t>
      </w:r>
      <w:r>
        <w:br/>
      </w:r>
      <w:r>
        <w:rPr>
          <w:rFonts w:ascii="Times New Roman"/>
          <w:b w:val="false"/>
          <w:i w:val="false"/>
          <w:color w:val="000000"/>
          <w:sz w:val="28"/>
        </w:rPr>
        <w:t xml:space="preserve">
       дан бастап 4000 тең- </w:t>
      </w:r>
      <w:r>
        <w:br/>
      </w:r>
      <w:r>
        <w:rPr>
          <w:rFonts w:ascii="Times New Roman"/>
          <w:b w:val="false"/>
          <w:i w:val="false"/>
          <w:color w:val="000000"/>
          <w:sz w:val="28"/>
        </w:rPr>
        <w:t xml:space="preserve">
       геге дейiн арттыруды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2.3.7. Қазақстан Респуб-  Қазақстан  ЕҚХМ,    2005   2005 ж.-  Рес- </w:t>
      </w:r>
      <w:r>
        <w:br/>
      </w:r>
      <w:r>
        <w:rPr>
          <w:rFonts w:ascii="Times New Roman"/>
          <w:b w:val="false"/>
          <w:i w:val="false"/>
          <w:color w:val="000000"/>
          <w:sz w:val="28"/>
        </w:rPr>
        <w:t xml:space="preserve">
       ликасы Президентi- Республи-  ЭБЖМ,    жылғы  1109,6    пуб- </w:t>
      </w:r>
      <w:r>
        <w:br/>
      </w:r>
      <w:r>
        <w:rPr>
          <w:rFonts w:ascii="Times New Roman"/>
          <w:b w:val="false"/>
          <w:i w:val="false"/>
          <w:color w:val="000000"/>
          <w:sz w:val="28"/>
        </w:rPr>
        <w:t xml:space="preserve">
       нiң 2004 жылғы 19  касының    облыс-     І              лика- </w:t>
      </w:r>
      <w:r>
        <w:br/>
      </w:r>
      <w:r>
        <w:rPr>
          <w:rFonts w:ascii="Times New Roman"/>
          <w:b w:val="false"/>
          <w:i w:val="false"/>
          <w:color w:val="000000"/>
          <w:sz w:val="28"/>
        </w:rPr>
        <w:t>
       наурыздағы  </w:t>
      </w:r>
      <w:r>
        <w:rPr>
          <w:rFonts w:ascii="Times New Roman"/>
          <w:b w:val="false"/>
          <w:i w:val="false"/>
          <w:color w:val="000000"/>
          <w:sz w:val="28"/>
        </w:rPr>
        <w:t xml:space="preserve">Жолдау </w:t>
      </w:r>
      <w:r>
        <w:rPr>
          <w:rFonts w:ascii="Times New Roman"/>
          <w:b w:val="false"/>
          <w:i w:val="false"/>
          <w:color w:val="000000"/>
          <w:sz w:val="28"/>
        </w:rPr>
        <w:t xml:space="preserve">- Үкіметі    тардың,  тоқсан          лық </w:t>
      </w:r>
      <w:r>
        <w:br/>
      </w:r>
      <w:r>
        <w:rPr>
          <w:rFonts w:ascii="Times New Roman"/>
          <w:b w:val="false"/>
          <w:i w:val="false"/>
          <w:color w:val="000000"/>
          <w:sz w:val="28"/>
        </w:rPr>
        <w:t xml:space="preserve">
       ына сәйкес Ұлы     қаулысының Астана                    бюд- </w:t>
      </w:r>
      <w:r>
        <w:br/>
      </w:r>
      <w:r>
        <w:rPr>
          <w:rFonts w:ascii="Times New Roman"/>
          <w:b w:val="false"/>
          <w:i w:val="false"/>
          <w:color w:val="000000"/>
          <w:sz w:val="28"/>
        </w:rPr>
        <w:t xml:space="preserve">
       Отан соғысының     жобасы     және                      жет </w:t>
      </w:r>
      <w:r>
        <w:br/>
      </w:r>
      <w:r>
        <w:rPr>
          <w:rFonts w:ascii="Times New Roman"/>
          <w:b w:val="false"/>
          <w:i w:val="false"/>
          <w:color w:val="000000"/>
          <w:sz w:val="28"/>
        </w:rPr>
        <w:t xml:space="preserve">
       қатысушылары мен              Алматы </w:t>
      </w:r>
      <w:r>
        <w:br/>
      </w:r>
      <w:r>
        <w:rPr>
          <w:rFonts w:ascii="Times New Roman"/>
          <w:b w:val="false"/>
          <w:i w:val="false"/>
          <w:color w:val="000000"/>
          <w:sz w:val="28"/>
        </w:rPr>
        <w:t xml:space="preserve">
       мүгедектерiне                 қалала- </w:t>
      </w:r>
      <w:r>
        <w:br/>
      </w:r>
      <w:r>
        <w:rPr>
          <w:rFonts w:ascii="Times New Roman"/>
          <w:b w:val="false"/>
          <w:i w:val="false"/>
          <w:color w:val="000000"/>
          <w:sz w:val="28"/>
        </w:rPr>
        <w:t xml:space="preserve">
       бiржолғы көмек                рының </w:t>
      </w:r>
      <w:r>
        <w:br/>
      </w:r>
      <w:r>
        <w:rPr>
          <w:rFonts w:ascii="Times New Roman"/>
          <w:b w:val="false"/>
          <w:i w:val="false"/>
          <w:color w:val="000000"/>
          <w:sz w:val="28"/>
        </w:rPr>
        <w:t xml:space="preserve">
       көрсетудi қамтама-            әкімдері </w:t>
      </w:r>
      <w:r>
        <w:br/>
      </w:r>
      <w:r>
        <w:rPr>
          <w:rFonts w:ascii="Times New Roman"/>
          <w:b w:val="false"/>
          <w:i w:val="false"/>
          <w:color w:val="000000"/>
          <w:sz w:val="28"/>
        </w:rPr>
        <w:t xml:space="preserve">
       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3. Мүгедектерді оңалту жүйесін жетілдіру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3.1.   Функционалдық      Қазақстан  ДСМ,     2005   Талап </w:t>
      </w:r>
      <w:r>
        <w:br/>
      </w:r>
      <w:r>
        <w:rPr>
          <w:rFonts w:ascii="Times New Roman"/>
          <w:b w:val="false"/>
          <w:i w:val="false"/>
          <w:color w:val="000000"/>
          <w:sz w:val="28"/>
        </w:rPr>
        <w:t xml:space="preserve">
       сыныптарды тірші-  Республи-  ЕХҚМ     жылғы  етіл- </w:t>
      </w:r>
      <w:r>
        <w:br/>
      </w:r>
      <w:r>
        <w:rPr>
          <w:rFonts w:ascii="Times New Roman"/>
          <w:b w:val="false"/>
          <w:i w:val="false"/>
          <w:color w:val="000000"/>
          <w:sz w:val="28"/>
        </w:rPr>
        <w:t xml:space="preserve">
       лiк пен денсаулық- касының              ІV    мейді </w:t>
      </w:r>
      <w:r>
        <w:br/>
      </w:r>
      <w:r>
        <w:rPr>
          <w:rFonts w:ascii="Times New Roman"/>
          <w:b w:val="false"/>
          <w:i w:val="false"/>
          <w:color w:val="000000"/>
          <w:sz w:val="28"/>
        </w:rPr>
        <w:t xml:space="preserve">
       ты шектеу қызметi- Үкіметіне           тоқсан </w:t>
      </w:r>
      <w:r>
        <w:br/>
      </w:r>
      <w:r>
        <w:rPr>
          <w:rFonts w:ascii="Times New Roman"/>
          <w:b w:val="false"/>
          <w:i w:val="false"/>
          <w:color w:val="000000"/>
          <w:sz w:val="28"/>
        </w:rPr>
        <w:t xml:space="preserve">
       нiң халықаралық    ұсыныс </w:t>
      </w:r>
      <w:r>
        <w:br/>
      </w:r>
      <w:r>
        <w:rPr>
          <w:rFonts w:ascii="Times New Roman"/>
          <w:b w:val="false"/>
          <w:i w:val="false"/>
          <w:color w:val="000000"/>
          <w:sz w:val="28"/>
        </w:rPr>
        <w:t xml:space="preserve">
       жіктемесi негізiн- </w:t>
      </w:r>
      <w:r>
        <w:br/>
      </w:r>
      <w:r>
        <w:rPr>
          <w:rFonts w:ascii="Times New Roman"/>
          <w:b w:val="false"/>
          <w:i w:val="false"/>
          <w:color w:val="000000"/>
          <w:sz w:val="28"/>
        </w:rPr>
        <w:t xml:space="preserve">
       де анықтау әдiсте- </w:t>
      </w:r>
      <w:r>
        <w:br/>
      </w:r>
      <w:r>
        <w:rPr>
          <w:rFonts w:ascii="Times New Roman"/>
          <w:b w:val="false"/>
          <w:i w:val="false"/>
          <w:color w:val="000000"/>
          <w:sz w:val="28"/>
        </w:rPr>
        <w:t xml:space="preserve">
       месiн кезең-кезе- </w:t>
      </w:r>
      <w:r>
        <w:br/>
      </w:r>
      <w:r>
        <w:rPr>
          <w:rFonts w:ascii="Times New Roman"/>
          <w:b w:val="false"/>
          <w:i w:val="false"/>
          <w:color w:val="000000"/>
          <w:sz w:val="28"/>
        </w:rPr>
        <w:t xml:space="preserve">
       ңімен енгiзу </w:t>
      </w:r>
      <w:r>
        <w:br/>
      </w:r>
      <w:r>
        <w:rPr>
          <w:rFonts w:ascii="Times New Roman"/>
          <w:b w:val="false"/>
          <w:i w:val="false"/>
          <w:color w:val="000000"/>
          <w:sz w:val="28"/>
        </w:rPr>
        <w:t xml:space="preserve">
       жөнiнде ұсыныс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3.2.   Мүгедектердi       Қазақстан  ЕХҚМ,    2005            Бағ- </w:t>
      </w:r>
      <w:r>
        <w:br/>
      </w:r>
      <w:r>
        <w:rPr>
          <w:rFonts w:ascii="Times New Roman"/>
          <w:b w:val="false"/>
          <w:i w:val="false"/>
          <w:color w:val="000000"/>
          <w:sz w:val="28"/>
        </w:rPr>
        <w:t xml:space="preserve">
       оңалтудың 2006-    Республи-  ДСМ,     жылғы          дарлама </w:t>
      </w:r>
      <w:r>
        <w:br/>
      </w:r>
      <w:r>
        <w:rPr>
          <w:rFonts w:ascii="Times New Roman"/>
          <w:b w:val="false"/>
          <w:i w:val="false"/>
          <w:color w:val="000000"/>
          <w:sz w:val="28"/>
        </w:rPr>
        <w:t xml:space="preserve">
       2008 жылдарға      касының    БҒМ,      ІV             пара- </w:t>
      </w:r>
      <w:r>
        <w:br/>
      </w:r>
      <w:r>
        <w:rPr>
          <w:rFonts w:ascii="Times New Roman"/>
          <w:b w:val="false"/>
          <w:i w:val="false"/>
          <w:color w:val="000000"/>
          <w:sz w:val="28"/>
        </w:rPr>
        <w:t xml:space="preserve">
       арналған бағдарла- Үкіметі    ЭБЖМ     тоқсан          метр- </w:t>
      </w:r>
      <w:r>
        <w:br/>
      </w:r>
      <w:r>
        <w:rPr>
          <w:rFonts w:ascii="Times New Roman"/>
          <w:b w:val="false"/>
          <w:i w:val="false"/>
          <w:color w:val="000000"/>
          <w:sz w:val="28"/>
        </w:rPr>
        <w:t xml:space="preserve">
       масының жобасын    қаулысы-                            леріне </w:t>
      </w:r>
      <w:r>
        <w:br/>
      </w:r>
      <w:r>
        <w:rPr>
          <w:rFonts w:ascii="Times New Roman"/>
          <w:b w:val="false"/>
          <w:i w:val="false"/>
          <w:color w:val="000000"/>
          <w:sz w:val="28"/>
        </w:rPr>
        <w:t xml:space="preserve">
       әзiрлеу            ның                                 сәйкес </w:t>
      </w:r>
      <w:r>
        <w:br/>
      </w:r>
      <w:r>
        <w:rPr>
          <w:rFonts w:ascii="Times New Roman"/>
          <w:b w:val="false"/>
          <w:i w:val="false"/>
          <w:color w:val="000000"/>
          <w:sz w:val="28"/>
        </w:rPr>
        <w:t xml:space="preserve">
                          жобасы                              респу- </w:t>
      </w:r>
      <w:r>
        <w:br/>
      </w:r>
      <w:r>
        <w:rPr>
          <w:rFonts w:ascii="Times New Roman"/>
          <w:b w:val="false"/>
          <w:i w:val="false"/>
          <w:color w:val="000000"/>
          <w:sz w:val="28"/>
        </w:rPr>
        <w:t xml:space="preserve">
                                                              блика- </w:t>
      </w:r>
      <w:r>
        <w:br/>
      </w:r>
      <w:r>
        <w:rPr>
          <w:rFonts w:ascii="Times New Roman"/>
          <w:b w:val="false"/>
          <w:i w:val="false"/>
          <w:color w:val="000000"/>
          <w:sz w:val="28"/>
        </w:rPr>
        <w:t xml:space="preserve">
                                                              лық </w:t>
      </w:r>
      <w:r>
        <w:br/>
      </w:r>
      <w:r>
        <w:rPr>
          <w:rFonts w:ascii="Times New Roman"/>
          <w:b w:val="false"/>
          <w:i w:val="false"/>
          <w:color w:val="000000"/>
          <w:sz w:val="28"/>
        </w:rPr>
        <w:t xml:space="preserve">
                                                              және </w:t>
      </w:r>
      <w:r>
        <w:br/>
      </w:r>
      <w:r>
        <w:rPr>
          <w:rFonts w:ascii="Times New Roman"/>
          <w:b w:val="false"/>
          <w:i w:val="false"/>
          <w:color w:val="000000"/>
          <w:sz w:val="28"/>
        </w:rPr>
        <w:t xml:space="preserve">
                                                              жергі- </w:t>
      </w:r>
      <w:r>
        <w:br/>
      </w:r>
      <w:r>
        <w:rPr>
          <w:rFonts w:ascii="Times New Roman"/>
          <w:b w:val="false"/>
          <w:i w:val="false"/>
          <w:color w:val="000000"/>
          <w:sz w:val="28"/>
        </w:rPr>
        <w:t xml:space="preserve">
                                                              лікті </w:t>
      </w:r>
      <w:r>
        <w:br/>
      </w:r>
      <w:r>
        <w:rPr>
          <w:rFonts w:ascii="Times New Roman"/>
          <w:b w:val="false"/>
          <w:i w:val="false"/>
          <w:color w:val="000000"/>
          <w:sz w:val="28"/>
        </w:rPr>
        <w:t xml:space="preserve">
                                                              бюд- </w:t>
      </w:r>
      <w:r>
        <w:br/>
      </w:r>
      <w:r>
        <w:rPr>
          <w:rFonts w:ascii="Times New Roman"/>
          <w:b w:val="false"/>
          <w:i w:val="false"/>
          <w:color w:val="000000"/>
          <w:sz w:val="28"/>
        </w:rPr>
        <w:t xml:space="preserve">
                                                              жеттер </w:t>
      </w:r>
    </w:p>
    <w:p>
      <w:pPr>
        <w:spacing w:after="0"/>
        <w:ind w:left="0"/>
        <w:jc w:val="both"/>
      </w:pPr>
      <w:r>
        <w:rPr>
          <w:rFonts w:ascii="Times New Roman"/>
          <w:b w:val="false"/>
          <w:i w:val="false"/>
          <w:color w:val="000000"/>
          <w:sz w:val="28"/>
        </w:rPr>
        <w:t xml:space="preserve">3.3.   Протез-ортопедия-  Қазақстан  ЕХҚМ,    2005   Талап </w:t>
      </w:r>
      <w:r>
        <w:br/>
      </w:r>
      <w:r>
        <w:rPr>
          <w:rFonts w:ascii="Times New Roman"/>
          <w:b w:val="false"/>
          <w:i w:val="false"/>
          <w:color w:val="000000"/>
          <w:sz w:val="28"/>
        </w:rPr>
        <w:t xml:space="preserve">
       лық көмек берудi,  Республи-  ИСМ,     жылғы  етіл- </w:t>
      </w:r>
      <w:r>
        <w:br/>
      </w:r>
      <w:r>
        <w:rPr>
          <w:rFonts w:ascii="Times New Roman"/>
          <w:b w:val="false"/>
          <w:i w:val="false"/>
          <w:color w:val="000000"/>
          <w:sz w:val="28"/>
        </w:rPr>
        <w:t xml:space="preserve">
       мүгедектердi       касының    ДСМ,      І     мейді </w:t>
      </w:r>
      <w:r>
        <w:br/>
      </w:r>
      <w:r>
        <w:rPr>
          <w:rFonts w:ascii="Times New Roman"/>
          <w:b w:val="false"/>
          <w:i w:val="false"/>
          <w:color w:val="000000"/>
          <w:sz w:val="28"/>
        </w:rPr>
        <w:t xml:space="preserve">
       сурдо-тифло құрал- Үкiметiне  БҒМ      тоқсан </w:t>
      </w:r>
      <w:r>
        <w:br/>
      </w:r>
      <w:r>
        <w:rPr>
          <w:rFonts w:ascii="Times New Roman"/>
          <w:b w:val="false"/>
          <w:i w:val="false"/>
          <w:color w:val="000000"/>
          <w:sz w:val="28"/>
        </w:rPr>
        <w:t xml:space="preserve">
       дармен қамтамасыз  ұсыныс </w:t>
      </w:r>
      <w:r>
        <w:br/>
      </w:r>
      <w:r>
        <w:rPr>
          <w:rFonts w:ascii="Times New Roman"/>
          <w:b w:val="false"/>
          <w:i w:val="false"/>
          <w:color w:val="000000"/>
          <w:sz w:val="28"/>
        </w:rPr>
        <w:t xml:space="preserve">
       етудi және әлеу-   енгізу </w:t>
      </w:r>
      <w:r>
        <w:br/>
      </w:r>
      <w:r>
        <w:rPr>
          <w:rFonts w:ascii="Times New Roman"/>
          <w:b w:val="false"/>
          <w:i w:val="false"/>
          <w:color w:val="000000"/>
          <w:sz w:val="28"/>
        </w:rPr>
        <w:t xml:space="preserve">
       меттiк қызметтер </w:t>
      </w:r>
      <w:r>
        <w:br/>
      </w:r>
      <w:r>
        <w:rPr>
          <w:rFonts w:ascii="Times New Roman"/>
          <w:b w:val="false"/>
          <w:i w:val="false"/>
          <w:color w:val="000000"/>
          <w:sz w:val="28"/>
        </w:rPr>
        <w:t xml:space="preserve">
       көрсетуді жетiлдi- </w:t>
      </w:r>
      <w:r>
        <w:br/>
      </w:r>
      <w:r>
        <w:rPr>
          <w:rFonts w:ascii="Times New Roman"/>
          <w:b w:val="false"/>
          <w:i w:val="false"/>
          <w:color w:val="000000"/>
          <w:sz w:val="28"/>
        </w:rPr>
        <w:t xml:space="preserve">
       ру жөнiнде ұсыныс- </w:t>
      </w:r>
      <w:r>
        <w:br/>
      </w:r>
      <w:r>
        <w:rPr>
          <w:rFonts w:ascii="Times New Roman"/>
          <w:b w:val="false"/>
          <w:i w:val="false"/>
          <w:color w:val="000000"/>
          <w:sz w:val="28"/>
        </w:rPr>
        <w:t xml:space="preserve">
       тар енгізу </w:t>
      </w:r>
    </w:p>
    <w:p>
      <w:pPr>
        <w:spacing w:after="0"/>
        <w:ind w:left="0"/>
        <w:jc w:val="both"/>
      </w:pPr>
      <w:r>
        <w:rPr>
          <w:rFonts w:ascii="Times New Roman"/>
          <w:b w:val="false"/>
          <w:i w:val="false"/>
          <w:color w:val="000000"/>
          <w:sz w:val="28"/>
        </w:rPr>
        <w:t xml:space="preserve">3.4.   Әлеуметтiк қызмет- Ведомст-   ЕХҚМ,    2005-  Талап </w:t>
      </w:r>
      <w:r>
        <w:br/>
      </w:r>
      <w:r>
        <w:rPr>
          <w:rFonts w:ascii="Times New Roman"/>
          <w:b w:val="false"/>
          <w:i w:val="false"/>
          <w:color w:val="000000"/>
          <w:sz w:val="28"/>
        </w:rPr>
        <w:t xml:space="preserve">
       тер көрсетудiң     волық      ДСМ,     2007   етіл- </w:t>
      </w:r>
      <w:r>
        <w:br/>
      </w:r>
      <w:r>
        <w:rPr>
          <w:rFonts w:ascii="Times New Roman"/>
          <w:b w:val="false"/>
          <w:i w:val="false"/>
          <w:color w:val="000000"/>
          <w:sz w:val="28"/>
        </w:rPr>
        <w:t xml:space="preserve">
       мемлекеттiк стан-  норматив-  БҒМ      жылдар мейді </w:t>
      </w:r>
      <w:r>
        <w:br/>
      </w:r>
      <w:r>
        <w:rPr>
          <w:rFonts w:ascii="Times New Roman"/>
          <w:b w:val="false"/>
          <w:i w:val="false"/>
          <w:color w:val="000000"/>
          <w:sz w:val="28"/>
        </w:rPr>
        <w:t xml:space="preserve">
       даттарын әзiрлеу   тік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кесімнің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3.5.   Жұмыс iстеп тұрған Қазақстан ЕХҚМ,     2005   Талап </w:t>
      </w:r>
      <w:r>
        <w:br/>
      </w:r>
      <w:r>
        <w:rPr>
          <w:rFonts w:ascii="Times New Roman"/>
          <w:b w:val="false"/>
          <w:i w:val="false"/>
          <w:color w:val="000000"/>
          <w:sz w:val="28"/>
        </w:rPr>
        <w:t xml:space="preserve">
       интернат мекемеле- Республи- облыс-    жылғы  етіл- </w:t>
      </w:r>
      <w:r>
        <w:br/>
      </w:r>
      <w:r>
        <w:rPr>
          <w:rFonts w:ascii="Times New Roman"/>
          <w:b w:val="false"/>
          <w:i w:val="false"/>
          <w:color w:val="000000"/>
          <w:sz w:val="28"/>
        </w:rPr>
        <w:t xml:space="preserve">
       рi жүйесін ықшам-  касының   тардың,    ІІ    мейді </w:t>
      </w:r>
      <w:r>
        <w:br/>
      </w:r>
      <w:r>
        <w:rPr>
          <w:rFonts w:ascii="Times New Roman"/>
          <w:b w:val="false"/>
          <w:i w:val="false"/>
          <w:color w:val="000000"/>
          <w:sz w:val="28"/>
        </w:rPr>
        <w:t xml:space="preserve">
       дау мақсатымен     Үкіметіне Астана    тоқсан </w:t>
      </w:r>
      <w:r>
        <w:br/>
      </w:r>
      <w:r>
        <w:rPr>
          <w:rFonts w:ascii="Times New Roman"/>
          <w:b w:val="false"/>
          <w:i w:val="false"/>
          <w:color w:val="000000"/>
          <w:sz w:val="28"/>
        </w:rPr>
        <w:t xml:space="preserve">
       шағын интернат     ұсыныс    және </w:t>
      </w:r>
      <w:r>
        <w:br/>
      </w:r>
      <w:r>
        <w:rPr>
          <w:rFonts w:ascii="Times New Roman"/>
          <w:b w:val="false"/>
          <w:i w:val="false"/>
          <w:color w:val="000000"/>
          <w:sz w:val="28"/>
        </w:rPr>
        <w:t xml:space="preserve">
       мекемелерін ашу              Алматы </w:t>
      </w:r>
      <w:r>
        <w:br/>
      </w:r>
      <w:r>
        <w:rPr>
          <w:rFonts w:ascii="Times New Roman"/>
          <w:b w:val="false"/>
          <w:i w:val="false"/>
          <w:color w:val="000000"/>
          <w:sz w:val="28"/>
        </w:rPr>
        <w:t xml:space="preserve">
       жөнінде ұсыныстар            қалала- </w:t>
      </w:r>
      <w:r>
        <w:br/>
      </w:r>
      <w:r>
        <w:rPr>
          <w:rFonts w:ascii="Times New Roman"/>
          <w:b w:val="false"/>
          <w:i w:val="false"/>
          <w:color w:val="000000"/>
          <w:sz w:val="28"/>
        </w:rPr>
        <w:t xml:space="preserve">
       енгізу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3.6    Жалғызіліктi қарт  Қазақстан ЕХҚМ,     2005   Талап </w:t>
      </w:r>
      <w:r>
        <w:br/>
      </w:r>
      <w:r>
        <w:rPr>
          <w:rFonts w:ascii="Times New Roman"/>
          <w:b w:val="false"/>
          <w:i w:val="false"/>
          <w:color w:val="000000"/>
          <w:sz w:val="28"/>
        </w:rPr>
        <w:t xml:space="preserve">
       азаматтар мен      Республи- облыс-    жылғы  етіл- </w:t>
      </w:r>
      <w:r>
        <w:br/>
      </w:r>
      <w:r>
        <w:rPr>
          <w:rFonts w:ascii="Times New Roman"/>
          <w:b w:val="false"/>
          <w:i w:val="false"/>
          <w:color w:val="000000"/>
          <w:sz w:val="28"/>
        </w:rPr>
        <w:t xml:space="preserve">
       мүгедектерге әлеу- касының   тардың,    ІІІ   мейді </w:t>
      </w:r>
      <w:r>
        <w:br/>
      </w:r>
      <w:r>
        <w:rPr>
          <w:rFonts w:ascii="Times New Roman"/>
          <w:b w:val="false"/>
          <w:i w:val="false"/>
          <w:color w:val="000000"/>
          <w:sz w:val="28"/>
        </w:rPr>
        <w:t xml:space="preserve">
       меттiк қызмет      Үкіметіне Астана    тоқсан </w:t>
      </w:r>
      <w:r>
        <w:br/>
      </w:r>
      <w:r>
        <w:rPr>
          <w:rFonts w:ascii="Times New Roman"/>
          <w:b w:val="false"/>
          <w:i w:val="false"/>
          <w:color w:val="000000"/>
          <w:sz w:val="28"/>
        </w:rPr>
        <w:t xml:space="preserve">
       көрсетудiң аумақ-  ұсыныс    және </w:t>
      </w:r>
      <w:r>
        <w:br/>
      </w:r>
      <w:r>
        <w:rPr>
          <w:rFonts w:ascii="Times New Roman"/>
          <w:b w:val="false"/>
          <w:i w:val="false"/>
          <w:color w:val="000000"/>
          <w:sz w:val="28"/>
        </w:rPr>
        <w:t xml:space="preserve">
       тық орталықтары              Алматы </w:t>
      </w:r>
      <w:r>
        <w:br/>
      </w:r>
      <w:r>
        <w:rPr>
          <w:rFonts w:ascii="Times New Roman"/>
          <w:b w:val="false"/>
          <w:i w:val="false"/>
          <w:color w:val="000000"/>
          <w:sz w:val="28"/>
        </w:rPr>
        <w:t xml:space="preserve">
       желiсiн кеңейту              қалала- </w:t>
      </w:r>
      <w:r>
        <w:br/>
      </w:r>
      <w:r>
        <w:rPr>
          <w:rFonts w:ascii="Times New Roman"/>
          <w:b w:val="false"/>
          <w:i w:val="false"/>
          <w:color w:val="000000"/>
          <w:sz w:val="28"/>
        </w:rPr>
        <w:t xml:space="preserve">
       жөнiнде ұсыныстар            рының </w:t>
      </w:r>
      <w:r>
        <w:br/>
      </w:r>
      <w:r>
        <w:rPr>
          <w:rFonts w:ascii="Times New Roman"/>
          <w:b w:val="false"/>
          <w:i w:val="false"/>
          <w:color w:val="000000"/>
          <w:sz w:val="28"/>
        </w:rPr>
        <w:t xml:space="preserve">
       енгiзу                       әкімдері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4. Әлеуметтiк қызметтер жүйесін жетілдіру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4.1.   Әлеуметтiк қызмет- Қазақстан ЕХҚМ,     2005   Талап    Жергі- </w:t>
      </w:r>
      <w:r>
        <w:br/>
      </w:r>
      <w:r>
        <w:rPr>
          <w:rFonts w:ascii="Times New Roman"/>
          <w:b w:val="false"/>
          <w:i w:val="false"/>
          <w:color w:val="000000"/>
          <w:sz w:val="28"/>
        </w:rPr>
        <w:t xml:space="preserve">
       тер көрсететiн     Республи- ДСМ,      жылғы  етіл-    лікті </w:t>
      </w:r>
      <w:r>
        <w:br/>
      </w:r>
      <w:r>
        <w:rPr>
          <w:rFonts w:ascii="Times New Roman"/>
          <w:b w:val="false"/>
          <w:i w:val="false"/>
          <w:color w:val="000000"/>
          <w:sz w:val="28"/>
        </w:rPr>
        <w:t xml:space="preserve">
       ұйымдар жүйесiн    касының   БҒМ,       ІІІ   мейді    бюд- </w:t>
      </w:r>
      <w:r>
        <w:br/>
      </w:r>
      <w:r>
        <w:rPr>
          <w:rFonts w:ascii="Times New Roman"/>
          <w:b w:val="false"/>
          <w:i w:val="false"/>
          <w:color w:val="000000"/>
          <w:sz w:val="28"/>
        </w:rPr>
        <w:t xml:space="preserve">
       кеңейту жөнiнде    Үкіметіне ЭБЖМ,     тоқсан          жет </w:t>
      </w:r>
      <w:r>
        <w:br/>
      </w:r>
      <w:r>
        <w:rPr>
          <w:rFonts w:ascii="Times New Roman"/>
          <w:b w:val="false"/>
          <w:i w:val="false"/>
          <w:color w:val="000000"/>
          <w:sz w:val="28"/>
        </w:rPr>
        <w:t xml:space="preserve">
       ұсыныстар енгiзу   ұсыныс    облыс- </w:t>
      </w:r>
      <w:r>
        <w:br/>
      </w:r>
      <w:r>
        <w:rPr>
          <w:rFonts w:ascii="Times New Roman"/>
          <w:b w:val="false"/>
          <w:i w:val="false"/>
          <w:color w:val="000000"/>
          <w:sz w:val="28"/>
        </w:rPr>
        <w:t xml:space="preserve">
                          енгізу    тардың,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әкімдерi, </w:t>
      </w:r>
      <w:r>
        <w:br/>
      </w:r>
      <w:r>
        <w:rPr>
          <w:rFonts w:ascii="Times New Roman"/>
          <w:b w:val="false"/>
          <w:i w:val="false"/>
          <w:color w:val="000000"/>
          <w:sz w:val="28"/>
        </w:rPr>
        <w:t xml:space="preserve">
                                    ҮЕҰ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4.2.   Әлеуметтік         Қазақстан ЕХҚМ,     2005   Талап </w:t>
      </w:r>
      <w:r>
        <w:br/>
      </w:r>
      <w:r>
        <w:rPr>
          <w:rFonts w:ascii="Times New Roman"/>
          <w:b w:val="false"/>
          <w:i w:val="false"/>
          <w:color w:val="000000"/>
          <w:sz w:val="28"/>
        </w:rPr>
        <w:t xml:space="preserve">
       қызметтер көрсе-   Республи- Қаржымині жылғы  етіл- </w:t>
      </w:r>
      <w:r>
        <w:br/>
      </w:r>
      <w:r>
        <w:rPr>
          <w:rFonts w:ascii="Times New Roman"/>
          <w:b w:val="false"/>
          <w:i w:val="false"/>
          <w:color w:val="000000"/>
          <w:sz w:val="28"/>
        </w:rPr>
        <w:t xml:space="preserve">
       туге арналған      касының              ІІІ   мейді </w:t>
      </w:r>
      <w:r>
        <w:br/>
      </w:r>
      <w:r>
        <w:rPr>
          <w:rFonts w:ascii="Times New Roman"/>
          <w:b w:val="false"/>
          <w:i w:val="false"/>
          <w:color w:val="000000"/>
          <w:sz w:val="28"/>
        </w:rPr>
        <w:t xml:space="preserve">
       мемлекеттік тапсы- Үкіметіне           тоқсан </w:t>
      </w:r>
      <w:r>
        <w:br/>
      </w:r>
      <w:r>
        <w:rPr>
          <w:rFonts w:ascii="Times New Roman"/>
          <w:b w:val="false"/>
          <w:i w:val="false"/>
          <w:color w:val="000000"/>
          <w:sz w:val="28"/>
        </w:rPr>
        <w:t xml:space="preserve">
       рысты қалыптастыру ұсыныс </w:t>
      </w:r>
      <w:r>
        <w:br/>
      </w:r>
      <w:r>
        <w:rPr>
          <w:rFonts w:ascii="Times New Roman"/>
          <w:b w:val="false"/>
          <w:i w:val="false"/>
          <w:color w:val="000000"/>
          <w:sz w:val="28"/>
        </w:rPr>
        <w:t xml:space="preserve">
       және мемлекеттiк </w:t>
      </w:r>
      <w:r>
        <w:br/>
      </w:r>
      <w:r>
        <w:rPr>
          <w:rFonts w:ascii="Times New Roman"/>
          <w:b w:val="false"/>
          <w:i w:val="false"/>
          <w:color w:val="000000"/>
          <w:sz w:val="28"/>
        </w:rPr>
        <w:t xml:space="preserve">
       сатып алуды </w:t>
      </w:r>
      <w:r>
        <w:br/>
      </w:r>
      <w:r>
        <w:rPr>
          <w:rFonts w:ascii="Times New Roman"/>
          <w:b w:val="false"/>
          <w:i w:val="false"/>
          <w:color w:val="000000"/>
          <w:sz w:val="28"/>
        </w:rPr>
        <w:t xml:space="preserve">
       жүргізу рәсiмдерін </w:t>
      </w:r>
      <w:r>
        <w:br/>
      </w:r>
      <w:r>
        <w:rPr>
          <w:rFonts w:ascii="Times New Roman"/>
          <w:b w:val="false"/>
          <w:i w:val="false"/>
          <w:color w:val="000000"/>
          <w:sz w:val="28"/>
        </w:rPr>
        <w:t xml:space="preserve">
       жетілдіру жөнінде </w:t>
      </w:r>
      <w:r>
        <w:br/>
      </w:r>
      <w:r>
        <w:rPr>
          <w:rFonts w:ascii="Times New Roman"/>
          <w:b w:val="false"/>
          <w:i w:val="false"/>
          <w:color w:val="000000"/>
          <w:sz w:val="28"/>
        </w:rPr>
        <w:t xml:space="preserve">
       ұсыныс енгізу </w:t>
      </w:r>
    </w:p>
    <w:p>
      <w:pPr>
        <w:spacing w:after="0"/>
        <w:ind w:left="0"/>
        <w:jc w:val="both"/>
      </w:pPr>
      <w:r>
        <w:rPr>
          <w:rFonts w:ascii="Times New Roman"/>
          <w:b w:val="false"/>
          <w:i w:val="false"/>
          <w:color w:val="000000"/>
          <w:sz w:val="28"/>
        </w:rPr>
        <w:t xml:space="preserve">4.3.   Мүгедектердiң      Қазақстан  БҒМ,     2005   Талап </w:t>
      </w:r>
      <w:r>
        <w:br/>
      </w:r>
      <w:r>
        <w:rPr>
          <w:rFonts w:ascii="Times New Roman"/>
          <w:b w:val="false"/>
          <w:i w:val="false"/>
          <w:color w:val="000000"/>
          <w:sz w:val="28"/>
        </w:rPr>
        <w:t xml:space="preserve">
       жоғары және орта   Республи-  ЕХҚМ     жылғы  етіл- </w:t>
      </w:r>
      <w:r>
        <w:br/>
      </w:r>
      <w:r>
        <w:rPr>
          <w:rFonts w:ascii="Times New Roman"/>
          <w:b w:val="false"/>
          <w:i w:val="false"/>
          <w:color w:val="000000"/>
          <w:sz w:val="28"/>
        </w:rPr>
        <w:t xml:space="preserve">
       кәсіптiк оқу орын- касының               ІІ   мейді </w:t>
      </w:r>
      <w:r>
        <w:br/>
      </w:r>
      <w:r>
        <w:rPr>
          <w:rFonts w:ascii="Times New Roman"/>
          <w:b w:val="false"/>
          <w:i w:val="false"/>
          <w:color w:val="000000"/>
          <w:sz w:val="28"/>
        </w:rPr>
        <w:t xml:space="preserve">
       дарына түсуі үшін  Үкіметіне           тоқсан </w:t>
      </w:r>
      <w:r>
        <w:br/>
      </w:r>
      <w:r>
        <w:rPr>
          <w:rFonts w:ascii="Times New Roman"/>
          <w:b w:val="false"/>
          <w:i w:val="false"/>
          <w:color w:val="000000"/>
          <w:sz w:val="28"/>
        </w:rPr>
        <w:t xml:space="preserve">
       квота белгілеу     ұсыныс </w:t>
      </w:r>
      <w:r>
        <w:br/>
      </w:r>
      <w:r>
        <w:rPr>
          <w:rFonts w:ascii="Times New Roman"/>
          <w:b w:val="false"/>
          <w:i w:val="false"/>
          <w:color w:val="000000"/>
          <w:sz w:val="28"/>
        </w:rPr>
        <w:t xml:space="preserve">
       жөнінде ұсыныс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4.4.   Мүгедек балаларға  Қазақстан  ЕХҚМ,    2005   Талап </w:t>
      </w:r>
      <w:r>
        <w:br/>
      </w:r>
      <w:r>
        <w:rPr>
          <w:rFonts w:ascii="Times New Roman"/>
          <w:b w:val="false"/>
          <w:i w:val="false"/>
          <w:color w:val="000000"/>
          <w:sz w:val="28"/>
        </w:rPr>
        <w:t xml:space="preserve">
       арналған интернат  Республи-  БҒМ,     жылғы  етіл- </w:t>
      </w:r>
      <w:r>
        <w:br/>
      </w:r>
      <w:r>
        <w:rPr>
          <w:rFonts w:ascii="Times New Roman"/>
          <w:b w:val="false"/>
          <w:i w:val="false"/>
          <w:color w:val="000000"/>
          <w:sz w:val="28"/>
        </w:rPr>
        <w:t xml:space="preserve">
       мекемелерiнiң      касы       облыс-    IV    мейді </w:t>
      </w:r>
      <w:r>
        <w:br/>
      </w:r>
      <w:r>
        <w:rPr>
          <w:rFonts w:ascii="Times New Roman"/>
          <w:b w:val="false"/>
          <w:i w:val="false"/>
          <w:color w:val="000000"/>
          <w:sz w:val="28"/>
        </w:rPr>
        <w:t xml:space="preserve">
       базасында және     Үкiметіне  тардың,  тоқсан </w:t>
      </w:r>
      <w:r>
        <w:br/>
      </w:r>
      <w:r>
        <w:rPr>
          <w:rFonts w:ascii="Times New Roman"/>
          <w:b w:val="false"/>
          <w:i w:val="false"/>
          <w:color w:val="000000"/>
          <w:sz w:val="28"/>
        </w:rPr>
        <w:t xml:space="preserve">
       арнаулы білім      ұсыныс     Астана </w:t>
      </w:r>
      <w:r>
        <w:br/>
      </w:r>
      <w:r>
        <w:rPr>
          <w:rFonts w:ascii="Times New Roman"/>
          <w:b w:val="false"/>
          <w:i w:val="false"/>
          <w:color w:val="000000"/>
          <w:sz w:val="28"/>
        </w:rPr>
        <w:t xml:space="preserve">
       берудiң түзеу                 және </w:t>
      </w:r>
      <w:r>
        <w:br/>
      </w:r>
      <w:r>
        <w:rPr>
          <w:rFonts w:ascii="Times New Roman"/>
          <w:b w:val="false"/>
          <w:i w:val="false"/>
          <w:color w:val="000000"/>
          <w:sz w:val="28"/>
        </w:rPr>
        <w:t xml:space="preserve">
       ұйымдарында оңалту            Алматы </w:t>
      </w:r>
      <w:r>
        <w:br/>
      </w:r>
      <w:r>
        <w:rPr>
          <w:rFonts w:ascii="Times New Roman"/>
          <w:b w:val="false"/>
          <w:i w:val="false"/>
          <w:color w:val="000000"/>
          <w:sz w:val="28"/>
        </w:rPr>
        <w:t xml:space="preserve">
       бөлімшелерiн,                 қалала- </w:t>
      </w:r>
      <w:r>
        <w:br/>
      </w:r>
      <w:r>
        <w:rPr>
          <w:rFonts w:ascii="Times New Roman"/>
          <w:b w:val="false"/>
          <w:i w:val="false"/>
          <w:color w:val="000000"/>
          <w:sz w:val="28"/>
        </w:rPr>
        <w:t xml:space="preserve">
       күндiзгі немесе 5             рының </w:t>
      </w:r>
      <w:r>
        <w:br/>
      </w:r>
      <w:r>
        <w:rPr>
          <w:rFonts w:ascii="Times New Roman"/>
          <w:b w:val="false"/>
          <w:i w:val="false"/>
          <w:color w:val="000000"/>
          <w:sz w:val="28"/>
        </w:rPr>
        <w:t xml:space="preserve">
       күндiк бөлімшеле-             әкiмдерi </w:t>
      </w:r>
      <w:r>
        <w:br/>
      </w:r>
      <w:r>
        <w:rPr>
          <w:rFonts w:ascii="Times New Roman"/>
          <w:b w:val="false"/>
          <w:i w:val="false"/>
          <w:color w:val="000000"/>
          <w:sz w:val="28"/>
        </w:rPr>
        <w:t xml:space="preserve">
       рін ашу жөнінде </w:t>
      </w:r>
      <w:r>
        <w:br/>
      </w:r>
      <w:r>
        <w:rPr>
          <w:rFonts w:ascii="Times New Roman"/>
          <w:b w:val="false"/>
          <w:i w:val="false"/>
          <w:color w:val="000000"/>
          <w:sz w:val="28"/>
        </w:rPr>
        <w:t xml:space="preserve">
       ұсыныстар енгізу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5. Халықтың жұмыспен қамтылуының нәтижелi болуына </w:t>
      </w:r>
      <w:r>
        <w:br/>
      </w:r>
      <w:r>
        <w:rPr>
          <w:rFonts w:ascii="Times New Roman"/>
          <w:b w:val="false"/>
          <w:i w:val="false"/>
          <w:color w:val="000000"/>
          <w:sz w:val="28"/>
        </w:rPr>
        <w:t xml:space="preserve">
     </w:t>
      </w:r>
      <w:r>
        <w:rPr>
          <w:rFonts w:ascii="Times New Roman"/>
          <w:b/>
          <w:i w:val="false"/>
          <w:color w:val="000000"/>
          <w:sz w:val="28"/>
        </w:rPr>
        <w:t xml:space="preserve">жәрдемдесу және еңбек қатынастарын реттеуді жетілдіру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5.1. Халықтың заңды секторда жұмыспен өнімдi </w:t>
      </w:r>
      <w:r>
        <w:br/>
      </w:r>
      <w:r>
        <w:rPr>
          <w:rFonts w:ascii="Times New Roman"/>
          <w:b w:val="false"/>
          <w:i w:val="false"/>
          <w:color w:val="000000"/>
          <w:sz w:val="28"/>
        </w:rPr>
        <w:t>
</w:t>
      </w:r>
      <w:r>
        <w:rPr>
          <w:rFonts w:ascii="Times New Roman"/>
          <w:b/>
          <w:i w:val="false"/>
          <w:color w:val="000000"/>
          <w:sz w:val="28"/>
        </w:rPr>
        <w:t xml:space="preserve">                    қамтылуына жәрдемдесу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5.1.1. Қазақстан Респуб-  Қазақстан  ЕХҚМ,    2004   Талап </w:t>
      </w:r>
      <w:r>
        <w:br/>
      </w:r>
      <w:r>
        <w:rPr>
          <w:rFonts w:ascii="Times New Roman"/>
          <w:b w:val="false"/>
          <w:i w:val="false"/>
          <w:color w:val="000000"/>
          <w:sz w:val="28"/>
        </w:rPr>
        <w:t xml:space="preserve">
       ликасының халқын   Республи-  ОӘIҰК    жылғы  етіл- </w:t>
      </w:r>
      <w:r>
        <w:br/>
      </w:r>
      <w:r>
        <w:rPr>
          <w:rFonts w:ascii="Times New Roman"/>
          <w:b w:val="false"/>
          <w:i w:val="false"/>
          <w:color w:val="000000"/>
          <w:sz w:val="28"/>
        </w:rPr>
        <w:t xml:space="preserve">
       жұмыспен қамтудың  касының   (келiсім    IV   мейді </w:t>
      </w:r>
      <w:r>
        <w:br/>
      </w:r>
      <w:r>
        <w:rPr>
          <w:rFonts w:ascii="Times New Roman"/>
          <w:b w:val="false"/>
          <w:i w:val="false"/>
          <w:color w:val="000000"/>
          <w:sz w:val="28"/>
        </w:rPr>
        <w:t xml:space="preserve">
       2005-2007 жылдарға Үкіметі    бойын-   тоқсан </w:t>
      </w:r>
      <w:r>
        <w:br/>
      </w:r>
      <w:r>
        <w:rPr>
          <w:rFonts w:ascii="Times New Roman"/>
          <w:b w:val="false"/>
          <w:i w:val="false"/>
          <w:color w:val="000000"/>
          <w:sz w:val="28"/>
        </w:rPr>
        <w:t xml:space="preserve">
       арналған бағдар-   қаулысының   ша), </w:t>
      </w:r>
      <w:r>
        <w:br/>
      </w:r>
      <w:r>
        <w:rPr>
          <w:rFonts w:ascii="Times New Roman"/>
          <w:b w:val="false"/>
          <w:i w:val="false"/>
          <w:color w:val="000000"/>
          <w:sz w:val="28"/>
        </w:rPr>
        <w:t xml:space="preserve">
       ламасын әзiрлеу    жобасы     ИСМ, </w:t>
      </w:r>
      <w:r>
        <w:br/>
      </w:r>
      <w:r>
        <w:rPr>
          <w:rFonts w:ascii="Times New Roman"/>
          <w:b w:val="false"/>
          <w:i w:val="false"/>
          <w:color w:val="000000"/>
          <w:sz w:val="28"/>
        </w:rPr>
        <w:t xml:space="preserve">
                                     ЭБЖМ,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әкімдepi </w:t>
      </w:r>
    </w:p>
    <w:p>
      <w:pPr>
        <w:spacing w:after="0"/>
        <w:ind w:left="0"/>
        <w:jc w:val="both"/>
      </w:pPr>
      <w:r>
        <w:rPr>
          <w:rFonts w:ascii="Times New Roman"/>
          <w:b w:val="false"/>
          <w:i w:val="false"/>
          <w:color w:val="000000"/>
          <w:sz w:val="28"/>
        </w:rPr>
        <w:t xml:space="preserve">5.1.2  ТМД, ЕурАзЭҚ,      Халықара-  ЕХҚМ,    2005-  Талап </w:t>
      </w:r>
      <w:r>
        <w:br/>
      </w:r>
      <w:r>
        <w:rPr>
          <w:rFonts w:ascii="Times New Roman"/>
          <w:b w:val="false"/>
          <w:i w:val="false"/>
          <w:color w:val="000000"/>
          <w:sz w:val="28"/>
        </w:rPr>
        <w:t xml:space="preserve">
       ЕЭҚ шеңберiндегі   лық        СIМ      2007   етіл- </w:t>
      </w:r>
      <w:r>
        <w:br/>
      </w:r>
      <w:r>
        <w:rPr>
          <w:rFonts w:ascii="Times New Roman"/>
          <w:b w:val="false"/>
          <w:i w:val="false"/>
          <w:color w:val="000000"/>
          <w:sz w:val="28"/>
        </w:rPr>
        <w:t xml:space="preserve">
       еңбек көші-қоны    келісім-            жылдар мейді </w:t>
      </w:r>
      <w:r>
        <w:br/>
      </w:r>
      <w:r>
        <w:rPr>
          <w:rFonts w:ascii="Times New Roman"/>
          <w:b w:val="false"/>
          <w:i w:val="false"/>
          <w:color w:val="000000"/>
          <w:sz w:val="28"/>
        </w:rPr>
        <w:t xml:space="preserve">
       мәселелерi жөнiнде дердің </w:t>
      </w:r>
      <w:r>
        <w:br/>
      </w:r>
      <w:r>
        <w:rPr>
          <w:rFonts w:ascii="Times New Roman"/>
          <w:b w:val="false"/>
          <w:i w:val="false"/>
          <w:color w:val="000000"/>
          <w:sz w:val="28"/>
        </w:rPr>
        <w:t xml:space="preserve">
       халықаралық келi-  жобалары </w:t>
      </w:r>
      <w:r>
        <w:br/>
      </w:r>
      <w:r>
        <w:rPr>
          <w:rFonts w:ascii="Times New Roman"/>
          <w:b w:val="false"/>
          <w:i w:val="false"/>
          <w:color w:val="000000"/>
          <w:sz w:val="28"/>
        </w:rPr>
        <w:t xml:space="preserve">
       сiмдер жобаларын </w:t>
      </w:r>
      <w:r>
        <w:br/>
      </w:r>
      <w:r>
        <w:rPr>
          <w:rFonts w:ascii="Times New Roman"/>
          <w:b w:val="false"/>
          <w:i w:val="false"/>
          <w:color w:val="000000"/>
          <w:sz w:val="28"/>
        </w:rPr>
        <w:t xml:space="preserve">
       әзiрлеуге қатысу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5.2. Еңбек қатынастарын жетiлдiру және әлеуметтік </w:t>
      </w:r>
      <w:r>
        <w:br/>
      </w:r>
      <w:r>
        <w:rPr>
          <w:rFonts w:ascii="Times New Roman"/>
          <w:b w:val="false"/>
          <w:i w:val="false"/>
          <w:color w:val="000000"/>
          <w:sz w:val="28"/>
        </w:rPr>
        <w:t xml:space="preserve">
                      </w:t>
      </w:r>
      <w:r>
        <w:rPr>
          <w:rFonts w:ascii="Times New Roman"/>
          <w:b/>
          <w:i w:val="false"/>
          <w:color w:val="000000"/>
          <w:sz w:val="28"/>
        </w:rPr>
        <w:t xml:space="preserve">әрiптестiкті дамыту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5.2.1. Қазақстан Респуб-  Қазақстан  ЕХҚМ     2004   Талап </w:t>
      </w:r>
      <w:r>
        <w:br/>
      </w:r>
      <w:r>
        <w:rPr>
          <w:rFonts w:ascii="Times New Roman"/>
          <w:b w:val="false"/>
          <w:i w:val="false"/>
          <w:color w:val="000000"/>
          <w:sz w:val="28"/>
        </w:rPr>
        <w:t xml:space="preserve">
       ликасы Еңбек       Респуб-             жылғы  етіл- </w:t>
      </w:r>
      <w:r>
        <w:br/>
      </w:r>
      <w:r>
        <w:rPr>
          <w:rFonts w:ascii="Times New Roman"/>
          <w:b w:val="false"/>
          <w:i w:val="false"/>
          <w:color w:val="000000"/>
          <w:sz w:val="28"/>
        </w:rPr>
        <w:t xml:space="preserve">
       кодексінiң жобасын ликасы               IV    мейді </w:t>
      </w:r>
      <w:r>
        <w:br/>
      </w:r>
      <w:r>
        <w:rPr>
          <w:rFonts w:ascii="Times New Roman"/>
          <w:b w:val="false"/>
          <w:i w:val="false"/>
          <w:color w:val="000000"/>
          <w:sz w:val="28"/>
        </w:rPr>
        <w:t xml:space="preserve">
       әзiрлеу            Еңбек               тоқсан </w:t>
      </w:r>
      <w:r>
        <w:br/>
      </w:r>
      <w:r>
        <w:rPr>
          <w:rFonts w:ascii="Times New Roman"/>
          <w:b w:val="false"/>
          <w:i w:val="false"/>
          <w:color w:val="000000"/>
          <w:sz w:val="28"/>
        </w:rPr>
        <w:t xml:space="preserve">
                          кодексінің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5.2.2  Уақытша еңбекке    Қазақстан  ЕХҚМ     2005   2007 ж.- </w:t>
      </w:r>
      <w:r>
        <w:br/>
      </w:r>
      <w:r>
        <w:rPr>
          <w:rFonts w:ascii="Times New Roman"/>
          <w:b w:val="false"/>
          <w:i w:val="false"/>
          <w:color w:val="000000"/>
          <w:sz w:val="28"/>
        </w:rPr>
        <w:t xml:space="preserve">
       жарамсыздығы       Республи-           жылғы  2037,2 </w:t>
      </w:r>
      <w:r>
        <w:br/>
      </w:r>
      <w:r>
        <w:rPr>
          <w:rFonts w:ascii="Times New Roman"/>
          <w:b w:val="false"/>
          <w:i w:val="false"/>
          <w:color w:val="000000"/>
          <w:sz w:val="28"/>
        </w:rPr>
        <w:t xml:space="preserve">
       бойынша жәрдемақы- касының              IV </w:t>
      </w:r>
      <w:r>
        <w:br/>
      </w:r>
      <w:r>
        <w:rPr>
          <w:rFonts w:ascii="Times New Roman"/>
          <w:b w:val="false"/>
          <w:i w:val="false"/>
          <w:color w:val="000000"/>
          <w:sz w:val="28"/>
        </w:rPr>
        <w:t xml:space="preserve">
       ның мөлшерін арт-  Үкіметіне           тоқсан </w:t>
      </w:r>
      <w:r>
        <w:br/>
      </w:r>
      <w:r>
        <w:rPr>
          <w:rFonts w:ascii="Times New Roman"/>
          <w:b w:val="false"/>
          <w:i w:val="false"/>
          <w:color w:val="000000"/>
          <w:sz w:val="28"/>
        </w:rPr>
        <w:t xml:space="preserve">
       тыру жөнiнде ұсы-  ұсыныс </w:t>
      </w:r>
      <w:r>
        <w:br/>
      </w:r>
      <w:r>
        <w:rPr>
          <w:rFonts w:ascii="Times New Roman"/>
          <w:b w:val="false"/>
          <w:i w:val="false"/>
          <w:color w:val="000000"/>
          <w:sz w:val="28"/>
        </w:rPr>
        <w:t xml:space="preserve">
       ныстар енгізу </w:t>
      </w:r>
    </w:p>
    <w:p>
      <w:pPr>
        <w:spacing w:after="0"/>
        <w:ind w:left="0"/>
        <w:jc w:val="both"/>
      </w:pPr>
      <w:r>
        <w:rPr>
          <w:rFonts w:ascii="Times New Roman"/>
          <w:b w:val="false"/>
          <w:i w:val="false"/>
          <w:color w:val="000000"/>
          <w:sz w:val="28"/>
        </w:rPr>
        <w:t xml:space="preserve">5.2.3. Өндiрiстiк объек-  Ведомст-   ЕХҚМ,    2005   Талап </w:t>
      </w:r>
      <w:r>
        <w:br/>
      </w:r>
      <w:r>
        <w:rPr>
          <w:rFonts w:ascii="Times New Roman"/>
          <w:b w:val="false"/>
          <w:i w:val="false"/>
          <w:color w:val="000000"/>
          <w:sz w:val="28"/>
        </w:rPr>
        <w:t xml:space="preserve">
       тiлердi еңбек      волық      ДСМ      жылғы  етіл- </w:t>
      </w:r>
      <w:r>
        <w:br/>
      </w:r>
      <w:r>
        <w:rPr>
          <w:rFonts w:ascii="Times New Roman"/>
          <w:b w:val="false"/>
          <w:i w:val="false"/>
          <w:color w:val="000000"/>
          <w:sz w:val="28"/>
        </w:rPr>
        <w:t xml:space="preserve">
       жағдайлары бойынша норматив-           қаңтар мейді </w:t>
      </w:r>
      <w:r>
        <w:br/>
      </w:r>
      <w:r>
        <w:rPr>
          <w:rFonts w:ascii="Times New Roman"/>
          <w:b w:val="false"/>
          <w:i w:val="false"/>
          <w:color w:val="000000"/>
          <w:sz w:val="28"/>
        </w:rPr>
        <w:t xml:space="preserve">
       аттестаттауды      тік </w:t>
      </w:r>
      <w:r>
        <w:br/>
      </w:r>
      <w:r>
        <w:rPr>
          <w:rFonts w:ascii="Times New Roman"/>
          <w:b w:val="false"/>
          <w:i w:val="false"/>
          <w:color w:val="000000"/>
          <w:sz w:val="28"/>
        </w:rPr>
        <w:t xml:space="preserve">
       жүргізу ережесін   құқықтық </w:t>
      </w:r>
      <w:r>
        <w:br/>
      </w:r>
      <w:r>
        <w:rPr>
          <w:rFonts w:ascii="Times New Roman"/>
          <w:b w:val="false"/>
          <w:i w:val="false"/>
          <w:color w:val="000000"/>
          <w:sz w:val="28"/>
        </w:rPr>
        <w:t xml:space="preserve">
       әзірлеу            кесімнің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5.2.4. Қолданылып жүрген  Қазақстан  ЕХҚМ     2005   Талап </w:t>
      </w:r>
      <w:r>
        <w:br/>
      </w:r>
      <w:r>
        <w:rPr>
          <w:rFonts w:ascii="Times New Roman"/>
          <w:b w:val="false"/>
          <w:i w:val="false"/>
          <w:color w:val="000000"/>
          <w:sz w:val="28"/>
        </w:rPr>
        <w:t xml:space="preserve">
       үлгiлік нормалары  Республи-           жылғы  етіл- </w:t>
      </w:r>
      <w:r>
        <w:br/>
      </w:r>
      <w:r>
        <w:rPr>
          <w:rFonts w:ascii="Times New Roman"/>
          <w:b w:val="false"/>
          <w:i w:val="false"/>
          <w:color w:val="000000"/>
          <w:sz w:val="28"/>
        </w:rPr>
        <w:t xml:space="preserve">
       мен еңбек норма-   касының              IV    мейді </w:t>
      </w:r>
      <w:r>
        <w:br/>
      </w:r>
      <w:r>
        <w:rPr>
          <w:rFonts w:ascii="Times New Roman"/>
          <w:b w:val="false"/>
          <w:i w:val="false"/>
          <w:color w:val="000000"/>
          <w:sz w:val="28"/>
        </w:rPr>
        <w:t xml:space="preserve">
       тивтерін түгендеу- Үкіметіне           тоқсан </w:t>
      </w:r>
      <w:r>
        <w:br/>
      </w:r>
      <w:r>
        <w:rPr>
          <w:rFonts w:ascii="Times New Roman"/>
          <w:b w:val="false"/>
          <w:i w:val="false"/>
          <w:color w:val="000000"/>
          <w:sz w:val="28"/>
        </w:rPr>
        <w:t xml:space="preserve">
       дi жүргізу         ұсыныс </w:t>
      </w:r>
    </w:p>
    <w:p>
      <w:pPr>
        <w:spacing w:after="0"/>
        <w:ind w:left="0"/>
        <w:jc w:val="both"/>
      </w:pPr>
      <w:r>
        <w:rPr>
          <w:rFonts w:ascii="Times New Roman"/>
          <w:b w:val="false"/>
          <w:i w:val="false"/>
          <w:color w:val="000000"/>
          <w:sz w:val="28"/>
        </w:rPr>
        <w:t xml:space="preserve">5.2.5. Қазақстан Респуб-  Келісімнің ЕХҚМ,    2005   Талап </w:t>
      </w:r>
      <w:r>
        <w:br/>
      </w:r>
      <w:r>
        <w:rPr>
          <w:rFonts w:ascii="Times New Roman"/>
          <w:b w:val="false"/>
          <w:i w:val="false"/>
          <w:color w:val="000000"/>
          <w:sz w:val="28"/>
        </w:rPr>
        <w:t xml:space="preserve">
       ликасының Үкіметi, жобасы     респуб-  жылғы  етіл- </w:t>
      </w:r>
      <w:r>
        <w:br/>
      </w:r>
      <w:r>
        <w:rPr>
          <w:rFonts w:ascii="Times New Roman"/>
          <w:b w:val="false"/>
          <w:i w:val="false"/>
          <w:color w:val="000000"/>
          <w:sz w:val="28"/>
        </w:rPr>
        <w:t xml:space="preserve">
       республикалық                 ликалық  қаңтар мейді </w:t>
      </w:r>
      <w:r>
        <w:br/>
      </w:r>
      <w:r>
        <w:rPr>
          <w:rFonts w:ascii="Times New Roman"/>
          <w:b w:val="false"/>
          <w:i w:val="false"/>
          <w:color w:val="000000"/>
          <w:sz w:val="28"/>
        </w:rPr>
        <w:t xml:space="preserve">
       кәсіподақтар бір-             кәсіп- </w:t>
      </w:r>
      <w:r>
        <w:br/>
      </w:r>
      <w:r>
        <w:rPr>
          <w:rFonts w:ascii="Times New Roman"/>
          <w:b w:val="false"/>
          <w:i w:val="false"/>
          <w:color w:val="000000"/>
          <w:sz w:val="28"/>
        </w:rPr>
        <w:t xml:space="preserve">
       лестіктері мен                одақтар </w:t>
      </w:r>
      <w:r>
        <w:br/>
      </w:r>
      <w:r>
        <w:rPr>
          <w:rFonts w:ascii="Times New Roman"/>
          <w:b w:val="false"/>
          <w:i w:val="false"/>
          <w:color w:val="000000"/>
          <w:sz w:val="28"/>
        </w:rPr>
        <w:t xml:space="preserve">
       республикалық                 бірлес- </w:t>
      </w:r>
      <w:r>
        <w:br/>
      </w:r>
      <w:r>
        <w:rPr>
          <w:rFonts w:ascii="Times New Roman"/>
          <w:b w:val="false"/>
          <w:i w:val="false"/>
          <w:color w:val="000000"/>
          <w:sz w:val="28"/>
        </w:rPr>
        <w:t xml:space="preserve">
       жұмыс берушілер               тіктері </w:t>
      </w:r>
      <w:r>
        <w:br/>
      </w:r>
      <w:r>
        <w:rPr>
          <w:rFonts w:ascii="Times New Roman"/>
          <w:b w:val="false"/>
          <w:i w:val="false"/>
          <w:color w:val="000000"/>
          <w:sz w:val="28"/>
        </w:rPr>
        <w:t xml:space="preserve">
       бiрлестiктерi ара-            мен </w:t>
      </w:r>
      <w:r>
        <w:br/>
      </w:r>
      <w:r>
        <w:rPr>
          <w:rFonts w:ascii="Times New Roman"/>
          <w:b w:val="false"/>
          <w:i w:val="false"/>
          <w:color w:val="000000"/>
          <w:sz w:val="28"/>
        </w:rPr>
        <w:t xml:space="preserve">
       сында 2005-2007               респуб- </w:t>
      </w:r>
      <w:r>
        <w:br/>
      </w:r>
      <w:r>
        <w:rPr>
          <w:rFonts w:ascii="Times New Roman"/>
          <w:b w:val="false"/>
          <w:i w:val="false"/>
          <w:color w:val="000000"/>
          <w:sz w:val="28"/>
        </w:rPr>
        <w:t xml:space="preserve">
       жылдарға арналған             ликалық </w:t>
      </w:r>
      <w:r>
        <w:br/>
      </w:r>
      <w:r>
        <w:rPr>
          <w:rFonts w:ascii="Times New Roman"/>
          <w:b w:val="false"/>
          <w:i w:val="false"/>
          <w:color w:val="000000"/>
          <w:sz w:val="28"/>
        </w:rPr>
        <w:t xml:space="preserve">
       Бас келiсiмнiң                жұмыс </w:t>
      </w:r>
      <w:r>
        <w:br/>
      </w:r>
      <w:r>
        <w:rPr>
          <w:rFonts w:ascii="Times New Roman"/>
          <w:b w:val="false"/>
          <w:i w:val="false"/>
          <w:color w:val="000000"/>
          <w:sz w:val="28"/>
        </w:rPr>
        <w:t xml:space="preserve">
       жобасын әзiрлеу               берушілер </w:t>
      </w:r>
      <w:r>
        <w:br/>
      </w:r>
      <w:r>
        <w:rPr>
          <w:rFonts w:ascii="Times New Roman"/>
          <w:b w:val="false"/>
          <w:i w:val="false"/>
          <w:color w:val="000000"/>
          <w:sz w:val="28"/>
        </w:rPr>
        <w:t xml:space="preserve">
                                     бірлес- </w:t>
      </w:r>
      <w:r>
        <w:br/>
      </w:r>
      <w:r>
        <w:rPr>
          <w:rFonts w:ascii="Times New Roman"/>
          <w:b w:val="false"/>
          <w:i w:val="false"/>
          <w:color w:val="000000"/>
          <w:sz w:val="28"/>
        </w:rPr>
        <w:t xml:space="preserve">
                                     тіктері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5.3. Көлеңкелi жұмыспен қамтуды заңдастыру жөнiндегi шаралар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5.3.1. "Халықты жұмыспен  Қазақстан  ЕХҚМ     2004   Талап </w:t>
      </w:r>
      <w:r>
        <w:br/>
      </w:r>
      <w:r>
        <w:rPr>
          <w:rFonts w:ascii="Times New Roman"/>
          <w:b w:val="false"/>
          <w:i w:val="false"/>
          <w:color w:val="000000"/>
          <w:sz w:val="28"/>
        </w:rPr>
        <w:t xml:space="preserve">
       қамту туралы"      Республи-           жылғы  етіл- </w:t>
      </w:r>
      <w:r>
        <w:br/>
      </w:r>
      <w:r>
        <w:rPr>
          <w:rFonts w:ascii="Times New Roman"/>
          <w:b w:val="false"/>
          <w:i w:val="false"/>
          <w:color w:val="000000"/>
          <w:sz w:val="28"/>
        </w:rPr>
        <w:t xml:space="preserve">
       Қазақстан Респуб-  касы                 IV    мейді </w:t>
      </w:r>
      <w:r>
        <w:br/>
      </w:r>
      <w:r>
        <w:rPr>
          <w:rFonts w:ascii="Times New Roman"/>
          <w:b w:val="false"/>
          <w:i w:val="false"/>
          <w:color w:val="000000"/>
          <w:sz w:val="28"/>
        </w:rPr>
        <w:t xml:space="preserve">
       ликасының Заңына   Заңының             тоқсан </w:t>
      </w:r>
      <w:r>
        <w:br/>
      </w:r>
      <w:r>
        <w:rPr>
          <w:rFonts w:ascii="Times New Roman"/>
          <w:b w:val="false"/>
          <w:i w:val="false"/>
          <w:color w:val="000000"/>
          <w:sz w:val="28"/>
        </w:rPr>
        <w:t xml:space="preserve">
       өзгерiстер енгізу  жобасы </w:t>
      </w:r>
    </w:p>
    <w:p>
      <w:pPr>
        <w:spacing w:after="0"/>
        <w:ind w:left="0"/>
        <w:jc w:val="both"/>
      </w:pPr>
      <w:r>
        <w:rPr>
          <w:rFonts w:ascii="Times New Roman"/>
          <w:b w:val="false"/>
          <w:i w:val="false"/>
          <w:color w:val="000000"/>
          <w:sz w:val="28"/>
        </w:rPr>
        <w:t xml:space="preserve">5.3.2. Кәсіпкерлік қыз-   Қазақстан  ИСМ,     2005-  Талап </w:t>
      </w:r>
      <w:r>
        <w:br/>
      </w:r>
      <w:r>
        <w:rPr>
          <w:rFonts w:ascii="Times New Roman"/>
          <w:b w:val="false"/>
          <w:i w:val="false"/>
          <w:color w:val="000000"/>
          <w:sz w:val="28"/>
        </w:rPr>
        <w:t xml:space="preserve">
       меттi қорғау мен   Республи-  ЭБЖМ,    2007   етіл- </w:t>
      </w:r>
      <w:r>
        <w:br/>
      </w:r>
      <w:r>
        <w:rPr>
          <w:rFonts w:ascii="Times New Roman"/>
          <w:b w:val="false"/>
          <w:i w:val="false"/>
          <w:color w:val="000000"/>
          <w:sz w:val="28"/>
        </w:rPr>
        <w:t xml:space="preserve">
       ынталандыру жөнiн- касы       ЕХҚМ,    жылдар мейді </w:t>
      </w:r>
      <w:r>
        <w:br/>
      </w:r>
      <w:r>
        <w:rPr>
          <w:rFonts w:ascii="Times New Roman"/>
          <w:b w:val="false"/>
          <w:i w:val="false"/>
          <w:color w:val="000000"/>
          <w:sz w:val="28"/>
        </w:rPr>
        <w:t xml:space="preserve">
       де шаралар әзiрлеу Үкіметіне  облыс- </w:t>
      </w:r>
      <w:r>
        <w:br/>
      </w:r>
      <w:r>
        <w:rPr>
          <w:rFonts w:ascii="Times New Roman"/>
          <w:b w:val="false"/>
          <w:i w:val="false"/>
          <w:color w:val="000000"/>
          <w:sz w:val="28"/>
        </w:rPr>
        <w:t xml:space="preserve">
                          ұсыныс     тардың,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5.3.3. Қазақстан          Қазақстан  ЕХҚМ     жыл    Талап </w:t>
      </w:r>
      <w:r>
        <w:br/>
      </w:r>
      <w:r>
        <w:rPr>
          <w:rFonts w:ascii="Times New Roman"/>
          <w:b w:val="false"/>
          <w:i w:val="false"/>
          <w:color w:val="000000"/>
          <w:sz w:val="28"/>
        </w:rPr>
        <w:t xml:space="preserve">
       Республикасының    Республи-           сайын  етіл- </w:t>
      </w:r>
      <w:r>
        <w:br/>
      </w:r>
      <w:r>
        <w:rPr>
          <w:rFonts w:ascii="Times New Roman"/>
          <w:b w:val="false"/>
          <w:i w:val="false"/>
          <w:color w:val="000000"/>
          <w:sz w:val="28"/>
        </w:rPr>
        <w:t xml:space="preserve">
       аумағында еңбек    касының              І     мейді </w:t>
      </w:r>
      <w:r>
        <w:br/>
      </w:r>
      <w:r>
        <w:rPr>
          <w:rFonts w:ascii="Times New Roman"/>
          <w:b w:val="false"/>
          <w:i w:val="false"/>
          <w:color w:val="000000"/>
          <w:sz w:val="28"/>
        </w:rPr>
        <w:t xml:space="preserve">
       қызметiн жүзеге    Үкіметі             тоқ- </w:t>
      </w:r>
      <w:r>
        <w:br/>
      </w:r>
      <w:r>
        <w:rPr>
          <w:rFonts w:ascii="Times New Roman"/>
          <w:b w:val="false"/>
          <w:i w:val="false"/>
          <w:color w:val="000000"/>
          <w:sz w:val="28"/>
        </w:rPr>
        <w:t xml:space="preserve">
       асыру үшін шетел-  қаулысының          санда </w:t>
      </w:r>
      <w:r>
        <w:br/>
      </w:r>
      <w:r>
        <w:rPr>
          <w:rFonts w:ascii="Times New Roman"/>
          <w:b w:val="false"/>
          <w:i w:val="false"/>
          <w:color w:val="000000"/>
          <w:sz w:val="28"/>
        </w:rPr>
        <w:t xml:space="preserve">
       дiк жұмыс күшін    жобасы </w:t>
      </w:r>
      <w:r>
        <w:br/>
      </w:r>
      <w:r>
        <w:rPr>
          <w:rFonts w:ascii="Times New Roman"/>
          <w:b w:val="false"/>
          <w:i w:val="false"/>
          <w:color w:val="000000"/>
          <w:sz w:val="28"/>
        </w:rPr>
        <w:t xml:space="preserve">
       тартуға квота </w:t>
      </w:r>
      <w:r>
        <w:br/>
      </w:r>
      <w:r>
        <w:rPr>
          <w:rFonts w:ascii="Times New Roman"/>
          <w:b w:val="false"/>
          <w:i w:val="false"/>
          <w:color w:val="000000"/>
          <w:sz w:val="28"/>
        </w:rPr>
        <w:t xml:space="preserve">
       белгілеу </w:t>
      </w:r>
    </w:p>
    <w:p>
      <w:pPr>
        <w:spacing w:after="0"/>
        <w:ind w:left="0"/>
        <w:jc w:val="both"/>
      </w:pPr>
      <w:r>
        <w:rPr>
          <w:rFonts w:ascii="Times New Roman"/>
          <w:b w:val="false"/>
          <w:i w:val="false"/>
          <w:color w:val="000000"/>
          <w:sz w:val="28"/>
        </w:rPr>
        <w:t xml:space="preserve">5.3.4. Қазақстан Респуб-  Қазақстан  ЕХҚМ     2005   Талап </w:t>
      </w:r>
      <w:r>
        <w:br/>
      </w:r>
      <w:r>
        <w:rPr>
          <w:rFonts w:ascii="Times New Roman"/>
          <w:b w:val="false"/>
          <w:i w:val="false"/>
          <w:color w:val="000000"/>
          <w:sz w:val="28"/>
        </w:rPr>
        <w:t xml:space="preserve">
       ликасының "Әкімші- Республи-           жылғы  етіл- </w:t>
      </w:r>
      <w:r>
        <w:br/>
      </w:r>
      <w:r>
        <w:rPr>
          <w:rFonts w:ascii="Times New Roman"/>
          <w:b w:val="false"/>
          <w:i w:val="false"/>
          <w:color w:val="000000"/>
          <w:sz w:val="28"/>
        </w:rPr>
        <w:t xml:space="preserve">
       лік құқық бұзушы-  касының              ІІІ   мейді </w:t>
      </w:r>
      <w:r>
        <w:br/>
      </w:r>
      <w:r>
        <w:rPr>
          <w:rFonts w:ascii="Times New Roman"/>
          <w:b w:val="false"/>
          <w:i w:val="false"/>
          <w:color w:val="000000"/>
          <w:sz w:val="28"/>
        </w:rPr>
        <w:t xml:space="preserve">
       лықтар туралы"     Үкіметіне           тоқсан </w:t>
      </w:r>
      <w:r>
        <w:br/>
      </w:r>
      <w:r>
        <w:rPr>
          <w:rFonts w:ascii="Times New Roman"/>
          <w:b w:val="false"/>
          <w:i w:val="false"/>
          <w:color w:val="000000"/>
          <w:sz w:val="28"/>
        </w:rPr>
        <w:t xml:space="preserve">
       кодексіне көлеңке- ұсыныс </w:t>
      </w:r>
      <w:r>
        <w:br/>
      </w:r>
      <w:r>
        <w:rPr>
          <w:rFonts w:ascii="Times New Roman"/>
          <w:b w:val="false"/>
          <w:i w:val="false"/>
          <w:color w:val="000000"/>
          <w:sz w:val="28"/>
        </w:rPr>
        <w:t xml:space="preserve">
       лi экономикада </w:t>
      </w:r>
      <w:r>
        <w:br/>
      </w:r>
      <w:r>
        <w:rPr>
          <w:rFonts w:ascii="Times New Roman"/>
          <w:b w:val="false"/>
          <w:i w:val="false"/>
          <w:color w:val="000000"/>
          <w:sz w:val="28"/>
        </w:rPr>
        <w:t xml:space="preserve">
       жұмыспен қамтылған </w:t>
      </w:r>
      <w:r>
        <w:br/>
      </w:r>
      <w:r>
        <w:rPr>
          <w:rFonts w:ascii="Times New Roman"/>
          <w:b w:val="false"/>
          <w:i w:val="false"/>
          <w:color w:val="000000"/>
          <w:sz w:val="28"/>
        </w:rPr>
        <w:t xml:space="preserve">
       және салықтар мен </w:t>
      </w:r>
      <w:r>
        <w:br/>
      </w:r>
      <w:r>
        <w:rPr>
          <w:rFonts w:ascii="Times New Roman"/>
          <w:b w:val="false"/>
          <w:i w:val="false"/>
          <w:color w:val="000000"/>
          <w:sz w:val="28"/>
        </w:rPr>
        <w:t xml:space="preserve">
       әлеуметтік төлем- </w:t>
      </w:r>
      <w:r>
        <w:br/>
      </w:r>
      <w:r>
        <w:rPr>
          <w:rFonts w:ascii="Times New Roman"/>
          <w:b w:val="false"/>
          <w:i w:val="false"/>
          <w:color w:val="000000"/>
          <w:sz w:val="28"/>
        </w:rPr>
        <w:t xml:space="preserve">
       дердi төлеуден </w:t>
      </w:r>
      <w:r>
        <w:br/>
      </w:r>
      <w:r>
        <w:rPr>
          <w:rFonts w:ascii="Times New Roman"/>
          <w:b w:val="false"/>
          <w:i w:val="false"/>
          <w:color w:val="000000"/>
          <w:sz w:val="28"/>
        </w:rPr>
        <w:t xml:space="preserve">
       жалтаратын азамат- </w:t>
      </w:r>
      <w:r>
        <w:br/>
      </w:r>
      <w:r>
        <w:rPr>
          <w:rFonts w:ascii="Times New Roman"/>
          <w:b w:val="false"/>
          <w:i w:val="false"/>
          <w:color w:val="000000"/>
          <w:sz w:val="28"/>
        </w:rPr>
        <w:t xml:space="preserve">
       тардың жауапкерші- </w:t>
      </w:r>
      <w:r>
        <w:br/>
      </w:r>
      <w:r>
        <w:rPr>
          <w:rFonts w:ascii="Times New Roman"/>
          <w:b w:val="false"/>
          <w:i w:val="false"/>
          <w:color w:val="000000"/>
          <w:sz w:val="28"/>
        </w:rPr>
        <w:t xml:space="preserve">
       лігін белгілеу </w:t>
      </w:r>
      <w:r>
        <w:br/>
      </w:r>
      <w:r>
        <w:rPr>
          <w:rFonts w:ascii="Times New Roman"/>
          <w:b w:val="false"/>
          <w:i w:val="false"/>
          <w:color w:val="000000"/>
          <w:sz w:val="28"/>
        </w:rPr>
        <w:t xml:space="preserve">
       бойынша толықтыру- </w:t>
      </w:r>
      <w:r>
        <w:br/>
      </w:r>
      <w:r>
        <w:rPr>
          <w:rFonts w:ascii="Times New Roman"/>
          <w:b w:val="false"/>
          <w:i w:val="false"/>
          <w:color w:val="000000"/>
          <w:sz w:val="28"/>
        </w:rPr>
        <w:t xml:space="preserve">
       лар енгізу туралы </w:t>
      </w:r>
      <w:r>
        <w:br/>
      </w:r>
      <w:r>
        <w:rPr>
          <w:rFonts w:ascii="Times New Roman"/>
          <w:b w:val="false"/>
          <w:i w:val="false"/>
          <w:color w:val="000000"/>
          <w:sz w:val="28"/>
        </w:rPr>
        <w:t xml:space="preserve">
       ұсыныстар енгізу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6. Әлеуметтiк қамсыздандыру жүйесін басқаруды жетілдіру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6.1. Әлеуметтік реформаларды тереңдетудің өңiрлiк аспектілері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6.1.1. Халықты әлеумет-   Қазақстан  ЕХҚМ,    Жыл    Талап </w:t>
      </w:r>
      <w:r>
        <w:br/>
      </w:r>
      <w:r>
        <w:rPr>
          <w:rFonts w:ascii="Times New Roman"/>
          <w:b w:val="false"/>
          <w:i w:val="false"/>
          <w:color w:val="000000"/>
          <w:sz w:val="28"/>
        </w:rPr>
        <w:t xml:space="preserve">
       тік қорғау жүйесiн Республи-  облыс-   сайын  етіл- </w:t>
      </w:r>
      <w:r>
        <w:br/>
      </w:r>
      <w:r>
        <w:rPr>
          <w:rFonts w:ascii="Times New Roman"/>
          <w:b w:val="false"/>
          <w:i w:val="false"/>
          <w:color w:val="000000"/>
          <w:sz w:val="28"/>
        </w:rPr>
        <w:t xml:space="preserve">
       өңiрлiк деңгейде   касының    тардың,         мейді </w:t>
      </w:r>
      <w:r>
        <w:br/>
      </w:r>
      <w:r>
        <w:rPr>
          <w:rFonts w:ascii="Times New Roman"/>
          <w:b w:val="false"/>
          <w:i w:val="false"/>
          <w:color w:val="000000"/>
          <w:sz w:val="28"/>
        </w:rPr>
        <w:t xml:space="preserve">
       басқаруды жетiлдi- Үкіметіне  Астана </w:t>
      </w:r>
      <w:r>
        <w:br/>
      </w:r>
      <w:r>
        <w:rPr>
          <w:rFonts w:ascii="Times New Roman"/>
          <w:b w:val="false"/>
          <w:i w:val="false"/>
          <w:color w:val="000000"/>
          <w:sz w:val="28"/>
        </w:rPr>
        <w:t xml:space="preserve">
       ру жөнінде шаралар ақпарат    және </w:t>
      </w:r>
      <w:r>
        <w:br/>
      </w:r>
      <w:r>
        <w:rPr>
          <w:rFonts w:ascii="Times New Roman"/>
          <w:b w:val="false"/>
          <w:i w:val="false"/>
          <w:color w:val="000000"/>
          <w:sz w:val="28"/>
        </w:rPr>
        <w:t xml:space="preserve">
       қабылдау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6.2. Ақпараттық қамтамасыз етудi және әлеуметтiк статистиканы </w:t>
      </w:r>
      <w:r>
        <w:br/>
      </w:r>
      <w:r>
        <w:rPr>
          <w:rFonts w:ascii="Times New Roman"/>
          <w:b w:val="false"/>
          <w:i w:val="false"/>
          <w:color w:val="000000"/>
          <w:sz w:val="28"/>
        </w:rPr>
        <w:t xml:space="preserve">
                               </w:t>
      </w:r>
      <w:r>
        <w:rPr>
          <w:rFonts w:ascii="Times New Roman"/>
          <w:b/>
          <w:i w:val="false"/>
          <w:color w:val="000000"/>
          <w:sz w:val="28"/>
        </w:rPr>
        <w:t xml:space="preserve">жетiлдiру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6.2.1. Әлеуметтiк қамсыз- Қазақстан  ЕХҚМ,    2005-  Бөлінетін Рес- </w:t>
      </w:r>
      <w:r>
        <w:br/>
      </w:r>
      <w:r>
        <w:rPr>
          <w:rFonts w:ascii="Times New Roman"/>
          <w:b w:val="false"/>
          <w:i w:val="false"/>
          <w:color w:val="000000"/>
          <w:sz w:val="28"/>
        </w:rPr>
        <w:t xml:space="preserve">
       дандырудың кiрiк-  Республи-  БИА      2007   қаражат   пуб- </w:t>
      </w:r>
      <w:r>
        <w:br/>
      </w:r>
      <w:r>
        <w:rPr>
          <w:rFonts w:ascii="Times New Roman"/>
          <w:b w:val="false"/>
          <w:i w:val="false"/>
          <w:color w:val="000000"/>
          <w:sz w:val="28"/>
        </w:rPr>
        <w:t xml:space="preserve">
       тiрілген ақпарат-  касының             жылдар шегінде   лика- </w:t>
      </w:r>
      <w:r>
        <w:br/>
      </w:r>
      <w:r>
        <w:rPr>
          <w:rFonts w:ascii="Times New Roman"/>
          <w:b w:val="false"/>
          <w:i w:val="false"/>
          <w:color w:val="000000"/>
          <w:sz w:val="28"/>
        </w:rPr>
        <w:t xml:space="preserve">
       тық жүйесін құру   Үкіметіне                            лық </w:t>
      </w:r>
      <w:r>
        <w:br/>
      </w:r>
      <w:r>
        <w:rPr>
          <w:rFonts w:ascii="Times New Roman"/>
          <w:b w:val="false"/>
          <w:i w:val="false"/>
          <w:color w:val="000000"/>
          <w:sz w:val="28"/>
        </w:rPr>
        <w:t xml:space="preserve">
                          ақпарат                              бюд- </w:t>
      </w:r>
      <w:r>
        <w:br/>
      </w:r>
      <w:r>
        <w:rPr>
          <w:rFonts w:ascii="Times New Roman"/>
          <w:b w:val="false"/>
          <w:i w:val="false"/>
          <w:color w:val="000000"/>
          <w:sz w:val="28"/>
        </w:rPr>
        <w:t xml:space="preserve">
                                                               жет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6.3. Кадрмен қамтамасыз 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6.3.1. Арнайы факультет-  Қазақстан  БҒМ,     2005 </w:t>
      </w:r>
      <w:r>
        <w:br/>
      </w:r>
      <w:r>
        <w:rPr>
          <w:rFonts w:ascii="Times New Roman"/>
          <w:b w:val="false"/>
          <w:i w:val="false"/>
          <w:color w:val="000000"/>
          <w:sz w:val="28"/>
        </w:rPr>
        <w:t xml:space="preserve">
       тер мен бөлiмшелер Республи-  ЕХҚМ     жылғы </w:t>
      </w:r>
      <w:r>
        <w:br/>
      </w:r>
      <w:r>
        <w:rPr>
          <w:rFonts w:ascii="Times New Roman"/>
          <w:b w:val="false"/>
          <w:i w:val="false"/>
          <w:color w:val="000000"/>
          <w:sz w:val="28"/>
        </w:rPr>
        <w:t xml:space="preserve">
       ашу арқылы жоғары  касының              IV </w:t>
      </w:r>
      <w:r>
        <w:br/>
      </w:r>
      <w:r>
        <w:rPr>
          <w:rFonts w:ascii="Times New Roman"/>
          <w:b w:val="false"/>
          <w:i w:val="false"/>
          <w:color w:val="000000"/>
          <w:sz w:val="28"/>
        </w:rPr>
        <w:t xml:space="preserve">
       және орта кәсіптік Үкіметіне           тоқсан </w:t>
      </w:r>
      <w:r>
        <w:br/>
      </w:r>
      <w:r>
        <w:rPr>
          <w:rFonts w:ascii="Times New Roman"/>
          <w:b w:val="false"/>
          <w:i w:val="false"/>
          <w:color w:val="000000"/>
          <w:sz w:val="28"/>
        </w:rPr>
        <w:t xml:space="preserve">
       оқу орындарында    ақпарат </w:t>
      </w:r>
      <w:r>
        <w:br/>
      </w:r>
      <w:r>
        <w:rPr>
          <w:rFonts w:ascii="Times New Roman"/>
          <w:b w:val="false"/>
          <w:i w:val="false"/>
          <w:color w:val="000000"/>
          <w:sz w:val="28"/>
        </w:rPr>
        <w:t xml:space="preserve">
       әлеуметтiк қызмет- </w:t>
      </w:r>
      <w:r>
        <w:br/>
      </w:r>
      <w:r>
        <w:rPr>
          <w:rFonts w:ascii="Times New Roman"/>
          <w:b w:val="false"/>
          <w:i w:val="false"/>
          <w:color w:val="000000"/>
          <w:sz w:val="28"/>
        </w:rPr>
        <w:t xml:space="preserve">
       керлердi даярлау </w:t>
      </w:r>
      <w:r>
        <w:br/>
      </w:r>
      <w:r>
        <w:rPr>
          <w:rFonts w:ascii="Times New Roman"/>
          <w:b w:val="false"/>
          <w:i w:val="false"/>
          <w:color w:val="000000"/>
          <w:sz w:val="28"/>
        </w:rPr>
        <w:t xml:space="preserve">
       жүйесiн ұйымдастыру </w:t>
      </w:r>
    </w:p>
    <w:p>
      <w:pPr>
        <w:spacing w:after="0"/>
        <w:ind w:left="0"/>
        <w:jc w:val="both"/>
      </w:pPr>
      <w:r>
        <w:rPr>
          <w:rFonts w:ascii="Times New Roman"/>
          <w:b w:val="false"/>
          <w:i w:val="false"/>
          <w:color w:val="000000"/>
          <w:sz w:val="28"/>
        </w:rPr>
        <w:t xml:space="preserve">6.3.2. "Қазақстан Респуб- Қазақстан  ЕХҚМ     2005-  2005 ж.-  Рес- </w:t>
      </w:r>
      <w:r>
        <w:br/>
      </w:r>
      <w:r>
        <w:rPr>
          <w:rFonts w:ascii="Times New Roman"/>
          <w:b w:val="false"/>
          <w:i w:val="false"/>
          <w:color w:val="000000"/>
          <w:sz w:val="28"/>
        </w:rPr>
        <w:t xml:space="preserve">
       ликасы Еңбек және  Республи-           2007    5;       пуб- </w:t>
      </w:r>
      <w:r>
        <w:br/>
      </w:r>
      <w:r>
        <w:rPr>
          <w:rFonts w:ascii="Times New Roman"/>
          <w:b w:val="false"/>
          <w:i w:val="false"/>
          <w:color w:val="000000"/>
          <w:sz w:val="28"/>
        </w:rPr>
        <w:t xml:space="preserve">
       халықты әлеуметтік касының             жылдар 2006 ж.-  лика- </w:t>
      </w:r>
      <w:r>
        <w:br/>
      </w:r>
      <w:r>
        <w:rPr>
          <w:rFonts w:ascii="Times New Roman"/>
          <w:b w:val="false"/>
          <w:i w:val="false"/>
          <w:color w:val="000000"/>
          <w:sz w:val="28"/>
        </w:rPr>
        <w:t xml:space="preserve">
       қорғау министрлi-  Үкіметіне                   2,9;     лық </w:t>
      </w:r>
      <w:r>
        <w:br/>
      </w:r>
      <w:r>
        <w:rPr>
          <w:rFonts w:ascii="Times New Roman"/>
          <w:b w:val="false"/>
          <w:i w:val="false"/>
          <w:color w:val="000000"/>
          <w:sz w:val="28"/>
        </w:rPr>
        <w:t xml:space="preserve">
       гінің Кадрлар      ақпарат                    2007 ж.-  бюд- </w:t>
      </w:r>
      <w:r>
        <w:br/>
      </w:r>
      <w:r>
        <w:rPr>
          <w:rFonts w:ascii="Times New Roman"/>
          <w:b w:val="false"/>
          <w:i w:val="false"/>
          <w:color w:val="000000"/>
          <w:sz w:val="28"/>
        </w:rPr>
        <w:t xml:space="preserve">
       бiлiктілігін                                   3,1      жет </w:t>
      </w:r>
      <w:r>
        <w:br/>
      </w:r>
      <w:r>
        <w:rPr>
          <w:rFonts w:ascii="Times New Roman"/>
          <w:b w:val="false"/>
          <w:i w:val="false"/>
          <w:color w:val="000000"/>
          <w:sz w:val="28"/>
        </w:rPr>
        <w:t xml:space="preserve">
       арттыру курстары" </w:t>
      </w:r>
      <w:r>
        <w:br/>
      </w:r>
      <w:r>
        <w:rPr>
          <w:rFonts w:ascii="Times New Roman"/>
          <w:b w:val="false"/>
          <w:i w:val="false"/>
          <w:color w:val="000000"/>
          <w:sz w:val="28"/>
        </w:rPr>
        <w:t xml:space="preserve">
       РМҚК базасында </w:t>
      </w:r>
      <w:r>
        <w:br/>
      </w:r>
      <w:r>
        <w:rPr>
          <w:rFonts w:ascii="Times New Roman"/>
          <w:b w:val="false"/>
          <w:i w:val="false"/>
          <w:color w:val="000000"/>
          <w:sz w:val="28"/>
        </w:rPr>
        <w:t xml:space="preserve">
       халықты әлеумет- </w:t>
      </w:r>
      <w:r>
        <w:br/>
      </w:r>
      <w:r>
        <w:rPr>
          <w:rFonts w:ascii="Times New Roman"/>
          <w:b w:val="false"/>
          <w:i w:val="false"/>
          <w:color w:val="000000"/>
          <w:sz w:val="28"/>
        </w:rPr>
        <w:t xml:space="preserve">
       тік қорғау </w:t>
      </w:r>
      <w:r>
        <w:br/>
      </w:r>
      <w:r>
        <w:rPr>
          <w:rFonts w:ascii="Times New Roman"/>
          <w:b w:val="false"/>
          <w:i w:val="false"/>
          <w:color w:val="000000"/>
          <w:sz w:val="28"/>
        </w:rPr>
        <w:t xml:space="preserve">
       жүйесi қызметкер- </w:t>
      </w:r>
      <w:r>
        <w:br/>
      </w:r>
      <w:r>
        <w:rPr>
          <w:rFonts w:ascii="Times New Roman"/>
          <w:b w:val="false"/>
          <w:i w:val="false"/>
          <w:color w:val="000000"/>
          <w:sz w:val="28"/>
        </w:rPr>
        <w:t xml:space="preserve">
       лерiнiң біліктілі- </w:t>
      </w:r>
      <w:r>
        <w:br/>
      </w:r>
      <w:r>
        <w:rPr>
          <w:rFonts w:ascii="Times New Roman"/>
          <w:b w:val="false"/>
          <w:i w:val="false"/>
          <w:color w:val="000000"/>
          <w:sz w:val="28"/>
        </w:rPr>
        <w:t xml:space="preserve">
       гін арттыруды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6.3.3. Алматы мемлекеттік Ведомст-   ДСМ,     2006-  Талап     Рес- </w:t>
      </w:r>
      <w:r>
        <w:br/>
      </w:r>
      <w:r>
        <w:rPr>
          <w:rFonts w:ascii="Times New Roman"/>
          <w:b w:val="false"/>
          <w:i w:val="false"/>
          <w:color w:val="000000"/>
          <w:sz w:val="28"/>
        </w:rPr>
        <w:t xml:space="preserve">
       дәрігерлердiң      волық,     ЕХҚМ     2007   етіл-     пуб- </w:t>
      </w:r>
      <w:r>
        <w:br/>
      </w:r>
      <w:r>
        <w:rPr>
          <w:rFonts w:ascii="Times New Roman"/>
          <w:b w:val="false"/>
          <w:i w:val="false"/>
          <w:color w:val="000000"/>
          <w:sz w:val="28"/>
        </w:rPr>
        <w:t xml:space="preserve">
       білімiн жетілдіру  норма-              жылдар мейді     лика- </w:t>
      </w:r>
      <w:r>
        <w:br/>
      </w:r>
      <w:r>
        <w:rPr>
          <w:rFonts w:ascii="Times New Roman"/>
          <w:b w:val="false"/>
          <w:i w:val="false"/>
          <w:color w:val="000000"/>
          <w:sz w:val="28"/>
        </w:rPr>
        <w:t xml:space="preserve">
       институтында және  тивтік                               лық </w:t>
      </w:r>
      <w:r>
        <w:br/>
      </w:r>
      <w:r>
        <w:rPr>
          <w:rFonts w:ascii="Times New Roman"/>
          <w:b w:val="false"/>
          <w:i w:val="false"/>
          <w:color w:val="000000"/>
          <w:sz w:val="28"/>
        </w:rPr>
        <w:t xml:space="preserve">
       бейiндiк ҒЗИ,      құқықтық                             бюд- </w:t>
      </w:r>
      <w:r>
        <w:br/>
      </w:r>
      <w:r>
        <w:rPr>
          <w:rFonts w:ascii="Times New Roman"/>
          <w:b w:val="false"/>
          <w:i w:val="false"/>
          <w:color w:val="000000"/>
          <w:sz w:val="28"/>
        </w:rPr>
        <w:t xml:space="preserve">
       FО-да сарапшы-     кесімнің                             жет </w:t>
      </w:r>
      <w:r>
        <w:br/>
      </w:r>
      <w:r>
        <w:rPr>
          <w:rFonts w:ascii="Times New Roman"/>
          <w:b w:val="false"/>
          <w:i w:val="false"/>
          <w:color w:val="000000"/>
          <w:sz w:val="28"/>
        </w:rPr>
        <w:t xml:space="preserve">
       дәрігерлердiң      жобасы </w:t>
      </w:r>
      <w:r>
        <w:br/>
      </w:r>
      <w:r>
        <w:rPr>
          <w:rFonts w:ascii="Times New Roman"/>
          <w:b w:val="false"/>
          <w:i w:val="false"/>
          <w:color w:val="000000"/>
          <w:sz w:val="28"/>
        </w:rPr>
        <w:t xml:space="preserve">
       біліктілігін </w:t>
      </w:r>
      <w:r>
        <w:br/>
      </w:r>
      <w:r>
        <w:rPr>
          <w:rFonts w:ascii="Times New Roman"/>
          <w:b w:val="false"/>
          <w:i w:val="false"/>
          <w:color w:val="000000"/>
          <w:sz w:val="28"/>
        </w:rPr>
        <w:t xml:space="preserve">
       арттыру циклдарын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6.3.4. Ұлттық актуарийлер Қазақстан  ЕХҚМ,    2005 </w:t>
      </w:r>
      <w:r>
        <w:br/>
      </w:r>
      <w:r>
        <w:rPr>
          <w:rFonts w:ascii="Times New Roman"/>
          <w:b w:val="false"/>
          <w:i w:val="false"/>
          <w:color w:val="000000"/>
          <w:sz w:val="28"/>
        </w:rPr>
        <w:t xml:space="preserve">
       даярлау жүйесiн    Республи-  БҒМ,     жылғы </w:t>
      </w:r>
      <w:r>
        <w:br/>
      </w:r>
      <w:r>
        <w:rPr>
          <w:rFonts w:ascii="Times New Roman"/>
          <w:b w:val="false"/>
          <w:i w:val="false"/>
          <w:color w:val="000000"/>
          <w:sz w:val="28"/>
        </w:rPr>
        <w:t xml:space="preserve">
       ұйымдастыру жөнiн- касының    ҰБ, ҚҚА   ІІІ </w:t>
      </w:r>
      <w:r>
        <w:br/>
      </w:r>
      <w:r>
        <w:rPr>
          <w:rFonts w:ascii="Times New Roman"/>
          <w:b w:val="false"/>
          <w:i w:val="false"/>
          <w:color w:val="000000"/>
          <w:sz w:val="28"/>
        </w:rPr>
        <w:t xml:space="preserve">
       де ұсыныс енгiзу   Үкіметiне  (келiсiм тоқсан </w:t>
      </w:r>
      <w:r>
        <w:br/>
      </w:r>
      <w:r>
        <w:rPr>
          <w:rFonts w:ascii="Times New Roman"/>
          <w:b w:val="false"/>
          <w:i w:val="false"/>
          <w:color w:val="000000"/>
          <w:sz w:val="28"/>
        </w:rPr>
        <w:t xml:space="preserve">
                          ұсыныс     бойынша)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Мемлекеттiк бюджеттен барлығы - 994599,9 млн. теңге қаражат талап етiледi, оның iшiнде республикалық бюджеттен: </w:t>
      </w:r>
      <w:r>
        <w:br/>
      </w:r>
      <w:r>
        <w:rPr>
          <w:rFonts w:ascii="Times New Roman"/>
          <w:b w:val="false"/>
          <w:i w:val="false"/>
          <w:color w:val="000000"/>
          <w:sz w:val="28"/>
        </w:rPr>
        <w:t xml:space="preserve">
      2005 жылы - 276230,5 млн. теңге; </w:t>
      </w:r>
      <w:r>
        <w:br/>
      </w:r>
      <w:r>
        <w:rPr>
          <w:rFonts w:ascii="Times New Roman"/>
          <w:b w:val="false"/>
          <w:i w:val="false"/>
          <w:color w:val="000000"/>
          <w:sz w:val="28"/>
        </w:rPr>
        <w:t xml:space="preserve">
      2006 жылы - 341203,4 млн. теңге; </w:t>
      </w:r>
      <w:r>
        <w:br/>
      </w:r>
      <w:r>
        <w:rPr>
          <w:rFonts w:ascii="Times New Roman"/>
          <w:b w:val="false"/>
          <w:i w:val="false"/>
          <w:color w:val="000000"/>
          <w:sz w:val="28"/>
        </w:rPr>
        <w:t xml:space="preserve">
      2007 жылы - 363736,9 млн. теңге, </w:t>
      </w:r>
      <w:r>
        <w:br/>
      </w:r>
      <w:r>
        <w:rPr>
          <w:rFonts w:ascii="Times New Roman"/>
          <w:b w:val="false"/>
          <w:i w:val="false"/>
          <w:color w:val="000000"/>
          <w:sz w:val="28"/>
        </w:rPr>
        <w:t xml:space="preserve">
      жергiлiктi бюджеттен: </w:t>
      </w:r>
      <w:r>
        <w:br/>
      </w:r>
      <w:r>
        <w:rPr>
          <w:rFonts w:ascii="Times New Roman"/>
          <w:b w:val="false"/>
          <w:i w:val="false"/>
          <w:color w:val="000000"/>
          <w:sz w:val="28"/>
        </w:rPr>
        <w:t xml:space="preserve">
      2006 жылы - 6519,0 млн. теңге; </w:t>
      </w:r>
      <w:r>
        <w:br/>
      </w:r>
      <w:r>
        <w:rPr>
          <w:rFonts w:ascii="Times New Roman"/>
          <w:b w:val="false"/>
          <w:i w:val="false"/>
          <w:color w:val="000000"/>
          <w:sz w:val="28"/>
        </w:rPr>
        <w:t xml:space="preserve">
      2007 жылы - 6910,1 млн.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2006.01.13.   </w:t>
      </w:r>
      <w:r>
        <w:rPr>
          <w:rFonts w:ascii="Times New Roman"/>
          <w:b w:val="false"/>
          <w:i w:val="false"/>
          <w:color w:val="000000"/>
          <w:sz w:val="28"/>
        </w:rPr>
        <w:t xml:space="preserve">N 40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Қазақстан Республикасында әлеуметтік реформаларды одан әрi тереңдетудiң 2005-2007 жылдарға арналған бағдарламасын iске асыруға көзделген шығыстар республикалық және жергілiкті бюджеттердi тиiсті жылға қалыптастыру кезiнде түзетілетін болады. </w:t>
      </w:r>
      <w:r>
        <w:br/>
      </w:r>
      <w:r>
        <w:rPr>
          <w:rFonts w:ascii="Times New Roman"/>
          <w:b w:val="false"/>
          <w:i w:val="false"/>
          <w:color w:val="000000"/>
          <w:sz w:val="28"/>
        </w:rPr>
        <w:t xml:space="preserve">
      3. Әріп аббревиатураларының толық жазылуы: </w:t>
      </w:r>
      <w:r>
        <w:br/>
      </w:r>
      <w:r>
        <w:rPr>
          <w:rFonts w:ascii="Times New Roman"/>
          <w:b w:val="false"/>
          <w:i w:val="false"/>
          <w:color w:val="000000"/>
          <w:sz w:val="28"/>
        </w:rPr>
        <w:t xml:space="preserve">
      ЕХҚМ - Еңбек және халықты әлеуметтiк қорғау министрлiгі; ДСМ - Денсаулық сақтау министрлігі; БҒМ - Білім және ғылым министрлігі; ЭБЖМ - Экономика және бюджеттiк жоспарлау министрлігі; ҚарМ - Қаржы министрлігі; ИСМ - Индустрия және сауда министрлігі; CIM - Сыртқы iстер министрлiгі; СА - Статистика агенттігі; ҚҚА - Қаржы рыногын және қаржы ұйымдарын реттеу және қадағалау жөнiндегi агенттік; TMPA - Табиғи монополияларды реттеу және бәсекелестiктi қорғау жөніндегі агенттiк; МСА - Мемлекеттiк сатып алу жөніндегi агенттiк; МАСМ - Мәдениет, ақпарат және спорт министрлігі; АБА - Ақпараттандыру және байланыс жөніндегi агенттiк; ОӘIҰК - Отбасы мен әйелдер істерi жөніндегі ұлттық комиссия; ҰБ - Ұлттық Банк; YEҰ - үкіметтiк емес ұйымдар.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