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90f1" w14:textId="7ab9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мәні бар мемлекеттік сатып алу туралы</w:t>
      </w:r>
    </w:p>
    <w:p>
      <w:pPr>
        <w:spacing w:after="0"/>
        <w:ind w:left="0"/>
        <w:jc w:val="both"/>
      </w:pPr>
      <w:r>
        <w:rPr>
          <w:rFonts w:ascii="Times New Roman"/>
          <w:b w:val="false"/>
          <w:i w:val="false"/>
          <w:color w:val="000000"/>
          <w:sz w:val="28"/>
        </w:rPr>
        <w:t>Қазақстан Республикасы Үкіметінің 2004 жылғы 26 қарашадағы N 1238 Қаулысы</w:t>
      </w:r>
    </w:p>
    <w:p>
      <w:pPr>
        <w:spacing w:after="0"/>
        <w:ind w:left="0"/>
        <w:jc w:val="both"/>
      </w:pPr>
      <w:bookmarkStart w:name="z1" w:id="0"/>
      <w:r>
        <w:rPr>
          <w:rFonts w:ascii="Times New Roman"/>
          <w:b w:val="false"/>
          <w:i w:val="false"/>
          <w:color w:val="000000"/>
          <w:sz w:val="28"/>
        </w:rPr>
        <w:t>
      "Мемлекеттік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министрлігі Тіркеу қызметі комитетінің "Оңтүстік Қазақстан облысы бойынша жылжымайтын мүлік жөніндегі орталық" республикалық мемлекеттік кәсіпорны мемлекеттік мұқтаждар үшін меншіктенушіден мүлікті сатып алу және алу мақсатында Қазақстан Республикасы мен Өзбекстан Республикасы Мемлекеттік шекара сызығының дәл бойында орналасқан жылжымайтын мүлікті бағалау жөніндегі сатып алудың маңызды стратегиялық мәні бар қызметтерді көрсетуші болып белгіленсін.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Әділет министрлігі заңнамада белгіленген тәртіппен: </w:t>
      </w:r>
      <w:r>
        <w:br/>
      </w:r>
      <w:r>
        <w:rPr>
          <w:rFonts w:ascii="Times New Roman"/>
          <w:b w:val="false"/>
          <w:i w:val="false"/>
          <w:color w:val="000000"/>
          <w:sz w:val="28"/>
        </w:rPr>
        <w:t xml:space="preserve">
      екі күн мерзімде осы қаулының 1-тармағында көрсетілген заңды тұлғамен қызметтерді мемлекеттік сатып алу туралы жоғарыда аталған қызметтерді он күн мерзімде көрсетуді көздейтін шарт жасасуды; </w:t>
      </w:r>
      <w:r>
        <w:br/>
      </w:r>
      <w:r>
        <w:rPr>
          <w:rFonts w:ascii="Times New Roman"/>
          <w:b w:val="false"/>
          <w:i w:val="false"/>
          <w:color w:val="000000"/>
          <w:sz w:val="28"/>
        </w:rPr>
        <w:t>
      қызметтерді мемлекеттік сатып алу үшін осы қаулыға сәйкес пайдаланылатын ақшаны оңтайлы және тиімді жұмсау қағидатының сақталуын, сондай-ақ "Мемлекеттік сатып алу туралы" Қазақстан Республикасы Заңының  </w:t>
      </w:r>
      <w:r>
        <w:rPr>
          <w:rFonts w:ascii="Times New Roman"/>
          <w:b w:val="false"/>
          <w:i w:val="false"/>
          <w:color w:val="000000"/>
          <w:sz w:val="28"/>
        </w:rPr>
        <w:t xml:space="preserve">21-бабы </w:t>
      </w:r>
      <w:r>
        <w:rPr>
          <w:rFonts w:ascii="Times New Roman"/>
          <w:b w:val="false"/>
          <w:i w:val="false"/>
          <w:color w:val="000000"/>
          <w:sz w:val="28"/>
        </w:rPr>
        <w:t xml:space="preserve"> 3, 4-тармақтарының орындалуын; </w:t>
      </w:r>
      <w:r>
        <w:br/>
      </w:r>
      <w:r>
        <w:rPr>
          <w:rFonts w:ascii="Times New Roman"/>
          <w:b w:val="false"/>
          <w:i w:val="false"/>
          <w:color w:val="000000"/>
          <w:sz w:val="28"/>
        </w:rPr>
        <w:t xml:space="preserve">
      осы қаулыдан туындайтын өзге де шараларды қабылдауды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Әділет министрлігіне Қазақстан Республикасы Әділет министрлігі Тіркеу қызметі комитетінің "Оңтүстік Қазақстан облысы бойынша жылжымайтын мүлік жөніндегі орталық" республикалық мемлекеттік кәсірорнына жылжымайтын мүлікті бағалау жөніндегі қызметтерге ақы төлеу үшін 2004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2312000 (екі миллион үш жүз он екі мың) теңге қаражат бөлінсін.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Қаржы министрлігі заңнамада белгіленген тәртіппен бөлінген қаражаттың мақсатты пайдаланылуын бақылауды жүзеге асырсын.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күшіне енеді.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