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7018c" w14:textId="9a701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Көлiк және коммуникация министрлiгiнiң мәселелерi</w:t>
      </w:r>
    </w:p>
    <w:p>
      <w:pPr>
        <w:spacing w:after="0"/>
        <w:ind w:left="0"/>
        <w:jc w:val="both"/>
      </w:pPr>
      <w:r>
        <w:rPr>
          <w:rFonts w:ascii="Times New Roman"/>
          <w:b w:val="false"/>
          <w:i w:val="false"/>
          <w:color w:val="000000"/>
          <w:sz w:val="28"/>
        </w:rPr>
        <w:t>Қазақстан Республикасы Үкіметінің 2004 жылғы 24 қарашадағы N 1232 Қаулысы</w:t>
      </w:r>
    </w:p>
    <w:p>
      <w:pPr>
        <w:spacing w:after="0"/>
        <w:ind w:left="0"/>
        <w:jc w:val="both"/>
      </w:pPr>
      <w:bookmarkStart w:name="z1" w:id="0"/>
      <w:r>
        <w:rPr>
          <w:rFonts w:ascii="Times New Roman"/>
          <w:b w:val="false"/>
          <w:i w:val="false"/>
          <w:color w:val="ff0000"/>
          <w:sz w:val="28"/>
        </w:rPr>
        <w:t xml:space="preserve">
      Ескерту. 3, 4 және 5-тармақтарды қоспағанда, күші жойылды - ҚР Үкіметінің 19.09.2014 </w:t>
      </w:r>
      <w:r>
        <w:rPr>
          <w:rFonts w:ascii="Times New Roman"/>
          <w:b w:val="false"/>
          <w:i w:val="false"/>
          <w:color w:val="ff0000"/>
          <w:sz w:val="28"/>
        </w:rPr>
        <w:t>№ 995</w:t>
      </w:r>
      <w:r>
        <w:rPr>
          <w:rFonts w:ascii="Times New Roman"/>
          <w:b w:val="false"/>
          <w:i w:val="false"/>
          <w:color w:val="ff0000"/>
          <w:sz w:val="28"/>
        </w:rPr>
        <w:t xml:space="preserve"> қаулысымен.</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"Қазақстан Республикасының мемлекеттiк басқару жүйесiн одан әрi жетiлдiру жөнiндегi шаралар туралы" 2004 жылғы 29 қыркүйектегі N 1449 </w:t>
            </w:r>
            <w:r>
              <w:rPr>
                <w:rFonts w:ascii="Times New Roman"/>
                <w:b w:val="false"/>
                <w:i w:val="false"/>
                <w:color w:val="000000"/>
                <w:sz w:val="20"/>
              </w:rPr>
              <w:t>Жарлығын</w:t>
            </w:r>
            <w:r>
              <w:rPr>
                <w:rFonts w:ascii="Times New Roman"/>
                <w:b w:val="false"/>
                <w:i w:val="false"/>
                <w:color w:val="000000"/>
                <w:sz w:val="20"/>
              </w:rPr>
              <w:t xml:space="preserve"> iске асыру мақсатында Қазақстан Республикасының Үкiметі </w:t>
            </w:r>
            <w:r>
              <w:rPr>
                <w:rFonts w:ascii="Times New Roman"/>
                <w:b/>
                <w:i w:val="false"/>
                <w:color w:val="000000"/>
                <w:sz w:val="20"/>
              </w:rPr>
              <w:t>ҚАУЛЫ ЕТЕДI:</w:t>
            </w:r>
            <w:r>
              <w:br/>
            </w:r>
            <w:r>
              <w:rPr>
                <w:rFonts w:ascii="Times New Roman"/>
                <w:b w:val="false"/>
                <w:i w:val="false"/>
                <w:color w:val="000000"/>
                <w:sz w:val="20"/>
              </w:rPr>
              <w:t xml:space="preserve">
      1. Қоса берiліп отырған: </w:t>
            </w:r>
            <w:r>
              <w:br/>
            </w:r>
            <w:r>
              <w:rPr>
                <w:rFonts w:ascii="Times New Roman"/>
                <w:b w:val="false"/>
                <w:i w:val="false"/>
                <w:color w:val="000000"/>
                <w:sz w:val="20"/>
              </w:rPr>
              <w:t>
      1) Қазақстан Республикасы Көлiк және коммуникация министрлiгi туралы </w:t>
            </w:r>
            <w:r>
              <w:rPr>
                <w:rFonts w:ascii="Times New Roman"/>
                <w:b w:val="false"/>
                <w:i w:val="false"/>
                <w:color w:val="000000"/>
                <w:sz w:val="20"/>
              </w:rPr>
              <w:t>ереже</w:t>
            </w:r>
            <w:r>
              <w:rPr>
                <w:rFonts w:ascii="Times New Roman"/>
                <w:b w:val="false"/>
                <w:i w:val="false"/>
                <w:color w:val="000000"/>
                <w:sz w:val="20"/>
              </w:rPr>
              <w:t>;</w:t>
            </w:r>
            <w:r>
              <w:br/>
            </w:r>
            <w:r>
              <w:rPr>
                <w:rFonts w:ascii="Times New Roman"/>
                <w:b w:val="false"/>
                <w:i w:val="false"/>
                <w:color w:val="000000"/>
                <w:sz w:val="20"/>
              </w:rPr>
              <w:t xml:space="preserve">
      2) </w:t>
            </w:r>
            <w:r>
              <w:rPr>
                <w:rFonts w:ascii="Times New Roman"/>
                <w:b w:val="false"/>
                <w:i w:val="false"/>
                <w:color w:val="ff0000"/>
                <w:sz w:val="20"/>
              </w:rPr>
              <w:t xml:space="preserve">алынып тасталды - ҚР Үкіметінің 29.12.2012 </w:t>
            </w:r>
            <w:r>
              <w:rPr>
                <w:rFonts w:ascii="Times New Roman"/>
                <w:b w:val="false"/>
                <w:i w:val="false"/>
                <w:color w:val="000000"/>
                <w:sz w:val="20"/>
              </w:rPr>
              <w:t>N 1819</w:t>
            </w:r>
            <w:r>
              <w:rPr>
                <w:rFonts w:ascii="Times New Roman"/>
                <w:b w:val="false"/>
                <w:i w:val="false"/>
                <w:color w:val="ff0000"/>
                <w:sz w:val="20"/>
              </w:rPr>
              <w:t xml:space="preserve"> қаулысымен;</w:t>
            </w:r>
            <w:r>
              <w:br/>
            </w:r>
            <w:r>
              <w:rPr>
                <w:rFonts w:ascii="Times New Roman"/>
                <w:b w:val="false"/>
                <w:i w:val="false"/>
                <w:color w:val="000000"/>
                <w:sz w:val="20"/>
              </w:rPr>
              <w:t>
      </w:t>
            </w:r>
            <w:r>
              <w:rPr>
                <w:rFonts w:ascii="Times New Roman"/>
                <w:b w:val="false"/>
                <w:i w:val="false"/>
                <w:color w:val="ff0000"/>
                <w:sz w:val="20"/>
              </w:rPr>
              <w:t xml:space="preserve">Ескерту. 1-тармаққа өзгеріс енгізілді - ҚР Үкіметінің 29.12.2012 </w:t>
            </w:r>
            <w:r>
              <w:rPr>
                <w:rFonts w:ascii="Times New Roman"/>
                <w:b w:val="false"/>
                <w:i w:val="false"/>
                <w:color w:val="000000"/>
                <w:sz w:val="20"/>
              </w:rPr>
              <w:t>N 1819</w:t>
            </w:r>
            <w:r>
              <w:rPr>
                <w:rFonts w:ascii="Times New Roman"/>
                <w:b w:val="false"/>
                <w:i w:val="false"/>
                <w:color w:val="ff0000"/>
                <w:sz w:val="20"/>
              </w:rPr>
              <w:t xml:space="preserve"> қаулысымен.</w:t>
            </w:r>
            <w:r>
              <w:br/>
            </w:r>
            <w:r>
              <w:rPr>
                <w:rFonts w:ascii="Times New Roman"/>
                <w:b w:val="false"/>
                <w:i w:val="false"/>
                <w:color w:val="000000"/>
                <w:sz w:val="20"/>
              </w:rPr>
              <w:t xml:space="preserve">
      2. </w:t>
            </w:r>
            <w:r>
              <w:rPr>
                <w:rFonts w:ascii="Times New Roman"/>
                <w:b w:val="false"/>
                <w:i w:val="false"/>
                <w:color w:val="ff0000"/>
                <w:sz w:val="20"/>
              </w:rPr>
              <w:t xml:space="preserve">Алынып тасталды - 2007.12.06 </w:t>
            </w:r>
            <w:r>
              <w:rPr>
                <w:rFonts w:ascii="Times New Roman"/>
                <w:b w:val="false"/>
                <w:i w:val="false"/>
                <w:color w:val="000000"/>
                <w:sz w:val="20"/>
              </w:rPr>
              <w:t>N 1193</w:t>
            </w:r>
            <w:r>
              <w:rPr>
                <w:rFonts w:ascii="Times New Roman"/>
                <w:b w:val="false"/>
                <w:i w:val="false"/>
                <w:color w:val="000000"/>
                <w:sz w:val="20"/>
              </w:rPr>
              <w:t>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6-тармақтан</w:t>
            </w:r>
            <w:r>
              <w:rPr>
                <w:rFonts w:ascii="Times New Roman"/>
                <w:b w:val="false"/>
                <w:i w:val="false"/>
                <w:color w:val="000000"/>
                <w:sz w:val="20"/>
              </w:rPr>
              <w:t> </w:t>
            </w:r>
            <w:r>
              <w:rPr>
                <w:rFonts w:ascii="Times New Roman"/>
                <w:b w:val="false"/>
                <w:i w:val="false"/>
                <w:color w:val="ff0000"/>
                <w:sz w:val="20"/>
              </w:rPr>
              <w:t>қараңыз) Қаулысымен.</w:t>
            </w:r>
          </w:p>
        </w:tc>
      </w:tr>
    </w:tbl>
    <w:bookmarkStart w:name="z4" w:id="1"/>
    <w:p>
      <w:pPr>
        <w:spacing w:after="0"/>
        <w:ind w:left="0"/>
        <w:jc w:val="both"/>
      </w:pPr>
      <w:r>
        <w:rPr>
          <w:rFonts w:ascii="Times New Roman"/>
          <w:b w:val="false"/>
          <w:i w:val="false"/>
          <w:color w:val="000000"/>
          <w:sz w:val="28"/>
        </w:rPr>
        <w:t>
      3. Қазақстан Республикасы Көлiк және коммуникация министрлiгінiң Автомобиль жолдары және инфрақұрылымдық кешен құрылысы комитетi мен Темiр жол көлігі комитетi Қазақстан Республикасы Көлiк және коммуникация министрлiгiнiң Көлiк инфрақұрылымын дамыту комитетiне қосу жолымен қайта ұйымдастырылсын.</w:t>
      </w:r>
      <w:r>
        <w:br/>
      </w:r>
      <w:r>
        <w:rPr>
          <w:rFonts w:ascii="Times New Roman"/>
          <w:b w:val="false"/>
          <w:i w:val="false"/>
          <w:color w:val="000000"/>
          <w:sz w:val="28"/>
        </w:rPr>
        <w:t>
</w:t>
      </w:r>
      <w:r>
        <w:rPr>
          <w:rFonts w:ascii="Times New Roman"/>
          <w:b w:val="false"/>
          <w:i w:val="false"/>
          <w:color w:val="000000"/>
          <w:sz w:val="28"/>
        </w:rPr>
        <w:t>
      4. Қазақстан Республикасы Көлiк және коммуникация министрлiгiнiң Қатынас жолдары комитетi құрылсын.</w:t>
      </w:r>
      <w:r>
        <w:br/>
      </w:r>
      <w:r>
        <w:rPr>
          <w:rFonts w:ascii="Times New Roman"/>
          <w:b w:val="false"/>
          <w:i w:val="false"/>
          <w:color w:val="000000"/>
          <w:sz w:val="28"/>
        </w:rPr>
        <w:t>
</w:t>
      </w:r>
      <w:r>
        <w:rPr>
          <w:rFonts w:ascii="Times New Roman"/>
          <w:b w:val="false"/>
          <w:i w:val="false"/>
          <w:color w:val="000000"/>
          <w:sz w:val="28"/>
        </w:rPr>
        <w:t>
      5. Қазақстан Республикасы Көлiк және коммуникация министрлiгi Автомобиль жолдары және инфрақұрылымдық кешен құрылысы комитетiнiң аумақтық органдары - мемлекеттік мекемелерi Қазақстан Республикасы Көлiк және коммуникация министрлігі Көлiк инфрақұрылымын дамыту комитетiнiң аумақтық органдары - мемлекеттiк мекемелерi болып қайта ұйымдастырылсын.</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r>
              <w:rPr>
                <w:rFonts w:ascii="Times New Roman"/>
                <w:b w:val="false"/>
                <w:i w:val="false"/>
                <w:color w:val="ff0000"/>
                <w:sz w:val="20"/>
              </w:rPr>
              <w:t xml:space="preserve">Алынып тасталды - ҚР Үкіметінің 29.12.2012 </w:t>
            </w:r>
            <w:r>
              <w:rPr>
                <w:rFonts w:ascii="Times New Roman"/>
                <w:b w:val="false"/>
                <w:i w:val="false"/>
                <w:color w:val="000000"/>
                <w:sz w:val="20"/>
              </w:rPr>
              <w:t>N 1819</w:t>
            </w:r>
            <w:r>
              <w:rPr>
                <w:rFonts w:ascii="Times New Roman"/>
                <w:b w:val="false"/>
                <w:i w:val="false"/>
                <w:color w:val="ff0000"/>
                <w:sz w:val="20"/>
              </w:rPr>
              <w:t xml:space="preserve"> қаулысымен.</w:t>
            </w:r>
            <w:r>
              <w:br/>
            </w:r>
            <w:r>
              <w:rPr>
                <w:rFonts w:ascii="Times New Roman"/>
                <w:b w:val="false"/>
                <w:i w:val="false"/>
                <w:color w:val="000000"/>
                <w:sz w:val="20"/>
              </w:rPr>
              <w:t xml:space="preserve">
      7. </w:t>
            </w:r>
            <w:r>
              <w:rPr>
                <w:rFonts w:ascii="Times New Roman"/>
                <w:b w:val="false"/>
                <w:i w:val="false"/>
                <w:color w:val="ff0000"/>
                <w:sz w:val="20"/>
              </w:rPr>
              <w:t xml:space="preserve">Алынып тасталды - ҚР Үкіметінің 2007.12.06 </w:t>
            </w:r>
            <w:r>
              <w:rPr>
                <w:rFonts w:ascii="Times New Roman"/>
                <w:b w:val="false"/>
                <w:i w:val="false"/>
                <w:color w:val="000000"/>
                <w:sz w:val="20"/>
              </w:rPr>
              <w:t>N 1193</w:t>
            </w:r>
            <w:r>
              <w:rPr>
                <w:rFonts w:ascii="Times New Roman"/>
                <w:b w:val="false"/>
                <w:i w:val="false"/>
                <w:color w:val="000000"/>
                <w:sz w:val="20"/>
              </w:rPr>
              <w:t>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6-тармақтан</w:t>
            </w:r>
            <w:r>
              <w:rPr>
                <w:rFonts w:ascii="Times New Roman"/>
                <w:b w:val="false"/>
                <w:i w:val="false"/>
                <w:color w:val="000000"/>
                <w:sz w:val="20"/>
              </w:rPr>
              <w:t> </w:t>
            </w:r>
            <w:r>
              <w:rPr>
                <w:rFonts w:ascii="Times New Roman"/>
                <w:b w:val="false"/>
                <w:i w:val="false"/>
                <w:color w:val="ff0000"/>
                <w:sz w:val="20"/>
              </w:rPr>
              <w:t>қараңыз) Қаулысымен.</w:t>
            </w:r>
            <w:r>
              <w:br/>
            </w:r>
            <w:r>
              <w:rPr>
                <w:rFonts w:ascii="Times New Roman"/>
                <w:b w:val="false"/>
                <w:i w:val="false"/>
                <w:color w:val="000000"/>
                <w:sz w:val="20"/>
              </w:rPr>
              <w:t>
      8. Қосымшаға сәйкес Қазақстан Pecпубликасы Үкiметiнiң кейбiр шешiмдерiнiң күшi жойылды деп танылсын.</w:t>
            </w:r>
            <w:r>
              <w:br/>
            </w:r>
            <w:r>
              <w:rPr>
                <w:rFonts w:ascii="Times New Roman"/>
                <w:b w:val="false"/>
                <w:i w:val="false"/>
                <w:color w:val="000000"/>
                <w:sz w:val="20"/>
              </w:rPr>
              <w:t>
      9. Қазақстан Республикасы Көлік және коммуникация министрлігi осы қаулыдан туындайтын қажетті шараларды қабылдасын.</w:t>
            </w:r>
            <w:r>
              <w:br/>
            </w:r>
            <w:r>
              <w:rPr>
                <w:rFonts w:ascii="Times New Roman"/>
                <w:b w:val="false"/>
                <w:i w:val="false"/>
                <w:color w:val="000000"/>
                <w:sz w:val="20"/>
              </w:rPr>
              <w:t xml:space="preserve">
      10. Осы қаулы қол қойылған күнінен бастап күшіне енедi. </w:t>
            </w:r>
          </w:p>
          <w:p>
            <w:pPr>
              <w:spacing w:after="20"/>
              <w:ind w:left="20"/>
              <w:jc w:val="both"/>
            </w:pPr>
            <w:r>
              <w:rPr>
                <w:rFonts w:ascii="Times New Roman"/>
                <w:b w:val="false"/>
                <w:i/>
                <w:color w:val="000000"/>
                <w:sz w:val="20"/>
              </w:rPr>
              <w:t xml:space="preserve">      Қазақстан Республикасының </w:t>
            </w:r>
            <w:r>
              <w:br/>
            </w:r>
            <w:r>
              <w:rPr>
                <w:rFonts w:ascii="Times New Roman"/>
                <w:b w:val="false"/>
                <w:i w:val="false"/>
                <w:color w:val="000000"/>
                <w:sz w:val="20"/>
              </w:rPr>
              <w:t>
</w:t>
            </w:r>
            <w:r>
              <w:rPr>
                <w:rFonts w:ascii="Times New Roman"/>
                <w:b w:val="false"/>
                <w:i/>
                <w:color w:val="000000"/>
                <w:sz w:val="20"/>
              </w:rPr>
              <w:t xml:space="preserve">      Премьер-Министрі </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2004 жылғы 24 қарашадағы </w:t>
            </w:r>
            <w:r>
              <w:br/>
            </w:r>
            <w:r>
              <w:rPr>
                <w:rFonts w:ascii="Times New Roman"/>
                <w:b w:val="false"/>
                <w:i w:val="false"/>
                <w:color w:val="000000"/>
                <w:sz w:val="20"/>
              </w:rPr>
              <w:t xml:space="preserve">
N 1232 қаулысымен    </w:t>
            </w:r>
            <w:r>
              <w:br/>
            </w:r>
            <w:r>
              <w:rPr>
                <w:rFonts w:ascii="Times New Roman"/>
                <w:b w:val="false"/>
                <w:i w:val="false"/>
                <w:color w:val="000000"/>
                <w:sz w:val="20"/>
              </w:rPr>
              <w:t xml:space="preserve">
бекiтiлген        </w:t>
            </w:r>
          </w:p>
          <w:p>
            <w:pPr>
              <w:spacing w:after="0"/>
              <w:ind w:left="0"/>
              <w:jc w:val="both"/>
            </w:pPr>
            <w:r>
              <w:rPr>
                <w:rFonts w:ascii="Times New Roman"/>
                <w:b/>
                <w:i w:val="false"/>
                <w:color w:val="000000"/>
              </w:rPr>
              <w:t xml:space="preserve"> Қазақстан Республикасы Көлік және коммуникация министрлігі туралы ереже</w:t>
            </w:r>
          </w:p>
          <w:p>
            <w:pPr>
              <w:spacing w:after="20"/>
              <w:ind w:left="20"/>
              <w:jc w:val="both"/>
            </w:pPr>
            <w:r>
              <w:rPr>
                <w:rFonts w:ascii="Times New Roman"/>
                <w:b w:val="false"/>
                <w:i w:val="false"/>
                <w:color w:val="ff0000"/>
                <w:sz w:val="20"/>
              </w:rPr>
              <w:t xml:space="preserve">      Ескерту. Ереже жаңа редакцияда - ҚР Үкіметінің 29.12.2012 </w:t>
            </w:r>
            <w:r>
              <w:rPr>
                <w:rFonts w:ascii="Times New Roman"/>
                <w:b w:val="false"/>
                <w:i w:val="false"/>
                <w:color w:val="ff0000"/>
                <w:sz w:val="20"/>
              </w:rPr>
              <w:t>N 1819</w:t>
            </w:r>
            <w:r>
              <w:rPr>
                <w:rFonts w:ascii="Times New Roman"/>
                <w:b w:val="false"/>
                <w:i w:val="false"/>
                <w:color w:val="ff0000"/>
                <w:sz w:val="20"/>
              </w:rPr>
              <w:t xml:space="preserve"> қаулысымен.</w:t>
            </w:r>
          </w:p>
          <w:p>
            <w:pPr>
              <w:spacing w:after="0"/>
              <w:ind w:left="0"/>
              <w:jc w:val="both"/>
            </w:pPr>
            <w:r>
              <w:rPr>
                <w:rFonts w:ascii="Times New Roman"/>
                <w:b/>
                <w:i w:val="false"/>
                <w:color w:val="000000"/>
              </w:rPr>
              <w:t xml:space="preserve"> 1. Жалпы ережелер </w:t>
            </w:r>
          </w:p>
          <w:p>
            <w:pPr>
              <w:spacing w:after="20"/>
              <w:ind w:left="20"/>
              <w:jc w:val="both"/>
            </w:pPr>
            <w:r>
              <w:rPr>
                <w:rFonts w:ascii="Times New Roman"/>
                <w:b w:val="false"/>
                <w:i w:val="false"/>
                <w:color w:val="000000"/>
                <w:sz w:val="20"/>
              </w:rPr>
              <w:t>      1. Қазақстан Республикасы Көлік және коммуникация министрлігі көлік және коммуникация саласындағы басшылықты, сондай-ақ заңнамада көзделген шекте салааралық үйлестіруді жүзеге асыратын Қазақстан Республикасының мемлекеттік органы болып табылады.</w:t>
            </w:r>
            <w:r>
              <w:br/>
            </w:r>
            <w:r>
              <w:rPr>
                <w:rFonts w:ascii="Times New Roman"/>
                <w:b w:val="false"/>
                <w:i w:val="false"/>
                <w:color w:val="000000"/>
                <w:sz w:val="20"/>
              </w:rPr>
              <w:t>
      </w:t>
            </w:r>
            <w:r>
              <w:rPr>
                <w:rFonts w:ascii="Times New Roman"/>
                <w:b w:val="false"/>
                <w:i w:val="false"/>
                <w:color w:val="ff0000"/>
                <w:sz w:val="20"/>
              </w:rPr>
              <w:t xml:space="preserve">Ескерту. 1-тармақ жаңа редакцияда - ҚР Үкіметінің 17.04.2014 </w:t>
            </w:r>
            <w:r>
              <w:rPr>
                <w:rFonts w:ascii="Times New Roman"/>
                <w:b w:val="false"/>
                <w:i w:val="false"/>
                <w:color w:val="000000"/>
                <w:sz w:val="20"/>
              </w:rPr>
              <w:t>N 369</w:t>
            </w:r>
            <w:r>
              <w:rPr>
                <w:rFonts w:ascii="Times New Roman"/>
                <w:b w:val="false"/>
                <w:i w:val="false"/>
                <w:color w:val="ff0000"/>
                <w:sz w:val="20"/>
              </w:rPr>
              <w:t xml:space="preserve"> қаулысымен.</w:t>
            </w:r>
            <w:r>
              <w:br/>
            </w:r>
            <w:r>
              <w:rPr>
                <w:rFonts w:ascii="Times New Roman"/>
                <w:b w:val="false"/>
                <w:i w:val="false"/>
                <w:color w:val="000000"/>
                <w:sz w:val="20"/>
              </w:rPr>
              <w:t>
      2. Қазақстан Республикасы Көлік және коммуникация министрлігінің мынадай ведомстволары бар:</w:t>
            </w:r>
            <w:r>
              <w:br/>
            </w:r>
            <w:r>
              <w:rPr>
                <w:rFonts w:ascii="Times New Roman"/>
                <w:b w:val="false"/>
                <w:i w:val="false"/>
                <w:color w:val="000000"/>
                <w:sz w:val="20"/>
              </w:rPr>
              <w:t>
      1) Қазақстан Республикасы Көлік және коммуникация министрлігі Автомобиль жолдары комитеті;</w:t>
            </w:r>
            <w:r>
              <w:br/>
            </w:r>
            <w:r>
              <w:rPr>
                <w:rFonts w:ascii="Times New Roman"/>
                <w:b w:val="false"/>
                <w:i w:val="false"/>
                <w:color w:val="000000"/>
                <w:sz w:val="20"/>
              </w:rPr>
              <w:t>
      2) Қазақстан Республикасы Көлік және коммуникация министрлігі Азаматтық авиация комитеті;</w:t>
            </w:r>
            <w:r>
              <w:br/>
            </w:r>
            <w:r>
              <w:rPr>
                <w:rFonts w:ascii="Times New Roman"/>
                <w:b w:val="false"/>
                <w:i w:val="false"/>
                <w:color w:val="000000"/>
                <w:sz w:val="20"/>
              </w:rPr>
              <w:t xml:space="preserve">
      3) </w:t>
            </w:r>
            <w:r>
              <w:rPr>
                <w:rFonts w:ascii="Times New Roman"/>
                <w:b w:val="false"/>
                <w:i w:val="false"/>
                <w:color w:val="ff0000"/>
                <w:sz w:val="20"/>
              </w:rPr>
              <w:t xml:space="preserve">алынып тасталды - ҚР Үкіметінің 17.04.2014 </w:t>
            </w:r>
            <w:r>
              <w:rPr>
                <w:rFonts w:ascii="Times New Roman"/>
                <w:b w:val="false"/>
                <w:i w:val="false"/>
                <w:color w:val="000000"/>
                <w:sz w:val="20"/>
              </w:rPr>
              <w:t>N 369</w:t>
            </w:r>
            <w:r>
              <w:rPr>
                <w:rFonts w:ascii="Times New Roman"/>
                <w:b w:val="false"/>
                <w:i w:val="false"/>
                <w:color w:val="ff0000"/>
                <w:sz w:val="20"/>
              </w:rPr>
              <w:t xml:space="preserve"> қаулысымен;</w:t>
            </w:r>
            <w:r>
              <w:br/>
            </w:r>
            <w:r>
              <w:rPr>
                <w:rFonts w:ascii="Times New Roman"/>
                <w:b w:val="false"/>
                <w:i w:val="false"/>
                <w:color w:val="000000"/>
                <w:sz w:val="20"/>
              </w:rPr>
              <w:t xml:space="preserve">
      4) </w:t>
            </w:r>
            <w:r>
              <w:rPr>
                <w:rFonts w:ascii="Times New Roman"/>
                <w:b w:val="false"/>
                <w:i w:val="false"/>
                <w:color w:val="ff0000"/>
                <w:sz w:val="20"/>
              </w:rPr>
              <w:t xml:space="preserve">алынып тасталды - ҚР Үкіметінің 17.04.2014 </w:t>
            </w:r>
            <w:r>
              <w:rPr>
                <w:rFonts w:ascii="Times New Roman"/>
                <w:b w:val="false"/>
                <w:i w:val="false"/>
                <w:color w:val="000000"/>
                <w:sz w:val="20"/>
              </w:rPr>
              <w:t>N 369</w:t>
            </w:r>
            <w:r>
              <w:rPr>
                <w:rFonts w:ascii="Times New Roman"/>
                <w:b w:val="false"/>
                <w:i w:val="false"/>
                <w:color w:val="ff0000"/>
                <w:sz w:val="20"/>
              </w:rPr>
              <w:t xml:space="preserve"> қаулысымен;</w:t>
            </w:r>
            <w:r>
              <w:br/>
            </w:r>
            <w:r>
              <w:rPr>
                <w:rFonts w:ascii="Times New Roman"/>
                <w:b w:val="false"/>
                <w:i w:val="false"/>
                <w:color w:val="000000"/>
                <w:sz w:val="20"/>
              </w:rPr>
              <w:t>
      5) Қазақстан Республикасы Көлік және коммуникация министрлігі Көлік және қатынас жолдары комитеті;</w:t>
            </w:r>
            <w:r>
              <w:br/>
            </w:r>
            <w:r>
              <w:rPr>
                <w:rFonts w:ascii="Times New Roman"/>
                <w:b w:val="false"/>
                <w:i w:val="false"/>
                <w:color w:val="000000"/>
                <w:sz w:val="20"/>
              </w:rPr>
              <w:t>
      6) Қазақстан Республикасы Көлік және коммуникация министрлігі Көліктік бақылау комитеті.</w:t>
            </w:r>
            <w:r>
              <w:br/>
            </w:r>
            <w:r>
              <w:rPr>
                <w:rFonts w:ascii="Times New Roman"/>
                <w:b w:val="false"/>
                <w:i w:val="false"/>
                <w:color w:val="000000"/>
                <w:sz w:val="20"/>
              </w:rPr>
              <w:t>
      </w:t>
            </w:r>
            <w:r>
              <w:rPr>
                <w:rFonts w:ascii="Times New Roman"/>
                <w:b w:val="false"/>
                <w:i w:val="false"/>
                <w:color w:val="ff0000"/>
                <w:sz w:val="20"/>
              </w:rPr>
              <w:t xml:space="preserve">Ескерту. 2-тармаққа өзгеріс енгізілді - ҚР Үкіметінің 17.04.2014 </w:t>
            </w:r>
            <w:r>
              <w:rPr>
                <w:rFonts w:ascii="Times New Roman"/>
                <w:b w:val="false"/>
                <w:i w:val="false"/>
                <w:color w:val="000000"/>
                <w:sz w:val="20"/>
              </w:rPr>
              <w:t>N 369</w:t>
            </w:r>
            <w:r>
              <w:rPr>
                <w:rFonts w:ascii="Times New Roman"/>
                <w:b w:val="false"/>
                <w:i w:val="false"/>
                <w:color w:val="ff0000"/>
                <w:sz w:val="20"/>
              </w:rPr>
              <w:t xml:space="preserve"> қаулысымен.</w:t>
            </w:r>
            <w:r>
              <w:br/>
            </w:r>
            <w:r>
              <w:rPr>
                <w:rFonts w:ascii="Times New Roman"/>
                <w:b w:val="false"/>
                <w:i w:val="false"/>
                <w:color w:val="000000"/>
                <w:sz w:val="20"/>
              </w:rPr>
              <w:t>
      3. Қазақстан Республикасы Көлік және коммуникация министрлігі өз қызметін </w:t>
            </w:r>
            <w:r>
              <w:rPr>
                <w:rFonts w:ascii="Times New Roman"/>
                <w:b w:val="false"/>
                <w:i w:val="false"/>
                <w:color w:val="000000"/>
                <w:sz w:val="20"/>
              </w:rPr>
              <w:t>Қазақстан</w:t>
            </w:r>
            <w:r>
              <w:rPr>
                <w:rFonts w:ascii="Times New Roman"/>
                <w:b w:val="false"/>
                <w:i w:val="false"/>
                <w:color w:val="000000"/>
                <w:sz w:val="20"/>
              </w:rPr>
              <w:t> </w:t>
            </w:r>
            <w:r>
              <w:rPr>
                <w:rFonts w:ascii="Times New Roman"/>
                <w:b w:val="false"/>
                <w:i w:val="false"/>
                <w:color w:val="000000"/>
                <w:sz w:val="20"/>
              </w:rPr>
              <w:t>Республикасының</w:t>
            </w:r>
            <w:r>
              <w:rPr>
                <w:rFonts w:ascii="Times New Roman"/>
                <w:b w:val="false"/>
                <w:i w:val="false"/>
                <w:color w:val="000000"/>
                <w:sz w:val="20"/>
              </w:rPr>
              <w:t> </w:t>
            </w:r>
            <w:r>
              <w:rPr>
                <w:rFonts w:ascii="Times New Roman"/>
                <w:b w:val="false"/>
                <w:i w:val="false"/>
                <w:color w:val="000000"/>
                <w:sz w:val="20"/>
              </w:rPr>
              <w:t>Конституциясына</w:t>
            </w:r>
            <w:r>
              <w:rPr>
                <w:rFonts w:ascii="Times New Roman"/>
                <w:b w:val="false"/>
                <w:i w:val="false"/>
                <w:color w:val="000000"/>
                <w:sz w:val="20"/>
              </w:rPr>
              <w:t> </w:t>
            </w:r>
            <w:r>
              <w:rPr>
                <w:rFonts w:ascii="Times New Roman"/>
                <w:b w:val="false"/>
                <w:i w:val="false"/>
                <w:color w:val="000000"/>
                <w:sz w:val="20"/>
              </w:rPr>
              <w:t>және</w:t>
            </w:r>
            <w:r>
              <w:rPr>
                <w:rFonts w:ascii="Times New Roman"/>
                <w:b w:val="false"/>
                <w:i w:val="false"/>
                <w:color w:val="000000"/>
                <w:sz w:val="20"/>
              </w:rPr>
              <w:t> </w:t>
            </w:r>
            <w:r>
              <w:rPr>
                <w:rFonts w:ascii="Times New Roman"/>
                <w:b w:val="false"/>
                <w:i w:val="false"/>
                <w:color w:val="000000"/>
                <w:sz w:val="20"/>
              </w:rPr>
              <w:t>заңдарына</w:t>
            </w:r>
            <w:r>
              <w:rPr>
                <w:rFonts w:ascii="Times New Roman"/>
                <w:b w:val="false"/>
                <w:i w:val="false"/>
                <w:color w:val="000000"/>
                <w:sz w:val="20"/>
              </w:rPr>
              <w:t>, Қазақстан Республикасының Президенті мен Үкіметінің актілеріне, өзге де </w:t>
            </w:r>
            <w:r>
              <w:rPr>
                <w:rFonts w:ascii="Times New Roman"/>
                <w:b w:val="false"/>
                <w:i w:val="false"/>
                <w:color w:val="000000"/>
                <w:sz w:val="20"/>
              </w:rPr>
              <w:t>нормативтік</w:t>
            </w:r>
            <w:r>
              <w:rPr>
                <w:rFonts w:ascii="Times New Roman"/>
                <w:b w:val="false"/>
                <w:i w:val="false"/>
                <w:color w:val="000000"/>
                <w:sz w:val="20"/>
              </w:rPr>
              <w:t> </w:t>
            </w:r>
            <w:r>
              <w:rPr>
                <w:rFonts w:ascii="Times New Roman"/>
                <w:b w:val="false"/>
                <w:i w:val="false"/>
                <w:color w:val="000000"/>
                <w:sz w:val="20"/>
              </w:rPr>
              <w:t>құқықтық</w:t>
            </w:r>
            <w:r>
              <w:rPr>
                <w:rFonts w:ascii="Times New Roman"/>
                <w:b w:val="false"/>
                <w:i w:val="false"/>
                <w:color w:val="000000"/>
                <w:sz w:val="20"/>
              </w:rPr>
              <w:t> </w:t>
            </w:r>
            <w:r>
              <w:rPr>
                <w:rFonts w:ascii="Times New Roman"/>
                <w:b w:val="false"/>
                <w:i w:val="false"/>
                <w:color w:val="000000"/>
                <w:sz w:val="20"/>
              </w:rPr>
              <w:t>актілерге</w:t>
            </w:r>
            <w:r>
              <w:rPr>
                <w:rFonts w:ascii="Times New Roman"/>
                <w:b w:val="false"/>
                <w:i w:val="false"/>
                <w:color w:val="000000"/>
                <w:sz w:val="20"/>
              </w:rPr>
              <w:t>, сондай-ақ осы Ережеге сәйкес жүзеге асырады.</w:t>
            </w:r>
            <w:r>
              <w:br/>
            </w:r>
            <w:r>
              <w:rPr>
                <w:rFonts w:ascii="Times New Roman"/>
                <w:b w:val="false"/>
                <w:i w:val="false"/>
                <w:color w:val="000000"/>
                <w:sz w:val="20"/>
              </w:rPr>
              <w:t>
      4. Қазақстан Республикасы Көлік және коммуникация министрлігі мемлекеттік мекеменің ұйымдық-құқықтық нысанындағы заңды тұлға болып табылады, өз атауы мемлекеттік тілде жазылған мөрі мен мөртаңбалары, белгіленген үлгідегі бланкілері, сондай-ақ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қазынашылық органдарында шоттары болады.</w:t>
            </w:r>
            <w:r>
              <w:br/>
            </w:r>
            <w:r>
              <w:rPr>
                <w:rFonts w:ascii="Times New Roman"/>
                <w:b w:val="false"/>
                <w:i w:val="false"/>
                <w:color w:val="000000"/>
                <w:sz w:val="20"/>
              </w:rPr>
              <w:t>
      5. Қазақстан Республикасы Көлік және коммуникация министрлігі азаматтық-құқықтық қатынастарға өз атынан түседі.</w:t>
            </w:r>
            <w:r>
              <w:br/>
            </w:r>
            <w:r>
              <w:rPr>
                <w:rFonts w:ascii="Times New Roman"/>
                <w:b w:val="false"/>
                <w:i w:val="false"/>
                <w:color w:val="000000"/>
                <w:sz w:val="20"/>
              </w:rPr>
              <w:t>
      6. Қазақстан Республикасы Көлік және коммуникация министрлігінің, егер оған Қазақстан Республикасының заңнамасына сәйкес уәкілеттік берілсе, мемлекеттің атынан азаматтық-құқықтық қатынастардың тарапы болуға құқығы бар.</w:t>
            </w:r>
            <w:r>
              <w:br/>
            </w:r>
            <w:r>
              <w:rPr>
                <w:rFonts w:ascii="Times New Roman"/>
                <w:b w:val="false"/>
                <w:i w:val="false"/>
                <w:color w:val="000000"/>
                <w:sz w:val="20"/>
              </w:rPr>
              <w:t>
      7. Қазақстан Республикасы Көлік және коммуникация министрлігі өз құзыретіндегі мәселелер бойынша </w:t>
            </w:r>
            <w:r>
              <w:rPr>
                <w:rFonts w:ascii="Times New Roman"/>
                <w:b w:val="false"/>
                <w:i w:val="false"/>
                <w:color w:val="000000"/>
                <w:sz w:val="20"/>
              </w:rPr>
              <w:t>заңнамада</w:t>
            </w:r>
            <w:r>
              <w:rPr>
                <w:rFonts w:ascii="Times New Roman"/>
                <w:b w:val="false"/>
                <w:i w:val="false"/>
                <w:color w:val="000000"/>
                <w:sz w:val="20"/>
              </w:rPr>
              <w:t xml:space="preserve"> белгіленген тәртіппен Қазақстан Республикасы Көлік және коммуникация министрінің (бұдан әрі – Министр)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0"/>
              </w:rPr>
              <w:t>
      8. Қазақстан Республикасы Көлік және коммуникация министрлігінің құрылымы мен штат санының лимиті қолданыстағы заңнамаға сәйкес </w:t>
            </w:r>
            <w:r>
              <w:rPr>
                <w:rFonts w:ascii="Times New Roman"/>
                <w:b w:val="false"/>
                <w:i w:val="false"/>
                <w:color w:val="000000"/>
                <w:sz w:val="20"/>
              </w:rPr>
              <w:t>бекітіледі</w:t>
            </w:r>
            <w:r>
              <w:rPr>
                <w:rFonts w:ascii="Times New Roman"/>
                <w:b w:val="false"/>
                <w:i w:val="false"/>
                <w:color w:val="000000"/>
                <w:sz w:val="20"/>
              </w:rPr>
              <w:t>.</w:t>
            </w:r>
            <w:r>
              <w:br/>
            </w:r>
            <w:r>
              <w:rPr>
                <w:rFonts w:ascii="Times New Roman"/>
                <w:b w:val="false"/>
                <w:i w:val="false"/>
                <w:color w:val="000000"/>
                <w:sz w:val="20"/>
              </w:rPr>
              <w:t>
      9. Қазақстан Республикасы Көлік және коммуникация министрлігінің орналасқан жері: 010000, Астана қаласы, Есіл ауданы, Қабанбай батыр даңғылы, 32/1.</w:t>
            </w:r>
            <w:r>
              <w:br/>
            </w:r>
            <w:r>
              <w:rPr>
                <w:rFonts w:ascii="Times New Roman"/>
                <w:b w:val="false"/>
                <w:i w:val="false"/>
                <w:color w:val="000000"/>
                <w:sz w:val="20"/>
              </w:rPr>
              <w:t>
      10. Қазақстан Республикасы Көлік және коммуникация министрлігінің толық атауы – «Қазақстан Республикасы Көлік және коммуникация министрлігі» мемлекеттік мекемесі.</w:t>
            </w:r>
            <w:r>
              <w:br/>
            </w:r>
            <w:r>
              <w:rPr>
                <w:rFonts w:ascii="Times New Roman"/>
                <w:b w:val="false"/>
                <w:i w:val="false"/>
                <w:color w:val="000000"/>
                <w:sz w:val="20"/>
              </w:rPr>
              <w:t>
      11. Осы Ереже Қазақстан Республикасы Көлік және коммуникация министрлігінің құрылтай құжаты болып табылады.</w:t>
            </w:r>
            <w:r>
              <w:br/>
            </w:r>
            <w:r>
              <w:rPr>
                <w:rFonts w:ascii="Times New Roman"/>
                <w:b w:val="false"/>
                <w:i w:val="false"/>
                <w:color w:val="000000"/>
                <w:sz w:val="20"/>
              </w:rPr>
              <w:t>
      12. Қазақстан Республикасы Көлік және коммуникация министрлігінің қызметін қаржыландыру республикалық бюджеттен жүзеге асырылады.</w:t>
            </w:r>
            <w:r>
              <w:br/>
            </w:r>
            <w:r>
              <w:rPr>
                <w:rFonts w:ascii="Times New Roman"/>
                <w:b w:val="false"/>
                <w:i w:val="false"/>
                <w:color w:val="000000"/>
                <w:sz w:val="20"/>
              </w:rPr>
              <w:t>
      13. Қазақстан Республикасы Көлік және коммуникация министрлігінің кәсіпкерлік субъектілерімен Министрліктің функциялары болып табылатын міндеттерді орындау мәніне шарттық қатынастарға түсуіне тыйым салынады.</w:t>
            </w:r>
            <w:r>
              <w:br/>
            </w:r>
            <w:r>
              <w:rPr>
                <w:rFonts w:ascii="Times New Roman"/>
                <w:b w:val="false"/>
                <w:i w:val="false"/>
                <w:color w:val="000000"/>
                <w:sz w:val="20"/>
              </w:rPr>
              <w:t>
      Егер Қазақстан Республикасы Көлік және коммуникация министрлігіне заңнамалық актілермен кірістер әкелетін қызметті жүзеге асыру құқығы берілсе, мұндай қызметтен алынған кірістер республикалық бюджеттің кірісіне жіберіледі.</w:t>
            </w:r>
          </w:p>
          <w:p>
            <w:pPr>
              <w:spacing w:after="0"/>
              <w:ind w:left="0"/>
              <w:jc w:val="both"/>
            </w:pPr>
            <w:r>
              <w:rPr>
                <w:rFonts w:ascii="Times New Roman"/>
                <w:b/>
                <w:i w:val="false"/>
                <w:color w:val="000000"/>
              </w:rPr>
              <w:t xml:space="preserve"> 2. Қазақстан Республикасы Көлік және коммуникация</w:t>
            </w:r>
            <w:r>
              <w:br/>
            </w:r>
            <w:r>
              <w:rPr>
                <w:rFonts w:ascii="Times New Roman"/>
                <w:b/>
                <w:i w:val="false"/>
                <w:color w:val="000000"/>
              </w:rPr>
              <w:t>
министрлігінің миссиясы, негізгі міндеттері, функциялары,</w:t>
            </w:r>
            <w:r>
              <w:br/>
            </w:r>
            <w:r>
              <w:rPr>
                <w:rFonts w:ascii="Times New Roman"/>
                <w:b/>
                <w:i w:val="false"/>
                <w:color w:val="000000"/>
              </w:rPr>
              <w:t>
құқықтары мен міндеттері</w:t>
            </w:r>
          </w:p>
          <w:p>
            <w:pPr>
              <w:spacing w:after="20"/>
              <w:ind w:left="20"/>
              <w:jc w:val="both"/>
            </w:pPr>
            <w:r>
              <w:rPr>
                <w:rFonts w:ascii="Times New Roman"/>
                <w:b w:val="false"/>
                <w:i w:val="false"/>
                <w:color w:val="000000"/>
                <w:sz w:val="20"/>
              </w:rPr>
              <w:t>      14. Қазақстан Республикасы Көлік және коммуникация министрлігінің миссиясы көлік-коммуникация кешенін дамыту мақсатында көлік және коммуникация саласындағы тиімді мемлекеттік саясатын қалыптастыру және жүргізу болып табылады.</w:t>
            </w:r>
            <w:r>
              <w:br/>
            </w:r>
            <w:r>
              <w:rPr>
                <w:rFonts w:ascii="Times New Roman"/>
                <w:b w:val="false"/>
                <w:i w:val="false"/>
                <w:color w:val="000000"/>
                <w:sz w:val="20"/>
              </w:rPr>
              <w:t>
      </w:t>
            </w:r>
            <w:r>
              <w:rPr>
                <w:rFonts w:ascii="Times New Roman"/>
                <w:b w:val="false"/>
                <w:i w:val="false"/>
                <w:color w:val="ff0000"/>
                <w:sz w:val="20"/>
              </w:rPr>
              <w:t xml:space="preserve">Ескерту. 14-тармақ жаңа редакцияда - ҚР Үкіметінің 17.04.2014 </w:t>
            </w:r>
            <w:r>
              <w:rPr>
                <w:rFonts w:ascii="Times New Roman"/>
                <w:b w:val="false"/>
                <w:i w:val="false"/>
                <w:color w:val="000000"/>
                <w:sz w:val="20"/>
              </w:rPr>
              <w:t>N 369</w:t>
            </w:r>
            <w:r>
              <w:rPr>
                <w:rFonts w:ascii="Times New Roman"/>
                <w:b w:val="false"/>
                <w:i w:val="false"/>
                <w:color w:val="ff0000"/>
                <w:sz w:val="20"/>
              </w:rPr>
              <w:t xml:space="preserve"> қаулысымен.</w:t>
            </w:r>
            <w:r>
              <w:br/>
            </w:r>
            <w:r>
              <w:rPr>
                <w:rFonts w:ascii="Times New Roman"/>
                <w:b w:val="false"/>
                <w:i w:val="false"/>
                <w:color w:val="000000"/>
                <w:sz w:val="20"/>
              </w:rPr>
              <w:t>
      15. Министрліктің міндеттері:</w:t>
            </w:r>
            <w:r>
              <w:br/>
            </w:r>
            <w:r>
              <w:rPr>
                <w:rFonts w:ascii="Times New Roman"/>
                <w:b w:val="false"/>
                <w:i w:val="false"/>
                <w:color w:val="000000"/>
                <w:sz w:val="20"/>
              </w:rPr>
              <w:t>
      1) көлік және коммуникация саласында мемлекеттік саясатты әзірлеуге және іске асыруға қатысу;</w:t>
            </w:r>
            <w:r>
              <w:br/>
            </w:r>
            <w:r>
              <w:rPr>
                <w:rFonts w:ascii="Times New Roman"/>
                <w:b w:val="false"/>
                <w:i w:val="false"/>
                <w:color w:val="000000"/>
                <w:sz w:val="20"/>
              </w:rPr>
              <w:t>
      2) көлік және коммуникация саласында салааралық үйлестіруді жүзеге асыру;</w:t>
            </w:r>
            <w:r>
              <w:br/>
            </w:r>
            <w:r>
              <w:rPr>
                <w:rFonts w:ascii="Times New Roman"/>
                <w:b w:val="false"/>
                <w:i w:val="false"/>
                <w:color w:val="000000"/>
                <w:sz w:val="20"/>
              </w:rPr>
              <w:t>
      3) көлік және оның өміршеңдік циклі процестерінің адамның өмірі мен денсаулығына және қоршаған ортаға қауіпсіздігін қамтамасыз ету;</w:t>
            </w:r>
            <w:r>
              <w:br/>
            </w:r>
            <w:r>
              <w:rPr>
                <w:rFonts w:ascii="Times New Roman"/>
                <w:b w:val="false"/>
                <w:i w:val="false"/>
                <w:color w:val="000000"/>
                <w:sz w:val="20"/>
              </w:rPr>
              <w:t>
      4) көлік және коммуникация саласында халықаралық ынтымақтастықты жүзеге асыру;</w:t>
            </w:r>
            <w:r>
              <w:br/>
            </w:r>
            <w:r>
              <w:rPr>
                <w:rFonts w:ascii="Times New Roman"/>
                <w:b w:val="false"/>
                <w:i w:val="false"/>
                <w:color w:val="000000"/>
                <w:sz w:val="20"/>
              </w:rPr>
              <w:t>
      5) гендерлік теңдік қағидаттарын сақтау;</w:t>
            </w:r>
            <w:r>
              <w:br/>
            </w:r>
            <w:r>
              <w:rPr>
                <w:rFonts w:ascii="Times New Roman"/>
                <w:b w:val="false"/>
                <w:i w:val="false"/>
                <w:color w:val="000000"/>
                <w:sz w:val="20"/>
              </w:rPr>
              <w:t>
      6) Министрлікке жүктелген өзге де міндеттер болып табылады.</w:t>
            </w:r>
            <w:r>
              <w:br/>
            </w:r>
            <w:r>
              <w:rPr>
                <w:rFonts w:ascii="Times New Roman"/>
                <w:b w:val="false"/>
                <w:i w:val="false"/>
                <w:color w:val="000000"/>
                <w:sz w:val="20"/>
              </w:rPr>
              <w:t>
      </w:t>
            </w:r>
            <w:r>
              <w:rPr>
                <w:rFonts w:ascii="Times New Roman"/>
                <w:b w:val="false"/>
                <w:i w:val="false"/>
                <w:color w:val="ff0000"/>
                <w:sz w:val="20"/>
              </w:rPr>
              <w:t xml:space="preserve">Ескерту. 15-тармақ жаңа редакцияда - ҚР Үкіметінің 17.04.2014 </w:t>
            </w:r>
            <w:r>
              <w:rPr>
                <w:rFonts w:ascii="Times New Roman"/>
                <w:b w:val="false"/>
                <w:i w:val="false"/>
                <w:color w:val="000000"/>
                <w:sz w:val="20"/>
              </w:rPr>
              <w:t>N 369</w:t>
            </w:r>
            <w:r>
              <w:rPr>
                <w:rFonts w:ascii="Times New Roman"/>
                <w:b w:val="false"/>
                <w:i w:val="false"/>
                <w:color w:val="ff0000"/>
                <w:sz w:val="20"/>
              </w:rPr>
              <w:t xml:space="preserve"> қаулысымен.</w:t>
            </w:r>
            <w:r>
              <w:br/>
            </w:r>
            <w:r>
              <w:rPr>
                <w:rFonts w:ascii="Times New Roman"/>
                <w:b w:val="false"/>
                <w:i w:val="false"/>
                <w:color w:val="000000"/>
                <w:sz w:val="20"/>
              </w:rPr>
              <w:t>
      16. Министрліктің функциялары.</w:t>
            </w:r>
            <w:r>
              <w:br/>
            </w:r>
            <w:r>
              <w:rPr>
                <w:rFonts w:ascii="Times New Roman"/>
                <w:b w:val="false"/>
                <w:i w:val="false"/>
                <w:color w:val="000000"/>
                <w:sz w:val="20"/>
              </w:rPr>
              <w:t>
      Орталық аппараттың функциялары:</w:t>
            </w:r>
            <w:r>
              <w:br/>
            </w:r>
            <w:r>
              <w:rPr>
                <w:rFonts w:ascii="Times New Roman"/>
                <w:b w:val="false"/>
                <w:i w:val="false"/>
                <w:color w:val="000000"/>
                <w:sz w:val="20"/>
              </w:rPr>
              <w:t>
      1) инвестициялық, ғылыми-техникалық және әлеуметтік саясатты қалыптастыру және жүргізу;</w:t>
            </w:r>
            <w:r>
              <w:br/>
            </w:r>
            <w:r>
              <w:rPr>
                <w:rFonts w:ascii="Times New Roman"/>
                <w:b w:val="false"/>
                <w:i w:val="false"/>
                <w:color w:val="000000"/>
                <w:sz w:val="20"/>
              </w:rPr>
              <w:t>
      2) мемлекеттің және халықтың тасымалдарға деген мұқтаждығына болжамдар әзірлеу;</w:t>
            </w:r>
            <w:r>
              <w:br/>
            </w:r>
            <w:r>
              <w:rPr>
                <w:rFonts w:ascii="Times New Roman"/>
                <w:b w:val="false"/>
                <w:i w:val="false"/>
                <w:color w:val="000000"/>
                <w:sz w:val="20"/>
              </w:rPr>
              <w:t>
      3) көлік және коммуникация саласындағы халықаралық ынтымақтастықты жүзеге асыру;</w:t>
            </w:r>
            <w:r>
              <w:br/>
            </w:r>
            <w:r>
              <w:rPr>
                <w:rFonts w:ascii="Times New Roman"/>
                <w:b w:val="false"/>
                <w:i w:val="false"/>
                <w:color w:val="000000"/>
                <w:sz w:val="20"/>
              </w:rPr>
              <w:t>
      4) келісімдер мен шарттар жасау құқығымен көлiк және коммуникация саласындағы мемлекетаралық қатынастарда Қазақстан Республикасының заңнамасында белгiленген тәртiппен республиканың мүдделерiн бiлдiру;</w:t>
            </w:r>
            <w:r>
              <w:br/>
            </w:r>
            <w:r>
              <w:rPr>
                <w:rFonts w:ascii="Times New Roman"/>
                <w:b w:val="false"/>
                <w:i w:val="false"/>
                <w:color w:val="000000"/>
                <w:sz w:val="20"/>
              </w:rPr>
              <w:t>
      5) көлік және коммуникация саласында Қазақстан Республикасының мүдделерін қорғауды жүзеге асыру;</w:t>
            </w:r>
            <w:r>
              <w:br/>
            </w:r>
            <w:r>
              <w:rPr>
                <w:rFonts w:ascii="Times New Roman"/>
                <w:b w:val="false"/>
                <w:i w:val="false"/>
                <w:color w:val="000000"/>
                <w:sz w:val="20"/>
              </w:rPr>
              <w:t>
      6) экономиканың және республика халқының тасымалдауларға, оның ішінде әлеуметтік маңызы бар жолаушылар тасымалына және олармен байланысты қызметтерге қажеттіліктерді қамтамасыз ету үшін жағдайлар жасау;</w:t>
            </w:r>
            <w:r>
              <w:br/>
            </w:r>
            <w:r>
              <w:rPr>
                <w:rFonts w:ascii="Times New Roman"/>
                <w:b w:val="false"/>
                <w:i w:val="false"/>
                <w:color w:val="000000"/>
                <w:sz w:val="20"/>
              </w:rPr>
              <w:t>
      7) Қазақстан Республикасында көлік және коммуникация қызметін реттейтін нормативтік құқықтық актілердің жобаларын әзірлеу, көлік және коммуникация саласындағы ұлттық стандарттарды әзірлеуге қатысу;</w:t>
            </w:r>
            <w:r>
              <w:br/>
            </w:r>
            <w:r>
              <w:rPr>
                <w:rFonts w:ascii="Times New Roman"/>
                <w:b w:val="false"/>
                <w:i w:val="false"/>
                <w:color w:val="000000"/>
                <w:sz w:val="20"/>
              </w:rPr>
              <w:t>
      8) көлік және коммуникация саласындағы техникалық регламенттерді әзірлеу;</w:t>
            </w:r>
            <w:r>
              <w:br/>
            </w:r>
            <w:r>
              <w:rPr>
                <w:rFonts w:ascii="Times New Roman"/>
                <w:b w:val="false"/>
                <w:i w:val="false"/>
                <w:color w:val="000000"/>
                <w:sz w:val="20"/>
              </w:rPr>
              <w:t>
      9) тікелей аралас тасымалдар туралы қағидаларды </w:t>
            </w:r>
            <w:r>
              <w:rPr>
                <w:rFonts w:ascii="Times New Roman"/>
                <w:b w:val="false"/>
                <w:i w:val="false"/>
                <w:color w:val="000000"/>
                <w:sz w:val="20"/>
              </w:rPr>
              <w:t>бекіту</w:t>
            </w:r>
            <w:r>
              <w:rPr>
                <w:rFonts w:ascii="Times New Roman"/>
                <w:b w:val="false"/>
                <w:i w:val="false"/>
                <w:color w:val="000000"/>
                <w:sz w:val="20"/>
              </w:rPr>
              <w:t>;</w:t>
            </w:r>
            <w:r>
              <w:br/>
            </w:r>
            <w:r>
              <w:rPr>
                <w:rFonts w:ascii="Times New Roman"/>
                <w:b w:val="false"/>
                <w:i w:val="false"/>
                <w:color w:val="000000"/>
                <w:sz w:val="20"/>
              </w:rPr>
              <w:t>
      10) автомобиль көлiгi саласында мемлекеттік бақылауды жүзеге асыратын уәкiлеттi органның нысанды киім (погонсыз) киіп жүруге құқығы бар лауазымды адамдарының тізбесін, нысанды киімнің (погонсыз), нөмiрлi омырау белгiлерiнің, қызметтiк куәлiктiң үлгiлерiн бекіту;</w:t>
            </w:r>
            <w:r>
              <w:br/>
            </w:r>
            <w:r>
              <w:rPr>
                <w:rFonts w:ascii="Times New Roman"/>
                <w:b w:val="false"/>
                <w:i w:val="false"/>
                <w:color w:val="000000"/>
                <w:sz w:val="20"/>
              </w:rPr>
              <w:t>
      11) Жүргiзушiлердiң еңбегі мен тынығуын ұйымдастыру, сондай-ақ тахографтарды қолдану қағидаларын әзірлеу;</w:t>
            </w:r>
            <w:r>
              <w:br/>
            </w:r>
            <w:r>
              <w:rPr>
                <w:rFonts w:ascii="Times New Roman"/>
                <w:b w:val="false"/>
                <w:i w:val="false"/>
                <w:color w:val="000000"/>
                <w:sz w:val="20"/>
              </w:rPr>
              <w:t>
      12) тұрақты маршруттар бойынша жолаушылар мен багажды тасымалдау жөнінде қызмет көрсетуге тарифтер есептеу әдістемесін белгіленген тәртіпке сәйкес </w:t>
            </w:r>
            <w:r>
              <w:rPr>
                <w:rFonts w:ascii="Times New Roman"/>
                <w:b w:val="false"/>
                <w:i w:val="false"/>
                <w:color w:val="000000"/>
                <w:sz w:val="20"/>
              </w:rPr>
              <w:t>бекіту</w:t>
            </w:r>
            <w:r>
              <w:rPr>
                <w:rFonts w:ascii="Times New Roman"/>
                <w:b w:val="false"/>
                <w:i w:val="false"/>
                <w:color w:val="000000"/>
                <w:sz w:val="20"/>
              </w:rPr>
              <w:t>;</w:t>
            </w:r>
            <w:r>
              <w:br/>
            </w:r>
            <w:r>
              <w:rPr>
                <w:rFonts w:ascii="Times New Roman"/>
                <w:b w:val="false"/>
                <w:i w:val="false"/>
                <w:color w:val="000000"/>
                <w:sz w:val="20"/>
              </w:rPr>
              <w:t>
      13) меншік нысандарына қарамастан, жол секторының жұмыс істеу тәртібін айқындайтын заңнамалық және өзге де нормативтік құқықтық актілердің жобаларын, сондай-ақ жол қызметіндегі ұлттық стандарттардың жобаларын әзірлеу;</w:t>
            </w:r>
            <w:r>
              <w:br/>
            </w:r>
            <w:r>
              <w:rPr>
                <w:rFonts w:ascii="Times New Roman"/>
                <w:b w:val="false"/>
                <w:i w:val="false"/>
                <w:color w:val="000000"/>
                <w:sz w:val="20"/>
              </w:rPr>
              <w:t>
      14) халықаралық және республикалық маңызы бар жалпы пайдаланымдағы автомобиль жолдарының тізбелерін, оның ішінде қорғаныстық маңызы бар автомобиль жолдарының тізбесін әзірлеу;</w:t>
            </w:r>
            <w:r>
              <w:br/>
            </w:r>
            <w:r>
              <w:rPr>
                <w:rFonts w:ascii="Times New Roman"/>
                <w:b w:val="false"/>
                <w:i w:val="false"/>
                <w:color w:val="000000"/>
                <w:sz w:val="20"/>
              </w:rPr>
              <w:t xml:space="preserve">
      15) </w:t>
            </w:r>
            <w:r>
              <w:rPr>
                <w:rFonts w:ascii="Times New Roman"/>
                <w:b w:val="false"/>
                <w:i w:val="false"/>
                <w:color w:val="ff0000"/>
                <w:sz w:val="20"/>
              </w:rPr>
              <w:t xml:space="preserve">алынып тасталды - ҚР Үкіметінің 17.04.2014 </w:t>
            </w:r>
            <w:r>
              <w:rPr>
                <w:rFonts w:ascii="Times New Roman"/>
                <w:b w:val="false"/>
                <w:i w:val="false"/>
                <w:color w:val="000000"/>
                <w:sz w:val="20"/>
              </w:rPr>
              <w:t>N 369</w:t>
            </w:r>
            <w:r>
              <w:rPr>
                <w:rFonts w:ascii="Times New Roman"/>
                <w:b w:val="false"/>
                <w:i w:val="false"/>
                <w:color w:val="ff0000"/>
                <w:sz w:val="20"/>
              </w:rPr>
              <w:t xml:space="preserve"> қаулысымен;</w:t>
            </w:r>
            <w:r>
              <w:br/>
            </w:r>
            <w:r>
              <w:rPr>
                <w:rFonts w:ascii="Times New Roman"/>
                <w:b w:val="false"/>
                <w:i w:val="false"/>
                <w:color w:val="000000"/>
                <w:sz w:val="20"/>
              </w:rPr>
              <w:t>
      16) автомобиль жолдарын жөндеу мен ұстау жөніндегі жұмыстарға арналған шығындарды қаржыландырудың ғылыми негізделген нормативтерін дайындау;</w:t>
            </w:r>
            <w:r>
              <w:br/>
            </w:r>
            <w:r>
              <w:rPr>
                <w:rFonts w:ascii="Times New Roman"/>
                <w:b w:val="false"/>
                <w:i w:val="false"/>
                <w:color w:val="000000"/>
                <w:sz w:val="20"/>
              </w:rPr>
              <w:t>
      17) облыстық және аудандық маңызы бар жалпы пайдаланымдағы автомобиль жолдары желісін құру және дамыту жөніндегі қызметті үйлестіру;</w:t>
            </w:r>
            <w:r>
              <w:br/>
            </w:r>
            <w:r>
              <w:rPr>
                <w:rFonts w:ascii="Times New Roman"/>
                <w:b w:val="false"/>
                <w:i w:val="false"/>
                <w:color w:val="000000"/>
                <w:sz w:val="20"/>
              </w:rPr>
              <w:t>
      18) жол қызметі саласында ғылыми зерттеулер жүргізу;</w:t>
            </w:r>
            <w:r>
              <w:br/>
            </w:r>
            <w:r>
              <w:rPr>
                <w:rFonts w:ascii="Times New Roman"/>
                <w:b w:val="false"/>
                <w:i w:val="false"/>
                <w:color w:val="000000"/>
                <w:sz w:val="20"/>
              </w:rPr>
              <w:t xml:space="preserve">
      19) </w:t>
            </w:r>
            <w:r>
              <w:rPr>
                <w:rFonts w:ascii="Times New Roman"/>
                <w:b w:val="false"/>
                <w:i w:val="false"/>
                <w:color w:val="ff0000"/>
                <w:sz w:val="20"/>
              </w:rPr>
              <w:t xml:space="preserve">алынып тасталды - ҚР Үкіметінің 17.04.2014 </w:t>
            </w:r>
            <w:r>
              <w:rPr>
                <w:rFonts w:ascii="Times New Roman"/>
                <w:b w:val="false"/>
                <w:i w:val="false"/>
                <w:color w:val="000000"/>
                <w:sz w:val="20"/>
              </w:rPr>
              <w:t>N 369</w:t>
            </w:r>
            <w:r>
              <w:rPr>
                <w:rFonts w:ascii="Times New Roman"/>
                <w:b w:val="false"/>
                <w:i w:val="false"/>
                <w:color w:val="ff0000"/>
                <w:sz w:val="20"/>
              </w:rPr>
              <w:t xml:space="preserve"> қаулысымен;</w:t>
            </w:r>
            <w:r>
              <w:br/>
            </w:r>
            <w:r>
              <w:rPr>
                <w:rFonts w:ascii="Times New Roman"/>
                <w:b w:val="false"/>
                <w:i w:val="false"/>
                <w:color w:val="000000"/>
                <w:sz w:val="20"/>
              </w:rPr>
              <w:t>
      20) қолда бар жалпы пайдаланымдағы автомобиль жолдарын орташа жөндеу үшiн техникалық құжаттамаға ведомстволық сараптама жүргізудің тәртібін </w:t>
            </w:r>
            <w:r>
              <w:rPr>
                <w:rFonts w:ascii="Times New Roman"/>
                <w:b w:val="false"/>
                <w:i w:val="false"/>
                <w:color w:val="000000"/>
                <w:sz w:val="20"/>
              </w:rPr>
              <w:t>белгілеу</w:t>
            </w:r>
            <w:r>
              <w:rPr>
                <w:rFonts w:ascii="Times New Roman"/>
                <w:b w:val="false"/>
                <w:i w:val="false"/>
                <w:color w:val="000000"/>
                <w:sz w:val="20"/>
              </w:rPr>
              <w:t>;</w:t>
            </w:r>
            <w:r>
              <w:br/>
            </w:r>
            <w:r>
              <w:rPr>
                <w:rFonts w:ascii="Times New Roman"/>
                <w:b w:val="false"/>
                <w:i w:val="false"/>
                <w:color w:val="000000"/>
                <w:sz w:val="20"/>
              </w:rPr>
              <w:t>
      21) Қазақстан Республикасының экономикасы мен қорғаныс қабілеттілігін нығайту міндеттеріне сәйкес жалпы пайдаланымдағы автомобиль жолдарын дамытуды мемлекеттік жоспарлауды жүзеге асыру;</w:t>
            </w:r>
            <w:r>
              <w:br/>
            </w:r>
            <w:r>
              <w:rPr>
                <w:rFonts w:ascii="Times New Roman"/>
                <w:b w:val="false"/>
                <w:i w:val="false"/>
                <w:color w:val="000000"/>
                <w:sz w:val="20"/>
              </w:rPr>
              <w:t>
      22) табиғи монополиялар салаларындағы және реттелетiн нарықтардағы басшылықты жүзеге асыратын мемлекеттік органмен келісім бойынша магистральдық темір жол желісінің жұмыс істеуі үшін технологиялық қажетті станциялық жолдардың, электрмен жабдықтау, сигнал беру, байланыс объектілерінің, құрылғылардың, жабдықтардың, ғимараттардың, құрылымдардың, құрылыстар мен өзге де объектілердің тізбесін бекіту;</w:t>
            </w:r>
            <w:r>
              <w:br/>
            </w:r>
            <w:r>
              <w:rPr>
                <w:rFonts w:ascii="Times New Roman"/>
                <w:b w:val="false"/>
                <w:i w:val="false"/>
                <w:color w:val="000000"/>
                <w:sz w:val="20"/>
              </w:rPr>
              <w:t>
      23) жолаушыларды, багажды, жүкті, жүк багажын және пошта жөнелтілімдерін тасымалдау қағидаларын әзірлеу;</w:t>
            </w:r>
            <w:r>
              <w:br/>
            </w:r>
            <w:r>
              <w:rPr>
                <w:rFonts w:ascii="Times New Roman"/>
                <w:b w:val="false"/>
                <w:i w:val="false"/>
                <w:color w:val="000000"/>
                <w:sz w:val="20"/>
              </w:rPr>
              <w:t>
      24) жылжымалы құрамды мемлекеттік тіркеу тәртібін әзірлеу;</w:t>
            </w:r>
            <w:r>
              <w:br/>
            </w:r>
            <w:r>
              <w:rPr>
                <w:rFonts w:ascii="Times New Roman"/>
                <w:b w:val="false"/>
                <w:i w:val="false"/>
                <w:color w:val="000000"/>
                <w:sz w:val="20"/>
              </w:rPr>
              <w:t>
      25) тасымалдарды ұйымдастыруға және (немесе) тасымалдауға байланысты қызметтерді орындауға арналған шарттар бойынша міндеттемелерді қамтамасыз ету тәртібі мен шараларын </w:t>
            </w:r>
            <w:r>
              <w:rPr>
                <w:rFonts w:ascii="Times New Roman"/>
                <w:b w:val="false"/>
                <w:i w:val="false"/>
                <w:color w:val="000000"/>
                <w:sz w:val="20"/>
              </w:rPr>
              <w:t>айқындау</w:t>
            </w:r>
            <w:r>
              <w:rPr>
                <w:rFonts w:ascii="Times New Roman"/>
                <w:b w:val="false"/>
                <w:i w:val="false"/>
                <w:color w:val="000000"/>
                <w:sz w:val="20"/>
              </w:rPr>
              <w:t>;</w:t>
            </w:r>
            <w:r>
              <w:br/>
            </w:r>
            <w:r>
              <w:rPr>
                <w:rFonts w:ascii="Times New Roman"/>
                <w:b w:val="false"/>
                <w:i w:val="false"/>
                <w:color w:val="000000"/>
                <w:sz w:val="20"/>
              </w:rPr>
              <w:t>
      26) темір жол көлігімен тасымалдау кезінде әскерилендірілген күзет алып жүруге тиіс жүктердің тізбесін </w:t>
            </w:r>
            <w:r>
              <w:rPr>
                <w:rFonts w:ascii="Times New Roman"/>
                <w:b w:val="false"/>
                <w:i w:val="false"/>
                <w:color w:val="000000"/>
                <w:sz w:val="20"/>
              </w:rPr>
              <w:t>бекіту</w:t>
            </w:r>
            <w:r>
              <w:rPr>
                <w:rFonts w:ascii="Times New Roman"/>
                <w:b w:val="false"/>
                <w:i w:val="false"/>
                <w:color w:val="000000"/>
                <w:sz w:val="20"/>
              </w:rPr>
              <w:t>;</w:t>
            </w:r>
            <w:r>
              <w:br/>
            </w:r>
            <w:r>
              <w:rPr>
                <w:rFonts w:ascii="Times New Roman"/>
                <w:b w:val="false"/>
                <w:i w:val="false"/>
                <w:color w:val="000000"/>
                <w:sz w:val="20"/>
              </w:rPr>
              <w:t>
      27) темір жол көлігі қызметкерлерін кәсіби үздік белгісімен марапаттау тәртібін бекіту;</w:t>
            </w:r>
            <w:r>
              <w:br/>
            </w:r>
            <w:r>
              <w:rPr>
                <w:rFonts w:ascii="Times New Roman"/>
                <w:b w:val="false"/>
                <w:i w:val="false"/>
                <w:color w:val="000000"/>
                <w:sz w:val="20"/>
              </w:rPr>
              <w:t>
      28) экспедиторлар қызметін ұсыну тәртібін </w:t>
            </w:r>
            <w:r>
              <w:rPr>
                <w:rFonts w:ascii="Times New Roman"/>
                <w:b w:val="false"/>
                <w:i w:val="false"/>
                <w:color w:val="000000"/>
                <w:sz w:val="20"/>
              </w:rPr>
              <w:t>айқындау</w:t>
            </w:r>
            <w:r>
              <w:rPr>
                <w:rFonts w:ascii="Times New Roman"/>
                <w:b w:val="false"/>
                <w:i w:val="false"/>
                <w:color w:val="000000"/>
                <w:sz w:val="20"/>
              </w:rPr>
              <w:t>;</w:t>
            </w:r>
            <w:r>
              <w:br/>
            </w:r>
            <w:r>
              <w:rPr>
                <w:rFonts w:ascii="Times New Roman"/>
                <w:b w:val="false"/>
                <w:i w:val="false"/>
                <w:color w:val="000000"/>
                <w:sz w:val="20"/>
              </w:rPr>
              <w:t>
      29) вагондар (контейнерлер) операторлары қызметінің тәртібін </w:t>
            </w:r>
            <w:r>
              <w:rPr>
                <w:rFonts w:ascii="Times New Roman"/>
                <w:b w:val="false"/>
                <w:i w:val="false"/>
                <w:color w:val="000000"/>
                <w:sz w:val="20"/>
              </w:rPr>
              <w:t>айқындау</w:t>
            </w:r>
            <w:r>
              <w:rPr>
                <w:rFonts w:ascii="Times New Roman"/>
                <w:b w:val="false"/>
                <w:i w:val="false"/>
                <w:color w:val="000000"/>
                <w:sz w:val="20"/>
              </w:rPr>
              <w:t>;</w:t>
            </w:r>
            <w:r>
              <w:br/>
            </w:r>
            <w:r>
              <w:rPr>
                <w:rFonts w:ascii="Times New Roman"/>
                <w:b w:val="false"/>
                <w:i w:val="false"/>
                <w:color w:val="000000"/>
                <w:sz w:val="20"/>
              </w:rPr>
              <w:t>
      30) локомотивтік тартқыш қызметін ұсыну тәртібін </w:t>
            </w:r>
            <w:r>
              <w:rPr>
                <w:rFonts w:ascii="Times New Roman"/>
                <w:b w:val="false"/>
                <w:i w:val="false"/>
                <w:color w:val="000000"/>
                <w:sz w:val="20"/>
              </w:rPr>
              <w:t>айқындау</w:t>
            </w:r>
            <w:r>
              <w:rPr>
                <w:rFonts w:ascii="Times New Roman"/>
                <w:b w:val="false"/>
                <w:i w:val="false"/>
                <w:color w:val="000000"/>
                <w:sz w:val="20"/>
              </w:rPr>
              <w:t>;</w:t>
            </w:r>
            <w:r>
              <w:br/>
            </w:r>
            <w:r>
              <w:rPr>
                <w:rFonts w:ascii="Times New Roman"/>
                <w:b w:val="false"/>
                <w:i w:val="false"/>
                <w:color w:val="000000"/>
                <w:sz w:val="20"/>
              </w:rPr>
              <w:t>
      31) Тасымалдау процесіне қатысушылардың өзара технологиялық іс-қимыл жасау қағидаларын </w:t>
            </w:r>
            <w:r>
              <w:rPr>
                <w:rFonts w:ascii="Times New Roman"/>
                <w:b w:val="false"/>
                <w:i w:val="false"/>
                <w:color w:val="000000"/>
                <w:sz w:val="20"/>
              </w:rPr>
              <w:t>бекіту</w:t>
            </w:r>
            <w:r>
              <w:rPr>
                <w:rFonts w:ascii="Times New Roman"/>
                <w:b w:val="false"/>
                <w:i w:val="false"/>
                <w:color w:val="000000"/>
                <w:sz w:val="20"/>
              </w:rPr>
              <w:t>;</w:t>
            </w:r>
            <w:r>
              <w:br/>
            </w:r>
            <w:r>
              <w:rPr>
                <w:rFonts w:ascii="Times New Roman"/>
                <w:b w:val="false"/>
                <w:i w:val="false"/>
                <w:color w:val="000000"/>
                <w:sz w:val="20"/>
              </w:rPr>
              <w:t>
      32) табиғи монополиялар салаларындағы және реттелетiн нарықтардағы басшылықты жүзеге асыратын мемлекеттік органмен келісім бойынша магистральдық темір жол желісі көрсететін қызметтерге кіретін операциялар тізбесін бекіту;</w:t>
            </w:r>
            <w:r>
              <w:br/>
            </w:r>
            <w:r>
              <w:rPr>
                <w:rFonts w:ascii="Times New Roman"/>
                <w:b w:val="false"/>
                <w:i w:val="false"/>
                <w:color w:val="000000"/>
                <w:sz w:val="20"/>
              </w:rPr>
              <w:t>
      33) табиғи монополиялар салаларындағы және реттелетiн нарықтардағы басшылықты жүзеге асыратын мемлекеттік органмен келісім бойынша кірме жолдар көрсететін қызметтерге кіретін операциялар тізбесін бекіту;</w:t>
            </w:r>
            <w:r>
              <w:br/>
            </w:r>
            <w:r>
              <w:rPr>
                <w:rFonts w:ascii="Times New Roman"/>
                <w:b w:val="false"/>
                <w:i w:val="false"/>
                <w:color w:val="000000"/>
                <w:sz w:val="20"/>
              </w:rPr>
              <w:t>
      34) Кірме жолдарды пайдалану қағидаларын </w:t>
            </w:r>
            <w:r>
              <w:rPr>
                <w:rFonts w:ascii="Times New Roman"/>
                <w:b w:val="false"/>
                <w:i w:val="false"/>
                <w:color w:val="000000"/>
                <w:sz w:val="20"/>
              </w:rPr>
              <w:t>бекіту</w:t>
            </w:r>
            <w:r>
              <w:rPr>
                <w:rFonts w:ascii="Times New Roman"/>
                <w:b w:val="false"/>
                <w:i w:val="false"/>
                <w:color w:val="000000"/>
                <w:sz w:val="20"/>
              </w:rPr>
              <w:t>;</w:t>
            </w:r>
            <w:r>
              <w:br/>
            </w:r>
            <w:r>
              <w:rPr>
                <w:rFonts w:ascii="Times New Roman"/>
                <w:b w:val="false"/>
                <w:i w:val="false"/>
                <w:color w:val="000000"/>
                <w:sz w:val="20"/>
              </w:rPr>
              <w:t>
      35) Күзет аймағындағы жерлердің көлемдерін, пайдалану режимін белгілеу жөніндегі және темір жол көлігінің мұқтаждарына бөлінген белдеудегі жерлерді пайдалану қағидаларын </w:t>
            </w:r>
            <w:r>
              <w:rPr>
                <w:rFonts w:ascii="Times New Roman"/>
                <w:b w:val="false"/>
                <w:i w:val="false"/>
                <w:color w:val="000000"/>
                <w:sz w:val="20"/>
              </w:rPr>
              <w:t>бекіту</w:t>
            </w:r>
            <w:r>
              <w:rPr>
                <w:rFonts w:ascii="Times New Roman"/>
                <w:b w:val="false"/>
                <w:i w:val="false"/>
                <w:color w:val="000000"/>
                <w:sz w:val="20"/>
              </w:rPr>
              <w:t>;</w:t>
            </w:r>
            <w:r>
              <w:br/>
            </w:r>
            <w:r>
              <w:rPr>
                <w:rFonts w:ascii="Times New Roman"/>
                <w:b w:val="false"/>
                <w:i w:val="false"/>
                <w:color w:val="000000"/>
                <w:sz w:val="20"/>
              </w:rPr>
              <w:t>
      36) Тасымалдаушылардың жолаушыларды, багажды және жүк багажды тасымалдау қағидаларының сақталуын бақылауды жүзеге асыру тәртібін белгілеу;</w:t>
            </w:r>
            <w:r>
              <w:br/>
            </w:r>
            <w:r>
              <w:rPr>
                <w:rFonts w:ascii="Times New Roman"/>
                <w:b w:val="false"/>
                <w:i w:val="false"/>
                <w:color w:val="000000"/>
                <w:sz w:val="20"/>
              </w:rPr>
              <w:t>
      37) облыстың, республикалық маңызы бар қаланың, астананың, ауданның (облыстық маңызы бар қаланың) және өзге де елді мекендердің жергілікті өкілді және атқарушы органдарымен келісім бойынша теміржол станцияларының, разъездердің жұмыс режиміне қойылатын талаптарды, сондай-ақ оларды ашу және жабу тәртібін айқындау;</w:t>
            </w:r>
            <w:r>
              <w:br/>
            </w:r>
            <w:r>
              <w:rPr>
                <w:rFonts w:ascii="Times New Roman"/>
                <w:b w:val="false"/>
                <w:i w:val="false"/>
                <w:color w:val="000000"/>
                <w:sz w:val="20"/>
              </w:rPr>
              <w:t>
      38) пойыздардың жүруіне тікелей байланысты темір жол көлігі жұмысшыларының кәсіби даярлығы мен денсаулығы жөніндегі талаптарды айқындау;</w:t>
            </w:r>
            <w:r>
              <w:br/>
            </w:r>
            <w:r>
              <w:rPr>
                <w:rFonts w:ascii="Times New Roman"/>
                <w:b w:val="false"/>
                <w:i w:val="false"/>
                <w:color w:val="000000"/>
                <w:sz w:val="20"/>
              </w:rPr>
              <w:t>
      39) жолаушылар пойыздарының құрамындағы жылжымалы құрамды тіркеу және оның бағытпен жүруінің тәртібі мен шарттарын </w:t>
            </w:r>
            <w:r>
              <w:rPr>
                <w:rFonts w:ascii="Times New Roman"/>
                <w:b w:val="false"/>
                <w:i w:val="false"/>
                <w:color w:val="000000"/>
                <w:sz w:val="20"/>
              </w:rPr>
              <w:t>айқындау</w:t>
            </w:r>
            <w:r>
              <w:rPr>
                <w:rFonts w:ascii="Times New Roman"/>
                <w:b w:val="false"/>
                <w:i w:val="false"/>
                <w:color w:val="000000"/>
                <w:sz w:val="20"/>
              </w:rPr>
              <w:t>;</w:t>
            </w:r>
            <w:r>
              <w:br/>
            </w:r>
            <w:r>
              <w:rPr>
                <w:rFonts w:ascii="Times New Roman"/>
                <w:b w:val="false"/>
                <w:i w:val="false"/>
                <w:color w:val="000000"/>
                <w:sz w:val="20"/>
              </w:rPr>
              <w:t>
      40) лауазымдар (кәсіптер) тiзбесiн, лауазымға (кәсіпке) қойылатын бiлiктiлiк талаптарына сәйкес кәсіби даярлық деңгейiн, лауазымға (кәсіпке) қойылатын бiлiктiлiк талаптарын айқындау тәртiбiн белгілеу;</w:t>
            </w:r>
            <w:r>
              <w:br/>
            </w:r>
            <w:r>
              <w:rPr>
                <w:rFonts w:ascii="Times New Roman"/>
                <w:b w:val="false"/>
                <w:i w:val="false"/>
                <w:color w:val="000000"/>
                <w:sz w:val="20"/>
              </w:rPr>
              <w:t>
      41) тасымалдаушының және Ұлттық инфрақұрылым операторының қарамағындағы әскерилендірілген күзетке жататын темір жол көлігі объектілерінің тізбесін әзірлеу;</w:t>
            </w:r>
            <w:r>
              <w:br/>
            </w:r>
            <w:r>
              <w:rPr>
                <w:rFonts w:ascii="Times New Roman"/>
                <w:b w:val="false"/>
                <w:i w:val="false"/>
                <w:color w:val="000000"/>
                <w:sz w:val="20"/>
              </w:rPr>
              <w:t>
      42) табиғи және техногендік сипаттағы төтенше жағдайлар салдарларын жою үшін қажетті материалдық және техникалық құралдар қорының тізбесін айқындау;</w:t>
            </w:r>
            <w:r>
              <w:br/>
            </w:r>
            <w:r>
              <w:rPr>
                <w:rFonts w:ascii="Times New Roman"/>
                <w:b w:val="false"/>
                <w:i w:val="false"/>
                <w:color w:val="000000"/>
                <w:sz w:val="20"/>
              </w:rPr>
              <w:t>
      43) мемлекеттік авиация саласындағы уәкілетті органның және ұлттық қауіпсіздік органдарының келісімі бойынша әуе трассаларының және жергілікті әуе желілерінің тізбесін бекіту;</w:t>
            </w:r>
            <w:r>
              <w:br/>
            </w:r>
            <w:r>
              <w:rPr>
                <w:rFonts w:ascii="Times New Roman"/>
                <w:b w:val="false"/>
                <w:i w:val="false"/>
                <w:color w:val="000000"/>
                <w:sz w:val="20"/>
              </w:rPr>
              <w:t>
      44) азаматтық және эксперименттік авиацияның аттестатталуға жататын авиация персоналының лауазымдары мен кәсіптерінің тізбесін әзірлеу;</w:t>
            </w:r>
            <w:r>
              <w:br/>
            </w:r>
            <w:r>
              <w:rPr>
                <w:rFonts w:ascii="Times New Roman"/>
                <w:b w:val="false"/>
                <w:i w:val="false"/>
                <w:color w:val="000000"/>
                <w:sz w:val="20"/>
              </w:rPr>
              <w:t>
      45) Азаматтық авиацияның авиация персоналының киім үлгісін кию және айырым белгілерін тағып жүру қағидаларын </w:t>
            </w:r>
            <w:r>
              <w:rPr>
                <w:rFonts w:ascii="Times New Roman"/>
                <w:b w:val="false"/>
                <w:i w:val="false"/>
                <w:color w:val="000000"/>
                <w:sz w:val="20"/>
              </w:rPr>
              <w:t>бекіту</w:t>
            </w:r>
            <w:r>
              <w:rPr>
                <w:rFonts w:ascii="Times New Roman"/>
                <w:b w:val="false"/>
                <w:i w:val="false"/>
                <w:color w:val="000000"/>
                <w:sz w:val="20"/>
              </w:rPr>
              <w:t>;</w:t>
            </w:r>
            <w:r>
              <w:br/>
            </w:r>
            <w:r>
              <w:rPr>
                <w:rFonts w:ascii="Times New Roman"/>
                <w:b w:val="false"/>
                <w:i w:val="false"/>
                <w:color w:val="000000"/>
                <w:sz w:val="20"/>
              </w:rPr>
              <w:t>
      46) Сыныпталмайтын және уақытша әуеайлақтар мен қону алаңдарының пайдалануға жарамдылығын айқындау қағидаларын </w:t>
            </w:r>
            <w:r>
              <w:rPr>
                <w:rFonts w:ascii="Times New Roman"/>
                <w:b w:val="false"/>
                <w:i w:val="false"/>
                <w:color w:val="000000"/>
                <w:sz w:val="20"/>
              </w:rPr>
              <w:t>бекіту</w:t>
            </w:r>
            <w:r>
              <w:rPr>
                <w:rFonts w:ascii="Times New Roman"/>
                <w:b w:val="false"/>
                <w:i w:val="false"/>
                <w:color w:val="000000"/>
                <w:sz w:val="20"/>
              </w:rPr>
              <w:t>;</w:t>
            </w:r>
            <w:r>
              <w:br/>
            </w:r>
            <w:r>
              <w:rPr>
                <w:rFonts w:ascii="Times New Roman"/>
                <w:b w:val="false"/>
                <w:i w:val="false"/>
                <w:color w:val="000000"/>
                <w:sz w:val="20"/>
              </w:rPr>
              <w:t>
      47) Халықаралық азаматтық авиация ұйымының (ИКАО) стандарттарына сәйкес ұшу қауіпсіздігі бойынша бағдарламаны әзірлеу;</w:t>
            </w:r>
            <w:r>
              <w:br/>
            </w:r>
            <w:r>
              <w:rPr>
                <w:rFonts w:ascii="Times New Roman"/>
                <w:b w:val="false"/>
                <w:i w:val="false"/>
                <w:color w:val="000000"/>
                <w:sz w:val="20"/>
              </w:rPr>
              <w:t>
      48) Қазақстан Республикасының азаматтық авиациясында ұшуды жүргізу қағидаларын </w:t>
            </w:r>
            <w:r>
              <w:rPr>
                <w:rFonts w:ascii="Times New Roman"/>
                <w:b w:val="false"/>
                <w:i w:val="false"/>
                <w:color w:val="000000"/>
                <w:sz w:val="20"/>
              </w:rPr>
              <w:t>бекіту</w:t>
            </w:r>
            <w:r>
              <w:rPr>
                <w:rFonts w:ascii="Times New Roman"/>
                <w:b w:val="false"/>
                <w:i w:val="false"/>
                <w:color w:val="000000"/>
                <w:sz w:val="20"/>
              </w:rPr>
              <w:t>;</w:t>
            </w:r>
            <w:r>
              <w:br/>
            </w:r>
            <w:r>
              <w:rPr>
                <w:rFonts w:ascii="Times New Roman"/>
                <w:b w:val="false"/>
                <w:i w:val="false"/>
                <w:color w:val="000000"/>
                <w:sz w:val="20"/>
              </w:rPr>
              <w:t>
      49) Қазақстан Республикасының авиакомпаниялары арасында тұрақты әуемен тасымалдауларды жүзеге асыруға арналған халықаралық және субсидияланатын авиамаршруттарды бөлудi конкурстық негiзде жүргiзу;</w:t>
            </w:r>
            <w:r>
              <w:br/>
            </w:r>
            <w:r>
              <w:rPr>
                <w:rFonts w:ascii="Times New Roman"/>
                <w:b w:val="false"/>
                <w:i w:val="false"/>
                <w:color w:val="000000"/>
                <w:sz w:val="20"/>
              </w:rPr>
              <w:t>
      50) Әуе қозғалысын ұйымдастыру және оған қызмет көрсету жөніндегі нұсқаулықты </w:t>
            </w:r>
            <w:r>
              <w:rPr>
                <w:rFonts w:ascii="Times New Roman"/>
                <w:b w:val="false"/>
                <w:i w:val="false"/>
                <w:color w:val="000000"/>
                <w:sz w:val="20"/>
              </w:rPr>
              <w:t>бекіту</w:t>
            </w:r>
            <w:r>
              <w:rPr>
                <w:rFonts w:ascii="Times New Roman"/>
                <w:b w:val="false"/>
                <w:i w:val="false"/>
                <w:color w:val="000000"/>
                <w:sz w:val="20"/>
              </w:rPr>
              <w:t>;</w:t>
            </w:r>
            <w:r>
              <w:br/>
            </w:r>
            <w:r>
              <w:rPr>
                <w:rFonts w:ascii="Times New Roman"/>
                <w:b w:val="false"/>
                <w:i w:val="false"/>
                <w:color w:val="000000"/>
                <w:sz w:val="20"/>
              </w:rPr>
              <w:t>
      51) аэронавигациялық ақпарат құжаттарын бекіту;</w:t>
            </w:r>
            <w:r>
              <w:br/>
            </w:r>
            <w:r>
              <w:rPr>
                <w:rFonts w:ascii="Times New Roman"/>
                <w:b w:val="false"/>
                <w:i w:val="false"/>
                <w:color w:val="000000"/>
                <w:sz w:val="20"/>
              </w:rPr>
              <w:t>
      52) әуе қозғалысына қызмет көрсету кезінде, әуе кемелеріне техникалық қызмет көрсету кезінде әуежайларда азаматтық әуе кемелерін пайдаланушылардың ұшу қауіпсіздігін басқару жөніндегі үлгі нұсқаулықтарды </w:t>
            </w:r>
            <w:r>
              <w:rPr>
                <w:rFonts w:ascii="Times New Roman"/>
                <w:b w:val="false"/>
                <w:i w:val="false"/>
                <w:color w:val="000000"/>
                <w:sz w:val="20"/>
              </w:rPr>
              <w:t>бекіту</w:t>
            </w:r>
            <w:r>
              <w:rPr>
                <w:rFonts w:ascii="Times New Roman"/>
                <w:b w:val="false"/>
                <w:i w:val="false"/>
                <w:color w:val="000000"/>
                <w:sz w:val="20"/>
              </w:rPr>
              <w:t>;</w:t>
            </w:r>
            <w:r>
              <w:br/>
            </w:r>
            <w:r>
              <w:rPr>
                <w:rFonts w:ascii="Times New Roman"/>
                <w:b w:val="false"/>
                <w:i w:val="false"/>
                <w:color w:val="000000"/>
                <w:sz w:val="20"/>
              </w:rPr>
              <w:t>
      53) ұшу қауіпсіздігін қамтамасыз етуге қатысатын авиациялық персоналды кәсіптік даярлаудың үлгілік бағдарламаларын </w:t>
            </w:r>
            <w:r>
              <w:rPr>
                <w:rFonts w:ascii="Times New Roman"/>
                <w:b w:val="false"/>
                <w:i w:val="false"/>
                <w:color w:val="000000"/>
                <w:sz w:val="20"/>
              </w:rPr>
              <w:t>бекіту</w:t>
            </w:r>
            <w:r>
              <w:rPr>
                <w:rFonts w:ascii="Times New Roman"/>
                <w:b w:val="false"/>
                <w:i w:val="false"/>
                <w:color w:val="000000"/>
                <w:sz w:val="20"/>
              </w:rPr>
              <w:t>;</w:t>
            </w:r>
            <w:r>
              <w:br/>
            </w:r>
            <w:r>
              <w:rPr>
                <w:rFonts w:ascii="Times New Roman"/>
                <w:b w:val="false"/>
                <w:i w:val="false"/>
                <w:color w:val="000000"/>
                <w:sz w:val="20"/>
              </w:rPr>
              <w:t>
      54) әуежайлар және аэронавигация салаларында қызмет көрсететін субъектілер персоналы санының үлгі нормативтерін бекіту;</w:t>
            </w:r>
            <w:r>
              <w:br/>
            </w:r>
            <w:r>
              <w:rPr>
                <w:rFonts w:ascii="Times New Roman"/>
                <w:b w:val="false"/>
                <w:i w:val="false"/>
                <w:color w:val="000000"/>
                <w:sz w:val="20"/>
              </w:rPr>
              <w:t>
      55) әуежайды пайдаланушының бірінші басшысы лауазымына үміткерлерге біліктілік талаптарын </w:t>
            </w:r>
            <w:r>
              <w:rPr>
                <w:rFonts w:ascii="Times New Roman"/>
                <w:b w:val="false"/>
                <w:i w:val="false"/>
                <w:color w:val="000000"/>
                <w:sz w:val="20"/>
              </w:rPr>
              <w:t>бекіту</w:t>
            </w:r>
            <w:r>
              <w:rPr>
                <w:rFonts w:ascii="Times New Roman"/>
                <w:b w:val="false"/>
                <w:i w:val="false"/>
                <w:color w:val="000000"/>
                <w:sz w:val="20"/>
              </w:rPr>
              <w:t>;</w:t>
            </w:r>
            <w:r>
              <w:br/>
            </w:r>
            <w:r>
              <w:rPr>
                <w:rFonts w:ascii="Times New Roman"/>
                <w:b w:val="false"/>
                <w:i w:val="false"/>
                <w:color w:val="000000"/>
                <w:sz w:val="20"/>
              </w:rPr>
              <w:t>
      56) әуежайлар және аэронавигация салаларында қызмет көрсететін субъектілердің шикізат пен материалдар шығындарының, техникалық шығындарының үлгі нормаларын бекіту;</w:t>
            </w:r>
            <w:r>
              <w:br/>
            </w:r>
            <w:r>
              <w:rPr>
                <w:rFonts w:ascii="Times New Roman"/>
                <w:b w:val="false"/>
                <w:i w:val="false"/>
                <w:color w:val="000000"/>
                <w:sz w:val="20"/>
              </w:rPr>
              <w:t>
      57) Қазақстан Республикасының әуежайларында ұшуды авариялық-құтқарумен қамтамасыз ету қағидаларын әзірлеу;</w:t>
            </w:r>
            <w:r>
              <w:br/>
            </w:r>
            <w:r>
              <w:rPr>
                <w:rFonts w:ascii="Times New Roman"/>
                <w:b w:val="false"/>
                <w:i w:val="false"/>
                <w:color w:val="000000"/>
                <w:sz w:val="20"/>
              </w:rPr>
              <w:t>
      58) Әуе кемелерін есептен шығару қағидаларын </w:t>
            </w:r>
            <w:r>
              <w:rPr>
                <w:rFonts w:ascii="Times New Roman"/>
                <w:b w:val="false"/>
                <w:i w:val="false"/>
                <w:color w:val="000000"/>
                <w:sz w:val="20"/>
              </w:rPr>
              <w:t>бекіту</w:t>
            </w:r>
            <w:r>
              <w:rPr>
                <w:rFonts w:ascii="Times New Roman"/>
                <w:b w:val="false"/>
                <w:i w:val="false"/>
                <w:color w:val="000000"/>
                <w:sz w:val="20"/>
              </w:rPr>
              <w:t>;</w:t>
            </w:r>
            <w:r>
              <w:br/>
            </w:r>
            <w:r>
              <w:rPr>
                <w:rFonts w:ascii="Times New Roman"/>
                <w:b w:val="false"/>
                <w:i w:val="false"/>
                <w:color w:val="000000"/>
                <w:sz w:val="20"/>
              </w:rPr>
              <w:t>
      59) Қазақстан Республикасының әуежайларында әуе кемелеріне қызмет көрсету үшін уақытша интервалдарды бөлу қағидаларын </w:t>
            </w:r>
            <w:r>
              <w:rPr>
                <w:rFonts w:ascii="Times New Roman"/>
                <w:b w:val="false"/>
                <w:i w:val="false"/>
                <w:color w:val="000000"/>
                <w:sz w:val="20"/>
              </w:rPr>
              <w:t>бекіту</w:t>
            </w:r>
            <w:r>
              <w:rPr>
                <w:rFonts w:ascii="Times New Roman"/>
                <w:b w:val="false"/>
                <w:i w:val="false"/>
                <w:color w:val="000000"/>
                <w:sz w:val="20"/>
              </w:rPr>
              <w:t>;</w:t>
            </w:r>
            <w:r>
              <w:br/>
            </w:r>
            <w:r>
              <w:rPr>
                <w:rFonts w:ascii="Times New Roman"/>
                <w:b w:val="false"/>
                <w:i w:val="false"/>
                <w:color w:val="000000"/>
                <w:sz w:val="20"/>
              </w:rPr>
              <w:t>
      60) Қазақстан Республикасы Үкіметінің келісімі бойынша халықаралық ұшуларға қызмет көрсетуге рұқсат берілген әуежайдың пайдаланушысына қатысты уақытша басқаруды енгізу және уақытша әкімшілікті қалыптастыру;</w:t>
            </w:r>
            <w:r>
              <w:br/>
            </w:r>
            <w:r>
              <w:rPr>
                <w:rFonts w:ascii="Times New Roman"/>
                <w:b w:val="false"/>
                <w:i w:val="false"/>
                <w:color w:val="000000"/>
                <w:sz w:val="20"/>
              </w:rPr>
              <w:t>
      61) Қазақстан Республикасының азаматтық авиациясы ұйымдарының авиациялық қауіпсіздік қызметінің басшылары мен мамандары лауазымдарының тізбелерін, сондай-ақ осындай лауазымдарға қойылатын біліктілік талаптарын әзірлеу;</w:t>
            </w:r>
            <w:r>
              <w:br/>
            </w:r>
            <w:r>
              <w:rPr>
                <w:rFonts w:ascii="Times New Roman"/>
                <w:b w:val="false"/>
                <w:i w:val="false"/>
                <w:color w:val="000000"/>
                <w:sz w:val="20"/>
              </w:rPr>
              <w:t>
      62) азаматтық және эксперименттік әуе кемелеріне мемлекеттік, тiркелетін танылым және қосымша белгілерін салу қағидаларын және көрсетілген белгілердің сипаттамасын </w:t>
            </w:r>
            <w:r>
              <w:rPr>
                <w:rFonts w:ascii="Times New Roman"/>
                <w:b w:val="false"/>
                <w:i w:val="false"/>
                <w:color w:val="000000"/>
                <w:sz w:val="20"/>
              </w:rPr>
              <w:t>бекіту</w:t>
            </w:r>
            <w:r>
              <w:rPr>
                <w:rFonts w:ascii="Times New Roman"/>
                <w:b w:val="false"/>
                <w:i w:val="false"/>
                <w:color w:val="000000"/>
                <w:sz w:val="20"/>
              </w:rPr>
              <w:t>;</w:t>
            </w:r>
            <w:r>
              <w:br/>
            </w:r>
            <w:r>
              <w:rPr>
                <w:rFonts w:ascii="Times New Roman"/>
                <w:b w:val="false"/>
                <w:i w:val="false"/>
                <w:color w:val="000000"/>
                <w:sz w:val="20"/>
              </w:rPr>
              <w:t>
      63) шетелдік авиатасымалдаушылардың тұрақты ұшуларының кестелерін, сондай-ақ Қазақстан Республикасының халықаралық авиамаршруттарындағы шетелдік авиатасымалдаушылардың тұрақты рейстерінің кестесін бекіту жөніндегі </w:t>
            </w:r>
            <w:r>
              <w:rPr>
                <w:rFonts w:ascii="Times New Roman"/>
                <w:b w:val="false"/>
                <w:i w:val="false"/>
                <w:color w:val="000000"/>
                <w:sz w:val="20"/>
              </w:rPr>
              <w:t>нұсқаулықты</w:t>
            </w:r>
            <w:r>
              <w:rPr>
                <w:rFonts w:ascii="Times New Roman"/>
                <w:b w:val="false"/>
                <w:i w:val="false"/>
                <w:color w:val="000000"/>
                <w:sz w:val="20"/>
              </w:rPr>
              <w:t xml:space="preserve"> бекіту;</w:t>
            </w:r>
            <w:r>
              <w:br/>
            </w:r>
            <w:r>
              <w:rPr>
                <w:rFonts w:ascii="Times New Roman"/>
                <w:b w:val="false"/>
                <w:i w:val="false"/>
                <w:color w:val="000000"/>
                <w:sz w:val="20"/>
              </w:rPr>
              <w:t>
      64) Азаматтық және эксперименттік авиация үшін ұшуға дайындық қағидаларын </w:t>
            </w:r>
            <w:r>
              <w:rPr>
                <w:rFonts w:ascii="Times New Roman"/>
                <w:b w:val="false"/>
                <w:i w:val="false"/>
                <w:color w:val="000000"/>
                <w:sz w:val="20"/>
              </w:rPr>
              <w:t>бекіту</w:t>
            </w:r>
            <w:r>
              <w:rPr>
                <w:rFonts w:ascii="Times New Roman"/>
                <w:b w:val="false"/>
                <w:i w:val="false"/>
                <w:color w:val="000000"/>
                <w:sz w:val="20"/>
              </w:rPr>
              <w:t>;</w:t>
            </w:r>
            <w:r>
              <w:br/>
            </w:r>
            <w:r>
              <w:rPr>
                <w:rFonts w:ascii="Times New Roman"/>
                <w:b w:val="false"/>
                <w:i w:val="false"/>
                <w:color w:val="000000"/>
                <w:sz w:val="20"/>
              </w:rPr>
              <w:t>
      65) субсидияланатын маршруттарда ұшуды орындаған кезде Ұшу сағатының өзіндік құнын есептеу нұсқаулығын </w:t>
            </w:r>
            <w:r>
              <w:rPr>
                <w:rFonts w:ascii="Times New Roman"/>
                <w:b w:val="false"/>
                <w:i w:val="false"/>
                <w:color w:val="000000"/>
                <w:sz w:val="20"/>
              </w:rPr>
              <w:t>бекіту</w:t>
            </w:r>
            <w:r>
              <w:rPr>
                <w:rFonts w:ascii="Times New Roman"/>
                <w:b w:val="false"/>
                <w:i w:val="false"/>
                <w:color w:val="000000"/>
                <w:sz w:val="20"/>
              </w:rPr>
              <w:t>;</w:t>
            </w:r>
            <w:r>
              <w:br/>
            </w:r>
            <w:r>
              <w:rPr>
                <w:rFonts w:ascii="Times New Roman"/>
                <w:b w:val="false"/>
                <w:i w:val="false"/>
                <w:color w:val="000000"/>
                <w:sz w:val="20"/>
              </w:rPr>
              <w:t>
      66) азаматтық әуе кемелерімен тасымалдауға арналған қауіпті жүктердің тізбесін </w:t>
            </w:r>
            <w:r>
              <w:rPr>
                <w:rFonts w:ascii="Times New Roman"/>
                <w:b w:val="false"/>
                <w:i w:val="false"/>
                <w:color w:val="000000"/>
                <w:sz w:val="20"/>
              </w:rPr>
              <w:t>бекіту</w:t>
            </w:r>
            <w:r>
              <w:rPr>
                <w:rFonts w:ascii="Times New Roman"/>
                <w:b w:val="false"/>
                <w:i w:val="false"/>
                <w:color w:val="000000"/>
                <w:sz w:val="20"/>
              </w:rPr>
              <w:t>;</w:t>
            </w:r>
            <w:r>
              <w:br/>
            </w:r>
            <w:r>
              <w:rPr>
                <w:rFonts w:ascii="Times New Roman"/>
                <w:b w:val="false"/>
                <w:i w:val="false"/>
                <w:color w:val="000000"/>
                <w:sz w:val="20"/>
              </w:rPr>
              <w:t>
      67) әуежайдың бақыланатын аймағына өту, көлікпен өту құқығына арналған рұқсаттамалардың түрлері мен нысандарын </w:t>
            </w:r>
            <w:r>
              <w:rPr>
                <w:rFonts w:ascii="Times New Roman"/>
                <w:b w:val="false"/>
                <w:i w:val="false"/>
                <w:color w:val="000000"/>
                <w:sz w:val="20"/>
              </w:rPr>
              <w:t>бекіту</w:t>
            </w:r>
            <w:r>
              <w:rPr>
                <w:rFonts w:ascii="Times New Roman"/>
                <w:b w:val="false"/>
                <w:i w:val="false"/>
                <w:color w:val="000000"/>
                <w:sz w:val="20"/>
              </w:rPr>
              <w:t>;</w:t>
            </w:r>
            <w:r>
              <w:br/>
            </w:r>
            <w:r>
              <w:rPr>
                <w:rFonts w:ascii="Times New Roman"/>
                <w:b w:val="false"/>
                <w:i w:val="false"/>
                <w:color w:val="000000"/>
                <w:sz w:val="20"/>
              </w:rPr>
              <w:t>
      68) Халықаралық тұрақты емес ұшуларды орындауға рұқсаттар беру және оны беруден бас тарту негіздерінің қағидаларын </w:t>
            </w:r>
            <w:r>
              <w:rPr>
                <w:rFonts w:ascii="Times New Roman"/>
                <w:b w:val="false"/>
                <w:i w:val="false"/>
                <w:color w:val="000000"/>
                <w:sz w:val="20"/>
              </w:rPr>
              <w:t>бекіту</w:t>
            </w:r>
            <w:r>
              <w:rPr>
                <w:rFonts w:ascii="Times New Roman"/>
                <w:b w:val="false"/>
                <w:i w:val="false"/>
                <w:color w:val="000000"/>
                <w:sz w:val="20"/>
              </w:rPr>
              <w:t>;</w:t>
            </w:r>
            <w:r>
              <w:br/>
            </w:r>
            <w:r>
              <w:rPr>
                <w:rFonts w:ascii="Times New Roman"/>
                <w:b w:val="false"/>
                <w:i w:val="false"/>
                <w:color w:val="000000"/>
                <w:sz w:val="20"/>
              </w:rPr>
              <w:t>
      69) сауда мақсатында теңізде жүзу саласында туындайтын қатынастарды реттейтін заңнамалық және өзге де нормативтік құқықтық актілердің жобаларын әзірлеу;</w:t>
            </w:r>
            <w:r>
              <w:br/>
            </w:r>
            <w:r>
              <w:rPr>
                <w:rFonts w:ascii="Times New Roman"/>
                <w:b w:val="false"/>
                <w:i w:val="false"/>
                <w:color w:val="000000"/>
                <w:sz w:val="20"/>
              </w:rPr>
              <w:t>
      70) теңіз портының капитанын лауазымға тағайындау және лауазымынан босату;</w:t>
            </w:r>
            <w:r>
              <w:br/>
            </w:r>
            <w:r>
              <w:rPr>
                <w:rFonts w:ascii="Times New Roman"/>
                <w:b w:val="false"/>
                <w:i w:val="false"/>
                <w:color w:val="000000"/>
                <w:sz w:val="20"/>
              </w:rPr>
              <w:t>
      71) Мемлекеттік кеме тізілімінің, Жалға алынған шетелдік кемелер тізілімінің және кеме кітабының нысандарын </w:t>
            </w:r>
            <w:r>
              <w:rPr>
                <w:rFonts w:ascii="Times New Roman"/>
                <w:b w:val="false"/>
                <w:i w:val="false"/>
                <w:color w:val="000000"/>
                <w:sz w:val="20"/>
              </w:rPr>
              <w:t>бекіту</w:t>
            </w:r>
            <w:r>
              <w:rPr>
                <w:rFonts w:ascii="Times New Roman"/>
                <w:b w:val="false"/>
                <w:i w:val="false"/>
                <w:color w:val="000000"/>
                <w:sz w:val="20"/>
              </w:rPr>
              <w:t>;</w:t>
            </w:r>
            <w:r>
              <w:br/>
            </w:r>
            <w:r>
              <w:rPr>
                <w:rFonts w:ascii="Times New Roman"/>
                <w:b w:val="false"/>
                <w:i w:val="false"/>
                <w:color w:val="000000"/>
                <w:sz w:val="20"/>
              </w:rPr>
              <w:t>
      72) лоцмандық қызмет туралы ережені </w:t>
            </w:r>
            <w:r>
              <w:rPr>
                <w:rFonts w:ascii="Times New Roman"/>
                <w:b w:val="false"/>
                <w:i w:val="false"/>
                <w:color w:val="000000"/>
                <w:sz w:val="20"/>
              </w:rPr>
              <w:t>бекіту</w:t>
            </w:r>
            <w:r>
              <w:rPr>
                <w:rFonts w:ascii="Times New Roman"/>
                <w:b w:val="false"/>
                <w:i w:val="false"/>
                <w:color w:val="000000"/>
                <w:sz w:val="20"/>
              </w:rPr>
              <w:t>;</w:t>
            </w:r>
            <w:r>
              <w:br/>
            </w:r>
            <w:r>
              <w:rPr>
                <w:rFonts w:ascii="Times New Roman"/>
                <w:b w:val="false"/>
                <w:i w:val="false"/>
                <w:color w:val="000000"/>
                <w:sz w:val="20"/>
              </w:rPr>
              <w:t>
      73) ішкі су жолдары учаскелерінің, міндетті лоцмандық алып өтуге жататын кемелердің үлгілері мен көлемдерінің тізбесін </w:t>
            </w:r>
            <w:r>
              <w:rPr>
                <w:rFonts w:ascii="Times New Roman"/>
                <w:b w:val="false"/>
                <w:i w:val="false"/>
                <w:color w:val="000000"/>
                <w:sz w:val="20"/>
              </w:rPr>
              <w:t>бекіту</w:t>
            </w:r>
            <w:r>
              <w:rPr>
                <w:rFonts w:ascii="Times New Roman"/>
                <w:b w:val="false"/>
                <w:i w:val="false"/>
                <w:color w:val="000000"/>
                <w:sz w:val="20"/>
              </w:rPr>
              <w:t>;</w:t>
            </w:r>
            <w:r>
              <w:br/>
            </w:r>
            <w:r>
              <w:rPr>
                <w:rFonts w:ascii="Times New Roman"/>
                <w:b w:val="false"/>
                <w:i w:val="false"/>
                <w:color w:val="000000"/>
                <w:sz w:val="20"/>
              </w:rPr>
              <w:t>
      74) кемелер экипаждарының ең аз құрамына қойылатын талаптарды әзірлеу;</w:t>
            </w:r>
            <w:r>
              <w:br/>
            </w:r>
            <w:r>
              <w:rPr>
                <w:rFonts w:ascii="Times New Roman"/>
                <w:b w:val="false"/>
                <w:i w:val="false"/>
                <w:color w:val="000000"/>
                <w:sz w:val="20"/>
              </w:rPr>
              <w:t>
      75) нысанды киім (погонсыз) киiп жүруге құқығы бар мемлекеттік бақылау және қадағалау қызметкерлері лауазымдарының (кәсіптерінің) тізбесін, нысанды киiмнің (погонсыз) және айырым белгiлерiнің үлгiлерiн, сондай-ақ оны киiп жүру тәртібін бекіту;</w:t>
            </w:r>
            <w:r>
              <w:br/>
            </w:r>
            <w:r>
              <w:rPr>
                <w:rFonts w:ascii="Times New Roman"/>
                <w:b w:val="false"/>
                <w:i w:val="false"/>
                <w:color w:val="000000"/>
                <w:sz w:val="20"/>
              </w:rPr>
              <w:t>
      76) ішкі су жолдары мен шлюздердің кеме жүретін жағдайда ұсталуын қамтамасыз ету;</w:t>
            </w:r>
            <w:r>
              <w:br/>
            </w:r>
            <w:r>
              <w:rPr>
                <w:rFonts w:ascii="Times New Roman"/>
                <w:b w:val="false"/>
                <w:i w:val="false"/>
                <w:color w:val="000000"/>
                <w:sz w:val="20"/>
              </w:rPr>
              <w:t>
      77) Ішкі су жолдарындағы кемелермен, оның ішінде шағын көлемді кемелермен болатын көліктік оқиғаларды тергеу, сыныптау және есепке алу қағидаларын әзірлеу;</w:t>
            </w:r>
            <w:r>
              <w:br/>
            </w:r>
            <w:r>
              <w:rPr>
                <w:rFonts w:ascii="Times New Roman"/>
                <w:b w:val="false"/>
                <w:i w:val="false"/>
                <w:color w:val="000000"/>
                <w:sz w:val="20"/>
              </w:rPr>
              <w:t>
      78) Қазақстан Республикасының Мемлекеттік туын көтеріп жүзу құқығын беру және кемені шет мемлекеттің туын көтеріп жүзуге уақытша ауыстыру туралы шешім қабылдау;</w:t>
            </w:r>
            <w:r>
              <w:br/>
            </w:r>
            <w:r>
              <w:rPr>
                <w:rFonts w:ascii="Times New Roman"/>
                <w:b w:val="false"/>
                <w:i w:val="false"/>
                <w:color w:val="000000"/>
                <w:sz w:val="20"/>
              </w:rPr>
              <w:t>
      79) кемелердің, салдардың және өзге де жүзу объектілерінің айлаққа келуіне, арқандап байлануына және тоқтап тұруына арналған уақытша құрылғылар мен жүзбелі құрылыстарды орналастыру, жолаушыларды кемелерге отырғызу және кемелерден түсіру, жүктерді тиеу, түсіру және сақтау тәртібін әзірлеу;</w:t>
            </w:r>
            <w:r>
              <w:br/>
            </w:r>
            <w:r>
              <w:rPr>
                <w:rFonts w:ascii="Times New Roman"/>
                <w:b w:val="false"/>
                <w:i w:val="false"/>
                <w:color w:val="000000"/>
                <w:sz w:val="20"/>
              </w:rPr>
              <w:t>
      80) суға кеткен мүлікті көтерудің тәртібі мен мерзімдерін </w:t>
            </w:r>
            <w:r>
              <w:rPr>
                <w:rFonts w:ascii="Times New Roman"/>
                <w:b w:val="false"/>
                <w:i w:val="false"/>
                <w:color w:val="000000"/>
                <w:sz w:val="20"/>
              </w:rPr>
              <w:t>айқындау</w:t>
            </w:r>
            <w:r>
              <w:rPr>
                <w:rFonts w:ascii="Times New Roman"/>
                <w:b w:val="false"/>
                <w:i w:val="false"/>
                <w:color w:val="000000"/>
                <w:sz w:val="20"/>
              </w:rPr>
              <w:t>;</w:t>
            </w:r>
            <w:r>
              <w:br/>
            </w:r>
            <w:r>
              <w:rPr>
                <w:rFonts w:ascii="Times New Roman"/>
                <w:b w:val="false"/>
                <w:i w:val="false"/>
                <w:color w:val="000000"/>
                <w:sz w:val="20"/>
              </w:rPr>
              <w:t>
      81) кемелердi жасауды және материалдар мен бұйымдарды дайындауды техникалық байқау қағидаларын </w:t>
            </w:r>
            <w:r>
              <w:rPr>
                <w:rFonts w:ascii="Times New Roman"/>
                <w:b w:val="false"/>
                <w:i w:val="false"/>
                <w:color w:val="000000"/>
                <w:sz w:val="20"/>
              </w:rPr>
              <w:t>бекіту</w:t>
            </w:r>
            <w:r>
              <w:rPr>
                <w:rFonts w:ascii="Times New Roman"/>
                <w:b w:val="false"/>
                <w:i w:val="false"/>
                <w:color w:val="000000"/>
                <w:sz w:val="20"/>
              </w:rPr>
              <w:t>;</w:t>
            </w:r>
            <w:r>
              <w:br/>
            </w:r>
            <w:r>
              <w:rPr>
                <w:rFonts w:ascii="Times New Roman"/>
                <w:b w:val="false"/>
                <w:i w:val="false"/>
                <w:color w:val="000000"/>
                <w:sz w:val="20"/>
              </w:rPr>
              <w:t>
      82) шетелдіктер мен азаматтығы жоқ тұлғалардың кеме экипажының құрамына кіруі мүмкін болатын шарттарды әзірлеу;</w:t>
            </w:r>
            <w:r>
              <w:br/>
            </w:r>
            <w:r>
              <w:rPr>
                <w:rFonts w:ascii="Times New Roman"/>
                <w:b w:val="false"/>
                <w:i w:val="false"/>
                <w:color w:val="000000"/>
                <w:sz w:val="20"/>
              </w:rPr>
              <w:t>
      83) Ішкі су көлігінде жолаушыларды, багажды және жүктерді тасымалдау қағидаларын әзірлеу;</w:t>
            </w:r>
            <w:r>
              <w:br/>
            </w:r>
            <w:r>
              <w:rPr>
                <w:rFonts w:ascii="Times New Roman"/>
                <w:b w:val="false"/>
                <w:i w:val="false"/>
                <w:color w:val="000000"/>
                <w:sz w:val="20"/>
              </w:rPr>
              <w:t>
      84) сатылатын жүктерді есепке алу және олар үшін есеп айырысу тәртібін әзірлеу;</w:t>
            </w:r>
            <w:r>
              <w:br/>
            </w:r>
            <w:r>
              <w:rPr>
                <w:rFonts w:ascii="Times New Roman"/>
                <w:b w:val="false"/>
                <w:i w:val="false"/>
                <w:color w:val="000000"/>
                <w:sz w:val="20"/>
              </w:rPr>
              <w:t>
      85) Кемелерді, салдарды және өзге де жүзу объектілерін тіркеп сүйреу қағидаларын әзірлеу;</w:t>
            </w:r>
            <w:r>
              <w:br/>
            </w:r>
            <w:r>
              <w:rPr>
                <w:rFonts w:ascii="Times New Roman"/>
                <w:b w:val="false"/>
                <w:i w:val="false"/>
                <w:color w:val="000000"/>
                <w:sz w:val="20"/>
              </w:rPr>
              <w:t>
      86) Кемелердің портқа кіру және порттан шығу, кемелердің порт акваториясы мен порттағы тұрақ шегінде жүзуі қағидаларын әзірлеу;</w:t>
            </w:r>
            <w:r>
              <w:br/>
            </w:r>
            <w:r>
              <w:rPr>
                <w:rFonts w:ascii="Times New Roman"/>
                <w:b w:val="false"/>
                <w:i w:val="false"/>
                <w:color w:val="000000"/>
                <w:sz w:val="20"/>
              </w:rPr>
              <w:t>
      87) нысанды киім (погонсыз) берілетін теңіз көлігіндегі мемлекеттік бақылау қызметкерлері лауазымдарының (кәсіптерінің) тізбесін, нысанды киімнің (погонсыз) және айырым белгiлерiнің үлгiлерiн, нысанды киім (погонсыз) киiп жүру тәртібін бекіту;</w:t>
            </w:r>
            <w:r>
              <w:br/>
            </w:r>
            <w:r>
              <w:rPr>
                <w:rFonts w:ascii="Times New Roman"/>
                <w:b w:val="false"/>
                <w:i w:val="false"/>
                <w:color w:val="000000"/>
                <w:sz w:val="20"/>
              </w:rPr>
              <w:t>
      88) кеме атауын беру тәртібін белгілеу;</w:t>
            </w:r>
            <w:r>
              <w:br/>
            </w:r>
            <w:r>
              <w:rPr>
                <w:rFonts w:ascii="Times New Roman"/>
                <w:b w:val="false"/>
                <w:i w:val="false"/>
                <w:color w:val="000000"/>
                <w:sz w:val="20"/>
              </w:rPr>
              <w:t xml:space="preserve">
      89) </w:t>
            </w:r>
            <w:r>
              <w:rPr>
                <w:rFonts w:ascii="Times New Roman"/>
                <w:b w:val="false"/>
                <w:i w:val="false"/>
                <w:color w:val="ff0000"/>
                <w:sz w:val="20"/>
              </w:rPr>
              <w:t xml:space="preserve">алынып тасталды - ҚР Үкіметінің 17.04.2014 </w:t>
            </w:r>
            <w:r>
              <w:rPr>
                <w:rFonts w:ascii="Times New Roman"/>
                <w:b w:val="false"/>
                <w:i w:val="false"/>
                <w:color w:val="000000"/>
                <w:sz w:val="20"/>
              </w:rPr>
              <w:t>N 369</w:t>
            </w:r>
            <w:r>
              <w:rPr>
                <w:rFonts w:ascii="Times New Roman"/>
                <w:b w:val="false"/>
                <w:i w:val="false"/>
                <w:color w:val="ff0000"/>
                <w:sz w:val="20"/>
              </w:rPr>
              <w:t xml:space="preserve"> қаулысымен;</w:t>
            </w:r>
            <w:r>
              <w:br/>
            </w:r>
            <w:r>
              <w:rPr>
                <w:rFonts w:ascii="Times New Roman"/>
                <w:b w:val="false"/>
                <w:i w:val="false"/>
                <w:color w:val="000000"/>
                <w:sz w:val="20"/>
              </w:rPr>
              <w:t>
      90) кеме құжаттарының тізбесін, кеме құжаттарын жүргізу қағидаларын және кеме құжаттарына қойылатын талаптарды бекіту;</w:t>
            </w:r>
            <w:r>
              <w:br/>
            </w:r>
            <w:r>
              <w:rPr>
                <w:rFonts w:ascii="Times New Roman"/>
                <w:b w:val="false"/>
                <w:i w:val="false"/>
                <w:color w:val="000000"/>
                <w:sz w:val="20"/>
              </w:rPr>
              <w:t>
      91) Кемелермен болған апаттық жағдайларды тергеу қағидаларын әзірлеу;</w:t>
            </w:r>
            <w:r>
              <w:br/>
            </w:r>
            <w:r>
              <w:rPr>
                <w:rFonts w:ascii="Times New Roman"/>
                <w:b w:val="false"/>
                <w:i w:val="false"/>
                <w:color w:val="000000"/>
                <w:sz w:val="20"/>
              </w:rPr>
              <w:t>
      92) теңіз лоцмандарына арналған біліктілік талаптарын </w:t>
            </w:r>
            <w:r>
              <w:rPr>
                <w:rFonts w:ascii="Times New Roman"/>
                <w:b w:val="false"/>
                <w:i w:val="false"/>
                <w:color w:val="000000"/>
                <w:sz w:val="20"/>
              </w:rPr>
              <w:t>белгілеу</w:t>
            </w:r>
            <w:r>
              <w:rPr>
                <w:rFonts w:ascii="Times New Roman"/>
                <w:b w:val="false"/>
                <w:i w:val="false"/>
                <w:color w:val="000000"/>
                <w:sz w:val="20"/>
              </w:rPr>
              <w:t>;</w:t>
            </w:r>
            <w:r>
              <w:br/>
            </w:r>
            <w:r>
              <w:rPr>
                <w:rFonts w:ascii="Times New Roman"/>
                <w:b w:val="false"/>
                <w:i w:val="false"/>
                <w:color w:val="000000"/>
                <w:sz w:val="20"/>
              </w:rPr>
              <w:t>
      93) сауда мақсатында теңізде жүзу саласында тасымалдау үшін жүктерді қабылдауды уақытша тоқтатудың немесе шектеудің әрекет ету мерзімін белгілеу туралы әлеуметтік, табиғи және техногендік сипаттағы төтенше жағдайлар кезінде шешімдер қабылдау;</w:t>
            </w:r>
            <w:r>
              <w:br/>
            </w:r>
            <w:r>
              <w:rPr>
                <w:rFonts w:ascii="Times New Roman"/>
                <w:b w:val="false"/>
                <w:i w:val="false"/>
                <w:color w:val="000000"/>
                <w:sz w:val="20"/>
              </w:rPr>
              <w:t>
      94) актілер нысандарын, оларды жасау тәртібін және актілерді жасауды талап етпейтін жағдайларды куәландыру тәртібін бекіту;</w:t>
            </w:r>
            <w:r>
              <w:br/>
            </w:r>
            <w:r>
              <w:rPr>
                <w:rFonts w:ascii="Times New Roman"/>
                <w:b w:val="false"/>
                <w:i w:val="false"/>
                <w:color w:val="000000"/>
                <w:sz w:val="20"/>
              </w:rPr>
              <w:t xml:space="preserve">
      95) - 111) </w:t>
            </w:r>
            <w:r>
              <w:rPr>
                <w:rFonts w:ascii="Times New Roman"/>
                <w:b w:val="false"/>
                <w:i w:val="false"/>
                <w:color w:val="ff0000"/>
                <w:sz w:val="20"/>
              </w:rPr>
              <w:t xml:space="preserve">алынып тасталды - ҚР Үкіметінің 17.04.2014 </w:t>
            </w:r>
            <w:r>
              <w:rPr>
                <w:rFonts w:ascii="Times New Roman"/>
                <w:b w:val="false"/>
                <w:i w:val="false"/>
                <w:color w:val="000000"/>
                <w:sz w:val="20"/>
              </w:rPr>
              <w:t>N 369</w:t>
            </w:r>
            <w:r>
              <w:rPr>
                <w:rFonts w:ascii="Times New Roman"/>
                <w:b w:val="false"/>
                <w:i w:val="false"/>
                <w:color w:val="ff0000"/>
                <w:sz w:val="20"/>
              </w:rPr>
              <w:t xml:space="preserve"> қаулысымен;</w:t>
            </w:r>
            <w:r>
              <w:br/>
            </w:r>
            <w:r>
              <w:rPr>
                <w:rFonts w:ascii="Times New Roman"/>
                <w:b w:val="false"/>
                <w:i w:val="false"/>
                <w:color w:val="000000"/>
                <w:sz w:val="20"/>
              </w:rPr>
              <w:t xml:space="preserve">
      112) </w:t>
            </w:r>
            <w:r>
              <w:rPr>
                <w:rFonts w:ascii="Times New Roman"/>
                <w:b w:val="false"/>
                <w:i w:val="false"/>
                <w:color w:val="ff0000"/>
                <w:sz w:val="20"/>
              </w:rPr>
              <w:t xml:space="preserve">алынып тасталды - ҚР Үкіметінің 18.10.2013 </w:t>
            </w:r>
            <w:r>
              <w:rPr>
                <w:rFonts w:ascii="Times New Roman"/>
                <w:b w:val="false"/>
                <w:i w:val="false"/>
                <w:color w:val="000000"/>
                <w:sz w:val="20"/>
              </w:rPr>
              <w:t>N 1112</w:t>
            </w:r>
            <w:r>
              <w:rPr>
                <w:rFonts w:ascii="Times New Roman"/>
                <w:b w:val="false"/>
                <w:i w:val="false"/>
                <w:color w:val="ff0000"/>
                <w:sz w:val="20"/>
              </w:rPr>
              <w:t xml:space="preserve"> қаулысымен;</w:t>
            </w:r>
            <w:r>
              <w:br/>
            </w:r>
            <w:r>
              <w:rPr>
                <w:rFonts w:ascii="Times New Roman"/>
                <w:b w:val="false"/>
                <w:i w:val="false"/>
                <w:color w:val="000000"/>
                <w:sz w:val="20"/>
              </w:rPr>
              <w:t xml:space="preserve">
      113) </w:t>
            </w:r>
            <w:r>
              <w:rPr>
                <w:rFonts w:ascii="Times New Roman"/>
                <w:b w:val="false"/>
                <w:i w:val="false"/>
                <w:color w:val="ff0000"/>
                <w:sz w:val="20"/>
              </w:rPr>
              <w:t xml:space="preserve">алынып тасталды - ҚР Үкіметінің 18.10.2013 </w:t>
            </w:r>
            <w:r>
              <w:rPr>
                <w:rFonts w:ascii="Times New Roman"/>
                <w:b w:val="false"/>
                <w:i w:val="false"/>
                <w:color w:val="000000"/>
                <w:sz w:val="20"/>
              </w:rPr>
              <w:t>N 1112</w:t>
            </w:r>
            <w:r>
              <w:rPr>
                <w:rFonts w:ascii="Times New Roman"/>
                <w:b w:val="false"/>
                <w:i w:val="false"/>
                <w:color w:val="ff0000"/>
                <w:sz w:val="20"/>
              </w:rPr>
              <w:t xml:space="preserve"> қаулысымен;</w:t>
            </w:r>
            <w:r>
              <w:br/>
            </w:r>
            <w:r>
              <w:rPr>
                <w:rFonts w:ascii="Times New Roman"/>
                <w:b w:val="false"/>
                <w:i w:val="false"/>
                <w:color w:val="000000"/>
                <w:sz w:val="20"/>
              </w:rPr>
              <w:t xml:space="preserve">
      114) - 124) </w:t>
            </w:r>
            <w:r>
              <w:rPr>
                <w:rFonts w:ascii="Times New Roman"/>
                <w:b w:val="false"/>
                <w:i w:val="false"/>
                <w:color w:val="ff0000"/>
                <w:sz w:val="20"/>
              </w:rPr>
              <w:t xml:space="preserve">алынып тасталды - ҚР Үкіметінің 17.04.2014 </w:t>
            </w:r>
            <w:r>
              <w:rPr>
                <w:rFonts w:ascii="Times New Roman"/>
                <w:b w:val="false"/>
                <w:i w:val="false"/>
                <w:color w:val="000000"/>
                <w:sz w:val="20"/>
              </w:rPr>
              <w:t>N 369</w:t>
            </w:r>
            <w:r>
              <w:rPr>
                <w:rFonts w:ascii="Times New Roman"/>
                <w:b w:val="false"/>
                <w:i w:val="false"/>
                <w:color w:val="ff0000"/>
                <w:sz w:val="20"/>
              </w:rPr>
              <w:t xml:space="preserve"> қаулысымен;</w:t>
            </w:r>
            <w:r>
              <w:br/>
            </w:r>
            <w:r>
              <w:rPr>
                <w:rFonts w:ascii="Times New Roman"/>
                <w:b w:val="false"/>
                <w:i w:val="false"/>
                <w:color w:val="000000"/>
                <w:sz w:val="20"/>
              </w:rPr>
              <w:t>
      125)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міндетті ведомстволық есептіліктің, </w:t>
            </w:r>
            <w:r>
              <w:rPr>
                <w:rFonts w:ascii="Times New Roman"/>
                <w:b w:val="false"/>
                <w:i w:val="false"/>
                <w:color w:val="000000"/>
                <w:sz w:val="20"/>
              </w:rPr>
              <w:t>тексеру</w:t>
            </w:r>
            <w:r>
              <w:rPr>
                <w:rFonts w:ascii="Times New Roman"/>
                <w:b w:val="false"/>
                <w:i w:val="false"/>
                <w:color w:val="000000"/>
                <w:sz w:val="20"/>
              </w:rPr>
              <w:t> </w:t>
            </w:r>
            <w:r>
              <w:rPr>
                <w:rFonts w:ascii="Times New Roman"/>
                <w:b w:val="false"/>
                <w:i w:val="false"/>
                <w:color w:val="000000"/>
                <w:sz w:val="20"/>
              </w:rPr>
              <w:t>парақтарының</w:t>
            </w:r>
            <w:r>
              <w:rPr>
                <w:rFonts w:ascii="Times New Roman"/>
                <w:b w:val="false"/>
                <w:i w:val="false"/>
                <w:color w:val="000000"/>
                <w:sz w:val="20"/>
              </w:rPr>
              <w:t> </w:t>
            </w:r>
            <w:r>
              <w:rPr>
                <w:rFonts w:ascii="Times New Roman"/>
                <w:b w:val="false"/>
                <w:i w:val="false"/>
                <w:color w:val="000000"/>
                <w:sz w:val="20"/>
              </w:rPr>
              <w:t>нысандарын</w:t>
            </w:r>
            <w:r>
              <w:rPr>
                <w:rFonts w:ascii="Times New Roman"/>
                <w:b w:val="false"/>
                <w:i w:val="false"/>
                <w:color w:val="000000"/>
                <w:sz w:val="20"/>
              </w:rPr>
              <w:t>, </w:t>
            </w:r>
            <w:r>
              <w:rPr>
                <w:rFonts w:ascii="Times New Roman"/>
                <w:b w:val="false"/>
                <w:i w:val="false"/>
                <w:color w:val="000000"/>
                <w:sz w:val="20"/>
              </w:rPr>
              <w:t>тәуекел</w:t>
            </w:r>
            <w:r>
              <w:rPr>
                <w:rFonts w:ascii="Times New Roman"/>
                <w:b w:val="false"/>
                <w:i w:val="false"/>
                <w:color w:val="000000"/>
                <w:sz w:val="20"/>
              </w:rPr>
              <w:t> </w:t>
            </w:r>
            <w:r>
              <w:rPr>
                <w:rFonts w:ascii="Times New Roman"/>
                <w:b w:val="false"/>
                <w:i w:val="false"/>
                <w:color w:val="000000"/>
                <w:sz w:val="20"/>
              </w:rPr>
              <w:t>дәрежесін</w:t>
            </w:r>
            <w:r>
              <w:rPr>
                <w:rFonts w:ascii="Times New Roman"/>
                <w:b w:val="false"/>
                <w:i w:val="false"/>
                <w:color w:val="000000"/>
                <w:sz w:val="20"/>
              </w:rPr>
              <w:t> </w:t>
            </w:r>
            <w:r>
              <w:rPr>
                <w:rFonts w:ascii="Times New Roman"/>
                <w:b w:val="false"/>
                <w:i w:val="false"/>
                <w:color w:val="000000"/>
                <w:sz w:val="20"/>
              </w:rPr>
              <w:t>бағалау</w:t>
            </w:r>
            <w:r>
              <w:rPr>
                <w:rFonts w:ascii="Times New Roman"/>
                <w:b w:val="false"/>
                <w:i w:val="false"/>
                <w:color w:val="000000"/>
                <w:sz w:val="20"/>
              </w:rPr>
              <w:t> </w:t>
            </w:r>
            <w:r>
              <w:rPr>
                <w:rFonts w:ascii="Times New Roman"/>
                <w:b w:val="false"/>
                <w:i w:val="false"/>
                <w:color w:val="000000"/>
                <w:sz w:val="20"/>
              </w:rPr>
              <w:t>критерийлерін</w:t>
            </w:r>
            <w:r>
              <w:rPr>
                <w:rFonts w:ascii="Times New Roman"/>
                <w:b w:val="false"/>
                <w:i w:val="false"/>
                <w:color w:val="000000"/>
                <w:sz w:val="20"/>
              </w:rPr>
              <w:t>, жарты жылдық тексеру жоспарларын әзірлеуді және </w:t>
            </w:r>
            <w:r>
              <w:rPr>
                <w:rFonts w:ascii="Times New Roman"/>
                <w:b w:val="false"/>
                <w:i w:val="false"/>
                <w:color w:val="000000"/>
                <w:sz w:val="20"/>
              </w:rPr>
              <w:t>бекітуді</w:t>
            </w:r>
            <w:r>
              <w:rPr>
                <w:rFonts w:ascii="Times New Roman"/>
                <w:b w:val="false"/>
                <w:i w:val="false"/>
                <w:color w:val="000000"/>
                <w:sz w:val="20"/>
              </w:rPr>
              <w:t> </w:t>
            </w:r>
            <w:r>
              <w:rPr>
                <w:rFonts w:ascii="Times New Roman"/>
                <w:b w:val="false"/>
                <w:i w:val="false"/>
                <w:color w:val="000000"/>
                <w:sz w:val="20"/>
              </w:rPr>
              <w:t>жүзеге асыру</w:t>
            </w:r>
            <w:r>
              <w:rPr>
                <w:rFonts w:ascii="Times New Roman"/>
                <w:b w:val="false"/>
                <w:i w:val="false"/>
                <w:color w:val="000000"/>
                <w:sz w:val="20"/>
              </w:rPr>
              <w:t>;</w:t>
            </w:r>
            <w:r>
              <w:br/>
            </w:r>
            <w:r>
              <w:rPr>
                <w:rFonts w:ascii="Times New Roman"/>
                <w:b w:val="false"/>
                <w:i w:val="false"/>
                <w:color w:val="000000"/>
                <w:sz w:val="20"/>
              </w:rPr>
              <w:t xml:space="preserve">
      126) - 128) </w:t>
            </w:r>
            <w:r>
              <w:rPr>
                <w:rFonts w:ascii="Times New Roman"/>
                <w:b w:val="false"/>
                <w:i w:val="false"/>
                <w:color w:val="ff0000"/>
                <w:sz w:val="20"/>
              </w:rPr>
              <w:t xml:space="preserve">алынып тасталды - ҚР Үкіметінің 17.04.2014 </w:t>
            </w:r>
            <w:r>
              <w:rPr>
                <w:rFonts w:ascii="Times New Roman"/>
                <w:b w:val="false"/>
                <w:i w:val="false"/>
                <w:color w:val="000000"/>
                <w:sz w:val="20"/>
              </w:rPr>
              <w:t>N 369</w:t>
            </w:r>
            <w:r>
              <w:rPr>
                <w:rFonts w:ascii="Times New Roman"/>
                <w:b w:val="false"/>
                <w:i w:val="false"/>
                <w:color w:val="ff0000"/>
                <w:sz w:val="20"/>
              </w:rPr>
              <w:t xml:space="preserve"> қаулысымен;</w:t>
            </w:r>
            <w:r>
              <w:br/>
            </w:r>
            <w:r>
              <w:rPr>
                <w:rFonts w:ascii="Times New Roman"/>
                <w:b w:val="false"/>
                <w:i w:val="false"/>
                <w:color w:val="000000"/>
                <w:sz w:val="20"/>
              </w:rPr>
              <w:t xml:space="preserve">
      129) </w:t>
            </w:r>
            <w:r>
              <w:rPr>
                <w:rFonts w:ascii="Times New Roman"/>
                <w:b w:val="false"/>
                <w:i w:val="false"/>
                <w:color w:val="ff0000"/>
                <w:sz w:val="20"/>
              </w:rPr>
              <w:t xml:space="preserve">алынып тасталды - ҚР Үкіметінің 18.10.2013 </w:t>
            </w:r>
            <w:r>
              <w:rPr>
                <w:rFonts w:ascii="Times New Roman"/>
                <w:b w:val="false"/>
                <w:i w:val="false"/>
                <w:color w:val="000000"/>
                <w:sz w:val="20"/>
              </w:rPr>
              <w:t>N 1112</w:t>
            </w:r>
            <w:r>
              <w:rPr>
                <w:rFonts w:ascii="Times New Roman"/>
                <w:b w:val="false"/>
                <w:i w:val="false"/>
                <w:color w:val="ff0000"/>
                <w:sz w:val="20"/>
              </w:rPr>
              <w:t xml:space="preserve"> қаулысымен;</w:t>
            </w:r>
            <w:r>
              <w:br/>
            </w:r>
            <w:r>
              <w:rPr>
                <w:rFonts w:ascii="Times New Roman"/>
                <w:b w:val="false"/>
                <w:i w:val="false"/>
                <w:color w:val="000000"/>
                <w:sz w:val="20"/>
              </w:rPr>
              <w:t xml:space="preserve">
      130) - 132) </w:t>
            </w:r>
            <w:r>
              <w:rPr>
                <w:rFonts w:ascii="Times New Roman"/>
                <w:b w:val="false"/>
                <w:i w:val="false"/>
                <w:color w:val="ff0000"/>
                <w:sz w:val="20"/>
              </w:rPr>
              <w:t xml:space="preserve">алынып тасталды - ҚР Үкіметінің 17.04.2014 </w:t>
            </w:r>
            <w:r>
              <w:rPr>
                <w:rFonts w:ascii="Times New Roman"/>
                <w:b w:val="false"/>
                <w:i w:val="false"/>
                <w:color w:val="000000"/>
                <w:sz w:val="20"/>
              </w:rPr>
              <w:t>N 369</w:t>
            </w:r>
            <w:r>
              <w:rPr>
                <w:rFonts w:ascii="Times New Roman"/>
                <w:b w:val="false"/>
                <w:i w:val="false"/>
                <w:color w:val="ff0000"/>
                <w:sz w:val="20"/>
              </w:rPr>
              <w:t xml:space="preserve"> қаулысымен;</w:t>
            </w:r>
            <w:r>
              <w:br/>
            </w:r>
            <w:r>
              <w:rPr>
                <w:rFonts w:ascii="Times New Roman"/>
                <w:b w:val="false"/>
                <w:i w:val="false"/>
                <w:color w:val="000000"/>
                <w:sz w:val="20"/>
              </w:rPr>
              <w:t xml:space="preserve">
      133) </w:t>
            </w:r>
            <w:r>
              <w:rPr>
                <w:rFonts w:ascii="Times New Roman"/>
                <w:b w:val="false"/>
                <w:i w:val="false"/>
                <w:color w:val="ff0000"/>
                <w:sz w:val="20"/>
              </w:rPr>
              <w:t xml:space="preserve">алынып тасталды - ҚР Үкіметінің 18.10.2013 </w:t>
            </w:r>
            <w:r>
              <w:rPr>
                <w:rFonts w:ascii="Times New Roman"/>
                <w:b w:val="false"/>
                <w:i w:val="false"/>
                <w:color w:val="000000"/>
                <w:sz w:val="20"/>
              </w:rPr>
              <w:t>N 1112</w:t>
            </w:r>
            <w:r>
              <w:rPr>
                <w:rFonts w:ascii="Times New Roman"/>
                <w:b w:val="false"/>
                <w:i w:val="false"/>
                <w:color w:val="ff0000"/>
                <w:sz w:val="20"/>
              </w:rPr>
              <w:t xml:space="preserve"> қаулысымен;</w:t>
            </w:r>
            <w:r>
              <w:br/>
            </w:r>
            <w:r>
              <w:rPr>
                <w:rFonts w:ascii="Times New Roman"/>
                <w:b w:val="false"/>
                <w:i w:val="false"/>
                <w:color w:val="000000"/>
                <w:sz w:val="20"/>
              </w:rPr>
              <w:t xml:space="preserve">
      134) - 136) </w:t>
            </w:r>
            <w:r>
              <w:rPr>
                <w:rFonts w:ascii="Times New Roman"/>
                <w:b w:val="false"/>
                <w:i w:val="false"/>
                <w:color w:val="ff0000"/>
                <w:sz w:val="20"/>
              </w:rPr>
              <w:t xml:space="preserve">алынып тасталды - ҚР Үкіметінің 17.04.2014 </w:t>
            </w:r>
            <w:r>
              <w:rPr>
                <w:rFonts w:ascii="Times New Roman"/>
                <w:b w:val="false"/>
                <w:i w:val="false"/>
                <w:color w:val="000000"/>
                <w:sz w:val="20"/>
              </w:rPr>
              <w:t>N 369</w:t>
            </w:r>
            <w:r>
              <w:rPr>
                <w:rFonts w:ascii="Times New Roman"/>
                <w:b w:val="false"/>
                <w:i w:val="false"/>
                <w:color w:val="ff0000"/>
                <w:sz w:val="20"/>
              </w:rPr>
              <w:t xml:space="preserve"> қаулысымен;</w:t>
            </w:r>
            <w:r>
              <w:br/>
            </w:r>
            <w:r>
              <w:rPr>
                <w:rFonts w:ascii="Times New Roman"/>
                <w:b w:val="false"/>
                <w:i w:val="false"/>
                <w:color w:val="000000"/>
                <w:sz w:val="20"/>
              </w:rPr>
              <w:t xml:space="preserve">
      137) </w:t>
            </w:r>
            <w:r>
              <w:rPr>
                <w:rFonts w:ascii="Times New Roman"/>
                <w:b w:val="false"/>
                <w:i w:val="false"/>
                <w:color w:val="ff0000"/>
                <w:sz w:val="20"/>
              </w:rPr>
              <w:t xml:space="preserve">алынып тасталды - ҚР Үкіметінің 18.10.2013 </w:t>
            </w:r>
            <w:r>
              <w:rPr>
                <w:rFonts w:ascii="Times New Roman"/>
                <w:b w:val="false"/>
                <w:i w:val="false"/>
                <w:color w:val="000000"/>
                <w:sz w:val="20"/>
              </w:rPr>
              <w:t>N 1112</w:t>
            </w:r>
            <w:r>
              <w:rPr>
                <w:rFonts w:ascii="Times New Roman"/>
                <w:b w:val="false"/>
                <w:i w:val="false"/>
                <w:color w:val="ff0000"/>
                <w:sz w:val="20"/>
              </w:rPr>
              <w:t xml:space="preserve"> қаулысымен;</w:t>
            </w:r>
            <w:r>
              <w:br/>
            </w:r>
            <w:r>
              <w:rPr>
                <w:rFonts w:ascii="Times New Roman"/>
                <w:b w:val="false"/>
                <w:i w:val="false"/>
                <w:color w:val="000000"/>
                <w:sz w:val="20"/>
              </w:rPr>
              <w:t xml:space="preserve">
      138) - 139) </w:t>
            </w:r>
            <w:r>
              <w:rPr>
                <w:rFonts w:ascii="Times New Roman"/>
                <w:b w:val="false"/>
                <w:i w:val="false"/>
                <w:color w:val="ff0000"/>
                <w:sz w:val="20"/>
              </w:rPr>
              <w:t xml:space="preserve">алынып тасталды - ҚР Үкіметінің 17.04.2014 </w:t>
            </w:r>
            <w:r>
              <w:rPr>
                <w:rFonts w:ascii="Times New Roman"/>
                <w:b w:val="false"/>
                <w:i w:val="false"/>
                <w:color w:val="000000"/>
                <w:sz w:val="20"/>
              </w:rPr>
              <w:t>N 369</w:t>
            </w:r>
            <w:r>
              <w:rPr>
                <w:rFonts w:ascii="Times New Roman"/>
                <w:b w:val="false"/>
                <w:i w:val="false"/>
                <w:color w:val="ff0000"/>
                <w:sz w:val="20"/>
              </w:rPr>
              <w:t xml:space="preserve"> қаулысымен;</w:t>
            </w:r>
            <w:r>
              <w:br/>
            </w:r>
            <w:r>
              <w:rPr>
                <w:rFonts w:ascii="Times New Roman"/>
                <w:b w:val="false"/>
                <w:i w:val="false"/>
                <w:color w:val="000000"/>
                <w:sz w:val="20"/>
              </w:rPr>
              <w:t>
      140) Автомобильмен тасымалдаушыларға халықаралық автомобильмен жүк тасымалдауды жүзеге асыруға рұқсат беру қағидаларын </w:t>
            </w:r>
            <w:r>
              <w:rPr>
                <w:rFonts w:ascii="Times New Roman"/>
                <w:b w:val="false"/>
                <w:i w:val="false"/>
                <w:color w:val="000000"/>
                <w:sz w:val="20"/>
              </w:rPr>
              <w:t>бекiту</w:t>
            </w:r>
            <w:r>
              <w:rPr>
                <w:rFonts w:ascii="Times New Roman"/>
                <w:b w:val="false"/>
                <w:i w:val="false"/>
                <w:color w:val="000000"/>
                <w:sz w:val="20"/>
              </w:rPr>
              <w:t>;</w:t>
            </w:r>
            <w:r>
              <w:br/>
            </w:r>
            <w:r>
              <w:rPr>
                <w:rFonts w:ascii="Times New Roman"/>
                <w:b w:val="false"/>
                <w:i w:val="false"/>
                <w:color w:val="000000"/>
                <w:sz w:val="20"/>
              </w:rPr>
              <w:t>
      141) Қазақстан Республикасының аумағында жүк көлігі құралдарын өлшеудің халықаралық сертификатын қолдану қағидаларын </w:t>
            </w:r>
            <w:r>
              <w:rPr>
                <w:rFonts w:ascii="Times New Roman"/>
                <w:b w:val="false"/>
                <w:i w:val="false"/>
                <w:color w:val="000000"/>
                <w:sz w:val="20"/>
              </w:rPr>
              <w:t>бекіту</w:t>
            </w:r>
            <w:r>
              <w:rPr>
                <w:rFonts w:ascii="Times New Roman"/>
                <w:b w:val="false"/>
                <w:i w:val="false"/>
                <w:color w:val="000000"/>
                <w:sz w:val="20"/>
              </w:rPr>
              <w:t>;</w:t>
            </w:r>
            <w:r>
              <w:br/>
            </w:r>
            <w:r>
              <w:rPr>
                <w:rFonts w:ascii="Times New Roman"/>
                <w:b w:val="false"/>
                <w:i w:val="false"/>
                <w:color w:val="000000"/>
                <w:sz w:val="20"/>
              </w:rPr>
              <w:t>
      142) көлiктiк бақылау бекеттерiнiң жұмысын ұйымдастыру тәртібін </w:t>
            </w:r>
            <w:r>
              <w:rPr>
                <w:rFonts w:ascii="Times New Roman"/>
                <w:b w:val="false"/>
                <w:i w:val="false"/>
                <w:color w:val="000000"/>
                <w:sz w:val="20"/>
              </w:rPr>
              <w:t>бекiту</w:t>
            </w:r>
            <w:r>
              <w:rPr>
                <w:rFonts w:ascii="Times New Roman"/>
                <w:b w:val="false"/>
                <w:i w:val="false"/>
                <w:color w:val="000000"/>
                <w:sz w:val="20"/>
              </w:rPr>
              <w:t>;</w:t>
            </w:r>
            <w:r>
              <w:br/>
            </w:r>
            <w:r>
              <w:rPr>
                <w:rFonts w:ascii="Times New Roman"/>
                <w:b w:val="false"/>
                <w:i w:val="false"/>
                <w:color w:val="000000"/>
                <w:sz w:val="20"/>
              </w:rPr>
              <w:t>
      143) халықаралық және республикаішілік қатынастарда қауiптi жүктердi тасымалдауды жүзеге асыратын автокөлiк құралдарының жүргiзушiлерiн арнайы даярлау жөніндегі қызметтің жүзеге асырыла бастағаны туралы хабарлама берген жеке және заңды тұлғалардың тізілімін жүргізу;</w:t>
            </w:r>
            <w:r>
              <w:br/>
            </w:r>
            <w:r>
              <w:rPr>
                <w:rFonts w:ascii="Times New Roman"/>
                <w:b w:val="false"/>
                <w:i w:val="false"/>
                <w:color w:val="000000"/>
                <w:sz w:val="20"/>
              </w:rPr>
              <w:t>
      144) электрондық (цифрлық) тахографтар жөніндегі ұлттық дерекқорды жүргізу;</w:t>
            </w:r>
            <w:r>
              <w:br/>
            </w:r>
            <w:r>
              <w:rPr>
                <w:rFonts w:ascii="Times New Roman"/>
                <w:b w:val="false"/>
                <w:i w:val="false"/>
                <w:color w:val="000000"/>
                <w:sz w:val="20"/>
              </w:rPr>
              <w:t>
      145) Қазақстан Республикасында тіркелген, тез бұзылатын жүктерді тасымалдауға арналған көлік құралдарында халықаралық тасымалдауларды жүзеге асыру кезінде олардың Автомобиль көлігімен жүктерді тасымалдау қағидаларында белгіленген талаптарға сәйкестігі туралы куәлік беру;</w:t>
            </w:r>
            <w:r>
              <w:br/>
            </w:r>
            <w:r>
              <w:rPr>
                <w:rFonts w:ascii="Times New Roman"/>
                <w:b w:val="false"/>
                <w:i w:val="false"/>
                <w:color w:val="000000"/>
                <w:sz w:val="20"/>
              </w:rPr>
              <w:t>
      146) Автомобиль көлігімен мүгедектерді тасымалдау жөнінде қызметтер көрсету қағидаларын </w:t>
            </w:r>
            <w:r>
              <w:rPr>
                <w:rFonts w:ascii="Times New Roman"/>
                <w:b w:val="false"/>
                <w:i w:val="false"/>
                <w:color w:val="000000"/>
                <w:sz w:val="20"/>
              </w:rPr>
              <w:t>бекіту</w:t>
            </w:r>
            <w:r>
              <w:rPr>
                <w:rFonts w:ascii="Times New Roman"/>
                <w:b w:val="false"/>
                <w:i w:val="false"/>
                <w:color w:val="000000"/>
                <w:sz w:val="20"/>
              </w:rPr>
              <w:t>;</w:t>
            </w:r>
            <w:r>
              <w:br/>
            </w:r>
            <w:r>
              <w:rPr>
                <w:rFonts w:ascii="Times New Roman"/>
                <w:b w:val="false"/>
                <w:i w:val="false"/>
                <w:color w:val="000000"/>
                <w:sz w:val="20"/>
              </w:rPr>
              <w:t>
      147) жылжымалы құрамды, арнайы жылжымалы құрамды сыныптау тізбесін бекіту;</w:t>
            </w:r>
            <w:r>
              <w:br/>
            </w:r>
            <w:r>
              <w:rPr>
                <w:rFonts w:ascii="Times New Roman"/>
                <w:b w:val="false"/>
                <w:i w:val="false"/>
                <w:color w:val="000000"/>
                <w:sz w:val="20"/>
              </w:rPr>
              <w:t>
      148) пойыздардың қозғалысы және темір жол көлігіндегі маневрлік жұмыс жөніндегі нұсқаулықты </w:t>
            </w:r>
            <w:r>
              <w:rPr>
                <w:rFonts w:ascii="Times New Roman"/>
                <w:b w:val="false"/>
                <w:i w:val="false"/>
                <w:color w:val="000000"/>
                <w:sz w:val="20"/>
              </w:rPr>
              <w:t>бекіту</w:t>
            </w:r>
            <w:r>
              <w:rPr>
                <w:rFonts w:ascii="Times New Roman"/>
                <w:b w:val="false"/>
                <w:i w:val="false"/>
                <w:color w:val="000000"/>
                <w:sz w:val="20"/>
              </w:rPr>
              <w:t>;</w:t>
            </w:r>
            <w:r>
              <w:br/>
            </w:r>
            <w:r>
              <w:rPr>
                <w:rFonts w:ascii="Times New Roman"/>
                <w:b w:val="false"/>
                <w:i w:val="false"/>
                <w:color w:val="000000"/>
                <w:sz w:val="20"/>
              </w:rPr>
              <w:t>
      149) Жүк және жолаушылар вагондары мен тартқыш жылжымалы құрамның қызметін пайдалану мерзімдерін ұзарту қағидаларын </w:t>
            </w:r>
            <w:r>
              <w:rPr>
                <w:rFonts w:ascii="Times New Roman"/>
                <w:b w:val="false"/>
                <w:i w:val="false"/>
                <w:color w:val="000000"/>
                <w:sz w:val="20"/>
              </w:rPr>
              <w:t>бекіту</w:t>
            </w:r>
            <w:r>
              <w:rPr>
                <w:rFonts w:ascii="Times New Roman"/>
                <w:b w:val="false"/>
                <w:i w:val="false"/>
                <w:color w:val="000000"/>
                <w:sz w:val="20"/>
              </w:rPr>
              <w:t>;</w:t>
            </w:r>
            <w:r>
              <w:br/>
            </w:r>
            <w:r>
              <w:rPr>
                <w:rFonts w:ascii="Times New Roman"/>
                <w:b w:val="false"/>
                <w:i w:val="false"/>
                <w:color w:val="000000"/>
                <w:sz w:val="20"/>
              </w:rPr>
              <w:t>
      150) Темір жол өтпелерін пайдалану қағидаларын </w:t>
            </w:r>
            <w:r>
              <w:rPr>
                <w:rFonts w:ascii="Times New Roman"/>
                <w:b w:val="false"/>
                <w:i w:val="false"/>
                <w:color w:val="000000"/>
                <w:sz w:val="20"/>
              </w:rPr>
              <w:t>бекіту</w:t>
            </w:r>
            <w:r>
              <w:rPr>
                <w:rFonts w:ascii="Times New Roman"/>
                <w:b w:val="false"/>
                <w:i w:val="false"/>
                <w:color w:val="000000"/>
                <w:sz w:val="20"/>
              </w:rPr>
              <w:t>;</w:t>
            </w:r>
            <w:r>
              <w:br/>
            </w:r>
            <w:r>
              <w:rPr>
                <w:rFonts w:ascii="Times New Roman"/>
                <w:b w:val="false"/>
                <w:i w:val="false"/>
                <w:color w:val="000000"/>
                <w:sz w:val="20"/>
              </w:rPr>
              <w:t>
      151) нысанды киім (погонсыз) киіп жүруге құқығы бар темір жол көлiгiндегі мемлекеттік бақылау қызметкерлерi лауазымдарының (кәсіптерінің) тізбесін, нысанды киімнің (погонсыз) үлгілерін, оны киіп жүру тәртібін және айырым белгілерін бекіту;</w:t>
            </w:r>
            <w:r>
              <w:br/>
            </w:r>
            <w:r>
              <w:rPr>
                <w:rFonts w:ascii="Times New Roman"/>
                <w:b w:val="false"/>
                <w:i w:val="false"/>
                <w:color w:val="000000"/>
                <w:sz w:val="20"/>
              </w:rPr>
              <w:t>
      152) жолаушыларды, багажды, жүк багажды, жүктерді тасымалдау туралы және тасымалдау кезінде жылжымалы құрамды пайдалану туралы есептілікті есепке алуды жүргізу мен беру тәртібін </w:t>
            </w:r>
            <w:r>
              <w:rPr>
                <w:rFonts w:ascii="Times New Roman"/>
                <w:b w:val="false"/>
                <w:i w:val="false"/>
                <w:color w:val="000000"/>
                <w:sz w:val="20"/>
              </w:rPr>
              <w:t>бекіту</w:t>
            </w:r>
            <w:r>
              <w:rPr>
                <w:rFonts w:ascii="Times New Roman"/>
                <w:b w:val="false"/>
                <w:i w:val="false"/>
                <w:color w:val="000000"/>
                <w:sz w:val="20"/>
              </w:rPr>
              <w:t>;</w:t>
            </w:r>
            <w:r>
              <w:br/>
            </w:r>
            <w:r>
              <w:rPr>
                <w:rFonts w:ascii="Times New Roman"/>
                <w:b w:val="false"/>
                <w:i w:val="false"/>
                <w:color w:val="000000"/>
                <w:sz w:val="20"/>
              </w:rPr>
              <w:t>
      153) Қазақстан Республикасының аумағында темір жол көлігіндегі апаттарды, аварияларды тергеуге қатысу;</w:t>
            </w:r>
            <w:r>
              <w:br/>
            </w:r>
            <w:r>
              <w:rPr>
                <w:rFonts w:ascii="Times New Roman"/>
                <w:b w:val="false"/>
                <w:i w:val="false"/>
                <w:color w:val="000000"/>
                <w:sz w:val="20"/>
              </w:rPr>
              <w:t>
      154) пойыздар қозғалысына байланысты терминдерді бекіту;</w:t>
            </w:r>
            <w:r>
              <w:br/>
            </w:r>
            <w:r>
              <w:rPr>
                <w:rFonts w:ascii="Times New Roman"/>
                <w:b w:val="false"/>
                <w:i w:val="false"/>
                <w:color w:val="000000"/>
                <w:sz w:val="20"/>
              </w:rPr>
              <w:t>
      155) авиакомпанияның бірінші басшысы лауазымына үміткерлерге қойылатын біліктілік талаптарын </w:t>
            </w:r>
            <w:r>
              <w:rPr>
                <w:rFonts w:ascii="Times New Roman"/>
                <w:b w:val="false"/>
                <w:i w:val="false"/>
                <w:color w:val="000000"/>
                <w:sz w:val="20"/>
              </w:rPr>
              <w:t>бекіту</w:t>
            </w:r>
            <w:r>
              <w:rPr>
                <w:rFonts w:ascii="Times New Roman"/>
                <w:b w:val="false"/>
                <w:i w:val="false"/>
                <w:color w:val="000000"/>
                <w:sz w:val="20"/>
              </w:rPr>
              <w:t>;</w:t>
            </w:r>
            <w:r>
              <w:br/>
            </w:r>
            <w:r>
              <w:rPr>
                <w:rFonts w:ascii="Times New Roman"/>
                <w:b w:val="false"/>
                <w:i w:val="false"/>
                <w:color w:val="000000"/>
                <w:sz w:val="20"/>
              </w:rPr>
              <w:t>
      156) авиациялық қауіпсіздік қызметі мамандарын, азаматтық авиация саласындағы уәкілетті органның лауазымды адамдарын авиациялық қауіпсіздік және ұшу қауіпсіздігі мәселелері бойынша даярлау және қайта даярлау бағдарламасын </w:t>
            </w:r>
            <w:r>
              <w:rPr>
                <w:rFonts w:ascii="Times New Roman"/>
                <w:b w:val="false"/>
                <w:i w:val="false"/>
                <w:color w:val="000000"/>
                <w:sz w:val="20"/>
              </w:rPr>
              <w:t>бекіту</w:t>
            </w:r>
            <w:r>
              <w:rPr>
                <w:rFonts w:ascii="Times New Roman"/>
                <w:b w:val="false"/>
                <w:i w:val="false"/>
                <w:color w:val="000000"/>
                <w:sz w:val="20"/>
              </w:rPr>
              <w:t>;</w:t>
            </w:r>
            <w:r>
              <w:br/>
            </w:r>
            <w:r>
              <w:rPr>
                <w:rFonts w:ascii="Times New Roman"/>
                <w:b w:val="false"/>
                <w:i w:val="false"/>
                <w:color w:val="000000"/>
                <w:sz w:val="20"/>
              </w:rPr>
              <w:t>
      157) әуе кеңістігін пайдалану және азаматтық және эксперименттік авиация қызметі саласындағы мемлекеттік саясаттың негізгі бағыттарын іске асыруды жүзеге асыру;</w:t>
            </w:r>
            <w:r>
              <w:br/>
            </w:r>
            <w:r>
              <w:rPr>
                <w:rFonts w:ascii="Times New Roman"/>
                <w:b w:val="false"/>
                <w:i w:val="false"/>
                <w:color w:val="000000"/>
                <w:sz w:val="20"/>
              </w:rPr>
              <w:t>
      158) халықаралық ынтымақтастықты, оның ішінде Қазақстан Республикасының халықаралық азаматтық авиация ұйымдарында өкілдік етуін жүзеге асыру;</w:t>
            </w:r>
            <w:r>
              <w:br/>
            </w:r>
            <w:r>
              <w:rPr>
                <w:rFonts w:ascii="Times New Roman"/>
                <w:b w:val="false"/>
                <w:i w:val="false"/>
                <w:color w:val="000000"/>
                <w:sz w:val="20"/>
              </w:rPr>
              <w:t>
      159) азаматтық авиация саласында Қазақстан Республикасының халықаралық шарттарын жасасуға қатысу;</w:t>
            </w:r>
            <w:r>
              <w:br/>
            </w:r>
            <w:r>
              <w:rPr>
                <w:rFonts w:ascii="Times New Roman"/>
                <w:b w:val="false"/>
                <w:i w:val="false"/>
                <w:color w:val="000000"/>
                <w:sz w:val="20"/>
              </w:rPr>
              <w:t xml:space="preserve">
      160) </w:t>
            </w:r>
            <w:r>
              <w:rPr>
                <w:rFonts w:ascii="Times New Roman"/>
                <w:b w:val="false"/>
                <w:i w:val="false"/>
                <w:color w:val="ff0000"/>
                <w:sz w:val="20"/>
              </w:rPr>
              <w:t xml:space="preserve">алынып тасталды - ҚР Үкіметінің 18.10.2013 </w:t>
            </w:r>
            <w:r>
              <w:rPr>
                <w:rFonts w:ascii="Times New Roman"/>
                <w:b w:val="false"/>
                <w:i w:val="false"/>
                <w:color w:val="000000"/>
                <w:sz w:val="20"/>
              </w:rPr>
              <w:t>N 1112</w:t>
            </w:r>
            <w:r>
              <w:rPr>
                <w:rFonts w:ascii="Times New Roman"/>
                <w:b w:val="false"/>
                <w:i w:val="false"/>
                <w:color w:val="ff0000"/>
                <w:sz w:val="20"/>
              </w:rPr>
              <w:t xml:space="preserve"> қаулысымен;</w:t>
            </w:r>
            <w:r>
              <w:br/>
            </w:r>
            <w:r>
              <w:rPr>
                <w:rFonts w:ascii="Times New Roman"/>
                <w:b w:val="false"/>
                <w:i w:val="false"/>
                <w:color w:val="000000"/>
                <w:sz w:val="20"/>
              </w:rPr>
              <w:t>
      161) Әуе трассалары мен жергілікті әуе желілерін пайдалануға рұқсат ету қағидаларын </w:t>
            </w:r>
            <w:r>
              <w:rPr>
                <w:rFonts w:ascii="Times New Roman"/>
                <w:b w:val="false"/>
                <w:i w:val="false"/>
                <w:color w:val="000000"/>
                <w:sz w:val="20"/>
              </w:rPr>
              <w:t>бекіту</w:t>
            </w:r>
            <w:r>
              <w:rPr>
                <w:rFonts w:ascii="Times New Roman"/>
                <w:b w:val="false"/>
                <w:i w:val="false"/>
                <w:color w:val="000000"/>
                <w:sz w:val="20"/>
              </w:rPr>
              <w:t>;</w:t>
            </w:r>
            <w:r>
              <w:br/>
            </w:r>
            <w:r>
              <w:rPr>
                <w:rFonts w:ascii="Times New Roman"/>
                <w:b w:val="false"/>
                <w:i w:val="false"/>
                <w:color w:val="000000"/>
                <w:sz w:val="20"/>
              </w:rPr>
              <w:t>
      162) әуе кемелерінің халықаралық ұшуын қамтамасыз етуге арналған әуежайларды ашу және жабу тәртібін </w:t>
            </w:r>
            <w:r>
              <w:rPr>
                <w:rFonts w:ascii="Times New Roman"/>
                <w:b w:val="false"/>
                <w:i w:val="false"/>
                <w:color w:val="000000"/>
                <w:sz w:val="20"/>
              </w:rPr>
              <w:t>айқындау</w:t>
            </w:r>
            <w:r>
              <w:rPr>
                <w:rFonts w:ascii="Times New Roman"/>
                <w:b w:val="false"/>
                <w:i w:val="false"/>
                <w:color w:val="000000"/>
                <w:sz w:val="20"/>
              </w:rPr>
              <w:t>;</w:t>
            </w:r>
            <w:r>
              <w:br/>
            </w:r>
            <w:r>
              <w:rPr>
                <w:rFonts w:ascii="Times New Roman"/>
                <w:b w:val="false"/>
                <w:i w:val="false"/>
                <w:color w:val="000000"/>
                <w:sz w:val="20"/>
              </w:rPr>
              <w:t>
      163) Қазақстан Республикасының шекаралық аймақ учаскелерiн қоспағанда, кемелердiң iшкi су жолдарымен жүзу жағдайларын навигациялық-гидрографиялық қамтамасыз етудi жүзеге асыру;</w:t>
            </w:r>
            <w:r>
              <w:br/>
            </w:r>
            <w:r>
              <w:rPr>
                <w:rFonts w:ascii="Times New Roman"/>
                <w:b w:val="false"/>
                <w:i w:val="false"/>
                <w:color w:val="000000"/>
                <w:sz w:val="20"/>
              </w:rPr>
              <w:t>
      164) Пайдаланылатын кемелердi куәландыру қағидаларын </w:t>
            </w:r>
            <w:r>
              <w:rPr>
                <w:rFonts w:ascii="Times New Roman"/>
                <w:b w:val="false"/>
                <w:i w:val="false"/>
                <w:color w:val="000000"/>
                <w:sz w:val="20"/>
              </w:rPr>
              <w:t>бекіту</w:t>
            </w:r>
            <w:r>
              <w:rPr>
                <w:rFonts w:ascii="Times New Roman"/>
                <w:b w:val="false"/>
                <w:i w:val="false"/>
                <w:color w:val="000000"/>
                <w:sz w:val="20"/>
              </w:rPr>
              <w:t>;</w:t>
            </w:r>
            <w:r>
              <w:br/>
            </w:r>
            <w:r>
              <w:rPr>
                <w:rFonts w:ascii="Times New Roman"/>
                <w:b w:val="false"/>
                <w:i w:val="false"/>
                <w:color w:val="000000"/>
                <w:sz w:val="20"/>
              </w:rPr>
              <w:t>
      165) Кемелердің кеме қатынасы шлюздері арқылы өту қағидаларын </w:t>
            </w:r>
            <w:r>
              <w:rPr>
                <w:rFonts w:ascii="Times New Roman"/>
                <w:b w:val="false"/>
                <w:i w:val="false"/>
                <w:color w:val="000000"/>
                <w:sz w:val="20"/>
              </w:rPr>
              <w:t>бекіту</w:t>
            </w:r>
            <w:r>
              <w:rPr>
                <w:rFonts w:ascii="Times New Roman"/>
                <w:b w:val="false"/>
                <w:i w:val="false"/>
                <w:color w:val="000000"/>
                <w:sz w:val="20"/>
              </w:rPr>
              <w:t>;</w:t>
            </w:r>
            <w:r>
              <w:br/>
            </w:r>
            <w:r>
              <w:rPr>
                <w:rFonts w:ascii="Times New Roman"/>
                <w:b w:val="false"/>
                <w:i w:val="false"/>
                <w:color w:val="000000"/>
                <w:sz w:val="20"/>
              </w:rPr>
              <w:t>
      166) Пайдаланылған кемелердің элементтерін пайдалана отырып, ішкi және аралас «өзен-теңiз» суларында жүзетiн кемелердi жасау қағидаларын </w:t>
            </w:r>
            <w:r>
              <w:rPr>
                <w:rFonts w:ascii="Times New Roman"/>
                <w:b w:val="false"/>
                <w:i w:val="false"/>
                <w:color w:val="000000"/>
                <w:sz w:val="20"/>
              </w:rPr>
              <w:t>бекіту</w:t>
            </w:r>
            <w:r>
              <w:rPr>
                <w:rFonts w:ascii="Times New Roman"/>
                <w:b w:val="false"/>
                <w:i w:val="false"/>
                <w:color w:val="000000"/>
                <w:sz w:val="20"/>
              </w:rPr>
              <w:t>;</w:t>
            </w:r>
            <w:r>
              <w:br/>
            </w:r>
            <w:r>
              <w:rPr>
                <w:rFonts w:ascii="Times New Roman"/>
                <w:b w:val="false"/>
                <w:i w:val="false"/>
                <w:color w:val="000000"/>
                <w:sz w:val="20"/>
              </w:rPr>
              <w:t>
      167) Ішкі суларда жүзетін кемелерді және аралас «өзен-теңiз» суларында жүзетiн кемелердi жаңарту жөніндегі қағидаларды </w:t>
            </w:r>
            <w:r>
              <w:rPr>
                <w:rFonts w:ascii="Times New Roman"/>
                <w:b w:val="false"/>
                <w:i w:val="false"/>
                <w:color w:val="000000"/>
                <w:sz w:val="20"/>
              </w:rPr>
              <w:t>бекіту</w:t>
            </w:r>
            <w:r>
              <w:rPr>
                <w:rFonts w:ascii="Times New Roman"/>
                <w:b w:val="false"/>
                <w:i w:val="false"/>
                <w:color w:val="000000"/>
                <w:sz w:val="20"/>
              </w:rPr>
              <w:t>;</w:t>
            </w:r>
            <w:r>
              <w:br/>
            </w:r>
            <w:r>
              <w:rPr>
                <w:rFonts w:ascii="Times New Roman"/>
                <w:b w:val="false"/>
                <w:i w:val="false"/>
                <w:color w:val="000000"/>
                <w:sz w:val="20"/>
              </w:rPr>
              <w:t>
      168) Техникалық флот кемелерін жаңарту жөніндегі қағидаларды </w:t>
            </w:r>
            <w:r>
              <w:rPr>
                <w:rFonts w:ascii="Times New Roman"/>
                <w:b w:val="false"/>
                <w:i w:val="false"/>
                <w:color w:val="000000"/>
                <w:sz w:val="20"/>
              </w:rPr>
              <w:t>бекіту</w:t>
            </w:r>
            <w:r>
              <w:rPr>
                <w:rFonts w:ascii="Times New Roman"/>
                <w:b w:val="false"/>
                <w:i w:val="false"/>
                <w:color w:val="000000"/>
                <w:sz w:val="20"/>
              </w:rPr>
              <w:t>;</w:t>
            </w:r>
            <w:r>
              <w:br/>
            </w:r>
            <w:r>
              <w:rPr>
                <w:rFonts w:ascii="Times New Roman"/>
                <w:b w:val="false"/>
                <w:i w:val="false"/>
                <w:color w:val="000000"/>
                <w:sz w:val="20"/>
              </w:rPr>
              <w:t>
      169) Ішкi суда жүзетiн кемелердi жасау қағидаларын </w:t>
            </w:r>
            <w:r>
              <w:rPr>
                <w:rFonts w:ascii="Times New Roman"/>
                <w:b w:val="false"/>
                <w:i w:val="false"/>
                <w:color w:val="000000"/>
                <w:sz w:val="20"/>
              </w:rPr>
              <w:t>бекіту</w:t>
            </w:r>
            <w:r>
              <w:rPr>
                <w:rFonts w:ascii="Times New Roman"/>
                <w:b w:val="false"/>
                <w:i w:val="false"/>
                <w:color w:val="000000"/>
                <w:sz w:val="20"/>
              </w:rPr>
              <w:t>;</w:t>
            </w:r>
            <w:r>
              <w:br/>
            </w:r>
            <w:r>
              <w:rPr>
                <w:rFonts w:ascii="Times New Roman"/>
                <w:b w:val="false"/>
                <w:i w:val="false"/>
                <w:color w:val="000000"/>
                <w:sz w:val="20"/>
              </w:rPr>
              <w:t>
      170) шет мемлекеттің туын көтеріп жүзетін кемелердің каботажды және сауда мақсатында теңiзде жүзумен байланысты өзге де қызметті жүзеге асыруына рұқсаттар беру;</w:t>
            </w:r>
            <w:r>
              <w:br/>
            </w:r>
            <w:r>
              <w:rPr>
                <w:rFonts w:ascii="Times New Roman"/>
                <w:b w:val="false"/>
                <w:i w:val="false"/>
                <w:color w:val="000000"/>
                <w:sz w:val="20"/>
              </w:rPr>
              <w:t xml:space="preserve">
      171) </w:t>
            </w:r>
            <w:r>
              <w:rPr>
                <w:rFonts w:ascii="Times New Roman"/>
                <w:b w:val="false"/>
                <w:i w:val="false"/>
                <w:color w:val="ff0000"/>
                <w:sz w:val="20"/>
              </w:rPr>
              <w:t xml:space="preserve">алынып тасталды - ҚР Үкіметінің 18.10.2013 </w:t>
            </w:r>
            <w:r>
              <w:rPr>
                <w:rFonts w:ascii="Times New Roman"/>
                <w:b w:val="false"/>
                <w:i w:val="false"/>
                <w:color w:val="000000"/>
                <w:sz w:val="20"/>
              </w:rPr>
              <w:t>N 1112</w:t>
            </w:r>
            <w:r>
              <w:rPr>
                <w:rFonts w:ascii="Times New Roman"/>
                <w:b w:val="false"/>
                <w:i w:val="false"/>
                <w:color w:val="ff0000"/>
                <w:sz w:val="20"/>
              </w:rPr>
              <w:t xml:space="preserve"> қаулысымен;</w:t>
            </w:r>
            <w:r>
              <w:br/>
            </w:r>
            <w:r>
              <w:rPr>
                <w:rFonts w:ascii="Times New Roman"/>
                <w:b w:val="false"/>
                <w:i w:val="false"/>
                <w:color w:val="000000"/>
                <w:sz w:val="20"/>
              </w:rPr>
              <w:t>
      172) Теңіз кемелерінің экипаждарын азық-түлікпен қамтамасыз ету қағидаларын </w:t>
            </w:r>
            <w:r>
              <w:rPr>
                <w:rFonts w:ascii="Times New Roman"/>
                <w:b w:val="false"/>
                <w:i w:val="false"/>
                <w:color w:val="000000"/>
                <w:sz w:val="20"/>
              </w:rPr>
              <w:t>бекіту</w:t>
            </w:r>
            <w:r>
              <w:rPr>
                <w:rFonts w:ascii="Times New Roman"/>
                <w:b w:val="false"/>
                <w:i w:val="false"/>
                <w:color w:val="000000"/>
                <w:sz w:val="20"/>
              </w:rPr>
              <w:t>;</w:t>
            </w:r>
            <w:r>
              <w:br/>
            </w:r>
            <w:r>
              <w:rPr>
                <w:rFonts w:ascii="Times New Roman"/>
                <w:b w:val="false"/>
                <w:i w:val="false"/>
                <w:color w:val="000000"/>
                <w:sz w:val="20"/>
              </w:rPr>
              <w:t>
      173) теңiз жолдарының навигациялық жағдайының құралдары қолданылатын аймақтағы құрылысты келісу;</w:t>
            </w:r>
            <w:r>
              <w:br/>
            </w:r>
            <w:r>
              <w:rPr>
                <w:rFonts w:ascii="Times New Roman"/>
                <w:b w:val="false"/>
                <w:i w:val="false"/>
                <w:color w:val="000000"/>
                <w:sz w:val="20"/>
              </w:rPr>
              <w:t>
      174) кемелердi техникалық куәландыру мен сыныптауды жүзеге асыратын сыныптау қоғамының танылуын ұйымдастыруды жүзеге асыру;</w:t>
            </w:r>
            <w:r>
              <w:br/>
            </w:r>
            <w:r>
              <w:rPr>
                <w:rFonts w:ascii="Times New Roman"/>
                <w:b w:val="false"/>
                <w:i w:val="false"/>
                <w:color w:val="000000"/>
                <w:sz w:val="20"/>
              </w:rPr>
              <w:t>
      175) уәкілетті органның құзыретіне жатқызылған мәселелер бойынша сараптамаларға қатыстыру үшін тиісті мамандарды тарту;</w:t>
            </w:r>
            <w:r>
              <w:br/>
            </w:r>
            <w:r>
              <w:rPr>
                <w:rFonts w:ascii="Times New Roman"/>
                <w:b w:val="false"/>
                <w:i w:val="false"/>
                <w:color w:val="000000"/>
                <w:sz w:val="20"/>
              </w:rPr>
              <w:t>
      176) Теңiз кемелерiн сыныптау және жасау қағидаларын </w:t>
            </w:r>
            <w:r>
              <w:rPr>
                <w:rFonts w:ascii="Times New Roman"/>
                <w:b w:val="false"/>
                <w:i w:val="false"/>
                <w:color w:val="000000"/>
                <w:sz w:val="20"/>
              </w:rPr>
              <w:t>бекіту</w:t>
            </w:r>
            <w:r>
              <w:rPr>
                <w:rFonts w:ascii="Times New Roman"/>
                <w:b w:val="false"/>
                <w:i w:val="false"/>
                <w:color w:val="000000"/>
                <w:sz w:val="20"/>
              </w:rPr>
              <w:t>;</w:t>
            </w:r>
            <w:r>
              <w:br/>
            </w:r>
            <w:r>
              <w:rPr>
                <w:rFonts w:ascii="Times New Roman"/>
                <w:b w:val="false"/>
                <w:i w:val="false"/>
                <w:color w:val="000000"/>
                <w:sz w:val="20"/>
              </w:rPr>
              <w:t>
      177) Теңiз кемелерiнiң жүк маркасы туралы қағидаларды </w:t>
            </w:r>
            <w:r>
              <w:rPr>
                <w:rFonts w:ascii="Times New Roman"/>
                <w:b w:val="false"/>
                <w:i w:val="false"/>
                <w:color w:val="000000"/>
                <w:sz w:val="20"/>
              </w:rPr>
              <w:t>бекіту</w:t>
            </w:r>
            <w:r>
              <w:rPr>
                <w:rFonts w:ascii="Times New Roman"/>
                <w:b w:val="false"/>
                <w:i w:val="false"/>
                <w:color w:val="000000"/>
                <w:sz w:val="20"/>
              </w:rPr>
              <w:t>;</w:t>
            </w:r>
            <w:r>
              <w:br/>
            </w:r>
            <w:r>
              <w:rPr>
                <w:rFonts w:ascii="Times New Roman"/>
                <w:b w:val="false"/>
                <w:i w:val="false"/>
                <w:color w:val="000000"/>
                <w:sz w:val="20"/>
              </w:rPr>
              <w:t>
      178) жағалау объектілерін жобалауды, орналастыруды, салуды және пайдалануды келісу;</w:t>
            </w:r>
            <w:r>
              <w:br/>
            </w:r>
            <w:r>
              <w:rPr>
                <w:rFonts w:ascii="Times New Roman"/>
                <w:b w:val="false"/>
                <w:i w:val="false"/>
                <w:color w:val="000000"/>
                <w:sz w:val="20"/>
              </w:rPr>
              <w:t>
      179) Теңіз кемелерінің жүк көтергіш құрылғыларын куәландыру қағидаларын </w:t>
            </w:r>
            <w:r>
              <w:rPr>
                <w:rFonts w:ascii="Times New Roman"/>
                <w:b w:val="false"/>
                <w:i w:val="false"/>
                <w:color w:val="000000"/>
                <w:sz w:val="20"/>
              </w:rPr>
              <w:t>бекіту</w:t>
            </w:r>
            <w:r>
              <w:rPr>
                <w:rFonts w:ascii="Times New Roman"/>
                <w:b w:val="false"/>
                <w:i w:val="false"/>
                <w:color w:val="000000"/>
                <w:sz w:val="20"/>
              </w:rPr>
              <w:t>;</w:t>
            </w:r>
            <w:r>
              <w:br/>
            </w:r>
            <w:r>
              <w:rPr>
                <w:rFonts w:ascii="Times New Roman"/>
                <w:b w:val="false"/>
                <w:i w:val="false"/>
                <w:color w:val="000000"/>
                <w:sz w:val="20"/>
              </w:rPr>
              <w:t>
      180) кемелерді лоцмандық алып өтудің мiндеттi аудандары мен мiндеттi емес аудандарын белгiлеу және мұндай аудандар туралы ақпаратты теңіз порттары мен лоцияларына жалпыға бірдей етіп жеткiзу;</w:t>
            </w:r>
            <w:r>
              <w:br/>
            </w:r>
            <w:r>
              <w:rPr>
                <w:rFonts w:ascii="Times New Roman"/>
                <w:b w:val="false"/>
                <w:i w:val="false"/>
                <w:color w:val="000000"/>
                <w:sz w:val="20"/>
              </w:rPr>
              <w:t xml:space="preserve">
      181) - 199) </w:t>
            </w:r>
            <w:r>
              <w:rPr>
                <w:rFonts w:ascii="Times New Roman"/>
                <w:b w:val="false"/>
                <w:i w:val="false"/>
                <w:color w:val="ff0000"/>
                <w:sz w:val="20"/>
              </w:rPr>
              <w:t xml:space="preserve">алынып тасталды - ҚР Үкіметінің 17.04.2014 </w:t>
            </w:r>
            <w:r>
              <w:rPr>
                <w:rFonts w:ascii="Times New Roman"/>
                <w:b w:val="false"/>
                <w:i w:val="false"/>
                <w:color w:val="000000"/>
                <w:sz w:val="20"/>
              </w:rPr>
              <w:t>N 369</w:t>
            </w:r>
            <w:r>
              <w:rPr>
                <w:rFonts w:ascii="Times New Roman"/>
                <w:b w:val="false"/>
                <w:i w:val="false"/>
                <w:color w:val="ff0000"/>
                <w:sz w:val="20"/>
              </w:rPr>
              <w:t xml:space="preserve"> қаулысымен;</w:t>
            </w:r>
            <w:r>
              <w:br/>
            </w:r>
            <w:r>
              <w:rPr>
                <w:rFonts w:ascii="Times New Roman"/>
                <w:b w:val="false"/>
                <w:i w:val="false"/>
                <w:color w:val="000000"/>
                <w:sz w:val="20"/>
              </w:rPr>
              <w:t>
      200) мемлекеттік қызмет көрсету кезінде тұтынушылар құқықтарын қорғауды қамтамасыз ету;</w:t>
            </w:r>
            <w:r>
              <w:br/>
            </w:r>
            <w:r>
              <w:rPr>
                <w:rFonts w:ascii="Times New Roman"/>
                <w:b w:val="false"/>
                <w:i w:val="false"/>
                <w:color w:val="000000"/>
                <w:sz w:val="20"/>
              </w:rPr>
              <w:t>
      201) теңiз портының капитаны туралы ереженi </w:t>
            </w:r>
            <w:r>
              <w:rPr>
                <w:rFonts w:ascii="Times New Roman"/>
                <w:b w:val="false"/>
                <w:i w:val="false"/>
                <w:color w:val="000000"/>
                <w:sz w:val="20"/>
              </w:rPr>
              <w:t>бекіту</w:t>
            </w:r>
            <w:r>
              <w:rPr>
                <w:rFonts w:ascii="Times New Roman"/>
                <w:b w:val="false"/>
                <w:i w:val="false"/>
                <w:color w:val="000000"/>
                <w:sz w:val="20"/>
              </w:rPr>
              <w:t>;</w:t>
            </w:r>
            <w:r>
              <w:br/>
            </w:r>
            <w:r>
              <w:rPr>
                <w:rFonts w:ascii="Times New Roman"/>
                <w:b w:val="false"/>
                <w:i w:val="false"/>
                <w:color w:val="000000"/>
                <w:sz w:val="20"/>
              </w:rPr>
              <w:t>
      202) еңбек жөніндегі уәкілетті мемлекеттік органмен келісу бойынша Қазақстан Республикасының теңіз флоты кемелерінің жүзу құрамының жұмыс уақыты мен демалыс уақытын реттеу ерекшеліктерін белгілеу;</w:t>
            </w:r>
            <w:r>
              <w:br/>
            </w:r>
            <w:r>
              <w:rPr>
                <w:rFonts w:ascii="Times New Roman"/>
                <w:b w:val="false"/>
                <w:i w:val="false"/>
                <w:color w:val="000000"/>
                <w:sz w:val="20"/>
              </w:rPr>
              <w:t>
      203) еңбек жөніндегі уәкілетті мемлекеттік органмен келісу бойынша теңізшілердің еңбегі мен олардың еңбекақысын реттеу ерекшеліктерін белгілеу;</w:t>
            </w:r>
            <w:r>
              <w:br/>
            </w:r>
            <w:r>
              <w:rPr>
                <w:rFonts w:ascii="Times New Roman"/>
                <w:b w:val="false"/>
                <w:i w:val="false"/>
                <w:color w:val="000000"/>
                <w:sz w:val="20"/>
              </w:rPr>
              <w:t>
      204) теңіз порты акваториясын қоса алғанда, теңіз портының шекараларын айқындау;</w:t>
            </w:r>
            <w:r>
              <w:br/>
            </w:r>
            <w:r>
              <w:rPr>
                <w:rFonts w:ascii="Times New Roman"/>
                <w:b w:val="false"/>
                <w:i w:val="false"/>
                <w:color w:val="000000"/>
                <w:sz w:val="20"/>
              </w:rPr>
              <w:t>
      205) көлік және коммуникация кешенінде кадрлар қажеттігін айқындау;</w:t>
            </w:r>
            <w:r>
              <w:br/>
            </w:r>
            <w:r>
              <w:rPr>
                <w:rFonts w:ascii="Times New Roman"/>
                <w:b w:val="false"/>
                <w:i w:val="false"/>
                <w:color w:val="000000"/>
                <w:sz w:val="20"/>
              </w:rPr>
              <w:t>
      205-1) Арнайы автоматтандырылған өлшеу құралдарын пайдалану қағидаларын </w:t>
            </w:r>
            <w:r>
              <w:rPr>
                <w:rFonts w:ascii="Times New Roman"/>
                <w:b w:val="false"/>
                <w:i w:val="false"/>
                <w:color w:val="000000"/>
                <w:sz w:val="20"/>
              </w:rPr>
              <w:t>бекіту</w:t>
            </w:r>
            <w:r>
              <w:rPr>
                <w:rFonts w:ascii="Times New Roman"/>
                <w:b w:val="false"/>
                <w:i w:val="false"/>
                <w:color w:val="000000"/>
                <w:sz w:val="20"/>
              </w:rPr>
              <w:t>;</w:t>
            </w:r>
            <w:r>
              <w:br/>
            </w:r>
            <w:r>
              <w:rPr>
                <w:rFonts w:ascii="Times New Roman"/>
                <w:b w:val="false"/>
                <w:i w:val="false"/>
                <w:color w:val="000000"/>
                <w:sz w:val="20"/>
              </w:rPr>
              <w:t>
      205-2) тасымалдаушылардың қызметтер көрсету, автовокзалдардың, автостанциялардың және халыққа қызмет көрсету пункттерінің қызметтер көрсету ұлттық стандарттарын әзірлеу;</w:t>
            </w:r>
            <w:r>
              <w:br/>
            </w:r>
            <w:r>
              <w:rPr>
                <w:rFonts w:ascii="Times New Roman"/>
                <w:b w:val="false"/>
                <w:i w:val="false"/>
                <w:color w:val="000000"/>
                <w:sz w:val="20"/>
              </w:rPr>
              <w:t>
      205-3) кемелердің командалық құрамының адамдарына арналған дипломның нысанын </w:t>
            </w:r>
            <w:r>
              <w:rPr>
                <w:rFonts w:ascii="Times New Roman"/>
                <w:b w:val="false"/>
                <w:i w:val="false"/>
                <w:color w:val="000000"/>
                <w:sz w:val="20"/>
              </w:rPr>
              <w:t>бекіту</w:t>
            </w:r>
            <w:r>
              <w:rPr>
                <w:rFonts w:ascii="Times New Roman"/>
                <w:b w:val="false"/>
                <w:i w:val="false"/>
                <w:color w:val="000000"/>
                <w:sz w:val="20"/>
              </w:rPr>
              <w:t>;</w:t>
            </w:r>
            <w:r>
              <w:br/>
            </w:r>
            <w:r>
              <w:rPr>
                <w:rFonts w:ascii="Times New Roman"/>
                <w:b w:val="false"/>
                <w:i w:val="false"/>
                <w:color w:val="000000"/>
                <w:sz w:val="20"/>
              </w:rPr>
              <w:t>
      205-4) Ішкі су жолдарында кемемен жүзу қауіпсіздігін қамтамасыз ету жөніндегі жол жұмыстарын жоспарлау және жүргізу қағидаларын бекіту;</w:t>
            </w:r>
            <w:r>
              <w:br/>
            </w:r>
            <w:r>
              <w:rPr>
                <w:rFonts w:ascii="Times New Roman"/>
                <w:b w:val="false"/>
                <w:i w:val="false"/>
                <w:color w:val="000000"/>
                <w:sz w:val="20"/>
              </w:rPr>
              <w:t>
      205-5) мемлекеттік статистика саласындағы уәкілетті органмен келісім бойынша кеме қатынайтын су жолдарымен кемелердің жүзуі туралы есептіліктің нысандары мен мерзімдерін, сондай-ақ оны әзірлеу тәртібін бекіту;</w:t>
            </w:r>
            <w:r>
              <w:br/>
            </w:r>
            <w:r>
              <w:rPr>
                <w:rFonts w:ascii="Times New Roman"/>
                <w:b w:val="false"/>
                <w:i w:val="false"/>
                <w:color w:val="000000"/>
                <w:sz w:val="20"/>
              </w:rPr>
              <w:t>
      205-6) кемемен жүзу су жолдары бойынша кемелердің жүзуі туралы есептілікті әзірлеу;</w:t>
            </w:r>
            <w:r>
              <w:br/>
            </w:r>
            <w:r>
              <w:rPr>
                <w:rFonts w:ascii="Times New Roman"/>
                <w:b w:val="false"/>
                <w:i w:val="false"/>
                <w:color w:val="000000"/>
                <w:sz w:val="20"/>
              </w:rPr>
              <w:t>
      205-7) еңбек жөніндегі уәкілетті мемлекеттік органмен келісім бойынша Ішкі су көлігі кемелеріндегі еңбек қауіпсіздігі мен оны қорғау саласындағы қағидаларды бекіту;</w:t>
            </w:r>
            <w:r>
              <w:br/>
            </w:r>
            <w:r>
              <w:rPr>
                <w:rFonts w:ascii="Times New Roman"/>
                <w:b w:val="false"/>
                <w:i w:val="false"/>
                <w:color w:val="000000"/>
                <w:sz w:val="20"/>
              </w:rPr>
              <w:t>
      205-8) Қазақстан Республикасының аумағындағы авиациялық оқиғалар мен азаматтық авиация инциденттерін тергеу жөніндегі жұмысты Қазақстан Республикасының Үкіметі бекіткен Авиациялық оқиғаларды және инциденттерді тергеу </w:t>
            </w:r>
            <w:r>
              <w:rPr>
                <w:rFonts w:ascii="Times New Roman"/>
                <w:b w:val="false"/>
                <w:i w:val="false"/>
                <w:color w:val="000000"/>
                <w:sz w:val="20"/>
              </w:rPr>
              <w:t>қағидаларына</w:t>
            </w:r>
            <w:r>
              <w:rPr>
                <w:rFonts w:ascii="Times New Roman"/>
                <w:b w:val="false"/>
                <w:i w:val="false"/>
                <w:color w:val="000000"/>
                <w:sz w:val="20"/>
              </w:rPr>
              <w:t xml:space="preserve"> сәйкес ұйымдастыру;</w:t>
            </w:r>
            <w:r>
              <w:br/>
            </w:r>
            <w:r>
              <w:rPr>
                <w:rFonts w:ascii="Times New Roman"/>
                <w:b w:val="false"/>
                <w:i w:val="false"/>
                <w:color w:val="000000"/>
                <w:sz w:val="20"/>
              </w:rPr>
              <w:t>
      205-9) Қазақстан Республикасының азаматтық әуе кемелерінің мемлекеттік тізілімінде тіркелген не кемелердің пайдаланушылары жеке немесе заңды тұлғалар болып табылатын әуе кемелерімен басқа мемлекеттердің аумағында болған авиациялық оқиғаларды және азаматтық авиация инциденттерін тергеуге қатысу;</w:t>
            </w:r>
            <w:r>
              <w:br/>
            </w:r>
            <w:r>
              <w:rPr>
                <w:rFonts w:ascii="Times New Roman"/>
                <w:b w:val="false"/>
                <w:i w:val="false"/>
                <w:color w:val="000000"/>
                <w:sz w:val="20"/>
              </w:rPr>
              <w:t>
      205-10) авиациялық оқиғаларды және инциденттерді болдырмау немесе олардың салдарын жою мақсатында ұсыныстар беру, сондай-ақ осы ұсынымдардың орындалуына талдау жүргізу;</w:t>
            </w:r>
            <w:r>
              <w:br/>
            </w:r>
            <w:r>
              <w:rPr>
                <w:rFonts w:ascii="Times New Roman"/>
                <w:b w:val="false"/>
                <w:i w:val="false"/>
                <w:color w:val="000000"/>
                <w:sz w:val="20"/>
              </w:rPr>
              <w:t>
      205-11) Қазақстан Республикасының азаматтық әуе кемелерінің мемлекеттік тізілімінде тіркелген не пайдаланушылары Қазақстан Республикасының жеке немесе заңды тұлғалары болып табылатын әуе кемелерімен болған авиациялық оқиғалар мен инциденттер жөнінде статистикалық деректер жүргізу;</w:t>
            </w:r>
            <w:r>
              <w:br/>
            </w:r>
            <w:r>
              <w:rPr>
                <w:rFonts w:ascii="Times New Roman"/>
                <w:b w:val="false"/>
                <w:i w:val="false"/>
                <w:color w:val="000000"/>
                <w:sz w:val="20"/>
              </w:rPr>
              <w:t>
      205-12) Қазақстан Республикасының аумағында шетел мемлекеттері пайдаланушыларының әуе кемелерімен болған авиациялық оқиғалар мен инциденттер бойынша статистикалық деректер жүргізу;</w:t>
            </w:r>
            <w:r>
              <w:br/>
            </w:r>
            <w:r>
              <w:rPr>
                <w:rFonts w:ascii="Times New Roman"/>
                <w:b w:val="false"/>
                <w:i w:val="false"/>
                <w:color w:val="000000"/>
                <w:sz w:val="20"/>
              </w:rPr>
              <w:t>
      205-13) халықаралық азаматтық авиация ұйымдарымен статистикалық деректермен алмасуға қатысу;</w:t>
            </w:r>
            <w:r>
              <w:br/>
            </w:r>
            <w:r>
              <w:rPr>
                <w:rFonts w:ascii="Times New Roman"/>
                <w:b w:val="false"/>
                <w:i w:val="false"/>
                <w:color w:val="000000"/>
                <w:sz w:val="20"/>
              </w:rPr>
              <w:t>
      205-14) авиациялық оқиғаларды және инциденттерді тергеуге жауапты шетел мемлекеттерінің органдарымен және халықаралық азаматтық авиация ұйымдарымен ынтымақтастық;</w:t>
            </w:r>
            <w:r>
              <w:br/>
            </w:r>
            <w:r>
              <w:rPr>
                <w:rFonts w:ascii="Times New Roman"/>
                <w:b w:val="false"/>
                <w:i w:val="false"/>
                <w:color w:val="000000"/>
                <w:sz w:val="20"/>
              </w:rPr>
              <w:t>
      205-15) авиациялық оқиғаларды және инциденттерді тергеу мәселелері бойынша Қазақстан Республикасының мүдделі мемлекеттік органдарымен ынтымақтастық;</w:t>
            </w:r>
            <w:r>
              <w:br/>
            </w:r>
            <w:r>
              <w:rPr>
                <w:rFonts w:ascii="Times New Roman"/>
                <w:b w:val="false"/>
                <w:i w:val="false"/>
                <w:color w:val="000000"/>
                <w:sz w:val="20"/>
              </w:rPr>
              <w:t>
      205-16) авиациялық оқиғаларды және инциденттерді тергеу кезінде дәлелдемелердің сақталуын қамтамасыз ету;</w:t>
            </w:r>
            <w:r>
              <w:br/>
            </w:r>
            <w:r>
              <w:rPr>
                <w:rFonts w:ascii="Times New Roman"/>
                <w:b w:val="false"/>
                <w:i w:val="false"/>
                <w:color w:val="000000"/>
                <w:sz w:val="20"/>
              </w:rPr>
              <w:t>
      205-17) ұшу қауіпсіздігі туралы құпия ақпараттың қорғалуын қамтамасыз ету;</w:t>
            </w:r>
            <w:r>
              <w:br/>
            </w:r>
            <w:r>
              <w:rPr>
                <w:rFonts w:ascii="Times New Roman"/>
                <w:b w:val="false"/>
                <w:i w:val="false"/>
                <w:color w:val="000000"/>
                <w:sz w:val="20"/>
              </w:rPr>
              <w:t>
      205-18) авиациялық оқиғаларды жинау, бағалау, өңдеу, сақтау және тіркеу тетіктерін қоса алғанда, авиациялық оқиғалар мен инциденттер туралы деректерді міндетті және ерікті түрде беру жүйесін әзірлеу, енгізу, зерттеу және қолдау;</w:t>
            </w:r>
            <w:r>
              <w:br/>
            </w:r>
            <w:r>
              <w:rPr>
                <w:rFonts w:ascii="Times New Roman"/>
                <w:b w:val="false"/>
                <w:i w:val="false"/>
                <w:color w:val="000000"/>
                <w:sz w:val="20"/>
              </w:rPr>
              <w:t>
      205-19) мемлекеттік және халықаралық деңгейдегі ұшу қауіпсіздігі туралы ақпаратпен алмасуға және авиациялық оқиғалар туралы ақпаратты таратуға қатысу;</w:t>
            </w:r>
            <w:r>
              <w:br/>
            </w:r>
            <w:r>
              <w:rPr>
                <w:rFonts w:ascii="Times New Roman"/>
                <w:b w:val="false"/>
                <w:i w:val="false"/>
                <w:color w:val="000000"/>
                <w:sz w:val="20"/>
              </w:rPr>
              <w:t>
      205-20) азаматтық авиацияның ұшу қауіпсіздігімен байланысты ақпаратты жинау мен талдауды жүзеге асыру, сондай-ақ осындай ақпаратты азаматтық авиация саласындағы қызметті жүзеге асыратын жеке және заңды тұлғалардың назарына жеткізу;</w:t>
            </w:r>
            <w:r>
              <w:br/>
            </w:r>
            <w:r>
              <w:rPr>
                <w:rFonts w:ascii="Times New Roman"/>
                <w:b w:val="false"/>
                <w:i w:val="false"/>
                <w:color w:val="000000"/>
                <w:sz w:val="20"/>
              </w:rPr>
              <w:t>
      205-21) Радиотелефон байланысында пайдаланылатын тілді меңгеру деңгейін анықтауға арналған тестілеу қағидаларын бекіту;</w:t>
            </w:r>
            <w:r>
              <w:br/>
            </w:r>
            <w:r>
              <w:rPr>
                <w:rFonts w:ascii="Times New Roman"/>
                <w:b w:val="false"/>
                <w:i w:val="false"/>
                <w:color w:val="000000"/>
                <w:sz w:val="20"/>
              </w:rPr>
              <w:t>
      205-22) Қазақстан Республикасының әуе кеңістігін пайдалану және авиация қызметі саласындағы Қазақстан Республикасы заңнамасының Халықаралық азаматтық авиация ұйымының (ИКАО) стандарттары мен ұсынылатын практикасына сәйкестігінің мониторингін жүзеге асыру;</w:t>
            </w:r>
            <w:r>
              <w:br/>
            </w:r>
            <w:r>
              <w:rPr>
                <w:rFonts w:ascii="Times New Roman"/>
                <w:b w:val="false"/>
                <w:i w:val="false"/>
                <w:color w:val="000000"/>
                <w:sz w:val="20"/>
              </w:rPr>
              <w:t>
      205-23) Халықаралық азаматтық авиация ұйымының (ИКАО) стандарттарымен және ұсынылатын практикасымен айырмашылықтар туралы Халықаралық азаматтық авиация ұйымына (ИКАО) уақтылы хабарлауды және олардың аэронавигациялық ақпарат құжаттарында жариялануын қамтамасыз ету;</w:t>
            </w:r>
            <w:r>
              <w:br/>
            </w:r>
            <w:r>
              <w:rPr>
                <w:rFonts w:ascii="Times New Roman"/>
                <w:b w:val="false"/>
                <w:i w:val="false"/>
                <w:color w:val="000000"/>
                <w:sz w:val="20"/>
              </w:rPr>
              <w:t>
      205-24) Қазақстан Республикасында теміржол көлігіндегі жол жүру құжаттарын (билеттерді) сатуды ұйымдастыру қағидаларын бекіту;</w:t>
            </w:r>
            <w:r>
              <w:br/>
            </w:r>
            <w:r>
              <w:rPr>
                <w:rFonts w:ascii="Times New Roman"/>
                <w:b w:val="false"/>
                <w:i w:val="false"/>
                <w:color w:val="000000"/>
                <w:sz w:val="20"/>
              </w:rPr>
              <w:t>
      205-25) теміржол көлігінде шикізат пен материалдар, қосалқы бөлшектер, жабдықтар, жанармай, энергия шығыстарының, табиғи монополиялар және реттелетін нарық субъектілері техникалық шығындарының техникалық және технологиялық үлгілік нормаларын бекіту;</w:t>
            </w:r>
            <w:r>
              <w:br/>
            </w:r>
            <w:r>
              <w:rPr>
                <w:rFonts w:ascii="Times New Roman"/>
                <w:b w:val="false"/>
                <w:i w:val="false"/>
                <w:color w:val="000000"/>
                <w:sz w:val="20"/>
              </w:rPr>
              <w:t>
      205-26) теміржол вокзалдарының тізбесін олардың класына сәйкес бекіту;</w:t>
            </w:r>
            <w:r>
              <w:br/>
            </w:r>
            <w:r>
              <w:rPr>
                <w:rFonts w:ascii="Times New Roman"/>
                <w:b w:val="false"/>
                <w:i w:val="false"/>
                <w:color w:val="000000"/>
                <w:sz w:val="20"/>
              </w:rPr>
              <w:t xml:space="preserve">
      205-27) - 205-37) </w:t>
            </w:r>
            <w:r>
              <w:rPr>
                <w:rFonts w:ascii="Times New Roman"/>
                <w:b w:val="false"/>
                <w:i w:val="false"/>
                <w:color w:val="ff0000"/>
                <w:sz w:val="20"/>
              </w:rPr>
              <w:t xml:space="preserve">алынып тасталды - ҚР Үкіметінің 17.04.2014 </w:t>
            </w:r>
            <w:r>
              <w:rPr>
                <w:rFonts w:ascii="Times New Roman"/>
                <w:b w:val="false"/>
                <w:i w:val="false"/>
                <w:color w:val="000000"/>
                <w:sz w:val="20"/>
              </w:rPr>
              <w:t>N 369</w:t>
            </w:r>
            <w:r>
              <w:rPr>
                <w:rFonts w:ascii="Times New Roman"/>
                <w:b w:val="false"/>
                <w:i w:val="false"/>
                <w:color w:val="ff0000"/>
                <w:sz w:val="20"/>
              </w:rPr>
              <w:t xml:space="preserve"> қаулысымен;</w:t>
            </w:r>
            <w:r>
              <w:br/>
            </w:r>
            <w:r>
              <w:rPr>
                <w:rFonts w:ascii="Times New Roman"/>
                <w:b w:val="false"/>
                <w:i w:val="false"/>
                <w:color w:val="000000"/>
                <w:sz w:val="20"/>
              </w:rPr>
              <w:t>
      205-38) құқық қорғау және арнаулы мемлекеттік органдардың өтінімдері бойынша авиакомпаниялардың (дипломатиялық иммунитеті бар шетелдік мемлекеттер мен халықаралық ұйымдар өкілдіктерінен басқа) оқиғалар, төтенше жағдайлар орындарына құқық қорғау және арнаулы мемлекеттік органдардың жеке құрамын тасымалдау және шұғыл медициналық жәрдемге мұқтаж азаматтарды емдеу мекемелеріне жеткізу бойынша қызметтерді көрсету туралы шешім қабылдау;</w:t>
            </w:r>
            <w:r>
              <w:br/>
            </w:r>
            <w:r>
              <w:rPr>
                <w:rFonts w:ascii="Times New Roman"/>
                <w:b w:val="false"/>
                <w:i w:val="false"/>
                <w:color w:val="000000"/>
                <w:sz w:val="20"/>
              </w:rPr>
              <w:t xml:space="preserve">
      205-39) </w:t>
            </w:r>
            <w:r>
              <w:rPr>
                <w:rFonts w:ascii="Times New Roman"/>
                <w:b w:val="false"/>
                <w:i w:val="false"/>
                <w:color w:val="ff0000"/>
                <w:sz w:val="20"/>
              </w:rPr>
              <w:t xml:space="preserve">алынып тасталды - ҚР Үкіметінің 17.04.2014 </w:t>
            </w:r>
            <w:r>
              <w:rPr>
                <w:rFonts w:ascii="Times New Roman"/>
                <w:b w:val="false"/>
                <w:i w:val="false"/>
                <w:color w:val="000000"/>
                <w:sz w:val="20"/>
              </w:rPr>
              <w:t>N 369</w:t>
            </w:r>
            <w:r>
              <w:rPr>
                <w:rFonts w:ascii="Times New Roman"/>
                <w:b w:val="false"/>
                <w:i w:val="false"/>
                <w:color w:val="ff0000"/>
                <w:sz w:val="20"/>
              </w:rPr>
              <w:t xml:space="preserve"> қаулысымен;</w:t>
            </w:r>
            <w:r>
              <w:br/>
            </w:r>
            <w:r>
              <w:rPr>
                <w:rFonts w:ascii="Times New Roman"/>
                <w:b w:val="false"/>
                <w:i w:val="false"/>
                <w:color w:val="000000"/>
                <w:sz w:val="20"/>
              </w:rPr>
              <w:t>
      205-40) әлеуметтік, табиғи және техногендік сипаттағы төтенше жағдайлар туындаған, төтенше жағдай енгізілген кезде көлік кәсіпорындарының шарттық қатынастарын тоқтата тұру жөнінде шешім қабылдау;</w:t>
            </w:r>
            <w:r>
              <w:br/>
            </w:r>
            <w:r>
              <w:rPr>
                <w:rFonts w:ascii="Times New Roman"/>
                <w:b w:val="false"/>
                <w:i w:val="false"/>
                <w:color w:val="000000"/>
                <w:sz w:val="20"/>
              </w:rPr>
              <w:t>
      205-41) Қазақстан Республикасының Үкіметі айқындаған өкілеттіктер шегінде Қазақстан Республикасының Теңіз әкімшілігі ретінде әрекет ету;</w:t>
            </w:r>
            <w:r>
              <w:br/>
            </w:r>
            <w:r>
              <w:rPr>
                <w:rFonts w:ascii="Times New Roman"/>
                <w:b w:val="false"/>
                <w:i w:val="false"/>
                <w:color w:val="000000"/>
                <w:sz w:val="20"/>
              </w:rPr>
              <w:t xml:space="preserve">
      205-42) - 205-44) </w:t>
            </w:r>
            <w:r>
              <w:rPr>
                <w:rFonts w:ascii="Times New Roman"/>
                <w:b w:val="false"/>
                <w:i w:val="false"/>
                <w:color w:val="ff0000"/>
                <w:sz w:val="20"/>
              </w:rPr>
              <w:t xml:space="preserve">алынып тасталды - ҚР Үкіметінің 17.04.2014 </w:t>
            </w:r>
            <w:r>
              <w:rPr>
                <w:rFonts w:ascii="Times New Roman"/>
                <w:b w:val="false"/>
                <w:i w:val="false"/>
                <w:color w:val="000000"/>
                <w:sz w:val="20"/>
              </w:rPr>
              <w:t>N 369</w:t>
            </w:r>
            <w:r>
              <w:rPr>
                <w:rFonts w:ascii="Times New Roman"/>
                <w:b w:val="false"/>
                <w:i w:val="false"/>
                <w:color w:val="ff0000"/>
                <w:sz w:val="20"/>
              </w:rPr>
              <w:t xml:space="preserve"> қаулысымен;</w:t>
            </w:r>
            <w:r>
              <w:br/>
            </w:r>
            <w:r>
              <w:rPr>
                <w:rFonts w:ascii="Times New Roman"/>
                <w:b w:val="false"/>
                <w:i w:val="false"/>
                <w:color w:val="000000"/>
                <w:sz w:val="20"/>
              </w:rPr>
              <w:t>
      206)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r>
              <w:br/>
            </w:r>
            <w:r>
              <w:rPr>
                <w:rFonts w:ascii="Times New Roman"/>
                <w:b w:val="false"/>
                <w:i w:val="false"/>
                <w:color w:val="000000"/>
                <w:sz w:val="20"/>
              </w:rPr>
              <w:t>
      Ведомстволардың функциялары:</w:t>
            </w:r>
            <w:r>
              <w:br/>
            </w:r>
            <w:r>
              <w:rPr>
                <w:rFonts w:ascii="Times New Roman"/>
                <w:b w:val="false"/>
                <w:i w:val="false"/>
                <w:color w:val="000000"/>
                <w:sz w:val="20"/>
              </w:rPr>
              <w:t>
      1) Қазақстан Республикасының лицензиялау туралы </w:t>
            </w:r>
            <w:r>
              <w:rPr>
                <w:rFonts w:ascii="Times New Roman"/>
                <w:b w:val="false"/>
                <w:i w:val="false"/>
                <w:color w:val="000000"/>
                <w:sz w:val="20"/>
              </w:rPr>
              <w:t>заңнамасына</w:t>
            </w:r>
            <w:r>
              <w:rPr>
                <w:rFonts w:ascii="Times New Roman"/>
                <w:b w:val="false"/>
                <w:i w:val="false"/>
                <w:color w:val="000000"/>
                <w:sz w:val="20"/>
              </w:rPr>
              <w:t xml:space="preserve"> сәйкес лицензиялануға тиіс қызметтің жекелеген түрлерін лицензиялауды жүзеге асыру;</w:t>
            </w:r>
            <w:r>
              <w:br/>
            </w:r>
            <w:r>
              <w:rPr>
                <w:rFonts w:ascii="Times New Roman"/>
                <w:b w:val="false"/>
                <w:i w:val="false"/>
                <w:color w:val="000000"/>
                <w:sz w:val="20"/>
              </w:rPr>
              <w:t>
      2) транзиттік әлеуетті пайдалану туралы ақпаратты жинақтауды, автокөлік құралдары қозғалысының қарқындылығын есепке алуды жүзеге асыру, жинақталған ақпаратты белгіленген нысандағы есеп беру құжаты түрінде беруді ұйымдастыру және жүзеге асыру;</w:t>
            </w:r>
            <w:r>
              <w:br/>
            </w:r>
            <w:r>
              <w:rPr>
                <w:rFonts w:ascii="Times New Roman"/>
                <w:b w:val="false"/>
                <w:i w:val="false"/>
                <w:color w:val="000000"/>
                <w:sz w:val="20"/>
              </w:rPr>
              <w:t>
      3) шетел мемлекеттерінің құзыретті органдарымен рұқсат беру құжаттарының бланкілерімен тепе-тең алмасуды жүргізу;</w:t>
            </w:r>
            <w:r>
              <w:br/>
            </w:r>
            <w:r>
              <w:rPr>
                <w:rFonts w:ascii="Times New Roman"/>
                <w:b w:val="false"/>
                <w:i w:val="false"/>
                <w:color w:val="000000"/>
                <w:sz w:val="20"/>
              </w:rPr>
              <w:t>
      4) жолаушылар мен багаждың тұрақты халықаралық және қалааралық, облысаралық автомобиль тасымалдары бағыттарының тізілімдерін жүргізуді жүзеге асыру;</w:t>
            </w:r>
            <w:r>
              <w:br/>
            </w:r>
            <w:r>
              <w:rPr>
                <w:rFonts w:ascii="Times New Roman"/>
                <w:b w:val="false"/>
                <w:i w:val="false"/>
                <w:color w:val="000000"/>
                <w:sz w:val="20"/>
              </w:rPr>
              <w:t>
      5)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r>
              <w:br/>
            </w:r>
            <w:r>
              <w:rPr>
                <w:rFonts w:ascii="Times New Roman"/>
                <w:b w:val="false"/>
                <w:i w:val="false"/>
                <w:color w:val="000000"/>
                <w:sz w:val="20"/>
              </w:rPr>
              <w:t>
      6)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r>
              <w:br/>
            </w:r>
            <w:r>
              <w:rPr>
                <w:rFonts w:ascii="Times New Roman"/>
                <w:b w:val="false"/>
                <w:i w:val="false"/>
                <w:color w:val="000000"/>
                <w:sz w:val="20"/>
              </w:rPr>
              <w:t>
      7) мемлекеттік қызмет көрсету кезінде тұтынушылар құқықтарын қорғауды қамтамасыз ету;</w:t>
            </w:r>
            <w:r>
              <w:br/>
            </w:r>
            <w:r>
              <w:rPr>
                <w:rFonts w:ascii="Times New Roman"/>
                <w:b w:val="false"/>
                <w:i w:val="false"/>
                <w:color w:val="000000"/>
                <w:sz w:val="20"/>
              </w:rPr>
              <w:t>
      8) көлік қызметі субъектілерін жолаушылар мен көлік инфрақұрылымы объектілеріне келетін адамдармен олардың алып жүретін заттарын, оның ішінде қол жүгі мен багажын тексеріп қарауды жүргізу тәртібі мен талаптарының сәйкестігіне аттестаттауды өткізу;</w:t>
            </w:r>
            <w:r>
              <w:br/>
            </w:r>
            <w:r>
              <w:rPr>
                <w:rFonts w:ascii="Times New Roman"/>
                <w:b w:val="false"/>
                <w:i w:val="false"/>
                <w:color w:val="000000"/>
                <w:sz w:val="20"/>
              </w:rPr>
              <w:t>
      9) Қазақстан Республикасы аумағы арқылы жүріп өтуге қосымша рұқсат беру;</w:t>
            </w:r>
            <w:r>
              <w:br/>
            </w:r>
            <w:r>
              <w:rPr>
                <w:rFonts w:ascii="Times New Roman"/>
                <w:b w:val="false"/>
                <w:i w:val="false"/>
                <w:color w:val="000000"/>
                <w:sz w:val="20"/>
              </w:rPr>
              <w:t>
      10) тиiстi облыстардың, республикалық маңызы бар қалалардың, астананың жергiлiктi атқарушы органдарының келісімі бойынша жолаушылар мен багажды облысаралық қалааралық тұрақты автомобиль тасымалдау маршруттары мен қозғалыс кестелерiн бекiту;</w:t>
            </w:r>
            <w:r>
              <w:br/>
            </w:r>
            <w:r>
              <w:rPr>
                <w:rFonts w:ascii="Times New Roman"/>
                <w:b w:val="false"/>
                <w:i w:val="false"/>
                <w:color w:val="000000"/>
                <w:sz w:val="20"/>
              </w:rPr>
              <w:t>
      11) жолаушылар мен багаждың тұрақты халықаралық автомобиль тасымалдарын ұйымдастыруды, көрсетілген тасымалдардың бағыттар бойынша қозғалу кестесін келісуді жүзеге асыру;</w:t>
            </w:r>
            <w:r>
              <w:br/>
            </w:r>
            <w:r>
              <w:rPr>
                <w:rFonts w:ascii="Times New Roman"/>
                <w:b w:val="false"/>
                <w:i w:val="false"/>
                <w:color w:val="000000"/>
                <w:sz w:val="20"/>
              </w:rPr>
              <w:t>
      12) шетелдік автокөлік құралдарының уақытша кiруiн тіркеу;</w:t>
            </w:r>
            <w:r>
              <w:br/>
            </w:r>
            <w:r>
              <w:rPr>
                <w:rFonts w:ascii="Times New Roman"/>
                <w:b w:val="false"/>
                <w:i w:val="false"/>
                <w:color w:val="000000"/>
                <w:sz w:val="20"/>
              </w:rPr>
              <w:t>
      13) қоғамдық бірлестіктермен және автомобиль көлігі саласындағы қауымдастықтар (одақтар) нысанындағы заңды тұлғалар бірлестіктерімен мемлекеттің өзара іс-қимыл жасасуын қамтамасыз ету;</w:t>
            </w:r>
            <w:r>
              <w:br/>
            </w:r>
            <w:r>
              <w:rPr>
                <w:rFonts w:ascii="Times New Roman"/>
                <w:b w:val="false"/>
                <w:i w:val="false"/>
                <w:color w:val="000000"/>
                <w:sz w:val="20"/>
              </w:rPr>
              <w:t>
      14) жалпы пайдаланымдағы автомобиль жолдарының мемлекеттік есепке алынуын жүзеге асыру;</w:t>
            </w:r>
            <w:r>
              <w:br/>
            </w:r>
            <w:r>
              <w:rPr>
                <w:rFonts w:ascii="Times New Roman"/>
                <w:b w:val="false"/>
                <w:i w:val="false"/>
                <w:color w:val="000000"/>
                <w:sz w:val="20"/>
              </w:rPr>
              <w:t>
      15) облыстық маңызы бар жалпы пайдаланымдағы автомобиль жолдарының атаулары мен индекстерін келісу;</w:t>
            </w:r>
            <w:r>
              <w:br/>
            </w:r>
            <w:r>
              <w:rPr>
                <w:rFonts w:ascii="Times New Roman"/>
                <w:b w:val="false"/>
                <w:i w:val="false"/>
                <w:color w:val="000000"/>
                <w:sz w:val="20"/>
              </w:rPr>
              <w:t>
      16) облыстық маңызы бар жалпы пайдаланымдағы автомобиль жолдарының тізбесін келісу;</w:t>
            </w:r>
            <w:r>
              <w:br/>
            </w:r>
            <w:r>
              <w:rPr>
                <w:rFonts w:ascii="Times New Roman"/>
                <w:b w:val="false"/>
                <w:i w:val="false"/>
                <w:color w:val="000000"/>
                <w:sz w:val="20"/>
              </w:rPr>
              <w:t>
      17) жол бойы белдеулеріндегі жол сервисі объектілерін немесе оларға жету үшін кірме қажет болғанда олардың аумағынан тыс объектілерді орналастыру үшін жер учаскелерін беруді келісу;</w:t>
            </w:r>
            <w:r>
              <w:br/>
            </w:r>
            <w:r>
              <w:rPr>
                <w:rFonts w:ascii="Times New Roman"/>
                <w:b w:val="false"/>
                <w:i w:val="false"/>
                <w:color w:val="000000"/>
                <w:sz w:val="20"/>
              </w:rPr>
              <w:t>
      18) жалпы пайдаланымдағы халықаралық және республикалық маңызы бар автомобиль жолдарына бөлiнген белдеуде сыртқы (көрнекі) жарнама объектісін орналастыруды келісу;</w:t>
            </w:r>
            <w:r>
              <w:br/>
            </w:r>
            <w:r>
              <w:rPr>
                <w:rFonts w:ascii="Times New Roman"/>
                <w:b w:val="false"/>
                <w:i w:val="false"/>
                <w:color w:val="000000"/>
                <w:sz w:val="20"/>
              </w:rPr>
              <w:t>
      19) жол саласындағы инвестициялық және әлеуметтік саясаттың іске асырылуын жүзеге асыру;</w:t>
            </w:r>
            <w:r>
              <w:br/>
            </w:r>
            <w:r>
              <w:rPr>
                <w:rFonts w:ascii="Times New Roman"/>
                <w:b w:val="false"/>
                <w:i w:val="false"/>
                <w:color w:val="000000"/>
                <w:sz w:val="20"/>
              </w:rPr>
              <w:t>
      20) Қазақстан Республикасының мемлекеттік сатып алу және концессиялар туралы заңнамасына сәйкес республикалық маңызы бар автомобиль жолдарын салу, қайта жаңарту, жөндеу және ұстау жөніндегі жұмыстарды ұйымдастыру;</w:t>
            </w:r>
            <w:r>
              <w:br/>
            </w:r>
            <w:r>
              <w:rPr>
                <w:rFonts w:ascii="Times New Roman"/>
                <w:b w:val="false"/>
                <w:i w:val="false"/>
                <w:color w:val="000000"/>
                <w:sz w:val="20"/>
              </w:rPr>
              <w:t>
      21) мемлекеттік меншік болып табылатын темір жолдар бойынша темір жол қатынасын тоқтатуды жүзеге асыру;</w:t>
            </w:r>
            <w:r>
              <w:br/>
            </w:r>
            <w:r>
              <w:rPr>
                <w:rFonts w:ascii="Times New Roman"/>
                <w:b w:val="false"/>
                <w:i w:val="false"/>
                <w:color w:val="000000"/>
                <w:sz w:val="20"/>
              </w:rPr>
              <w:t>
      22) кірме жолды одан әрі пайдалануды тоқтату және кірме жолды пайдалануды қайта бастау туралы шешім қабылдау;</w:t>
            </w:r>
            <w:r>
              <w:br/>
            </w:r>
            <w:r>
              <w:rPr>
                <w:rFonts w:ascii="Times New Roman"/>
                <w:b w:val="false"/>
                <w:i w:val="false"/>
                <w:color w:val="000000"/>
                <w:sz w:val="20"/>
              </w:rPr>
              <w:t>
      23) темір жол көлігінде пайдаланылатын бірыңғай есепке алу-есеп беру уақытын белгілеу;</w:t>
            </w:r>
            <w:r>
              <w:br/>
            </w:r>
            <w:r>
              <w:rPr>
                <w:rFonts w:ascii="Times New Roman"/>
                <w:b w:val="false"/>
                <w:i w:val="false"/>
                <w:color w:val="000000"/>
                <w:sz w:val="20"/>
              </w:rPr>
              <w:t>
      24) жер учаскелерін берудің нормативтерін келісу;</w:t>
            </w:r>
            <w:r>
              <w:br/>
            </w:r>
            <w:r>
              <w:rPr>
                <w:rFonts w:ascii="Times New Roman"/>
                <w:b w:val="false"/>
                <w:i w:val="false"/>
                <w:color w:val="000000"/>
                <w:sz w:val="20"/>
              </w:rPr>
              <w:t>
      25) қозғалыс қауіпсіздігі талаптарының бұзылуы туралы статистикалық ақпарат қалыптастыру;</w:t>
            </w:r>
            <w:r>
              <w:br/>
            </w:r>
            <w:r>
              <w:rPr>
                <w:rFonts w:ascii="Times New Roman"/>
                <w:b w:val="false"/>
                <w:i w:val="false"/>
                <w:color w:val="000000"/>
                <w:sz w:val="20"/>
              </w:rPr>
              <w:t xml:space="preserve">
      26) </w:t>
            </w:r>
            <w:r>
              <w:rPr>
                <w:rFonts w:ascii="Times New Roman"/>
                <w:b w:val="false"/>
                <w:i w:val="false"/>
                <w:color w:val="ff0000"/>
                <w:sz w:val="20"/>
              </w:rPr>
              <w:t xml:space="preserve">алынып тасталды - ҚР Үкіметінің 18.10.2013 </w:t>
            </w:r>
            <w:r>
              <w:rPr>
                <w:rFonts w:ascii="Times New Roman"/>
                <w:b w:val="false"/>
                <w:i w:val="false"/>
                <w:color w:val="000000"/>
                <w:sz w:val="20"/>
              </w:rPr>
              <w:t>N 1112</w:t>
            </w:r>
            <w:r>
              <w:rPr>
                <w:rFonts w:ascii="Times New Roman"/>
                <w:b w:val="false"/>
                <w:i w:val="false"/>
                <w:color w:val="ff0000"/>
                <w:sz w:val="20"/>
              </w:rPr>
              <w:t xml:space="preserve"> қаулысымен;</w:t>
            </w:r>
            <w:r>
              <w:br/>
            </w:r>
            <w:r>
              <w:rPr>
                <w:rFonts w:ascii="Times New Roman"/>
                <w:b w:val="false"/>
                <w:i w:val="false"/>
                <w:color w:val="000000"/>
                <w:sz w:val="20"/>
              </w:rPr>
              <w:t>
      27) сертификаттауды және үлгілік сертификатын беруді жүзеге асыру;</w:t>
            </w:r>
            <w:r>
              <w:br/>
            </w:r>
            <w:r>
              <w:rPr>
                <w:rFonts w:ascii="Times New Roman"/>
                <w:b w:val="false"/>
                <w:i w:val="false"/>
                <w:color w:val="000000"/>
                <w:sz w:val="20"/>
              </w:rPr>
              <w:t>
      28) халықаралық рейстерді қамтамасыз етуге рұқсат етілмеген әуежайлардан (әуежайларға) халықаралық ұшуды орындайтын азаматтық әуе кемелерін қабылдауға, ұшуға шығаруға және оларға қызмет көрсетуге уақытша рұқсаттарын беру;</w:t>
            </w:r>
            <w:r>
              <w:br/>
            </w:r>
            <w:r>
              <w:rPr>
                <w:rFonts w:ascii="Times New Roman"/>
                <w:b w:val="false"/>
                <w:i w:val="false"/>
                <w:color w:val="000000"/>
                <w:sz w:val="20"/>
              </w:rPr>
              <w:t>
      29) ұшу қауіпсіздігіне қатер төндіретін кемшіліктер анықталған жағдайда үлгі сертификатының қолданысын тоқтата тұру;</w:t>
            </w:r>
            <w:r>
              <w:br/>
            </w:r>
            <w:r>
              <w:rPr>
                <w:rFonts w:ascii="Times New Roman"/>
                <w:b w:val="false"/>
                <w:i w:val="false"/>
                <w:color w:val="000000"/>
                <w:sz w:val="20"/>
              </w:rPr>
              <w:t>
      30) азаматтық авиация саласындағы ұшу қауіпсіздігі мен авиациялық қауіпсіздік талаптарын бұзушылықты есепке алудың жүргізілуін жүзеге асыру;</w:t>
            </w:r>
            <w:r>
              <w:br/>
            </w:r>
            <w:r>
              <w:rPr>
                <w:rFonts w:ascii="Times New Roman"/>
                <w:b w:val="false"/>
                <w:i w:val="false"/>
                <w:color w:val="000000"/>
                <w:sz w:val="20"/>
              </w:rPr>
              <w:t>
      31) әуеайлақты (тiкұшақ айлағын) сертификаттауды және оның жарамдылығы сертификатын беруді жүзеге асыру;</w:t>
            </w:r>
            <w:r>
              <w:br/>
            </w:r>
            <w:r>
              <w:rPr>
                <w:rFonts w:ascii="Times New Roman"/>
                <w:b w:val="false"/>
                <w:i w:val="false"/>
                <w:color w:val="000000"/>
                <w:sz w:val="20"/>
              </w:rPr>
              <w:t>
      32) сериялық өндіріске арналған жаңа конструкциялық (жаңа үлгідегі) азаматтық әуе кемесі зауыттық, мемлекеттік және пайдалану сынақтарынан өткеннен кейін оған үлгі сертификатын беру;</w:t>
            </w:r>
            <w:r>
              <w:br/>
            </w:r>
            <w:r>
              <w:rPr>
                <w:rFonts w:ascii="Times New Roman"/>
                <w:b w:val="false"/>
                <w:i w:val="false"/>
                <w:color w:val="000000"/>
                <w:sz w:val="20"/>
              </w:rPr>
              <w:t>
      33) Қазақстан Республикасының әуе кеңістігінде шетелдік әуе кемелерінің халықаралық тұрақты емес (бір жолғы) ұшуына рұқсат беру;</w:t>
            </w:r>
            <w:r>
              <w:br/>
            </w:r>
            <w:r>
              <w:rPr>
                <w:rFonts w:ascii="Times New Roman"/>
                <w:b w:val="false"/>
                <w:i w:val="false"/>
                <w:color w:val="000000"/>
                <w:sz w:val="20"/>
              </w:rPr>
              <w:t>
      34) азаматтық авиация саласында әуе қозғалысына қызмет көрсетілуін, ұшудың радиотехникалық және метеорологиялық қамтамасыз етілуін бақылауды және қадағалауды, сондай-ақ көрсетілетін қызмет пен оның сапасын тексеруді жүзеге асыру;</w:t>
            </w:r>
            <w:r>
              <w:br/>
            </w:r>
            <w:r>
              <w:rPr>
                <w:rFonts w:ascii="Times New Roman"/>
                <w:b w:val="false"/>
                <w:i w:val="false"/>
                <w:color w:val="000000"/>
                <w:sz w:val="20"/>
              </w:rPr>
              <w:t>
      35) авиациялық персоналға жататын тұлғаға оның қажетті білімі мен дағдылары бар екенін, сондай-ақ денсаулығының белгіленген талаптарға сай келетінін растайтын кәсіптік қызметті жүзеге асыруға құқық беретін авиациялық персонал куәлігін беру, куәліктің қолданыс мерзімін ұзарту, қайтарып алу, мұндай куәліктің қолданысын тоқтата тұру, куәлікке біліктілік және арнайы белгілер енгізу;</w:t>
            </w:r>
            <w:r>
              <w:br/>
            </w:r>
            <w:r>
              <w:rPr>
                <w:rFonts w:ascii="Times New Roman"/>
                <w:b w:val="false"/>
                <w:i w:val="false"/>
                <w:color w:val="000000"/>
                <w:sz w:val="20"/>
              </w:rPr>
              <w:t>
      36) Қазақстан Республикасының жеке және заңды тұлғаларына азаматтық әуе кемелерін пайдаланушы сертификатын беру;</w:t>
            </w:r>
            <w:r>
              <w:br/>
            </w:r>
            <w:r>
              <w:rPr>
                <w:rFonts w:ascii="Times New Roman"/>
                <w:b w:val="false"/>
                <w:i w:val="false"/>
                <w:color w:val="000000"/>
                <w:sz w:val="20"/>
              </w:rPr>
              <w:t xml:space="preserve">
      37) </w:t>
            </w:r>
            <w:r>
              <w:rPr>
                <w:rFonts w:ascii="Times New Roman"/>
                <w:b w:val="false"/>
                <w:i w:val="false"/>
                <w:color w:val="ff0000"/>
                <w:sz w:val="20"/>
              </w:rPr>
              <w:t xml:space="preserve">алынып тасталды - ҚР Үкіметінің 18.10.2013 </w:t>
            </w:r>
            <w:r>
              <w:rPr>
                <w:rFonts w:ascii="Times New Roman"/>
                <w:b w:val="false"/>
                <w:i w:val="false"/>
                <w:color w:val="000000"/>
                <w:sz w:val="20"/>
              </w:rPr>
              <w:t>N 1112</w:t>
            </w:r>
            <w:r>
              <w:rPr>
                <w:rFonts w:ascii="Times New Roman"/>
                <w:b w:val="false"/>
                <w:i w:val="false"/>
                <w:color w:val="ff0000"/>
                <w:sz w:val="20"/>
              </w:rPr>
              <w:t xml:space="preserve"> қаулысымен;</w:t>
            </w:r>
            <w:r>
              <w:br/>
            </w:r>
            <w:r>
              <w:rPr>
                <w:rFonts w:ascii="Times New Roman"/>
                <w:b w:val="false"/>
                <w:i w:val="false"/>
                <w:color w:val="000000"/>
                <w:sz w:val="20"/>
              </w:rPr>
              <w:t>
      38) ішкі әуе трассалары, жергілікті әуе желілері, ұшу маршруттары бойынша және әуе трассаларынан тыс халықаралық ұшуды орындауға келісу;</w:t>
            </w:r>
            <w:r>
              <w:br/>
            </w:r>
            <w:r>
              <w:rPr>
                <w:rFonts w:ascii="Times New Roman"/>
                <w:b w:val="false"/>
                <w:i w:val="false"/>
                <w:color w:val="000000"/>
                <w:sz w:val="20"/>
              </w:rPr>
              <w:t>
      39) авиациялық жұмыстарды орындау құқығына арналған куәлiктi беру;</w:t>
            </w:r>
            <w:r>
              <w:br/>
            </w:r>
            <w:r>
              <w:rPr>
                <w:rFonts w:ascii="Times New Roman"/>
                <w:b w:val="false"/>
                <w:i w:val="false"/>
                <w:color w:val="000000"/>
                <w:sz w:val="20"/>
              </w:rPr>
              <w:t>
      40) ұшуға жарамдылығының қолданыстағы сертификаты жоқ әуе кемесіне ұшу сынақтарын жүргізу немесе оның техникалық қызмет көрсетілетін және жөндеу жүргізілетін жерге ұшып баруы үшін арнайы ұшуды орындауға рұқсат беру;</w:t>
            </w:r>
            <w:r>
              <w:br/>
            </w:r>
            <w:r>
              <w:rPr>
                <w:rFonts w:ascii="Times New Roman"/>
                <w:b w:val="false"/>
                <w:i w:val="false"/>
                <w:color w:val="000000"/>
                <w:sz w:val="20"/>
              </w:rPr>
              <w:t>
      41) халықаралық және субсидияланатын авиамаршруттарға куәліктер беру;</w:t>
            </w:r>
            <w:r>
              <w:br/>
            </w:r>
            <w:r>
              <w:rPr>
                <w:rFonts w:ascii="Times New Roman"/>
                <w:b w:val="false"/>
                <w:i w:val="false"/>
                <w:color w:val="000000"/>
                <w:sz w:val="20"/>
              </w:rPr>
              <w:t>
      42) Қазақстан Республикасы азаматтық әуе кемелерiнiң мемлекеттiк тiзiлiмiнде Қазақстан Республикасының жеке немесе заңды тұлғаларының меншiгiндегi азаматтық әуе кемелерiне құқықтарды және аталған әуе кемелерiмен жасалатын мәмiлелерді, сондай-ақ қайтарылмайтын өкілеттіктерді мемлекеттік тіркеуді жүзеге асыру;</w:t>
            </w:r>
            <w:r>
              <w:br/>
            </w:r>
            <w:r>
              <w:rPr>
                <w:rFonts w:ascii="Times New Roman"/>
                <w:b w:val="false"/>
                <w:i w:val="false"/>
                <w:color w:val="000000"/>
                <w:sz w:val="20"/>
              </w:rPr>
              <w:t>
      43) аса жеңіл авиация әуе кемелерінің ұшу жарамдылығына сертификаттауды жүзеге асыру;</w:t>
            </w:r>
            <w:r>
              <w:br/>
            </w:r>
            <w:r>
              <w:rPr>
                <w:rFonts w:ascii="Times New Roman"/>
                <w:b w:val="false"/>
                <w:i w:val="false"/>
                <w:color w:val="000000"/>
                <w:sz w:val="20"/>
              </w:rPr>
              <w:t>
      44) азаматтық авиация саласындағы уәкілетті орган берген қолданыстағы сертификаттарға өзгерістер мен толықтырулар енгізу, иеленушілер сертификаттау талаптарын сақтамаған жағдайда сертификаттар беруден бас тарту, қайтарып алу, олардың қолданысын тоқтата тұру;</w:t>
            </w:r>
            <w:r>
              <w:br/>
            </w:r>
            <w:r>
              <w:rPr>
                <w:rFonts w:ascii="Times New Roman"/>
                <w:b w:val="false"/>
                <w:i w:val="false"/>
                <w:color w:val="000000"/>
                <w:sz w:val="20"/>
              </w:rPr>
              <w:t>
      45) шетел мемлекеті Қазақстан Республикасының азаматына берген авиация персоналының куәлiгін не тиісті куәлікті бере отырып, жұмысқа жалдану үшін Қазақстан Республикасына келген шетел азаматының авиация персоналының куәлігін тану;</w:t>
            </w:r>
            <w:r>
              <w:br/>
            </w:r>
            <w:r>
              <w:rPr>
                <w:rFonts w:ascii="Times New Roman"/>
                <w:b w:val="false"/>
                <w:i w:val="false"/>
                <w:color w:val="000000"/>
                <w:sz w:val="20"/>
              </w:rPr>
              <w:t>
      46) азаматтық әуе кемесін сертификаттауды және оған дана сертификатын беруді жүзеге асыру;</w:t>
            </w:r>
            <w:r>
              <w:br/>
            </w:r>
            <w:r>
              <w:rPr>
                <w:rFonts w:ascii="Times New Roman"/>
                <w:b w:val="false"/>
                <w:i w:val="false"/>
                <w:color w:val="000000"/>
                <w:sz w:val="20"/>
              </w:rPr>
              <w:t>
      47) сертификаттауды және азаматтық әуе кемесiнiң ұшу жарамдылығы сертификатын беруді жүзеге асыру;</w:t>
            </w:r>
            <w:r>
              <w:br/>
            </w:r>
            <w:r>
              <w:rPr>
                <w:rFonts w:ascii="Times New Roman"/>
                <w:b w:val="false"/>
                <w:i w:val="false"/>
                <w:color w:val="000000"/>
                <w:sz w:val="20"/>
              </w:rPr>
              <w:t>
      48) азаматтық әуе кемелерiмен әуе кеңістігін пайдалану тәртібін бұзушылықтың жолын кесу;</w:t>
            </w:r>
            <w:r>
              <w:br/>
            </w:r>
            <w:r>
              <w:rPr>
                <w:rFonts w:ascii="Times New Roman"/>
                <w:b w:val="false"/>
                <w:i w:val="false"/>
                <w:color w:val="000000"/>
                <w:sz w:val="20"/>
              </w:rPr>
              <w:t>
      49) Қазақстан Республикасының әуеайлақтарында қонбай не қона отырып, Қазақстан Республикасының аумағы арқылы коммерциялық емес мақсаттарда халықаралық тұрақты ұшуды орындауға рұқсат ету;</w:t>
            </w:r>
            <w:r>
              <w:br/>
            </w:r>
            <w:r>
              <w:rPr>
                <w:rFonts w:ascii="Times New Roman"/>
                <w:b w:val="false"/>
                <w:i w:val="false"/>
                <w:color w:val="000000"/>
                <w:sz w:val="20"/>
              </w:rPr>
              <w:t>
      50) егер әуеайлақтардың (тікұшақ айлақтарының) пайдалануға жарамдылығы нормаларынан уақытша ауытқу белгіленген ұшу қауіпсіздігі деңгейіне баламалы деңгейді қамтамасыз ететін қосымша шаралар енгізумен өтелсе, мұндай ауытқуларға келісу;</w:t>
            </w:r>
            <w:r>
              <w:br/>
            </w:r>
            <w:r>
              <w:rPr>
                <w:rFonts w:ascii="Times New Roman"/>
                <w:b w:val="false"/>
                <w:i w:val="false"/>
                <w:color w:val="000000"/>
                <w:sz w:val="20"/>
              </w:rPr>
              <w:t>
      51) авиация персоналына жататын тұлғалардың «Қазақстан Республикасының әуе кеңістігін пайдалану және авиация қызметі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белгіленген талаптар мен нормаларды сақтауын бақылауды және қадағалауды жүзеге асыру;</w:t>
            </w:r>
            <w:r>
              <w:br/>
            </w:r>
            <w:r>
              <w:rPr>
                <w:rFonts w:ascii="Times New Roman"/>
                <w:b w:val="false"/>
                <w:i w:val="false"/>
                <w:color w:val="000000"/>
                <w:sz w:val="20"/>
              </w:rPr>
              <w:t>
      52) шетел мемлекеті берген әуе кемесінің ұшу жарамдылығы сертификатын тану;</w:t>
            </w:r>
            <w:r>
              <w:br/>
            </w:r>
            <w:r>
              <w:rPr>
                <w:rFonts w:ascii="Times New Roman"/>
                <w:b w:val="false"/>
                <w:i w:val="false"/>
                <w:color w:val="000000"/>
                <w:sz w:val="20"/>
              </w:rPr>
              <w:t>
      53) тасымалдаушылардың магистральды темiржол желiсiнiң қызмет көрсетулерiне кемсiтусіз қолжетiмдiлiгiн қамтамасыз етуге бақылауды жүзеге асыру;</w:t>
            </w:r>
            <w:r>
              <w:br/>
            </w:r>
            <w:r>
              <w:rPr>
                <w:rFonts w:ascii="Times New Roman"/>
                <w:b w:val="false"/>
                <w:i w:val="false"/>
                <w:color w:val="000000"/>
                <w:sz w:val="20"/>
              </w:rPr>
              <w:t>
      54) шет мемлекеттердің әскери құрылымдарын, қару-жарағын және әскери техникасын, сондай-ақ қосарлы мақсатта пайдаланылатын өнімдерді тасымалдау үшін азаматтық әуе кемесін пайдаланушының халықаралық ұшуына келісу;</w:t>
            </w:r>
            <w:r>
              <w:br/>
            </w:r>
            <w:r>
              <w:rPr>
                <w:rFonts w:ascii="Times New Roman"/>
                <w:b w:val="false"/>
                <w:i w:val="false"/>
                <w:color w:val="000000"/>
                <w:sz w:val="20"/>
              </w:rPr>
              <w:t>
      55) әкiмшiлiк құқық бұзушылық жасалған жерді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қоюды жүзеге асыру;</w:t>
            </w:r>
            <w:r>
              <w:br/>
            </w:r>
            <w:r>
              <w:rPr>
                <w:rFonts w:ascii="Times New Roman"/>
                <w:b w:val="false"/>
                <w:i w:val="false"/>
                <w:color w:val="000000"/>
                <w:sz w:val="20"/>
              </w:rPr>
              <w:t>
      56) өздігінен жүзетін шағын көлемді кемелерді басқару құқығына куәлік беру;</w:t>
            </w:r>
            <w:r>
              <w:br/>
            </w:r>
            <w:r>
              <w:rPr>
                <w:rFonts w:ascii="Times New Roman"/>
                <w:b w:val="false"/>
                <w:i w:val="false"/>
                <w:color w:val="000000"/>
                <w:sz w:val="20"/>
              </w:rPr>
              <w:t>
      57) Қазақстан Республикасының әкiмшiлiк құқық бұзушылықтар туралы заңнамасына сәйкес әкiмшiлiк құқық бұзушылықтар туралы iстер бойынша хаттамалар толтыру, iс жүргiзудi жүзеге асыру;</w:t>
            </w:r>
            <w:r>
              <w:br/>
            </w:r>
            <w:r>
              <w:rPr>
                <w:rFonts w:ascii="Times New Roman"/>
                <w:b w:val="false"/>
                <w:i w:val="false"/>
                <w:color w:val="000000"/>
                <w:sz w:val="20"/>
              </w:rPr>
              <w:t>
      58)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актiлердiң, стандарттардың және нормалардың талаптарын бұзушылық анықталғанда, оларды жою туралы ұйғарымдар енгiзу;</w:t>
            </w:r>
            <w:r>
              <w:br/>
            </w:r>
            <w:r>
              <w:rPr>
                <w:rFonts w:ascii="Times New Roman"/>
                <w:b w:val="false"/>
                <w:i w:val="false"/>
                <w:color w:val="000000"/>
                <w:sz w:val="20"/>
              </w:rPr>
              <w:t>
      59)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r>
              <w:br/>
            </w:r>
            <w:r>
              <w:rPr>
                <w:rFonts w:ascii="Times New Roman"/>
                <w:b w:val="false"/>
                <w:i w:val="false"/>
                <w:color w:val="000000"/>
                <w:sz w:val="20"/>
              </w:rPr>
              <w:t>
      60) Қазақстан Республикасының Мемлекеттік кемелер тізілімінде мемлекеттік тіркелуі тиіс кемелердің командалық құрамының тұлғаларына диплом беруді жүзеге асыру;</w:t>
            </w:r>
            <w:r>
              <w:br/>
            </w:r>
            <w:r>
              <w:rPr>
                <w:rFonts w:ascii="Times New Roman"/>
                <w:b w:val="false"/>
                <w:i w:val="false"/>
                <w:color w:val="000000"/>
                <w:sz w:val="20"/>
              </w:rPr>
              <w:t>
      61) тасымалдаушылардың, жүк жөнелтушiлердiң, контрагенттердiң және басқа да тұлғалардың бәсекелес кiрме жолдары жоқ кiрме жолдардың қызметтеріне кемсiтусіз қолжетiмдiлiкті қамтамасыз етуді бақылауды жүзеге асыру;</w:t>
            </w:r>
            <w:r>
              <w:br/>
            </w:r>
            <w:r>
              <w:rPr>
                <w:rFonts w:ascii="Times New Roman"/>
                <w:b w:val="false"/>
                <w:i w:val="false"/>
                <w:color w:val="000000"/>
                <w:sz w:val="20"/>
              </w:rPr>
              <w:t xml:space="preserve">
      62) </w:t>
            </w:r>
            <w:r>
              <w:rPr>
                <w:rFonts w:ascii="Times New Roman"/>
                <w:b w:val="false"/>
                <w:i w:val="false"/>
                <w:color w:val="ff0000"/>
                <w:sz w:val="20"/>
              </w:rPr>
              <w:t xml:space="preserve">алынып тасталды - ҚР Үкіметінің 18.10.2013 </w:t>
            </w:r>
            <w:r>
              <w:rPr>
                <w:rFonts w:ascii="Times New Roman"/>
                <w:b w:val="false"/>
                <w:i w:val="false"/>
                <w:color w:val="000000"/>
                <w:sz w:val="20"/>
              </w:rPr>
              <w:t>N 1112</w:t>
            </w:r>
            <w:r>
              <w:rPr>
                <w:rFonts w:ascii="Times New Roman"/>
                <w:b w:val="false"/>
                <w:i w:val="false"/>
                <w:color w:val="ff0000"/>
                <w:sz w:val="20"/>
              </w:rPr>
              <w:t xml:space="preserve"> қаулысымен;</w:t>
            </w:r>
            <w:r>
              <w:br/>
            </w:r>
            <w:r>
              <w:rPr>
                <w:rFonts w:ascii="Times New Roman"/>
                <w:b w:val="false"/>
                <w:i w:val="false"/>
                <w:color w:val="000000"/>
                <w:sz w:val="20"/>
              </w:rPr>
              <w:t>
      63) кеме кітабында мемлекеттік тіркелуге тиіс кемелерге техникалық қадағалауды жүзеге асыру;</w:t>
            </w:r>
            <w:r>
              <w:br/>
            </w:r>
            <w:r>
              <w:rPr>
                <w:rFonts w:ascii="Times New Roman"/>
                <w:b w:val="false"/>
                <w:i w:val="false"/>
                <w:color w:val="000000"/>
                <w:sz w:val="20"/>
              </w:rPr>
              <w:t>
      64) кеме кітабында мемлекеттік тіркелуге тиіс кемелердегі көлік оқиғаларын тексеру;</w:t>
            </w:r>
            <w:r>
              <w:br/>
            </w:r>
            <w:r>
              <w:rPr>
                <w:rFonts w:ascii="Times New Roman"/>
                <w:b w:val="false"/>
                <w:i w:val="false"/>
                <w:color w:val="000000"/>
                <w:sz w:val="20"/>
              </w:rPr>
              <w:t>
      65) су көлігінде тасымалдау және басқа да қызметті жүзеге асыратын жеке және заңды тұлғалардың Қазақстан Республикасының заңнамасын сақтауы бөлігінде қызметін тексеру;</w:t>
            </w:r>
            <w:r>
              <w:br/>
            </w:r>
            <w:r>
              <w:rPr>
                <w:rFonts w:ascii="Times New Roman"/>
                <w:b w:val="false"/>
                <w:i w:val="false"/>
                <w:color w:val="000000"/>
                <w:sz w:val="20"/>
              </w:rPr>
              <w:t>
      66) республикаішілік қатынаста жолаушылар мен багажды тұрақты емес автомобильмен тасымалдауды жүзеге асыру кезінде тасымалдау шартының болуын тексеру;</w:t>
            </w:r>
            <w:r>
              <w:br/>
            </w:r>
            <w:r>
              <w:rPr>
                <w:rFonts w:ascii="Times New Roman"/>
                <w:b w:val="false"/>
                <w:i w:val="false"/>
                <w:color w:val="000000"/>
                <w:sz w:val="20"/>
              </w:rPr>
              <w:t>
      67) авариялық жағдайларды және көлік оқиғаларын, су көлігін пайдалану ережелерін бұзушылықтың алдын алу жөніндегі шаралар туралы мемлекеттік органдарға ұсыныстар енгізу;</w:t>
            </w:r>
            <w:r>
              <w:br/>
            </w:r>
            <w:r>
              <w:rPr>
                <w:rFonts w:ascii="Times New Roman"/>
                <w:b w:val="false"/>
                <w:i w:val="false"/>
                <w:color w:val="000000"/>
                <w:sz w:val="20"/>
              </w:rPr>
              <w:t>
      68) электрондық (цифрлық) тахографтарға электрондық карточкаларды дайындау және беру жөніндегі қызметті жүзеге асыруды бастағаны туралы хабарлама берген жеке және заңды тұлғалардың тізілімін жүргізу;</w:t>
            </w:r>
            <w:r>
              <w:br/>
            </w:r>
            <w:r>
              <w:rPr>
                <w:rFonts w:ascii="Times New Roman"/>
                <w:b w:val="false"/>
                <w:i w:val="false"/>
                <w:color w:val="000000"/>
                <w:sz w:val="20"/>
              </w:rPr>
              <w:t>
      69) жүктерді автомобильмен халықаралық тасымалдауға рұқсат беру туралы куәлік беру;</w:t>
            </w:r>
            <w:r>
              <w:br/>
            </w:r>
            <w:r>
              <w:rPr>
                <w:rFonts w:ascii="Times New Roman"/>
                <w:b w:val="false"/>
                <w:i w:val="false"/>
                <w:color w:val="000000"/>
                <w:sz w:val="20"/>
              </w:rPr>
              <w:t>
      70)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r>
              <w:br/>
            </w:r>
            <w:r>
              <w:rPr>
                <w:rFonts w:ascii="Times New Roman"/>
                <w:b w:val="false"/>
                <w:i w:val="false"/>
                <w:color w:val="000000"/>
                <w:sz w:val="20"/>
              </w:rPr>
              <w:t>
      71) бербоут-чартер шартымен жалға алынған шет мемлекеттің кемесіне Қазақстан Республикасының Мемлекеттік туын көтеріп жүзу құқығын уақытша беру туралы куәлік беру;</w:t>
            </w:r>
            <w:r>
              <w:br/>
            </w:r>
            <w:r>
              <w:rPr>
                <w:rFonts w:ascii="Times New Roman"/>
                <w:b w:val="false"/>
                <w:i w:val="false"/>
                <w:color w:val="000000"/>
                <w:sz w:val="20"/>
              </w:rPr>
              <w:t>
      72) халықаралық және республикалық маңызы бар автомобиль жолдарында жол қызметін басқару;</w:t>
            </w:r>
            <w:r>
              <w:br/>
            </w:r>
            <w:r>
              <w:rPr>
                <w:rFonts w:ascii="Times New Roman"/>
                <w:b w:val="false"/>
                <w:i w:val="false"/>
                <w:color w:val="000000"/>
                <w:sz w:val="20"/>
              </w:rPr>
              <w:t>
      73) халықаралық және республикалық маңызы бар автомобиль жолдарында жол жүрісін реттеудің техникалық құралдарын салу, қайта жаңарту, жөндеу, енгізу және күтіп-ұстау жөніндегі жұмыстардың орындалуын қамтамасыз ету;</w:t>
            </w:r>
            <w:r>
              <w:br/>
            </w:r>
            <w:r>
              <w:rPr>
                <w:rFonts w:ascii="Times New Roman"/>
                <w:b w:val="false"/>
                <w:i w:val="false"/>
                <w:color w:val="000000"/>
                <w:sz w:val="20"/>
              </w:rPr>
              <w:t xml:space="preserve">
      74) </w:t>
            </w:r>
            <w:r>
              <w:rPr>
                <w:rFonts w:ascii="Times New Roman"/>
                <w:b w:val="false"/>
                <w:i w:val="false"/>
                <w:color w:val="ff0000"/>
                <w:sz w:val="20"/>
              </w:rPr>
              <w:t xml:space="preserve">алынып тасталды - ҚР Үкіметінің 18.10.2013 </w:t>
            </w:r>
            <w:r>
              <w:rPr>
                <w:rFonts w:ascii="Times New Roman"/>
                <w:b w:val="false"/>
                <w:i w:val="false"/>
                <w:color w:val="000000"/>
                <w:sz w:val="20"/>
              </w:rPr>
              <w:t>N 1112</w:t>
            </w:r>
            <w:r>
              <w:rPr>
                <w:rFonts w:ascii="Times New Roman"/>
                <w:b w:val="false"/>
                <w:i w:val="false"/>
                <w:color w:val="ff0000"/>
                <w:sz w:val="20"/>
              </w:rPr>
              <w:t xml:space="preserve"> қаулысымен;</w:t>
            </w:r>
            <w:r>
              <w:br/>
            </w:r>
            <w:r>
              <w:rPr>
                <w:rFonts w:ascii="Times New Roman"/>
                <w:b w:val="false"/>
                <w:i w:val="false"/>
                <w:color w:val="000000"/>
                <w:sz w:val="20"/>
              </w:rPr>
              <w:t>
      75) Қазақстан Республикасының заңнамасында белгіленген тәртіппен бланк өнімін өткізу қызметтері үшін бюджет кірісіне түсетін төлемнің төленгенін растайтын құжаттар ұсынылғаннан кейін жүзеге асырылатын, механикалық көлік құралдары мен олардың тіркемелерінің міндетті техникалық байқаудан өткені туралы куәліктердің бланкілерін техникалық байқау операторларына беру;</w:t>
            </w:r>
            <w:r>
              <w:br/>
            </w:r>
            <w:r>
              <w:rPr>
                <w:rFonts w:ascii="Times New Roman"/>
                <w:b w:val="false"/>
                <w:i w:val="false"/>
                <w:color w:val="000000"/>
                <w:sz w:val="20"/>
              </w:rPr>
              <w:t>
      76) шағын кеме жүргізушілерін даярлау жөніндегі курстарды есепке алу;</w:t>
            </w:r>
            <w:r>
              <w:br/>
            </w:r>
            <w:r>
              <w:rPr>
                <w:rFonts w:ascii="Times New Roman"/>
                <w:b w:val="false"/>
                <w:i w:val="false"/>
                <w:color w:val="000000"/>
                <w:sz w:val="20"/>
              </w:rPr>
              <w:t xml:space="preserve">
      77) </w:t>
            </w:r>
            <w:r>
              <w:rPr>
                <w:rFonts w:ascii="Times New Roman"/>
                <w:b w:val="false"/>
                <w:i w:val="false"/>
                <w:color w:val="ff0000"/>
                <w:sz w:val="20"/>
              </w:rPr>
              <w:t xml:space="preserve">алынып тасталды - ҚР Үкіметінің 18.10.2013 </w:t>
            </w:r>
            <w:r>
              <w:rPr>
                <w:rFonts w:ascii="Times New Roman"/>
                <w:b w:val="false"/>
                <w:i w:val="false"/>
                <w:color w:val="000000"/>
                <w:sz w:val="20"/>
              </w:rPr>
              <w:t>N 1112</w:t>
            </w:r>
            <w:r>
              <w:rPr>
                <w:rFonts w:ascii="Times New Roman"/>
                <w:b w:val="false"/>
                <w:i w:val="false"/>
                <w:color w:val="ff0000"/>
                <w:sz w:val="20"/>
              </w:rPr>
              <w:t xml:space="preserve"> қаулысымен;</w:t>
            </w:r>
            <w:r>
              <w:br/>
            </w:r>
            <w:r>
              <w:rPr>
                <w:rFonts w:ascii="Times New Roman"/>
                <w:b w:val="false"/>
                <w:i w:val="false"/>
                <w:color w:val="000000"/>
                <w:sz w:val="20"/>
              </w:rPr>
              <w:t>
      78) көліктің жұмыс істеу тәртібін, олардың бұзушылықтарын анықтауды және жолын кесу бойынша шаралар қабылдауды белгілейтін Қазақстан Республикасының нормативтік құқықтық актілерін, халықаралық шарттарын жеке және заңды тұлғалардың сақтауын бақылауды жүзеге асыру;</w:t>
            </w:r>
            <w:r>
              <w:br/>
            </w:r>
            <w:r>
              <w:rPr>
                <w:rFonts w:ascii="Times New Roman"/>
                <w:b w:val="false"/>
                <w:i w:val="false"/>
                <w:color w:val="000000"/>
                <w:sz w:val="20"/>
              </w:rPr>
              <w:t>
      79) көлік қызметтерін тұтынушылар құқықтарының сақталуын бақылауды және қадағалауды жүзеге асыру;</w:t>
            </w:r>
            <w:r>
              <w:br/>
            </w:r>
            <w:r>
              <w:rPr>
                <w:rFonts w:ascii="Times New Roman"/>
                <w:b w:val="false"/>
                <w:i w:val="false"/>
                <w:color w:val="000000"/>
                <w:sz w:val="20"/>
              </w:rPr>
              <w:t>
      80) лицензиялық бақылауды жүзеге асыру;</w:t>
            </w:r>
            <w:r>
              <w:br/>
            </w:r>
            <w:r>
              <w:rPr>
                <w:rFonts w:ascii="Times New Roman"/>
                <w:b w:val="false"/>
                <w:i w:val="false"/>
                <w:color w:val="000000"/>
                <w:sz w:val="20"/>
              </w:rPr>
              <w:t>
      81) автомобиль жолдарын салу, қайта жаңарту, жөндеу және ұстау кезінде сапаны талап ететін жобалау саласында қабылданған нормалар мен стандарттардың сақталуын қамтамасыз ету;</w:t>
            </w:r>
            <w:r>
              <w:br/>
            </w:r>
            <w:r>
              <w:rPr>
                <w:rFonts w:ascii="Times New Roman"/>
                <w:b w:val="false"/>
                <w:i w:val="false"/>
                <w:color w:val="000000"/>
                <w:sz w:val="20"/>
              </w:rPr>
              <w:t>
      82) ақылы автомобиль жолдарын құру мен пайдалануды бақылауды жүзеге асыру;</w:t>
            </w:r>
            <w:r>
              <w:br/>
            </w:r>
            <w:r>
              <w:rPr>
                <w:rFonts w:ascii="Times New Roman"/>
                <w:b w:val="false"/>
                <w:i w:val="false"/>
                <w:color w:val="000000"/>
                <w:sz w:val="20"/>
              </w:rPr>
              <w:t>
      83) халықаралық және республикалық маңызы бар жалпы пайдаланымдағы автомобиль жолдарына бөлiнген белдеудiң жол органдары немесе концессионер пайдаланбайтын жер учаскелерiн жолдың көлiктiк-пайдаланылу сапасының төмендеуiне жол бермеу, көлiк құралдары жүрiсiнiң қауiпсiздiгi мен қоршаған ортаны қорғау талаптарын сақтау шартымен сыртқы (көрнекі) жарнаманы орналастыру үшiн жеке және заңды тұлғаларға уақытша қысқа мерзiмдi жер пайдалануға беру;</w:t>
            </w:r>
            <w:r>
              <w:br/>
            </w:r>
            <w:r>
              <w:rPr>
                <w:rFonts w:ascii="Times New Roman"/>
                <w:b w:val="false"/>
                <w:i w:val="false"/>
                <w:color w:val="000000"/>
                <w:sz w:val="20"/>
              </w:rPr>
              <w:t>
      84) Қазақстан Республикасының автомобиль көлігі туралы заңнамасының сақталуын бақылауды жүзеге асыру;</w:t>
            </w:r>
            <w:r>
              <w:br/>
            </w:r>
            <w:r>
              <w:rPr>
                <w:rFonts w:ascii="Times New Roman"/>
                <w:b w:val="false"/>
                <w:i w:val="false"/>
                <w:color w:val="000000"/>
                <w:sz w:val="20"/>
              </w:rPr>
              <w:t>
      85) жолаушылар мен багаждың тұрақты автомобиль тасымалдарына рұқсат құжаттардың болуын тексеруді жүзеге асыру және жолаушылар мен багаждың тұрақты емес халықаралық автомобильдер тасымалдары кезінде қозғалыс бағыты мен кестесінің сақталуын, сондай-ақ жолаушылар тізімінің болуын бақылау;</w:t>
            </w:r>
            <w:r>
              <w:br/>
            </w:r>
            <w:r>
              <w:rPr>
                <w:rFonts w:ascii="Times New Roman"/>
                <w:b w:val="false"/>
                <w:i w:val="false"/>
                <w:color w:val="000000"/>
                <w:sz w:val="20"/>
              </w:rPr>
              <w:t>
      86) Қазақстан Республикасының аумағы бойынша шетелдік тасымалдаушылардың каботаждық тасымалдауын анықтау және жолын кесуді жүзеге асыру;</w:t>
            </w:r>
            <w:r>
              <w:br/>
            </w:r>
            <w:r>
              <w:rPr>
                <w:rFonts w:ascii="Times New Roman"/>
                <w:b w:val="false"/>
                <w:i w:val="false"/>
                <w:color w:val="000000"/>
                <w:sz w:val="20"/>
              </w:rPr>
              <w:t>
      87) шетелдік автокөлік құралдарының Қазақстан Республикасының аумағына белгіленбеген өткізу пункттері арқылы кіру фактілерін анықтау;</w:t>
            </w:r>
            <w:r>
              <w:br/>
            </w:r>
            <w:r>
              <w:rPr>
                <w:rFonts w:ascii="Times New Roman"/>
                <w:b w:val="false"/>
                <w:i w:val="false"/>
                <w:color w:val="000000"/>
                <w:sz w:val="20"/>
              </w:rPr>
              <w:t>
      88)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 бақылауды жүзеге асыру;</w:t>
            </w:r>
            <w:r>
              <w:br/>
            </w:r>
            <w:r>
              <w:rPr>
                <w:rFonts w:ascii="Times New Roman"/>
                <w:b w:val="false"/>
                <w:i w:val="false"/>
                <w:color w:val="000000"/>
                <w:sz w:val="20"/>
              </w:rPr>
              <w:t>
      89) тасымалдаушының жолаушылар алдындағы тасымалдаушының азаматтық-құқықтық жауапкершілігін міндетті сақтандыру шартын жасауын мемлекеттік бақылауды және қадағалауды жүзеге асыру;</w:t>
            </w:r>
            <w:r>
              <w:br/>
            </w:r>
            <w:r>
              <w:rPr>
                <w:rFonts w:ascii="Times New Roman"/>
                <w:b w:val="false"/>
                <w:i w:val="false"/>
                <w:color w:val="000000"/>
                <w:sz w:val="20"/>
              </w:rPr>
              <w:t>
      90) техникалық байқау операторларының тізілімін жүргізу;</w:t>
            </w:r>
            <w:r>
              <w:br/>
            </w:r>
            <w:r>
              <w:rPr>
                <w:rFonts w:ascii="Times New Roman"/>
                <w:b w:val="false"/>
                <w:i w:val="false"/>
                <w:color w:val="000000"/>
                <w:sz w:val="20"/>
              </w:rPr>
              <w:t>
      91) Қазақстан Республикасының аумағы бойынша автокөлік құралдарының жүріп-тұруын, оның iшiнде отандық және шетелдiк тасымалдаушылардың Қазақстан Республикасының аумағында белгiленген автокөлiк құралдарының рұқсат етiлген көлемдiк және салмақтық өлшемдердің сақталуына бақылауды жүзеге асыру;</w:t>
            </w:r>
            <w:r>
              <w:br/>
            </w:r>
            <w:r>
              <w:rPr>
                <w:rFonts w:ascii="Times New Roman"/>
                <w:b w:val="false"/>
                <w:i w:val="false"/>
                <w:color w:val="000000"/>
                <w:sz w:val="20"/>
              </w:rPr>
              <w:t>
      92) жүргiзушiлердiң белгiленген еңбек және тынығу режимiн сақтауы, оның iшiнде тахографтармен жабдықталуға тиіс Қазақстан Республикасының заңнамасында белгiленген тасымал түрлерiн жүзеге асыратын автобустарда, жүк, оның iшiнде мамандандырылған (жүктердiң белгiлi бiр түрлерiн тасымалдауға арналған) автомобильдерде тахографтардың болуын бақылауды жүзеге асыру;</w:t>
            </w:r>
            <w:r>
              <w:br/>
            </w:r>
            <w:r>
              <w:rPr>
                <w:rFonts w:ascii="Times New Roman"/>
                <w:b w:val="false"/>
                <w:i w:val="false"/>
                <w:color w:val="000000"/>
                <w:sz w:val="20"/>
              </w:rPr>
              <w:t>
      93) Қазақстан Республикасының аумағы бойынша қауiптi жүкті тасымалдауға арнайы рұқсат беру;</w:t>
            </w:r>
            <w:r>
              <w:br/>
            </w:r>
            <w:r>
              <w:rPr>
                <w:rFonts w:ascii="Times New Roman"/>
                <w:b w:val="false"/>
                <w:i w:val="false"/>
                <w:color w:val="000000"/>
                <w:sz w:val="20"/>
              </w:rPr>
              <w:t>
      94) жолаушылар мен жүктерді, соның ішінде қауіпті жүктерді тасымалдау саласындағы автокөлік құралдарын пайдалану кезінде шығарындылардағы ластаушы заттардың құрамы нормативтерінің сақталуын бақылауды жүзеге асыру;</w:t>
            </w:r>
            <w:r>
              <w:br/>
            </w:r>
            <w:r>
              <w:rPr>
                <w:rFonts w:ascii="Times New Roman"/>
                <w:b w:val="false"/>
                <w:i w:val="false"/>
                <w:color w:val="000000"/>
                <w:sz w:val="20"/>
              </w:rPr>
              <w:t>
      95) автомобиль жолдарын пайдалану ережелерінің сақталуын бақылауды жүзеге асыру;</w:t>
            </w:r>
            <w:r>
              <w:br/>
            </w:r>
            <w:r>
              <w:rPr>
                <w:rFonts w:ascii="Times New Roman"/>
                <w:b w:val="false"/>
                <w:i w:val="false"/>
                <w:color w:val="000000"/>
                <w:sz w:val="20"/>
              </w:rPr>
              <w:t>
      96) автокөлік құралын жарақтандырудың, автокөлік құралында тахографтың болуы және жарамдылығы бөлігінде халықаралық шарттардың талаптарына сәйкестігін, сондай-ақ орнатылған отын бактарының жасаушы зауыт талаптарына сәйкестігін бақылауды жүзеге асыру;</w:t>
            </w:r>
            <w:r>
              <w:br/>
            </w:r>
            <w:r>
              <w:rPr>
                <w:rFonts w:ascii="Times New Roman"/>
                <w:b w:val="false"/>
                <w:i w:val="false"/>
                <w:color w:val="000000"/>
                <w:sz w:val="20"/>
              </w:rPr>
              <w:t>
      97) Қазақстан Республикасы тасымалдаушыларының және шет мемлекеттер тасымалдаушыларының автокөлік құралдары жүргізушілерінің еңбек және демалыс режимін сақтауын бақылауды жүзеге асыру;</w:t>
            </w:r>
            <w:r>
              <w:br/>
            </w:r>
            <w:r>
              <w:rPr>
                <w:rFonts w:ascii="Times New Roman"/>
                <w:b w:val="false"/>
                <w:i w:val="false"/>
                <w:color w:val="000000"/>
                <w:sz w:val="20"/>
              </w:rPr>
              <w:t>
      98) қозғалыс қауіпсіздігінің және қоршаған ортаны қорғаудың белгіленген талаптарына жай-күйі жауап бермейтін магистральдық темір жол объектілерін, темір жолдар мен жылжымалы құрамды пайдалануды тоқтата тұру және тоқтатуды жүзеге асыру;</w:t>
            </w:r>
            <w:r>
              <w:br/>
            </w:r>
            <w:r>
              <w:rPr>
                <w:rFonts w:ascii="Times New Roman"/>
                <w:b w:val="false"/>
                <w:i w:val="false"/>
                <w:color w:val="000000"/>
                <w:sz w:val="20"/>
              </w:rPr>
              <w:t>
      99) тасымалдаушылардың халықаралық қатынаста тез бұзылатын жүктерді тасымалдауды орындайтын жылжымалы құрамға қойылатын талаптарды орындауына бақылауды жүзеге асыру;</w:t>
            </w:r>
            <w:r>
              <w:br/>
            </w:r>
            <w:r>
              <w:rPr>
                <w:rFonts w:ascii="Times New Roman"/>
                <w:b w:val="false"/>
                <w:i w:val="false"/>
                <w:color w:val="000000"/>
                <w:sz w:val="20"/>
              </w:rPr>
              <w:t>
      100) тасымалдаушылардың жолаушылар мен жүктерді, соның ішінде қауіпті жүктерді тасымалдау қағидаларын сақтауына бақылауды жүзеге асыру;</w:t>
            </w:r>
            <w:r>
              <w:br/>
            </w:r>
            <w:r>
              <w:rPr>
                <w:rFonts w:ascii="Times New Roman"/>
                <w:b w:val="false"/>
                <w:i w:val="false"/>
                <w:color w:val="000000"/>
                <w:sz w:val="20"/>
              </w:rPr>
              <w:t>
      101) темір жол көлігіндегі, соның ішінде магистральдық, станциялық және кірме темір жолдардағы қозғалыс қауіпсіздігінің қамтамасыз етілуін бақылауды жүзеге асыру;</w:t>
            </w:r>
            <w:r>
              <w:br/>
            </w:r>
            <w:r>
              <w:rPr>
                <w:rFonts w:ascii="Times New Roman"/>
                <w:b w:val="false"/>
                <w:i w:val="false"/>
                <w:color w:val="000000"/>
                <w:sz w:val="20"/>
              </w:rPr>
              <w:t>
      102) жылжымалы темір жол құрамының мемлекеттік тіркелуін бақылауды жүзеге асыру;</w:t>
            </w:r>
            <w:r>
              <w:br/>
            </w:r>
            <w:r>
              <w:rPr>
                <w:rFonts w:ascii="Times New Roman"/>
                <w:b w:val="false"/>
                <w:i w:val="false"/>
                <w:color w:val="000000"/>
                <w:sz w:val="20"/>
              </w:rPr>
              <w:t>
      103) магистральдық, станциялық және кірме жолдардағы қозғалыс қауіпсіздігі талаптарының сақталуын тексеруді жүзеге асыру;</w:t>
            </w:r>
            <w:r>
              <w:br/>
            </w:r>
            <w:r>
              <w:rPr>
                <w:rFonts w:ascii="Times New Roman"/>
                <w:b w:val="false"/>
                <w:i w:val="false"/>
                <w:color w:val="000000"/>
                <w:sz w:val="20"/>
              </w:rPr>
              <w:t>
      104) Қазақстан Республикасының әуе кеңістігіндегі ұшудың негізгі қағидаларына сәйкес азаматтық авиация саласына жататын жеке және заңды тұлғалардың әуе кемелермен ұшуларды орындауын бақылауды және қадағалауды жүзеге асыру;</w:t>
            </w:r>
            <w:r>
              <w:br/>
            </w:r>
            <w:r>
              <w:rPr>
                <w:rFonts w:ascii="Times New Roman"/>
                <w:b w:val="false"/>
                <w:i w:val="false"/>
                <w:color w:val="000000"/>
                <w:sz w:val="20"/>
              </w:rPr>
              <w:t>
      105) азаматтық авиация ұйымдарының авиациялық персоналдың кәсіби дайындығы мен денсаулық жағдайы мәселелері бойынша белгіленген талаптар мен нормаларды қамтамасыз етуін бақылауды және қадағалауды жүзеге асыру;</w:t>
            </w:r>
            <w:r>
              <w:br/>
            </w:r>
            <w:r>
              <w:rPr>
                <w:rFonts w:ascii="Times New Roman"/>
                <w:b w:val="false"/>
                <w:i w:val="false"/>
                <w:color w:val="000000"/>
                <w:sz w:val="20"/>
              </w:rPr>
              <w:t>
      106) азаматтық авиация ұйымдарының азаматтық әуе кемелерінің ұшуға жарамдылық нормаларын қамтамасыз етуін бақылауды және қадағалауды жүзеге асыру;</w:t>
            </w:r>
            <w:r>
              <w:br/>
            </w:r>
            <w:r>
              <w:rPr>
                <w:rFonts w:ascii="Times New Roman"/>
                <w:b w:val="false"/>
                <w:i w:val="false"/>
                <w:color w:val="000000"/>
                <w:sz w:val="20"/>
              </w:rPr>
              <w:t>
      107) азаматтық, эксперименттік авиация саласындағы ұшу қауіпсіздігінің және авиациялық қауіпсіздіктің қамтамасыз етілуін және азаматтық және эксперименттік авиацияның өзге де қызметіне бақылауды жүзеге асыру;</w:t>
            </w:r>
            <w:r>
              <w:br/>
            </w:r>
            <w:r>
              <w:rPr>
                <w:rFonts w:ascii="Times New Roman"/>
                <w:b w:val="false"/>
                <w:i w:val="false"/>
                <w:color w:val="000000"/>
                <w:sz w:val="20"/>
              </w:rPr>
              <w:t>
      108) Қазақстан Республикасына (Қазақстан Республикасынан) тұрақты жолаушылар рейстерін орындауды жоспарлайтын шетелдік тасымалдаушыларды тіркеуді жүзеге асыру;</w:t>
            </w:r>
            <w:r>
              <w:br/>
            </w:r>
            <w:r>
              <w:rPr>
                <w:rFonts w:ascii="Times New Roman"/>
                <w:b w:val="false"/>
                <w:i w:val="false"/>
                <w:color w:val="000000"/>
                <w:sz w:val="20"/>
              </w:rPr>
              <w:t>
      109) жеке және заңды тұлғалардың Қазақстан Республикасының әуе кеңістігін және авиация қызметі туралы Қазақстан Республикасының заңнамасын және (немесе) халықаралық стандарттарды сақтауын мемлекеттік реттеуді, мемлекеттік бақылау мен қадағалауды жүзеге асыру;</w:t>
            </w:r>
            <w:r>
              <w:br/>
            </w:r>
            <w:r>
              <w:rPr>
                <w:rFonts w:ascii="Times New Roman"/>
                <w:b w:val="false"/>
                <w:i w:val="false"/>
                <w:color w:val="000000"/>
                <w:sz w:val="20"/>
              </w:rPr>
              <w:t>
      110) әуе кемесі, оның компоненттері, қосалқы бөлшектері мен қосымша аспаптары жай-күйінің пайдаланушыға берілген ұшуға жарамдылығы сертификатының талаптарына және ұшуға жарамдылығын айқындайтын пайдалану-техникалық құжаттаманың талаптарына сәйкестігін бақылауды және қадағалауды жүзеге асыру;</w:t>
            </w:r>
            <w:r>
              <w:br/>
            </w:r>
            <w:r>
              <w:rPr>
                <w:rFonts w:ascii="Times New Roman"/>
                <w:b w:val="false"/>
                <w:i w:val="false"/>
                <w:color w:val="000000"/>
                <w:sz w:val="20"/>
              </w:rPr>
              <w:t>
      111) сертификатталған ең жоғары ұшу массасы бес мың жеті жүз килограмнан асатын ұшақтарды және (немесе) бір немесе бірнеше турбореактивті (турбобұрандалы) қозғалтқышпен жарақтандырылған ұшақтарды пайдаланатын жалпы мақсаттағы авиацияны пайдаланушыларға ұшуды орындау құқығына куәлік беру;</w:t>
            </w:r>
            <w:r>
              <w:br/>
            </w:r>
            <w:r>
              <w:rPr>
                <w:rFonts w:ascii="Times New Roman"/>
                <w:b w:val="false"/>
                <w:i w:val="false"/>
                <w:color w:val="000000"/>
                <w:sz w:val="20"/>
              </w:rPr>
              <w:t>
      112) басқа мемлекеттік органдардың құзыретіне сәйкес олармен бірлесіп, Қазақстан Республикасының азаматтық авиациясын заңсыз араласу актілерінен қорғауды қамтамасыз ететін заңдардың, қағидалар мен рәсімдердің сақталуын бақылауды және қадағалауды жүзеге асыру;</w:t>
            </w:r>
            <w:r>
              <w:br/>
            </w:r>
            <w:r>
              <w:rPr>
                <w:rFonts w:ascii="Times New Roman"/>
                <w:b w:val="false"/>
                <w:i w:val="false"/>
                <w:color w:val="000000"/>
                <w:sz w:val="20"/>
              </w:rPr>
              <w:t>
      113) авиациялық техника мен оған жерде қызмет көрсету құралдарының ұшу және техникалық пайдалану талаптарына сәйкестігін бақылауды және қадағалауды жүзеге асыру;</w:t>
            </w:r>
            <w:r>
              <w:br/>
            </w:r>
            <w:r>
              <w:rPr>
                <w:rFonts w:ascii="Times New Roman"/>
                <w:b w:val="false"/>
                <w:i w:val="false"/>
                <w:color w:val="000000"/>
                <w:sz w:val="20"/>
              </w:rPr>
              <w:t>
      114) әуеайлақ (тікұшақ айлақ) объектілерінің, қону алаңқайларының күтіп-ұсталуын және «Қазақстан Республикасының әуе кеңістігін пайдалану және авиация қызметі туралы» Қазақстан Республикасы Заңының 65-бабы 1-тармағының </w:t>
            </w:r>
            <w:r>
              <w:rPr>
                <w:rFonts w:ascii="Times New Roman"/>
                <w:b w:val="false"/>
                <w:i w:val="false"/>
                <w:color w:val="000000"/>
                <w:sz w:val="20"/>
              </w:rPr>
              <w:t>1)</w:t>
            </w:r>
            <w:r>
              <w:rPr>
                <w:rFonts w:ascii="Times New Roman"/>
                <w:b w:val="false"/>
                <w:i w:val="false"/>
                <w:color w:val="000000"/>
                <w:sz w:val="20"/>
              </w:rPr>
              <w:t>-</w:t>
            </w:r>
            <w:r>
              <w:rPr>
                <w:rFonts w:ascii="Times New Roman"/>
                <w:b w:val="false"/>
                <w:i w:val="false"/>
                <w:color w:val="000000"/>
                <w:sz w:val="20"/>
              </w:rPr>
              <w:t>7)</w:t>
            </w:r>
            <w:r>
              <w:rPr>
                <w:rFonts w:ascii="Times New Roman"/>
                <w:b w:val="false"/>
                <w:i w:val="false"/>
                <w:color w:val="000000"/>
                <w:sz w:val="20"/>
              </w:rPr>
              <w:t>, </w:t>
            </w:r>
            <w:r>
              <w:rPr>
                <w:rFonts w:ascii="Times New Roman"/>
                <w:b w:val="false"/>
                <w:i w:val="false"/>
                <w:color w:val="000000"/>
                <w:sz w:val="20"/>
              </w:rPr>
              <w:t>9)</w:t>
            </w:r>
            <w:r>
              <w:rPr>
                <w:rFonts w:ascii="Times New Roman"/>
                <w:b w:val="false"/>
                <w:i w:val="false"/>
                <w:color w:val="000000"/>
                <w:sz w:val="20"/>
              </w:rPr>
              <w:t xml:space="preserve"> және </w:t>
            </w:r>
            <w:r>
              <w:rPr>
                <w:rFonts w:ascii="Times New Roman"/>
                <w:b w:val="false"/>
                <w:i w:val="false"/>
                <w:color w:val="000000"/>
                <w:sz w:val="20"/>
              </w:rPr>
              <w:t>10) тармақшаларында</w:t>
            </w:r>
            <w:r>
              <w:rPr>
                <w:rFonts w:ascii="Times New Roman"/>
                <w:b w:val="false"/>
                <w:i w:val="false"/>
                <w:color w:val="000000"/>
                <w:sz w:val="20"/>
              </w:rPr>
              <w:t xml:space="preserve"> көзделген әуежай қызметінің сапасын бақылауды және қадағалауды жүзеге асыру;</w:t>
            </w:r>
            <w:r>
              <w:br/>
            </w:r>
            <w:r>
              <w:rPr>
                <w:rFonts w:ascii="Times New Roman"/>
                <w:b w:val="false"/>
                <w:i w:val="false"/>
                <w:color w:val="000000"/>
                <w:sz w:val="20"/>
              </w:rPr>
              <w:t>
      115) азаматтық авиация әуеайлағы ауданында объектілерді таңбалаудың жүзеге асырылуын бақылауды жүзеге асыру;</w:t>
            </w:r>
            <w:r>
              <w:br/>
            </w:r>
            <w:r>
              <w:rPr>
                <w:rFonts w:ascii="Times New Roman"/>
                <w:b w:val="false"/>
                <w:i w:val="false"/>
                <w:color w:val="000000"/>
                <w:sz w:val="20"/>
              </w:rPr>
              <w:t>
      116) халықаралық әуе тасымалдарын бақылауды және қадағалауды жүзеге асыру;</w:t>
            </w:r>
            <w:r>
              <w:br/>
            </w:r>
            <w:r>
              <w:rPr>
                <w:rFonts w:ascii="Times New Roman"/>
                <w:b w:val="false"/>
                <w:i w:val="false"/>
                <w:color w:val="000000"/>
                <w:sz w:val="20"/>
              </w:rPr>
              <w:t>
      117) авиациялық қауіпсіздіктің қамтамасыз етілуін бақылауды және қадағалауды жүзеге асыру;</w:t>
            </w:r>
            <w:r>
              <w:br/>
            </w:r>
            <w:r>
              <w:rPr>
                <w:rFonts w:ascii="Times New Roman"/>
                <w:b w:val="false"/>
                <w:i w:val="false"/>
                <w:color w:val="000000"/>
                <w:sz w:val="20"/>
              </w:rPr>
              <w:t>
      118) азаматтық әуе кемесі данасы конструкциясының, сипаттамаларының және пайдалану-техникалық құжаттамасының ұшуға жарамдылық нормаларына сәйкестігі куәлігін беру;</w:t>
            </w:r>
            <w:r>
              <w:br/>
            </w:r>
            <w:r>
              <w:rPr>
                <w:rFonts w:ascii="Times New Roman"/>
                <w:b w:val="false"/>
                <w:i w:val="false"/>
                <w:color w:val="000000"/>
                <w:sz w:val="20"/>
              </w:rPr>
              <w:t>
      119) азаматтық әуе кемелерінің ұшу қауіпсіздігіне қатер төндiруі мүмкін қызметті бақылауды және қадағалауды жүзеге асыру;</w:t>
            </w:r>
            <w:r>
              <w:br/>
            </w:r>
            <w:r>
              <w:rPr>
                <w:rFonts w:ascii="Times New Roman"/>
                <w:b w:val="false"/>
                <w:i w:val="false"/>
                <w:color w:val="000000"/>
                <w:sz w:val="20"/>
              </w:rPr>
              <w:t>
      120) порттық құрылыстардың қауіпсіз пайдаланылуын бақылауды және қадағалауды жүзеге асыру;</w:t>
            </w:r>
            <w:r>
              <w:br/>
            </w:r>
            <w:r>
              <w:rPr>
                <w:rFonts w:ascii="Times New Roman"/>
                <w:b w:val="false"/>
                <w:i w:val="false"/>
                <w:color w:val="000000"/>
                <w:sz w:val="20"/>
              </w:rPr>
              <w:t>
      121) жүк көлігі құралдарын өлшеудің халықаралық сертификатын беруді жүзеге асыру;</w:t>
            </w:r>
            <w:r>
              <w:br/>
            </w:r>
            <w:r>
              <w:rPr>
                <w:rFonts w:ascii="Times New Roman"/>
                <w:b w:val="false"/>
                <w:i w:val="false"/>
                <w:color w:val="000000"/>
                <w:sz w:val="20"/>
              </w:rPr>
              <w:t>
      122) кемелерді, салдарды және ішкі су жолдарында орналасқан өзге де жүзбелі объектілерді және құрылыстарды олардың қауіпсіз пайдалануды қамтамасыз ету талаптарына сәйкестігіне қарап тексеруді жүргізу;</w:t>
            </w:r>
            <w:r>
              <w:br/>
            </w:r>
            <w:r>
              <w:rPr>
                <w:rFonts w:ascii="Times New Roman"/>
                <w:b w:val="false"/>
                <w:i w:val="false"/>
                <w:color w:val="000000"/>
                <w:sz w:val="20"/>
              </w:rPr>
              <w:t>
      123) кемелермен, соның ішінде шағын көлемді кемелермен ішкі су жолдарында болған көлік оқиғаларын тергеуді, сыныптауды және есепке алуды жүргізу;</w:t>
            </w:r>
            <w:r>
              <w:br/>
            </w:r>
            <w:r>
              <w:rPr>
                <w:rFonts w:ascii="Times New Roman"/>
                <w:b w:val="false"/>
                <w:i w:val="false"/>
                <w:color w:val="000000"/>
                <w:sz w:val="20"/>
              </w:rPr>
              <w:t>
      124) алкогольден, есірткіден және уытқұмарлықтан мас күйдегі шағын көлемді кемелердің кеме жүргізушілерін басқарудан шеттету және оларды медициналық тексеруге жіберу;</w:t>
            </w:r>
            <w:r>
              <w:br/>
            </w:r>
            <w:r>
              <w:rPr>
                <w:rFonts w:ascii="Times New Roman"/>
                <w:b w:val="false"/>
                <w:i w:val="false"/>
                <w:color w:val="000000"/>
                <w:sz w:val="20"/>
              </w:rPr>
              <w:t>
      125) шағын көлемді кемелерді техникалық қадағалауды жүргізуді жүзеге асыру;</w:t>
            </w:r>
            <w:r>
              <w:br/>
            </w:r>
            <w:r>
              <w:rPr>
                <w:rFonts w:ascii="Times New Roman"/>
                <w:b w:val="false"/>
                <w:i w:val="false"/>
                <w:color w:val="000000"/>
                <w:sz w:val="20"/>
              </w:rPr>
              <w:t>
      126) порттың теңіз әкімшілігі жүргізетін теңіз кемелерімен болған авариялық жағдайларды сыныптауды, тергеуді және есепке алуды бақылауды жүзеге асыру;</w:t>
            </w:r>
            <w:r>
              <w:br/>
            </w:r>
            <w:r>
              <w:rPr>
                <w:rFonts w:ascii="Times New Roman"/>
                <w:b w:val="false"/>
                <w:i w:val="false"/>
                <w:color w:val="000000"/>
                <w:sz w:val="20"/>
              </w:rPr>
              <w:t>
      127) жеке және заңды тұлғалардың Ішкi су жолдарымен жүзу </w:t>
            </w:r>
            <w:r>
              <w:rPr>
                <w:rFonts w:ascii="Times New Roman"/>
                <w:b w:val="false"/>
                <w:i w:val="false"/>
                <w:color w:val="000000"/>
                <w:sz w:val="20"/>
              </w:rPr>
              <w:t>қағидаларын</w:t>
            </w:r>
            <w:r>
              <w:rPr>
                <w:rFonts w:ascii="Times New Roman"/>
                <w:b w:val="false"/>
                <w:i w:val="false"/>
                <w:color w:val="000000"/>
                <w:sz w:val="20"/>
              </w:rPr>
              <w:t xml:space="preserve"> сақтауын бақылау және қадағалау;</w:t>
            </w:r>
            <w:r>
              <w:br/>
            </w:r>
            <w:r>
              <w:rPr>
                <w:rFonts w:ascii="Times New Roman"/>
                <w:b w:val="false"/>
                <w:i w:val="false"/>
                <w:color w:val="000000"/>
                <w:sz w:val="20"/>
              </w:rPr>
              <w:t xml:space="preserve">
      128) </w:t>
            </w:r>
            <w:r>
              <w:rPr>
                <w:rFonts w:ascii="Times New Roman"/>
                <w:b w:val="false"/>
                <w:i w:val="false"/>
                <w:color w:val="ff0000"/>
                <w:sz w:val="20"/>
              </w:rPr>
              <w:t xml:space="preserve">алынып тасталды - ҚР Үкіметінің 18.10.2013 </w:t>
            </w:r>
            <w:r>
              <w:rPr>
                <w:rFonts w:ascii="Times New Roman"/>
                <w:b w:val="false"/>
                <w:i w:val="false"/>
                <w:color w:val="000000"/>
                <w:sz w:val="20"/>
              </w:rPr>
              <w:t>N 1112</w:t>
            </w:r>
            <w:r>
              <w:rPr>
                <w:rFonts w:ascii="Times New Roman"/>
                <w:b w:val="false"/>
                <w:i w:val="false"/>
                <w:color w:val="ff0000"/>
                <w:sz w:val="20"/>
              </w:rPr>
              <w:t xml:space="preserve"> қаулысымен;</w:t>
            </w:r>
            <w:r>
              <w:br/>
            </w:r>
            <w:r>
              <w:rPr>
                <w:rFonts w:ascii="Times New Roman"/>
                <w:b w:val="false"/>
                <w:i w:val="false"/>
                <w:color w:val="000000"/>
                <w:sz w:val="20"/>
              </w:rPr>
              <w:t>
      129) кеме қатынасы қауіпсіздігін қамтамасыз етуді ұйымдастыруды, ішкі су көлігінің жұмыс істеу тәртібін белгілейтін Қазақстан Республикасының заңнамалық актілерін және өзге де нормативтік құқықтық актілерін жеке және заңды тұлғалардың сақтауын бақылауды жүзеге асыру;</w:t>
            </w:r>
            <w:r>
              <w:br/>
            </w:r>
            <w:r>
              <w:rPr>
                <w:rFonts w:ascii="Times New Roman"/>
                <w:b w:val="false"/>
                <w:i w:val="false"/>
                <w:color w:val="000000"/>
                <w:sz w:val="20"/>
              </w:rPr>
              <w:t xml:space="preserve">
      130) </w:t>
            </w:r>
            <w:r>
              <w:rPr>
                <w:rFonts w:ascii="Times New Roman"/>
                <w:b w:val="false"/>
                <w:i w:val="false"/>
                <w:color w:val="ff0000"/>
                <w:sz w:val="20"/>
              </w:rPr>
              <w:t xml:space="preserve">алынып тасталды - ҚР Үкіметінің 18.10.2013 </w:t>
            </w:r>
            <w:r>
              <w:rPr>
                <w:rFonts w:ascii="Times New Roman"/>
                <w:b w:val="false"/>
                <w:i w:val="false"/>
                <w:color w:val="000000"/>
                <w:sz w:val="20"/>
              </w:rPr>
              <w:t>N 1112</w:t>
            </w:r>
            <w:r>
              <w:rPr>
                <w:rFonts w:ascii="Times New Roman"/>
                <w:b w:val="false"/>
                <w:i w:val="false"/>
                <w:color w:val="ff0000"/>
                <w:sz w:val="20"/>
              </w:rPr>
              <w:t xml:space="preserve"> қаулысымен;</w:t>
            </w:r>
            <w:r>
              <w:br/>
            </w:r>
            <w:r>
              <w:rPr>
                <w:rFonts w:ascii="Times New Roman"/>
                <w:b w:val="false"/>
                <w:i w:val="false"/>
                <w:color w:val="000000"/>
                <w:sz w:val="20"/>
              </w:rPr>
              <w:t>
      131) кемелерде техникалық пайдалану қағидаларының, қызмет жарғысының сақталуын бақылауды және қадағалауды жүзеге асыру;</w:t>
            </w:r>
            <w:r>
              <w:br/>
            </w:r>
            <w:r>
              <w:rPr>
                <w:rFonts w:ascii="Times New Roman"/>
                <w:b w:val="false"/>
                <w:i w:val="false"/>
                <w:color w:val="000000"/>
                <w:sz w:val="20"/>
              </w:rPr>
              <w:t>
      132) ішкі су жолдарында кеме қатынасын жүзеге асыратын кеме иелерінің, кеме экипажы мүшелерінің, жеке және заңды тұлғалардың Қазақстан Республикасының ішкі су көлігі туралы заңнамасына сәйкес кемелерді пайдалану қауіпсіздігін қамтамасыз ету талаптарын орындауын бақылауды және қадағалауды жүзеге асыру;</w:t>
            </w:r>
            <w:r>
              <w:br/>
            </w:r>
            <w:r>
              <w:rPr>
                <w:rFonts w:ascii="Times New Roman"/>
                <w:b w:val="false"/>
                <w:i w:val="false"/>
                <w:color w:val="000000"/>
                <w:sz w:val="20"/>
              </w:rPr>
              <w:t>
      133) кемені пайдалану қауіпсіздігін қамтамасыз ету талаптарына сәйкес келмейтін кемелерді (соның ішінде шағын көлемді), салдар мен өзге де жүзу объектілерін ұстауды жүзеге асыру;</w:t>
            </w:r>
            <w:r>
              <w:br/>
            </w:r>
            <w:r>
              <w:rPr>
                <w:rFonts w:ascii="Times New Roman"/>
                <w:b w:val="false"/>
                <w:i w:val="false"/>
                <w:color w:val="000000"/>
                <w:sz w:val="20"/>
              </w:rPr>
              <w:t>
      134) кеме қатынасы қауіпсіздігіне, адамдардың өмірі мен денсаулығына, жүктердің сақталуына қауіп болған кезде кемелердің (соның ішінде шағын көлемді), салдар мен өзге де жүзу құрылыстарының қозғалысын тоқтата тұру және тыйым салуды жүзеге асыру;</w:t>
            </w:r>
            <w:r>
              <w:br/>
            </w:r>
            <w:r>
              <w:rPr>
                <w:rFonts w:ascii="Times New Roman"/>
                <w:b w:val="false"/>
                <w:i w:val="false"/>
                <w:color w:val="000000"/>
                <w:sz w:val="20"/>
              </w:rPr>
              <w:t>
      135) Қазақстан Республикасының заңнамасында көзделген тәртіппен және жағдайларда теңіз кемелерін және шағын көлемді кемелерді әкімшілік ұстауды, теңіз кемелерінде және шағын көлемді кемелерде тексеру жүргізуді жүзеге асыру;</w:t>
            </w:r>
            <w:r>
              <w:br/>
            </w:r>
            <w:r>
              <w:rPr>
                <w:rFonts w:ascii="Times New Roman"/>
                <w:b w:val="false"/>
                <w:i w:val="false"/>
                <w:color w:val="000000"/>
                <w:sz w:val="20"/>
              </w:rPr>
              <w:t>
      136) өз құзыреті шегінде заңды тұлғаға тиесілі аумақты, үй-жайларды, тауарларды, өзге де мүлікті қарау, сондай-ақ тиісті құжаттарды тексеруді жүзеге асыру;</w:t>
            </w:r>
            <w:r>
              <w:br/>
            </w:r>
            <w:r>
              <w:rPr>
                <w:rFonts w:ascii="Times New Roman"/>
                <w:b w:val="false"/>
                <w:i w:val="false"/>
                <w:color w:val="000000"/>
                <w:sz w:val="20"/>
              </w:rPr>
              <w:t xml:space="preserve">
      137) </w:t>
            </w:r>
            <w:r>
              <w:rPr>
                <w:rFonts w:ascii="Times New Roman"/>
                <w:b w:val="false"/>
                <w:i w:val="false"/>
                <w:color w:val="ff0000"/>
                <w:sz w:val="20"/>
              </w:rPr>
              <w:t xml:space="preserve">алынып тасталды - ҚР Үкіметінің 18.10.2013 </w:t>
            </w:r>
            <w:r>
              <w:rPr>
                <w:rFonts w:ascii="Times New Roman"/>
                <w:b w:val="false"/>
                <w:i w:val="false"/>
                <w:color w:val="000000"/>
                <w:sz w:val="20"/>
              </w:rPr>
              <w:t>N 1112</w:t>
            </w:r>
            <w:r>
              <w:rPr>
                <w:rFonts w:ascii="Times New Roman"/>
                <w:b w:val="false"/>
                <w:i w:val="false"/>
                <w:color w:val="ff0000"/>
                <w:sz w:val="20"/>
              </w:rPr>
              <w:t xml:space="preserve"> қаулысымен;</w:t>
            </w:r>
            <w:r>
              <w:br/>
            </w:r>
            <w:r>
              <w:rPr>
                <w:rFonts w:ascii="Times New Roman"/>
                <w:b w:val="false"/>
                <w:i w:val="false"/>
                <w:color w:val="000000"/>
                <w:sz w:val="20"/>
              </w:rPr>
              <w:t>
      138) қысқы тұрақта тұратын, пайдаланудағы теңіз кемелеріне уәкілетті органның аумақтық бөлімшелерінің байқау жүргізуін бақылауды жүзеге асыру;</w:t>
            </w:r>
            <w:r>
              <w:br/>
            </w:r>
            <w:r>
              <w:rPr>
                <w:rFonts w:ascii="Times New Roman"/>
                <w:b w:val="false"/>
                <w:i w:val="false"/>
                <w:color w:val="000000"/>
                <w:sz w:val="20"/>
              </w:rPr>
              <w:t>
      139) кеме экипажын жинақтауға қойылатын талаптардың сақталуын бақылауды жүзеге асыру;</w:t>
            </w:r>
            <w:r>
              <w:br/>
            </w:r>
            <w:r>
              <w:rPr>
                <w:rFonts w:ascii="Times New Roman"/>
                <w:b w:val="false"/>
                <w:i w:val="false"/>
                <w:color w:val="000000"/>
                <w:sz w:val="20"/>
              </w:rPr>
              <w:t>
      140) ұлттық қауіпсіздік органдарымен келісілгеннен кейін авиация персоналының қолданыстағы куәлігі бар ұшу құрамының, кабина экипажының адамдарына, ұшуды техникалық қамтамасыз ететін инженерлік-техникалық құрамға және ұшу кезінде әуе кемесінің қауіпсіздігін қамтамасыз ететін персоналға экипаж мүшесінің куәлігін беру;</w:t>
            </w:r>
            <w:r>
              <w:br/>
            </w:r>
            <w:r>
              <w:rPr>
                <w:rFonts w:ascii="Times New Roman"/>
                <w:b w:val="false"/>
                <w:i w:val="false"/>
                <w:color w:val="000000"/>
                <w:sz w:val="20"/>
              </w:rPr>
              <w:t>
      141) кеме қатынасы су жолдарының және навигациялық жабдық құралдарының тиісті күтіп-ұсталуын бақылауды жүзеге асыру;</w:t>
            </w:r>
            <w:r>
              <w:br/>
            </w:r>
            <w:r>
              <w:rPr>
                <w:rFonts w:ascii="Times New Roman"/>
                <w:b w:val="false"/>
                <w:i w:val="false"/>
                <w:color w:val="000000"/>
                <w:sz w:val="20"/>
              </w:rPr>
              <w:t>
      142) азаматтық әуе кемесін мемлекеттік тіркеу туралы куәлік беру;</w:t>
            </w:r>
            <w:r>
              <w:br/>
            </w:r>
            <w:r>
              <w:rPr>
                <w:rFonts w:ascii="Times New Roman"/>
                <w:b w:val="false"/>
                <w:i w:val="false"/>
                <w:color w:val="000000"/>
                <w:sz w:val="20"/>
              </w:rPr>
              <w:t xml:space="preserve">
      143) </w:t>
            </w:r>
            <w:r>
              <w:rPr>
                <w:rFonts w:ascii="Times New Roman"/>
                <w:b w:val="false"/>
                <w:i w:val="false"/>
                <w:color w:val="ff0000"/>
                <w:sz w:val="20"/>
              </w:rPr>
              <w:t xml:space="preserve">алынып тасталды - ҚР Үкіметінің 18.10.2013 </w:t>
            </w:r>
            <w:r>
              <w:rPr>
                <w:rFonts w:ascii="Times New Roman"/>
                <w:b w:val="false"/>
                <w:i w:val="false"/>
                <w:color w:val="000000"/>
                <w:sz w:val="20"/>
              </w:rPr>
              <w:t>N 1112</w:t>
            </w:r>
            <w:r>
              <w:rPr>
                <w:rFonts w:ascii="Times New Roman"/>
                <w:b w:val="false"/>
                <w:i w:val="false"/>
                <w:color w:val="ff0000"/>
                <w:sz w:val="20"/>
              </w:rPr>
              <w:t xml:space="preserve"> қаулысымен;</w:t>
            </w:r>
            <w:r>
              <w:br/>
            </w:r>
            <w:r>
              <w:rPr>
                <w:rFonts w:ascii="Times New Roman"/>
                <w:b w:val="false"/>
                <w:i w:val="false"/>
                <w:color w:val="000000"/>
                <w:sz w:val="20"/>
              </w:rPr>
              <w:t>
      144) ішкі су көлігі саласындағы бақылау мен қадағалауды жүзеге асыру;</w:t>
            </w:r>
            <w:r>
              <w:br/>
            </w:r>
            <w:r>
              <w:rPr>
                <w:rFonts w:ascii="Times New Roman"/>
                <w:b w:val="false"/>
                <w:i w:val="false"/>
                <w:color w:val="000000"/>
                <w:sz w:val="20"/>
              </w:rPr>
              <w:t>
      145) сервис орталықтарын (шеберханаларды) бақылауды жүзеге асыру;</w:t>
            </w:r>
            <w:r>
              <w:br/>
            </w:r>
            <w:r>
              <w:rPr>
                <w:rFonts w:ascii="Times New Roman"/>
                <w:b w:val="false"/>
                <w:i w:val="false"/>
                <w:color w:val="000000"/>
                <w:sz w:val="20"/>
              </w:rPr>
              <w:t>
      146) әуе кемесiнiң ұшуға жарамдылығының экспорттық сертификатын беру;</w:t>
            </w:r>
            <w:r>
              <w:br/>
            </w:r>
            <w:r>
              <w:rPr>
                <w:rFonts w:ascii="Times New Roman"/>
                <w:b w:val="false"/>
                <w:i w:val="false"/>
                <w:color w:val="000000"/>
                <w:sz w:val="20"/>
              </w:rPr>
              <w:t>
      147) жеке және заңды тұлғалардың су көлiгiнiң жұмыс iстеу тәртiбiн айқындайтын Қазақстан Республикасы заңдарының және Қазақстан Республикасының Үкіметі қаулыларының талаптарын сақтауын мемлекеттiк бақылау және қадағалау, олардың бұзылуын анықтау және жолын кесу жөнiндегі шараларды қабылдау;</w:t>
            </w:r>
            <w:r>
              <w:br/>
            </w:r>
            <w:r>
              <w:rPr>
                <w:rFonts w:ascii="Times New Roman"/>
                <w:b w:val="false"/>
                <w:i w:val="false"/>
                <w:color w:val="000000"/>
                <w:sz w:val="20"/>
              </w:rPr>
              <w:t>
      148) өз құзыретінің шегінде тексерулер нәтижелері бойынша актілер жасау және су көлігінің қызмет ету тәртібін айқындайтын Қазақстан Республикасының заңнамасын, стандарттары мен нормаларының анықталған бұзылуын жою туралы ұйғарымдар енгізу;</w:t>
            </w:r>
            <w:r>
              <w:br/>
            </w:r>
            <w:r>
              <w:rPr>
                <w:rFonts w:ascii="Times New Roman"/>
                <w:b w:val="false"/>
                <w:i w:val="false"/>
                <w:color w:val="000000"/>
                <w:sz w:val="20"/>
              </w:rPr>
              <w:t>
      149) кемеде кеме құжаттарының бар болуын тексеруді жүзеге асыру;</w:t>
            </w:r>
            <w:r>
              <w:br/>
            </w:r>
            <w:r>
              <w:rPr>
                <w:rFonts w:ascii="Times New Roman"/>
                <w:b w:val="false"/>
                <w:i w:val="false"/>
                <w:color w:val="000000"/>
                <w:sz w:val="20"/>
              </w:rPr>
              <w:t>
      150) кеме қатынасы және теңізде жүзу қауіпсіздігін қамтамасыз етуді бақылауды және қадағалауды жүзеге асыру;</w:t>
            </w:r>
            <w:r>
              <w:br/>
            </w:r>
            <w:r>
              <w:rPr>
                <w:rFonts w:ascii="Times New Roman"/>
                <w:b w:val="false"/>
                <w:i w:val="false"/>
                <w:color w:val="000000"/>
                <w:sz w:val="20"/>
              </w:rPr>
              <w:t>
      151) Қазақстан Республикасы азаматтық әуе кемелерінің мемлекеттік тізілімінде тіркелген әуе кемесіне техникалық қызмет көрсету бағдарламасын (регламентін) бекіту;</w:t>
            </w:r>
            <w:r>
              <w:br/>
            </w:r>
            <w:r>
              <w:rPr>
                <w:rFonts w:ascii="Times New Roman"/>
                <w:b w:val="false"/>
                <w:i w:val="false"/>
                <w:color w:val="000000"/>
                <w:sz w:val="20"/>
              </w:rPr>
              <w:t>
      152) азаматтық әуе кемелерінде орнатылған радиомен хабарлау аппаратурасын пайдалануға рұқсат беру;</w:t>
            </w:r>
            <w:r>
              <w:br/>
            </w:r>
            <w:r>
              <w:rPr>
                <w:rFonts w:ascii="Times New Roman"/>
                <w:b w:val="false"/>
                <w:i w:val="false"/>
                <w:color w:val="000000"/>
                <w:sz w:val="20"/>
              </w:rPr>
              <w:t>
      153) порттың теңіз әкімшілігі арқылы жүзеге асырылатын теңізде жүзу қауіпсіздігін бақылауды жүзеге асыру;</w:t>
            </w:r>
            <w:r>
              <w:br/>
            </w:r>
            <w:r>
              <w:rPr>
                <w:rFonts w:ascii="Times New Roman"/>
                <w:b w:val="false"/>
                <w:i w:val="false"/>
                <w:color w:val="000000"/>
                <w:sz w:val="20"/>
              </w:rPr>
              <w:t>
      154) теңгерімінде жалпы пайдаланымдағы республикалық автомобиль жолдары бар мемлекеттік ұйымдарды басқару;</w:t>
            </w:r>
            <w:r>
              <w:br/>
            </w:r>
            <w:r>
              <w:rPr>
                <w:rFonts w:ascii="Times New Roman"/>
                <w:b w:val="false"/>
                <w:i w:val="false"/>
                <w:color w:val="000000"/>
                <w:sz w:val="20"/>
              </w:rPr>
              <w:t>
      155) техникалық байқау орталықтарының механикалық көлік құралдары мен олардың тіркемелерін міндетті техникалық байқаудан өткізу тәртібін сақтауына мемлекеттік бақылауды жүзеге асыру;</w:t>
            </w:r>
            <w:r>
              <w:br/>
            </w:r>
            <w:r>
              <w:rPr>
                <w:rFonts w:ascii="Times New Roman"/>
                <w:b w:val="false"/>
                <w:i w:val="false"/>
                <w:color w:val="000000"/>
                <w:sz w:val="20"/>
              </w:rPr>
              <w:t>
      156) міндетті техникалық байқаудан өту туралы куәлік бланкілерінің нысандарын әзірлеу және </w:t>
            </w:r>
            <w:r>
              <w:rPr>
                <w:rFonts w:ascii="Times New Roman"/>
                <w:b w:val="false"/>
                <w:i w:val="false"/>
                <w:color w:val="000000"/>
                <w:sz w:val="20"/>
              </w:rPr>
              <w:t>бекіту</w:t>
            </w:r>
            <w:r>
              <w:rPr>
                <w:rFonts w:ascii="Times New Roman"/>
                <w:b w:val="false"/>
                <w:i w:val="false"/>
                <w:color w:val="000000"/>
                <w:sz w:val="20"/>
              </w:rPr>
              <w:t>;</w:t>
            </w:r>
            <w:r>
              <w:br/>
            </w:r>
            <w:r>
              <w:rPr>
                <w:rFonts w:ascii="Times New Roman"/>
                <w:b w:val="false"/>
                <w:i w:val="false"/>
                <w:color w:val="000000"/>
                <w:sz w:val="20"/>
              </w:rPr>
              <w:t xml:space="preserve">
      157) - 191) </w:t>
            </w:r>
            <w:r>
              <w:rPr>
                <w:rFonts w:ascii="Times New Roman"/>
                <w:b w:val="false"/>
                <w:i w:val="false"/>
                <w:color w:val="ff0000"/>
                <w:sz w:val="20"/>
              </w:rPr>
              <w:t xml:space="preserve">алынып тасталды - ҚР Үкіметінің 17.04.2014  </w:t>
            </w:r>
            <w:r>
              <w:rPr>
                <w:rFonts w:ascii="Times New Roman"/>
                <w:b w:val="false"/>
                <w:i w:val="false"/>
                <w:color w:val="000000"/>
                <w:sz w:val="20"/>
              </w:rPr>
              <w:t>N 369</w:t>
            </w:r>
            <w:r>
              <w:rPr>
                <w:rFonts w:ascii="Times New Roman"/>
                <w:b w:val="false"/>
                <w:i w:val="false"/>
                <w:color w:val="ff0000"/>
                <w:sz w:val="20"/>
              </w:rPr>
              <w:t>қаулысымен;</w:t>
            </w:r>
            <w:r>
              <w:br/>
            </w:r>
            <w:r>
              <w:rPr>
                <w:rFonts w:ascii="Times New Roman"/>
                <w:b w:val="false"/>
                <w:i w:val="false"/>
                <w:color w:val="000000"/>
                <w:sz w:val="20"/>
              </w:rPr>
              <w:t>
      192)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ведомстволық статистикалық есептіліктің, тексеру парақтарының нысандарын, тәуекел дәрежесін бағалау критерийлерін, жартыжылдық тексеру жоспарларын әзірлеу;</w:t>
            </w:r>
            <w:r>
              <w:br/>
            </w:r>
            <w:r>
              <w:rPr>
                <w:rFonts w:ascii="Times New Roman"/>
                <w:b w:val="false"/>
                <w:i w:val="false"/>
                <w:color w:val="000000"/>
                <w:sz w:val="20"/>
              </w:rPr>
              <w:t xml:space="preserve">
      193) - 206) </w:t>
            </w:r>
            <w:r>
              <w:rPr>
                <w:rFonts w:ascii="Times New Roman"/>
                <w:b w:val="false"/>
                <w:i w:val="false"/>
                <w:color w:val="ff0000"/>
                <w:sz w:val="20"/>
              </w:rPr>
              <w:t xml:space="preserve">алынып тасталды - ҚР Үкіметінің 17.04.2014  </w:t>
            </w:r>
            <w:r>
              <w:rPr>
                <w:rFonts w:ascii="Times New Roman"/>
                <w:b w:val="false"/>
                <w:i w:val="false"/>
                <w:color w:val="000000"/>
                <w:sz w:val="20"/>
              </w:rPr>
              <w:t>N 369</w:t>
            </w:r>
            <w:r>
              <w:rPr>
                <w:rFonts w:ascii="Times New Roman"/>
                <w:b w:val="false"/>
                <w:i w:val="false"/>
                <w:color w:val="ff0000"/>
                <w:sz w:val="20"/>
              </w:rPr>
              <w:t>қаулысымен;</w:t>
            </w:r>
            <w:r>
              <w:br/>
            </w:r>
            <w:r>
              <w:rPr>
                <w:rFonts w:ascii="Times New Roman"/>
                <w:b w:val="false"/>
                <w:i w:val="false"/>
                <w:color w:val="000000"/>
                <w:sz w:val="20"/>
              </w:rPr>
              <w:t>
      207) азаматтық авиация әуеайлақтарын (тікұшақ айлақтарын), бірлесе пайдалану және бірлесіп орналасу әуеайлақтарын есепке алуды жүзеге асыру;</w:t>
            </w:r>
            <w:r>
              <w:br/>
            </w:r>
            <w:r>
              <w:rPr>
                <w:rFonts w:ascii="Times New Roman"/>
                <w:b w:val="false"/>
                <w:i w:val="false"/>
                <w:color w:val="000000"/>
                <w:sz w:val="20"/>
              </w:rPr>
              <w:t>
      208) әуежайдың авиациялық қауіпсіздік қызметінің қарап тексерулер ұйымдастыру жөніндегі сертификатын беру;</w:t>
            </w:r>
            <w:r>
              <w:br/>
            </w:r>
            <w:r>
              <w:rPr>
                <w:rFonts w:ascii="Times New Roman"/>
                <w:b w:val="false"/>
                <w:i w:val="false"/>
                <w:color w:val="000000"/>
                <w:sz w:val="20"/>
              </w:rPr>
              <w:t>
      209) авиациялық оқу орталығының сертификатын беру;</w:t>
            </w:r>
            <w:r>
              <w:br/>
            </w:r>
            <w:r>
              <w:rPr>
                <w:rFonts w:ascii="Times New Roman"/>
                <w:b w:val="false"/>
                <w:i w:val="false"/>
                <w:color w:val="000000"/>
                <w:sz w:val="20"/>
              </w:rPr>
              <w:t>
      210) азаматтық авиацияның авиациялық техникасына техникалық қызмет көрсету және жөндеу жөніндегі ұйымның сертификатын беру;</w:t>
            </w:r>
            <w:r>
              <w:br/>
            </w:r>
            <w:r>
              <w:rPr>
                <w:rFonts w:ascii="Times New Roman"/>
                <w:b w:val="false"/>
                <w:i w:val="false"/>
                <w:color w:val="000000"/>
                <w:sz w:val="20"/>
              </w:rPr>
              <w:t>
      211) әуежайдың және Қазақстан Республикасының азаматтық әуе кемелері мен Қазақстан Республикасының әуежайларына тұрақты ұшуды орындайтын шет мемлекеттердің әуе кемелерін пайдаланушылардың авиациялық қауіпсіздігі жөніндегі бағдарламаларын келісу;</w:t>
            </w:r>
            <w:r>
              <w:br/>
            </w:r>
            <w:r>
              <w:rPr>
                <w:rFonts w:ascii="Times New Roman"/>
                <w:b w:val="false"/>
                <w:i w:val="false"/>
                <w:color w:val="000000"/>
                <w:sz w:val="20"/>
              </w:rPr>
              <w:t>
      212) азаматтық және эксперименттік авиацияның әуе кеңістігін пайдалану тәртібін бұзушылықтарды есепке алуды жүргізу;</w:t>
            </w:r>
            <w:r>
              <w:br/>
            </w:r>
            <w:r>
              <w:rPr>
                <w:rFonts w:ascii="Times New Roman"/>
                <w:b w:val="false"/>
                <w:i w:val="false"/>
                <w:color w:val="000000"/>
                <w:sz w:val="20"/>
              </w:rPr>
              <w:t>
      213) азаматтық әуе кемелерінің ұшу қауіпсіздігіне қатер төндіруі мүмкін қызметті жүзеге асыруға рұқсат беру;</w:t>
            </w:r>
            <w:r>
              <w:br/>
            </w:r>
            <w:r>
              <w:rPr>
                <w:rFonts w:ascii="Times New Roman"/>
                <w:b w:val="false"/>
                <w:i w:val="false"/>
                <w:color w:val="000000"/>
                <w:sz w:val="20"/>
              </w:rPr>
              <w:t>
      214) мүдделі мемлекеттік органдар арасында авиациялық қауіпсіздік саласындағы қызметті үйлестіруді жүзеге асыру, азаматтық авиация қызметіне заңсыз араласу әрекеттерін тексеруде мемлекеттік органдарға жәрдемдесу, олардың алдын алу жөніндегі іс-шараларды әзірлеу;</w:t>
            </w:r>
            <w:r>
              <w:br/>
            </w:r>
            <w:r>
              <w:rPr>
                <w:rFonts w:ascii="Times New Roman"/>
                <w:b w:val="false"/>
                <w:i w:val="false"/>
                <w:color w:val="000000"/>
                <w:sz w:val="20"/>
              </w:rPr>
              <w:t xml:space="preserve">
      215) </w:t>
            </w:r>
            <w:r>
              <w:rPr>
                <w:rFonts w:ascii="Times New Roman"/>
                <w:b w:val="false"/>
                <w:i w:val="false"/>
                <w:color w:val="ff0000"/>
                <w:sz w:val="20"/>
              </w:rPr>
              <w:t xml:space="preserve">алынып тасталды - ҚР Үкіметінің 18.10.2013 </w:t>
            </w:r>
            <w:r>
              <w:rPr>
                <w:rFonts w:ascii="Times New Roman"/>
                <w:b w:val="false"/>
                <w:i w:val="false"/>
                <w:color w:val="000000"/>
                <w:sz w:val="20"/>
              </w:rPr>
              <w:t>N 1112</w:t>
            </w:r>
            <w:r>
              <w:rPr>
                <w:rFonts w:ascii="Times New Roman"/>
                <w:b w:val="false"/>
                <w:i w:val="false"/>
                <w:color w:val="ff0000"/>
                <w:sz w:val="20"/>
              </w:rPr>
              <w:t xml:space="preserve"> қаулысымен;</w:t>
            </w:r>
            <w:r>
              <w:br/>
            </w:r>
            <w:r>
              <w:rPr>
                <w:rFonts w:ascii="Times New Roman"/>
                <w:b w:val="false"/>
                <w:i w:val="false"/>
                <w:color w:val="000000"/>
                <w:sz w:val="20"/>
              </w:rPr>
              <w:t xml:space="preserve">
      216) - 221) </w:t>
            </w:r>
            <w:r>
              <w:rPr>
                <w:rFonts w:ascii="Times New Roman"/>
                <w:b w:val="false"/>
                <w:i w:val="false"/>
                <w:color w:val="ff0000"/>
                <w:sz w:val="20"/>
              </w:rPr>
              <w:t xml:space="preserve">алынып тасталды - ҚР Үкіметінің 17.04.2014  </w:t>
            </w:r>
            <w:r>
              <w:rPr>
                <w:rFonts w:ascii="Times New Roman"/>
                <w:b w:val="false"/>
                <w:i w:val="false"/>
                <w:color w:val="000000"/>
                <w:sz w:val="20"/>
              </w:rPr>
              <w:t>N 369</w:t>
            </w:r>
            <w:r>
              <w:rPr>
                <w:rFonts w:ascii="Times New Roman"/>
                <w:b w:val="false"/>
                <w:i w:val="false"/>
                <w:color w:val="ff0000"/>
                <w:sz w:val="20"/>
              </w:rPr>
              <w:t>қаулысымен;</w:t>
            </w:r>
            <w:r>
              <w:br/>
            </w:r>
            <w:r>
              <w:rPr>
                <w:rFonts w:ascii="Times New Roman"/>
                <w:b w:val="false"/>
                <w:i w:val="false"/>
                <w:color w:val="000000"/>
                <w:sz w:val="20"/>
              </w:rPr>
              <w:t>
      222) жеке және заңды тұлғалардың су көлігінің жұмыс істеу тәртібін айқындайтын Қазақстан Республикасының заңдарын және Қазақстан Республикасы Үкіметінің қаулыларын сақтауын бақылауды және қадағалауды жүзеге асыру, олардың бұзылуын анықтау және жолын кесу жөніндегі шаралар қабылдау;</w:t>
            </w:r>
            <w:r>
              <w:br/>
            </w:r>
            <w:r>
              <w:rPr>
                <w:rFonts w:ascii="Times New Roman"/>
                <w:b w:val="false"/>
                <w:i w:val="false"/>
                <w:color w:val="000000"/>
                <w:sz w:val="20"/>
              </w:rPr>
              <w:t>
      223) сертификаттауды және әуе қозғалысына қызмет көрсететін органның және (немесе) аэронавигациялық ұйымның радиотехникалық жабдық пен байланысты пайдалану қызметінің сертификатын беруді жүзеге асыру;</w:t>
            </w:r>
            <w:r>
              <w:br/>
            </w:r>
            <w:r>
              <w:rPr>
                <w:rFonts w:ascii="Times New Roman"/>
                <w:b w:val="false"/>
                <w:i w:val="false"/>
                <w:color w:val="000000"/>
                <w:sz w:val="20"/>
              </w:rPr>
              <w:t>
      224) азаматтық және эксперименттік авиация саласындағы ұшудың іздестіру-құтқарушылық және апаттық-құтқарумен қамтамасыз етілуін бақылауды жүзеге асыру;</w:t>
            </w:r>
            <w:r>
              <w:br/>
            </w:r>
            <w:r>
              <w:rPr>
                <w:rFonts w:ascii="Times New Roman"/>
                <w:b w:val="false"/>
                <w:i w:val="false"/>
                <w:color w:val="000000"/>
                <w:sz w:val="20"/>
              </w:rPr>
              <w:t>
      225) авиациялық оқыту орталықтары және азаматтық авиация ұйымдары әзірлеген авиациялық персоналды кәсіптік даярлау бағдарламаларын келісу;</w:t>
            </w:r>
            <w:r>
              <w:br/>
            </w:r>
            <w:r>
              <w:rPr>
                <w:rFonts w:ascii="Times New Roman"/>
                <w:b w:val="false"/>
                <w:i w:val="false"/>
                <w:color w:val="000000"/>
                <w:sz w:val="20"/>
              </w:rPr>
              <w:t>
      226) мемлекеттік авиация саласындағы уәкілетті органмен келісім бойынша Қазақстан Республикасының әуе кеңістігін пайдалану қағидаларына сәйкес астананың және астаналық әуежайдың үстіндегі әуе кеңістігін пайдалану тәртібін белгілеу;</w:t>
            </w:r>
            <w:r>
              <w:br/>
            </w:r>
            <w:r>
              <w:rPr>
                <w:rFonts w:ascii="Times New Roman"/>
                <w:b w:val="false"/>
                <w:i w:val="false"/>
                <w:color w:val="000000"/>
                <w:sz w:val="20"/>
              </w:rPr>
              <w:t>
      227) жеке және заңды тұлғалардың ұшу қауіпсіздігін қамтамасыз етуін тұрақты қадағалауды жүзеге асыру;</w:t>
            </w:r>
            <w:r>
              <w:br/>
            </w:r>
            <w:r>
              <w:rPr>
                <w:rFonts w:ascii="Times New Roman"/>
                <w:b w:val="false"/>
                <w:i w:val="false"/>
                <w:color w:val="000000"/>
                <w:sz w:val="20"/>
              </w:rPr>
              <w:t>
      228) қызметі сертификатталуға жатпайтын жеке және (немесе) заңды тұлғалардың ұшу қауіпсіздігінің қамтамасыз етілуін бақылауды жүзеге асыру;</w:t>
            </w:r>
            <w:r>
              <w:br/>
            </w:r>
            <w:r>
              <w:rPr>
                <w:rFonts w:ascii="Times New Roman"/>
                <w:b w:val="false"/>
                <w:i w:val="false"/>
                <w:color w:val="000000"/>
                <w:sz w:val="20"/>
              </w:rPr>
              <w:t>
      229) тұрақты қадағалауды қамтамасыз ету жөніндегі жыл сайынғы бағдарламаны қабылдау;</w:t>
            </w:r>
            <w:r>
              <w:br/>
            </w:r>
            <w:r>
              <w:rPr>
                <w:rFonts w:ascii="Times New Roman"/>
                <w:b w:val="false"/>
                <w:i w:val="false"/>
                <w:color w:val="000000"/>
                <w:sz w:val="20"/>
              </w:rPr>
              <w:t>
      230) Халықаралық азаматтық авиация ұйымы (ИКАО) стандарттарының негізінде әзірленген шетелдік пайдаланушылардың азаматтық әуе кемелерін перрондық тексерудің тексеру парақтарының нысанын бекіту;</w:t>
            </w:r>
            <w:r>
              <w:br/>
            </w:r>
            <w:r>
              <w:rPr>
                <w:rFonts w:ascii="Times New Roman"/>
                <w:b w:val="false"/>
                <w:i w:val="false"/>
                <w:color w:val="000000"/>
                <w:sz w:val="20"/>
              </w:rPr>
              <w:t>
      231) өз құзыреті шегінде мемлекеттік қызметтер көрсету саласындағы мемлекеттік саясаттың іске асырылуын қамтамасыз ету;</w:t>
            </w:r>
            <w:r>
              <w:br/>
            </w:r>
            <w:r>
              <w:rPr>
                <w:rFonts w:ascii="Times New Roman"/>
                <w:b w:val="false"/>
                <w:i w:val="false"/>
                <w:color w:val="000000"/>
                <w:sz w:val="20"/>
              </w:rPr>
              <w:t xml:space="preserve">
      232) </w:t>
            </w:r>
            <w:r>
              <w:rPr>
                <w:rFonts w:ascii="Times New Roman"/>
                <w:b w:val="false"/>
                <w:i w:val="false"/>
                <w:color w:val="ff0000"/>
                <w:sz w:val="20"/>
              </w:rPr>
              <w:t xml:space="preserve">алынып тасталды - ҚР Үкіметінің 17.04.2014  </w:t>
            </w:r>
            <w:r>
              <w:rPr>
                <w:rFonts w:ascii="Times New Roman"/>
                <w:b w:val="false"/>
                <w:i w:val="false"/>
                <w:color w:val="000000"/>
                <w:sz w:val="20"/>
              </w:rPr>
              <w:t>N 369</w:t>
            </w:r>
            <w:r>
              <w:rPr>
                <w:rFonts w:ascii="Times New Roman"/>
                <w:b w:val="false"/>
                <w:i w:val="false"/>
                <w:color w:val="ff0000"/>
                <w:sz w:val="20"/>
              </w:rPr>
              <w:t>қаулысымен;</w:t>
            </w:r>
            <w:r>
              <w:br/>
            </w:r>
            <w:r>
              <w:rPr>
                <w:rFonts w:ascii="Times New Roman"/>
                <w:b w:val="false"/>
                <w:i w:val="false"/>
                <w:color w:val="000000"/>
                <w:sz w:val="20"/>
              </w:rPr>
              <w:t>
      233) теңіз көлігі аясындағы навигация және байланыс саласындағы қызметтерді ұсыну жөніндегі уәкілетті ұйымды айқындау;</w:t>
            </w:r>
            <w:r>
              <w:br/>
            </w:r>
            <w:r>
              <w:rPr>
                <w:rFonts w:ascii="Times New Roman"/>
                <w:b w:val="false"/>
                <w:i w:val="false"/>
                <w:color w:val="000000"/>
                <w:sz w:val="20"/>
              </w:rPr>
              <w:t>
      234) шет мемлекеттердің мемлекеттік және эксперименттік әуе кемелерінің халықаралық ұшуы, сондай-ақ шет мемлекеттердің әскери құралымдарын, қару-жарақтарын және әскери техникасын тасымалдауға арналған әуе кемелерінің халықаралық ұшуы үшін ашылған әуежайларды айқындау;</w:t>
            </w:r>
            <w:r>
              <w:br/>
            </w:r>
            <w:r>
              <w:rPr>
                <w:rFonts w:ascii="Times New Roman"/>
                <w:b w:val="false"/>
                <w:i w:val="false"/>
                <w:color w:val="000000"/>
                <w:sz w:val="20"/>
              </w:rPr>
              <w:t>
      235) азаматтық авиацияның пайдаланушылары мен ұйымдарының қаржы-экономикалық жағдайы туралы ақпараттың нысанын бекіту;</w:t>
            </w:r>
            <w:r>
              <w:br/>
            </w:r>
            <w:r>
              <w:rPr>
                <w:rFonts w:ascii="Times New Roman"/>
                <w:b w:val="false"/>
                <w:i w:val="false"/>
                <w:color w:val="000000"/>
                <w:sz w:val="20"/>
              </w:rPr>
              <w:t>
      236) шетелдік пайдаланушының азаматтық әуе кемесін перрондық және жоспардан тыс перрондық тексеруді жүзеге асыру;</w:t>
            </w:r>
            <w:r>
              <w:br/>
            </w:r>
            <w:r>
              <w:rPr>
                <w:rFonts w:ascii="Times New Roman"/>
                <w:b w:val="false"/>
                <w:i w:val="false"/>
                <w:color w:val="000000"/>
                <w:sz w:val="20"/>
              </w:rPr>
              <w:t>
      237) метрополитенде қозғалыс қауіпсіздігінің қамтамасыз етілуін және техникалық құралдардың күтіп-ұсталуын бақылауды жүзеге асыру.</w:t>
            </w:r>
            <w:r>
              <w:br/>
            </w:r>
            <w:r>
              <w:rPr>
                <w:rFonts w:ascii="Times New Roman"/>
                <w:b w:val="false"/>
                <w:i w:val="false"/>
                <w:color w:val="000000"/>
                <w:sz w:val="20"/>
              </w:rPr>
              <w:t>
      </w:t>
            </w:r>
            <w:r>
              <w:rPr>
                <w:rFonts w:ascii="Times New Roman"/>
                <w:b w:val="false"/>
                <w:i w:val="false"/>
                <w:color w:val="ff0000"/>
                <w:sz w:val="20"/>
              </w:rPr>
              <w:t xml:space="preserve">Ескерту. 16-тармаққа өзгерістер енгізілді - ҚР Үкіметінің 18.10.2013 </w:t>
            </w:r>
            <w:r>
              <w:rPr>
                <w:rFonts w:ascii="Times New Roman"/>
                <w:b w:val="false"/>
                <w:i w:val="false"/>
                <w:color w:val="000000"/>
                <w:sz w:val="20"/>
              </w:rPr>
              <w:t>№ 1114</w:t>
            </w:r>
            <w:r>
              <w:rPr>
                <w:rFonts w:ascii="Times New Roman"/>
                <w:b w:val="false"/>
                <w:i w:val="false"/>
                <w:color w:val="ff0000"/>
                <w:sz w:val="20"/>
              </w:rPr>
              <w:t xml:space="preserve"> (алғашқы ресми жарияланған күнінен бастап күнтізбелік он күн өткен соң қолданысқа енгізіледі); 18.10.2013 </w:t>
            </w:r>
            <w:r>
              <w:rPr>
                <w:rFonts w:ascii="Times New Roman"/>
                <w:b w:val="false"/>
                <w:i w:val="false"/>
                <w:color w:val="000000"/>
                <w:sz w:val="20"/>
              </w:rPr>
              <w:t>N 1112</w:t>
            </w:r>
            <w:r>
              <w:rPr>
                <w:rFonts w:ascii="Times New Roman"/>
                <w:b w:val="false"/>
                <w:i w:val="false"/>
                <w:color w:val="ff0000"/>
                <w:sz w:val="20"/>
              </w:rPr>
              <w:t xml:space="preserve">; 17.04.2014 </w:t>
            </w:r>
            <w:r>
              <w:rPr>
                <w:rFonts w:ascii="Times New Roman"/>
                <w:b w:val="false"/>
                <w:i w:val="false"/>
                <w:color w:val="000000"/>
                <w:sz w:val="20"/>
              </w:rPr>
              <w:t>N 369</w:t>
            </w:r>
            <w:r>
              <w:rPr>
                <w:rFonts w:ascii="Times New Roman"/>
                <w:b w:val="false"/>
                <w:i w:val="false"/>
                <w:color w:val="ff0000"/>
                <w:sz w:val="20"/>
              </w:rPr>
              <w:t xml:space="preserve"> қаулыларымен.</w:t>
            </w:r>
            <w:r>
              <w:br/>
            </w:r>
            <w:r>
              <w:rPr>
                <w:rFonts w:ascii="Times New Roman"/>
                <w:b w:val="false"/>
                <w:i w:val="false"/>
                <w:color w:val="000000"/>
                <w:sz w:val="20"/>
              </w:rPr>
              <w:t>
      17. Құқықтары мен міндеттері:</w:t>
            </w:r>
            <w:r>
              <w:br/>
            </w:r>
            <w:r>
              <w:rPr>
                <w:rFonts w:ascii="Times New Roman"/>
                <w:b w:val="false"/>
                <w:i w:val="false"/>
                <w:color w:val="000000"/>
                <w:sz w:val="20"/>
              </w:rPr>
              <w:t>
      Министрліктің:</w:t>
            </w:r>
            <w:r>
              <w:br/>
            </w:r>
            <w:r>
              <w:rPr>
                <w:rFonts w:ascii="Times New Roman"/>
                <w:b w:val="false"/>
                <w:i w:val="false"/>
                <w:color w:val="000000"/>
                <w:sz w:val="20"/>
              </w:rPr>
              <w:t>
      1) бақылау мен қадағалауды жүзеге асыруға, сондай-ақ қолданыстағы заңнамаға сәйкес жауапкершілікке тартуға;</w:t>
            </w:r>
            <w:r>
              <w:br/>
            </w:r>
            <w:r>
              <w:rPr>
                <w:rFonts w:ascii="Times New Roman"/>
                <w:b w:val="false"/>
                <w:i w:val="false"/>
                <w:color w:val="000000"/>
                <w:sz w:val="20"/>
              </w:rPr>
              <w:t>
      2) өз құзыреті шегінде орындалуға міндетті нұсқаулар беруге және нормативтік құқықтық актілер шығаруға;</w:t>
            </w:r>
            <w:r>
              <w:br/>
            </w:r>
            <w:r>
              <w:rPr>
                <w:rFonts w:ascii="Times New Roman"/>
                <w:b w:val="false"/>
                <w:i w:val="false"/>
                <w:color w:val="000000"/>
                <w:sz w:val="20"/>
              </w:rPr>
              <w:t>
      3) мемлекеттік органдардан, ұйымдардан, лауазымды тұлғалардан және азаматтардан белгіленген тәртіппен ақпарат сұратуға және алуға;</w:t>
            </w:r>
            <w:r>
              <w:br/>
            </w:r>
            <w:r>
              <w:rPr>
                <w:rFonts w:ascii="Times New Roman"/>
                <w:b w:val="false"/>
                <w:i w:val="false"/>
                <w:color w:val="000000"/>
                <w:sz w:val="20"/>
              </w:rPr>
              <w:t>
      4) Қазақстан Республикасының заңнамасына қайшы келетін актілердің күшін тоқтатуға немесе оларды өзгерту туралы тиісті мемлекеттік органдарға ұсыныстар енгізуге;</w:t>
            </w:r>
            <w:r>
              <w:br/>
            </w:r>
            <w:r>
              <w:rPr>
                <w:rFonts w:ascii="Times New Roman"/>
                <w:b w:val="false"/>
                <w:i w:val="false"/>
                <w:color w:val="000000"/>
                <w:sz w:val="20"/>
              </w:rPr>
              <w:t>
      5) өз құзыреті шегінде сарапшыларды, мамандарды, сондай-ақ мемлекеттік органдардың, ведомстволық бағынысты ұйымдардың және өзге де ұйымдардың қызметкерлерін сараптама және консультациялар өткізу үшін тартуға;</w:t>
            </w:r>
            <w:r>
              <w:br/>
            </w:r>
            <w:r>
              <w:rPr>
                <w:rFonts w:ascii="Times New Roman"/>
                <w:b w:val="false"/>
                <w:i w:val="false"/>
                <w:color w:val="000000"/>
                <w:sz w:val="20"/>
              </w:rPr>
              <w:t>
      6) өз құзыреті шегінде мемлекеттік меншіктегі мүлікке иелік етуді және пайдалануды жүзеге асыруға;</w:t>
            </w:r>
            <w:r>
              <w:br/>
            </w:r>
            <w:r>
              <w:rPr>
                <w:rFonts w:ascii="Times New Roman"/>
                <w:b w:val="false"/>
                <w:i w:val="false"/>
                <w:color w:val="000000"/>
                <w:sz w:val="20"/>
              </w:rPr>
              <w:t>
      7) заңнамада белгіленген жағдайларда және тәртіппен лицензиялауды жүзеге асыруға және мемлекеттік қызмет көрсетуді ұсынуға;</w:t>
            </w:r>
            <w:r>
              <w:br/>
            </w:r>
            <w:r>
              <w:rPr>
                <w:rFonts w:ascii="Times New Roman"/>
                <w:b w:val="false"/>
                <w:i w:val="false"/>
                <w:color w:val="000000"/>
                <w:sz w:val="20"/>
              </w:rPr>
              <w:t>
      8) мемлекеттік кәсіпорындарды және өзге де ұйымдарды құру, қайта құру, тарату және атауын өзгерту мәселелері бойынша Қазақстан Республикасының Үкіметіне ұсыныстар енгізуге;</w:t>
            </w:r>
            <w:r>
              <w:br/>
            </w:r>
            <w:r>
              <w:rPr>
                <w:rFonts w:ascii="Times New Roman"/>
                <w:b w:val="false"/>
                <w:i w:val="false"/>
                <w:color w:val="000000"/>
                <w:sz w:val="20"/>
              </w:rPr>
              <w:t>
      9) өз құзыреті шегінде Министрліктің құзыретіне кіретін мәселелер бойынша Қазақстан Республикасының барлық мемлекеттік, қоғамдық және басқа мекеме ұйымдарында және шетелдік мемлекеттерде Қазақстан Республикасының атынан өкілдік етуге;</w:t>
            </w:r>
            <w:r>
              <w:br/>
            </w:r>
            <w:r>
              <w:rPr>
                <w:rFonts w:ascii="Times New Roman"/>
                <w:b w:val="false"/>
                <w:i w:val="false"/>
                <w:color w:val="000000"/>
                <w:sz w:val="20"/>
              </w:rPr>
              <w:t>
      10) өз құзыреті шегінде көлік және коммуникация саласындағы нормативтік құқықтық актілердің жобаларын, оларды Қазақстан Республикасының Үкіметіне енгізу үшін әзірлеуге;</w:t>
            </w:r>
            <w:r>
              <w:br/>
            </w:r>
            <w:r>
              <w:rPr>
                <w:rFonts w:ascii="Times New Roman"/>
                <w:b w:val="false"/>
                <w:i w:val="false"/>
                <w:color w:val="000000"/>
                <w:sz w:val="20"/>
              </w:rPr>
              <w:t>
      11) Қазақстан Республикасы заңнамасында көзделген өзге құқықтарды жүзеге асыруға құқығы бар.</w:t>
            </w:r>
            <w:r>
              <w:br/>
            </w:r>
            <w:r>
              <w:rPr>
                <w:rFonts w:ascii="Times New Roman"/>
                <w:b w:val="false"/>
                <w:i w:val="false"/>
                <w:color w:val="000000"/>
                <w:sz w:val="20"/>
              </w:rPr>
              <w:t>
      Министрліктің міндеттеріне:</w:t>
            </w:r>
            <w:r>
              <w:br/>
            </w:r>
            <w:r>
              <w:rPr>
                <w:rFonts w:ascii="Times New Roman"/>
                <w:b w:val="false"/>
                <w:i w:val="false"/>
                <w:color w:val="000000"/>
                <w:sz w:val="20"/>
              </w:rPr>
              <w:t>
      1) Министрліктің құзыретіне кіретін мәселелер бойынша түсініктеме беру;</w:t>
            </w:r>
            <w:r>
              <w:br/>
            </w:r>
            <w:r>
              <w:rPr>
                <w:rFonts w:ascii="Times New Roman"/>
                <w:b w:val="false"/>
                <w:i w:val="false"/>
                <w:color w:val="000000"/>
                <w:sz w:val="20"/>
              </w:rPr>
              <w:t>
      2) Қазақстан Республикасының мемлекеттік органдарымен ресми сұрау салу жағдайында өз құзыреті шеңберінде және заңнаманың шеңберінде қажетті материалдар мен анықтамаларды ұсыну;</w:t>
            </w:r>
            <w:r>
              <w:br/>
            </w:r>
            <w:r>
              <w:rPr>
                <w:rFonts w:ascii="Times New Roman"/>
                <w:b w:val="false"/>
                <w:i w:val="false"/>
                <w:color w:val="000000"/>
                <w:sz w:val="20"/>
              </w:rPr>
              <w:t>
      3) Министрлік қызметкерлерінің Мемлекеттік қызметшілердің қызмет этикасы қағидаларының нормаларын сақтауын қамтамасыз ету;</w:t>
            </w:r>
            <w:r>
              <w:br/>
            </w:r>
            <w:r>
              <w:rPr>
                <w:rFonts w:ascii="Times New Roman"/>
                <w:b w:val="false"/>
                <w:i w:val="false"/>
                <w:color w:val="000000"/>
                <w:sz w:val="20"/>
              </w:rPr>
              <w:t>
      4) мәлім болған сыбайлас жемқорлық құқық бұзушылық оқиғалары туралы басшылыққа немесе құқық қорғау органдарының назарына жеткізу;</w:t>
            </w:r>
            <w:r>
              <w:br/>
            </w:r>
            <w:r>
              <w:rPr>
                <w:rFonts w:ascii="Times New Roman"/>
                <w:b w:val="false"/>
                <w:i w:val="false"/>
                <w:color w:val="000000"/>
                <w:sz w:val="20"/>
              </w:rPr>
              <w:t>
      5) Министрліктің құзыретіне кіретін өзге де міндеттерді орындау жатады.</w:t>
            </w:r>
            <w:r>
              <w:br/>
            </w:r>
            <w:r>
              <w:rPr>
                <w:rFonts w:ascii="Times New Roman"/>
                <w:b w:val="false"/>
                <w:i w:val="false"/>
                <w:color w:val="000000"/>
                <w:sz w:val="20"/>
              </w:rPr>
              <w:t>
      </w:t>
            </w:r>
            <w:r>
              <w:rPr>
                <w:rFonts w:ascii="Times New Roman"/>
                <w:b w:val="false"/>
                <w:i w:val="false"/>
                <w:color w:val="ff0000"/>
                <w:sz w:val="20"/>
              </w:rPr>
              <w:t xml:space="preserve">Ескерту. 17-тармаққа өзгеріс енгізілді - ҚР Үкіметінің 17.04.2014 </w:t>
            </w:r>
            <w:r>
              <w:rPr>
                <w:rFonts w:ascii="Times New Roman"/>
                <w:b w:val="false"/>
                <w:i w:val="false"/>
                <w:color w:val="000000"/>
                <w:sz w:val="20"/>
              </w:rPr>
              <w:t>N 369</w:t>
            </w:r>
            <w:r>
              <w:rPr>
                <w:rFonts w:ascii="Times New Roman"/>
                <w:b w:val="false"/>
                <w:i w:val="false"/>
                <w:color w:val="ff0000"/>
                <w:sz w:val="20"/>
              </w:rPr>
              <w:t xml:space="preserve"> қаулысымен.</w:t>
            </w:r>
          </w:p>
          <w:p>
            <w:pPr>
              <w:spacing w:after="0"/>
              <w:ind w:left="0"/>
              <w:jc w:val="both"/>
            </w:pPr>
            <w:r>
              <w:rPr>
                <w:rFonts w:ascii="Times New Roman"/>
                <w:b/>
                <w:i w:val="false"/>
                <w:color w:val="000000"/>
              </w:rPr>
              <w:t xml:space="preserve"> 3. Қазақстан Республикасы Көлік және коммуникация</w:t>
            </w:r>
            <w:r>
              <w:br/>
            </w:r>
            <w:r>
              <w:rPr>
                <w:rFonts w:ascii="Times New Roman"/>
                <w:b/>
                <w:i w:val="false"/>
                <w:color w:val="000000"/>
              </w:rPr>
              <w:t>
министрлігінің қызметін ұйымдастыру</w:t>
            </w:r>
          </w:p>
          <w:p>
            <w:pPr>
              <w:spacing w:after="20"/>
              <w:ind w:left="20"/>
              <w:jc w:val="both"/>
            </w:pPr>
            <w:r>
              <w:rPr>
                <w:rFonts w:ascii="Times New Roman"/>
                <w:b w:val="false"/>
                <w:i w:val="false"/>
                <w:color w:val="000000"/>
                <w:sz w:val="20"/>
              </w:rPr>
              <w:t>      18. Қазақстан Республикасы Көлік және коммуникация министрлігіне басшылықты Қазақстан Республикасы Көлік және коммуникация министрлігіне жүктелген міндеттердің орындалуына және оның функцияларын жүзеге асыруға дербес жауапты болатын Қазақстан Республикасы Көлік және коммуникация министрі жүзеге асырады.</w:t>
            </w:r>
            <w:r>
              <w:br/>
            </w:r>
            <w:r>
              <w:rPr>
                <w:rFonts w:ascii="Times New Roman"/>
                <w:b w:val="false"/>
                <w:i w:val="false"/>
                <w:color w:val="000000"/>
                <w:sz w:val="20"/>
              </w:rPr>
              <w:t>
      19. Қазақстан Республикасының Көлік және коммуникация министрін Қазақстан Республикасының Президенті қызметке тағайындайды және қызметтен босатады.</w:t>
            </w:r>
            <w:r>
              <w:br/>
            </w:r>
            <w:r>
              <w:rPr>
                <w:rFonts w:ascii="Times New Roman"/>
                <w:b w:val="false"/>
                <w:i w:val="false"/>
                <w:color w:val="000000"/>
                <w:sz w:val="20"/>
              </w:rPr>
              <w:t>
      20. Қазақстан Республикасының Көлік және коммуникация министрінің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қызметке тағайындалатын және қызметтен босатылатын орынбасарлары болады.</w:t>
            </w:r>
            <w:r>
              <w:br/>
            </w:r>
            <w:r>
              <w:rPr>
                <w:rFonts w:ascii="Times New Roman"/>
                <w:b w:val="false"/>
                <w:i w:val="false"/>
                <w:color w:val="000000"/>
                <w:sz w:val="20"/>
              </w:rPr>
              <w:t>
      21. Қазақстан Республикасы Көлік және коммуникация министрінің өкілеттігі:</w:t>
            </w:r>
            <w:r>
              <w:br/>
            </w:r>
            <w:r>
              <w:rPr>
                <w:rFonts w:ascii="Times New Roman"/>
                <w:b w:val="false"/>
                <w:i w:val="false"/>
                <w:color w:val="000000"/>
                <w:sz w:val="20"/>
              </w:rPr>
              <w:t>
      1) заңнамада көзделген шектерде салааралық үйлестіруді қамтамасыз ету;</w:t>
            </w:r>
            <w:r>
              <w:br/>
            </w:r>
            <w:r>
              <w:rPr>
                <w:rFonts w:ascii="Times New Roman"/>
                <w:b w:val="false"/>
                <w:i w:val="false"/>
                <w:color w:val="000000"/>
                <w:sz w:val="20"/>
              </w:rPr>
              <w:t>
      2) өз қызметінде оның бақылауында болатын комитеттердің басшыларын қызметке тағайындау және қызметтен босату;</w:t>
            </w:r>
            <w:r>
              <w:br/>
            </w:r>
            <w:r>
              <w:rPr>
                <w:rFonts w:ascii="Times New Roman"/>
                <w:b w:val="false"/>
                <w:i w:val="false"/>
                <w:color w:val="000000"/>
                <w:sz w:val="20"/>
              </w:rPr>
              <w:t>
      3) жауапты хатшымен келісім бойынша комитеттер басшыларының орынбасарларын қызметке тағайындау және қызметтен босату;</w:t>
            </w:r>
            <w:r>
              <w:br/>
            </w:r>
            <w:r>
              <w:rPr>
                <w:rFonts w:ascii="Times New Roman"/>
                <w:b w:val="false"/>
                <w:i w:val="false"/>
                <w:color w:val="000000"/>
                <w:sz w:val="20"/>
              </w:rPr>
              <w:t>
      4) Қазақстан Республикасының Парламентінде, өзге де мемлекеттік органдар мен ұйымдарда Министрліктің атынан өкілдік ету;</w:t>
            </w:r>
            <w:r>
              <w:br/>
            </w:r>
            <w:r>
              <w:rPr>
                <w:rFonts w:ascii="Times New Roman"/>
                <w:b w:val="false"/>
                <w:i w:val="false"/>
                <w:color w:val="000000"/>
                <w:sz w:val="20"/>
              </w:rPr>
              <w:t>
      5) өз құзыретіне кіретін басқа да мәселелер бойынша шешімдер қабылдау.</w:t>
            </w:r>
            <w:r>
              <w:br/>
            </w:r>
            <w:r>
              <w:rPr>
                <w:rFonts w:ascii="Times New Roman"/>
                <w:b w:val="false"/>
                <w:i w:val="false"/>
                <w:color w:val="000000"/>
                <w:sz w:val="20"/>
              </w:rPr>
              <w:t>
      Министрліктің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0"/>
              </w:rPr>
              <w:t>
      22. Министр өз орынбасарларының өкілеттіктерін қолданыстағы заңнамаға сәйкес белгілейді.</w:t>
            </w:r>
            <w:r>
              <w:br/>
            </w:r>
            <w:r>
              <w:rPr>
                <w:rFonts w:ascii="Times New Roman"/>
                <w:b w:val="false"/>
                <w:i w:val="false"/>
                <w:color w:val="000000"/>
                <w:sz w:val="20"/>
              </w:rPr>
              <w:t>
      23. Министрліктің аппаратын Қазақстан Республикасының қолданыстағы </w:t>
            </w:r>
            <w:r>
              <w:rPr>
                <w:rFonts w:ascii="Times New Roman"/>
                <w:b w:val="false"/>
                <w:i w:val="false"/>
                <w:color w:val="000000"/>
                <w:sz w:val="20"/>
              </w:rPr>
              <w:t>заңнамасына</w:t>
            </w:r>
            <w:r>
              <w:rPr>
                <w:rFonts w:ascii="Times New Roman"/>
                <w:b w:val="false"/>
                <w:i w:val="false"/>
                <w:color w:val="000000"/>
                <w:sz w:val="20"/>
              </w:rPr>
              <w:t xml:space="preserve"> сәйкес қызметке тағайындалатын және қызметтен босатылатын жауапты хатшы басқарады.</w:t>
            </w:r>
          </w:p>
          <w:p>
            <w:pPr>
              <w:spacing w:after="0"/>
              <w:ind w:left="0"/>
              <w:jc w:val="both"/>
            </w:pPr>
            <w:r>
              <w:rPr>
                <w:rFonts w:ascii="Times New Roman"/>
                <w:b/>
                <w:i w:val="false"/>
                <w:color w:val="000000"/>
              </w:rPr>
              <w:t xml:space="preserve"> 4. Қазақстан Республикасы Көлік және коммуникация</w:t>
            </w:r>
            <w:r>
              <w:br/>
            </w:r>
            <w:r>
              <w:rPr>
                <w:rFonts w:ascii="Times New Roman"/>
                <w:b/>
                <w:i w:val="false"/>
                <w:color w:val="000000"/>
              </w:rPr>
              <w:t>
министрлігінің мүлкі</w:t>
            </w:r>
          </w:p>
          <w:p>
            <w:pPr>
              <w:spacing w:after="20"/>
              <w:ind w:left="20"/>
              <w:jc w:val="both"/>
            </w:pPr>
            <w:r>
              <w:rPr>
                <w:rFonts w:ascii="Times New Roman"/>
                <w:b w:val="false"/>
                <w:i w:val="false"/>
                <w:color w:val="000000"/>
                <w:sz w:val="20"/>
              </w:rPr>
              <w:t>      24. Қазақстан Республикасы Көлік және коммуникация министрлігінің заңнамада көзделген жағдайларда жедел басқару құқығында оқшауланған мүлкі болады.</w:t>
            </w:r>
            <w:r>
              <w:br/>
            </w:r>
            <w:r>
              <w:rPr>
                <w:rFonts w:ascii="Times New Roman"/>
                <w:b w:val="false"/>
                <w:i w:val="false"/>
                <w:color w:val="000000"/>
                <w:sz w:val="20"/>
              </w:rPr>
              <w:t>
      Қазақстан Республикасы Көлік және коммуникация министрлігінің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0"/>
              </w:rPr>
              <w:t>
      25. Қазақстан Республикасы Көлік және коммуникация министрлігіне бекітілген мүлік республикалық меншікке жатады.</w:t>
            </w:r>
            <w:r>
              <w:br/>
            </w:r>
            <w:r>
              <w:rPr>
                <w:rFonts w:ascii="Times New Roman"/>
                <w:b w:val="false"/>
                <w:i w:val="false"/>
                <w:color w:val="000000"/>
                <w:sz w:val="20"/>
              </w:rPr>
              <w:t>
      26. Егер заңнамада өзгеше көзделмесе, Қазақстан Республикасы Көлік және коммуникация министрлігінің өзіне бекітілген мүлікті және қаржыландыру жоспары бойынша оған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both"/>
            </w:pPr>
            <w:r>
              <w:rPr>
                <w:rFonts w:ascii="Times New Roman"/>
                <w:b/>
                <w:i w:val="false"/>
                <w:color w:val="000000"/>
              </w:rPr>
              <w:t xml:space="preserve"> 5. Қазақстан Республикасы Көлік және коммуникация министрлігін</w:t>
            </w:r>
            <w:r>
              <w:br/>
            </w:r>
            <w:r>
              <w:rPr>
                <w:rFonts w:ascii="Times New Roman"/>
                <w:b/>
                <w:i w:val="false"/>
                <w:color w:val="000000"/>
              </w:rPr>
              <w:t>
қайта ұйымдастыру және тарату</w:t>
            </w:r>
          </w:p>
          <w:p>
            <w:pPr>
              <w:spacing w:after="20"/>
              <w:ind w:left="20"/>
              <w:jc w:val="both"/>
            </w:pPr>
            <w:r>
              <w:rPr>
                <w:rFonts w:ascii="Times New Roman"/>
                <w:b w:val="false"/>
                <w:i w:val="false"/>
                <w:color w:val="000000"/>
                <w:sz w:val="20"/>
              </w:rPr>
              <w:t>      27. Қазақстан Республикасы Көлік және коммуникация министрлігін қайта ұйымдастыру және тарату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жүзеге асырылады.</w:t>
            </w:r>
          </w:p>
          <w:p>
            <w:pPr>
              <w:spacing w:after="0"/>
              <w:ind w:left="0"/>
              <w:jc w:val="both"/>
            </w:pPr>
            <w:r>
              <w:rPr>
                <w:rFonts w:ascii="Times New Roman"/>
                <w:b/>
                <w:i w:val="false"/>
                <w:color w:val="000000"/>
              </w:rPr>
              <w:t xml:space="preserve"> Қазақстан Республикасы Көлік және коммуникация министрлігінің</w:t>
            </w:r>
            <w:r>
              <w:br/>
            </w:r>
            <w:r>
              <w:rPr>
                <w:rFonts w:ascii="Times New Roman"/>
                <w:b/>
                <w:i w:val="false"/>
                <w:color w:val="000000"/>
              </w:rPr>
              <w:t>
және оның ведомстволарының қарамағындағы ұйымдардың</w:t>
            </w:r>
            <w:r>
              <w:br/>
            </w:r>
            <w:r>
              <w:rPr>
                <w:rFonts w:ascii="Times New Roman"/>
                <w:b/>
                <w:i w:val="false"/>
                <w:color w:val="000000"/>
              </w:rPr>
              <w:t>
тізбесі Мемлекеттік кәсіпорындар</w:t>
            </w:r>
          </w:p>
          <w:p>
            <w:pPr>
              <w:spacing w:after="20"/>
              <w:ind w:left="20"/>
              <w:jc w:val="both"/>
            </w:pPr>
            <w:r>
              <w:rPr>
                <w:rFonts w:ascii="Times New Roman"/>
                <w:b w:val="false"/>
                <w:i w:val="false"/>
                <w:color w:val="000000"/>
                <w:sz w:val="20"/>
              </w:rPr>
              <w:t xml:space="preserve">      1. </w:t>
            </w:r>
            <w:r>
              <w:rPr>
                <w:rFonts w:ascii="Times New Roman"/>
                <w:b w:val="false"/>
                <w:i w:val="false"/>
                <w:color w:val="ff0000"/>
                <w:sz w:val="20"/>
              </w:rPr>
              <w:t xml:space="preserve">Алынып тасталды - ҚР Үкіметінің 17.04.2014 </w:t>
            </w:r>
            <w:r>
              <w:rPr>
                <w:rFonts w:ascii="Times New Roman"/>
                <w:b w:val="false"/>
                <w:i w:val="false"/>
                <w:color w:val="000000"/>
                <w:sz w:val="20"/>
              </w:rPr>
              <w:t>N 369</w:t>
            </w:r>
            <w:r>
              <w:rPr>
                <w:rFonts w:ascii="Times New Roman"/>
                <w:b w:val="false"/>
                <w:i w:val="false"/>
                <w:color w:val="ff0000"/>
                <w:sz w:val="20"/>
              </w:rPr>
              <w:t xml:space="preserve"> қаулысымен.</w:t>
            </w:r>
            <w:r>
              <w:br/>
            </w:r>
            <w:r>
              <w:rPr>
                <w:rFonts w:ascii="Times New Roman"/>
                <w:b w:val="false"/>
                <w:i w:val="false"/>
                <w:color w:val="000000"/>
                <w:sz w:val="20"/>
              </w:rPr>
              <w:t xml:space="preserve">
      2. </w:t>
            </w:r>
            <w:r>
              <w:rPr>
                <w:rFonts w:ascii="Times New Roman"/>
                <w:b w:val="false"/>
                <w:i w:val="false"/>
                <w:color w:val="ff0000"/>
                <w:sz w:val="20"/>
              </w:rPr>
              <w:t xml:space="preserve">Алынып тасталды - ҚР Үкіметінің 17.04.2014 </w:t>
            </w:r>
            <w:r>
              <w:rPr>
                <w:rFonts w:ascii="Times New Roman"/>
                <w:b w:val="false"/>
                <w:i w:val="false"/>
                <w:color w:val="000000"/>
                <w:sz w:val="20"/>
              </w:rPr>
              <w:t>N 369</w:t>
            </w:r>
            <w:r>
              <w:rPr>
                <w:rFonts w:ascii="Times New Roman"/>
                <w:b w:val="false"/>
                <w:i w:val="false"/>
                <w:color w:val="ff0000"/>
                <w:sz w:val="20"/>
              </w:rPr>
              <w:t xml:space="preserve"> қаулысымен.</w:t>
            </w:r>
            <w:r>
              <w:br/>
            </w:r>
            <w:r>
              <w:rPr>
                <w:rFonts w:ascii="Times New Roman"/>
                <w:b w:val="false"/>
                <w:i w:val="false"/>
                <w:color w:val="000000"/>
                <w:sz w:val="20"/>
              </w:rPr>
              <w:t>
      3. «Қазақстан Республикасы Көлік және коммуникация министрлігі Автомобиль жолдар комитетінің «Қазақавтожол» шаруашылық жүргiзу құқығындағы республикалық мемлекеттік кәсiпорны.</w:t>
            </w:r>
            <w:r>
              <w:br/>
            </w:r>
            <w:r>
              <w:rPr>
                <w:rFonts w:ascii="Times New Roman"/>
                <w:b w:val="false"/>
                <w:i w:val="false"/>
                <w:color w:val="000000"/>
                <w:sz w:val="20"/>
              </w:rPr>
              <w:t>
      4. «Қазақстан Республикасы Көлік және коммуникация министрлігінің «Қазаэронавигация» шаруашылық жүргізу құқығындағы республикалық мемлекеттік кәсіпорны</w:t>
            </w:r>
            <w:r>
              <w:br/>
            </w:r>
            <w:r>
              <w:rPr>
                <w:rFonts w:ascii="Times New Roman"/>
                <w:b w:val="false"/>
                <w:i w:val="false"/>
                <w:color w:val="000000"/>
                <w:sz w:val="20"/>
              </w:rPr>
              <w:t xml:space="preserve">
      5. </w:t>
            </w:r>
            <w:r>
              <w:rPr>
                <w:rFonts w:ascii="Times New Roman"/>
                <w:b w:val="false"/>
                <w:i w:val="false"/>
                <w:color w:val="ff0000"/>
                <w:sz w:val="20"/>
              </w:rPr>
              <w:t xml:space="preserve">Алынып тасталды - ҚР Үкіметінің 23.07.2013 </w:t>
            </w:r>
            <w:r>
              <w:rPr>
                <w:rFonts w:ascii="Times New Roman"/>
                <w:b w:val="false"/>
                <w:i w:val="false"/>
                <w:color w:val="000000"/>
                <w:sz w:val="20"/>
              </w:rPr>
              <w:t>N 736</w:t>
            </w:r>
            <w:r>
              <w:rPr>
                <w:rFonts w:ascii="Times New Roman"/>
                <w:b w:val="false"/>
                <w:i w:val="false"/>
                <w:color w:val="ff0000"/>
                <w:sz w:val="20"/>
              </w:rPr>
              <w:t xml:space="preserve"> қаулысымен.</w:t>
            </w:r>
            <w:r>
              <w:br/>
            </w:r>
            <w:r>
              <w:rPr>
                <w:rFonts w:ascii="Times New Roman"/>
                <w:b w:val="false"/>
                <w:i w:val="false"/>
                <w:color w:val="000000"/>
                <w:sz w:val="20"/>
              </w:rPr>
              <w:t>
      6. «Қазақстан Республикасы Көлік және коммуникация министрлігі «Семей су жолдары кәсіпорны» республикалық мемлекеттік қазыналық кәсіпорны.</w:t>
            </w:r>
            <w:r>
              <w:br/>
            </w:r>
            <w:r>
              <w:rPr>
                <w:rFonts w:ascii="Times New Roman"/>
                <w:b w:val="false"/>
                <w:i w:val="false"/>
                <w:color w:val="000000"/>
                <w:sz w:val="20"/>
              </w:rPr>
              <w:t>
      7. «Қазақстан Республикасы Көлік және коммуникация министрлігі «Шығыс Қазақстан су жолдары кәсіпорны» республикалық мемлекеттік қазыналық кәсіпорны.</w:t>
            </w:r>
            <w:r>
              <w:br/>
            </w:r>
            <w:r>
              <w:rPr>
                <w:rFonts w:ascii="Times New Roman"/>
                <w:b w:val="false"/>
                <w:i w:val="false"/>
                <w:color w:val="000000"/>
                <w:sz w:val="20"/>
              </w:rPr>
              <w:t>
      8. «Қазақстан Республикасы Көлік және коммуникация министрлігі «Павлодар су жолдары кәсіпорны» республикалық мемлекеттік қазыналық кәсіпорны.</w:t>
            </w:r>
            <w:r>
              <w:br/>
            </w:r>
            <w:r>
              <w:rPr>
                <w:rFonts w:ascii="Times New Roman"/>
                <w:b w:val="false"/>
                <w:i w:val="false"/>
                <w:color w:val="000000"/>
                <w:sz w:val="20"/>
              </w:rPr>
              <w:t>
      9. «Қазақстан Республикасы Көлік және коммуникация министрлігі «Орал су жолдары кәсіпорны» республикалық мемлекеттік қазыналық кәсіпорны.</w:t>
            </w:r>
            <w:r>
              <w:br/>
            </w:r>
            <w:r>
              <w:rPr>
                <w:rFonts w:ascii="Times New Roman"/>
                <w:b w:val="false"/>
                <w:i w:val="false"/>
                <w:color w:val="000000"/>
                <w:sz w:val="20"/>
              </w:rPr>
              <w:t>
      10. «Қазақстан Республикасы Көлік және коммуникация министрлігі «Атырау су жолдары кәсіпорны» республикалық мемлекеттік қазыналық кәсіпорны.</w:t>
            </w:r>
            <w:r>
              <w:br/>
            </w:r>
            <w:r>
              <w:rPr>
                <w:rFonts w:ascii="Times New Roman"/>
                <w:b w:val="false"/>
                <w:i w:val="false"/>
                <w:color w:val="000000"/>
                <w:sz w:val="20"/>
              </w:rPr>
              <w:t>
      11. «Қазақстан Республикасы Көлік және коммуникация министрлігі «Іле су жолдары кәсіпорны» республикалық мемлекеттік қазыналық кәсіпорны.</w:t>
            </w:r>
            <w:r>
              <w:br/>
            </w:r>
            <w:r>
              <w:rPr>
                <w:rFonts w:ascii="Times New Roman"/>
                <w:b w:val="false"/>
                <w:i w:val="false"/>
                <w:color w:val="000000"/>
                <w:sz w:val="20"/>
              </w:rPr>
              <w:t>
      12. «Қазақстан Республикасы Көлік және коммуникация министрлігі «Балқаш су жолдары кәсіпорны» республикалық мемлекеттік қазыналық кәсіпорны.</w:t>
            </w:r>
            <w:r>
              <w:br/>
            </w:r>
            <w:r>
              <w:rPr>
                <w:rFonts w:ascii="Times New Roman"/>
                <w:b w:val="false"/>
                <w:i w:val="false"/>
                <w:color w:val="000000"/>
                <w:sz w:val="20"/>
              </w:rPr>
              <w:t xml:space="preserve">
      13. </w:t>
            </w:r>
            <w:r>
              <w:rPr>
                <w:rFonts w:ascii="Times New Roman"/>
                <w:b w:val="false"/>
                <w:i w:val="false"/>
                <w:color w:val="ff0000"/>
                <w:sz w:val="20"/>
              </w:rPr>
              <w:t xml:space="preserve">Алынып тасталды - ҚР Үкіметінің 17.04.2014 </w:t>
            </w:r>
            <w:r>
              <w:rPr>
                <w:rFonts w:ascii="Times New Roman"/>
                <w:b w:val="false"/>
                <w:i w:val="false"/>
                <w:color w:val="000000"/>
                <w:sz w:val="20"/>
              </w:rPr>
              <w:t>N 369</w:t>
            </w:r>
            <w:r>
              <w:rPr>
                <w:rFonts w:ascii="Times New Roman"/>
                <w:b w:val="false"/>
                <w:i w:val="false"/>
                <w:color w:val="ff0000"/>
                <w:sz w:val="20"/>
              </w:rPr>
              <w:t xml:space="preserve"> қаулысымен.</w:t>
            </w:r>
            <w:r>
              <w:br/>
            </w:r>
            <w:r>
              <w:rPr>
                <w:rFonts w:ascii="Times New Roman"/>
                <w:b w:val="false"/>
                <w:i w:val="false"/>
                <w:color w:val="000000"/>
                <w:sz w:val="20"/>
              </w:rPr>
              <w:t>
      </w:t>
            </w:r>
            <w:r>
              <w:rPr>
                <w:rFonts w:ascii="Times New Roman"/>
                <w:b w:val="false"/>
                <w:i w:val="false"/>
                <w:color w:val="ff0000"/>
                <w:sz w:val="20"/>
              </w:rPr>
              <w:t xml:space="preserve">Ескерту. Бөлімге өзгерістер енгізілді - ҚР Үкіметінің 28.01.2013 </w:t>
            </w:r>
            <w:r>
              <w:rPr>
                <w:rFonts w:ascii="Times New Roman"/>
                <w:b w:val="false"/>
                <w:i w:val="false"/>
                <w:color w:val="000000"/>
                <w:sz w:val="20"/>
              </w:rPr>
              <w:t>№ 49</w:t>
            </w:r>
            <w:r>
              <w:rPr>
                <w:rFonts w:ascii="Times New Roman"/>
                <w:b w:val="false"/>
                <w:i w:val="false"/>
                <w:color w:val="ff0000"/>
                <w:sz w:val="20"/>
              </w:rPr>
              <w:t xml:space="preserve"> (алғашқы ресми жарияланған күнінен бастап күнтізбелік он күн өткен соң қолданысқа енгізіледі), 23.07.2013 </w:t>
            </w:r>
            <w:r>
              <w:rPr>
                <w:rFonts w:ascii="Times New Roman"/>
                <w:b w:val="false"/>
                <w:i w:val="false"/>
                <w:color w:val="000000"/>
                <w:sz w:val="20"/>
              </w:rPr>
              <w:t>N 736</w:t>
            </w:r>
            <w:r>
              <w:rPr>
                <w:rFonts w:ascii="Times New Roman"/>
                <w:b w:val="false"/>
                <w:i w:val="false"/>
                <w:color w:val="ff0000"/>
                <w:sz w:val="20"/>
              </w:rPr>
              <w:t xml:space="preserve">; 17.04.2014 </w:t>
            </w:r>
            <w:r>
              <w:rPr>
                <w:rFonts w:ascii="Times New Roman"/>
                <w:b w:val="false"/>
                <w:i w:val="false"/>
                <w:color w:val="000000"/>
                <w:sz w:val="20"/>
              </w:rPr>
              <w:t>N 369</w:t>
            </w:r>
            <w:r>
              <w:rPr>
                <w:rFonts w:ascii="Times New Roman"/>
                <w:b w:val="false"/>
                <w:i w:val="false"/>
                <w:color w:val="ff0000"/>
                <w:sz w:val="20"/>
              </w:rPr>
              <w:t xml:space="preserve"> қаулыларымен.</w:t>
            </w:r>
          </w:p>
          <w:p>
            <w:pPr>
              <w:spacing w:after="0"/>
              <w:ind w:left="0"/>
              <w:jc w:val="both"/>
            </w:pPr>
            <w:r>
              <w:rPr>
                <w:rFonts w:ascii="Times New Roman"/>
                <w:b/>
                <w:i w:val="false"/>
                <w:color w:val="000000"/>
              </w:rPr>
              <w:t xml:space="preserve"> Акционерлік қоғамдар</w:t>
            </w:r>
          </w:p>
          <w:p>
            <w:pPr>
              <w:spacing w:after="20"/>
              <w:ind w:left="20"/>
              <w:jc w:val="both"/>
            </w:pPr>
            <w:r>
              <w:rPr>
                <w:rFonts w:ascii="Times New Roman"/>
                <w:b w:val="false"/>
                <w:i w:val="false"/>
                <w:color w:val="000000"/>
                <w:sz w:val="20"/>
              </w:rPr>
              <w:t xml:space="preserve">      1. </w:t>
            </w:r>
            <w:r>
              <w:rPr>
                <w:rFonts w:ascii="Times New Roman"/>
                <w:b w:val="false"/>
                <w:i w:val="false"/>
                <w:color w:val="ff0000"/>
                <w:sz w:val="20"/>
              </w:rPr>
              <w:t xml:space="preserve">Алынып тасталды - ҚР Үкіметінің 17.04.2014 </w:t>
            </w:r>
            <w:r>
              <w:rPr>
                <w:rFonts w:ascii="Times New Roman"/>
                <w:b w:val="false"/>
                <w:i w:val="false"/>
                <w:color w:val="000000"/>
                <w:sz w:val="20"/>
              </w:rPr>
              <w:t>N 369</w:t>
            </w:r>
            <w:r>
              <w:rPr>
                <w:rFonts w:ascii="Times New Roman"/>
                <w:b w:val="false"/>
                <w:i w:val="false"/>
                <w:color w:val="ff0000"/>
                <w:sz w:val="20"/>
              </w:rPr>
              <w:t xml:space="preserve"> қаулысымен.</w:t>
            </w:r>
            <w:r>
              <w:br/>
            </w:r>
            <w:r>
              <w:rPr>
                <w:rFonts w:ascii="Times New Roman"/>
                <w:b w:val="false"/>
                <w:i w:val="false"/>
                <w:color w:val="000000"/>
                <w:sz w:val="20"/>
              </w:rPr>
              <w:t xml:space="preserve">
      2. </w:t>
            </w:r>
            <w:r>
              <w:rPr>
                <w:rFonts w:ascii="Times New Roman"/>
                <w:b w:val="false"/>
                <w:i w:val="false"/>
                <w:color w:val="ff0000"/>
                <w:sz w:val="20"/>
              </w:rPr>
              <w:t xml:space="preserve">Алынып тасталды - ҚР Үкіметінің 11.04.2013 </w:t>
            </w:r>
            <w:r>
              <w:rPr>
                <w:rFonts w:ascii="Times New Roman"/>
                <w:b w:val="false"/>
                <w:i w:val="false"/>
                <w:color w:val="000000"/>
                <w:sz w:val="20"/>
              </w:rPr>
              <w:t>N 339</w:t>
            </w:r>
            <w:r>
              <w:rPr>
                <w:rFonts w:ascii="Times New Roman"/>
                <w:b w:val="false"/>
                <w:i w:val="false"/>
                <w:color w:val="ff0000"/>
                <w:sz w:val="20"/>
              </w:rPr>
              <w:t xml:space="preserve"> қаулысымен.</w:t>
            </w:r>
            <w:r>
              <w:br/>
            </w:r>
            <w:r>
              <w:rPr>
                <w:rFonts w:ascii="Times New Roman"/>
                <w:b w:val="false"/>
                <w:i w:val="false"/>
                <w:color w:val="000000"/>
                <w:sz w:val="20"/>
              </w:rPr>
              <w:t>
      3. «Қазақстан жол ғылыми-зерттеу институты» акционерлік қоғамы.</w:t>
            </w:r>
            <w:r>
              <w:br/>
            </w:r>
            <w:r>
              <w:rPr>
                <w:rFonts w:ascii="Times New Roman"/>
                <w:b w:val="false"/>
                <w:i w:val="false"/>
                <w:color w:val="000000"/>
                <w:sz w:val="20"/>
              </w:rPr>
              <w:t xml:space="preserve">
      4. </w:t>
            </w:r>
            <w:r>
              <w:rPr>
                <w:rFonts w:ascii="Times New Roman"/>
                <w:b w:val="false"/>
                <w:i w:val="false"/>
                <w:color w:val="ff0000"/>
                <w:sz w:val="20"/>
              </w:rPr>
              <w:t xml:space="preserve">Алынып тасталды - ҚР Үкіметінің 16.09.2013 </w:t>
            </w:r>
            <w:r>
              <w:rPr>
                <w:rFonts w:ascii="Times New Roman"/>
                <w:b w:val="false"/>
                <w:i w:val="false"/>
                <w:color w:val="000000"/>
                <w:sz w:val="20"/>
              </w:rPr>
              <w:t>N 975</w:t>
            </w:r>
            <w:r>
              <w:rPr>
                <w:rFonts w:ascii="Times New Roman"/>
                <w:b w:val="false"/>
                <w:i w:val="false"/>
                <w:color w:val="ff0000"/>
                <w:sz w:val="20"/>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0"/>
              </w:rPr>
              <w:t>
      5. «Қазақстан көлік лизингтік компаниясы» акционерлік қоғамы.</w:t>
            </w:r>
            <w:r>
              <w:br/>
            </w:r>
            <w:r>
              <w:rPr>
                <w:rFonts w:ascii="Times New Roman"/>
                <w:b w:val="false"/>
                <w:i w:val="false"/>
                <w:color w:val="000000"/>
                <w:sz w:val="20"/>
              </w:rPr>
              <w:t xml:space="preserve">
      6. </w:t>
            </w:r>
            <w:r>
              <w:rPr>
                <w:rFonts w:ascii="Times New Roman"/>
                <w:b w:val="false"/>
                <w:i w:val="false"/>
                <w:color w:val="ff0000"/>
                <w:sz w:val="20"/>
              </w:rPr>
              <w:t xml:space="preserve">Алынып тасталды - ҚР Үкіметінің 17.04.2014 </w:t>
            </w:r>
            <w:r>
              <w:rPr>
                <w:rFonts w:ascii="Times New Roman"/>
                <w:b w:val="false"/>
                <w:i w:val="false"/>
                <w:color w:val="000000"/>
                <w:sz w:val="20"/>
              </w:rPr>
              <w:t>N 369</w:t>
            </w:r>
            <w:r>
              <w:rPr>
                <w:rFonts w:ascii="Times New Roman"/>
                <w:b w:val="false"/>
                <w:i w:val="false"/>
                <w:color w:val="ff0000"/>
                <w:sz w:val="20"/>
              </w:rPr>
              <w:t xml:space="preserve"> қаулысымен.</w:t>
            </w:r>
            <w:r>
              <w:br/>
            </w:r>
            <w:r>
              <w:rPr>
                <w:rFonts w:ascii="Times New Roman"/>
                <w:b w:val="false"/>
                <w:i w:val="false"/>
                <w:color w:val="000000"/>
                <w:sz w:val="20"/>
              </w:rPr>
              <w:t>
      7. «ҚазАэроЖоба» ғылыми-зерттеу және жобалау-іздестіру институты» акционерлік қоғамы.</w:t>
            </w:r>
            <w:r>
              <w:br/>
            </w:r>
            <w:r>
              <w:rPr>
                <w:rFonts w:ascii="Times New Roman"/>
                <w:b w:val="false"/>
                <w:i w:val="false"/>
                <w:color w:val="000000"/>
                <w:sz w:val="20"/>
              </w:rPr>
              <w:t>
      8. «ҚазАвтоЖол» ұлттық компаниясы» АҚ.</w:t>
            </w:r>
            <w:r>
              <w:br/>
            </w:r>
            <w:r>
              <w:rPr>
                <w:rFonts w:ascii="Times New Roman"/>
                <w:b w:val="false"/>
                <w:i w:val="false"/>
                <w:color w:val="000000"/>
                <w:sz w:val="20"/>
              </w:rPr>
              <w:t>
      </w:t>
            </w:r>
            <w:r>
              <w:rPr>
                <w:rFonts w:ascii="Times New Roman"/>
                <w:b w:val="false"/>
                <w:i w:val="false"/>
                <w:color w:val="ff0000"/>
                <w:sz w:val="20"/>
              </w:rPr>
              <w:t xml:space="preserve">Ескерту. Бөлімге өзгерістер енгізілді - ҚР Үкіметінің 01.02.2013 </w:t>
            </w:r>
            <w:r>
              <w:rPr>
                <w:rFonts w:ascii="Times New Roman"/>
                <w:b w:val="false"/>
                <w:i w:val="false"/>
                <w:color w:val="000000"/>
                <w:sz w:val="20"/>
              </w:rPr>
              <w:t>N 79</w:t>
            </w:r>
            <w:r>
              <w:rPr>
                <w:rFonts w:ascii="Times New Roman"/>
                <w:b w:val="false"/>
                <w:i w:val="false"/>
                <w:color w:val="ff0000"/>
                <w:sz w:val="20"/>
              </w:rPr>
              <w:t xml:space="preserve">; 11.04.2013 </w:t>
            </w:r>
            <w:r>
              <w:rPr>
                <w:rFonts w:ascii="Times New Roman"/>
                <w:b w:val="false"/>
                <w:i w:val="false"/>
                <w:color w:val="000000"/>
                <w:sz w:val="20"/>
              </w:rPr>
              <w:t>N 339</w:t>
            </w:r>
            <w:r>
              <w:rPr>
                <w:rFonts w:ascii="Times New Roman"/>
                <w:b w:val="false"/>
                <w:i w:val="false"/>
                <w:color w:val="ff0000"/>
                <w:sz w:val="20"/>
              </w:rPr>
              <w:t xml:space="preserve">; 21.08.2013 </w:t>
            </w:r>
            <w:r>
              <w:rPr>
                <w:rFonts w:ascii="Times New Roman"/>
                <w:b w:val="false"/>
                <w:i w:val="false"/>
                <w:color w:val="000000"/>
                <w:sz w:val="20"/>
              </w:rPr>
              <w:t>N 822</w:t>
            </w:r>
            <w:r>
              <w:rPr>
                <w:rFonts w:ascii="Times New Roman"/>
                <w:b w:val="false"/>
                <w:i w:val="false"/>
                <w:color w:val="ff0000"/>
                <w:sz w:val="20"/>
              </w:rPr>
              <w:t xml:space="preserve">; 16.09.2013 </w:t>
            </w:r>
            <w:r>
              <w:rPr>
                <w:rFonts w:ascii="Times New Roman"/>
                <w:b w:val="false"/>
                <w:i w:val="false"/>
                <w:color w:val="000000"/>
                <w:sz w:val="20"/>
              </w:rPr>
              <w:t>N 975</w:t>
            </w:r>
            <w:r>
              <w:rPr>
                <w:rFonts w:ascii="Times New Roman"/>
                <w:b w:val="false"/>
                <w:i w:val="false"/>
                <w:color w:val="ff0000"/>
                <w:sz w:val="20"/>
              </w:rPr>
              <w:t xml:space="preserve"> (алғашқы ресми жарияланған күнінен бастап күнтізбелік он күн өткен соң қолданысқа енгізіледі); 17.04.2014 </w:t>
            </w:r>
            <w:r>
              <w:rPr>
                <w:rFonts w:ascii="Times New Roman"/>
                <w:b w:val="false"/>
                <w:i w:val="false"/>
                <w:color w:val="000000"/>
                <w:sz w:val="20"/>
              </w:rPr>
              <w:t>N 369</w:t>
            </w:r>
            <w:r>
              <w:rPr>
                <w:rFonts w:ascii="Times New Roman"/>
                <w:b w:val="false"/>
                <w:i w:val="false"/>
                <w:color w:val="ff0000"/>
                <w:sz w:val="20"/>
              </w:rPr>
              <w:t xml:space="preserve"> қаулыларымен.</w:t>
            </w:r>
          </w:p>
          <w:p>
            <w:pPr>
              <w:spacing w:after="0"/>
              <w:ind w:left="0"/>
              <w:jc w:val="both"/>
            </w:pPr>
            <w:r>
              <w:rPr>
                <w:rFonts w:ascii="Times New Roman"/>
                <w:b/>
                <w:i w:val="false"/>
                <w:color w:val="000000"/>
              </w:rPr>
              <w:t xml:space="preserve"> Жауапкершілігі шектеулі серіктестіктер</w:t>
            </w:r>
          </w:p>
          <w:p>
            <w:pPr>
              <w:spacing w:after="20"/>
              <w:ind w:left="20"/>
              <w:jc w:val="both"/>
            </w:pPr>
            <w:r>
              <w:rPr>
                <w:rFonts w:ascii="Times New Roman"/>
                <w:b w:val="false"/>
                <w:i w:val="false"/>
                <w:color w:val="000000"/>
                <w:sz w:val="20"/>
              </w:rPr>
              <w:t>      1. «Авиациялық оқу орталығы» жауапкершілігі шектеулі серіктестігі.</w:t>
            </w:r>
            <w:r>
              <w:br/>
            </w:r>
            <w:r>
              <w:rPr>
                <w:rFonts w:ascii="Times New Roman"/>
                <w:b w:val="false"/>
                <w:i w:val="false"/>
                <w:color w:val="000000"/>
                <w:sz w:val="20"/>
              </w:rPr>
              <w:t xml:space="preserve">
      2. </w:t>
            </w:r>
            <w:r>
              <w:rPr>
                <w:rFonts w:ascii="Times New Roman"/>
                <w:b w:val="false"/>
                <w:i w:val="false"/>
                <w:color w:val="ff0000"/>
                <w:sz w:val="20"/>
              </w:rPr>
              <w:t xml:space="preserve">Алынып тасталды - ҚР Үкіметінің 05.03.2014 </w:t>
            </w:r>
            <w:r>
              <w:rPr>
                <w:rFonts w:ascii="Times New Roman"/>
                <w:b w:val="false"/>
                <w:i w:val="false"/>
                <w:color w:val="000000"/>
                <w:sz w:val="20"/>
              </w:rPr>
              <w:t>N 197</w:t>
            </w:r>
            <w:r>
              <w:rPr>
                <w:rFonts w:ascii="Times New Roman"/>
                <w:b w:val="false"/>
                <w:i w:val="false"/>
                <w:color w:val="ff0000"/>
                <w:sz w:val="20"/>
              </w:rPr>
              <w:t xml:space="preserve"> қаулысымен.</w:t>
            </w:r>
            <w:r>
              <w:br/>
            </w:r>
            <w:r>
              <w:rPr>
                <w:rFonts w:ascii="Times New Roman"/>
                <w:b w:val="false"/>
                <w:i w:val="false"/>
                <w:color w:val="000000"/>
                <w:sz w:val="20"/>
              </w:rPr>
              <w:t>
      </w:t>
            </w:r>
            <w:r>
              <w:rPr>
                <w:rFonts w:ascii="Times New Roman"/>
                <w:b w:val="false"/>
                <w:i w:val="false"/>
                <w:color w:val="ff0000"/>
                <w:sz w:val="20"/>
              </w:rPr>
              <w:t xml:space="preserve">Ескерту. Бөлімге өзгеріс енгізілді - ҚР Үкіметінің 05.03.2014 </w:t>
            </w:r>
            <w:r>
              <w:rPr>
                <w:rFonts w:ascii="Times New Roman"/>
                <w:b w:val="false"/>
                <w:i w:val="false"/>
                <w:color w:val="000000"/>
                <w:sz w:val="20"/>
              </w:rPr>
              <w:t>N 197</w:t>
            </w:r>
            <w:r>
              <w:rPr>
                <w:rFonts w:ascii="Times New Roman"/>
                <w:b w:val="false"/>
                <w:i w:val="false"/>
                <w:color w:val="ff0000"/>
                <w:sz w:val="20"/>
              </w:rPr>
              <w:t xml:space="preserve"> қаулысымен.</w:t>
            </w:r>
          </w:p>
          <w:p>
            <w:pPr>
              <w:spacing w:after="0"/>
              <w:ind w:left="0"/>
              <w:jc w:val="both"/>
            </w:pPr>
            <w:r>
              <w:rPr>
                <w:rFonts w:ascii="Times New Roman"/>
                <w:b/>
                <w:i w:val="false"/>
                <w:color w:val="000000"/>
              </w:rPr>
              <w:t xml:space="preserve"> Қазақстан Республикасы Көлік және коммуникация министрлігінің</w:t>
            </w:r>
            <w:r>
              <w:br/>
            </w:r>
            <w:r>
              <w:rPr>
                <w:rFonts w:ascii="Times New Roman"/>
                <w:b/>
                <w:i w:val="false"/>
                <w:color w:val="000000"/>
              </w:rPr>
              <w:t>
және оның ведомстволарының қарамағындағы аумақтық органдардың</w:t>
            </w:r>
            <w:r>
              <w:br/>
            </w:r>
            <w:r>
              <w:rPr>
                <w:rFonts w:ascii="Times New Roman"/>
                <w:b/>
                <w:i w:val="false"/>
                <w:color w:val="000000"/>
              </w:rPr>
              <w:t>
тізбесі</w:t>
            </w:r>
          </w:p>
          <w:p>
            <w:pPr>
              <w:spacing w:after="20"/>
              <w:ind w:left="20"/>
              <w:jc w:val="both"/>
            </w:pPr>
            <w:r>
              <w:rPr>
                <w:rFonts w:ascii="Times New Roman"/>
                <w:b w:val="false"/>
                <w:i w:val="false"/>
                <w:color w:val="ff0000"/>
                <w:sz w:val="20"/>
              </w:rPr>
              <w:t xml:space="preserve">      Ескерту. Тізбеге өзгерістер енгізілді - ҚР Үкіметінің 26.08.2013 </w:t>
            </w:r>
            <w:r>
              <w:rPr>
                <w:rFonts w:ascii="Times New Roman"/>
                <w:b w:val="false"/>
                <w:i w:val="false"/>
                <w:color w:val="ff0000"/>
                <w:sz w:val="20"/>
              </w:rPr>
              <w:t>N 828</w:t>
            </w:r>
            <w:r>
              <w:rPr>
                <w:rFonts w:ascii="Times New Roman"/>
                <w:b w:val="false"/>
                <w:i w:val="false"/>
                <w:color w:val="ff0000"/>
                <w:sz w:val="20"/>
              </w:rPr>
              <w:t xml:space="preserve"> (қол қойылған күнінен бастап күнтізбелік он күн өткен соң қолданысқа енгізіледі); 17.04.2014 </w:t>
            </w:r>
            <w:r>
              <w:rPr>
                <w:rFonts w:ascii="Times New Roman"/>
                <w:b w:val="false"/>
                <w:i w:val="false"/>
                <w:color w:val="ff0000"/>
                <w:sz w:val="20"/>
              </w:rPr>
              <w:t>N 369</w:t>
            </w:r>
            <w:r>
              <w:rPr>
                <w:rFonts w:ascii="Times New Roman"/>
                <w:b w:val="false"/>
                <w:i w:val="false"/>
                <w:color w:val="ff0000"/>
                <w:sz w:val="20"/>
              </w:rPr>
              <w:t xml:space="preserve">; 30.06.2014 </w:t>
            </w:r>
            <w:r>
              <w:rPr>
                <w:rFonts w:ascii="Times New Roman"/>
                <w:b w:val="false"/>
                <w:i w:val="false"/>
                <w:color w:val="ff0000"/>
                <w:sz w:val="20"/>
              </w:rPr>
              <w:t>№ 743</w:t>
            </w:r>
            <w:r>
              <w:rPr>
                <w:rFonts w:ascii="Times New Roman"/>
                <w:b w:val="false"/>
                <w:i w:val="false"/>
                <w:color w:val="ff0000"/>
                <w:sz w:val="20"/>
              </w:rPr>
              <w:t xml:space="preserve"> қаулыларымен.</w:t>
            </w:r>
          </w:p>
          <w:p>
            <w:pPr>
              <w:spacing w:after="20"/>
              <w:ind w:left="20"/>
              <w:jc w:val="both"/>
            </w:pPr>
            <w:r>
              <w:rPr>
                <w:rFonts w:ascii="Times New Roman"/>
                <w:b w:val="false"/>
                <w:i w:val="false"/>
                <w:color w:val="000000"/>
                <w:sz w:val="20"/>
              </w:rPr>
              <w:t xml:space="preserve">      1. - 28. </w:t>
            </w:r>
            <w:r>
              <w:rPr>
                <w:rFonts w:ascii="Times New Roman"/>
                <w:b w:val="false"/>
                <w:i w:val="false"/>
                <w:color w:val="ff0000"/>
                <w:sz w:val="20"/>
              </w:rPr>
              <w:t xml:space="preserve">Алынып тасталды - ҚР Үкіметінің 17.04.2014 </w:t>
            </w:r>
            <w:r>
              <w:rPr>
                <w:rFonts w:ascii="Times New Roman"/>
                <w:b w:val="false"/>
                <w:i w:val="false"/>
                <w:color w:val="000000"/>
                <w:sz w:val="20"/>
              </w:rPr>
              <w:t>N 369</w:t>
            </w:r>
            <w:r>
              <w:rPr>
                <w:rFonts w:ascii="Times New Roman"/>
                <w:b w:val="false"/>
                <w:i w:val="false"/>
                <w:color w:val="ff0000"/>
                <w:sz w:val="20"/>
              </w:rPr>
              <w:t xml:space="preserve"> қаулысымен.</w:t>
            </w:r>
            <w:r>
              <w:br/>
            </w:r>
            <w:r>
              <w:rPr>
                <w:rFonts w:ascii="Times New Roman"/>
                <w:b w:val="false"/>
                <w:i w:val="false"/>
                <w:color w:val="000000"/>
                <w:sz w:val="20"/>
              </w:rPr>
              <w:t>
      29. «Ақмола облысы бойынша көліктік бақылау инспекциясы» мемлекеттік мекемесі.</w:t>
            </w:r>
            <w:r>
              <w:br/>
            </w:r>
            <w:r>
              <w:rPr>
                <w:rFonts w:ascii="Times New Roman"/>
                <w:b w:val="false"/>
                <w:i w:val="false"/>
                <w:color w:val="000000"/>
                <w:sz w:val="20"/>
              </w:rPr>
              <w:t>
      30. «Ақтөбе облысы бойынша көліктік бақылау инспекциясы» мемлекеттік мекемесі.</w:t>
            </w:r>
            <w:r>
              <w:br/>
            </w:r>
            <w:r>
              <w:rPr>
                <w:rFonts w:ascii="Times New Roman"/>
                <w:b w:val="false"/>
                <w:i w:val="false"/>
                <w:color w:val="000000"/>
                <w:sz w:val="20"/>
              </w:rPr>
              <w:t>
      31. «Алматы облысы бойынша көліктік бақылау инспекциясы» мемлекеттік мекемесі.</w:t>
            </w:r>
            <w:r>
              <w:br/>
            </w:r>
            <w:r>
              <w:rPr>
                <w:rFonts w:ascii="Times New Roman"/>
                <w:b w:val="false"/>
                <w:i w:val="false"/>
                <w:color w:val="000000"/>
                <w:sz w:val="20"/>
              </w:rPr>
              <w:t>
      32. «Алматы қаласы бойынша көліктік бақылау инспекциясы» мемлекеттік мекемесі.</w:t>
            </w:r>
            <w:r>
              <w:br/>
            </w:r>
            <w:r>
              <w:rPr>
                <w:rFonts w:ascii="Times New Roman"/>
                <w:b w:val="false"/>
                <w:i w:val="false"/>
                <w:color w:val="000000"/>
                <w:sz w:val="20"/>
              </w:rPr>
              <w:t>
      33. «Астана қаласы бойынша көліктік бақылау инспекциясы» мемлекеттік мекемесі.</w:t>
            </w:r>
            <w:r>
              <w:br/>
            </w:r>
            <w:r>
              <w:rPr>
                <w:rFonts w:ascii="Times New Roman"/>
                <w:b w:val="false"/>
                <w:i w:val="false"/>
                <w:color w:val="000000"/>
                <w:sz w:val="20"/>
              </w:rPr>
              <w:t>
      34. «Атырау облысы бойынша көліктік бақылау инспекциясы» мемлекеттік мекемесі.</w:t>
            </w:r>
            <w:r>
              <w:br/>
            </w:r>
            <w:r>
              <w:rPr>
                <w:rFonts w:ascii="Times New Roman"/>
                <w:b w:val="false"/>
                <w:i w:val="false"/>
                <w:color w:val="000000"/>
                <w:sz w:val="20"/>
              </w:rPr>
              <w:t>
      35. «Шығыс Қазақстан облысы бойынша көліктік бақылау инспекциясы» мемлекеттік мекемесі.</w:t>
            </w:r>
            <w:r>
              <w:br/>
            </w:r>
            <w:r>
              <w:rPr>
                <w:rFonts w:ascii="Times New Roman"/>
                <w:b w:val="false"/>
                <w:i w:val="false"/>
                <w:color w:val="000000"/>
                <w:sz w:val="20"/>
              </w:rPr>
              <w:t>
      36. «Жамбыл облысы бойынша көліктік бақылау инспекциясы» мемлекеттік мекемесі.</w:t>
            </w:r>
            <w:r>
              <w:br/>
            </w:r>
            <w:r>
              <w:rPr>
                <w:rFonts w:ascii="Times New Roman"/>
                <w:b w:val="false"/>
                <w:i w:val="false"/>
                <w:color w:val="000000"/>
                <w:sz w:val="20"/>
              </w:rPr>
              <w:t>
      37. «Батыс Қазақстан облысы бойынша көліктік бақылау инспекциясы» мемлекеттік мекемесі.</w:t>
            </w:r>
            <w:r>
              <w:br/>
            </w:r>
            <w:r>
              <w:rPr>
                <w:rFonts w:ascii="Times New Roman"/>
                <w:b w:val="false"/>
                <w:i w:val="false"/>
                <w:color w:val="000000"/>
                <w:sz w:val="20"/>
              </w:rPr>
              <w:t>
      38. «Қарағанды облысы бойынша көліктік бақылау инспекциясы» мемлекеттік мекемесі.</w:t>
            </w:r>
            <w:r>
              <w:br/>
            </w:r>
            <w:r>
              <w:rPr>
                <w:rFonts w:ascii="Times New Roman"/>
                <w:b w:val="false"/>
                <w:i w:val="false"/>
                <w:color w:val="000000"/>
                <w:sz w:val="20"/>
              </w:rPr>
              <w:t>
      39. «Қостанай облысы бойынша көліктік бақылау инспекциясы» мемлекеттік мекемесі.</w:t>
            </w:r>
            <w:r>
              <w:br/>
            </w:r>
            <w:r>
              <w:rPr>
                <w:rFonts w:ascii="Times New Roman"/>
                <w:b w:val="false"/>
                <w:i w:val="false"/>
                <w:color w:val="000000"/>
                <w:sz w:val="20"/>
              </w:rPr>
              <w:t>
      40. «Қызылорда облысы бойынша көліктік бақылау инспекциясы» мемлекеттік мекемесі.</w:t>
            </w:r>
            <w:r>
              <w:br/>
            </w:r>
            <w:r>
              <w:rPr>
                <w:rFonts w:ascii="Times New Roman"/>
                <w:b w:val="false"/>
                <w:i w:val="false"/>
                <w:color w:val="000000"/>
                <w:sz w:val="20"/>
              </w:rPr>
              <w:t>
      41. «Маңғыстау облысы бойынша көліктік бақылау инспекциясы» мемлекеттік мекемесі.</w:t>
            </w:r>
            <w:r>
              <w:br/>
            </w:r>
            <w:r>
              <w:rPr>
                <w:rFonts w:ascii="Times New Roman"/>
                <w:b w:val="false"/>
                <w:i w:val="false"/>
                <w:color w:val="000000"/>
                <w:sz w:val="20"/>
              </w:rPr>
              <w:t>
      42. «Павлодар облысы бойынша көліктік бақылау инспекциясы» мемлекеттік мекемесі.</w:t>
            </w:r>
            <w:r>
              <w:br/>
            </w:r>
            <w:r>
              <w:rPr>
                <w:rFonts w:ascii="Times New Roman"/>
                <w:b w:val="false"/>
                <w:i w:val="false"/>
                <w:color w:val="000000"/>
                <w:sz w:val="20"/>
              </w:rPr>
              <w:t>
      43. «Солтүстік Қазақстан облысы бойынша көліктік бақылау инспекциясы» мемлекеттік мекемесі.</w:t>
            </w:r>
            <w:r>
              <w:br/>
            </w:r>
            <w:r>
              <w:rPr>
                <w:rFonts w:ascii="Times New Roman"/>
                <w:b w:val="false"/>
                <w:i w:val="false"/>
                <w:color w:val="000000"/>
                <w:sz w:val="20"/>
              </w:rPr>
              <w:t>
      44. «Оңтүстік Қазақстан облысы бойынша көліктік бақылау инспекциясы» мемлекеттік мекемесі.</w:t>
            </w:r>
            <w:r>
              <w:br/>
            </w:r>
            <w:r>
              <w:rPr>
                <w:rFonts w:ascii="Times New Roman"/>
                <w:b w:val="false"/>
                <w:i w:val="false"/>
                <w:color w:val="000000"/>
                <w:sz w:val="20"/>
              </w:rPr>
              <w:t>
      45. «Қазақстан Республикасы Көлік және коммуникация министрлігі «Ақтау және Баутино порттарының теңiз әкiмшілiгi» республикалық мемлекеттік мекемесі.</w:t>
            </w:r>
          </w:p>
          <w:p>
            <w:pPr>
              <w:spacing w:after="0"/>
              <w:ind w:left="0"/>
              <w:jc w:val="both"/>
            </w:pPr>
            <w:r>
              <w:rPr>
                <w:rFonts w:ascii="Times New Roman"/>
                <w:b/>
                <w:i w:val="false"/>
                <w:color w:val="000000"/>
              </w:rPr>
              <w:t xml:space="preserve"> Қазақстан Республикасы Көлік және коммуникация министрлігінің</w:t>
            </w:r>
            <w:r>
              <w:br/>
            </w:r>
            <w:r>
              <w:rPr>
                <w:rFonts w:ascii="Times New Roman"/>
                <w:b/>
                <w:i w:val="false"/>
                <w:color w:val="000000"/>
              </w:rPr>
              <w:t>
және оның ведомстволарының қарамағындағы мемлекеттік</w:t>
            </w:r>
            <w:r>
              <w:br/>
            </w:r>
            <w:r>
              <w:rPr>
                <w:rFonts w:ascii="Times New Roman"/>
                <w:b/>
                <w:i w:val="false"/>
                <w:color w:val="000000"/>
              </w:rPr>
              <w:t>
мекемелердің</w:t>
            </w:r>
            <w:r>
              <w:br/>
            </w:r>
            <w:r>
              <w:rPr>
                <w:rFonts w:ascii="Times New Roman"/>
                <w:b/>
                <w:i w:val="false"/>
                <w:color w:val="000000"/>
              </w:rPr>
              <w:t>
тізбесі</w:t>
            </w:r>
          </w:p>
          <w:p>
            <w:pPr>
              <w:spacing w:after="20"/>
              <w:ind w:left="20"/>
              <w:jc w:val="both"/>
            </w:pPr>
            <w:r>
              <w:rPr>
                <w:rFonts w:ascii="Times New Roman"/>
                <w:b w:val="false"/>
                <w:i w:val="false"/>
                <w:color w:val="000000"/>
                <w:sz w:val="20"/>
              </w:rPr>
              <w:t>      1. «Қазақстан Республикасы Көлік және коммуникация министрлігі Автомобиль жолдары комитетінің «Ақмолажолзертханасы» республикалық мемлекеттік мекемесі.</w:t>
            </w:r>
            <w:r>
              <w:br/>
            </w:r>
            <w:r>
              <w:rPr>
                <w:rFonts w:ascii="Times New Roman"/>
                <w:b w:val="false"/>
                <w:i w:val="false"/>
                <w:color w:val="000000"/>
                <w:sz w:val="20"/>
              </w:rPr>
              <w:t>
      2. «Қазақстан Республикасы Көлік және коммуникация министрлігі Автомобиль жолдары комитетінің «Ақтөбежолзертханасы» республикалық мемлекеттік мекемесі.</w:t>
            </w:r>
            <w:r>
              <w:br/>
            </w:r>
            <w:r>
              <w:rPr>
                <w:rFonts w:ascii="Times New Roman"/>
                <w:b w:val="false"/>
                <w:i w:val="false"/>
                <w:color w:val="000000"/>
                <w:sz w:val="20"/>
              </w:rPr>
              <w:t>
      3. «Қазақстан Республикасы Көлік және коммуникация министрлігі Автомобиль жолдары комитетінің «Алматыжолзертханасы» республикалық мемлекеттік мекемесі.</w:t>
            </w:r>
            <w:r>
              <w:br/>
            </w:r>
            <w:r>
              <w:rPr>
                <w:rFonts w:ascii="Times New Roman"/>
                <w:b w:val="false"/>
                <w:i w:val="false"/>
                <w:color w:val="000000"/>
                <w:sz w:val="20"/>
              </w:rPr>
              <w:t>
      4. «Қазақстан Республикасы Көлік және коммуникация министрлігі Автомобиль жолдары комитетінің «Атыраужолзертханасы» республикалық мемлекеттік мекемесі.</w:t>
            </w:r>
            <w:r>
              <w:br/>
            </w:r>
            <w:r>
              <w:rPr>
                <w:rFonts w:ascii="Times New Roman"/>
                <w:b w:val="false"/>
                <w:i w:val="false"/>
                <w:color w:val="000000"/>
                <w:sz w:val="20"/>
              </w:rPr>
              <w:t>
      5. «Қазақстан Республикасы Көлік және коммуникация министрлігі Автомобиль жолдары комитетінің «Батысжолзертханасы» республикалық мемлекеттік мекемесі.</w:t>
            </w:r>
            <w:r>
              <w:br/>
            </w:r>
            <w:r>
              <w:rPr>
                <w:rFonts w:ascii="Times New Roman"/>
                <w:b w:val="false"/>
                <w:i w:val="false"/>
                <w:color w:val="000000"/>
                <w:sz w:val="20"/>
              </w:rPr>
              <w:t>
      6. «Қазақстан Республикасы Көлік және коммуникация министрлігі Автомобиль жолдары комитетінің «Жамбылжолзертханасы» республикалық мемлекеттік мекемесі.</w:t>
            </w:r>
            <w:r>
              <w:br/>
            </w:r>
            <w:r>
              <w:rPr>
                <w:rFonts w:ascii="Times New Roman"/>
                <w:b w:val="false"/>
                <w:i w:val="false"/>
                <w:color w:val="000000"/>
                <w:sz w:val="20"/>
              </w:rPr>
              <w:t>
      7. «Қазақстан Республикасы Көлік және коммуникация министрлігі Автомобиль жолдары комитетінің «Шығысжолзертханасы» республикалық мемлекеттік мекемесі.</w:t>
            </w:r>
            <w:r>
              <w:br/>
            </w:r>
            <w:r>
              <w:rPr>
                <w:rFonts w:ascii="Times New Roman"/>
                <w:b w:val="false"/>
                <w:i w:val="false"/>
                <w:color w:val="000000"/>
                <w:sz w:val="20"/>
              </w:rPr>
              <w:t>
      8. «Қазақстан Республикасы Көлік және коммуникация министрлігі Автомобиль жолдары комитетінің «Қарағандыжолзертханасы» республикалық мемлекеттік мекемесі.</w:t>
            </w:r>
            <w:r>
              <w:br/>
            </w:r>
            <w:r>
              <w:rPr>
                <w:rFonts w:ascii="Times New Roman"/>
                <w:b w:val="false"/>
                <w:i w:val="false"/>
                <w:color w:val="000000"/>
                <w:sz w:val="20"/>
              </w:rPr>
              <w:t>
      9. «Қазақстан Республикасы Көлік және коммуникация министрлігі Автомобиль жолдары комитетінің «Қызылордажолзертханасы» республикалық мемлекеттік мекемесі.</w:t>
            </w:r>
            <w:r>
              <w:br/>
            </w:r>
            <w:r>
              <w:rPr>
                <w:rFonts w:ascii="Times New Roman"/>
                <w:b w:val="false"/>
                <w:i w:val="false"/>
                <w:color w:val="000000"/>
                <w:sz w:val="20"/>
              </w:rPr>
              <w:t>
      10. «Қазақстан Республикасы Көлік және коммуникация министрлігі Автомобиль жолдары комитетінің «Қостанайжолзертханасы» республикалық мемлекеттік мекемесі.</w:t>
            </w:r>
            <w:r>
              <w:br/>
            </w:r>
            <w:r>
              <w:rPr>
                <w:rFonts w:ascii="Times New Roman"/>
                <w:b w:val="false"/>
                <w:i w:val="false"/>
                <w:color w:val="000000"/>
                <w:sz w:val="20"/>
              </w:rPr>
              <w:t>
      11. «Қазақстан Республикасы Көлік және коммуникация министрлігі Автомобиль жолдары комитетінің «Маңғыстаужолзертханасы» республикалық мемлекеттік мекемесі.</w:t>
            </w:r>
            <w:r>
              <w:br/>
            </w:r>
            <w:r>
              <w:rPr>
                <w:rFonts w:ascii="Times New Roman"/>
                <w:b w:val="false"/>
                <w:i w:val="false"/>
                <w:color w:val="000000"/>
                <w:sz w:val="20"/>
              </w:rPr>
              <w:t>
      12. «Қазақстан Республикасы Көлік және коммуникация министрлігі Автомобиль жолдары комитетінің «Павлодаржолзертханасы» республикалық мемлекеттік мекемесі.</w:t>
            </w:r>
            <w:r>
              <w:br/>
            </w:r>
            <w:r>
              <w:rPr>
                <w:rFonts w:ascii="Times New Roman"/>
                <w:b w:val="false"/>
                <w:i w:val="false"/>
                <w:color w:val="000000"/>
                <w:sz w:val="20"/>
              </w:rPr>
              <w:t>
      13. «Қазақстан Республикасы Көлік және коммуникация министрлігі Автомобиль жолдары комитетінің «Солтүстікжолзертханасы» республикалық мемлекеттік мекемесі.</w:t>
            </w:r>
            <w:r>
              <w:br/>
            </w:r>
            <w:r>
              <w:rPr>
                <w:rFonts w:ascii="Times New Roman"/>
                <w:b w:val="false"/>
                <w:i w:val="false"/>
                <w:color w:val="000000"/>
                <w:sz w:val="20"/>
              </w:rPr>
              <w:t>
      14. «Қазақстан Республикасы Көлік және коммуникация министрлігі Автомобиль жолдары комитетінің «Оңтүстікжолзертханасы» республикалық мемлекеттік мекемесі.</w:t>
            </w:r>
            <w:r>
              <w:br/>
            </w:r>
            <w:r>
              <w:rPr>
                <w:rFonts w:ascii="Times New Roman"/>
                <w:b w:val="false"/>
                <w:i w:val="false"/>
                <w:color w:val="000000"/>
                <w:sz w:val="20"/>
              </w:rPr>
              <w:t>
      15. «Қазақстан Республикасы Көлік және коммуникация министрлігінің «Кеме қатынасының тіркелімі» республикалық мемлекеттік мекемесі.</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2004 жылғы 24 қарашадағы </w:t>
            </w:r>
            <w:r>
              <w:br/>
            </w:r>
            <w:r>
              <w:rPr>
                <w:rFonts w:ascii="Times New Roman"/>
                <w:b w:val="false"/>
                <w:i w:val="false"/>
                <w:color w:val="000000"/>
                <w:sz w:val="20"/>
              </w:rPr>
              <w:t xml:space="preserve">
N 1232 қаулысымен    </w:t>
            </w:r>
            <w:r>
              <w:br/>
            </w:r>
            <w:r>
              <w:rPr>
                <w:rFonts w:ascii="Times New Roman"/>
                <w:b w:val="false"/>
                <w:i w:val="false"/>
                <w:color w:val="000000"/>
                <w:sz w:val="20"/>
              </w:rPr>
              <w:t xml:space="preserve">
бекiтiлген        </w:t>
            </w:r>
          </w:p>
          <w:p>
            <w:pPr>
              <w:spacing w:after="0"/>
              <w:ind w:left="0"/>
              <w:jc w:val="both"/>
            </w:pPr>
            <w:r>
              <w:rPr>
                <w:rFonts w:ascii="Times New Roman"/>
                <w:b/>
                <w:i w:val="false"/>
                <w:color w:val="000000"/>
              </w:rPr>
              <w:t xml:space="preserve"> Қазақстан Республикасы Көлiк және коммуникация </w:t>
            </w:r>
            <w:r>
              <w:br/>
            </w:r>
            <w:r>
              <w:rPr>
                <w:rFonts w:ascii="Times New Roman"/>
                <w:b/>
                <w:i w:val="false"/>
                <w:color w:val="000000"/>
              </w:rPr>
              <w:t>
министрлiгiнiң қарамағындағы ұйымдардың тiзбесi</w:t>
            </w:r>
          </w:p>
          <w:p>
            <w:pPr>
              <w:spacing w:after="20"/>
              <w:ind w:left="20"/>
              <w:jc w:val="both"/>
            </w:pPr>
            <w:r>
              <w:rPr>
                <w:rFonts w:ascii="Times New Roman"/>
                <w:b w:val="false"/>
                <w:i w:val="false"/>
                <w:color w:val="ff0000"/>
                <w:sz w:val="20"/>
              </w:rPr>
              <w:t xml:space="preserve">      Ескерту. Тізбе алынып тасталды - ҚР Үкіметінің 29.12.2012 </w:t>
            </w:r>
            <w:r>
              <w:rPr>
                <w:rFonts w:ascii="Times New Roman"/>
                <w:b w:val="false"/>
                <w:i w:val="false"/>
                <w:color w:val="ff0000"/>
                <w:sz w:val="20"/>
              </w:rPr>
              <w:t>N 1819</w:t>
            </w:r>
            <w:r>
              <w:rPr>
                <w:rFonts w:ascii="Times New Roman"/>
                <w:b w:val="false"/>
                <w:i w:val="false"/>
                <w:color w:val="ff0000"/>
                <w:sz w:val="20"/>
              </w:rPr>
              <w:t xml:space="preserve"> қаулысымен.</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2004 жылғы 24 қарашадағы </w:t>
            </w:r>
            <w:r>
              <w:br/>
            </w:r>
            <w:r>
              <w:rPr>
                <w:rFonts w:ascii="Times New Roman"/>
                <w:b w:val="false"/>
                <w:i w:val="false"/>
                <w:color w:val="000000"/>
                <w:sz w:val="20"/>
              </w:rPr>
              <w:t xml:space="preserve">
N 1232 қаулысымен    </w:t>
            </w:r>
            <w:r>
              <w:br/>
            </w:r>
            <w:r>
              <w:rPr>
                <w:rFonts w:ascii="Times New Roman"/>
                <w:b w:val="false"/>
                <w:i w:val="false"/>
                <w:color w:val="000000"/>
                <w:sz w:val="20"/>
              </w:rPr>
              <w:t xml:space="preserve">
бекiтiлген        </w:t>
            </w:r>
          </w:p>
          <w:p>
            <w:pPr>
              <w:spacing w:after="0"/>
              <w:ind w:left="0"/>
              <w:jc w:val="both"/>
            </w:pPr>
            <w:r>
              <w:rPr>
                <w:rFonts w:ascii="Times New Roman"/>
                <w:b/>
                <w:i w:val="false"/>
                <w:color w:val="000000"/>
              </w:rPr>
              <w:t xml:space="preserve"> Қазақстан Республикасы Көлiк және коммуникация </w:t>
            </w:r>
            <w:r>
              <w:br/>
            </w:r>
            <w:r>
              <w:rPr>
                <w:rFonts w:ascii="Times New Roman"/>
                <w:b/>
                <w:i w:val="false"/>
                <w:color w:val="000000"/>
              </w:rPr>
              <w:t xml:space="preserve">
министрлiгiнiң Көлiк инфрақұрылымын дамыту </w:t>
            </w:r>
            <w:r>
              <w:br/>
            </w:r>
            <w:r>
              <w:rPr>
                <w:rFonts w:ascii="Times New Roman"/>
                <w:b/>
                <w:i w:val="false"/>
                <w:color w:val="000000"/>
              </w:rPr>
              <w:t xml:space="preserve">
комитетi туралы ереже </w:t>
            </w:r>
          </w:p>
          <w:p>
            <w:pPr>
              <w:spacing w:after="20"/>
              <w:ind w:left="20"/>
              <w:jc w:val="both"/>
            </w:pPr>
            <w:r>
              <w:rPr>
                <w:rFonts w:ascii="Times New Roman"/>
                <w:b w:val="false"/>
                <w:i w:val="false"/>
                <w:color w:val="ff0000"/>
                <w:sz w:val="20"/>
              </w:rPr>
              <w:t xml:space="preserve">      Ескерту. Ереже алынып тасталды - ҚР Үкіметінің 2007.12.06 </w:t>
            </w:r>
            <w:r>
              <w:rPr>
                <w:rFonts w:ascii="Times New Roman"/>
                <w:b w:val="false"/>
                <w:i w:val="false"/>
                <w:color w:val="ff0000"/>
                <w:sz w:val="20"/>
              </w:rPr>
              <w:t>N 1193</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6-тармақтан</w:t>
            </w:r>
            <w:r>
              <w:rPr>
                <w:rFonts w:ascii="Times New Roman"/>
                <w:b w:val="false"/>
                <w:i w:val="false"/>
                <w:color w:val="ff0000"/>
                <w:sz w:val="20"/>
              </w:rPr>
              <w:t xml:space="preserve"> қараңыз) Қаулысымен. </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2004 жылғы 24 қарашадағы </w:t>
            </w:r>
            <w:r>
              <w:br/>
            </w:r>
            <w:r>
              <w:rPr>
                <w:rFonts w:ascii="Times New Roman"/>
                <w:b w:val="false"/>
                <w:i w:val="false"/>
                <w:color w:val="000000"/>
                <w:sz w:val="20"/>
              </w:rPr>
              <w:t xml:space="preserve">
N 1232 қаулысымен    </w:t>
            </w:r>
            <w:r>
              <w:br/>
            </w:r>
            <w:r>
              <w:rPr>
                <w:rFonts w:ascii="Times New Roman"/>
                <w:b w:val="false"/>
                <w:i w:val="false"/>
                <w:color w:val="000000"/>
                <w:sz w:val="20"/>
              </w:rPr>
              <w:t xml:space="preserve">
бекiтiлген        </w:t>
            </w:r>
          </w:p>
          <w:p>
            <w:pPr>
              <w:spacing w:after="0"/>
              <w:ind w:left="0"/>
              <w:jc w:val="both"/>
            </w:pPr>
            <w:r>
              <w:rPr>
                <w:rFonts w:ascii="Times New Roman"/>
                <w:b/>
                <w:i w:val="false"/>
                <w:color w:val="000000"/>
              </w:rPr>
              <w:t xml:space="preserve"> Қазақстан Республикасы Көлiк және коммуникация </w:t>
            </w:r>
            <w:r>
              <w:br/>
            </w:r>
            <w:r>
              <w:rPr>
                <w:rFonts w:ascii="Times New Roman"/>
                <w:b/>
                <w:i w:val="false"/>
                <w:color w:val="000000"/>
              </w:rPr>
              <w:t xml:space="preserve">
министрлiгi Көлiк инфрақұрылымын дамыту </w:t>
            </w:r>
            <w:r>
              <w:br/>
            </w:r>
            <w:r>
              <w:rPr>
                <w:rFonts w:ascii="Times New Roman"/>
                <w:b/>
                <w:i w:val="false"/>
                <w:color w:val="000000"/>
              </w:rPr>
              <w:t xml:space="preserve">
комитетiнiң құрылымы </w:t>
            </w:r>
          </w:p>
          <w:p>
            <w:pPr>
              <w:spacing w:after="20"/>
              <w:ind w:left="20"/>
              <w:jc w:val="both"/>
            </w:pPr>
            <w:r>
              <w:rPr>
                <w:rFonts w:ascii="Times New Roman"/>
                <w:b w:val="false"/>
                <w:i w:val="false"/>
                <w:color w:val="ff0000"/>
                <w:sz w:val="20"/>
              </w:rPr>
              <w:t xml:space="preserve">      Ескерту. Құрылымы алынып тасталды - ҚР Үкіметінің 2007.12.06 </w:t>
            </w:r>
            <w:r>
              <w:rPr>
                <w:rFonts w:ascii="Times New Roman"/>
                <w:b w:val="false"/>
                <w:i w:val="false"/>
                <w:color w:val="ff0000"/>
                <w:sz w:val="20"/>
              </w:rPr>
              <w:t>N 1193</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6-тармақтан</w:t>
            </w:r>
            <w:r>
              <w:rPr>
                <w:rFonts w:ascii="Times New Roman"/>
                <w:b w:val="false"/>
                <w:i w:val="false"/>
                <w:color w:val="ff0000"/>
                <w:sz w:val="20"/>
              </w:rPr>
              <w:t xml:space="preserve"> қараңыз) Қаулысымен. </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2004 жылғы 24 қарашадағы </w:t>
            </w:r>
            <w:r>
              <w:br/>
            </w:r>
            <w:r>
              <w:rPr>
                <w:rFonts w:ascii="Times New Roman"/>
                <w:b w:val="false"/>
                <w:i w:val="false"/>
                <w:color w:val="000000"/>
                <w:sz w:val="20"/>
              </w:rPr>
              <w:t xml:space="preserve">
N 1232 қаулысымен    </w:t>
            </w:r>
            <w:r>
              <w:br/>
            </w:r>
            <w:r>
              <w:rPr>
                <w:rFonts w:ascii="Times New Roman"/>
                <w:b w:val="false"/>
                <w:i w:val="false"/>
                <w:color w:val="000000"/>
                <w:sz w:val="20"/>
              </w:rPr>
              <w:t xml:space="preserve">
бекiтiлген        </w:t>
            </w:r>
          </w:p>
          <w:p>
            <w:pPr>
              <w:spacing w:after="0"/>
              <w:ind w:left="0"/>
              <w:jc w:val="both"/>
            </w:pPr>
            <w:r>
              <w:rPr>
                <w:rFonts w:ascii="Times New Roman"/>
                <w:b/>
                <w:i w:val="false"/>
                <w:color w:val="000000"/>
              </w:rPr>
              <w:t xml:space="preserve"> Қазақстан Республикасы Көлiк және коммуникация </w:t>
            </w:r>
            <w:r>
              <w:br/>
            </w:r>
            <w:r>
              <w:rPr>
                <w:rFonts w:ascii="Times New Roman"/>
                <w:b/>
                <w:i w:val="false"/>
                <w:color w:val="000000"/>
              </w:rPr>
              <w:t xml:space="preserve">
министрлiгiнiң Қатынас жолдары комитетi туралы ереже </w:t>
            </w:r>
          </w:p>
          <w:p>
            <w:pPr>
              <w:spacing w:after="20"/>
              <w:ind w:left="20"/>
              <w:jc w:val="both"/>
            </w:pPr>
            <w:r>
              <w:rPr>
                <w:rFonts w:ascii="Times New Roman"/>
                <w:b w:val="false"/>
                <w:i w:val="false"/>
                <w:color w:val="ff0000"/>
                <w:sz w:val="20"/>
              </w:rPr>
              <w:t xml:space="preserve">      Ескерту. Ереже алынып тасталды - ҚР Үкіметінің 2007.12.06 </w:t>
            </w:r>
            <w:r>
              <w:rPr>
                <w:rFonts w:ascii="Times New Roman"/>
                <w:b w:val="false"/>
                <w:i w:val="false"/>
                <w:color w:val="ff0000"/>
                <w:sz w:val="20"/>
              </w:rPr>
              <w:t>N 1193</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6-тармақтан</w:t>
            </w:r>
            <w:r>
              <w:rPr>
                <w:rFonts w:ascii="Times New Roman"/>
                <w:b w:val="false"/>
                <w:i w:val="false"/>
                <w:color w:val="ff0000"/>
                <w:sz w:val="20"/>
              </w:rPr>
              <w:t xml:space="preserve"> қараңыз) Қаулысымен. </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2004 жылғы 24 қарашадағы </w:t>
            </w:r>
            <w:r>
              <w:br/>
            </w:r>
            <w:r>
              <w:rPr>
                <w:rFonts w:ascii="Times New Roman"/>
                <w:b w:val="false"/>
                <w:i w:val="false"/>
                <w:color w:val="000000"/>
                <w:sz w:val="20"/>
              </w:rPr>
              <w:t xml:space="preserve">
N 1232 қаулысымен    </w:t>
            </w:r>
            <w:r>
              <w:br/>
            </w:r>
            <w:r>
              <w:rPr>
                <w:rFonts w:ascii="Times New Roman"/>
                <w:b w:val="false"/>
                <w:i w:val="false"/>
                <w:color w:val="000000"/>
                <w:sz w:val="20"/>
              </w:rPr>
              <w:t xml:space="preserve">
бекiтiлген        </w:t>
            </w:r>
          </w:p>
          <w:p>
            <w:pPr>
              <w:spacing w:after="0"/>
              <w:ind w:left="0"/>
              <w:jc w:val="both"/>
            </w:pPr>
            <w:r>
              <w:rPr>
                <w:rFonts w:ascii="Times New Roman"/>
                <w:b/>
                <w:i w:val="false"/>
                <w:color w:val="000000"/>
              </w:rPr>
              <w:t xml:space="preserve"> Қазақстан Республикасы Көлiк және коммуникация министрлiгi </w:t>
            </w:r>
            <w:r>
              <w:br/>
            </w:r>
            <w:r>
              <w:rPr>
                <w:rFonts w:ascii="Times New Roman"/>
                <w:b/>
                <w:i w:val="false"/>
                <w:color w:val="000000"/>
              </w:rPr>
              <w:t xml:space="preserve">
Қатынас жолдары комитетiнiң құрылымы </w:t>
            </w:r>
          </w:p>
          <w:p>
            <w:pPr>
              <w:spacing w:after="20"/>
              <w:ind w:left="20"/>
              <w:jc w:val="both"/>
            </w:pPr>
            <w:r>
              <w:rPr>
                <w:rFonts w:ascii="Times New Roman"/>
                <w:b w:val="false"/>
                <w:i w:val="false"/>
                <w:color w:val="ff0000"/>
                <w:sz w:val="20"/>
              </w:rPr>
              <w:t xml:space="preserve">      Ескерту. Құрылымы алынып тасталды - ҚР Үкіметінің 2007.12.06 </w:t>
            </w:r>
            <w:r>
              <w:rPr>
                <w:rFonts w:ascii="Times New Roman"/>
                <w:b w:val="false"/>
                <w:i w:val="false"/>
                <w:color w:val="ff0000"/>
                <w:sz w:val="20"/>
              </w:rPr>
              <w:t>N 1193</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6-тармақтан</w:t>
            </w:r>
            <w:r>
              <w:rPr>
                <w:rFonts w:ascii="Times New Roman"/>
                <w:b w:val="false"/>
                <w:i w:val="false"/>
                <w:color w:val="ff0000"/>
                <w:sz w:val="20"/>
              </w:rPr>
              <w:t xml:space="preserve"> қараңыз) Қаулысымен. </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2004 жылғы 24 қарашадағы </w:t>
            </w:r>
            <w:r>
              <w:br/>
            </w:r>
            <w:r>
              <w:rPr>
                <w:rFonts w:ascii="Times New Roman"/>
                <w:b w:val="false"/>
                <w:i w:val="false"/>
                <w:color w:val="000000"/>
                <w:sz w:val="20"/>
              </w:rPr>
              <w:t xml:space="preserve">
N 1232 қаулысымен    </w:t>
            </w:r>
            <w:r>
              <w:br/>
            </w:r>
            <w:r>
              <w:rPr>
                <w:rFonts w:ascii="Times New Roman"/>
                <w:b w:val="false"/>
                <w:i w:val="false"/>
                <w:color w:val="000000"/>
                <w:sz w:val="20"/>
              </w:rPr>
              <w:t xml:space="preserve">
бекiтiлген        </w:t>
            </w:r>
          </w:p>
          <w:p>
            <w:pPr>
              <w:spacing w:after="0"/>
              <w:ind w:left="0"/>
              <w:jc w:val="both"/>
            </w:pPr>
            <w:r>
              <w:rPr>
                <w:rFonts w:ascii="Times New Roman"/>
                <w:b/>
                <w:i w:val="false"/>
                <w:color w:val="000000"/>
              </w:rPr>
              <w:t xml:space="preserve"> Қазақстан Республикасы Көлiк және коммуникация </w:t>
            </w:r>
            <w:r>
              <w:br/>
            </w:r>
            <w:r>
              <w:rPr>
                <w:rFonts w:ascii="Times New Roman"/>
                <w:b/>
                <w:i w:val="false"/>
                <w:color w:val="000000"/>
              </w:rPr>
              <w:t xml:space="preserve">
министрлiгiнiң Азаматтық авиация комитетi </w:t>
            </w:r>
            <w:r>
              <w:br/>
            </w:r>
            <w:r>
              <w:rPr>
                <w:rFonts w:ascii="Times New Roman"/>
                <w:b/>
                <w:i w:val="false"/>
                <w:color w:val="000000"/>
              </w:rPr>
              <w:t xml:space="preserve">
туралы ереже </w:t>
            </w:r>
          </w:p>
          <w:p>
            <w:pPr>
              <w:spacing w:after="20"/>
              <w:ind w:left="20"/>
              <w:jc w:val="both"/>
            </w:pPr>
            <w:r>
              <w:rPr>
                <w:rFonts w:ascii="Times New Roman"/>
                <w:b w:val="false"/>
                <w:i w:val="false"/>
                <w:color w:val="ff0000"/>
                <w:sz w:val="20"/>
              </w:rPr>
              <w:t xml:space="preserve">      Ескерту. Ереже алынып тасталды - ҚР Үкіметінің 2007.12.06 </w:t>
            </w:r>
            <w:r>
              <w:rPr>
                <w:rFonts w:ascii="Times New Roman"/>
                <w:b w:val="false"/>
                <w:i w:val="false"/>
                <w:color w:val="ff0000"/>
                <w:sz w:val="20"/>
              </w:rPr>
              <w:t>N 1193</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6-тармақтан</w:t>
            </w:r>
            <w:r>
              <w:rPr>
                <w:rFonts w:ascii="Times New Roman"/>
                <w:b w:val="false"/>
                <w:i w:val="false"/>
                <w:color w:val="ff0000"/>
                <w:sz w:val="20"/>
              </w:rPr>
              <w:t xml:space="preserve"> қараңыз) Қаулысымен. </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2004 жылғы 24 қарашадағы </w:t>
            </w:r>
            <w:r>
              <w:br/>
            </w:r>
            <w:r>
              <w:rPr>
                <w:rFonts w:ascii="Times New Roman"/>
                <w:b w:val="false"/>
                <w:i w:val="false"/>
                <w:color w:val="000000"/>
                <w:sz w:val="20"/>
              </w:rPr>
              <w:t xml:space="preserve">
N 1232 қаулысымен    </w:t>
            </w:r>
            <w:r>
              <w:br/>
            </w:r>
            <w:r>
              <w:rPr>
                <w:rFonts w:ascii="Times New Roman"/>
                <w:b w:val="false"/>
                <w:i w:val="false"/>
                <w:color w:val="000000"/>
                <w:sz w:val="20"/>
              </w:rPr>
              <w:t xml:space="preserve">
бекiтiлген        </w:t>
            </w:r>
          </w:p>
          <w:p>
            <w:pPr>
              <w:spacing w:after="0"/>
              <w:ind w:left="0"/>
              <w:jc w:val="both"/>
            </w:pPr>
            <w:r>
              <w:rPr>
                <w:rFonts w:ascii="Times New Roman"/>
                <w:b/>
                <w:i w:val="false"/>
                <w:color w:val="000000"/>
              </w:rPr>
              <w:t xml:space="preserve"> Қазақстан Республикасы Көлiк және коммуникация </w:t>
            </w:r>
            <w:r>
              <w:br/>
            </w:r>
            <w:r>
              <w:rPr>
                <w:rFonts w:ascii="Times New Roman"/>
                <w:b/>
                <w:i w:val="false"/>
                <w:color w:val="000000"/>
              </w:rPr>
              <w:t xml:space="preserve">
министрлiгi Азаматтық авиация комитетiнiң құрылымы </w:t>
            </w:r>
          </w:p>
          <w:p>
            <w:pPr>
              <w:spacing w:after="20"/>
              <w:ind w:left="20"/>
              <w:jc w:val="both"/>
            </w:pPr>
            <w:r>
              <w:rPr>
                <w:rFonts w:ascii="Times New Roman"/>
                <w:b w:val="false"/>
                <w:i w:val="false"/>
                <w:color w:val="ff0000"/>
                <w:sz w:val="20"/>
              </w:rPr>
              <w:t xml:space="preserve">      Ескерту. Құрылымы алынып тасталды - ҚР Үкіметінің 2007.12.06 </w:t>
            </w:r>
            <w:r>
              <w:rPr>
                <w:rFonts w:ascii="Times New Roman"/>
                <w:b w:val="false"/>
                <w:i w:val="false"/>
                <w:color w:val="ff0000"/>
                <w:sz w:val="20"/>
              </w:rPr>
              <w:t>N 1193</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6-тармақтан</w:t>
            </w:r>
            <w:r>
              <w:rPr>
                <w:rFonts w:ascii="Times New Roman"/>
                <w:b w:val="false"/>
                <w:i w:val="false"/>
                <w:color w:val="ff0000"/>
                <w:sz w:val="20"/>
              </w:rPr>
              <w:t xml:space="preserve"> қараңыз) Қаулысымен. </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2004 жылғы 24 қарашадағы </w:t>
            </w:r>
            <w:r>
              <w:br/>
            </w:r>
            <w:r>
              <w:rPr>
                <w:rFonts w:ascii="Times New Roman"/>
                <w:b w:val="false"/>
                <w:i w:val="false"/>
                <w:color w:val="000000"/>
                <w:sz w:val="20"/>
              </w:rPr>
              <w:t xml:space="preserve">
N 1232 қаулысымен    </w:t>
            </w:r>
            <w:r>
              <w:br/>
            </w:r>
            <w:r>
              <w:rPr>
                <w:rFonts w:ascii="Times New Roman"/>
                <w:b w:val="false"/>
                <w:i w:val="false"/>
                <w:color w:val="000000"/>
                <w:sz w:val="20"/>
              </w:rPr>
              <w:t xml:space="preserve">
бекiтiлген        </w:t>
            </w:r>
          </w:p>
          <w:p>
            <w:pPr>
              <w:spacing w:after="0"/>
              <w:ind w:left="0"/>
              <w:jc w:val="both"/>
            </w:pPr>
            <w:r>
              <w:rPr>
                <w:rFonts w:ascii="Times New Roman"/>
                <w:b/>
                <w:i w:val="false"/>
                <w:color w:val="000000"/>
              </w:rPr>
              <w:t xml:space="preserve"> Қазақстан Республикасы Көлiк және коммуникация </w:t>
            </w:r>
            <w:r>
              <w:br/>
            </w:r>
            <w:r>
              <w:rPr>
                <w:rFonts w:ascii="Times New Roman"/>
                <w:b/>
                <w:i w:val="false"/>
                <w:color w:val="000000"/>
              </w:rPr>
              <w:t xml:space="preserve">
министрлігінiң Көлiктiк бақылау комитетi </w:t>
            </w:r>
            <w:r>
              <w:br/>
            </w:r>
            <w:r>
              <w:rPr>
                <w:rFonts w:ascii="Times New Roman"/>
                <w:b/>
                <w:i w:val="false"/>
                <w:color w:val="000000"/>
              </w:rPr>
              <w:t xml:space="preserve">
туралы ереже </w:t>
            </w:r>
          </w:p>
          <w:p>
            <w:pPr>
              <w:spacing w:after="20"/>
              <w:ind w:left="20"/>
              <w:jc w:val="both"/>
            </w:pPr>
            <w:r>
              <w:rPr>
                <w:rFonts w:ascii="Times New Roman"/>
                <w:b w:val="false"/>
                <w:i w:val="false"/>
                <w:color w:val="ff0000"/>
                <w:sz w:val="20"/>
              </w:rPr>
              <w:t xml:space="preserve">      Ескерту. Ереже алынып тасталды - ҚР Үкіметінің 2007.12.06 </w:t>
            </w:r>
            <w:r>
              <w:rPr>
                <w:rFonts w:ascii="Times New Roman"/>
                <w:b w:val="false"/>
                <w:i w:val="false"/>
                <w:color w:val="ff0000"/>
                <w:sz w:val="20"/>
              </w:rPr>
              <w:t>N 1193</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6-тармақтан</w:t>
            </w:r>
            <w:r>
              <w:rPr>
                <w:rFonts w:ascii="Times New Roman"/>
                <w:b w:val="false"/>
                <w:i w:val="false"/>
                <w:color w:val="ff0000"/>
                <w:sz w:val="20"/>
              </w:rPr>
              <w:t xml:space="preserve"> қараңыз) Қаулысымен. </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2004 жылғы 24 қарашадағы </w:t>
            </w:r>
            <w:r>
              <w:br/>
            </w:r>
            <w:r>
              <w:rPr>
                <w:rFonts w:ascii="Times New Roman"/>
                <w:b w:val="false"/>
                <w:i w:val="false"/>
                <w:color w:val="000000"/>
                <w:sz w:val="20"/>
              </w:rPr>
              <w:t xml:space="preserve">
N 1232 қаулысымен    </w:t>
            </w:r>
            <w:r>
              <w:br/>
            </w:r>
            <w:r>
              <w:rPr>
                <w:rFonts w:ascii="Times New Roman"/>
                <w:b w:val="false"/>
                <w:i w:val="false"/>
                <w:color w:val="000000"/>
                <w:sz w:val="20"/>
              </w:rPr>
              <w:t xml:space="preserve">
бекiтiлген        </w:t>
            </w:r>
          </w:p>
          <w:p>
            <w:pPr>
              <w:spacing w:after="0"/>
              <w:ind w:left="0"/>
              <w:jc w:val="both"/>
            </w:pPr>
            <w:r>
              <w:rPr>
                <w:rFonts w:ascii="Times New Roman"/>
                <w:b/>
                <w:i w:val="false"/>
                <w:color w:val="000000"/>
              </w:rPr>
              <w:t xml:space="preserve"> Қазақстан Республикасы Көлiк және коммуникация </w:t>
            </w:r>
            <w:r>
              <w:br/>
            </w:r>
            <w:r>
              <w:rPr>
                <w:rFonts w:ascii="Times New Roman"/>
                <w:b/>
                <w:i w:val="false"/>
                <w:color w:val="000000"/>
              </w:rPr>
              <w:t xml:space="preserve">
министрлiгі Көлiктiк бақылау комитетiнiң </w:t>
            </w:r>
            <w:r>
              <w:br/>
            </w:r>
            <w:r>
              <w:rPr>
                <w:rFonts w:ascii="Times New Roman"/>
                <w:b/>
                <w:i w:val="false"/>
                <w:color w:val="000000"/>
              </w:rPr>
              <w:t xml:space="preserve">
құрылымы </w:t>
            </w:r>
          </w:p>
          <w:p>
            <w:pPr>
              <w:spacing w:after="20"/>
              <w:ind w:left="20"/>
              <w:jc w:val="both"/>
            </w:pPr>
            <w:r>
              <w:rPr>
                <w:rFonts w:ascii="Times New Roman"/>
                <w:b w:val="false"/>
                <w:i w:val="false"/>
                <w:color w:val="ff0000"/>
                <w:sz w:val="20"/>
              </w:rPr>
              <w:t xml:space="preserve">      Ескерту. Құрылымы алынып тасталды - ҚР Үкіметінің 2007.12.06 </w:t>
            </w:r>
            <w:r>
              <w:rPr>
                <w:rFonts w:ascii="Times New Roman"/>
                <w:b w:val="false"/>
                <w:i w:val="false"/>
                <w:color w:val="ff0000"/>
                <w:sz w:val="20"/>
              </w:rPr>
              <w:t>N 1193</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6-тармақтан</w:t>
            </w:r>
            <w:r>
              <w:rPr>
                <w:rFonts w:ascii="Times New Roman"/>
                <w:b w:val="false"/>
                <w:i w:val="false"/>
                <w:color w:val="ff0000"/>
                <w:sz w:val="20"/>
              </w:rPr>
              <w:t xml:space="preserve"> қараңыз) Қаулысымен. </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2004 жылғы 24 қарашадағы </w:t>
            </w:r>
            <w:r>
              <w:br/>
            </w:r>
            <w:r>
              <w:rPr>
                <w:rFonts w:ascii="Times New Roman"/>
                <w:b w:val="false"/>
                <w:i w:val="false"/>
                <w:color w:val="000000"/>
                <w:sz w:val="20"/>
              </w:rPr>
              <w:t xml:space="preserve">
N 1232 қаулысымен    </w:t>
            </w:r>
            <w:r>
              <w:br/>
            </w:r>
            <w:r>
              <w:rPr>
                <w:rFonts w:ascii="Times New Roman"/>
                <w:b w:val="false"/>
                <w:i w:val="false"/>
                <w:color w:val="000000"/>
                <w:sz w:val="20"/>
              </w:rPr>
              <w:t xml:space="preserve">
бекiтiлген        </w:t>
            </w:r>
          </w:p>
          <w:p>
            <w:pPr>
              <w:spacing w:after="0"/>
              <w:ind w:left="0"/>
              <w:jc w:val="both"/>
            </w:pPr>
            <w:r>
              <w:rPr>
                <w:rFonts w:ascii="Times New Roman"/>
                <w:b/>
                <w:i w:val="false"/>
                <w:color w:val="000000"/>
              </w:rPr>
              <w:t xml:space="preserve"> Қазақстан Республикасы Көлiк және коммуникация </w:t>
            </w:r>
            <w:r>
              <w:br/>
            </w:r>
            <w:r>
              <w:rPr>
                <w:rFonts w:ascii="Times New Roman"/>
                <w:b/>
                <w:i w:val="false"/>
                <w:color w:val="000000"/>
              </w:rPr>
              <w:t xml:space="preserve">
министрлiгi Автомобиль жолдары комитетінің </w:t>
            </w:r>
            <w:r>
              <w:br/>
            </w:r>
            <w:r>
              <w:rPr>
                <w:rFonts w:ascii="Times New Roman"/>
                <w:b/>
                <w:i w:val="false"/>
                <w:color w:val="000000"/>
              </w:rPr>
              <w:t>
мемлекеттiк мекемелерi - аумақтық органдарының</w:t>
            </w:r>
            <w:r>
              <w:br/>
            </w:r>
            <w:r>
              <w:rPr>
                <w:rFonts w:ascii="Times New Roman"/>
                <w:b/>
                <w:i w:val="false"/>
                <w:color w:val="000000"/>
              </w:rPr>
              <w:t>
тiзбесi</w:t>
            </w:r>
          </w:p>
          <w:p>
            <w:pPr>
              <w:spacing w:after="20"/>
              <w:ind w:left="20"/>
              <w:jc w:val="both"/>
            </w:pPr>
            <w:r>
              <w:rPr>
                <w:rFonts w:ascii="Times New Roman"/>
                <w:b w:val="false"/>
                <w:i w:val="false"/>
                <w:color w:val="ff0000"/>
                <w:sz w:val="20"/>
              </w:rPr>
              <w:t xml:space="preserve">      Ескерту. Тізбе алынып тасталды - ҚР Үкіметінің 29.12.2012 </w:t>
            </w:r>
            <w:r>
              <w:rPr>
                <w:rFonts w:ascii="Times New Roman"/>
                <w:b w:val="false"/>
                <w:i w:val="false"/>
                <w:color w:val="ff0000"/>
                <w:sz w:val="20"/>
              </w:rPr>
              <w:t>N 1819</w:t>
            </w:r>
            <w:r>
              <w:rPr>
                <w:rFonts w:ascii="Times New Roman"/>
                <w:b w:val="false"/>
                <w:i w:val="false"/>
                <w:color w:val="ff0000"/>
                <w:sz w:val="20"/>
              </w:rPr>
              <w:t xml:space="preserve"> қаулысымен.</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2004 жылғы 24 қарашадағы </w:t>
            </w:r>
            <w:r>
              <w:br/>
            </w:r>
            <w:r>
              <w:rPr>
                <w:rFonts w:ascii="Times New Roman"/>
                <w:b w:val="false"/>
                <w:i w:val="false"/>
                <w:color w:val="000000"/>
                <w:sz w:val="20"/>
              </w:rPr>
              <w:t xml:space="preserve">
N 1232 қаулысымен    </w:t>
            </w:r>
            <w:r>
              <w:br/>
            </w:r>
            <w:r>
              <w:rPr>
                <w:rFonts w:ascii="Times New Roman"/>
                <w:b w:val="false"/>
                <w:i w:val="false"/>
                <w:color w:val="000000"/>
                <w:sz w:val="20"/>
              </w:rPr>
              <w:t xml:space="preserve">
бекiтiлген        </w:t>
            </w:r>
          </w:p>
          <w:p>
            <w:pPr>
              <w:spacing w:after="0"/>
              <w:ind w:left="0"/>
              <w:jc w:val="both"/>
            </w:pPr>
            <w:r>
              <w:rPr>
                <w:rFonts w:ascii="Times New Roman"/>
                <w:b/>
                <w:i w:val="false"/>
                <w:color w:val="000000"/>
              </w:rPr>
              <w:t xml:space="preserve"> Қазақстан Республикасы Көлiк және коммуникация </w:t>
            </w:r>
            <w:r>
              <w:br/>
            </w:r>
            <w:r>
              <w:rPr>
                <w:rFonts w:ascii="Times New Roman"/>
                <w:b/>
                <w:i w:val="false"/>
                <w:color w:val="000000"/>
              </w:rPr>
              <w:t xml:space="preserve">
министрлігі Көлiктiк бақылау комитетiнiң аумақтық </w:t>
            </w:r>
            <w:r>
              <w:br/>
            </w:r>
            <w:r>
              <w:rPr>
                <w:rFonts w:ascii="Times New Roman"/>
                <w:b/>
                <w:i w:val="false"/>
                <w:color w:val="000000"/>
              </w:rPr>
              <w:t>
органдары - мемлекеттiк мекемелерiнiң тiзбесi</w:t>
            </w:r>
          </w:p>
          <w:p>
            <w:pPr>
              <w:spacing w:after="20"/>
              <w:ind w:left="20"/>
              <w:jc w:val="both"/>
            </w:pPr>
            <w:r>
              <w:rPr>
                <w:rFonts w:ascii="Times New Roman"/>
                <w:b w:val="false"/>
                <w:i w:val="false"/>
                <w:color w:val="ff0000"/>
                <w:sz w:val="20"/>
              </w:rPr>
              <w:t xml:space="preserve">      Ескерту. Тізбе алынып тасталды - ҚР Үкіметінің 29.12.2012 </w:t>
            </w:r>
            <w:r>
              <w:rPr>
                <w:rFonts w:ascii="Times New Roman"/>
                <w:b w:val="false"/>
                <w:i w:val="false"/>
                <w:color w:val="ff0000"/>
                <w:sz w:val="20"/>
              </w:rPr>
              <w:t>N 1819</w:t>
            </w:r>
            <w:r>
              <w:rPr>
                <w:rFonts w:ascii="Times New Roman"/>
                <w:b w:val="false"/>
                <w:i w:val="false"/>
                <w:color w:val="ff0000"/>
                <w:sz w:val="20"/>
              </w:rPr>
              <w:t xml:space="preserve"> қаулысымен.</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2004 жылғы 24 қарашадағы </w:t>
            </w:r>
            <w:r>
              <w:br/>
            </w:r>
            <w:r>
              <w:rPr>
                <w:rFonts w:ascii="Times New Roman"/>
                <w:b w:val="false"/>
                <w:i w:val="false"/>
                <w:color w:val="000000"/>
                <w:sz w:val="20"/>
              </w:rPr>
              <w:t xml:space="preserve">
N 1232 қаулысымен    </w:t>
            </w:r>
            <w:r>
              <w:br/>
            </w:r>
            <w:r>
              <w:rPr>
                <w:rFonts w:ascii="Times New Roman"/>
                <w:b w:val="false"/>
                <w:i w:val="false"/>
                <w:color w:val="000000"/>
                <w:sz w:val="20"/>
              </w:rPr>
              <w:t xml:space="preserve">
бекiтiлген        </w:t>
            </w:r>
          </w:p>
          <w:p>
            <w:pPr>
              <w:spacing w:after="0"/>
              <w:ind w:left="0"/>
              <w:jc w:val="both"/>
            </w:pPr>
            <w:r>
              <w:rPr>
                <w:rFonts w:ascii="Times New Roman"/>
                <w:b/>
                <w:i w:val="false"/>
                <w:color w:val="000000"/>
              </w:rPr>
              <w:t xml:space="preserve"> Қазақстан Республикасы Көлiк және коммуникация </w:t>
            </w:r>
            <w:r>
              <w:br/>
            </w:r>
            <w:r>
              <w:rPr>
                <w:rFonts w:ascii="Times New Roman"/>
                <w:b/>
                <w:i w:val="false"/>
                <w:color w:val="000000"/>
              </w:rPr>
              <w:t xml:space="preserve">
министрлiгi Автомобиль жолдары комитетінің </w:t>
            </w:r>
            <w:r>
              <w:br/>
            </w:r>
            <w:r>
              <w:rPr>
                <w:rFonts w:ascii="Times New Roman"/>
                <w:b/>
                <w:i w:val="false"/>
                <w:color w:val="000000"/>
              </w:rPr>
              <w:t xml:space="preserve">
қарамағындағы ұйымдардың тiзбесi </w:t>
            </w:r>
          </w:p>
          <w:p>
            <w:pPr>
              <w:spacing w:after="20"/>
              <w:ind w:left="20"/>
              <w:jc w:val="both"/>
            </w:pPr>
            <w:r>
              <w:rPr>
                <w:rFonts w:ascii="Times New Roman"/>
                <w:b w:val="false"/>
                <w:i w:val="false"/>
                <w:color w:val="ff0000"/>
                <w:sz w:val="20"/>
              </w:rPr>
              <w:t xml:space="preserve">      Ескерту. Тізбе алынып тасталды - ҚР Үкіметінің 29.12.2012 </w:t>
            </w:r>
            <w:r>
              <w:rPr>
                <w:rFonts w:ascii="Times New Roman"/>
                <w:b w:val="false"/>
                <w:i w:val="false"/>
                <w:color w:val="ff0000"/>
                <w:sz w:val="20"/>
              </w:rPr>
              <w:t>N 1819</w:t>
            </w:r>
            <w:r>
              <w:rPr>
                <w:rFonts w:ascii="Times New Roman"/>
                <w:b w:val="false"/>
                <w:i w:val="false"/>
                <w:color w:val="ff0000"/>
                <w:sz w:val="20"/>
              </w:rPr>
              <w:t xml:space="preserve"> қаулысымен.</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2004 жылғы 24 қарашадағы </w:t>
            </w:r>
            <w:r>
              <w:br/>
            </w:r>
            <w:r>
              <w:rPr>
                <w:rFonts w:ascii="Times New Roman"/>
                <w:b w:val="false"/>
                <w:i w:val="false"/>
                <w:color w:val="000000"/>
                <w:sz w:val="20"/>
              </w:rPr>
              <w:t xml:space="preserve">
N 1232 қаулысына     </w:t>
            </w:r>
            <w:r>
              <w:br/>
            </w:r>
            <w:r>
              <w:rPr>
                <w:rFonts w:ascii="Times New Roman"/>
                <w:b w:val="false"/>
                <w:i w:val="false"/>
                <w:color w:val="000000"/>
                <w:sz w:val="20"/>
              </w:rPr>
              <w:t xml:space="preserve">
қосымша         </w:t>
            </w:r>
          </w:p>
          <w:p>
            <w:pPr>
              <w:spacing w:after="0"/>
              <w:ind w:left="0"/>
              <w:jc w:val="both"/>
            </w:pPr>
            <w:r>
              <w:rPr>
                <w:rFonts w:ascii="Times New Roman"/>
                <w:b/>
                <w:i w:val="false"/>
                <w:color w:val="000000"/>
              </w:rPr>
              <w:t xml:space="preserve"> Қазақстан Республикасы Көлiк және коммуникация </w:t>
            </w:r>
            <w:r>
              <w:br/>
            </w:r>
            <w:r>
              <w:rPr>
                <w:rFonts w:ascii="Times New Roman"/>
                <w:b/>
                <w:i w:val="false"/>
                <w:color w:val="000000"/>
              </w:rPr>
              <w:t xml:space="preserve">
министрлiгi Азаматтық авиация комитетiнiң </w:t>
            </w:r>
            <w:r>
              <w:br/>
            </w:r>
            <w:r>
              <w:rPr>
                <w:rFonts w:ascii="Times New Roman"/>
                <w:b/>
                <w:i w:val="false"/>
                <w:color w:val="000000"/>
              </w:rPr>
              <w:t xml:space="preserve">
қарамағындағы ұйымдардың тiзбесi </w:t>
            </w:r>
          </w:p>
          <w:p>
            <w:pPr>
              <w:spacing w:after="20"/>
              <w:ind w:left="20"/>
              <w:jc w:val="both"/>
            </w:pPr>
            <w:r>
              <w:rPr>
                <w:rFonts w:ascii="Times New Roman"/>
                <w:b w:val="false"/>
                <w:i w:val="false"/>
                <w:color w:val="ff0000"/>
                <w:sz w:val="20"/>
              </w:rPr>
              <w:t xml:space="preserve">      Ескерту. Тізбе алынып тасталды - ҚР Үкіметінің 29.12.2012 </w:t>
            </w:r>
            <w:r>
              <w:rPr>
                <w:rFonts w:ascii="Times New Roman"/>
                <w:b w:val="false"/>
                <w:i w:val="false"/>
                <w:color w:val="ff0000"/>
                <w:sz w:val="20"/>
              </w:rPr>
              <w:t>N 1819</w:t>
            </w:r>
            <w:r>
              <w:rPr>
                <w:rFonts w:ascii="Times New Roman"/>
                <w:b w:val="false"/>
                <w:i w:val="false"/>
                <w:color w:val="ff0000"/>
                <w:sz w:val="20"/>
              </w:rPr>
              <w:t xml:space="preserve"> қаулысымен.</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2005 жылғы 29 желтоқсандағы  </w:t>
            </w:r>
            <w:r>
              <w:br/>
            </w:r>
            <w:r>
              <w:rPr>
                <w:rFonts w:ascii="Times New Roman"/>
                <w:b w:val="false"/>
                <w:i w:val="false"/>
                <w:color w:val="000000"/>
                <w:sz w:val="20"/>
              </w:rPr>
              <w:t xml:space="preserve">
N 1305 қаулысына қосымша   </w:t>
            </w:r>
          </w:p>
          <w:p>
            <w:pPr>
              <w:spacing w:after="0"/>
              <w:ind w:left="0"/>
              <w:jc w:val="both"/>
            </w:pPr>
            <w:r>
              <w:rPr>
                <w:rFonts w:ascii="Times New Roman"/>
                <w:b/>
                <w:i w:val="false"/>
                <w:color w:val="000000"/>
              </w:rPr>
              <w:t xml:space="preserve"> Қазақстан Республикасы Көлік және коммуникация </w:t>
            </w:r>
            <w:r>
              <w:br/>
            </w:r>
            <w:r>
              <w:rPr>
                <w:rFonts w:ascii="Times New Roman"/>
                <w:b/>
                <w:i w:val="false"/>
                <w:color w:val="000000"/>
              </w:rPr>
              <w:t xml:space="preserve">
министрлігінің Автомобиль жолдары комитеті </w:t>
            </w:r>
            <w:r>
              <w:br/>
            </w:r>
            <w:r>
              <w:rPr>
                <w:rFonts w:ascii="Times New Roman"/>
                <w:b/>
                <w:i w:val="false"/>
                <w:color w:val="000000"/>
              </w:rPr>
              <w:t>
мемлекеттік мекемелерінің тізбесі</w:t>
            </w:r>
          </w:p>
          <w:p>
            <w:pPr>
              <w:spacing w:after="20"/>
              <w:ind w:left="20"/>
              <w:jc w:val="both"/>
            </w:pPr>
            <w:r>
              <w:rPr>
                <w:rFonts w:ascii="Times New Roman"/>
                <w:b w:val="false"/>
                <w:i w:val="false"/>
                <w:color w:val="ff0000"/>
                <w:sz w:val="20"/>
              </w:rPr>
              <w:t xml:space="preserve">      Ескерту. Тізбе алынып тасталды - ҚР Үкіметінің 29.12.2012 </w:t>
            </w:r>
            <w:r>
              <w:rPr>
                <w:rFonts w:ascii="Times New Roman"/>
                <w:b w:val="false"/>
                <w:i w:val="false"/>
                <w:color w:val="ff0000"/>
                <w:sz w:val="20"/>
              </w:rPr>
              <w:t>N 1819</w:t>
            </w:r>
            <w:r>
              <w:rPr>
                <w:rFonts w:ascii="Times New Roman"/>
                <w:b w:val="false"/>
                <w:i w:val="false"/>
                <w:color w:val="ff0000"/>
                <w:sz w:val="20"/>
              </w:rPr>
              <w:t xml:space="preserve"> қаулысымен.</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2004 жылғы 24 қарашадағы </w:t>
            </w:r>
            <w:r>
              <w:br/>
            </w:r>
            <w:r>
              <w:rPr>
                <w:rFonts w:ascii="Times New Roman"/>
                <w:b w:val="false"/>
                <w:i w:val="false"/>
                <w:color w:val="000000"/>
                <w:sz w:val="20"/>
              </w:rPr>
              <w:t xml:space="preserve">
N 1232 қаулысына     </w:t>
            </w:r>
            <w:r>
              <w:br/>
            </w:r>
            <w:r>
              <w:rPr>
                <w:rFonts w:ascii="Times New Roman"/>
                <w:b w:val="false"/>
                <w:i w:val="false"/>
                <w:color w:val="000000"/>
                <w:sz w:val="20"/>
              </w:rPr>
              <w:t xml:space="preserve">
қосымша        </w:t>
            </w:r>
          </w:p>
          <w:p>
            <w:pPr>
              <w:spacing w:after="0"/>
              <w:ind w:left="0"/>
              <w:jc w:val="both"/>
            </w:pPr>
            <w:r>
              <w:rPr>
                <w:rFonts w:ascii="Times New Roman"/>
                <w:b/>
                <w:i w:val="false"/>
                <w:color w:val="000000"/>
              </w:rPr>
              <w:t xml:space="preserve"> Қазақстан Республикасы Үкiметiнiң күшi </w:t>
            </w:r>
            <w:r>
              <w:br/>
            </w:r>
            <w:r>
              <w:rPr>
                <w:rFonts w:ascii="Times New Roman"/>
                <w:b/>
                <w:i w:val="false"/>
                <w:color w:val="000000"/>
              </w:rPr>
              <w:t xml:space="preserve">
жойылған кейбiр шешiмдерiнiң тiзбесi </w:t>
            </w:r>
          </w:p>
          <w:p>
            <w:pPr>
              <w:spacing w:after="20"/>
              <w:ind w:left="20"/>
              <w:jc w:val="both"/>
            </w:pPr>
            <w:r>
              <w:rPr>
                <w:rFonts w:ascii="Times New Roman"/>
                <w:b w:val="false"/>
                <w:i w:val="false"/>
                <w:color w:val="000000"/>
                <w:sz w:val="20"/>
              </w:rPr>
              <w:t>      1. "Қазақстан Республикасының Көлiк және коммуникациялар министрлігі Көлiктiк бақылау комитетiнiң мәселелерi" туралы Қазақстан Республикасы Үкiметiнiң 1999 жылғы 8 қыркүйектегi N 1334 </w:t>
            </w:r>
            <w:r>
              <w:rPr>
                <w:rFonts w:ascii="Times New Roman"/>
                <w:b w:val="false"/>
                <w:i w:val="false"/>
                <w:color w:val="000000"/>
                <w:sz w:val="20"/>
              </w:rPr>
              <w:t>қаулысы</w:t>
            </w:r>
            <w:r>
              <w:rPr>
                <w:rFonts w:ascii="Times New Roman"/>
                <w:b w:val="false"/>
                <w:i w:val="false"/>
                <w:color w:val="000000"/>
                <w:sz w:val="20"/>
              </w:rPr>
              <w:t> (Қазақстан Республикасының ПҮАЖ-ы, 1999 ж., N 45, 413-құжат).</w:t>
            </w:r>
            <w:r>
              <w:br/>
            </w:r>
            <w:r>
              <w:rPr>
                <w:rFonts w:ascii="Times New Roman"/>
                <w:b w:val="false"/>
                <w:i w:val="false"/>
                <w:color w:val="000000"/>
                <w:sz w:val="20"/>
              </w:rPr>
              <w:t>
      2. "Қазақстан Республикасы Көлiк және коммуникациялар министрлігінiң кейбiр мәселелерi" туралы Қазақстан Республикасы Үкiметiнiң 1999 жылғы 20 қарашадағы N 1756 </w:t>
            </w:r>
            <w:r>
              <w:rPr>
                <w:rFonts w:ascii="Times New Roman"/>
                <w:b w:val="false"/>
                <w:i w:val="false"/>
                <w:color w:val="000000"/>
                <w:sz w:val="20"/>
              </w:rPr>
              <w:t>қаулысы</w:t>
            </w:r>
            <w:r>
              <w:rPr>
                <w:rFonts w:ascii="Times New Roman"/>
                <w:b w:val="false"/>
                <w:i w:val="false"/>
                <w:color w:val="000000"/>
                <w:sz w:val="20"/>
              </w:rPr>
              <w:t> (Қазақстан Республикасының ПҮАЖ-ы, 1999 ж., N 51, 506-құжат).</w:t>
            </w:r>
            <w:r>
              <w:br/>
            </w:r>
            <w:r>
              <w:rPr>
                <w:rFonts w:ascii="Times New Roman"/>
                <w:b w:val="false"/>
                <w:i w:val="false"/>
                <w:color w:val="000000"/>
                <w:sz w:val="20"/>
              </w:rPr>
              <w:t>
      3. "Республикалық телекоммуникациялық тарифтік биллинг орталығы (ТТБ - Орталық)" шаруашылық жүргiзу құқығындағы республикалық мемлекеттiк кәсiпорнының жарғылық капиталын қалыптастыру туралы" Қазақстан Республикасы Үкiметiнiң 2000 жылғы 14 қаңтардағы N 74 </w:t>
            </w:r>
            <w:r>
              <w:rPr>
                <w:rFonts w:ascii="Times New Roman"/>
                <w:b w:val="false"/>
                <w:i w:val="false"/>
                <w:color w:val="000000"/>
                <w:sz w:val="20"/>
              </w:rPr>
              <w:t>қаулысының</w:t>
            </w:r>
            <w:r>
              <w:rPr>
                <w:rFonts w:ascii="Times New Roman"/>
                <w:b w:val="false"/>
                <w:i w:val="false"/>
                <w:color w:val="000000"/>
                <w:sz w:val="20"/>
              </w:rPr>
              <w:t> 3-тармағы.</w:t>
            </w:r>
            <w:r>
              <w:br/>
            </w:r>
            <w:r>
              <w:rPr>
                <w:rFonts w:ascii="Times New Roman"/>
                <w:b w:val="false"/>
                <w:i w:val="false"/>
                <w:color w:val="000000"/>
                <w:sz w:val="20"/>
              </w:rPr>
              <w:t>
      4. "Қазақстан Республикасының Көлiк және коммуникациялар министрлігі Автомобиль жолдары және инфрақұрылымдық кешен құрылысы комитетiнiң мәселелерi" туралы Қазақстан Республикасы Үкiметiнiң 2000 жылғы 3 ақпандағы N 151 </w:t>
            </w:r>
            <w:r>
              <w:rPr>
                <w:rFonts w:ascii="Times New Roman"/>
                <w:b w:val="false"/>
                <w:i w:val="false"/>
                <w:color w:val="000000"/>
                <w:sz w:val="20"/>
              </w:rPr>
              <w:t>қаулысы</w:t>
            </w:r>
            <w:r>
              <w:rPr>
                <w:rFonts w:ascii="Times New Roman"/>
                <w:b w:val="false"/>
                <w:i w:val="false"/>
                <w:color w:val="000000"/>
                <w:sz w:val="20"/>
              </w:rPr>
              <w:t> (Қазақстан Республикасының ПҮАЖ-ы, 2000 ж., N 5-6, 63-құжат).</w:t>
            </w:r>
            <w:r>
              <w:br/>
            </w:r>
            <w:r>
              <w:rPr>
                <w:rFonts w:ascii="Times New Roman"/>
                <w:b w:val="false"/>
                <w:i w:val="false"/>
                <w:color w:val="000000"/>
                <w:sz w:val="20"/>
              </w:rPr>
              <w:t>
      5. "Қазақстан Республикасының Көлiк және коммуникациялар министрлiгi Азаматтық авиация комитетi мен Көлiктiк бақылау комитетiнiң жекелеген мәселелерi" туралы Қазақстан Республикасы Үкiметiнiң 2000 жылғы 18 сәуiрдегi N 599 </w:t>
            </w:r>
            <w:r>
              <w:rPr>
                <w:rFonts w:ascii="Times New Roman"/>
                <w:b w:val="false"/>
                <w:i w:val="false"/>
                <w:color w:val="000000"/>
                <w:sz w:val="20"/>
              </w:rPr>
              <w:t>қаулысының</w:t>
            </w:r>
            <w:r>
              <w:rPr>
                <w:rFonts w:ascii="Times New Roman"/>
                <w:b w:val="false"/>
                <w:i w:val="false"/>
                <w:color w:val="000000"/>
                <w:sz w:val="20"/>
              </w:rPr>
              <w:t> 1-тармағы және 2-тармағының 2) тармақшасы (Қазақстан Республикасының ПҮАЖ-ы, 2000 ж., N 20, 221-құжат).</w:t>
            </w:r>
            <w:r>
              <w:br/>
            </w:r>
            <w:r>
              <w:rPr>
                <w:rFonts w:ascii="Times New Roman"/>
                <w:b w:val="false"/>
                <w:i w:val="false"/>
                <w:color w:val="000000"/>
                <w:sz w:val="20"/>
              </w:rPr>
              <w:t>
      6. "Қазақстан Республикасының Көлiк және коммуникациялар министрлігі Көлiктiк бақылау комитетiнiң кейбiр мәселелерi" туралы Қазақстан Республикасы Yкiметiнiң 2000 жылғы 25 мамырдағы N 792 </w:t>
            </w:r>
            <w:r>
              <w:rPr>
                <w:rFonts w:ascii="Times New Roman"/>
                <w:b w:val="false"/>
                <w:i w:val="false"/>
                <w:color w:val="000000"/>
                <w:sz w:val="20"/>
              </w:rPr>
              <w:t>қаулысының</w:t>
            </w:r>
            <w:r>
              <w:rPr>
                <w:rFonts w:ascii="Times New Roman"/>
                <w:b w:val="false"/>
                <w:i w:val="false"/>
                <w:color w:val="000000"/>
                <w:sz w:val="20"/>
              </w:rPr>
              <w:t> 2-тармағы (Қазақстан Республикасының ПҮАЖ-ы, 2000 ж., N 24, 277-құжат).</w:t>
            </w:r>
            <w:r>
              <w:br/>
            </w:r>
            <w:r>
              <w:rPr>
                <w:rFonts w:ascii="Times New Roman"/>
                <w:b w:val="false"/>
                <w:i w:val="false"/>
                <w:color w:val="000000"/>
                <w:sz w:val="20"/>
              </w:rPr>
              <w:t>
      7. "Қазақстан Республикасы Үкiметiнiң 2000 жылғы 3 ақпандағы N 151 қаулысына өзгерiс енгiзу туралы" Қазақстан Республикасы Үкiметiнiң 2000 жылғы 6 шiлдедегі N 1027 </w:t>
            </w:r>
            <w:r>
              <w:rPr>
                <w:rFonts w:ascii="Times New Roman"/>
                <w:b w:val="false"/>
                <w:i w:val="false"/>
                <w:color w:val="000000"/>
                <w:sz w:val="20"/>
              </w:rPr>
              <w:t>қаулысы</w:t>
            </w:r>
            <w:r>
              <w:rPr>
                <w:rFonts w:ascii="Times New Roman"/>
                <w:b w:val="false"/>
                <w:i w:val="false"/>
                <w:color w:val="000000"/>
                <w:sz w:val="20"/>
              </w:rPr>
              <w:t> (Қазақстан Республикасының ПҮАЖ-ы, 2000 ж., N 28, 341-құжат).</w:t>
            </w:r>
            <w:r>
              <w:br/>
            </w:r>
            <w:r>
              <w:rPr>
                <w:rFonts w:ascii="Times New Roman"/>
                <w:b w:val="false"/>
                <w:i w:val="false"/>
                <w:color w:val="000000"/>
                <w:sz w:val="20"/>
              </w:rPr>
              <w:t>
      8. "Жол саласының кейбiр мәселелерi туралы" Қазақстан Республикасы Үкiметiнiң 2000 жылғы 14 қазандағы N 1527 </w:t>
            </w:r>
            <w:r>
              <w:rPr>
                <w:rFonts w:ascii="Times New Roman"/>
                <w:b w:val="false"/>
                <w:i w:val="false"/>
                <w:color w:val="000000"/>
                <w:sz w:val="20"/>
              </w:rPr>
              <w:t>қаулысы</w:t>
            </w:r>
            <w:r>
              <w:rPr>
                <w:rFonts w:ascii="Times New Roman"/>
                <w:b w:val="false"/>
                <w:i w:val="false"/>
                <w:color w:val="000000"/>
                <w:sz w:val="20"/>
              </w:rPr>
              <w:t> (Қазақстан Республикасының ПҮКЖ-ы, 2000 ж., N 42, 490-құжат).</w:t>
            </w:r>
            <w:r>
              <w:br/>
            </w:r>
            <w:r>
              <w:rPr>
                <w:rFonts w:ascii="Times New Roman"/>
                <w:b w:val="false"/>
                <w:i w:val="false"/>
                <w:color w:val="000000"/>
                <w:sz w:val="20"/>
              </w:rPr>
              <w:t>
      9. "Қазақстан Республикасы көлiк және коммуникация кешенiнiң кейбiр мәселелерi туралы" Қазақстан Республикасы Үкiметiнiң 2000 жылғы 3 қарашадағы N 1665 </w:t>
            </w:r>
            <w:r>
              <w:rPr>
                <w:rFonts w:ascii="Times New Roman"/>
                <w:b w:val="false"/>
                <w:i w:val="false"/>
                <w:color w:val="000000"/>
                <w:sz w:val="20"/>
              </w:rPr>
              <w:t>қаулысының</w:t>
            </w:r>
            <w:r>
              <w:rPr>
                <w:rFonts w:ascii="Times New Roman"/>
                <w:b w:val="false"/>
                <w:i w:val="false"/>
                <w:color w:val="000000"/>
                <w:sz w:val="20"/>
              </w:rPr>
              <w:t> 2-тармағы және көрсетілген қаулымен бекітілген Қазақстан Республикасы Үкiметiнiң кейбiр шешiмдерiне енгiзiлетiн өзгерiстер мен толықтырулардың 3, 5 және 6-тармақтары (Қазақстан Республикасының ПҮАЖ-ы, 2000 ж., N 46, 546-құжат).</w:t>
            </w:r>
            <w:r>
              <w:br/>
            </w:r>
            <w:r>
              <w:rPr>
                <w:rFonts w:ascii="Times New Roman"/>
                <w:b w:val="false"/>
                <w:i w:val="false"/>
                <w:color w:val="000000"/>
                <w:sz w:val="20"/>
              </w:rPr>
              <w:t>
      10. "Қазақстан Республикасы Үкiметiнiң 1999 жылғы 20 қарашадағы N 1756 қаулысына өзгерiс енгізу туралы" Қазақстан Республикасы Үкiметiнiң 2000 жылғы 20 желтоқсандағы N 1863 </w:t>
            </w:r>
            <w:r>
              <w:rPr>
                <w:rFonts w:ascii="Times New Roman"/>
                <w:b w:val="false"/>
                <w:i w:val="false"/>
                <w:color w:val="000000"/>
                <w:sz w:val="20"/>
              </w:rPr>
              <w:t>қаулысы</w:t>
            </w:r>
            <w:r>
              <w:rPr>
                <w:rFonts w:ascii="Times New Roman"/>
                <w:b w:val="false"/>
                <w:i w:val="false"/>
                <w:color w:val="000000"/>
                <w:sz w:val="20"/>
              </w:rPr>
              <w:t> (Қазақстан Республикасының ПҮАЖ-ы, 2000 ж., N 55, 606-құжат).</w:t>
            </w:r>
            <w:r>
              <w:br/>
            </w:r>
            <w:r>
              <w:rPr>
                <w:rFonts w:ascii="Times New Roman"/>
                <w:b w:val="false"/>
                <w:i w:val="false"/>
                <w:color w:val="000000"/>
                <w:sz w:val="20"/>
              </w:rPr>
              <w:t>
      11. "Қазақстан Республикасы Үкiметiнiң 2000 жылғы 3 ақпандағы N 151 қаулысына толықтырулар енгiзу туралы" Қазақстан Республикасы Үкiметiнiң 2001 жылғы 12 шiлдедегi N 944 </w:t>
            </w:r>
            <w:r>
              <w:rPr>
                <w:rFonts w:ascii="Times New Roman"/>
                <w:b w:val="false"/>
                <w:i w:val="false"/>
                <w:color w:val="000000"/>
                <w:sz w:val="20"/>
              </w:rPr>
              <w:t>қаулысы</w:t>
            </w:r>
            <w:r>
              <w:rPr>
                <w:rFonts w:ascii="Times New Roman"/>
                <w:b w:val="false"/>
                <w:i w:val="false"/>
                <w:color w:val="000000"/>
                <w:sz w:val="20"/>
              </w:rPr>
              <w:t> (Қазақстан Республикасының ПҮКЖ-ы, 2001 ж., N 26, 324-құжат).</w:t>
            </w:r>
            <w:r>
              <w:br/>
            </w:r>
            <w:r>
              <w:rPr>
                <w:rFonts w:ascii="Times New Roman"/>
                <w:b w:val="false"/>
                <w:i w:val="false"/>
                <w:color w:val="000000"/>
                <w:sz w:val="20"/>
              </w:rPr>
              <w:t>
      12. "Қазақстан Республикасы Үкiметiнiң кейбiр шешiмдерiне Қазақстан Республикасында көлiктегi қызметтi лицензиялау мәселелерi бойынша өзгерiстер мен толықтырулар енгiзу туралы" Қазақстан Республикасы Үкiметiнiң 2001 жылғы 21 тамыздағы N 1095 </w:t>
            </w:r>
            <w:r>
              <w:rPr>
                <w:rFonts w:ascii="Times New Roman"/>
                <w:b w:val="false"/>
                <w:i w:val="false"/>
                <w:color w:val="000000"/>
                <w:sz w:val="20"/>
              </w:rPr>
              <w:t>қаулысымен</w:t>
            </w:r>
            <w:r>
              <w:rPr>
                <w:rFonts w:ascii="Times New Roman"/>
                <w:b w:val="false"/>
                <w:i w:val="false"/>
                <w:color w:val="000000"/>
                <w:sz w:val="20"/>
              </w:rPr>
              <w:t> бекiтiлген Қазақстан Республикасы Үкіметінің кейбір шешiмдерiне енгiзiлетiн өзгерiстер мен толықтырулардың 6 және 7-тармақтары (Қазақстан Республикасының ПYАЖ-ы, 2001 ж., N 30, 388-құжат).</w:t>
            </w:r>
            <w:r>
              <w:br/>
            </w:r>
            <w:r>
              <w:rPr>
                <w:rFonts w:ascii="Times New Roman"/>
                <w:b w:val="false"/>
                <w:i w:val="false"/>
                <w:color w:val="000000"/>
                <w:sz w:val="20"/>
              </w:rPr>
              <w:t>
      13. "Кеме қатынайтын су жолдарын пайдаланғаны үшiн төлем ставкаларын бекiту туралы" Қазақстан Республикасы Үкiметiнiң 2001 жылғы 7 желтоқсандағы N 1596 </w:t>
            </w:r>
            <w:r>
              <w:rPr>
                <w:rFonts w:ascii="Times New Roman"/>
                <w:b w:val="false"/>
                <w:i w:val="false"/>
                <w:color w:val="000000"/>
                <w:sz w:val="20"/>
              </w:rPr>
              <w:t>қаулысының</w:t>
            </w:r>
            <w:r>
              <w:rPr>
                <w:rFonts w:ascii="Times New Roman"/>
                <w:b w:val="false"/>
                <w:i w:val="false"/>
                <w:color w:val="000000"/>
                <w:sz w:val="20"/>
              </w:rPr>
              <w:t> 2-тармағы (Қазақстан Республикасының ПҮАЖ-ы, 2001 ж., N 45-46, 540-құжат).</w:t>
            </w:r>
            <w:r>
              <w:br/>
            </w:r>
            <w:r>
              <w:rPr>
                <w:rFonts w:ascii="Times New Roman"/>
                <w:b w:val="false"/>
                <w:i w:val="false"/>
                <w:color w:val="000000"/>
                <w:sz w:val="20"/>
              </w:rPr>
              <w:t>
      14. "Қазақстан Республикасында көлiктегi қызметтi лицензиялаудың кейбiр мәселелерi" туралы Қазақстан Республикасы Үкiметiнiң 2002 жылғы 17 шiлдедегi N 794 </w:t>
            </w:r>
            <w:r>
              <w:rPr>
                <w:rFonts w:ascii="Times New Roman"/>
                <w:b w:val="false"/>
                <w:i w:val="false"/>
                <w:color w:val="000000"/>
                <w:sz w:val="20"/>
              </w:rPr>
              <w:t>қаулысымен</w:t>
            </w:r>
            <w:r>
              <w:rPr>
                <w:rFonts w:ascii="Times New Roman"/>
                <w:b w:val="false"/>
                <w:i w:val="false"/>
                <w:color w:val="000000"/>
                <w:sz w:val="20"/>
              </w:rPr>
              <w:t> бекiтiлген Қазақстан Республикасы Үкiметiнiң кейбiр шешiмдерiне енгізiлетiн өзгерiстер мен толықтырулардың 3 және 4-тармақтары (Қазақстан Республикасының ПҮАЖ-ы, 2002 ж., N 22, 243-құжат).</w:t>
            </w:r>
            <w:r>
              <w:br/>
            </w:r>
            <w:r>
              <w:rPr>
                <w:rFonts w:ascii="Times New Roman"/>
                <w:b w:val="false"/>
                <w:i w:val="false"/>
                <w:color w:val="000000"/>
                <w:sz w:val="20"/>
              </w:rPr>
              <w:t>
      15. Қазақстан Республикасы Үкiметiнiң 2000 жылғы 18 сәуiрдегi N 599 қаулысына өзгерiстер мен толықтырулар енгiзу туралы" Қазақстан Республикасы Үкiметiнiң 2002 жылғы 24 шiлдедегi N 821 </w:t>
            </w:r>
            <w:r>
              <w:rPr>
                <w:rFonts w:ascii="Times New Roman"/>
                <w:b w:val="false"/>
                <w:i w:val="false"/>
                <w:color w:val="000000"/>
                <w:sz w:val="20"/>
              </w:rPr>
              <w:t>қаулысы</w:t>
            </w:r>
            <w:r>
              <w:rPr>
                <w:rFonts w:ascii="Times New Roman"/>
                <w:b w:val="false"/>
                <w:i w:val="false"/>
                <w:color w:val="000000"/>
                <w:sz w:val="20"/>
              </w:rPr>
              <w:t> (Қазақстан Республикасының ПҮАЖ-ы, 2002 ж., N 22, 254-құжат).</w:t>
            </w:r>
            <w:r>
              <w:br/>
            </w:r>
            <w:r>
              <w:rPr>
                <w:rFonts w:ascii="Times New Roman"/>
                <w:b w:val="false"/>
                <w:i w:val="false"/>
                <w:color w:val="000000"/>
                <w:sz w:val="20"/>
              </w:rPr>
              <w:t>
      16. "Қазақстан Республикасының Көлiк және коммуникациялар министрлігі Автомобиль жолдары комитетiнiң кейбiр мәселелерi" туралы Қазақстан Республикасы Үкiметiнiң 2002 жылғы 19 тамыздағы N 916 </w:t>
            </w:r>
            <w:r>
              <w:rPr>
                <w:rFonts w:ascii="Times New Roman"/>
                <w:b w:val="false"/>
                <w:i w:val="false"/>
                <w:color w:val="000000"/>
                <w:sz w:val="20"/>
              </w:rPr>
              <w:t>қаулысы</w:t>
            </w:r>
            <w:r>
              <w:rPr>
                <w:rFonts w:ascii="Times New Roman"/>
                <w:b w:val="false"/>
                <w:i w:val="false"/>
                <w:color w:val="000000"/>
                <w:sz w:val="20"/>
              </w:rPr>
              <w:t> (Қазақстан Республикасының ПYАЖ-ы, 2002 ж., N 27, 302-құжат).</w:t>
            </w:r>
            <w:r>
              <w:br/>
            </w:r>
            <w:r>
              <w:rPr>
                <w:rFonts w:ascii="Times New Roman"/>
                <w:b w:val="false"/>
                <w:i w:val="false"/>
                <w:color w:val="000000"/>
                <w:sz w:val="20"/>
              </w:rPr>
              <w:t>
      17. Қазақстан Республикасы Көлiк және коммуникациялар министрлігінiң кейбір мәселелері" туралы Қазақстан Республикасы Үкiметінiң 2002 жылғы 12 қыркүйектегi N 995 </w:t>
            </w:r>
            <w:r>
              <w:rPr>
                <w:rFonts w:ascii="Times New Roman"/>
                <w:b w:val="false"/>
                <w:i w:val="false"/>
                <w:color w:val="000000"/>
                <w:sz w:val="20"/>
              </w:rPr>
              <w:t>қаулысы</w:t>
            </w:r>
            <w:r>
              <w:rPr>
                <w:rFonts w:ascii="Times New Roman"/>
                <w:b w:val="false"/>
                <w:i w:val="false"/>
                <w:color w:val="000000"/>
                <w:sz w:val="20"/>
              </w:rPr>
              <w:t> (Қазақстан Республикасының ПҮАЖ-ы, 2002 ж., N 30, 329-құжат).</w:t>
            </w:r>
            <w:r>
              <w:br/>
            </w:r>
            <w:r>
              <w:rPr>
                <w:rFonts w:ascii="Times New Roman"/>
                <w:b w:val="false"/>
                <w:i w:val="false"/>
                <w:color w:val="000000"/>
                <w:sz w:val="20"/>
              </w:rPr>
              <w:t>
      18. "Қазақстан Республикасы Үкiметiнiң 1999 жылғы 20 қарашадағы N 1765 қаулысына өзгеріс енгізу туралы" Қазақстан Республикасы Үкiметінiң 2003 жылғы 9 маусымдағы N 541 </w:t>
            </w:r>
            <w:r>
              <w:rPr>
                <w:rFonts w:ascii="Times New Roman"/>
                <w:b w:val="false"/>
                <w:i w:val="false"/>
                <w:color w:val="000000"/>
                <w:sz w:val="20"/>
              </w:rPr>
              <w:t>қаулысы</w:t>
            </w:r>
            <w:r>
              <w:rPr>
                <w:rFonts w:ascii="Times New Roman"/>
                <w:b w:val="false"/>
                <w:i w:val="false"/>
                <w:color w:val="000000"/>
                <w:sz w:val="20"/>
              </w:rPr>
              <w:t>.</w:t>
            </w:r>
            <w:r>
              <w:br/>
            </w:r>
            <w:r>
              <w:rPr>
                <w:rFonts w:ascii="Times New Roman"/>
                <w:b w:val="false"/>
                <w:i w:val="false"/>
                <w:color w:val="000000"/>
                <w:sz w:val="20"/>
              </w:rPr>
              <w:t>
      19. "Қазақстан Республикасы Ақпараттандыру және байланыс жөнiндегі агенттiгiнiң мәселелерi" туралы Қазақстан Республикасы Үкiметiнің 2003 жылғы 22 шілдедегi N 724 </w:t>
            </w:r>
            <w:r>
              <w:rPr>
                <w:rFonts w:ascii="Times New Roman"/>
                <w:b w:val="false"/>
                <w:i w:val="false"/>
                <w:color w:val="000000"/>
                <w:sz w:val="20"/>
              </w:rPr>
              <w:t>қаулысымен</w:t>
            </w:r>
            <w:r>
              <w:rPr>
                <w:rFonts w:ascii="Times New Roman"/>
                <w:b w:val="false"/>
                <w:i w:val="false"/>
                <w:color w:val="000000"/>
                <w:sz w:val="20"/>
              </w:rPr>
              <w:t> бекітiлген Қазақстан Республикасы Yкiметінiң кейбір шешiмдерiне енгізілетiн өзгерiстер мен толықтырулардың 4-тармағы (Қазақстан Республикасының ПҮКЖ-ы, 2003 ж., N 30, 294-құжат).</w:t>
            </w:r>
            <w:r>
              <w:br/>
            </w:r>
            <w:r>
              <w:rPr>
                <w:rFonts w:ascii="Times New Roman"/>
                <w:b w:val="false"/>
                <w:i w:val="false"/>
                <w:color w:val="000000"/>
                <w:sz w:val="20"/>
              </w:rPr>
              <w:t>
      20. "Қазақстан Республикасының көлік-коммуникация кешенінiң мәселелері" туралы Қазақстан Республикасы Үкіметiнiң 2003 жылғы 6 тамыздағы N 786 </w:t>
            </w:r>
            <w:r>
              <w:rPr>
                <w:rFonts w:ascii="Times New Roman"/>
                <w:b w:val="false"/>
                <w:i w:val="false"/>
                <w:color w:val="000000"/>
                <w:sz w:val="20"/>
              </w:rPr>
              <w:t>қаулысы</w:t>
            </w:r>
            <w:r>
              <w:rPr>
                <w:rFonts w:ascii="Times New Roman"/>
                <w:b w:val="false"/>
                <w:i w:val="false"/>
                <w:color w:val="000000"/>
                <w:sz w:val="20"/>
              </w:rPr>
              <w:t> (Қазақстан Республикасының ПҮАЖ-ы, 2003 ж., N 32, 319-құжат).</w:t>
            </w:r>
            <w:r>
              <w:br/>
            </w:r>
            <w:r>
              <w:rPr>
                <w:rFonts w:ascii="Times New Roman"/>
                <w:b w:val="false"/>
                <w:i w:val="false"/>
                <w:color w:val="000000"/>
                <w:sz w:val="20"/>
              </w:rPr>
              <w:t>
      21. "Қазақстан Республикасы Үкiметiнің кейбiр шешiмдерiне өзгерістер мен толықтырулар енгiзу туралы" Қазақстан Республикасы Үкіметiнiң 2003 жылғы 21 қарашадағы N 1165 </w:t>
            </w:r>
            <w:r>
              <w:rPr>
                <w:rFonts w:ascii="Times New Roman"/>
                <w:b w:val="false"/>
                <w:i w:val="false"/>
                <w:color w:val="000000"/>
                <w:sz w:val="20"/>
              </w:rPr>
              <w:t>қаулысымен</w:t>
            </w:r>
            <w:r>
              <w:rPr>
                <w:rFonts w:ascii="Times New Roman"/>
                <w:b w:val="false"/>
                <w:i w:val="false"/>
                <w:color w:val="000000"/>
                <w:sz w:val="20"/>
              </w:rPr>
              <w:t> бекiтiлген Қазақстан Республикасы Yкiметiнiң кейбір шешiмдерiне енгiзiлетiн өзгерiстер мен толықтырулардың 4 және 5-тармақтары (Қазақстан Республикасының ПҮАЖ-ы, 2003 ж., N 44, 474-құжат).</w:t>
            </w:r>
            <w:r>
              <w:br/>
            </w:r>
            <w:r>
              <w:rPr>
                <w:rFonts w:ascii="Times New Roman"/>
                <w:b w:val="false"/>
                <w:i w:val="false"/>
                <w:color w:val="000000"/>
                <w:sz w:val="20"/>
              </w:rPr>
              <w:t>
      22. "Қазақстан Республикасы Үкіметiнiң 1999 жылғы 20 қарашадағы N 1756 қаулысына толықтырулар енгiзу туралы" Қазақстан Республикасы Үкiметінiң 2004 жылғы 19 сәуiрдегi N 432 </w:t>
            </w:r>
            <w:r>
              <w:rPr>
                <w:rFonts w:ascii="Times New Roman"/>
                <w:b w:val="false"/>
                <w:i w:val="false"/>
                <w:color w:val="000000"/>
                <w:sz w:val="20"/>
              </w:rPr>
              <w:t>қаулысы</w:t>
            </w:r>
            <w:r>
              <w:rPr>
                <w:rFonts w:ascii="Times New Roman"/>
                <w:b w:val="false"/>
                <w:i w:val="false"/>
                <w:color w:val="000000"/>
                <w:sz w:val="20"/>
              </w:rPr>
              <w:t> (Қазақстан Республикасының ПҮАЖ-ы, 2004 ж., N 17, 222-құжат).</w:t>
            </w:r>
            <w:r>
              <w:br/>
            </w:r>
            <w:r>
              <w:rPr>
                <w:rFonts w:ascii="Times New Roman"/>
                <w:b w:val="false"/>
                <w:i w:val="false"/>
                <w:color w:val="000000"/>
                <w:sz w:val="20"/>
              </w:rPr>
              <w:t>
      23. "Қазақстан Республикасы Үкiметiнiң 1999 жылғы 8 қыркүйектегі N 1334 қаулысына толықтырулар мен өзгерiс енгізу туралы" Қазақстан Республикасы Үкiметiнiң 2004 жылғы 18 маусымдағы N 671 </w:t>
            </w:r>
            <w:r>
              <w:rPr>
                <w:rFonts w:ascii="Times New Roman"/>
                <w:b w:val="false"/>
                <w:i w:val="false"/>
                <w:color w:val="000000"/>
                <w:sz w:val="20"/>
              </w:rPr>
              <w:t>қаулысы</w:t>
            </w:r>
            <w:r>
              <w:rPr>
                <w:rFonts w:ascii="Times New Roman"/>
                <w:b w:val="false"/>
                <w:i w:val="false"/>
                <w:color w:val="000000"/>
                <w:sz w:val="20"/>
              </w:rPr>
              <w:t xml:space="preserve"> (Қазақстан Республикасының ПҮАЖ-ы, 2004 ж., N 24, 317-құжат).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