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2ffd0" w14:textId="8c2ff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темiр жолы" ұлттық компаниясы" акционерлiк қоғамын дамытудың 2004-2006 жылдарға арналған жоспарын бекiту туралы</w:t>
      </w:r>
    </w:p>
    <w:p>
      <w:pPr>
        <w:spacing w:after="0"/>
        <w:ind w:left="0"/>
        <w:jc w:val="both"/>
      </w:pPr>
      <w:r>
        <w:rPr>
          <w:rFonts w:ascii="Times New Roman"/>
          <w:b w:val="false"/>
          <w:i w:val="false"/>
          <w:color w:val="000000"/>
          <w:sz w:val="28"/>
        </w:rPr>
        <w:t>Қазақстан Республикасы Үкіметінің 2004 жылғы 23 қарашадағы N 1228 Қаулысы</w:t>
      </w:r>
    </w:p>
    <w:p>
      <w:pPr>
        <w:spacing w:after="0"/>
        <w:ind w:left="0"/>
        <w:jc w:val="both"/>
      </w:pPr>
      <w:bookmarkStart w:name="z1" w:id="0"/>
      <w:r>
        <w:rPr>
          <w:rFonts w:ascii="Times New Roman"/>
          <w:b w:val="false"/>
          <w:i w:val="false"/>
          <w:color w:val="000000"/>
          <w:sz w:val="28"/>
        </w:rPr>
        <w:t>
      "Қазақстан Республикасының әлеуметтiк-экономикалық дамуының орта мерзiмдi - жоспарларын әзiрлеудiң ережесiн бекiту туралы" Қазақстан Республикасы Үкiметiнiң 2002 жылғы 14 маусымдағы N 647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Yкiметi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темiр жолы" ұлттық компаниясы" акционерлiк қоғамын дамытудың 2004-2006 жылдарға арналған жоспары бекiтiлсiн.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23 қарашадағы  </w:t>
      </w:r>
      <w:r>
        <w:br/>
      </w:r>
      <w:r>
        <w:rPr>
          <w:rFonts w:ascii="Times New Roman"/>
          <w:b w:val="false"/>
          <w:i w:val="false"/>
          <w:color w:val="000000"/>
          <w:sz w:val="28"/>
        </w:rPr>
        <w:t xml:space="preserve">
N 1228 қаулысымен     </w:t>
      </w:r>
      <w:r>
        <w:br/>
      </w:r>
      <w:r>
        <w:rPr>
          <w:rFonts w:ascii="Times New Roman"/>
          <w:b w:val="false"/>
          <w:i w:val="false"/>
          <w:color w:val="000000"/>
          <w:sz w:val="28"/>
        </w:rPr>
        <w:t xml:space="preserve">
бекітілген         </w:t>
      </w:r>
    </w:p>
    <w:bookmarkStart w:name="z4" w:id="3"/>
    <w:p>
      <w:pPr>
        <w:spacing w:after="0"/>
        <w:ind w:left="0"/>
        <w:jc w:val="left"/>
      </w:pPr>
      <w:r>
        <w:rPr>
          <w:rFonts w:ascii="Times New Roman"/>
          <w:b/>
          <w:i w:val="false"/>
          <w:color w:val="000000"/>
        </w:rPr>
        <w:t xml:space="preserve"> 
  "Қазақстан темiр жолы" ұлттық компаниясы" </w:t>
      </w:r>
      <w:r>
        <w:br/>
      </w:r>
      <w:r>
        <w:rPr>
          <w:rFonts w:ascii="Times New Roman"/>
          <w:b/>
          <w:i w:val="false"/>
          <w:color w:val="000000"/>
        </w:rPr>
        <w:t xml:space="preserve">
акционерлiк қоғамын дамытудың 2004-2006 жылдарға </w:t>
      </w:r>
      <w:r>
        <w:br/>
      </w:r>
      <w:r>
        <w:rPr>
          <w:rFonts w:ascii="Times New Roman"/>
          <w:b/>
          <w:i w:val="false"/>
          <w:color w:val="000000"/>
        </w:rPr>
        <w:t xml:space="preserve">
арналған жоспары </w:t>
      </w:r>
    </w:p>
    <w:bookmarkEnd w:id="3"/>
    <w:bookmarkStart w:name="z5" w:id="4"/>
    <w:p>
      <w:pPr>
        <w:spacing w:after="0"/>
        <w:ind w:left="0"/>
        <w:jc w:val="left"/>
      </w:pPr>
      <w:r>
        <w:rPr>
          <w:rFonts w:ascii="Times New Roman"/>
          <w:b/>
          <w:i w:val="false"/>
          <w:color w:val="000000"/>
        </w:rPr>
        <w:t xml:space="preserve"> 
  1. "ҚТЖ" ҰК" АҚ жай-күйі және оны дамытудың </w:t>
      </w:r>
      <w:r>
        <w:br/>
      </w:r>
      <w:r>
        <w:rPr>
          <w:rFonts w:ascii="Times New Roman"/>
          <w:b/>
          <w:i w:val="false"/>
          <w:color w:val="000000"/>
        </w:rPr>
        <w:t xml:space="preserve">
перспективалары туралы баяндама </w:t>
      </w:r>
    </w:p>
    <w:bookmarkEnd w:id="4"/>
    <w:bookmarkStart w:name="z6" w:id="5"/>
    <w:p>
      <w:pPr>
        <w:spacing w:after="0"/>
        <w:ind w:left="0"/>
        <w:jc w:val="left"/>
      </w:pPr>
      <w:r>
        <w:rPr>
          <w:rFonts w:ascii="Times New Roman"/>
          <w:b/>
          <w:i w:val="false"/>
          <w:color w:val="000000"/>
        </w:rPr>
        <w:t xml:space="preserve"> 
  1.1. Кіріспе </w:t>
      </w:r>
    </w:p>
    <w:bookmarkEnd w:id="5"/>
    <w:p>
      <w:pPr>
        <w:spacing w:after="0"/>
        <w:ind w:left="0"/>
        <w:jc w:val="both"/>
      </w:pPr>
      <w:r>
        <w:rPr>
          <w:rFonts w:ascii="Times New Roman"/>
          <w:b w:val="false"/>
          <w:i w:val="false"/>
          <w:color w:val="000000"/>
          <w:sz w:val="28"/>
        </w:rPr>
        <w:t>      Осы Дамыту жоспары Қазақстан Республикасы Yкiметiнiң 2002 жылғы 14 маусымдағы N 647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Республикасының әлеуметтiк-экономикалық дамуының орта мерзiмдi жоспарларын әзiрлеудiң ережесіне сәйкес әзiрлендi. Әзiрлеу кезінде Қазақстан Республикасының Экономика және бюджеттiк жоспарлау министрлiгi қалыптастырған Қазақстанның негiзгі макроэкономикалық көрсеткiштерiнiң болжамы ескерiлдi. </w:t>
      </w:r>
      <w:r>
        <w:br/>
      </w:r>
      <w:r>
        <w:rPr>
          <w:rFonts w:ascii="Times New Roman"/>
          <w:b w:val="false"/>
          <w:i w:val="false"/>
          <w:color w:val="000000"/>
          <w:sz w:val="28"/>
        </w:rPr>
        <w:t xml:space="preserve">
      Темiр жол көлiгі жүктер мен жолаушы тасымалдарының негізгi бөлiгiн орындай отырып, Қазақстанның көлiк жүйесiнiң негізi болып табылады. Ел аумағының кеңдiгiне, көлiктiң басқа түрлерiмен салыстырғанда тарифтердiң төмендiгiне байланысты көмір, кен,   металдар, астық сияқты жаппай жүктерді тасымалдауда республикада темiр жол көлiнiң нақты баламасы жоқ. Республикадағы iрi кәсіпорындардың бiрi бола отырып, "Қазақстан темiр жолы" ұлттық компаниясы" акционерлiк қоғамы (бұдан әрi - "ҚТЖ" ҰK" AҚ) бүгiнде 114 мыңнан астам адамды жұмыспен қамтамасыз етiп отыр. </w:t>
      </w:r>
      <w:r>
        <w:br/>
      </w:r>
      <w:r>
        <w:rPr>
          <w:rFonts w:ascii="Times New Roman"/>
          <w:b w:val="false"/>
          <w:i w:val="false"/>
          <w:color w:val="000000"/>
          <w:sz w:val="28"/>
        </w:rPr>
        <w:t xml:space="preserve">
      Темiр жол саласы басым орын алатын Қазақстан көлiгiнiң тұрақты жұмысы ел экономикасының жұмыс iстеуiнiң ажырамас шарты  болып табылады. </w:t>
      </w:r>
      <w:r>
        <w:br/>
      </w:r>
      <w:r>
        <w:rPr>
          <w:rFonts w:ascii="Times New Roman"/>
          <w:b w:val="false"/>
          <w:i w:val="false"/>
          <w:color w:val="000000"/>
          <w:sz w:val="28"/>
        </w:rPr>
        <w:t xml:space="preserve">
      Экономика мен тұрғындардың тасымалдарға деген өмiрлiк маңызы бар мұқтаждықтарын ең аз шығындармен қанағаттандыруға мүмкiндiк беретін көлiктi дамытудың деңгейiн қамтамасыз ету талап етiледi, өйткенi мемлекеттiң экономикалық өсуi және экономикалық қауiпсiздiгi отандық өнеркәсiп өнiмiнiң өзiндiк құнындағы көліктік құраушының деңгейiне тiкелей тәуелдi. Бұдан басқа, оның одан әрі дамуына негiз болатын темiр жол көлiгi табысының жеткiлiктi деңгейiн қамтамасыз ету қажет. </w:t>
      </w:r>
      <w:r>
        <w:br/>
      </w:r>
      <w:r>
        <w:rPr>
          <w:rFonts w:ascii="Times New Roman"/>
          <w:b w:val="false"/>
          <w:i w:val="false"/>
          <w:color w:val="000000"/>
          <w:sz w:val="28"/>
        </w:rPr>
        <w:t xml:space="preserve">
      Капитал қозғалысын жандандыру, инвестициялар тарту, импорт  алмастыру ғылымды кеп қажет ететiн, экспортқа бағытталған өңдеушi өндiрiстердi дамыту жөнiндегi мемлекеттiк саясаттың басымдықтарын iске асыру мақсатында Қазақстан Республикасының Индустриалдық-инновациялық даму 2003-2015 жылдарға арналған стратегиясы шеңберiнде "ҚТЖ" ҰK" АҚ 2003 жылы "ҚТЖ" ҰК" АҚ-тың және тәуелдi акционерлiк қоғамдардың инновациялық қызметiн дамытудың 2003-2004 жылдарға арналған бағдарламасы қабылданды. Бағдарламаның негiзгi бағыттары мыналар: </w:t>
      </w:r>
      <w:r>
        <w:br/>
      </w:r>
      <w:r>
        <w:rPr>
          <w:rFonts w:ascii="Times New Roman"/>
          <w:b w:val="false"/>
          <w:i w:val="false"/>
          <w:color w:val="000000"/>
          <w:sz w:val="28"/>
        </w:rPr>
        <w:t xml:space="preserve">
      - темiр жол өнiмдерiнiң сапасын басқарудың нарық жағдайындағы тиімдi моделiн дамыту және енгiзу; </w:t>
      </w:r>
      <w:r>
        <w:br/>
      </w:r>
      <w:r>
        <w:rPr>
          <w:rFonts w:ascii="Times New Roman"/>
          <w:b w:val="false"/>
          <w:i w:val="false"/>
          <w:color w:val="000000"/>
          <w:sz w:val="28"/>
        </w:rPr>
        <w:t xml:space="preserve">
      - қазiргi заманғы озық технологиялар мен техникалық құралдарды енгізу; </w:t>
      </w:r>
      <w:r>
        <w:br/>
      </w:r>
      <w:r>
        <w:rPr>
          <w:rFonts w:ascii="Times New Roman"/>
          <w:b w:val="false"/>
          <w:i w:val="false"/>
          <w:color w:val="000000"/>
          <w:sz w:val="28"/>
        </w:rPr>
        <w:t xml:space="preserve">
      - жөндеуге жарамды бұйымдарды қайталап пайдалану үшiн pecуpc үнемдеу технологияларын енгiзу; </w:t>
      </w:r>
      <w:r>
        <w:br/>
      </w:r>
      <w:r>
        <w:rPr>
          <w:rFonts w:ascii="Times New Roman"/>
          <w:b w:val="false"/>
          <w:i w:val="false"/>
          <w:color w:val="000000"/>
          <w:sz w:val="28"/>
        </w:rPr>
        <w:t xml:space="preserve">
      - темiр жол саласының мiндеттерiн шешу үшiн ғылыми-зерттеу және тәжiрибелiк-конструкторлық жұмыстарды дамыту; </w:t>
      </w:r>
      <w:r>
        <w:br/>
      </w:r>
      <w:r>
        <w:rPr>
          <w:rFonts w:ascii="Times New Roman"/>
          <w:b w:val="false"/>
          <w:i w:val="false"/>
          <w:color w:val="000000"/>
          <w:sz w:val="28"/>
        </w:rPr>
        <w:t xml:space="preserve">
      - күйiн анықтаудың қазіргi заманғы құралдарын енгізу; </w:t>
      </w:r>
      <w:r>
        <w:br/>
      </w:r>
      <w:r>
        <w:rPr>
          <w:rFonts w:ascii="Times New Roman"/>
          <w:b w:val="false"/>
          <w:i w:val="false"/>
          <w:color w:val="000000"/>
          <w:sz w:val="28"/>
        </w:rPr>
        <w:t xml:space="preserve">
      - темiр жол көлiгiнiң мұқтаждары үшiн жаңа өндiрiстер ұйымдастыру болып табылады. </w:t>
      </w:r>
      <w:r>
        <w:br/>
      </w:r>
      <w:r>
        <w:rPr>
          <w:rFonts w:ascii="Times New Roman"/>
          <w:b w:val="false"/>
          <w:i w:val="false"/>
          <w:color w:val="000000"/>
          <w:sz w:val="28"/>
        </w:rPr>
        <w:t xml:space="preserve">
      Осылайша, оның дамуы саланың мақсаты, стратегиясы және оларға қол жеткiзу тәсілдерi нақты белгiленген жан-жақты кешендi жоспарға сәйкес жүргiзiлуi тиіс. Осы Даму жоспарын әзiрлеудiң қажеттiлiгi осылармен анықталады. </w:t>
      </w:r>
    </w:p>
    <w:p>
      <w:pPr>
        <w:spacing w:after="0"/>
        <w:ind w:left="0"/>
        <w:jc w:val="both"/>
      </w:pPr>
      <w:r>
        <w:rPr>
          <w:rFonts w:ascii="Times New Roman"/>
          <w:b w:val="false"/>
          <w:i w:val="false"/>
          <w:color w:val="000000"/>
          <w:sz w:val="28"/>
        </w:rPr>
        <w:t xml:space="preserve">      "ҚТЖ" ҰК" АҚ-тың миссиясы </w:t>
      </w:r>
      <w:r>
        <w:br/>
      </w:r>
      <w:r>
        <w:rPr>
          <w:rFonts w:ascii="Times New Roman"/>
          <w:b w:val="false"/>
          <w:i w:val="false"/>
          <w:color w:val="000000"/>
          <w:sz w:val="28"/>
        </w:rPr>
        <w:t xml:space="preserve">
      "ҚТЖ" ҰК" АҚ-тың миссиясы ресурстарды тиiмдi пайдалану кезінде экономика мен қоғамның темiр жол тасымалдарына деген серпінді өзгеріп отыратын қажеттiлiгiн барынша қанағаттандыру болып табылады. </w:t>
      </w:r>
    </w:p>
    <w:p>
      <w:pPr>
        <w:spacing w:after="0"/>
        <w:ind w:left="0"/>
        <w:jc w:val="both"/>
      </w:pPr>
      <w:r>
        <w:rPr>
          <w:rFonts w:ascii="Times New Roman"/>
          <w:b w:val="false"/>
          <w:i w:val="false"/>
          <w:color w:val="000000"/>
          <w:sz w:val="28"/>
        </w:rPr>
        <w:t xml:space="preserve">      "ҚТЖ" ҰK" АҚ-тың құрылуының қысқаша тарихы </w:t>
      </w:r>
      <w:r>
        <w:br/>
      </w:r>
      <w:r>
        <w:rPr>
          <w:rFonts w:ascii="Times New Roman"/>
          <w:b w:val="false"/>
          <w:i w:val="false"/>
          <w:color w:val="000000"/>
          <w:sz w:val="28"/>
        </w:rPr>
        <w:t>
      "Қазақстан темір жолы" республикалық мемлекеттiк кәсiпорны Алматы темiр жол басқармасы, Тың темiр жол басқармасы және Батыс Қазақстан темiр жол басқармасы республикалық мемлекеттiк кәсiпорындарын бiріктiру арқылы "Қазақстан Республикасының темiр жолдары кәсiпорындарын қайта ұйымдастыру туралы" Қазақстан Республикасы Үкiметiнiң 1997 жылғы 31 қаңтардағы N 129  </w:t>
      </w:r>
      <w:r>
        <w:rPr>
          <w:rFonts w:ascii="Times New Roman"/>
          <w:b w:val="false"/>
          <w:i w:val="false"/>
          <w:color w:val="000000"/>
          <w:sz w:val="28"/>
        </w:rPr>
        <w:t xml:space="preserve">қаулысымен </w:t>
      </w:r>
      <w:r>
        <w:rPr>
          <w:rFonts w:ascii="Times New Roman"/>
          <w:b w:val="false"/>
          <w:i w:val="false"/>
          <w:color w:val="000000"/>
          <w:sz w:val="28"/>
        </w:rPr>
        <w:t xml:space="preserve"> құрылған. Бiріктiрудiң мақсаты тасымалдау процесін басқару құрылымын оңтайландыру және оның артық буындарын тарату темір жол саласын қаржылық-экономикалық сауықтыру болды. </w:t>
      </w:r>
      <w:r>
        <w:br/>
      </w:r>
      <w:r>
        <w:rPr>
          <w:rFonts w:ascii="Times New Roman"/>
          <w:b w:val="false"/>
          <w:i w:val="false"/>
          <w:color w:val="000000"/>
          <w:sz w:val="28"/>
        </w:rPr>
        <w:t>
      "Қазақстан темiр жолы" ұлттық компаниясы" жабық акционерлік қоғамын құру туралы" Қазақстан Республикасы Үкiметiнiң 2002 жылғы 15 наурыздағы N 310  </w:t>
      </w:r>
      <w:r>
        <w:rPr>
          <w:rFonts w:ascii="Times New Roman"/>
          <w:b w:val="false"/>
          <w:i w:val="false"/>
          <w:color w:val="000000"/>
          <w:sz w:val="28"/>
        </w:rPr>
        <w:t xml:space="preserve">қаулысымен </w:t>
      </w:r>
      <w:r>
        <w:rPr>
          <w:rFonts w:ascii="Times New Roman"/>
          <w:b w:val="false"/>
          <w:i w:val="false"/>
          <w:color w:val="000000"/>
          <w:sz w:val="28"/>
        </w:rPr>
        <w:t xml:space="preserve"> мемлекеттiң 100% акциялары пакетiмен, "Қазақстан темiр жолы" ұлттық компаниясы" жабық акционерлiк қоғамы құрылды, оған магистральдық темiр жол желiсi операторының және тасымалдаушының функциялары берiлдi. </w:t>
      </w:r>
      <w:r>
        <w:br/>
      </w:r>
      <w:r>
        <w:rPr>
          <w:rFonts w:ascii="Times New Roman"/>
          <w:b w:val="false"/>
          <w:i w:val="false"/>
          <w:color w:val="000000"/>
          <w:sz w:val="28"/>
        </w:rPr>
        <w:t xml:space="preserve">
      Осы қаулымен "Әскерилендiрiлген темiр жол күзетi", "Жолжөндеушi", "Кеден көлiксервис", "Жолжөндеу", "Көлiктелеком", "Көлiктiк сервис орталығы" акционерлік қоғамдары акцияларының мемлекеттiк пакеттерiнiң жүз пайызы "ҚТЖ" ҰК" ЖАҚ-тың жарғылық капиталына тапсырылды. </w:t>
      </w:r>
      <w:r>
        <w:br/>
      </w:r>
      <w:r>
        <w:rPr>
          <w:rFonts w:ascii="Times New Roman"/>
          <w:b w:val="false"/>
          <w:i w:val="false"/>
          <w:color w:val="000000"/>
          <w:sz w:val="28"/>
        </w:rPr>
        <w:t>
      "ҚТЖ" ҰК" ЖАҚ-ты қалыптастыру және қызметiн ұйымдастыру мәселелерi туралы" Қазақстан Республикасы Үкiметiнiң 2002 жылғы 27 сәуiрдегi N 479  </w:t>
      </w:r>
      <w:r>
        <w:rPr>
          <w:rFonts w:ascii="Times New Roman"/>
          <w:b w:val="false"/>
          <w:i w:val="false"/>
          <w:color w:val="000000"/>
          <w:sz w:val="28"/>
        </w:rPr>
        <w:t xml:space="preserve">қаулысымен </w:t>
      </w:r>
      <w:r>
        <w:rPr>
          <w:rFonts w:ascii="Times New Roman"/>
          <w:b w:val="false"/>
          <w:i w:val="false"/>
          <w:color w:val="000000"/>
          <w:sz w:val="28"/>
        </w:rPr>
        <w:t xml:space="preserve"> "Темiржолмашжөндеу", "Темiржолсужылужабдықтау", "Жолаушылар тасымалы", "Вагонжөндеу", "Локомотивжөндеу", "Қазкөліксервис" еншiлес мемлекеттiк кәсiпорындары акцияларының мемлекеттiк пакеттерiнiң жүз пайызы "ҚТЖ" ҰK" АҚ-тың жарғылық қорына берiлiп, қайта құру арқылы, тиiсінше ашық акционерлiк қоғамдар болып қайта ұйымдастырылды. </w:t>
      </w:r>
      <w:r>
        <w:br/>
      </w:r>
      <w:r>
        <w:rPr>
          <w:rFonts w:ascii="Times New Roman"/>
          <w:b w:val="false"/>
          <w:i w:val="false"/>
          <w:color w:val="000000"/>
          <w:sz w:val="28"/>
        </w:rPr>
        <w:t xml:space="preserve">
      Бұл ретте еншiлес акционерлiк қоғамдардың функциялары мыналар болып белгiлендi: </w:t>
      </w:r>
      <w:r>
        <w:br/>
      </w:r>
      <w:r>
        <w:rPr>
          <w:rFonts w:ascii="Times New Roman"/>
          <w:b w:val="false"/>
          <w:i w:val="false"/>
          <w:color w:val="000000"/>
          <w:sz w:val="28"/>
        </w:rPr>
        <w:t xml:space="preserve">
      "Жолжөндеу" ААҚ, "Темiржолжөндеу" ААҚ - жолды қайта жаңарту, күрделi жөндеу және жол шаруашылығындағы басқа да жұмыс түрлерi бойынша жұмыстарды ұйымдастыру және орындау, оларды пайдалануға уақтылы тапсыру. </w:t>
      </w:r>
      <w:r>
        <w:br/>
      </w:r>
      <w:r>
        <w:rPr>
          <w:rFonts w:ascii="Times New Roman"/>
          <w:b w:val="false"/>
          <w:i w:val="false"/>
          <w:color w:val="000000"/>
          <w:sz w:val="28"/>
        </w:rPr>
        <w:t xml:space="preserve">
      "Жолаушылар тасымалы" ААҚ - жолаушыларды, багажды, почтаны тасымалдау, жол жүру құжаттарын сату және ресiмдеу, жолаушыларға вокзалдарда, поездарда қызмет көрсету. </w:t>
      </w:r>
      <w:r>
        <w:br/>
      </w:r>
      <w:r>
        <w:rPr>
          <w:rFonts w:ascii="Times New Roman"/>
          <w:b w:val="false"/>
          <w:i w:val="false"/>
          <w:color w:val="000000"/>
          <w:sz w:val="28"/>
        </w:rPr>
        <w:t xml:space="preserve">
      "Көлiктiк сервис орталығы" ААҚ - "ҚТЖ" ҰК" АҚ барлық кiрме жолдарының 90%-дан астамын құрайтын кiрме жолдарды пайдалану. </w:t>
      </w:r>
      <w:r>
        <w:br/>
      </w:r>
      <w:r>
        <w:rPr>
          <w:rFonts w:ascii="Times New Roman"/>
          <w:b w:val="false"/>
          <w:i w:val="false"/>
          <w:color w:val="000000"/>
          <w:sz w:val="28"/>
        </w:rPr>
        <w:t xml:space="preserve">
      "Локомотивжөндеу" ААҚ, "Темiржолмашжөндеу" ААҚ - "ҚТЖ" ҰК" ЖАҚ-тың локомотивтердi техникалық қарап тексерудегi және жөндеудегi қажеттiлiктерiн қанағаттандыру үшiн жөндеу базаларын күтiп ұстау. </w:t>
      </w:r>
      <w:r>
        <w:br/>
      </w:r>
      <w:r>
        <w:rPr>
          <w:rFonts w:ascii="Times New Roman"/>
          <w:b w:val="false"/>
          <w:i w:val="false"/>
          <w:color w:val="000000"/>
          <w:sz w:val="28"/>
        </w:rPr>
        <w:t xml:space="preserve">
      "Вагонжөндеу" ААҚ - темiр жол саласының жүк вагондарын қажеттi жөндеудегi қажеттiлiктерiн қанағаттандыру. </w:t>
      </w:r>
      <w:r>
        <w:br/>
      </w:r>
      <w:r>
        <w:rPr>
          <w:rFonts w:ascii="Times New Roman"/>
          <w:b w:val="false"/>
          <w:i w:val="false"/>
          <w:color w:val="000000"/>
          <w:sz w:val="28"/>
        </w:rPr>
        <w:t xml:space="preserve">
      "Көлiктелеком" ААҚ - байланыс қызметтерiн ұйымдастыру, байланыс құрылғыларын күрделi жөндеу, кабельдiк және әуе байланысы желiлерiн салу, АТС-тi iске қосу, АТС пен байланыс құрылғыларын бағдарламалау. </w:t>
      </w:r>
      <w:r>
        <w:br/>
      </w:r>
      <w:r>
        <w:rPr>
          <w:rFonts w:ascii="Times New Roman"/>
          <w:b w:val="false"/>
          <w:i w:val="false"/>
          <w:color w:val="000000"/>
          <w:sz w:val="28"/>
        </w:rPr>
        <w:t xml:space="preserve">
      "Қазкөлiксервис" ААҚ - контейнерлiк тасымалдарды ұйымдастыру, темiр жолдардың контейнерлiк паркiн жедел басқаруды қамтамасыз ету, контейнерлерге ағымдық қызмет көрсету және жөндеу, жүктердiң қауiпсiздiгi мен сақталуын қамтамасыз ету. </w:t>
      </w:r>
      <w:r>
        <w:br/>
      </w:r>
      <w:r>
        <w:rPr>
          <w:rFonts w:ascii="Times New Roman"/>
          <w:b w:val="false"/>
          <w:i w:val="false"/>
          <w:color w:val="000000"/>
          <w:sz w:val="28"/>
        </w:rPr>
        <w:t xml:space="preserve">
      "Әскерилендiрiлген темiр жол күзетi" ААҚ - номенклатуралық жүктердi және өзге де жүктердi күзетудi және олармен iлесiп жүруді, олардың темiр жол көлiгiнiң объектiлерiнде сақталуын қамтамасыз ету. </w:t>
      </w:r>
      <w:r>
        <w:br/>
      </w:r>
      <w:r>
        <w:rPr>
          <w:rFonts w:ascii="Times New Roman"/>
          <w:b w:val="false"/>
          <w:i w:val="false"/>
          <w:color w:val="000000"/>
          <w:sz w:val="28"/>
        </w:rPr>
        <w:t xml:space="preserve">
      "Жол жөндеушi" ААҚ - темiр жолды жөндеудiң барлық түрлерi, темiр жол магистралдарын қайта жаңарту және жаңасын салу, төтенше жағдайлар туындаған кезде авариялық-қалпына келтiру жұмыстарын орындайды. </w:t>
      </w:r>
      <w:r>
        <w:br/>
      </w:r>
      <w:r>
        <w:rPr>
          <w:rFonts w:ascii="Times New Roman"/>
          <w:b w:val="false"/>
          <w:i w:val="false"/>
          <w:color w:val="000000"/>
          <w:sz w:val="28"/>
        </w:rPr>
        <w:t xml:space="preserve">
      "Темiржолсужылужабдықтау" AAҚ - "ҚТЖ" ҰК" АҚ құрылымдық бөлiмшелерiн және басқа да тұтынушыларды сумен, жылумен жабдықтау және су тарту, қоршаған ортаны қорғау жөнiнде iс-шаралар өткiзу. </w:t>
      </w:r>
      <w:r>
        <w:br/>
      </w:r>
      <w:r>
        <w:rPr>
          <w:rFonts w:ascii="Times New Roman"/>
          <w:b w:val="false"/>
          <w:i w:val="false"/>
          <w:color w:val="000000"/>
          <w:sz w:val="28"/>
        </w:rPr>
        <w:t xml:space="preserve">
      "Кеденкөлiксервис" AAҚ - жүк аулаларын күтiп ұстау мен пайдалану және контейнерлiк тасымалдарды жүзеге асыру. </w:t>
      </w:r>
    </w:p>
    <w:p>
      <w:pPr>
        <w:spacing w:after="0"/>
        <w:ind w:left="0"/>
        <w:jc w:val="both"/>
      </w:pPr>
      <w:r>
        <w:rPr>
          <w:rFonts w:ascii="Times New Roman"/>
          <w:b w:val="false"/>
          <w:i w:val="false"/>
          <w:color w:val="000000"/>
          <w:sz w:val="28"/>
        </w:rPr>
        <w:t xml:space="preserve">      "ҚТЖ" ҰK" АҚ-ты басқарудың ұйымдық құрылымы </w:t>
      </w:r>
      <w:r>
        <w:br/>
      </w:r>
      <w:r>
        <w:rPr>
          <w:rFonts w:ascii="Times New Roman"/>
          <w:b w:val="false"/>
          <w:i w:val="false"/>
          <w:color w:val="000000"/>
          <w:sz w:val="28"/>
        </w:rPr>
        <w:t xml:space="preserve">
      "ҚТЖ" ҰK" АҚ-ты басқарудың ұйымдық құрылымын мыналар: </w:t>
      </w:r>
      <w:r>
        <w:br/>
      </w:r>
      <w:r>
        <w:rPr>
          <w:rFonts w:ascii="Times New Roman"/>
          <w:b w:val="false"/>
          <w:i w:val="false"/>
          <w:color w:val="000000"/>
          <w:sz w:val="28"/>
        </w:rPr>
        <w:t xml:space="preserve">
      акционерлердiң жалпы жиналысы; </w:t>
      </w:r>
      <w:r>
        <w:br/>
      </w:r>
      <w:r>
        <w:rPr>
          <w:rFonts w:ascii="Times New Roman"/>
          <w:b w:val="false"/>
          <w:i w:val="false"/>
          <w:color w:val="000000"/>
          <w:sz w:val="28"/>
        </w:rPr>
        <w:t xml:space="preserve">
      директорлар кеңесi; </w:t>
      </w:r>
      <w:r>
        <w:br/>
      </w:r>
      <w:r>
        <w:rPr>
          <w:rFonts w:ascii="Times New Roman"/>
          <w:b w:val="false"/>
          <w:i w:val="false"/>
          <w:color w:val="000000"/>
          <w:sz w:val="28"/>
        </w:rPr>
        <w:t xml:space="preserve">
      тексеру комиссиясы; </w:t>
      </w:r>
      <w:r>
        <w:br/>
      </w:r>
      <w:r>
        <w:rPr>
          <w:rFonts w:ascii="Times New Roman"/>
          <w:b w:val="false"/>
          <w:i w:val="false"/>
          <w:color w:val="000000"/>
          <w:sz w:val="28"/>
        </w:rPr>
        <w:t xml:space="preserve">
      басқарма; </w:t>
      </w:r>
      <w:r>
        <w:br/>
      </w:r>
      <w:r>
        <w:rPr>
          <w:rFonts w:ascii="Times New Roman"/>
          <w:b w:val="false"/>
          <w:i w:val="false"/>
          <w:color w:val="000000"/>
          <w:sz w:val="28"/>
        </w:rPr>
        <w:t xml:space="preserve">
      "ҚТЖ" ҰК" АҚ-тың құрылымдық бөлiмшелерi (департаменттер мен дербес басқармалар, филиалдар) құрайды. </w:t>
      </w:r>
    </w:p>
    <w:p>
      <w:pPr>
        <w:spacing w:after="0"/>
        <w:ind w:left="0"/>
        <w:jc w:val="both"/>
      </w:pPr>
      <w:r>
        <w:rPr>
          <w:rFonts w:ascii="Times New Roman"/>
          <w:b/>
          <w:i w:val="false"/>
          <w:color w:val="000000"/>
          <w:sz w:val="28"/>
        </w:rPr>
        <w:t xml:space="preserve">                   "Қазақстан Темір жолы" ҰҚ" АҚ-ты </w:t>
      </w:r>
      <w:r>
        <w:br/>
      </w:r>
      <w:r>
        <w:rPr>
          <w:rFonts w:ascii="Times New Roman"/>
          <w:b w:val="false"/>
          <w:i w:val="false"/>
          <w:color w:val="000000"/>
          <w:sz w:val="28"/>
        </w:rPr>
        <w:t>
</w:t>
      </w:r>
      <w:r>
        <w:rPr>
          <w:rFonts w:ascii="Times New Roman"/>
          <w:b/>
          <w:i w:val="false"/>
          <w:color w:val="000000"/>
          <w:sz w:val="28"/>
        </w:rPr>
        <w:t xml:space="preserve">                   басқарудың ұйымдық құрылымы </w:t>
      </w:r>
    </w:p>
    <w:p>
      <w:pPr>
        <w:spacing w:after="0"/>
        <w:ind w:left="0"/>
        <w:jc w:val="both"/>
      </w:pPr>
      <w:r>
        <w:rPr>
          <w:rFonts w:ascii="Times New Roman"/>
          <w:b w:val="false"/>
          <w:i w:val="false"/>
          <w:color w:val="000000"/>
          <w:sz w:val="28"/>
        </w:rPr>
        <w:t xml:space="preserve"> _________________________________              __________________ </w:t>
      </w:r>
      <w:r>
        <w:br/>
      </w:r>
      <w:r>
        <w:rPr>
          <w:rFonts w:ascii="Times New Roman"/>
          <w:b w:val="false"/>
          <w:i w:val="false"/>
          <w:color w:val="000000"/>
          <w:sz w:val="28"/>
        </w:rPr>
        <w:t xml:space="preserve">
|"ҚТЖ" ҰК" АҚ акционерлерінің     |____________|Тексеру комиссиясы| </w:t>
      </w:r>
      <w:r>
        <w:br/>
      </w:r>
      <w:r>
        <w:rPr>
          <w:rFonts w:ascii="Times New Roman"/>
          <w:b w:val="false"/>
          <w:i w:val="false"/>
          <w:color w:val="000000"/>
          <w:sz w:val="28"/>
        </w:rPr>
        <w:t xml:space="preserve">
|жалпы жиналысы                   |            |                  | </w:t>
      </w:r>
      <w:r>
        <w:br/>
      </w:r>
      <w:r>
        <w:rPr>
          <w:rFonts w:ascii="Times New Roman"/>
          <w:b w:val="false"/>
          <w:i w:val="false"/>
          <w:color w:val="000000"/>
          <w:sz w:val="28"/>
        </w:rPr>
        <w:t xml:space="preserve">
|_________________________________|            |__________________|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|Директорлар кеңесі|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    Басқарма      |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     Президент    |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__________________   |    _________________ </w:t>
      </w:r>
      <w:r>
        <w:br/>
      </w:r>
      <w:r>
        <w:rPr>
          <w:rFonts w:ascii="Times New Roman"/>
          <w:b w:val="false"/>
          <w:i w:val="false"/>
          <w:color w:val="000000"/>
          <w:sz w:val="28"/>
        </w:rPr>
        <w:t xml:space="preserve">
|Президенттің      |  |   |Арнаулы басқарма | </w:t>
      </w:r>
      <w:r>
        <w:br/>
      </w:r>
      <w:r>
        <w:rPr>
          <w:rFonts w:ascii="Times New Roman"/>
          <w:b w:val="false"/>
          <w:i w:val="false"/>
          <w:color w:val="000000"/>
          <w:sz w:val="28"/>
        </w:rPr>
        <w:t xml:space="preserve">
|кенесшісі         |__|___|                 | </w:t>
      </w:r>
      <w:r>
        <w:br/>
      </w:r>
      <w:r>
        <w:rPr>
          <w:rFonts w:ascii="Times New Roman"/>
          <w:b w:val="false"/>
          <w:i w:val="false"/>
          <w:color w:val="000000"/>
          <w:sz w:val="28"/>
        </w:rPr>
        <w:t xml:space="preserve">
|__________________|  |   |_________________|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   | </w:t>
      </w:r>
      <w:r>
        <w:br/>
      </w:r>
      <w:r>
        <w:rPr>
          <w:rFonts w:ascii="Times New Roman"/>
          <w:b w:val="false"/>
          <w:i w:val="false"/>
          <w:color w:val="000000"/>
          <w:sz w:val="28"/>
        </w:rPr>
        <w:t xml:space="preserve">
|Президенттің Аста.|__| </w:t>
      </w:r>
      <w:r>
        <w:br/>
      </w:r>
      <w:r>
        <w:rPr>
          <w:rFonts w:ascii="Times New Roman"/>
          <w:b w:val="false"/>
          <w:i w:val="false"/>
          <w:color w:val="000000"/>
          <w:sz w:val="28"/>
        </w:rPr>
        <w:t xml:space="preserve">
|на, Алматы, Атырау|  | </w:t>
      </w:r>
      <w:r>
        <w:br/>
      </w:r>
      <w:r>
        <w:rPr>
          <w:rFonts w:ascii="Times New Roman"/>
          <w:b w:val="false"/>
          <w:i w:val="false"/>
          <w:color w:val="000000"/>
          <w:sz w:val="28"/>
        </w:rPr>
        <w:t xml:space="preserve">
|өңірлердің        |  | </w:t>
      </w:r>
      <w:r>
        <w:br/>
      </w:r>
      <w:r>
        <w:rPr>
          <w:rFonts w:ascii="Times New Roman"/>
          <w:b w:val="false"/>
          <w:i w:val="false"/>
          <w:color w:val="000000"/>
          <w:sz w:val="28"/>
        </w:rPr>
        <w:t xml:space="preserve">
|өкілдері          |  | </w:t>
      </w:r>
      <w:r>
        <w:br/>
      </w:r>
      <w:r>
        <w:rPr>
          <w:rFonts w:ascii="Times New Roman"/>
          <w:b w:val="false"/>
          <w:i w:val="false"/>
          <w:color w:val="000000"/>
          <w:sz w:val="28"/>
        </w:rPr>
        <w:t xml:space="preserve">
|__________________|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   _|______   _|____   _|____   _|____   _|______    _|___ </w:t>
      </w:r>
      <w:r>
        <w:br/>
      </w:r>
      <w:r>
        <w:rPr>
          <w:rFonts w:ascii="Times New Roman"/>
          <w:b w:val="false"/>
          <w:i w:val="false"/>
          <w:color w:val="000000"/>
          <w:sz w:val="28"/>
        </w:rPr>
        <w:t xml:space="preserve">
|Аппарат| |Бірінші | |Вице- | |Вице- | |Вице- | |Бірінші |  |Вице-| </w:t>
      </w:r>
      <w:r>
        <w:br/>
      </w:r>
      <w:r>
        <w:rPr>
          <w:rFonts w:ascii="Times New Roman"/>
          <w:b w:val="false"/>
          <w:i w:val="false"/>
          <w:color w:val="000000"/>
          <w:sz w:val="28"/>
        </w:rPr>
        <w:t xml:space="preserve">
|басшысы| |Вице-   | |прези.| |прези.| |прези.| |Вице-   |  |пре. | </w:t>
      </w:r>
      <w:r>
        <w:br/>
      </w:r>
      <w:r>
        <w:rPr>
          <w:rFonts w:ascii="Times New Roman"/>
          <w:b w:val="false"/>
          <w:i w:val="false"/>
          <w:color w:val="000000"/>
          <w:sz w:val="28"/>
        </w:rPr>
        <w:t xml:space="preserve">
|_______| |прези.  | |дент  | |дент  | |дент  | |прези.  |  |зи.  | </w:t>
      </w:r>
      <w:r>
        <w:br/>
      </w:r>
      <w:r>
        <w:rPr>
          <w:rFonts w:ascii="Times New Roman"/>
          <w:b w:val="false"/>
          <w:i w:val="false"/>
          <w:color w:val="000000"/>
          <w:sz w:val="28"/>
        </w:rPr>
        <w:t xml:space="preserve">
  |       |дент    | |      | |      | |      | |дент    |  |дент | </w:t>
      </w:r>
      <w:r>
        <w:br/>
      </w:r>
      <w:r>
        <w:rPr>
          <w:rFonts w:ascii="Times New Roman"/>
          <w:b w:val="false"/>
          <w:i w:val="false"/>
          <w:color w:val="000000"/>
          <w:sz w:val="28"/>
        </w:rPr>
        <w:t xml:space="preserve">
  |       |________| |______| |______| |______| |________|  |_____| </w:t>
      </w:r>
      <w:r>
        <w:br/>
      </w:r>
      <w:r>
        <w:rPr>
          <w:rFonts w:ascii="Times New Roman"/>
          <w:b w:val="false"/>
          <w:i w:val="false"/>
          <w:color w:val="000000"/>
          <w:sz w:val="28"/>
        </w:rPr>
        <w:t xml:space="preserve">
  |         |          |        |        |         |          | </w:t>
      </w:r>
      <w:r>
        <w:br/>
      </w:r>
      <w:r>
        <w:rPr>
          <w:rFonts w:ascii="Times New Roman"/>
          <w:b w:val="false"/>
          <w:i w:val="false"/>
          <w:color w:val="000000"/>
          <w:sz w:val="28"/>
        </w:rPr>
        <w:t xml:space="preserve">
 _|_____   _|_____    _|_____  _|_____  _|_____   _|_____    _|____ </w:t>
      </w:r>
      <w:r>
        <w:br/>
      </w:r>
      <w:r>
        <w:rPr>
          <w:rFonts w:ascii="Times New Roman"/>
          <w:b w:val="false"/>
          <w:i w:val="false"/>
          <w:color w:val="000000"/>
          <w:sz w:val="28"/>
        </w:rPr>
        <w:t xml:space="preserve">
|Ревизия| |Атқару.|  |Магис. ||Тасы.  ||Атқару.| |Атқару.|  |Бас   | </w:t>
      </w:r>
      <w:r>
        <w:br/>
      </w:r>
      <w:r>
        <w:rPr>
          <w:rFonts w:ascii="Times New Roman"/>
          <w:b w:val="false"/>
          <w:i w:val="false"/>
          <w:color w:val="000000"/>
          <w:sz w:val="28"/>
        </w:rPr>
        <w:t xml:space="preserve">
|депар. | |шы ди. |  |тралдық||малдау ||шы ди. | |шы ди. |  |бух.  | </w:t>
      </w:r>
      <w:r>
        <w:br/>
      </w:r>
      <w:r>
        <w:rPr>
          <w:rFonts w:ascii="Times New Roman"/>
          <w:b w:val="false"/>
          <w:i w:val="false"/>
          <w:color w:val="000000"/>
          <w:sz w:val="28"/>
        </w:rPr>
        <w:t xml:space="preserve">
|таменті| |ректор |  |желісі ||дирек. ||ректор | |ректор |  |галтер| </w:t>
      </w:r>
      <w:r>
        <w:br/>
      </w:r>
      <w:r>
        <w:rPr>
          <w:rFonts w:ascii="Times New Roman"/>
          <w:b w:val="false"/>
          <w:i w:val="false"/>
          <w:color w:val="000000"/>
          <w:sz w:val="28"/>
        </w:rPr>
        <w:t xml:space="preserve">
|_______| |_______|  |дирек. ||циясы  ||_______| |_______|  |______| </w:t>
      </w:r>
      <w:r>
        <w:br/>
      </w:r>
      <w:r>
        <w:rPr>
          <w:rFonts w:ascii="Times New Roman"/>
          <w:b w:val="false"/>
          <w:i w:val="false"/>
          <w:color w:val="000000"/>
          <w:sz w:val="28"/>
        </w:rPr>
        <w:t xml:space="preserve">
  |         |        |циясы  ||_______|  |         |          | </w:t>
      </w:r>
      <w:r>
        <w:br/>
      </w:r>
      <w:r>
        <w:rPr>
          <w:rFonts w:ascii="Times New Roman"/>
          <w:b w:val="false"/>
          <w:i w:val="false"/>
          <w:color w:val="000000"/>
          <w:sz w:val="28"/>
        </w:rPr>
        <w:t xml:space="preserve">
  |         |        |_______|  |        |         |          | </w:t>
      </w:r>
      <w:r>
        <w:br/>
      </w:r>
      <w:r>
        <w:rPr>
          <w:rFonts w:ascii="Times New Roman"/>
          <w:b w:val="false"/>
          <w:i w:val="false"/>
          <w:color w:val="000000"/>
          <w:sz w:val="28"/>
        </w:rPr>
        <w:t xml:space="preserve">
 _|______  _|______             |       _|_____   _|_____    _|____  </w:t>
      </w:r>
      <w:r>
        <w:br/>
      </w:r>
      <w:r>
        <w:rPr>
          <w:rFonts w:ascii="Times New Roman"/>
          <w:b w:val="false"/>
          <w:i w:val="false"/>
          <w:color w:val="000000"/>
          <w:sz w:val="28"/>
        </w:rPr>
        <w:t xml:space="preserve">
|Кадрлық ||Қозғалыс|           _|_____ |Техни. | |Корпо. |  |Эконо.| </w:t>
      </w:r>
      <w:r>
        <w:br/>
      </w:r>
      <w:r>
        <w:rPr>
          <w:rFonts w:ascii="Times New Roman"/>
          <w:b w:val="false"/>
          <w:i w:val="false"/>
          <w:color w:val="000000"/>
          <w:sz w:val="28"/>
        </w:rPr>
        <w:t xml:space="preserve">
|және    ||қауіп.  |          |Тасы.  ||калық  | |ратив. |  |мика  | </w:t>
      </w:r>
      <w:r>
        <w:br/>
      </w:r>
      <w:r>
        <w:rPr>
          <w:rFonts w:ascii="Times New Roman"/>
          <w:b w:val="false"/>
          <w:i w:val="false"/>
          <w:color w:val="000000"/>
          <w:sz w:val="28"/>
        </w:rPr>
        <w:t xml:space="preserve">
|әлеумет.||сіздігі |          |малдау ||депара.| |тік да.|  |депар.| </w:t>
      </w:r>
      <w:r>
        <w:br/>
      </w:r>
      <w:r>
        <w:rPr>
          <w:rFonts w:ascii="Times New Roman"/>
          <w:b w:val="false"/>
          <w:i w:val="false"/>
          <w:color w:val="000000"/>
          <w:sz w:val="28"/>
        </w:rPr>
        <w:t xml:space="preserve">
|тік жұ. ||департа.|          |проце. ||менті  | |му де. |  |тамен.| </w:t>
      </w:r>
      <w:r>
        <w:br/>
      </w:r>
      <w:r>
        <w:rPr>
          <w:rFonts w:ascii="Times New Roman"/>
          <w:b w:val="false"/>
          <w:i w:val="false"/>
          <w:color w:val="000000"/>
          <w:sz w:val="28"/>
        </w:rPr>
        <w:t xml:space="preserve">
|мыс де. ||менті   |          |сін    ||_______| |парта. |  |ті    | </w:t>
      </w:r>
      <w:r>
        <w:br/>
      </w:r>
      <w:r>
        <w:rPr>
          <w:rFonts w:ascii="Times New Roman"/>
          <w:b w:val="false"/>
          <w:i w:val="false"/>
          <w:color w:val="000000"/>
          <w:sz w:val="28"/>
        </w:rPr>
        <w:t xml:space="preserve">
|парта.  ||________|          |жоспар.|  |       |менті  |  |______| </w:t>
      </w:r>
      <w:r>
        <w:br/>
      </w:r>
      <w:r>
        <w:rPr>
          <w:rFonts w:ascii="Times New Roman"/>
          <w:b w:val="false"/>
          <w:i w:val="false"/>
          <w:color w:val="000000"/>
          <w:sz w:val="28"/>
        </w:rPr>
        <w:t xml:space="preserve">
|менті   |                    |лау жә.|  |       |_______|    | </w:t>
      </w:r>
      <w:r>
        <w:br/>
      </w:r>
      <w:r>
        <w:rPr>
          <w:rFonts w:ascii="Times New Roman"/>
          <w:b w:val="false"/>
          <w:i w:val="false"/>
          <w:color w:val="000000"/>
          <w:sz w:val="28"/>
        </w:rPr>
        <w:t xml:space="preserve">
|________|                    |не нор.| _|______   |          | </w:t>
      </w:r>
      <w:r>
        <w:br/>
      </w:r>
      <w:r>
        <w:rPr>
          <w:rFonts w:ascii="Times New Roman"/>
          <w:b w:val="false"/>
          <w:i w:val="false"/>
          <w:color w:val="000000"/>
          <w:sz w:val="28"/>
        </w:rPr>
        <w:t xml:space="preserve">
  |                           |малау  ||Ақпарат.|  |         _|____ </w:t>
      </w:r>
      <w:r>
        <w:br/>
      </w:r>
      <w:r>
        <w:rPr>
          <w:rFonts w:ascii="Times New Roman"/>
          <w:b w:val="false"/>
          <w:i w:val="false"/>
          <w:color w:val="000000"/>
          <w:sz w:val="28"/>
        </w:rPr>
        <w:t xml:space="preserve">
  |                           |басқар.||тандыру | _|_____   |Қаржы | </w:t>
      </w:r>
      <w:r>
        <w:br/>
      </w:r>
      <w:r>
        <w:rPr>
          <w:rFonts w:ascii="Times New Roman"/>
          <w:b w:val="false"/>
          <w:i w:val="false"/>
          <w:color w:val="000000"/>
          <w:sz w:val="28"/>
        </w:rPr>
        <w:t xml:space="preserve">
 _|______                     |масы   ||департа.||Атқару.|  |депар.| </w:t>
      </w:r>
      <w:r>
        <w:br/>
      </w:r>
      <w:r>
        <w:rPr>
          <w:rFonts w:ascii="Times New Roman"/>
          <w:b w:val="false"/>
          <w:i w:val="false"/>
          <w:color w:val="000000"/>
          <w:sz w:val="28"/>
        </w:rPr>
        <w:t xml:space="preserve">
|Заң де. |                    |_______||менті   ||шы ди. |  |тамен.| </w:t>
      </w:r>
      <w:r>
        <w:br/>
      </w:r>
      <w:r>
        <w:rPr>
          <w:rFonts w:ascii="Times New Roman"/>
          <w:b w:val="false"/>
          <w:i w:val="false"/>
          <w:color w:val="000000"/>
          <w:sz w:val="28"/>
        </w:rPr>
        <w:t xml:space="preserve">
|парта.  |                             |________||ректор |  |ті    | </w:t>
      </w:r>
      <w:r>
        <w:br/>
      </w:r>
      <w:r>
        <w:rPr>
          <w:rFonts w:ascii="Times New Roman"/>
          <w:b w:val="false"/>
          <w:i w:val="false"/>
          <w:color w:val="000000"/>
          <w:sz w:val="28"/>
        </w:rPr>
        <w:t xml:space="preserve">
|менті   |                                       |_______|  |______| </w:t>
      </w:r>
      <w:r>
        <w:br/>
      </w:r>
      <w:r>
        <w:rPr>
          <w:rFonts w:ascii="Times New Roman"/>
          <w:b w:val="false"/>
          <w:i w:val="false"/>
          <w:color w:val="000000"/>
          <w:sz w:val="28"/>
        </w:rPr>
        <w:t xml:space="preserve">
|________|                                         |          | </w:t>
      </w:r>
      <w:r>
        <w:br/>
      </w:r>
      <w:r>
        <w:rPr>
          <w:rFonts w:ascii="Times New Roman"/>
          <w:b w:val="false"/>
          <w:i w:val="false"/>
          <w:color w:val="000000"/>
          <w:sz w:val="28"/>
        </w:rPr>
        <w:t xml:space="preserve">
  |                                                |          | </w:t>
      </w:r>
      <w:r>
        <w:br/>
      </w:r>
      <w:r>
        <w:rPr>
          <w:rFonts w:ascii="Times New Roman"/>
          <w:b w:val="false"/>
          <w:i w:val="false"/>
          <w:color w:val="000000"/>
          <w:sz w:val="28"/>
        </w:rPr>
        <w:t xml:space="preserve">
  |                                               _|_____    _|____ </w:t>
      </w:r>
      <w:r>
        <w:br/>
      </w:r>
      <w:r>
        <w:rPr>
          <w:rFonts w:ascii="Times New Roman"/>
          <w:b w:val="false"/>
          <w:i w:val="false"/>
          <w:color w:val="000000"/>
          <w:sz w:val="28"/>
        </w:rPr>
        <w:t xml:space="preserve">
 _|______                                        |бақылау|  |Ішкі  | </w:t>
      </w:r>
      <w:r>
        <w:br/>
      </w:r>
      <w:r>
        <w:rPr>
          <w:rFonts w:ascii="Times New Roman"/>
          <w:b w:val="false"/>
          <w:i w:val="false"/>
          <w:color w:val="000000"/>
          <w:sz w:val="28"/>
        </w:rPr>
        <w:t xml:space="preserve">
|Ұйымдас.|                                       |және   |  |аудит | </w:t>
      </w:r>
      <w:r>
        <w:br/>
      </w:r>
      <w:r>
        <w:rPr>
          <w:rFonts w:ascii="Times New Roman"/>
          <w:b w:val="false"/>
          <w:i w:val="false"/>
          <w:color w:val="000000"/>
          <w:sz w:val="28"/>
        </w:rPr>
        <w:t xml:space="preserve">
|тыру-ин.|                                       |монито.|  |бас.  | </w:t>
      </w:r>
      <w:r>
        <w:br/>
      </w:r>
      <w:r>
        <w:rPr>
          <w:rFonts w:ascii="Times New Roman"/>
          <w:b w:val="false"/>
          <w:i w:val="false"/>
          <w:color w:val="000000"/>
          <w:sz w:val="28"/>
        </w:rPr>
        <w:t xml:space="preserve">
|пектор. |                                       |ринг   |  |қарма.| </w:t>
      </w:r>
      <w:r>
        <w:br/>
      </w:r>
      <w:r>
        <w:rPr>
          <w:rFonts w:ascii="Times New Roman"/>
          <w:b w:val="false"/>
          <w:i w:val="false"/>
          <w:color w:val="000000"/>
          <w:sz w:val="28"/>
        </w:rPr>
        <w:t xml:space="preserve">
|лық бас.|                                       |закупок|  |сы    | </w:t>
      </w:r>
      <w:r>
        <w:br/>
      </w:r>
      <w:r>
        <w:rPr>
          <w:rFonts w:ascii="Times New Roman"/>
          <w:b w:val="false"/>
          <w:i w:val="false"/>
          <w:color w:val="000000"/>
          <w:sz w:val="28"/>
        </w:rPr>
        <w:t xml:space="preserve">
|қарма   |                                       |басқар.|  |______| </w:t>
      </w:r>
      <w:r>
        <w:br/>
      </w:r>
      <w:r>
        <w:rPr>
          <w:rFonts w:ascii="Times New Roman"/>
          <w:b w:val="false"/>
          <w:i w:val="false"/>
          <w:color w:val="000000"/>
          <w:sz w:val="28"/>
        </w:rPr>
        <w:t xml:space="preserve">
|________|                                       |масы   |    | </w:t>
      </w:r>
      <w:r>
        <w:br/>
      </w:r>
      <w:r>
        <w:rPr>
          <w:rFonts w:ascii="Times New Roman"/>
          <w:b w:val="false"/>
          <w:i w:val="false"/>
          <w:color w:val="000000"/>
          <w:sz w:val="28"/>
        </w:rPr>
        <w:t xml:space="preserve">
  |                                              |_______|    | </w:t>
      </w:r>
      <w:r>
        <w:br/>
      </w:r>
      <w:r>
        <w:rPr>
          <w:rFonts w:ascii="Times New Roman"/>
          <w:b w:val="false"/>
          <w:i w:val="false"/>
          <w:color w:val="000000"/>
          <w:sz w:val="28"/>
        </w:rPr>
        <w:t xml:space="preserve">
  |                                                          _|____ </w:t>
      </w:r>
      <w:r>
        <w:br/>
      </w:r>
      <w:r>
        <w:rPr>
          <w:rFonts w:ascii="Times New Roman"/>
          <w:b w:val="false"/>
          <w:i w:val="false"/>
          <w:color w:val="000000"/>
          <w:sz w:val="28"/>
        </w:rPr>
        <w:t xml:space="preserve">
 _|______                                                   |Бух.  | </w:t>
      </w:r>
      <w:r>
        <w:br/>
      </w:r>
      <w:r>
        <w:rPr>
          <w:rFonts w:ascii="Times New Roman"/>
          <w:b w:val="false"/>
          <w:i w:val="false"/>
          <w:color w:val="000000"/>
          <w:sz w:val="28"/>
        </w:rPr>
        <w:t xml:space="preserve">
|Мүлікті |                                                  |гал.  | </w:t>
      </w:r>
      <w:r>
        <w:br/>
      </w:r>
      <w:r>
        <w:rPr>
          <w:rFonts w:ascii="Times New Roman"/>
          <w:b w:val="false"/>
          <w:i w:val="false"/>
          <w:color w:val="000000"/>
          <w:sz w:val="28"/>
        </w:rPr>
        <w:t xml:space="preserve">
|оңтай.  |                                                  |терлік| </w:t>
      </w:r>
      <w:r>
        <w:br/>
      </w:r>
      <w:r>
        <w:rPr>
          <w:rFonts w:ascii="Times New Roman"/>
          <w:b w:val="false"/>
          <w:i w:val="false"/>
          <w:color w:val="000000"/>
          <w:sz w:val="28"/>
        </w:rPr>
        <w:t xml:space="preserve">
|ландыру |                                                  |есеп  | </w:t>
      </w:r>
      <w:r>
        <w:br/>
      </w:r>
      <w:r>
        <w:rPr>
          <w:rFonts w:ascii="Times New Roman"/>
          <w:b w:val="false"/>
          <w:i w:val="false"/>
          <w:color w:val="000000"/>
          <w:sz w:val="28"/>
        </w:rPr>
        <w:t xml:space="preserve">
|басқар. |                                                  |бас.  | </w:t>
      </w:r>
      <w:r>
        <w:br/>
      </w:r>
      <w:r>
        <w:rPr>
          <w:rFonts w:ascii="Times New Roman"/>
          <w:b w:val="false"/>
          <w:i w:val="false"/>
          <w:color w:val="000000"/>
          <w:sz w:val="28"/>
        </w:rPr>
        <w:t xml:space="preserve">
|масы    |                                                  |қарма.| </w:t>
      </w:r>
      <w:r>
        <w:br/>
      </w:r>
      <w:r>
        <w:rPr>
          <w:rFonts w:ascii="Times New Roman"/>
          <w:b w:val="false"/>
          <w:i w:val="false"/>
          <w:color w:val="000000"/>
          <w:sz w:val="28"/>
        </w:rPr>
        <w:t xml:space="preserve">
|________|                                                  |сы    | </w:t>
      </w:r>
      <w:r>
        <w:br/>
      </w:r>
      <w:r>
        <w:rPr>
          <w:rFonts w:ascii="Times New Roman"/>
          <w:b w:val="false"/>
          <w:i w:val="false"/>
          <w:color w:val="000000"/>
          <w:sz w:val="28"/>
        </w:rPr>
        <w:t xml:space="preserve">
  |                                                         |______| </w:t>
      </w:r>
      <w:r>
        <w:br/>
      </w:r>
      <w:r>
        <w:rPr>
          <w:rFonts w:ascii="Times New Roman"/>
          <w:b w:val="false"/>
          <w:i w:val="false"/>
          <w:color w:val="000000"/>
          <w:sz w:val="28"/>
        </w:rPr>
        <w:t xml:space="preserve">
  | </w:t>
      </w:r>
      <w:r>
        <w:br/>
      </w:r>
      <w:r>
        <w:rPr>
          <w:rFonts w:ascii="Times New Roman"/>
          <w:b w:val="false"/>
          <w:i w:val="false"/>
          <w:color w:val="000000"/>
          <w:sz w:val="28"/>
        </w:rPr>
        <w:t xml:space="preserve">
 _|______ </w:t>
      </w:r>
      <w:r>
        <w:br/>
      </w:r>
      <w:r>
        <w:rPr>
          <w:rFonts w:ascii="Times New Roman"/>
          <w:b w:val="false"/>
          <w:i w:val="false"/>
          <w:color w:val="000000"/>
          <w:sz w:val="28"/>
        </w:rPr>
        <w:t xml:space="preserve">
|Кеңсе   | </w:t>
      </w:r>
      <w:r>
        <w:br/>
      </w:r>
      <w:r>
        <w:rPr>
          <w:rFonts w:ascii="Times New Roman"/>
          <w:b w:val="false"/>
          <w:i w:val="false"/>
          <w:color w:val="000000"/>
          <w:sz w:val="28"/>
        </w:rPr>
        <w:t xml:space="preserve">
|________| </w:t>
      </w:r>
    </w:p>
    <w:p>
      <w:pPr>
        <w:spacing w:after="0"/>
        <w:ind w:left="0"/>
        <w:jc w:val="both"/>
      </w:pPr>
      <w:r>
        <w:rPr>
          <w:rFonts w:ascii="Times New Roman"/>
          <w:b w:val="false"/>
          <w:i w:val="false"/>
          <w:color w:val="000000"/>
          <w:sz w:val="28"/>
        </w:rPr>
        <w:t xml:space="preserve">      Құрылымды негiздеу </w:t>
      </w:r>
      <w:r>
        <w:br/>
      </w:r>
      <w:r>
        <w:rPr>
          <w:rFonts w:ascii="Times New Roman"/>
          <w:b w:val="false"/>
          <w:i w:val="false"/>
          <w:color w:val="000000"/>
          <w:sz w:val="28"/>
        </w:rPr>
        <w:t xml:space="preserve">
      "ҚТЖ" ҰK" АҚ-тың тасымалдау процесiнде темiр жол саласының функционалдық тұтастығын және ыңғайлы басқарылуын қамтамасыз етуге негiзделген холдингтiк құрылымы бар. Бұл ретте "Кеденкөлiксервис" ЖАҚ-тың акцияларын қоспағанда (акцияларының 33%-ы "ҚТЖ" ҰК" АҚ-тың жарғылық капиталында) қосылма акционерлiк қоғамдардың акцияларының 100%-ы "ҚТЖ" ҰК" АҚ-тың жарғылық капиталында болады. 2002 жылғы қазанда 12 қосылма акционерлiк қоғам "ҚТЖ" ҰК" ЖАҚ-пен Серiктестiк туралы келiсiм жасасқан, онда қосылма компаниялар "ҚТЖ" ҰК" АҚ-қа тараптардың мүддесiне сай Қоғамдардың қызметiн үйлестiру жөнiндегi тұтастай алғанда мынадай: мемлекеттiк органдармен қарым-қатынаста мүдделердi бiлдiру, инвестициялық саясат, баға құрау және шығындарды нормалау, қаржылық және материалдық ресурстарды сатып алу, күрделi құрылыс және жөндеу, бiрыңғай есепке алу саясатын және бухгалтерлiк есеп жүргiзу мен қаржылық есеп берудi жасау жөнiнде әдiстемелiк нұсқамаларды, нұсқауларды әзiрлеу, кадрлық және әлеуметтiк саясаттың бiрыңғай тұжырымдамасын белгiлеу, ақпараттық, техникалық қауiпсiздiктi талдау, ақпарат алмасу, тараптардың қызметiнде туындайтын басқа да қатынастарды реттеу мәселелерi бойынша өкiлеттiктерiн берген. Қосылма акционерлiк қоғамдардың акциялары бойынша дивидендтердi төлеу туралы шешiм жыл қорытындысы бойынша белгiленген тәртiппен жүргiзiлетiн болады. </w:t>
      </w:r>
      <w:r>
        <w:br/>
      </w:r>
      <w:r>
        <w:rPr>
          <w:rFonts w:ascii="Times New Roman"/>
          <w:b w:val="false"/>
          <w:i w:val="false"/>
          <w:color w:val="000000"/>
          <w:sz w:val="28"/>
        </w:rPr>
        <w:t xml:space="preserve">
      Орталық аппараттың құрылымы саланың негiзгi өндiрiстiк шаруашылықтарын басқарудың тiгiнен бiрiктiрiлген жүйесi болып табылады. Филиалдар орталық аппаратқа кiретiн тиiстi департаменттер мен басқармаларға тiкелей бағынады. Бұл ретте қаржыландыру және филиалдар бойынша бухгалтерлiк есеп берудi жинақтау өндiрiстiк Департаменттер арқылы жүргiзiледi, ал олар өз кезегiнде Экономика және қаржы департаментi арқылы тiкелей қаржыландырылады. </w:t>
      </w:r>
      <w:r>
        <w:br/>
      </w:r>
      <w:r>
        <w:rPr>
          <w:rFonts w:ascii="Times New Roman"/>
          <w:b w:val="false"/>
          <w:i w:val="false"/>
          <w:color w:val="000000"/>
          <w:sz w:val="28"/>
        </w:rPr>
        <w:t xml:space="preserve">
      Осындай жүйе қаржылық және материалдық ресурстар қозғалысының ашықтығын белгiлеуге, айналым қаражатын пайдаланудың тиiмдiлiгiн арттыруға, өндiрiстiк емес шығыстарды азайтуға, тасымалдардың өзiндiк құнын азайтуда айтарлықтай резервтердi анықтауға, тасымалдау процесiнiң тиiмдiлiгiн арттыруға мүмкiндiк бердi. </w:t>
      </w:r>
    </w:p>
    <w:bookmarkStart w:name="z7" w:id="6"/>
    <w:p>
      <w:pPr>
        <w:spacing w:after="0"/>
        <w:ind w:left="0"/>
        <w:jc w:val="left"/>
      </w:pPr>
      <w:r>
        <w:rPr>
          <w:rFonts w:ascii="Times New Roman"/>
          <w:b/>
          <w:i w:val="false"/>
          <w:color w:val="000000"/>
        </w:rPr>
        <w:t xml:space="preserve"> 
  1.2. Рынокты (қызмет салаларын) талдау </w:t>
      </w:r>
    </w:p>
    <w:bookmarkEnd w:id="6"/>
    <w:p>
      <w:pPr>
        <w:spacing w:after="0"/>
        <w:ind w:left="0"/>
        <w:jc w:val="both"/>
      </w:pPr>
      <w:r>
        <w:rPr>
          <w:rFonts w:ascii="Times New Roman"/>
          <w:b w:val="false"/>
          <w:i w:val="false"/>
          <w:color w:val="000000"/>
          <w:sz w:val="28"/>
        </w:rPr>
        <w:t xml:space="preserve">      Бәсекелестер және жалпы рыноктағы Компанияның үлесi </w:t>
      </w:r>
      <w:r>
        <w:br/>
      </w:r>
      <w:r>
        <w:rPr>
          <w:rFonts w:ascii="Times New Roman"/>
          <w:b w:val="false"/>
          <w:i w:val="false"/>
          <w:color w:val="000000"/>
          <w:sz w:val="28"/>
        </w:rPr>
        <w:t xml:space="preserve">
      Қазақстан экономикасының шикiзаттық бағытталуына байланысты темiр жол көлiгi Қазақстан Республикасының көлiк-коммуникация кешенiнде басты рөл атқарады. Қазақстан Республикасының Статистика жөнiндегi агенттiгінiң деректерiне сәйкес соңғы жылдары барлық көлiк түрлерiнiң жүк айналымындағы оның үлесi 70%-ды, жолаушы айналымында 54%-ды құрап отыр. </w:t>
      </w:r>
      <w:r>
        <w:br/>
      </w:r>
      <w:r>
        <w:rPr>
          <w:rFonts w:ascii="Times New Roman"/>
          <w:b w:val="false"/>
          <w:i w:val="false"/>
          <w:color w:val="000000"/>
          <w:sz w:val="28"/>
        </w:rPr>
        <w:t xml:space="preserve">
      Қазақстан Республикасында темiр жол көлiгiмен тасымалдауда "ҚТЖ" ҰК" АҚ монополист болып табылады және бәсекелестерi жоқ. </w:t>
      </w:r>
      <w:r>
        <w:br/>
      </w:r>
      <w:r>
        <w:rPr>
          <w:rFonts w:ascii="Times New Roman"/>
          <w:b w:val="false"/>
          <w:i w:val="false"/>
          <w:color w:val="000000"/>
          <w:sz w:val="28"/>
        </w:rPr>
        <w:t xml:space="preserve">
      Тасымалдауға ұсынылатын негiзгi тауар өнiмдерi автомобиль көлiгiмен тасымалдауға тиiмсiз: көмiр, астық, мұнай, кен, минералдық тыңайтқыштар және т.б. сияқты жаппай үйме және құймалы жүктер болып табылады. </w:t>
      </w:r>
      <w:r>
        <w:br/>
      </w:r>
      <w:r>
        <w:rPr>
          <w:rFonts w:ascii="Times New Roman"/>
          <w:b w:val="false"/>
          <w:i w:val="false"/>
          <w:color w:val="000000"/>
          <w:sz w:val="28"/>
        </w:rPr>
        <w:t xml:space="preserve">
      Қазақстанның географиялық жағдайы (теңiзге тiкелей шығатын жолдың, кеме жүретiн өзендердiң болмауы), аумағының кеңдігі, өндiрiстiң шикiзаттық құрылымы мен өндiрушi күштердiң орналасуы, автожол инфрақұрылымының дамымауы теміржол көлiгiнiң ел экономикасындағы рөлін айрықша маңызды етеді. Бұл рөл таяу келешекте де сақталады. </w:t>
      </w:r>
      <w:r>
        <w:br/>
      </w:r>
      <w:r>
        <w:rPr>
          <w:rFonts w:ascii="Times New Roman"/>
          <w:b w:val="false"/>
          <w:i w:val="false"/>
          <w:color w:val="000000"/>
          <w:sz w:val="28"/>
        </w:rPr>
        <w:t xml:space="preserve">
      Еуразияның орталығында орналасқан Қазақстанның бұған қосымша көлiктiк әлеуетi - өз инфрақұрылымы арқылы 5 халықаралық темiр жол көлiгi дәлiздерi бойынша транзит өткiзудi арттыру мүмкiндiгi бар. Олардың негізгiсi Трансазия бағыты болып табылады, ол келешекте Оңтүстiк Шығыс Азия - Батыс Еуропа теңiз қатынасына бәсекелес болмақ. </w:t>
      </w:r>
      <w:r>
        <w:br/>
      </w:r>
      <w:r>
        <w:rPr>
          <w:rFonts w:ascii="Times New Roman"/>
          <w:b w:val="false"/>
          <w:i w:val="false"/>
          <w:color w:val="000000"/>
          <w:sz w:val="28"/>
        </w:rPr>
        <w:t xml:space="preserve">
      Трансазия бағытының жалпы ұзақтығы Тынық мұхиттың жағалауынан бастап Батыс Еуропаның шекараларына дейiн 11000 километрдi құрайды, оның 4000 километрі Қытайдың аумағына және 1800 километрi Қазақстанның аумағына жатады. Трансазия бағыты бойынша жүк тасымалдарына 23-26 күн кетедi, ал қашықтығы Транссiбiр бағытына қарағанда 2000-3000 километрге қысқа. </w:t>
      </w:r>
    </w:p>
    <w:p>
      <w:pPr>
        <w:spacing w:after="0"/>
        <w:ind w:left="0"/>
        <w:jc w:val="both"/>
      </w:pPr>
      <w:r>
        <w:rPr>
          <w:rFonts w:ascii="Times New Roman"/>
          <w:b w:val="false"/>
          <w:i w:val="false"/>
          <w:color w:val="000000"/>
          <w:sz w:val="28"/>
        </w:rPr>
        <w:t xml:space="preserve">      Негізгi клиенттер (тұтынушылар, тапсырыс берушiлер) </w:t>
      </w:r>
      <w:r>
        <w:br/>
      </w:r>
      <w:r>
        <w:rPr>
          <w:rFonts w:ascii="Times New Roman"/>
          <w:b w:val="false"/>
          <w:i w:val="false"/>
          <w:color w:val="000000"/>
          <w:sz w:val="28"/>
        </w:rPr>
        <w:t xml:space="preserve">
      Компания жүк тасымалдарының негiзгi көлемi өндiрушi және өңдеушi өнеркәсiптiң (көмiр, мұнай және мұнай өнiмдерi, қара және түстi металдар, кен) үлесiне келедi. </w:t>
      </w:r>
      <w:r>
        <w:br/>
      </w:r>
      <w:r>
        <w:rPr>
          <w:rFonts w:ascii="Times New Roman"/>
          <w:b w:val="false"/>
          <w:i w:val="false"/>
          <w:color w:val="000000"/>
          <w:sz w:val="28"/>
        </w:rPr>
        <w:t xml:space="preserve">
      Көмiр. "ҚТЖ" ҰК" АҚ-тың көмiрдi тасымалдау бойынша негiзгi клиенттері: "Богатырь Аксес Көмiр" ЖШС (компанияның жалпы тасымалдарының 17,3%), "Еуразиалық энергетикалық корпорация" ААҚ (9,3%), "Қазақмыс" корпорациясы ААҚ-тың "Бөрлi" көмiр департаментi (4,3%), "Испат Кармет" ААҚ көмiр департаментi (5,6%), "Майкубен-Вест" ЖАҚ (1,3%), "Балапанкөлiк" ЖШС (1,1%), "Шұбаркөл кеніші" ААҚ (0,9%) болып табылады. </w:t>
      </w:r>
      <w:r>
        <w:br/>
      </w:r>
      <w:r>
        <w:rPr>
          <w:rFonts w:ascii="Times New Roman"/>
          <w:b w:val="false"/>
          <w:i w:val="false"/>
          <w:color w:val="000000"/>
          <w:sz w:val="28"/>
        </w:rPr>
        <w:t xml:space="preserve">
      Мұнай. "ҚТЖ" ҰK" АҚ-тың мұнай жүктерiн тасымалдау бойынша негiзгі клиенттерi: "Шымкентмұнайоргсинтез" ЖШС (3,7%), "Ақтөбемұнайгаз" ААҚ мұнай өткiзу басқармасы (1,6%), "Атыраумұнай өңдеу зауыты-Көлiк" ЖШС (1,3%), "Теңізшевройл" БК (1,1%), "Павлодар мұнай-химия зауыты" ЖАҚ (1,0%) болып табылады. </w:t>
      </w:r>
      <w:r>
        <w:br/>
      </w:r>
      <w:r>
        <w:rPr>
          <w:rFonts w:ascii="Times New Roman"/>
          <w:b w:val="false"/>
          <w:i w:val="false"/>
          <w:color w:val="000000"/>
          <w:sz w:val="28"/>
        </w:rPr>
        <w:t xml:space="preserve">
      Темiр рудасы. "ҚТЖ" ҰK" АҚ-тың темiр рудасын тасымалдау бойынша негiзгi клиенттері: "Соколов-Сарыбай кен байыту бiрлестiгi" ААҚ (8,14%), "Өркен" ЖШС (1,8%), "Дон тау-кен байыту комбинаты" ААҚ (1,5%), "Жәйрем тау-кен байыту комбинаты" ЖШС болып табылады. </w:t>
      </w:r>
      <w:r>
        <w:br/>
      </w:r>
      <w:r>
        <w:rPr>
          <w:rFonts w:ascii="Times New Roman"/>
          <w:b w:val="false"/>
          <w:i w:val="false"/>
          <w:color w:val="000000"/>
          <w:sz w:val="28"/>
        </w:rPr>
        <w:t xml:space="preserve">
      Қара металдар. "ҚТЖ" ҰК" АҚ-тың қара металдарды тасымалдау бойынша негізгi клиенттерi: "Испат Кармет" ААҚ (2,4%), Ақсу ферроқорытпа зауыты (0,5%), "Феррохром" ААҚ (0,1%) болып табылады. </w:t>
      </w:r>
      <w:r>
        <w:br/>
      </w:r>
      <w:r>
        <w:rPr>
          <w:rFonts w:ascii="Times New Roman"/>
          <w:b w:val="false"/>
          <w:i w:val="false"/>
          <w:color w:val="000000"/>
          <w:sz w:val="28"/>
        </w:rPr>
        <w:t xml:space="preserve">
      Түстi кен. "ҚТЖ" ҰК" АҚ-тың түстi металдарды тасымалдау бойынша негiзгi клиенттерi: "Қазақмыс" корпорациясы ААҚ (0,15%), "Қазмырыш" ААҚ (0,22%) болып табылады. </w:t>
      </w:r>
    </w:p>
    <w:bookmarkStart w:name="z8" w:id="7"/>
    <w:p>
      <w:pPr>
        <w:spacing w:after="0"/>
        <w:ind w:left="0"/>
        <w:jc w:val="both"/>
      </w:pPr>
      <w:r>
        <w:rPr>
          <w:rFonts w:ascii="Times New Roman"/>
          <w:b w:val="false"/>
          <w:i w:val="false"/>
          <w:color w:val="000000"/>
          <w:sz w:val="28"/>
        </w:rPr>
        <w:t xml:space="preserve">
             " </w:t>
      </w:r>
      <w:r>
        <w:rPr>
          <w:rFonts w:ascii="Times New Roman"/>
          <w:b/>
          <w:i w:val="false"/>
          <w:color w:val="000000"/>
          <w:sz w:val="28"/>
        </w:rPr>
        <w:t xml:space="preserve">ҚТЖ" ҰК" ЖАҚ-тың 2002 жылғы тиеу көлемi </w:t>
      </w:r>
      <w:r>
        <w:br/>
      </w:r>
      <w:r>
        <w:rPr>
          <w:rFonts w:ascii="Times New Roman"/>
          <w:b w:val="false"/>
          <w:i w:val="false"/>
          <w:color w:val="000000"/>
          <w:sz w:val="28"/>
        </w:rPr>
        <w:t>
</w:t>
      </w:r>
      <w:r>
        <w:rPr>
          <w:rFonts w:ascii="Times New Roman"/>
          <w:b/>
          <w:i w:val="false"/>
          <w:color w:val="000000"/>
          <w:sz w:val="28"/>
        </w:rPr>
        <w:t xml:space="preserve">          (жүктердiң негізгi номенклатурасы бөлiгiнде) </w:t>
      </w:r>
    </w:p>
    <w:bookmarkEnd w:id="7"/>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Жүк номенклатурасы             |  Тиеу көлемi, мың|Yлесi, % </w:t>
      </w:r>
      <w:r>
        <w:rPr>
          <w:rFonts w:ascii="Times New Roman"/>
          <w:b w:val="false"/>
          <w:i w:val="false"/>
          <w:color w:val="000000"/>
          <w:vertAlign w:val="superscript"/>
        </w:rPr>
        <w:t xml:space="preserve">1 </w:t>
      </w:r>
      <w:r>
        <w:br/>
      </w:r>
      <w:r>
        <w:rPr>
          <w:rFonts w:ascii="Times New Roman"/>
          <w:b w:val="false"/>
          <w:i w:val="false"/>
          <w:color w:val="000000"/>
          <w:sz w:val="28"/>
        </w:rPr>
        <w:t xml:space="preserve">
                               |   тонна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көмiр                             71 981             44,2 </w:t>
      </w:r>
      <w:r>
        <w:br/>
      </w:r>
      <w:r>
        <w:rPr>
          <w:rFonts w:ascii="Times New Roman"/>
          <w:b w:val="false"/>
          <w:i w:val="false"/>
          <w:color w:val="000000"/>
          <w:sz w:val="28"/>
        </w:rPr>
        <w:t xml:space="preserve">
темiр кенi                        20 537             12,6 </w:t>
      </w:r>
      <w:r>
        <w:br/>
      </w:r>
      <w:r>
        <w:rPr>
          <w:rFonts w:ascii="Times New Roman"/>
          <w:b w:val="false"/>
          <w:i w:val="false"/>
          <w:color w:val="000000"/>
          <w:sz w:val="28"/>
        </w:rPr>
        <w:t xml:space="preserve">
шикі мұнай                        10 635              6,5 </w:t>
      </w:r>
      <w:r>
        <w:br/>
      </w:r>
      <w:r>
        <w:rPr>
          <w:rFonts w:ascii="Times New Roman"/>
          <w:b w:val="false"/>
          <w:i w:val="false"/>
          <w:color w:val="000000"/>
          <w:sz w:val="28"/>
        </w:rPr>
        <w:t xml:space="preserve">
мұнай өнiмдерi                     8 020              5,0 </w:t>
      </w:r>
      <w:r>
        <w:br/>
      </w:r>
      <w:r>
        <w:rPr>
          <w:rFonts w:ascii="Times New Roman"/>
          <w:b w:val="false"/>
          <w:i w:val="false"/>
          <w:color w:val="000000"/>
          <w:sz w:val="28"/>
        </w:rPr>
        <w:t xml:space="preserve">
түстi кен                         10 911              6,7 </w:t>
      </w:r>
      <w:r>
        <w:br/>
      </w:r>
      <w:r>
        <w:rPr>
          <w:rFonts w:ascii="Times New Roman"/>
          <w:b w:val="false"/>
          <w:i w:val="false"/>
          <w:color w:val="000000"/>
          <w:sz w:val="28"/>
        </w:rPr>
        <w:t xml:space="preserve">
құрылыс                           10 188              6,3 </w:t>
      </w:r>
      <w:r>
        <w:br/>
      </w:r>
      <w:r>
        <w:rPr>
          <w:rFonts w:ascii="Times New Roman"/>
          <w:b w:val="false"/>
          <w:i w:val="false"/>
          <w:color w:val="000000"/>
          <w:sz w:val="28"/>
        </w:rPr>
        <w:t xml:space="preserve">
қара металдар                      5 325              3,3 </w:t>
      </w:r>
      <w:r>
        <w:br/>
      </w:r>
      <w:r>
        <w:rPr>
          <w:rFonts w:ascii="Times New Roman"/>
          <w:b w:val="false"/>
          <w:i w:val="false"/>
          <w:color w:val="000000"/>
          <w:sz w:val="28"/>
        </w:rPr>
        <w:t xml:space="preserve">
астық                              5 165              3,2 </w:t>
      </w:r>
      <w:r>
        <w:br/>
      </w:r>
      <w:r>
        <w:rPr>
          <w:rFonts w:ascii="Times New Roman"/>
          <w:b w:val="false"/>
          <w:i w:val="false"/>
          <w:color w:val="000000"/>
          <w:sz w:val="28"/>
        </w:rPr>
        <w:t xml:space="preserve">
қара металл сынықтары              2 007              1,2 </w:t>
      </w:r>
      <w:r>
        <w:br/>
      </w:r>
      <w:r>
        <w:rPr>
          <w:rFonts w:ascii="Times New Roman"/>
          <w:b w:val="false"/>
          <w:i w:val="false"/>
          <w:color w:val="000000"/>
          <w:sz w:val="28"/>
        </w:rPr>
        <w:t xml:space="preserve">
тыңайтқыштар                       1 767              1,1 </w:t>
      </w:r>
      <w:r>
        <w:br/>
      </w:r>
      <w:r>
        <w:rPr>
          <w:rFonts w:ascii="Times New Roman"/>
          <w:b w:val="false"/>
          <w:i w:val="false"/>
          <w:color w:val="000000"/>
          <w:sz w:val="28"/>
        </w:rPr>
        <w:t xml:space="preserve">
түстi металдар                     1 019              0,6 </w:t>
      </w:r>
      <w:r>
        <w:br/>
      </w:r>
      <w:r>
        <w:rPr>
          <w:rFonts w:ascii="Times New Roman"/>
          <w:b w:val="false"/>
          <w:i w:val="false"/>
          <w:color w:val="000000"/>
          <w:sz w:val="28"/>
        </w:rPr>
        <w:t xml:space="preserve">
химикаттар                         1 016              0,6 </w:t>
      </w:r>
      <w:r>
        <w:br/>
      </w:r>
      <w:r>
        <w:rPr>
          <w:rFonts w:ascii="Times New Roman"/>
          <w:b w:val="false"/>
          <w:i w:val="false"/>
          <w:color w:val="000000"/>
          <w:sz w:val="28"/>
        </w:rPr>
        <w:t xml:space="preserve">
өзгесi                            14 243              8,7 </w:t>
      </w:r>
      <w:r>
        <w:br/>
      </w:r>
      <w:r>
        <w:rPr>
          <w:rFonts w:ascii="Times New Roman"/>
          <w:b w:val="false"/>
          <w:i w:val="false"/>
          <w:color w:val="000000"/>
          <w:sz w:val="28"/>
        </w:rPr>
        <w:t xml:space="preserve">
жиыны                            162 813              100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ff0000"/>
          <w:sz w:val="28"/>
        </w:rPr>
        <w:t xml:space="preserve">       Ескерту: 1 - "ҚТЖ" ҰK" ЖАҚ-тың жалпы тиеу көлемiндегi үлесі </w:t>
      </w:r>
    </w:p>
    <w:bookmarkStart w:name="z9" w:id="8"/>
    <w:p>
      <w:pPr>
        <w:spacing w:after="0"/>
        <w:ind w:left="0"/>
        <w:jc w:val="left"/>
      </w:pPr>
      <w:r>
        <w:rPr>
          <w:rFonts w:ascii="Times New Roman"/>
          <w:b/>
          <w:i w:val="false"/>
          <w:color w:val="000000"/>
        </w:rPr>
        <w:t xml:space="preserve"> 
  1.3. "ҚТЖ" ҰК" ЖАҚ-тың 2001-2003 жылдардағы өндірістік-қаржылық қызметін талдау </w:t>
      </w:r>
    </w:p>
    <w:bookmarkEnd w:id="8"/>
    <w:bookmarkStart w:name="z10" w:id="9"/>
    <w:p>
      <w:pPr>
        <w:spacing w:after="0"/>
        <w:ind w:left="0"/>
        <w:jc w:val="left"/>
      </w:pPr>
      <w:r>
        <w:rPr>
          <w:rFonts w:ascii="Times New Roman"/>
          <w:b/>
          <w:i w:val="false"/>
          <w:color w:val="000000"/>
        </w:rPr>
        <w:t xml:space="preserve"> 
  2001-2002 жылдардағы қаржы-экономикалық қызметтің қорытындылары </w:t>
      </w:r>
    </w:p>
    <w:bookmarkEnd w:id="9"/>
    <w:p>
      <w:pPr>
        <w:spacing w:after="0"/>
        <w:ind w:left="0"/>
        <w:jc w:val="both"/>
      </w:pPr>
      <w:r>
        <w:rPr>
          <w:rFonts w:ascii="Times New Roman"/>
          <w:b w:val="false"/>
          <w:i w:val="false"/>
          <w:color w:val="000000"/>
          <w:sz w:val="28"/>
        </w:rPr>
        <w:t xml:space="preserve">      Жүк айналымы 2001 жылы 2000 жылға қарағанда 10 670 млн. т-км, немесе 8,5%-ғa өстi. Жүк айналымының өсуi тасымалданған жүк көлемiнiң 12,0 млн. тоннаға (7,0%-ға) өсуiнен және жүктердi тасымалдаудың орташа қашықтығының 10,6 км-ге (1,5%-ғa) артуына байланысты. Қазақстан Республикасының өнеркәсiптiк өнiм өндiру көлемінiң 2001 жылы 2000 жылмен салыстырғанда 13,5%-ға артуы жүк айналымы өсуінің негізгi себебі болды. </w:t>
      </w:r>
      <w:r>
        <w:br/>
      </w:r>
      <w:r>
        <w:rPr>
          <w:rFonts w:ascii="Times New Roman"/>
          <w:b w:val="false"/>
          <w:i w:val="false"/>
          <w:color w:val="000000"/>
          <w:sz w:val="28"/>
        </w:rPr>
        <w:t xml:space="preserve">
      2002 жылы жүк айналымы 2001 жылғыға қарағанда 2565 млн. т/км-ге, немесе 2%-ға төмендедi. Жүк айналымының төмендеуi көмiр мен мұнай жүктерiн тиеу көлемiнiң төмендеуiмен байланысты. </w:t>
      </w:r>
      <w:r>
        <w:br/>
      </w:r>
      <w:r>
        <w:rPr>
          <w:rFonts w:ascii="Times New Roman"/>
          <w:b w:val="false"/>
          <w:i w:val="false"/>
          <w:color w:val="000000"/>
          <w:sz w:val="28"/>
        </w:rPr>
        <w:t xml:space="preserve">
      2002 жылы жүктердi жалпы тиеу өткен жылдың деңгейiнен 1%-ғa төмен болды. </w:t>
      </w:r>
      <w:r>
        <w:br/>
      </w:r>
      <w:r>
        <w:rPr>
          <w:rFonts w:ascii="Times New Roman"/>
          <w:b w:val="false"/>
          <w:i w:val="false"/>
          <w:color w:val="000000"/>
          <w:sz w:val="28"/>
        </w:rPr>
        <w:t xml:space="preserve">
      2001 жылы барлық жүктердi тиеудiң ең жоғары көлемiне қол жеткiзiлдi. Бұл көрсеткiш көмiр тиеудiң көлемiн 77 876,5 мың тоннаға дейiн арттыру есебiнен алынды. </w:t>
      </w:r>
    </w:p>
    <w:p>
      <w:pPr>
        <w:spacing w:after="0"/>
        <w:ind w:left="0"/>
        <w:jc w:val="both"/>
      </w:pPr>
      <w:r>
        <w:rPr>
          <w:rFonts w:ascii="Times New Roman"/>
          <w:b w:val="false"/>
          <w:i w:val="false"/>
          <w:color w:val="000000"/>
          <w:sz w:val="28"/>
        </w:rPr>
        <w:t xml:space="preserve">    2001-2002 жылдардағы жүк тасымалдарының көрсеткiштерi мынадай </w:t>
      </w:r>
      <w:r>
        <w:br/>
      </w:r>
      <w:r>
        <w:rPr>
          <w:rFonts w:ascii="Times New Roman"/>
          <w:b w:val="false"/>
          <w:i w:val="false"/>
          <w:color w:val="000000"/>
          <w:sz w:val="28"/>
        </w:rPr>
        <w:t xml:space="preserve">
                        кестеде келтiрiлген: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Көрсеткіштер                   Өлш.бiрл.    2001      2002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Жүк айналымы                   млн.т-км    135652,9   133088,4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Республикаiшiлiк               млн.т-км     60386,7   60647,9 </w:t>
      </w:r>
      <w:r>
        <w:br/>
      </w:r>
      <w:r>
        <w:rPr>
          <w:rFonts w:ascii="Times New Roman"/>
          <w:b w:val="false"/>
          <w:i w:val="false"/>
          <w:color w:val="000000"/>
          <w:sz w:val="28"/>
        </w:rPr>
        <w:t xml:space="preserve">
Шығару                         млн.т-км     59188,3   55242,4  </w:t>
      </w:r>
      <w:r>
        <w:br/>
      </w:r>
      <w:r>
        <w:rPr>
          <w:rFonts w:ascii="Times New Roman"/>
          <w:b w:val="false"/>
          <w:i w:val="false"/>
          <w:color w:val="000000"/>
          <w:sz w:val="28"/>
        </w:rPr>
        <w:t xml:space="preserve">
Әкелу                          млн.т-км     7631,1    7853,5   </w:t>
      </w:r>
      <w:r>
        <w:br/>
      </w:r>
      <w:r>
        <w:rPr>
          <w:rFonts w:ascii="Times New Roman"/>
          <w:b w:val="false"/>
          <w:i w:val="false"/>
          <w:color w:val="000000"/>
          <w:sz w:val="28"/>
        </w:rPr>
        <w:t xml:space="preserve">
Транзит                        млн.т-км     8446,8    9344,6 </w:t>
      </w:r>
      <w:r>
        <w:br/>
      </w:r>
      <w:r>
        <w:rPr>
          <w:rFonts w:ascii="Times New Roman"/>
          <w:b w:val="false"/>
          <w:i w:val="false"/>
          <w:color w:val="000000"/>
          <w:sz w:val="28"/>
        </w:rPr>
        <w:t xml:space="preserve">
Тасымалданған жүктер            мың         183771,5  178661,3 </w:t>
      </w:r>
      <w:r>
        <w:br/>
      </w:r>
      <w:r>
        <w:rPr>
          <w:rFonts w:ascii="Times New Roman"/>
          <w:b w:val="false"/>
          <w:i w:val="false"/>
          <w:color w:val="000000"/>
          <w:sz w:val="28"/>
        </w:rPr>
        <w:t xml:space="preserve">
                               тонна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Республикаiшiлiк               мың тонна    99576,1   99419,7 </w:t>
      </w:r>
      <w:r>
        <w:br/>
      </w:r>
      <w:r>
        <w:rPr>
          <w:rFonts w:ascii="Times New Roman"/>
          <w:b w:val="false"/>
          <w:i w:val="false"/>
          <w:color w:val="000000"/>
          <w:sz w:val="28"/>
        </w:rPr>
        <w:t xml:space="preserve">
Шығару                         мың тонна    70648,2   65166,3 </w:t>
      </w:r>
      <w:r>
        <w:br/>
      </w:r>
      <w:r>
        <w:rPr>
          <w:rFonts w:ascii="Times New Roman"/>
          <w:b w:val="false"/>
          <w:i w:val="false"/>
          <w:color w:val="000000"/>
          <w:sz w:val="28"/>
        </w:rPr>
        <w:t xml:space="preserve">
Әкелу                          мың тонна    7962,0    7940,3 </w:t>
      </w:r>
      <w:r>
        <w:br/>
      </w:r>
      <w:r>
        <w:rPr>
          <w:rFonts w:ascii="Times New Roman"/>
          <w:b w:val="false"/>
          <w:i w:val="false"/>
          <w:color w:val="000000"/>
          <w:sz w:val="28"/>
        </w:rPr>
        <w:t xml:space="preserve">
Транзит                        мың тонна    5585,2    6135,1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тонна жүк тасымалының                      738,2     744,9 </w:t>
      </w:r>
      <w:r>
        <w:br/>
      </w:r>
      <w:r>
        <w:rPr>
          <w:rFonts w:ascii="Times New Roman"/>
          <w:b w:val="false"/>
          <w:i w:val="false"/>
          <w:color w:val="000000"/>
          <w:sz w:val="28"/>
        </w:rPr>
        <w:t xml:space="preserve">
орташа қашықтығы               км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Республикаiшiлiк               км            606,4     610,0 </w:t>
      </w:r>
      <w:r>
        <w:br/>
      </w:r>
      <w:r>
        <w:rPr>
          <w:rFonts w:ascii="Times New Roman"/>
          <w:b w:val="false"/>
          <w:i w:val="false"/>
          <w:color w:val="000000"/>
          <w:sz w:val="28"/>
        </w:rPr>
        <w:t xml:space="preserve">
Шығару                         км            837,8     847,7 </w:t>
      </w:r>
      <w:r>
        <w:br/>
      </w:r>
      <w:r>
        <w:rPr>
          <w:rFonts w:ascii="Times New Roman"/>
          <w:b w:val="false"/>
          <w:i w:val="false"/>
          <w:color w:val="000000"/>
          <w:sz w:val="28"/>
        </w:rPr>
        <w:t xml:space="preserve">
Әкелу                          км            958,4     989,1 </w:t>
      </w:r>
      <w:r>
        <w:br/>
      </w:r>
      <w:r>
        <w:rPr>
          <w:rFonts w:ascii="Times New Roman"/>
          <w:b w:val="false"/>
          <w:i w:val="false"/>
          <w:color w:val="000000"/>
          <w:sz w:val="28"/>
        </w:rPr>
        <w:t xml:space="preserve">
Транзит                        км            1512,4    1523,1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2001-2002 жылдарда одан әрi жалғасқан экономикалық өсудiң шарттары, темiр жол жолаушы тасымалдарына тұтынушы сұранысының артуы осы жылдар iшiнде өткен жылдардың деңгейiнен асуға мүмкiндiк бердi. </w:t>
      </w:r>
      <w:r>
        <w:br/>
      </w:r>
      <w:r>
        <w:rPr>
          <w:rFonts w:ascii="Times New Roman"/>
          <w:b w:val="false"/>
          <w:i w:val="false"/>
          <w:color w:val="000000"/>
          <w:sz w:val="28"/>
        </w:rPr>
        <w:t xml:space="preserve">
      Жолаушылар айналымы 2002 жылы 65,2 млн. жолаушы-км, немесе 2001 жылдың деңгейiнен 0,6%-ға жоғары болды. Жолаушылар айналымының өсуi, жолаушылар саны 4.1%-ғa (877 мың адам) азайғанда жолаушылар тасымалы орташа қашықтығының 23,5 км-ге өсуiмен байланысты. </w:t>
      </w:r>
      <w:r>
        <w:br/>
      </w:r>
      <w:r>
        <w:rPr>
          <w:rFonts w:ascii="Times New Roman"/>
          <w:b w:val="false"/>
          <w:i w:val="false"/>
          <w:color w:val="000000"/>
          <w:sz w:val="28"/>
        </w:rPr>
        <w:t xml:space="preserve">
      2001-2002 жылдардағы жолаушы тасымалдарының көрсеткiштерi келесi кестеде келтiрiлген: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Жолаушы тасымалдарының көрсеткiштерi </w:t>
      </w:r>
    </w:p>
    <w:bookmarkEnd w:id="10"/>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Көрсеткiштер              Өлшем             2001       2002 </w:t>
      </w:r>
      <w:r>
        <w:br/>
      </w:r>
      <w:r>
        <w:rPr>
          <w:rFonts w:ascii="Times New Roman"/>
          <w:b w:val="false"/>
          <w:i w:val="false"/>
          <w:color w:val="000000"/>
          <w:sz w:val="28"/>
        </w:rPr>
        <w:t xml:space="preserve">
                          бiрлігі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Жолаушылар айналымы       млн.ж-км        10383,5      10448,7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қаламаңындық              млн.ж-км          455,3        304,6 </w:t>
      </w:r>
      <w:r>
        <w:br/>
      </w:r>
      <w:r>
        <w:rPr>
          <w:rFonts w:ascii="Times New Roman"/>
          <w:b w:val="false"/>
          <w:i w:val="false"/>
          <w:color w:val="000000"/>
          <w:sz w:val="28"/>
        </w:rPr>
        <w:t xml:space="preserve">
жергiлiктi және тiкелей   млн.ж-км         9928,2      10144,1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Тасымалданған жолаушылар  мың адам        21571,3      20694,3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қаламаңындық              мың адам         6260,4       5186,5 </w:t>
      </w:r>
      <w:r>
        <w:br/>
      </w:r>
      <w:r>
        <w:rPr>
          <w:rFonts w:ascii="Times New Roman"/>
          <w:b w:val="false"/>
          <w:i w:val="false"/>
          <w:color w:val="000000"/>
          <w:sz w:val="28"/>
        </w:rPr>
        <w:t xml:space="preserve">
жергiлiктi </w:t>
      </w:r>
      <w:r>
        <w:br/>
      </w:r>
      <w:r>
        <w:rPr>
          <w:rFonts w:ascii="Times New Roman"/>
          <w:b w:val="false"/>
          <w:i w:val="false"/>
          <w:color w:val="000000"/>
          <w:sz w:val="28"/>
        </w:rPr>
        <w:t xml:space="preserve">
және тiкелей              мың адам        15311,0      15507,8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Жолаушы тасымалдарының    мың км            481,4        504,9 </w:t>
      </w:r>
      <w:r>
        <w:br/>
      </w:r>
      <w:r>
        <w:rPr>
          <w:rFonts w:ascii="Times New Roman"/>
          <w:b w:val="false"/>
          <w:i w:val="false"/>
          <w:color w:val="000000"/>
          <w:sz w:val="28"/>
        </w:rPr>
        <w:t xml:space="preserve">
орташа қашықтығы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қаламаңындық              мың км             72,7         58,7 </w:t>
      </w:r>
      <w:r>
        <w:br/>
      </w:r>
      <w:r>
        <w:rPr>
          <w:rFonts w:ascii="Times New Roman"/>
          <w:b w:val="false"/>
          <w:i w:val="false"/>
          <w:color w:val="000000"/>
          <w:sz w:val="28"/>
        </w:rPr>
        <w:t xml:space="preserve">
жергiлiктi және </w:t>
      </w:r>
      <w:r>
        <w:br/>
      </w:r>
      <w:r>
        <w:rPr>
          <w:rFonts w:ascii="Times New Roman"/>
          <w:b w:val="false"/>
          <w:i w:val="false"/>
          <w:color w:val="000000"/>
          <w:sz w:val="28"/>
        </w:rPr>
        <w:t xml:space="preserve">
тiкелей                   мың км            648,4        654,1      __________________________________________________________________ </w:t>
      </w:r>
      <w:r>
        <w:br/>
      </w:r>
      <w:r>
        <w:rPr>
          <w:rFonts w:ascii="Times New Roman"/>
          <w:b w:val="false"/>
          <w:i w:val="false"/>
          <w:color w:val="000000"/>
          <w:sz w:val="28"/>
        </w:rPr>
        <w:t xml:space="preserve">
Жөнелтiлген жолаушылар    мың адам        16066,0       14947,1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қаламаңындық              мың адам         6070,6        4985,0 </w:t>
      </w:r>
      <w:r>
        <w:br/>
      </w:r>
      <w:r>
        <w:rPr>
          <w:rFonts w:ascii="Times New Roman"/>
          <w:b w:val="false"/>
          <w:i w:val="false"/>
          <w:color w:val="000000"/>
          <w:sz w:val="28"/>
        </w:rPr>
        <w:t xml:space="preserve">
жергiлiктi және </w:t>
      </w:r>
      <w:r>
        <w:br/>
      </w:r>
      <w:r>
        <w:rPr>
          <w:rFonts w:ascii="Times New Roman"/>
          <w:b w:val="false"/>
          <w:i w:val="false"/>
          <w:color w:val="000000"/>
          <w:sz w:val="28"/>
        </w:rPr>
        <w:t xml:space="preserve">
тiкелей                   мың адам         9995,4        9962,1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Жолаушы вагонындағы </w:t>
      </w:r>
      <w:r>
        <w:br/>
      </w:r>
      <w:r>
        <w:rPr>
          <w:rFonts w:ascii="Times New Roman"/>
          <w:b w:val="false"/>
          <w:i w:val="false"/>
          <w:color w:val="000000"/>
          <w:sz w:val="28"/>
        </w:rPr>
        <w:t xml:space="preserve">
жолаушылар саны           адам/ваг           26,0          25,9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Қазақстанда темiр жол көлiгiндегi жолаушылар айналымы көлемiнiң негiзгi үлесi (95%-дан артық) жергiлiктi және тікелей қатынастағы поездарға келедi. </w:t>
      </w:r>
      <w:r>
        <w:br/>
      </w:r>
      <w:r>
        <w:rPr>
          <w:rFonts w:ascii="Times New Roman"/>
          <w:b w:val="false"/>
          <w:i w:val="false"/>
          <w:color w:val="000000"/>
          <w:sz w:val="28"/>
        </w:rPr>
        <w:t xml:space="preserve">
      Негiзгi қызметтен түсетiн кiрiстер 2002 жылы 165 449 млн. теңгені құрады, бұл 2001 жылғы деңгейден жоғары. Жүк айналымы төмендегенде жүк тасымалдарынан түсетiн кiрiстердiң артуы транзиттік, iшкi және импорттық жүк айналымы көлемдерiнiң артуымен, халықаралық қатынаста жүк тасымалдары тарифтерiнiң артуымен, теңгеге қатысты швейцар франкi мен американ долларының өсуiмен түсіндіріледі. </w:t>
      </w:r>
      <w:r>
        <w:br/>
      </w:r>
      <w:r>
        <w:rPr>
          <w:rFonts w:ascii="Times New Roman"/>
          <w:b w:val="false"/>
          <w:i w:val="false"/>
          <w:color w:val="000000"/>
          <w:sz w:val="28"/>
        </w:rPr>
        <w:t xml:space="preserve">
      Негізгi қызметтің шығыстары 2002 жылы (әкiмшiлiк және жалпы шығыстарды қоса алғанда) 115 209 млн. теңгенi құрады, бұл 2001 жылғы деңгейден төмен. Осы төмендеу 2001 жылы тасымалдау бойынша шығыстарда жолаушы тасымалдарының тiкелей шығыстарының ескерілуімен байланысты. Сондай-ақ "ҚТЖ" ҰK" ЖАҚ-та 2002 жылдың iшiнде шығыстарды оңтайландыру жөнiнде iс-шаралар өткiзiлдi. </w:t>
      </w:r>
      <w:r>
        <w:br/>
      </w:r>
      <w:r>
        <w:rPr>
          <w:rFonts w:ascii="Times New Roman"/>
          <w:b w:val="false"/>
          <w:i w:val="false"/>
          <w:color w:val="000000"/>
          <w:sz w:val="28"/>
        </w:rPr>
        <w:t xml:space="preserve">
      2002 жылы таза кiрiстiң 2001 жылмен салыстырғанда 80,3%-ғa өсуi жүк тасымалдары көлемiнiң 1,9%-ғa төмендеуiне қарамастан, жүк  тасымалдарынан түсетiн кiрiстердiң 14%-ға артуына байланысты, бұл тасымалданған жүк құрылымының өзгеруi ("қымбат жүктердiң" үлесi артты) есебінен барлық қатынас түрлерiнде кiрiс ставкаларының артуына, 2001 жылдың 2-тоқсанынан бастап жүк тасымалдары тарифтерiнiң 7%-ға жоғарылауына, теңгеге қатысты валюта бағамының  өсуiне, сондай-ақ "ҚТЖ" РМК-ның "ҚТЖ" ҰК" ЖАҚ болып қайта ұйымдастырылуына байланысты құрылымдық өзгерiстерге: еншiлес кәсiпорындардың бiр бөлiгi акционерлік қоғамдар болып бөлiнiп шығуына байланысты болды. Алайда негізгi фактор жаңа заңнамаға сәйкес ұйымдастыру рәсiмдерiнiң ұзақтығына байланысты жөндеу бағдарламасын толық игермеу болып табылды, осының салдарынан конкурстар уақтылы өткiзiлмедi, материалдарды жеткiзу мен көрсетiлетiн қызметтердi сатып алу шарттары уақтылы жасалмады, сондай-ақ ескi жарамды материалдар, жаңғыртылған қосалқы бөлшектер мен бөлшектер уақтылы пайдаланылмады. </w:t>
      </w:r>
      <w:r>
        <w:br/>
      </w:r>
      <w:r>
        <w:rPr>
          <w:rFonts w:ascii="Times New Roman"/>
          <w:b w:val="false"/>
          <w:i w:val="false"/>
          <w:color w:val="000000"/>
          <w:sz w:val="28"/>
        </w:rPr>
        <w:t xml:space="preserve">
      2002 жылы таза кiрiстi бөлу "ҚТЖ" ҰК" ЖАҚ Директорлар кеңесiнiң шешiмiне сәйкес мынадай бағыттар бойынша жүргiзiлдi: </w:t>
      </w:r>
    </w:p>
    <w:p>
      <w:pPr>
        <w:spacing w:after="0"/>
        <w:ind w:left="0"/>
        <w:jc w:val="both"/>
      </w:pPr>
      <w:r>
        <w:rPr>
          <w:rFonts w:ascii="Times New Roman"/>
          <w:b w:val="false"/>
          <w:i w:val="false"/>
          <w:color w:val="000000"/>
          <w:sz w:val="28"/>
        </w:rPr>
        <w:t xml:space="preserve">      Даму қоры                 - таза кiрiстiң 65,1% -ы, </w:t>
      </w:r>
      <w:r>
        <w:br/>
      </w:r>
      <w:r>
        <w:rPr>
          <w:rFonts w:ascii="Times New Roman"/>
          <w:b w:val="false"/>
          <w:i w:val="false"/>
          <w:color w:val="000000"/>
          <w:sz w:val="28"/>
        </w:rPr>
        <w:t xml:space="preserve">
      Тұтыну қоры               - таза кiрiстiң 13,9%-ы, </w:t>
      </w:r>
      <w:r>
        <w:br/>
      </w:r>
      <w:r>
        <w:rPr>
          <w:rFonts w:ascii="Times New Roman"/>
          <w:b w:val="false"/>
          <w:i w:val="false"/>
          <w:color w:val="000000"/>
          <w:sz w:val="28"/>
        </w:rPr>
        <w:t xml:space="preserve">
      Қоғам Президентiнiң қоры  - таза кiрістiң 11%-ы, </w:t>
      </w:r>
      <w:r>
        <w:br/>
      </w:r>
      <w:r>
        <w:rPr>
          <w:rFonts w:ascii="Times New Roman"/>
          <w:b w:val="false"/>
          <w:i w:val="false"/>
          <w:color w:val="000000"/>
          <w:sz w:val="28"/>
        </w:rPr>
        <w:t xml:space="preserve">
      Дивидендтiк қор           - таза кiрiстiң 0%-ы, </w:t>
      </w:r>
      <w:r>
        <w:br/>
      </w:r>
      <w:r>
        <w:rPr>
          <w:rFonts w:ascii="Times New Roman"/>
          <w:b w:val="false"/>
          <w:i w:val="false"/>
          <w:color w:val="000000"/>
          <w:sz w:val="28"/>
        </w:rPr>
        <w:t xml:space="preserve">
      Резервтiк капитал         - таза кiрiстiң 10%-ы. </w:t>
      </w:r>
    </w:p>
    <w:p>
      <w:pPr>
        <w:spacing w:after="0"/>
        <w:ind w:left="0"/>
        <w:jc w:val="both"/>
      </w:pPr>
      <w:r>
        <w:rPr>
          <w:rFonts w:ascii="Times New Roman"/>
          <w:b w:val="false"/>
          <w:i w:val="false"/>
          <w:color w:val="000000"/>
          <w:sz w:val="28"/>
        </w:rPr>
        <w:t xml:space="preserve">      Дебиторлық берешектiң деңгейi 2003 жылғы 1 қаңтарға қарағанда 39 075 млн. теңгенi, ал кредиторлық берешектiң деңгейi 42 300 мың теңгенi құрады. </w:t>
      </w:r>
      <w:r>
        <w:br/>
      </w:r>
      <w:r>
        <w:rPr>
          <w:rFonts w:ascii="Times New Roman"/>
          <w:b w:val="false"/>
          <w:i w:val="false"/>
          <w:color w:val="000000"/>
          <w:sz w:val="28"/>
        </w:rPr>
        <w:t xml:space="preserve">
      2002 жылдың қорытындысы бойынша "ҚТЖ" ҰК" ЖАҚ-тың таза кiрiсi 20 924 млн. теңгенi құрады, бұл 2001 жылғы деңгейден 80,3%-ға жоғары. </w:t>
      </w:r>
      <w:r>
        <w:br/>
      </w:r>
      <w:r>
        <w:rPr>
          <w:rFonts w:ascii="Times New Roman"/>
          <w:b w:val="false"/>
          <w:i w:val="false"/>
          <w:color w:val="000000"/>
          <w:sz w:val="28"/>
        </w:rPr>
        <w:t xml:space="preserve">
      Поездар қозғалысының қауiпсiздiгiн қамтамасыз ету "ҚТЖ" ҰК" ЖАҚ-тың ең маңызды мiндеттерiнiң бiрi болып табылады. Соңғы жылдары қозғалыс қауiпсiздiгiн бұзушылықтар саны ұдайы төмендеп отырды және 2002 жылы 343 оқиғаға жеттi. 2002 жылы 1997 жылмен салыстырғанда бұзушылық оқиғаларының саны 1 085 оқиғаға (4,2 ece) кемiдi, сол уақытта жүк және жолаушылар қозғалысындағы тасымалдар көлемі (келтiрілген өнiм) 20,4%-ға артты. 2003 жылы 2002 жылмен салыстырғанда да бұзушылық оқиғаларының саны 17 оқиғаға келгенi байқалады. </w:t>
      </w:r>
      <w:r>
        <w:br/>
      </w:r>
      <w:r>
        <w:rPr>
          <w:rFonts w:ascii="Times New Roman"/>
          <w:b w:val="false"/>
          <w:i w:val="false"/>
          <w:color w:val="000000"/>
          <w:sz w:val="28"/>
        </w:rPr>
        <w:t xml:space="preserve">
      Есептiк кезеңде қозғалыс қауiпсiздiгiн қамтамасыз ету жөнiндегi жүргiзiлген жұмыс тиiмдiлiгiнiң артқандығын барлық қозғалыс түрлерiндегі тасымалдау жұмысының бiрлiгi - 1 млрд. тонна-километр бруттоға келетiн бұзушылықтар санының айтарлықтай төмендеуi көрсетіп отыр. </w:t>
      </w:r>
    </w:p>
    <w:bookmarkStart w:name="z12" w:id="11"/>
    <w:p>
      <w:pPr>
        <w:spacing w:after="0"/>
        <w:ind w:left="0"/>
        <w:jc w:val="left"/>
      </w:pPr>
      <w:r>
        <w:rPr>
          <w:rFonts w:ascii="Times New Roman"/>
          <w:b/>
          <w:i w:val="false"/>
          <w:color w:val="000000"/>
        </w:rPr>
        <w:t xml:space="preserve"> 
  Жұмыс бірлігіне келетін (1 млрд.т-км бруттоға) бұзушылықтардың саны </w:t>
      </w:r>
    </w:p>
    <w:bookmarkEnd w:id="11"/>
    <w:p>
      <w:pPr>
        <w:spacing w:after="0"/>
        <w:ind w:left="0"/>
        <w:jc w:val="both"/>
      </w:pPr>
      <w:r>
        <w:rPr>
          <w:rFonts w:ascii="Times New Roman"/>
          <w:b w:val="false"/>
          <w:i w:val="false"/>
          <w:color w:val="ff0000"/>
          <w:sz w:val="28"/>
        </w:rPr>
        <w:t xml:space="preserve">       Диаграмманы қағаз мәтіннен қараңыз </w:t>
      </w:r>
    </w:p>
    <w:p>
      <w:pPr>
        <w:spacing w:after="0"/>
        <w:ind w:left="0"/>
        <w:jc w:val="both"/>
      </w:pPr>
      <w:r>
        <w:rPr>
          <w:rFonts w:ascii="Times New Roman"/>
          <w:b w:val="false"/>
          <w:i w:val="false"/>
          <w:color w:val="000000"/>
          <w:sz w:val="28"/>
        </w:rPr>
        <w:t xml:space="preserve">       Тасымалдарға деген сұраныстың болжанып отырған өсуі жағдайында саланың негiзгi қорларының тозуы дәрежесiнiң жоғары болуы оларды ағымдық күтiп ұстауға және жөндеуге көп шығындарды талап етедi, темiр жол көлiгiнiң технологиялық тұрақтылығын жоғалту қауiпiн тудырады және инвестициялардың айтарлықтай қажеттілiгін белгiлейдi. </w:t>
      </w:r>
      <w:r>
        <w:br/>
      </w:r>
      <w:r>
        <w:rPr>
          <w:rFonts w:ascii="Times New Roman"/>
          <w:b w:val="false"/>
          <w:i w:val="false"/>
          <w:color w:val="000000"/>
          <w:sz w:val="28"/>
        </w:rPr>
        <w:t xml:space="preserve">
      2001 жылы сала 24 млрд.теңге мөлшерiндегі инвестицияларды игердi, бұл 2000 жылғы деңгейден 43%-ға жоғары. 817 жартылай ашық вагон, 53 цистерна және 19 жабық вагон сатып алынды; жаңа материалдарды пайдалана отырып 237 км жол жөнделдi; Хромтау-Алтынсарин жаңа темiр жол желiсінiң құрылысы басталды; Ақсу-Дегелең желiсi пайдалануға берiлдi; Ұзынағаш-Алматы электрлендiрiлген учаскесі пайдалануға берiлдi; Арыс-Түркiстан-Шиелi учаскесiндегi талшықты-оптикалық байланыс желiсiнiң құрылысы аяқталды және пайдалануға қабылданды. </w:t>
      </w:r>
      <w:r>
        <w:br/>
      </w:r>
      <w:r>
        <w:rPr>
          <w:rFonts w:ascii="Times New Roman"/>
          <w:b w:val="false"/>
          <w:i w:val="false"/>
          <w:color w:val="000000"/>
          <w:sz w:val="28"/>
        </w:rPr>
        <w:t xml:space="preserve">
      2002 жылы инвестицияларды салудың негiзгi бағыттары Хромтау-Алтынсарин желiсінiң құрылысын жалғастыру, Жаңасемей-Конечная темiр жол учаскесiнiң жолын қайта жаңарту және электрмен жабдықтау, сигнал беру және байланыс құрылғыларын жетілдіру, Ұзынағаш-Алматы учаскесiн электрлендiрудің iске қосу кешеніне кiрмеген екiншi кезектi жұмыстарын аяқтау, 150 км жолға күрделi жөндеу жүргiзу, төрт Talgo вагонын сатып алу болды. 2002 жылы Достық станциясын дамыту жөнiндегi іс-шаралар кешенi жүргiзiлдi, соның ішiнде T (кедендік) паркiндегi эстакаданың және тапсыру кеңсесiнiң құрылысын аяқтау, сондай-ақ тазалау құрылыстарын, шаруашылық - ауыз су сутартқышын салу. Бұл ретте 2002 жылғы инвестициялардың көлемi 14,6 млрд. теңгенi құрады. </w:t>
      </w:r>
    </w:p>
    <w:bookmarkStart w:name="z13" w:id="12"/>
    <w:p>
      <w:pPr>
        <w:spacing w:after="0"/>
        <w:ind w:left="0"/>
        <w:jc w:val="left"/>
      </w:pPr>
      <w:r>
        <w:rPr>
          <w:rFonts w:ascii="Times New Roman"/>
          <w:b/>
          <w:i w:val="false"/>
          <w:color w:val="000000"/>
        </w:rPr>
        <w:t xml:space="preserve"> 
  2003 жылғы көрсеткіштер </w:t>
      </w:r>
    </w:p>
    <w:bookmarkEnd w:id="12"/>
    <w:p>
      <w:pPr>
        <w:spacing w:after="0"/>
        <w:ind w:left="0"/>
        <w:jc w:val="both"/>
      </w:pPr>
      <w:r>
        <w:rPr>
          <w:rFonts w:ascii="Times New Roman"/>
          <w:b w:val="false"/>
          <w:i w:val="false"/>
          <w:color w:val="000000"/>
          <w:sz w:val="28"/>
        </w:rPr>
        <w:t xml:space="preserve">      Жүк айналымы 2003 жылы 147 672,3 млн. т-км-ді құрады (жүк тиеу көлемiнiң өсуi есебiнен 2002 жылға қарағанда 11,0%-ға артты). </w:t>
      </w:r>
      <w:r>
        <w:br/>
      </w:r>
      <w:r>
        <w:rPr>
          <w:rFonts w:ascii="Times New Roman"/>
          <w:b w:val="false"/>
          <w:i w:val="false"/>
          <w:color w:val="000000"/>
          <w:sz w:val="28"/>
        </w:rPr>
        <w:t xml:space="preserve">
      Жолаушылар айналымының өсуi 2,3%-ды (10686 млн. жол/км) құрады. Бұл ретте жолаушылар тасымалының негiзгi сапалық көрсеткiшi - жолаушылар поездарының сыйымдылығы да - 25,9 адам/вагоннан 26,1 адам/вагонға өстi. </w:t>
      </w:r>
      <w:r>
        <w:br/>
      </w:r>
      <w:r>
        <w:rPr>
          <w:rFonts w:ascii="Times New Roman"/>
          <w:b w:val="false"/>
          <w:i w:val="false"/>
          <w:color w:val="000000"/>
          <w:sz w:val="28"/>
        </w:rPr>
        <w:t xml:space="preserve">
      2003 жылы "ҚТЖ" ҰК" ЖАҚ-тың негізгi қызметiнен 191 328 млн. теңге сомасында кiрiс алынды, 2002 жылғы деңгейге қатысты жүк тасымалдары тарифiнiң өсуiне және жүк айналымының артуына байланысты 15,6%-ға артты. </w:t>
      </w:r>
      <w:r>
        <w:br/>
      </w:r>
      <w:r>
        <w:rPr>
          <w:rFonts w:ascii="Times New Roman"/>
          <w:b w:val="false"/>
          <w:i w:val="false"/>
          <w:color w:val="000000"/>
          <w:sz w:val="28"/>
        </w:rPr>
        <w:t xml:space="preserve">
      Негiзгi қызмет бойынша шығыстар (сатылған өнiмнiң өзiндiк құны) 147 572 млн. теңгенi құрады. 2003 жылы шығыстардың 28,1%-ғa өсуi мынадай себептерден болды. </w:t>
      </w:r>
      <w:r>
        <w:br/>
      </w:r>
      <w:r>
        <w:rPr>
          <w:rFonts w:ascii="Times New Roman"/>
          <w:b w:val="false"/>
          <w:i w:val="false"/>
          <w:color w:val="000000"/>
          <w:sz w:val="28"/>
        </w:rPr>
        <w:t xml:space="preserve">
      Еңбекке ақы төлеу жөнiндегi шығыстардың 17,7%-ға өсуi ең аз есептік көрсеткiш пен ең аз еңбекақы мөлшерiнiң, сондай-ақ тасымалдау жұмыстары көлемiнiң өзгеруiне сәйкес 2003 жылғы 1 сәуiрден бастап "ҚТЖ" ҰK" ЖАҚ қызметкерлерi еңбекақысының арттырылуына байланысты болды. </w:t>
      </w:r>
      <w:r>
        <w:br/>
      </w:r>
      <w:r>
        <w:rPr>
          <w:rFonts w:ascii="Times New Roman"/>
          <w:b w:val="false"/>
          <w:i w:val="false"/>
          <w:color w:val="000000"/>
          <w:sz w:val="28"/>
        </w:rPr>
        <w:t>
      Тозу элементi бойынша шығыстардың өсуi 60,4%-ды құрады. "Қазақстан темiр жолы" ұлттық компаниясы" жабық акционерлік қоғамын құру туралы" Қазақстан Республикасы Yкiметiнiң 2002 жылғы 15 наурыздағы N 310  </w:t>
      </w:r>
      <w:r>
        <w:rPr>
          <w:rFonts w:ascii="Times New Roman"/>
          <w:b w:val="false"/>
          <w:i w:val="false"/>
          <w:color w:val="000000"/>
          <w:sz w:val="28"/>
        </w:rPr>
        <w:t xml:space="preserve">қаулысын </w:t>
      </w:r>
      <w:r>
        <w:rPr>
          <w:rFonts w:ascii="Times New Roman"/>
          <w:b w:val="false"/>
          <w:i w:val="false"/>
          <w:color w:val="000000"/>
          <w:sz w:val="28"/>
        </w:rPr>
        <w:t xml:space="preserve"> iске асыру және "Акционерлік қоғамдар туралы" Қазақстан Республикасының 1998 жылғы 10 шiлдедегi N 281 Заңының  </w:t>
      </w:r>
      <w:r>
        <w:rPr>
          <w:rFonts w:ascii="Times New Roman"/>
          <w:b w:val="false"/>
          <w:i w:val="false"/>
          <w:color w:val="000000"/>
          <w:sz w:val="28"/>
        </w:rPr>
        <w:t xml:space="preserve">27-бабына </w:t>
      </w:r>
      <w:r>
        <w:rPr>
          <w:rFonts w:ascii="Times New Roman"/>
          <w:b w:val="false"/>
          <w:i w:val="false"/>
          <w:color w:val="000000"/>
          <w:sz w:val="28"/>
        </w:rPr>
        <w:t xml:space="preserve"> сәйкес келтіру (акцияларға төлеуге енгiзiлетiн мүлік оның ағымдағы нарықтық бағасын ескере отырып ақшамен бағаланады) мақсатында 2002 жылғы 1 шiлдеге қарағандағы жағдай бойынша "БДО Қазақстанаудит" ЖАҚ тәуелсiз аудиторлық компаниясы "ҚТЖ" ҰK" ЖАҚ-тың негізгi құралдарын бағалауды жүргiздi, соның нәтижесiнде тозу сомасы 2002 жылдың шығыстарында ішінара және 2003 жылдың шығыстарында тұтастай алғанда артты. </w:t>
      </w:r>
      <w:r>
        <w:br/>
      </w:r>
      <w:r>
        <w:rPr>
          <w:rFonts w:ascii="Times New Roman"/>
          <w:b w:val="false"/>
          <w:i w:val="false"/>
          <w:color w:val="000000"/>
          <w:sz w:val="28"/>
        </w:rPr>
        <w:t xml:space="preserve">
      "Материалдар" бабы бойынша шығыстардың өсуi 2002 жылмен салыстырғанда 48,9%-ды құрады, бұл инфляцияға және тасымалдар көлемiн қамтамасыз ету мақсатында жүк вагондарын деполық және күрделі жөндеу көлемдерінің артуына; "Астана-Экспресс" жүрдек поезын iске қосуға байланысты жол жөндеу көлемдерiнiң артуына, жөндеу жүргізу мерзiмi өтiп кеткен жолдар көлемiнiң азаюына байланысты. Бұдан басқа, бөгде ұйымдардың, сондай-ақ жөндеу кәсіпорындарының вагондарды жөндеу кезiндегi жұмсалатын шығындарын оңтайландыру үшiн "ҚТЖ" ҰК" ЖАҚ-тың меншiктi материалдары өңдеуге беру шартымен барынша қолданылады. </w:t>
      </w:r>
      <w:r>
        <w:br/>
      </w:r>
      <w:r>
        <w:rPr>
          <w:rFonts w:ascii="Times New Roman"/>
          <w:b w:val="false"/>
          <w:i w:val="false"/>
          <w:color w:val="000000"/>
          <w:sz w:val="28"/>
        </w:rPr>
        <w:t xml:space="preserve">
      2003 жылғы кезеңнің шығыстар 24 475 млн.теңгені құрады, бұл 2002 жылғы деңгеймен салыстырғанда 9 300,8 млн. теңгеге, немесе 61,3%-ға жоғары. Жалпы және әкiмшiлiк шығыстардың 2002 жылмен салыстырғанда 2003 жылы 66,0%-ға артуы, ең алдымен, 2002 жылғы құрылымдық өзгерістерге байланысты. 2003 жылғы 5 қыркүйекте (N 9 хаттама) "ҚТЖ" ҰК" ЖАҚ Директорлар кеңесi бекiткен 2003 жылға арналған әкiмшiлiк және жалпы шығыстар сметасына сәйкес осы шығыстардың артуы мынадай факторларға байланысты болды: </w:t>
      </w:r>
      <w:r>
        <w:br/>
      </w:r>
      <w:r>
        <w:rPr>
          <w:rFonts w:ascii="Times New Roman"/>
          <w:b w:val="false"/>
          <w:i w:val="false"/>
          <w:color w:val="000000"/>
          <w:sz w:val="28"/>
        </w:rPr>
        <w:t xml:space="preserve">
      iссапар шығыстары - 872 теңге мөлшерiндегi АЕК-тың артуы және іссапарлар санының артуы есебiнен (ауыр жол техникасын, қосалқы бөлшектерді сатып алу және қызметкерлердi осы жабдықтармен жұмыс iстеуге оқыту мақсатында алыс шетелдерге); </w:t>
      </w:r>
      <w:r>
        <w:br/>
      </w:r>
      <w:r>
        <w:rPr>
          <w:rFonts w:ascii="Times New Roman"/>
          <w:b w:val="false"/>
          <w:i w:val="false"/>
          <w:color w:val="000000"/>
          <w:sz w:val="28"/>
        </w:rPr>
        <w:t xml:space="preserve">
      бiлiктiлiктi жоғарылатуға жұмсалған шығыстар - бекiтілген оқыту жоспарына сәйкес (2002 жылы құрылымдық қайта құруларға байланысты оқыту жоспары орындалмады); </w:t>
      </w:r>
      <w:r>
        <w:br/>
      </w:r>
      <w:r>
        <w:rPr>
          <w:rFonts w:ascii="Times New Roman"/>
          <w:b w:val="false"/>
          <w:i w:val="false"/>
          <w:color w:val="000000"/>
          <w:sz w:val="28"/>
        </w:rPr>
        <w:t xml:space="preserve">
      банк қызметтерiн көрсету - банктер комиссиясына және жаңа шоттарды ашуға байланысты жұмсалған шығыстардың артуы есебiнен; </w:t>
      </w:r>
      <w:r>
        <w:br/>
      </w:r>
      <w:r>
        <w:rPr>
          <w:rFonts w:ascii="Times New Roman"/>
          <w:b w:val="false"/>
          <w:i w:val="false"/>
          <w:color w:val="000000"/>
          <w:sz w:val="28"/>
        </w:rPr>
        <w:t xml:space="preserve">
      қайырымдылық көмек - осы бөлiмге сондай-ақ демеушiлiк көмекке жұмсалатын шығыстар енгiзiлген, олар 2003 жылы президент қорынан көмек көрсету есебiнен артты; </w:t>
      </w:r>
      <w:r>
        <w:br/>
      </w:r>
      <w:r>
        <w:rPr>
          <w:rFonts w:ascii="Times New Roman"/>
          <w:b w:val="false"/>
          <w:i w:val="false"/>
          <w:color w:val="000000"/>
          <w:sz w:val="28"/>
        </w:rPr>
        <w:t xml:space="preserve">
      әлеуметтiк салаға жұмсалатын шығыстар - оқу орындарын жергiлiктi атқарушы органдарға тапсыруға байланысты әлеуметтiк саланың осы объектiлерiн күрделі жөндеудi қаржыландыру есебiнен; </w:t>
      </w:r>
      <w:r>
        <w:br/>
      </w:r>
      <w:r>
        <w:rPr>
          <w:rFonts w:ascii="Times New Roman"/>
          <w:b w:val="false"/>
          <w:i w:val="false"/>
          <w:color w:val="000000"/>
          <w:sz w:val="28"/>
        </w:rPr>
        <w:t xml:space="preserve">
      салық бойынша шығыстар - Қазақстан Республикасы Кiрiс министрлігінiң тексеруi нәтижесінде 1998-2000 жылдары үшін 5 025 млн. теңге мөлшерiндегi корпоративтiк салықты қосымша төлеуге, ҚҚС-ты, жергілiктi бюджетке салықтарды қосымша есептеу 2003 жыл үшін айыппұл санкцияларын төлеу есебiнен; </w:t>
      </w:r>
      <w:r>
        <w:br/>
      </w:r>
      <w:r>
        <w:rPr>
          <w:rFonts w:ascii="Times New Roman"/>
          <w:b w:val="false"/>
          <w:i w:val="false"/>
          <w:color w:val="000000"/>
          <w:sz w:val="28"/>
        </w:rPr>
        <w:t xml:space="preserve">
      күмәндi борыштарға жұмсалатын резервтi жасаудан өскен шығыстарға байланысты өндiрiстiк сипаттағы жалпышаруашылық шығыстардың өсуi; </w:t>
      </w:r>
      <w:r>
        <w:br/>
      </w:r>
      <w:r>
        <w:rPr>
          <w:rFonts w:ascii="Times New Roman"/>
          <w:b w:val="false"/>
          <w:i w:val="false"/>
          <w:color w:val="000000"/>
          <w:sz w:val="28"/>
        </w:rPr>
        <w:t xml:space="preserve">
      металл сынықтарын өткiзу көлемiнiң өсуіне байланысты өткізу жөнiндегi шығыстардың ұлғаюы. </w:t>
      </w:r>
    </w:p>
    <w:p>
      <w:pPr>
        <w:spacing w:after="0"/>
        <w:ind w:left="0"/>
        <w:jc w:val="both"/>
      </w:pPr>
      <w:r>
        <w:rPr>
          <w:rFonts w:ascii="Times New Roman"/>
          <w:b w:val="false"/>
          <w:i w:val="false"/>
          <w:color w:val="000000"/>
          <w:sz w:val="28"/>
        </w:rPr>
        <w:t xml:space="preserve">      "Өзге" шығыстардың құрылымы кестеде берiлген: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Р/с|  Шығыстардың атауы                           | </w:t>
      </w:r>
      <w:r>
        <w:br/>
      </w:r>
      <w:r>
        <w:rPr>
          <w:rFonts w:ascii="Times New Roman"/>
          <w:b w:val="false"/>
          <w:i w:val="false"/>
          <w:color w:val="000000"/>
          <w:sz w:val="28"/>
        </w:rPr>
        <w:t xml:space="preserve">
N  |                                              |  Сомасы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Қызметкерлерге және осы ұйымда жұмыс </w:t>
      </w:r>
      <w:r>
        <w:br/>
      </w:r>
      <w:r>
        <w:rPr>
          <w:rFonts w:ascii="Times New Roman"/>
          <w:b w:val="false"/>
          <w:i w:val="false"/>
          <w:color w:val="000000"/>
          <w:sz w:val="28"/>
        </w:rPr>
        <w:t xml:space="preserve">
    iстемейтін тұлғаларға (теміржолшы </w:t>
      </w:r>
      <w:r>
        <w:br/>
      </w:r>
      <w:r>
        <w:rPr>
          <w:rFonts w:ascii="Times New Roman"/>
          <w:b w:val="false"/>
          <w:i w:val="false"/>
          <w:color w:val="000000"/>
          <w:sz w:val="28"/>
        </w:rPr>
        <w:t xml:space="preserve">
    зейнеткерлерге) төленетiн әлеуметтік мұқтаж. </w:t>
      </w:r>
      <w:r>
        <w:br/>
      </w:r>
      <w:r>
        <w:rPr>
          <w:rFonts w:ascii="Times New Roman"/>
          <w:b w:val="false"/>
          <w:i w:val="false"/>
          <w:color w:val="000000"/>
          <w:sz w:val="28"/>
        </w:rPr>
        <w:t xml:space="preserve">
    дықтарға арналған төлемдер                       311 080 </w:t>
      </w:r>
      <w:r>
        <w:br/>
      </w:r>
      <w:r>
        <w:rPr>
          <w:rFonts w:ascii="Times New Roman"/>
          <w:b w:val="false"/>
          <w:i w:val="false"/>
          <w:color w:val="000000"/>
          <w:sz w:val="28"/>
        </w:rPr>
        <w:t xml:space="preserve">
2   Ғимараттарды паспорттау және мүлiктi </w:t>
      </w:r>
      <w:r>
        <w:br/>
      </w:r>
      <w:r>
        <w:rPr>
          <w:rFonts w:ascii="Times New Roman"/>
          <w:b w:val="false"/>
          <w:i w:val="false"/>
          <w:color w:val="000000"/>
          <w:sz w:val="28"/>
        </w:rPr>
        <w:t xml:space="preserve">
    иеленудi тiркеу                                  10 083 </w:t>
      </w:r>
      <w:r>
        <w:br/>
      </w:r>
      <w:r>
        <w:rPr>
          <w:rFonts w:ascii="Times New Roman"/>
          <w:b w:val="false"/>
          <w:i w:val="false"/>
          <w:color w:val="000000"/>
          <w:sz w:val="28"/>
        </w:rPr>
        <w:t xml:space="preserve">
3   Жер салығын есептеуге арналған кестенi жасау        196 </w:t>
      </w:r>
      <w:r>
        <w:br/>
      </w:r>
      <w:r>
        <w:rPr>
          <w:rFonts w:ascii="Times New Roman"/>
          <w:b w:val="false"/>
          <w:i w:val="false"/>
          <w:color w:val="000000"/>
          <w:sz w:val="28"/>
        </w:rPr>
        <w:t xml:space="preserve">
4   Жер учаскелерін пайдалану құқығына </w:t>
      </w:r>
      <w:r>
        <w:br/>
      </w:r>
      <w:r>
        <w:rPr>
          <w:rFonts w:ascii="Times New Roman"/>
          <w:b w:val="false"/>
          <w:i w:val="false"/>
          <w:color w:val="000000"/>
          <w:sz w:val="28"/>
        </w:rPr>
        <w:t xml:space="preserve">
    құжаттарды ресiмдеу (мем.актiлердi жасау)           265 </w:t>
      </w:r>
      <w:r>
        <w:br/>
      </w:r>
      <w:r>
        <w:rPr>
          <w:rFonts w:ascii="Times New Roman"/>
          <w:b w:val="false"/>
          <w:i w:val="false"/>
          <w:color w:val="000000"/>
          <w:sz w:val="28"/>
        </w:rPr>
        <w:t xml:space="preserve">
5   Ұйымдарды тiркеу                                  1 159 </w:t>
      </w:r>
      <w:r>
        <w:br/>
      </w:r>
      <w:r>
        <w:rPr>
          <w:rFonts w:ascii="Times New Roman"/>
          <w:b w:val="false"/>
          <w:i w:val="false"/>
          <w:color w:val="000000"/>
          <w:sz w:val="28"/>
        </w:rPr>
        <w:t xml:space="preserve">
6   Бiлiм алуға материалдық көмек беру                  291 </w:t>
      </w:r>
      <w:r>
        <w:br/>
      </w:r>
      <w:r>
        <w:rPr>
          <w:rFonts w:ascii="Times New Roman"/>
          <w:b w:val="false"/>
          <w:i w:val="false"/>
          <w:color w:val="000000"/>
          <w:sz w:val="28"/>
        </w:rPr>
        <w:t xml:space="preserve">
7   Спорттық олимпиадаға қатысуға материалдық </w:t>
      </w:r>
      <w:r>
        <w:br/>
      </w:r>
      <w:r>
        <w:rPr>
          <w:rFonts w:ascii="Times New Roman"/>
          <w:b w:val="false"/>
          <w:i w:val="false"/>
          <w:color w:val="000000"/>
          <w:sz w:val="28"/>
        </w:rPr>
        <w:t xml:space="preserve">
    көмек беру                                          334 </w:t>
      </w:r>
      <w:r>
        <w:br/>
      </w:r>
      <w:r>
        <w:rPr>
          <w:rFonts w:ascii="Times New Roman"/>
          <w:b w:val="false"/>
          <w:i w:val="false"/>
          <w:color w:val="000000"/>
          <w:sz w:val="28"/>
        </w:rPr>
        <w:t xml:space="preserve">
8   Мерзiмдiк, ғылыми-техникалық әдебиетке жазылу </w:t>
      </w:r>
      <w:r>
        <w:br/>
      </w:r>
      <w:r>
        <w:rPr>
          <w:rFonts w:ascii="Times New Roman"/>
          <w:b w:val="false"/>
          <w:i w:val="false"/>
          <w:color w:val="000000"/>
          <w:sz w:val="28"/>
        </w:rPr>
        <w:t xml:space="preserve">
    жөнiндегі шығыстар, бланктердi, </w:t>
      </w:r>
      <w:r>
        <w:br/>
      </w:r>
      <w:r>
        <w:rPr>
          <w:rFonts w:ascii="Times New Roman"/>
          <w:b w:val="false"/>
          <w:i w:val="false"/>
          <w:color w:val="000000"/>
          <w:sz w:val="28"/>
        </w:rPr>
        <w:t xml:space="preserve">
    нормативтік-әдістемелік нұсқауларды сатып алу    32 063 </w:t>
      </w:r>
      <w:r>
        <w:br/>
      </w:r>
      <w:r>
        <w:rPr>
          <w:rFonts w:ascii="Times New Roman"/>
          <w:b w:val="false"/>
          <w:i w:val="false"/>
          <w:color w:val="000000"/>
          <w:sz w:val="28"/>
        </w:rPr>
        <w:t xml:space="preserve">
9   Оңтайландырғыштық ұсыныстар үшiн сыйақы              28 </w:t>
      </w:r>
      <w:r>
        <w:br/>
      </w:r>
      <w:r>
        <w:rPr>
          <w:rFonts w:ascii="Times New Roman"/>
          <w:b w:val="false"/>
          <w:i w:val="false"/>
          <w:color w:val="000000"/>
          <w:sz w:val="28"/>
        </w:rPr>
        <w:t xml:space="preserve">
10  Жолаушылар көлiгiнiң жол жүру билеттерi           2 604 </w:t>
      </w:r>
      <w:r>
        <w:br/>
      </w:r>
      <w:r>
        <w:rPr>
          <w:rFonts w:ascii="Times New Roman"/>
          <w:b w:val="false"/>
          <w:i w:val="false"/>
          <w:color w:val="000000"/>
          <w:sz w:val="28"/>
        </w:rPr>
        <w:t xml:space="preserve">
11  Автокөлiктi күтiп ұстау жөнiндегi шығыстар        4 939 </w:t>
      </w:r>
      <w:r>
        <w:br/>
      </w:r>
      <w:r>
        <w:rPr>
          <w:rFonts w:ascii="Times New Roman"/>
          <w:b w:val="false"/>
          <w:i w:val="false"/>
          <w:color w:val="000000"/>
          <w:sz w:val="28"/>
        </w:rPr>
        <w:t xml:space="preserve">
12  Мемлекеттік баж                                      97 </w:t>
      </w:r>
      <w:r>
        <w:br/>
      </w:r>
      <w:r>
        <w:rPr>
          <w:rFonts w:ascii="Times New Roman"/>
          <w:b w:val="false"/>
          <w:i w:val="false"/>
          <w:color w:val="000000"/>
          <w:sz w:val="28"/>
        </w:rPr>
        <w:t xml:space="preserve">
13  Оқу демалысы                                      2 566 </w:t>
      </w:r>
      <w:r>
        <w:br/>
      </w:r>
      <w:r>
        <w:rPr>
          <w:rFonts w:ascii="Times New Roman"/>
          <w:b w:val="false"/>
          <w:i w:val="false"/>
          <w:color w:val="000000"/>
          <w:sz w:val="28"/>
        </w:rPr>
        <w:t xml:space="preserve">
14  Картриджге, принтерге ұнтақ салу                  3 357 </w:t>
      </w:r>
      <w:r>
        <w:br/>
      </w:r>
      <w:r>
        <w:rPr>
          <w:rFonts w:ascii="Times New Roman"/>
          <w:b w:val="false"/>
          <w:i w:val="false"/>
          <w:color w:val="000000"/>
          <w:sz w:val="28"/>
        </w:rPr>
        <w:t xml:space="preserve">
15  Көрсетiлген медициналық қызметтер                52 242 </w:t>
      </w:r>
      <w:r>
        <w:br/>
      </w:r>
      <w:r>
        <w:rPr>
          <w:rFonts w:ascii="Times New Roman"/>
          <w:b w:val="false"/>
          <w:i w:val="false"/>
          <w:color w:val="000000"/>
          <w:sz w:val="28"/>
        </w:rPr>
        <w:t xml:space="preserve">
16  Көрсетiлген сараптама қызметтерi                  3 095 </w:t>
      </w:r>
      <w:r>
        <w:br/>
      </w:r>
      <w:r>
        <w:rPr>
          <w:rFonts w:ascii="Times New Roman"/>
          <w:b w:val="false"/>
          <w:i w:val="false"/>
          <w:color w:val="000000"/>
          <w:sz w:val="28"/>
        </w:rPr>
        <w:t xml:space="preserve">
17  Көшiрме жасау жөнiнде көрсетiлген қызметтер      29 196 </w:t>
      </w:r>
      <w:r>
        <w:br/>
      </w:r>
      <w:r>
        <w:rPr>
          <w:rFonts w:ascii="Times New Roman"/>
          <w:b w:val="false"/>
          <w:i w:val="false"/>
          <w:color w:val="000000"/>
          <w:sz w:val="28"/>
        </w:rPr>
        <w:t xml:space="preserve">
18  Көрсетiлген нотариалдық қызметтер                 2 078 </w:t>
      </w:r>
      <w:r>
        <w:br/>
      </w:r>
      <w:r>
        <w:rPr>
          <w:rFonts w:ascii="Times New Roman"/>
          <w:b w:val="false"/>
          <w:i w:val="false"/>
          <w:color w:val="000000"/>
          <w:sz w:val="28"/>
        </w:rPr>
        <w:t xml:space="preserve">
19  Мөртабандар мен мөрлер жасау                        912 </w:t>
      </w:r>
      <w:r>
        <w:br/>
      </w:r>
      <w:r>
        <w:rPr>
          <w:rFonts w:ascii="Times New Roman"/>
          <w:b w:val="false"/>
          <w:i w:val="false"/>
          <w:color w:val="000000"/>
          <w:sz w:val="28"/>
        </w:rPr>
        <w:t xml:space="preserve">
20  Почта шығыстары                                     639 </w:t>
      </w:r>
      <w:r>
        <w:br/>
      </w:r>
      <w:r>
        <w:rPr>
          <w:rFonts w:ascii="Times New Roman"/>
          <w:b w:val="false"/>
          <w:i w:val="false"/>
          <w:color w:val="000000"/>
          <w:sz w:val="28"/>
        </w:rPr>
        <w:t xml:space="preserve">
21  Инкассация үшiн шоттарды төлеу                       55 </w:t>
      </w:r>
      <w:r>
        <w:br/>
      </w:r>
      <w:r>
        <w:rPr>
          <w:rFonts w:ascii="Times New Roman"/>
          <w:b w:val="false"/>
          <w:i w:val="false"/>
          <w:color w:val="000000"/>
          <w:sz w:val="28"/>
        </w:rPr>
        <w:t xml:space="preserve">
22  Ұйымдастыру техникасын багаждық вагонда </w:t>
      </w:r>
      <w:r>
        <w:br/>
      </w:r>
      <w:r>
        <w:rPr>
          <w:rFonts w:ascii="Times New Roman"/>
          <w:b w:val="false"/>
          <w:i w:val="false"/>
          <w:color w:val="000000"/>
          <w:sz w:val="28"/>
        </w:rPr>
        <w:t xml:space="preserve">
    тасымалдау                                           18 </w:t>
      </w:r>
      <w:r>
        <w:br/>
      </w:r>
      <w:r>
        <w:rPr>
          <w:rFonts w:ascii="Times New Roman"/>
          <w:b w:val="false"/>
          <w:i w:val="false"/>
          <w:color w:val="000000"/>
          <w:sz w:val="28"/>
        </w:rPr>
        <w:t xml:space="preserve">
23  Жарнама мен хабарландыруға жұмсалатын шығыстар    8 575 </w:t>
      </w:r>
      <w:r>
        <w:br/>
      </w:r>
      <w:r>
        <w:rPr>
          <w:rFonts w:ascii="Times New Roman"/>
          <w:b w:val="false"/>
          <w:i w:val="false"/>
          <w:color w:val="000000"/>
          <w:sz w:val="28"/>
        </w:rPr>
        <w:t xml:space="preserve">
24  "Фаворит" АБЕ бағдарламасы бойынша есептеу </w:t>
      </w:r>
      <w:r>
        <w:br/>
      </w:r>
      <w:r>
        <w:rPr>
          <w:rFonts w:ascii="Times New Roman"/>
          <w:b w:val="false"/>
          <w:i w:val="false"/>
          <w:color w:val="000000"/>
          <w:sz w:val="28"/>
        </w:rPr>
        <w:t xml:space="preserve">
    орталығы көрсеткен қызметтер                         13 </w:t>
      </w:r>
      <w:r>
        <w:br/>
      </w:r>
      <w:r>
        <w:rPr>
          <w:rFonts w:ascii="Times New Roman"/>
          <w:b w:val="false"/>
          <w:i w:val="false"/>
          <w:color w:val="000000"/>
          <w:sz w:val="28"/>
        </w:rPr>
        <w:t xml:space="preserve">
25  Электр энергиясын, жылу энергиясын сату жөнiндегі </w:t>
      </w:r>
      <w:r>
        <w:br/>
      </w:r>
      <w:r>
        <w:rPr>
          <w:rFonts w:ascii="Times New Roman"/>
          <w:b w:val="false"/>
          <w:i w:val="false"/>
          <w:color w:val="000000"/>
          <w:sz w:val="28"/>
        </w:rPr>
        <w:t xml:space="preserve">
    қызметтердi көрсетуге лицензиялар алу            10 565 </w:t>
      </w:r>
      <w:r>
        <w:br/>
      </w:r>
      <w:r>
        <w:rPr>
          <w:rFonts w:ascii="Times New Roman"/>
          <w:b w:val="false"/>
          <w:i w:val="false"/>
          <w:color w:val="000000"/>
          <w:sz w:val="28"/>
        </w:rPr>
        <w:t xml:space="preserve">
26  Күзет-өрт сигналдарын беру бойынша шығындар      19 755 </w:t>
      </w:r>
      <w:r>
        <w:br/>
      </w:r>
      <w:r>
        <w:rPr>
          <w:rFonts w:ascii="Times New Roman"/>
          <w:b w:val="false"/>
          <w:i w:val="false"/>
          <w:color w:val="000000"/>
          <w:sz w:val="28"/>
        </w:rPr>
        <w:t xml:space="preserve">
27  Пластикалық карточкаларды, визиткаларды жасау     2 223 </w:t>
      </w:r>
      <w:r>
        <w:br/>
      </w:r>
      <w:r>
        <w:rPr>
          <w:rFonts w:ascii="Times New Roman"/>
          <w:b w:val="false"/>
          <w:i w:val="false"/>
          <w:color w:val="000000"/>
          <w:sz w:val="28"/>
        </w:rPr>
        <w:t xml:space="preserve">
28  Ғылыми-зерттеу жұмыстары                         55 689 </w:t>
      </w:r>
      <w:r>
        <w:br/>
      </w:r>
      <w:r>
        <w:rPr>
          <w:rFonts w:ascii="Times New Roman"/>
          <w:b w:val="false"/>
          <w:i w:val="false"/>
          <w:color w:val="000000"/>
          <w:sz w:val="28"/>
        </w:rPr>
        <w:t xml:space="preserve">
29  Залалды өтеу, протездеу                          28 893 </w:t>
      </w:r>
      <w:r>
        <w:br/>
      </w:r>
      <w:r>
        <w:rPr>
          <w:rFonts w:ascii="Times New Roman"/>
          <w:b w:val="false"/>
          <w:i w:val="false"/>
          <w:color w:val="000000"/>
          <w:sz w:val="28"/>
        </w:rPr>
        <w:t xml:space="preserve">
30   Автокөлiктi сақтандыру                          28 019 </w:t>
      </w:r>
      <w:r>
        <w:br/>
      </w:r>
      <w:r>
        <w:rPr>
          <w:rFonts w:ascii="Times New Roman"/>
          <w:b w:val="false"/>
          <w:i w:val="false"/>
          <w:color w:val="000000"/>
          <w:sz w:val="28"/>
        </w:rPr>
        <w:t xml:space="preserve">
31   Металл сынықтарының, көмiрдiң құнын қайта </w:t>
      </w:r>
      <w:r>
        <w:br/>
      </w:r>
      <w:r>
        <w:rPr>
          <w:rFonts w:ascii="Times New Roman"/>
          <w:b w:val="false"/>
          <w:i w:val="false"/>
          <w:color w:val="000000"/>
          <w:sz w:val="28"/>
        </w:rPr>
        <w:t xml:space="preserve">
     есептеу                                          3 513 </w:t>
      </w:r>
      <w:r>
        <w:br/>
      </w:r>
      <w:r>
        <w:rPr>
          <w:rFonts w:ascii="Times New Roman"/>
          <w:b w:val="false"/>
          <w:i w:val="false"/>
          <w:color w:val="000000"/>
          <w:sz w:val="28"/>
        </w:rPr>
        <w:t xml:space="preserve">
32   Бланк өнiмдерiн жасау                            1 532 </w:t>
      </w:r>
      <w:r>
        <w:br/>
      </w:r>
      <w:r>
        <w:rPr>
          <w:rFonts w:ascii="Times New Roman"/>
          <w:b w:val="false"/>
          <w:i w:val="false"/>
          <w:color w:val="000000"/>
          <w:sz w:val="28"/>
        </w:rPr>
        <w:t xml:space="preserve">
33   СЭС көрсететiн қызметтер                            16 </w:t>
      </w:r>
      <w:r>
        <w:br/>
      </w:r>
      <w:r>
        <w:rPr>
          <w:rFonts w:ascii="Times New Roman"/>
          <w:b w:val="false"/>
          <w:i w:val="false"/>
          <w:color w:val="000000"/>
          <w:sz w:val="28"/>
        </w:rPr>
        <w:t xml:space="preserve">
34   "ҚТЖ" ҰК" ЖАҚ-тың жаңа логотипiн әзірлеу         1 258 </w:t>
      </w:r>
      <w:r>
        <w:br/>
      </w:r>
      <w:r>
        <w:rPr>
          <w:rFonts w:ascii="Times New Roman"/>
          <w:b w:val="false"/>
          <w:i w:val="false"/>
          <w:color w:val="000000"/>
          <w:sz w:val="28"/>
        </w:rPr>
        <w:t xml:space="preserve">
35   Көрсетілген авиақызметтер                        2 306 </w:t>
      </w:r>
      <w:r>
        <w:br/>
      </w:r>
      <w:r>
        <w:rPr>
          <w:rFonts w:ascii="Times New Roman"/>
          <w:b w:val="false"/>
          <w:i w:val="false"/>
          <w:color w:val="000000"/>
          <w:sz w:val="28"/>
        </w:rPr>
        <w:t xml:space="preserve">
36   Көрсетiлген заң қызметтерi                       2 526 </w:t>
      </w:r>
      <w:r>
        <w:br/>
      </w:r>
      <w:r>
        <w:rPr>
          <w:rFonts w:ascii="Times New Roman"/>
          <w:b w:val="false"/>
          <w:i w:val="false"/>
          <w:color w:val="000000"/>
          <w:sz w:val="28"/>
        </w:rPr>
        <w:t xml:space="preserve">
37   Вагондардың жолдан шығып кетуiнiң </w:t>
      </w:r>
      <w:r>
        <w:br/>
      </w:r>
      <w:r>
        <w:rPr>
          <w:rFonts w:ascii="Times New Roman"/>
          <w:b w:val="false"/>
          <w:i w:val="false"/>
          <w:color w:val="000000"/>
          <w:sz w:val="28"/>
        </w:rPr>
        <w:t xml:space="preserve">
     фотосуреттерiн жасау                               936 </w:t>
      </w:r>
      <w:r>
        <w:br/>
      </w:r>
      <w:r>
        <w:rPr>
          <w:rFonts w:ascii="Times New Roman"/>
          <w:b w:val="false"/>
          <w:i w:val="false"/>
          <w:color w:val="000000"/>
          <w:sz w:val="28"/>
        </w:rPr>
        <w:t xml:space="preserve">
38   Ғимараттарды күтiп ұстау, аумақты абаттандыру    9 323 </w:t>
      </w:r>
      <w:r>
        <w:br/>
      </w:r>
      <w:r>
        <w:rPr>
          <w:rFonts w:ascii="Times New Roman"/>
          <w:b w:val="false"/>
          <w:i w:val="false"/>
          <w:color w:val="000000"/>
          <w:sz w:val="28"/>
        </w:rPr>
        <w:t xml:space="preserve">
39   Студенттер мен оқушыларға арналған шәкiртақылар 15 106 </w:t>
      </w:r>
      <w:r>
        <w:br/>
      </w:r>
      <w:r>
        <w:rPr>
          <w:rFonts w:ascii="Times New Roman"/>
          <w:b w:val="false"/>
          <w:i w:val="false"/>
          <w:color w:val="000000"/>
          <w:sz w:val="28"/>
        </w:rPr>
        <w:t xml:space="preserve">
40   Стендтердi құрастыру және бөлшектеу              1 046 </w:t>
      </w:r>
      <w:r>
        <w:br/>
      </w:r>
      <w:r>
        <w:rPr>
          <w:rFonts w:ascii="Times New Roman"/>
          <w:b w:val="false"/>
          <w:i w:val="false"/>
          <w:color w:val="000000"/>
          <w:sz w:val="28"/>
        </w:rPr>
        <w:t xml:space="preserve">
41   Айыппұлдар, өсімақылар, сот шығындары           18 893 </w:t>
      </w:r>
      <w:r>
        <w:br/>
      </w:r>
      <w:r>
        <w:rPr>
          <w:rFonts w:ascii="Times New Roman"/>
          <w:b w:val="false"/>
          <w:i w:val="false"/>
          <w:color w:val="000000"/>
          <w:sz w:val="28"/>
        </w:rPr>
        <w:t xml:space="preserve">
42   Кеден декларацияларын ресiмдеуге есептемелер </w:t>
      </w:r>
      <w:r>
        <w:br/>
      </w:r>
      <w:r>
        <w:rPr>
          <w:rFonts w:ascii="Times New Roman"/>
          <w:b w:val="false"/>
          <w:i w:val="false"/>
          <w:color w:val="000000"/>
          <w:sz w:val="28"/>
        </w:rPr>
        <w:t xml:space="preserve">
     жасау                                            1 651 </w:t>
      </w:r>
      <w:r>
        <w:br/>
      </w:r>
      <w:r>
        <w:rPr>
          <w:rFonts w:ascii="Times New Roman"/>
          <w:b w:val="false"/>
          <w:i w:val="false"/>
          <w:color w:val="000000"/>
          <w:sz w:val="28"/>
        </w:rPr>
        <w:t xml:space="preserve">
43   Көрсетiлген консулдық қызметтер                  5 545 </w:t>
      </w:r>
      <w:r>
        <w:br/>
      </w:r>
      <w:r>
        <w:rPr>
          <w:rFonts w:ascii="Times New Roman"/>
          <w:b w:val="false"/>
          <w:i w:val="false"/>
          <w:color w:val="000000"/>
          <w:sz w:val="28"/>
        </w:rPr>
        <w:t xml:space="preserve">
44   Луговая станциясындағы тұрғын үйлердi </w:t>
      </w:r>
      <w:r>
        <w:br/>
      </w:r>
      <w:r>
        <w:rPr>
          <w:rFonts w:ascii="Times New Roman"/>
          <w:b w:val="false"/>
          <w:i w:val="false"/>
          <w:color w:val="000000"/>
          <w:sz w:val="28"/>
        </w:rPr>
        <w:t xml:space="preserve">
     күрделi жөндеу                                  54 631 </w:t>
      </w:r>
      <w:r>
        <w:br/>
      </w:r>
      <w:r>
        <w:rPr>
          <w:rFonts w:ascii="Times New Roman"/>
          <w:b w:val="false"/>
          <w:i w:val="false"/>
          <w:color w:val="000000"/>
          <w:sz w:val="28"/>
        </w:rPr>
        <w:t xml:space="preserve">
45   Вагондарды сертификаттау                           417 </w:t>
      </w:r>
      <w:r>
        <w:br/>
      </w:r>
      <w:r>
        <w:rPr>
          <w:rFonts w:ascii="Times New Roman"/>
          <w:b w:val="false"/>
          <w:i w:val="false"/>
          <w:color w:val="000000"/>
          <w:sz w:val="28"/>
        </w:rPr>
        <w:t xml:space="preserve">
46   Таразыларды тексеру                                  9 </w:t>
      </w:r>
      <w:r>
        <w:br/>
      </w:r>
      <w:r>
        <w:rPr>
          <w:rFonts w:ascii="Times New Roman"/>
          <w:b w:val="false"/>
          <w:i w:val="false"/>
          <w:color w:val="000000"/>
          <w:sz w:val="28"/>
        </w:rPr>
        <w:t xml:space="preserve">
47   Көрсетілген байланыс қызметтері, Интернет, </w:t>
      </w:r>
      <w:r>
        <w:br/>
      </w:r>
      <w:r>
        <w:rPr>
          <w:rFonts w:ascii="Times New Roman"/>
          <w:b w:val="false"/>
          <w:i w:val="false"/>
          <w:color w:val="000000"/>
          <w:sz w:val="28"/>
        </w:rPr>
        <w:t xml:space="preserve">
     желілік қоршау көлемінің артуы                   5 983 </w:t>
      </w:r>
      <w:r>
        <w:br/>
      </w:r>
      <w:r>
        <w:rPr>
          <w:rFonts w:ascii="Times New Roman"/>
          <w:b w:val="false"/>
          <w:i w:val="false"/>
          <w:color w:val="000000"/>
          <w:sz w:val="28"/>
        </w:rPr>
        <w:t xml:space="preserve">
48   Көрсетілген мұрағат қызметтері                     425 </w:t>
      </w:r>
      <w:r>
        <w:br/>
      </w:r>
      <w:r>
        <w:rPr>
          <w:rFonts w:ascii="Times New Roman"/>
          <w:b w:val="false"/>
          <w:i w:val="false"/>
          <w:color w:val="000000"/>
          <w:sz w:val="28"/>
        </w:rPr>
        <w:t xml:space="preserve">
49   Қызметкерлерге берілетін жеңілдіктер           285 370 </w:t>
      </w:r>
      <w:r>
        <w:br/>
      </w:r>
      <w:r>
        <w:rPr>
          <w:rFonts w:ascii="Times New Roman"/>
          <w:b w:val="false"/>
          <w:i w:val="false"/>
          <w:color w:val="000000"/>
          <w:sz w:val="28"/>
        </w:rPr>
        <w:t xml:space="preserve">
50   Көрсетiлген баспахана қызметтерi                   356 </w:t>
      </w:r>
      <w:r>
        <w:br/>
      </w:r>
      <w:r>
        <w:rPr>
          <w:rFonts w:ascii="Times New Roman"/>
          <w:b w:val="false"/>
          <w:i w:val="false"/>
          <w:color w:val="000000"/>
          <w:sz w:val="28"/>
        </w:rPr>
        <w:t xml:space="preserve">
51   Локомотивтер бойынша сенiмдiлiк талдауы             61 </w:t>
      </w:r>
      <w:r>
        <w:br/>
      </w:r>
      <w:r>
        <w:rPr>
          <w:rFonts w:ascii="Times New Roman"/>
          <w:b w:val="false"/>
          <w:i w:val="false"/>
          <w:color w:val="000000"/>
          <w:sz w:val="28"/>
        </w:rPr>
        <w:t xml:space="preserve">
51   Асыраушысын жоғалту бойынша төлемдер             1 066 </w:t>
      </w:r>
      <w:r>
        <w:br/>
      </w:r>
      <w:r>
        <w:rPr>
          <w:rFonts w:ascii="Times New Roman"/>
          <w:b w:val="false"/>
          <w:i w:val="false"/>
          <w:color w:val="000000"/>
          <w:sz w:val="28"/>
        </w:rPr>
        <w:t xml:space="preserve">
52   Алыс және жақын шетелде өкiлдердi ұстау         25 539 </w:t>
      </w:r>
      <w:r>
        <w:br/>
      </w:r>
      <w:r>
        <w:rPr>
          <w:rFonts w:ascii="Times New Roman"/>
          <w:b w:val="false"/>
          <w:i w:val="false"/>
          <w:color w:val="000000"/>
          <w:sz w:val="28"/>
        </w:rPr>
        <w:t xml:space="preserve">
53   Ғылыми-зерттеу, тәжірибелік-конструкторлық </w:t>
      </w:r>
      <w:r>
        <w:br/>
      </w:r>
      <w:r>
        <w:rPr>
          <w:rFonts w:ascii="Times New Roman"/>
          <w:b w:val="false"/>
          <w:i w:val="false"/>
          <w:color w:val="000000"/>
          <w:sz w:val="28"/>
        </w:rPr>
        <w:t xml:space="preserve">
     және жобалау жұмыстарын қаржыландыруға </w:t>
      </w:r>
      <w:r>
        <w:br/>
      </w:r>
      <w:r>
        <w:rPr>
          <w:rFonts w:ascii="Times New Roman"/>
          <w:b w:val="false"/>
          <w:i w:val="false"/>
          <w:color w:val="000000"/>
          <w:sz w:val="28"/>
        </w:rPr>
        <w:t xml:space="preserve">
     жұмсалатын шығыстар                                972 </w:t>
      </w:r>
      <w:r>
        <w:br/>
      </w:r>
      <w:r>
        <w:rPr>
          <w:rFonts w:ascii="Times New Roman"/>
          <w:b w:val="false"/>
          <w:i w:val="false"/>
          <w:color w:val="000000"/>
          <w:sz w:val="28"/>
        </w:rPr>
        <w:t xml:space="preserve">
54   Филиалдарда тәжірибе алмасу бойынша семинарлар </w:t>
      </w:r>
      <w:r>
        <w:br/>
      </w:r>
      <w:r>
        <w:rPr>
          <w:rFonts w:ascii="Times New Roman"/>
          <w:b w:val="false"/>
          <w:i w:val="false"/>
          <w:color w:val="000000"/>
          <w:sz w:val="28"/>
        </w:rPr>
        <w:t xml:space="preserve">
     өткізу                                             291 </w:t>
      </w:r>
      <w:r>
        <w:br/>
      </w:r>
      <w:r>
        <w:rPr>
          <w:rFonts w:ascii="Times New Roman"/>
          <w:b w:val="false"/>
          <w:i w:val="false"/>
          <w:color w:val="000000"/>
          <w:sz w:val="28"/>
        </w:rPr>
        <w:t xml:space="preserve">
55   НҚ амортизациясына түзетулер енгiзу             32 547 </w:t>
      </w:r>
      <w:r>
        <w:br/>
      </w:r>
      <w:r>
        <w:rPr>
          <w:rFonts w:ascii="Times New Roman"/>
          <w:b w:val="false"/>
          <w:i w:val="false"/>
          <w:color w:val="000000"/>
          <w:sz w:val="28"/>
        </w:rPr>
        <w:t xml:space="preserve">
56   Кеден шығыстары                                  4 861 </w:t>
      </w:r>
      <w:r>
        <w:br/>
      </w:r>
      <w:r>
        <w:rPr>
          <w:rFonts w:ascii="Times New Roman"/>
          <w:b w:val="false"/>
          <w:i w:val="false"/>
          <w:color w:val="000000"/>
          <w:sz w:val="28"/>
        </w:rPr>
        <w:t xml:space="preserve">
57   Сейфтердi жөндеу, ауабаптағыштарды орнату        1 317 </w:t>
      </w:r>
      <w:r>
        <w:br/>
      </w:r>
      <w:r>
        <w:rPr>
          <w:rFonts w:ascii="Times New Roman"/>
          <w:b w:val="false"/>
          <w:i w:val="false"/>
          <w:color w:val="000000"/>
          <w:sz w:val="28"/>
        </w:rPr>
        <w:t xml:space="preserve">
58   ТМҚ-ны есептен шығару                            2 777 </w:t>
      </w:r>
      <w:r>
        <w:br/>
      </w:r>
      <w:r>
        <w:rPr>
          <w:rFonts w:ascii="Times New Roman"/>
          <w:b w:val="false"/>
          <w:i w:val="false"/>
          <w:color w:val="000000"/>
          <w:sz w:val="28"/>
        </w:rPr>
        <w:t xml:space="preserve">
59   Әкiмшiлiк басқару, бағдарламалау жүйелерi </w:t>
      </w:r>
      <w:r>
        <w:br/>
      </w:r>
      <w:r>
        <w:rPr>
          <w:rFonts w:ascii="Times New Roman"/>
          <w:b w:val="false"/>
          <w:i w:val="false"/>
          <w:color w:val="000000"/>
          <w:sz w:val="28"/>
        </w:rPr>
        <w:t xml:space="preserve">
     мен құралдарын жетілдіру бойынша шығыстар        4 871 </w:t>
      </w:r>
      <w:r>
        <w:br/>
      </w:r>
      <w:r>
        <w:rPr>
          <w:rFonts w:ascii="Times New Roman"/>
          <w:b w:val="false"/>
          <w:i w:val="false"/>
          <w:color w:val="000000"/>
          <w:sz w:val="28"/>
        </w:rPr>
        <w:t xml:space="preserve">
60   Электр энергиясының нормативтiк шығындарын </w:t>
      </w:r>
      <w:r>
        <w:br/>
      </w:r>
      <w:r>
        <w:rPr>
          <w:rFonts w:ascii="Times New Roman"/>
          <w:b w:val="false"/>
          <w:i w:val="false"/>
          <w:color w:val="000000"/>
          <w:sz w:val="28"/>
        </w:rPr>
        <w:t xml:space="preserve">
     есептеу                                             69 </w:t>
      </w:r>
      <w:r>
        <w:br/>
      </w:r>
      <w:r>
        <w:rPr>
          <w:rFonts w:ascii="Times New Roman"/>
          <w:b w:val="false"/>
          <w:i w:val="false"/>
          <w:color w:val="000000"/>
          <w:sz w:val="28"/>
        </w:rPr>
        <w:t xml:space="preserve">
62   Кеден декларациясын ресімдеу                         8 </w:t>
      </w:r>
      <w:r>
        <w:br/>
      </w:r>
      <w:r>
        <w:rPr>
          <w:rFonts w:ascii="Times New Roman"/>
          <w:b w:val="false"/>
          <w:i w:val="false"/>
          <w:color w:val="000000"/>
          <w:sz w:val="28"/>
        </w:rPr>
        <w:t xml:space="preserve">
63   Көрсетiлген аудармашының қызметтерi             12 874 </w:t>
      </w:r>
      <w:r>
        <w:br/>
      </w:r>
      <w:r>
        <w:rPr>
          <w:rFonts w:ascii="Times New Roman"/>
          <w:b w:val="false"/>
          <w:i w:val="false"/>
          <w:color w:val="000000"/>
          <w:sz w:val="28"/>
        </w:rPr>
        <w:t xml:space="preserve">
64   Конференция өткізу жөніндегі шығыстар            2 455 </w:t>
      </w:r>
      <w:r>
        <w:br/>
      </w:r>
      <w:r>
        <w:rPr>
          <w:rFonts w:ascii="Times New Roman"/>
          <w:b w:val="false"/>
          <w:i w:val="false"/>
          <w:color w:val="000000"/>
          <w:sz w:val="28"/>
        </w:rPr>
        <w:t xml:space="preserve">
65   ТЖЫҰ-ның 2003 жылғы мүшелiк жарналарын төлеу    17 530 </w:t>
      </w:r>
      <w:r>
        <w:br/>
      </w:r>
      <w:r>
        <w:rPr>
          <w:rFonts w:ascii="Times New Roman"/>
          <w:b w:val="false"/>
          <w:i w:val="false"/>
          <w:color w:val="000000"/>
          <w:sz w:val="28"/>
        </w:rPr>
        <w:t xml:space="preserve">
66   Қор биржасының тізілімінен үзінді </w:t>
      </w:r>
      <w:r>
        <w:br/>
      </w:r>
      <w:r>
        <w:rPr>
          <w:rFonts w:ascii="Times New Roman"/>
          <w:b w:val="false"/>
          <w:i w:val="false"/>
          <w:color w:val="000000"/>
          <w:sz w:val="28"/>
        </w:rPr>
        <w:t xml:space="preserve">
     көшірмелердің берілгені үшін төлем жасау             2 </w:t>
      </w:r>
      <w:r>
        <w:br/>
      </w:r>
      <w:r>
        <w:rPr>
          <w:rFonts w:ascii="Times New Roman"/>
          <w:b w:val="false"/>
          <w:i w:val="false"/>
          <w:color w:val="000000"/>
          <w:sz w:val="28"/>
        </w:rPr>
        <w:t xml:space="preserve">
67   Жобаға (ЕҚҚДБ-ның т.ж.саласының шағын және </w:t>
      </w:r>
      <w:r>
        <w:br/>
      </w:r>
      <w:r>
        <w:rPr>
          <w:rFonts w:ascii="Times New Roman"/>
          <w:b w:val="false"/>
          <w:i w:val="false"/>
          <w:color w:val="000000"/>
          <w:sz w:val="28"/>
        </w:rPr>
        <w:t xml:space="preserve">
     орта кәсіпорындарын кредиттеуі) қатысы бар </w:t>
      </w:r>
      <w:r>
        <w:br/>
      </w:r>
      <w:r>
        <w:rPr>
          <w:rFonts w:ascii="Times New Roman"/>
          <w:b w:val="false"/>
          <w:i w:val="false"/>
          <w:color w:val="000000"/>
          <w:sz w:val="28"/>
        </w:rPr>
        <w:t xml:space="preserve">
     қаржылық құжаттамасын әзірлеуге, талқылауға </w:t>
      </w:r>
      <w:r>
        <w:br/>
      </w:r>
      <w:r>
        <w:rPr>
          <w:rFonts w:ascii="Times New Roman"/>
          <w:b w:val="false"/>
          <w:i w:val="false"/>
          <w:color w:val="000000"/>
          <w:sz w:val="28"/>
        </w:rPr>
        <w:t xml:space="preserve">
     және шолуға байланысты шығыстарды өтеу           1 591 </w:t>
      </w:r>
      <w:r>
        <w:br/>
      </w:r>
      <w:r>
        <w:rPr>
          <w:rFonts w:ascii="Times New Roman"/>
          <w:b w:val="false"/>
          <w:i w:val="false"/>
          <w:color w:val="000000"/>
          <w:sz w:val="28"/>
        </w:rPr>
        <w:t xml:space="preserve">
68   "ҚТЖ" ҰK" ЖАҚ-тың кредиттiк рейтингін қолдау    14 702 </w:t>
      </w:r>
      <w:r>
        <w:br/>
      </w:r>
      <w:r>
        <w:rPr>
          <w:rFonts w:ascii="Times New Roman"/>
          <w:b w:val="false"/>
          <w:i w:val="false"/>
          <w:color w:val="000000"/>
          <w:sz w:val="28"/>
        </w:rPr>
        <w:t xml:space="preserve">
69   Листингтік алым                                  1 698 </w:t>
      </w:r>
      <w:r>
        <w:br/>
      </w:r>
      <w:r>
        <w:rPr>
          <w:rFonts w:ascii="Times New Roman"/>
          <w:b w:val="false"/>
          <w:i w:val="false"/>
          <w:color w:val="000000"/>
          <w:sz w:val="28"/>
        </w:rPr>
        <w:t xml:space="preserve">
70   Поездар қозғалысының кестесiн жасау              1 500 </w:t>
      </w:r>
      <w:r>
        <w:br/>
      </w:r>
      <w:r>
        <w:rPr>
          <w:rFonts w:ascii="Times New Roman"/>
          <w:b w:val="false"/>
          <w:i w:val="false"/>
          <w:color w:val="000000"/>
          <w:sz w:val="28"/>
        </w:rPr>
        <w:t xml:space="preserve">
71   Есепке жатқызылған ҚҚС-қа түзетулер енгiзу           5 </w:t>
      </w:r>
      <w:r>
        <w:br/>
      </w:r>
      <w:r>
        <w:rPr>
          <w:rFonts w:ascii="Times New Roman"/>
          <w:b w:val="false"/>
          <w:i w:val="false"/>
          <w:color w:val="000000"/>
          <w:sz w:val="28"/>
        </w:rPr>
        <w:t xml:space="preserve">
73   Өткен жылғы қателерге түзетулер енгiзу          22 389 </w:t>
      </w:r>
      <w:r>
        <w:br/>
      </w:r>
      <w:r>
        <w:rPr>
          <w:rFonts w:ascii="Times New Roman"/>
          <w:b w:val="false"/>
          <w:i w:val="false"/>
          <w:color w:val="000000"/>
          <w:sz w:val="28"/>
        </w:rPr>
        <w:t xml:space="preserve">
74   Қызметкерлер санын қысқарту бойынша жұмыстан </w:t>
      </w:r>
      <w:r>
        <w:br/>
      </w:r>
      <w:r>
        <w:rPr>
          <w:rFonts w:ascii="Times New Roman"/>
          <w:b w:val="false"/>
          <w:i w:val="false"/>
          <w:color w:val="000000"/>
          <w:sz w:val="28"/>
        </w:rPr>
        <w:t xml:space="preserve">
     шығардағы жәрдемақы                              6 401 </w:t>
      </w:r>
      <w:r>
        <w:br/>
      </w:r>
      <w:r>
        <w:rPr>
          <w:rFonts w:ascii="Times New Roman"/>
          <w:b w:val="false"/>
          <w:i w:val="false"/>
          <w:color w:val="000000"/>
          <w:sz w:val="28"/>
        </w:rPr>
        <w:t xml:space="preserve">
75   Зейнетақыларға үстемелер, зейнетке шығушыларға </w:t>
      </w:r>
      <w:r>
        <w:br/>
      </w:r>
      <w:r>
        <w:rPr>
          <w:rFonts w:ascii="Times New Roman"/>
          <w:b w:val="false"/>
          <w:i w:val="false"/>
          <w:color w:val="000000"/>
          <w:sz w:val="28"/>
        </w:rPr>
        <w:t xml:space="preserve">
     берiлетiн бiржолғы жәрдемақылар                 26 549 </w:t>
      </w:r>
      <w:r>
        <w:br/>
      </w:r>
      <w:r>
        <w:rPr>
          <w:rFonts w:ascii="Times New Roman"/>
          <w:b w:val="false"/>
          <w:i w:val="false"/>
          <w:color w:val="000000"/>
          <w:sz w:val="28"/>
        </w:rPr>
        <w:t xml:space="preserve">
76   Темір жол көлігi жөнiндегi дирекцияның </w:t>
      </w:r>
      <w:r>
        <w:br/>
      </w:r>
      <w:r>
        <w:rPr>
          <w:rFonts w:ascii="Times New Roman"/>
          <w:b w:val="false"/>
          <w:i w:val="false"/>
          <w:color w:val="000000"/>
          <w:sz w:val="28"/>
        </w:rPr>
        <w:t xml:space="preserve">
     (Мәскеу қаласы) қызметiн қамтамасыз ету         32 607 </w:t>
      </w:r>
      <w:r>
        <w:br/>
      </w:r>
      <w:r>
        <w:rPr>
          <w:rFonts w:ascii="Times New Roman"/>
          <w:b w:val="false"/>
          <w:i w:val="false"/>
          <w:color w:val="000000"/>
          <w:sz w:val="28"/>
        </w:rPr>
        <w:t xml:space="preserve">
77   "Тальго" жолаушылар вагондарына арналған </w:t>
      </w:r>
      <w:r>
        <w:br/>
      </w:r>
      <w:r>
        <w:rPr>
          <w:rFonts w:ascii="Times New Roman"/>
          <w:b w:val="false"/>
          <w:i w:val="false"/>
          <w:color w:val="000000"/>
          <w:sz w:val="28"/>
        </w:rPr>
        <w:t xml:space="preserve">
     бақылау сынақтары                                1 730 </w:t>
      </w:r>
      <w:r>
        <w:br/>
      </w:r>
      <w:r>
        <w:rPr>
          <w:rFonts w:ascii="Times New Roman"/>
          <w:b w:val="false"/>
          <w:i w:val="false"/>
          <w:color w:val="000000"/>
          <w:sz w:val="28"/>
        </w:rPr>
        <w:t xml:space="preserve">
78   ЕҚҚДБ өкiлдерiне шығыстарын өтеу                   690 </w:t>
      </w:r>
      <w:r>
        <w:br/>
      </w:r>
      <w:r>
        <w:rPr>
          <w:rFonts w:ascii="Times New Roman"/>
          <w:b w:val="false"/>
          <w:i w:val="false"/>
          <w:color w:val="000000"/>
          <w:sz w:val="28"/>
        </w:rPr>
        <w:t xml:space="preserve">
79   "Қайрат" футбол командасының жарнамалық акциясы 63 910 </w:t>
      </w:r>
      <w:r>
        <w:br/>
      </w:r>
      <w:r>
        <w:rPr>
          <w:rFonts w:ascii="Times New Roman"/>
          <w:b w:val="false"/>
          <w:i w:val="false"/>
          <w:color w:val="000000"/>
          <w:sz w:val="28"/>
        </w:rPr>
        <w:t xml:space="preserve">
80   Шектi жол берiлетiн шығарындыларды, экологиялық </w:t>
      </w:r>
      <w:r>
        <w:br/>
      </w:r>
      <w:r>
        <w:rPr>
          <w:rFonts w:ascii="Times New Roman"/>
          <w:b w:val="false"/>
          <w:i w:val="false"/>
          <w:color w:val="000000"/>
          <w:sz w:val="28"/>
        </w:rPr>
        <w:t xml:space="preserve">
     паспорттарды әзiрлеу                             4 934 </w:t>
      </w:r>
      <w:r>
        <w:br/>
      </w:r>
      <w:r>
        <w:rPr>
          <w:rFonts w:ascii="Times New Roman"/>
          <w:b w:val="false"/>
          <w:i w:val="false"/>
          <w:color w:val="000000"/>
          <w:sz w:val="28"/>
        </w:rPr>
        <w:t xml:space="preserve">
81   Шағын станциялар мен разъездердi дамыту </w:t>
      </w:r>
      <w:r>
        <w:br/>
      </w:r>
      <w:r>
        <w:rPr>
          <w:rFonts w:ascii="Times New Roman"/>
          <w:b w:val="false"/>
          <w:i w:val="false"/>
          <w:color w:val="000000"/>
          <w:sz w:val="28"/>
        </w:rPr>
        <w:t xml:space="preserve">
     бағдарламалары бойынша шығыстар                110 889 </w:t>
      </w:r>
      <w:r>
        <w:br/>
      </w:r>
      <w:r>
        <w:rPr>
          <w:rFonts w:ascii="Times New Roman"/>
          <w:b w:val="false"/>
          <w:i w:val="false"/>
          <w:color w:val="000000"/>
          <w:sz w:val="28"/>
        </w:rPr>
        <w:t xml:space="preserve">
82   Монографиялар шығару, мұражайға скафандрдың </w:t>
      </w:r>
      <w:r>
        <w:br/>
      </w:r>
      <w:r>
        <w:rPr>
          <w:rFonts w:ascii="Times New Roman"/>
          <w:b w:val="false"/>
          <w:i w:val="false"/>
          <w:color w:val="000000"/>
          <w:sz w:val="28"/>
        </w:rPr>
        <w:t xml:space="preserve">
     үлгiсiн жасау                                    2 875 </w:t>
      </w:r>
      <w:r>
        <w:br/>
      </w:r>
      <w:r>
        <w:rPr>
          <w:rFonts w:ascii="Times New Roman"/>
          <w:b w:val="false"/>
          <w:i w:val="false"/>
          <w:color w:val="000000"/>
          <w:sz w:val="28"/>
        </w:rPr>
        <w:t xml:space="preserve">
83   Луговая станциясындағы жер сiлкiнiсiне </w:t>
      </w:r>
      <w:r>
        <w:br/>
      </w:r>
      <w:r>
        <w:rPr>
          <w:rFonts w:ascii="Times New Roman"/>
          <w:b w:val="false"/>
          <w:i w:val="false"/>
          <w:color w:val="000000"/>
          <w:sz w:val="28"/>
        </w:rPr>
        <w:t xml:space="preserve">
     байланысты ТЖСЖҚ ААҚ объектiлерiн күрделi </w:t>
      </w:r>
      <w:r>
        <w:br/>
      </w:r>
      <w:r>
        <w:rPr>
          <w:rFonts w:ascii="Times New Roman"/>
          <w:b w:val="false"/>
          <w:i w:val="false"/>
          <w:color w:val="000000"/>
          <w:sz w:val="28"/>
        </w:rPr>
        <w:t xml:space="preserve">
     жөндеу                                          11 919 </w:t>
      </w:r>
      <w:r>
        <w:br/>
      </w:r>
      <w:r>
        <w:rPr>
          <w:rFonts w:ascii="Times New Roman"/>
          <w:b w:val="false"/>
          <w:i w:val="false"/>
          <w:color w:val="000000"/>
          <w:sz w:val="28"/>
        </w:rPr>
        <w:t>
</w:t>
      </w:r>
      <w:r>
        <w:rPr>
          <w:rFonts w:ascii="Times New Roman"/>
          <w:b/>
          <w:i w:val="false"/>
          <w:color w:val="000000"/>
          <w:sz w:val="28"/>
        </w:rPr>
        <w:t xml:space="preserve">Өзге жалпы және әкiмшiлiк шығыстардың жиынтығы  1 433 500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Орталық аппарат қызметкерлерінің орташа тiзiмдiк санының 2003 жылы 2002 жылға қарағанда 26,0%-ға артуы 2002 жылы орташа тізiмдiк саны "ҚТЖ" РМК-ның (қаңтар-мамыр) және "ҚТЖ" ҰК" ЖАҚ-тың (маусым-желтоқсан) қызметiн ескерiп есептеумен түсіндіріледі. Өз кезегiнде "ҚТЖ" PMK орталық аппаратының саны 988 адамды құраған, оған орталық аппараттарының қызметкерлер саны 1 001 адам болатын "Жүк тасымалдары", "Локомотив", "Инфрақұрылым" және 3 вагон компаниясы еншiлес мемлекеттiк кәсіпорындары қызметкерлерінің саны кiрмеген. Қазақстан Республикасы Yкiметiнiң 2002 жылғы 15 наурыздағы N 310 қаулысына сәйкес аталған еншiлес кәсiпорындар "ҚТЖ" ҰК" ЖАҚ-тың құрамына кiрдi және 2002 жылғы 1 маусымнан бастап орталық аппарат қызметкерлерiнiң саны 1 519 адамды құрады. Орталық аппарат қызметкерлерi санының 2003 жылы нақты артуы болған жоқ. 2004-2006 жылдары орталық аппарат қызметкерлерiн 800 адамға дейiн едәуір қысқарту жоспарланып отыр. </w:t>
      </w:r>
      <w:r>
        <w:br/>
      </w:r>
      <w:r>
        <w:rPr>
          <w:rFonts w:ascii="Times New Roman"/>
          <w:b w:val="false"/>
          <w:i w:val="false"/>
          <w:color w:val="000000"/>
          <w:sz w:val="28"/>
        </w:rPr>
        <w:t xml:space="preserve">
      Шығын элементтері бойынша өзiндiк құн құрылымы мындай болып қалыптасты: </w:t>
      </w:r>
      <w:r>
        <w:br/>
      </w:r>
      <w:r>
        <w:rPr>
          <w:rFonts w:ascii="Times New Roman"/>
          <w:b w:val="false"/>
          <w:i w:val="false"/>
          <w:color w:val="000000"/>
          <w:sz w:val="28"/>
        </w:rPr>
        <w:t xml:space="preserve">
      еңбекақы төлеу қоры - 27 778 млн. теңге; </w:t>
      </w:r>
      <w:r>
        <w:br/>
      </w:r>
      <w:r>
        <w:rPr>
          <w:rFonts w:ascii="Times New Roman"/>
          <w:b w:val="false"/>
          <w:i w:val="false"/>
          <w:color w:val="000000"/>
          <w:sz w:val="28"/>
        </w:rPr>
        <w:t xml:space="preserve">
      әлеуметтiк аударымдар - 5 926 млн. теңге; </w:t>
      </w:r>
      <w:r>
        <w:br/>
      </w:r>
      <w:r>
        <w:rPr>
          <w:rFonts w:ascii="Times New Roman"/>
          <w:b w:val="false"/>
          <w:i w:val="false"/>
          <w:color w:val="000000"/>
          <w:sz w:val="28"/>
        </w:rPr>
        <w:t xml:space="preserve">
      материалдар - 19 655 млн. теңге; </w:t>
      </w:r>
      <w:r>
        <w:br/>
      </w:r>
      <w:r>
        <w:rPr>
          <w:rFonts w:ascii="Times New Roman"/>
          <w:b w:val="false"/>
          <w:i w:val="false"/>
          <w:color w:val="000000"/>
          <w:sz w:val="28"/>
        </w:rPr>
        <w:t xml:space="preserve">
      отын - 19 146 млн. теңге; </w:t>
      </w:r>
      <w:r>
        <w:br/>
      </w:r>
      <w:r>
        <w:rPr>
          <w:rFonts w:ascii="Times New Roman"/>
          <w:b w:val="false"/>
          <w:i w:val="false"/>
          <w:color w:val="000000"/>
          <w:sz w:val="28"/>
        </w:rPr>
        <w:t xml:space="preserve">
      электр энергиясы - 6 253 млн. теңге; </w:t>
      </w:r>
      <w:r>
        <w:br/>
      </w:r>
      <w:r>
        <w:rPr>
          <w:rFonts w:ascii="Times New Roman"/>
          <w:b w:val="false"/>
          <w:i w:val="false"/>
          <w:color w:val="000000"/>
          <w:sz w:val="28"/>
        </w:rPr>
        <w:t xml:space="preserve">
      жұмыстарға және көрсетiлген қызметтерге ақы төлеу - 36 075 млн. теңге; </w:t>
      </w:r>
      <w:r>
        <w:br/>
      </w:r>
      <w:r>
        <w:rPr>
          <w:rFonts w:ascii="Times New Roman"/>
          <w:b w:val="false"/>
          <w:i w:val="false"/>
          <w:color w:val="000000"/>
          <w:sz w:val="28"/>
        </w:rPr>
        <w:t xml:space="preserve">
      амортизация - 27 338 млн. теңге; </w:t>
      </w:r>
      <w:r>
        <w:br/>
      </w:r>
      <w:r>
        <w:rPr>
          <w:rFonts w:ascii="Times New Roman"/>
          <w:b w:val="false"/>
          <w:i w:val="false"/>
          <w:color w:val="000000"/>
          <w:sz w:val="28"/>
        </w:rPr>
        <w:t xml:space="preserve">
      өзгелер - 3 701 млн. теңге; </w:t>
      </w:r>
      <w:r>
        <w:br/>
      </w:r>
      <w:r>
        <w:rPr>
          <w:rFonts w:ascii="Times New Roman"/>
          <w:b w:val="false"/>
          <w:i w:val="false"/>
          <w:color w:val="000000"/>
          <w:sz w:val="28"/>
        </w:rPr>
        <w:t xml:space="preserve">
      төленген айыппұлдар және ТМЗ өткiзу - 1 700 млн. теңге. </w:t>
      </w:r>
      <w:r>
        <w:br/>
      </w:r>
      <w:r>
        <w:rPr>
          <w:rFonts w:ascii="Times New Roman"/>
          <w:b w:val="false"/>
          <w:i w:val="false"/>
          <w:color w:val="000000"/>
          <w:sz w:val="28"/>
        </w:rPr>
        <w:t xml:space="preserve">
      Барлығы - 147 572 млн. теңге. </w:t>
      </w:r>
      <w:r>
        <w:br/>
      </w:r>
      <w:r>
        <w:rPr>
          <w:rFonts w:ascii="Times New Roman"/>
          <w:b w:val="false"/>
          <w:i w:val="false"/>
          <w:color w:val="000000"/>
          <w:sz w:val="28"/>
        </w:rPr>
        <w:t xml:space="preserve">
      Қазақстан Республикасы Көлiк және коммуникациялар министрiнiң 2004 жылғы 26 ақпандағы N 93-1 бұйрығына сәйкес 2002 жылғы маусым-желтоқсандағы "ҚТЖ" ҰК" ЖАҚ-тың 10 550,1 млн. теңге мөлшерiндегi таза кiрiсi төмендегідей бөлiндi: </w:t>
      </w:r>
      <w:r>
        <w:br/>
      </w:r>
      <w:r>
        <w:rPr>
          <w:rFonts w:ascii="Times New Roman"/>
          <w:b w:val="false"/>
          <w:i w:val="false"/>
          <w:color w:val="000000"/>
          <w:sz w:val="28"/>
        </w:rPr>
        <w:t xml:space="preserve">
      Даму қоры - 65,1% (6 862,9 млн. теңге), </w:t>
      </w:r>
      <w:r>
        <w:br/>
      </w:r>
      <w:r>
        <w:rPr>
          <w:rFonts w:ascii="Times New Roman"/>
          <w:b w:val="false"/>
          <w:i w:val="false"/>
          <w:color w:val="000000"/>
          <w:sz w:val="28"/>
        </w:rPr>
        <w:t xml:space="preserve">
      Тұтыну қоры - 13,9% (1 471,7 млн. теңге), </w:t>
      </w:r>
      <w:r>
        <w:br/>
      </w:r>
      <w:r>
        <w:rPr>
          <w:rFonts w:ascii="Times New Roman"/>
          <w:b w:val="false"/>
          <w:i w:val="false"/>
          <w:color w:val="000000"/>
          <w:sz w:val="28"/>
        </w:rPr>
        <w:t xml:space="preserve">
      Қоғам Президентiнiң қоры - 11% (1 160,5 млн. теңге), </w:t>
      </w:r>
      <w:r>
        <w:br/>
      </w:r>
      <w:r>
        <w:rPr>
          <w:rFonts w:ascii="Times New Roman"/>
          <w:b w:val="false"/>
          <w:i w:val="false"/>
          <w:color w:val="000000"/>
          <w:sz w:val="28"/>
        </w:rPr>
        <w:t xml:space="preserve">
      Резервтiк капитал - 10% (1 055 млн. теңге). </w:t>
      </w:r>
      <w:r>
        <w:br/>
      </w:r>
      <w:r>
        <w:rPr>
          <w:rFonts w:ascii="Times New Roman"/>
          <w:b w:val="false"/>
          <w:i w:val="false"/>
          <w:color w:val="000000"/>
          <w:sz w:val="28"/>
        </w:rPr>
        <w:t xml:space="preserve">
      Даму қоры толығымен 2003 жылы "ҚТЖ" ҰK" ЖАҚ-тың инвестициялық бағдарламасын қаржыландыруға бағытталды. </w:t>
      </w:r>
      <w:r>
        <w:br/>
      </w:r>
      <w:r>
        <w:rPr>
          <w:rFonts w:ascii="Times New Roman"/>
          <w:b w:val="false"/>
          <w:i w:val="false"/>
          <w:color w:val="000000"/>
          <w:sz w:val="28"/>
        </w:rPr>
        <w:t xml:space="preserve">
      Тұтыну қорының ақшасы Салалық тарифтiк келiсiмде және Ұжымдық шартта көзделген әлеуметтiк мақсаттағы шығыстардың орнын толтыруға, Қоғамның әлеуметтiк сала объектiлерiн қаржыландыруға, демеушiлiк және қайырымдылық қызметке бағытталады. Тұтыну қоры 2003 жылы былай пайдаланылды:                                                                                                               млн.теңге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Тұтыну қоры 2003 жыл        Жоспар     Нақты         Жоспарға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Әлеуметтiк жеңiлдiктер      796,1      819,3          102,9% </w:t>
      </w:r>
      <w:r>
        <w:br/>
      </w:r>
      <w:r>
        <w:rPr>
          <w:rFonts w:ascii="Times New Roman"/>
          <w:b w:val="false"/>
          <w:i w:val="false"/>
          <w:color w:val="000000"/>
          <w:sz w:val="28"/>
        </w:rPr>
        <w:t xml:space="preserve">
Әлеуметтiк саланы ұстау     540,1      722,4          133,8% </w:t>
      </w:r>
      <w:r>
        <w:br/>
      </w:r>
      <w:r>
        <w:rPr>
          <w:rFonts w:ascii="Times New Roman"/>
          <w:b w:val="false"/>
          <w:i w:val="false"/>
          <w:color w:val="000000"/>
          <w:sz w:val="28"/>
        </w:rPr>
        <w:t xml:space="preserve">
Қайырымдылық көмек           30,0       30,0          100,0% </w:t>
      </w:r>
      <w:r>
        <w:br/>
      </w:r>
      <w:r>
        <w:rPr>
          <w:rFonts w:ascii="Times New Roman"/>
          <w:b w:val="false"/>
          <w:i w:val="false"/>
          <w:color w:val="000000"/>
          <w:sz w:val="28"/>
        </w:rPr>
        <w:t xml:space="preserve">
Демеушiлiк көмек            105,5      104,6           99,1%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Барлығы                1 471,7    1 676,3          113,9% </w:t>
      </w:r>
    </w:p>
    <w:p>
      <w:pPr>
        <w:spacing w:after="0"/>
        <w:ind w:left="0"/>
        <w:jc w:val="both"/>
      </w:pPr>
      <w:r>
        <w:rPr>
          <w:rFonts w:ascii="Times New Roman"/>
          <w:b w:val="false"/>
          <w:i w:val="false"/>
          <w:color w:val="000000"/>
          <w:sz w:val="28"/>
        </w:rPr>
        <w:t xml:space="preserve">      Қоғам Президентiнiң қоры "ҚТЖ" ҰK" ЖАҚ қызметкерлерiне дербес үстемеақылар және Қоғам Президентiнiң шешiмi бойынша өзге де төлемдер төлеу мақсатымен ақша жинақтауға арналған. Президент қорының қаражаты 2003 жылы мынадай болып пайдаланылды: </w:t>
      </w:r>
    </w:p>
    <w:p>
      <w:pPr>
        <w:spacing w:after="0"/>
        <w:ind w:left="0"/>
        <w:jc w:val="both"/>
      </w:pPr>
      <w:r>
        <w:rPr>
          <w:rFonts w:ascii="Times New Roman"/>
          <w:b w:val="false"/>
          <w:i w:val="false"/>
          <w:color w:val="000000"/>
          <w:sz w:val="28"/>
        </w:rPr>
        <w:t xml:space="preserve">                                                        млн. теңге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Президенттің қоры 2003 жыл       Жоспар     Нақты       Жоспарға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Әлеуметтiк салықты қоса </w:t>
      </w:r>
      <w:r>
        <w:br/>
      </w:r>
      <w:r>
        <w:rPr>
          <w:rFonts w:ascii="Times New Roman"/>
          <w:b w:val="false"/>
          <w:i w:val="false"/>
          <w:color w:val="000000"/>
          <w:sz w:val="28"/>
        </w:rPr>
        <w:t xml:space="preserve">
алғанда, дербес үстемеақылар     430,0      434,3          101,0% </w:t>
      </w:r>
      <w:r>
        <w:br/>
      </w:r>
      <w:r>
        <w:rPr>
          <w:rFonts w:ascii="Times New Roman"/>
          <w:b w:val="false"/>
          <w:i w:val="false"/>
          <w:color w:val="000000"/>
          <w:sz w:val="28"/>
        </w:rPr>
        <w:t xml:space="preserve">
Демеушiлік көмек                 730,5      587,7           80,4%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Барлығы                    1 160,5    1 022,0         88,1% </w:t>
      </w:r>
    </w:p>
    <w:p>
      <w:pPr>
        <w:spacing w:after="0"/>
        <w:ind w:left="0"/>
        <w:jc w:val="both"/>
      </w:pPr>
      <w:r>
        <w:rPr>
          <w:rFonts w:ascii="Times New Roman"/>
          <w:b w:val="false"/>
          <w:i w:val="false"/>
          <w:color w:val="000000"/>
          <w:sz w:val="28"/>
        </w:rPr>
        <w:t xml:space="preserve">      Резервтiк капиталдың қаражаты "ҚТЖ" ҰK" ЖАҚ-тың 2003 жылғы теңгерімінде көрсетiлген. </w:t>
      </w:r>
      <w:r>
        <w:br/>
      </w:r>
      <w:r>
        <w:rPr>
          <w:rFonts w:ascii="Times New Roman"/>
          <w:b w:val="false"/>
          <w:i w:val="false"/>
          <w:color w:val="000000"/>
          <w:sz w:val="28"/>
        </w:rPr>
        <w:t xml:space="preserve">
      2003 жылдың қорытындылары бойынша 17 732 млн.теңге оң қаржылық нәтиже алынды, бұл 2002 жылғы деңгейден 15,3%-ғa төмен. 2003 жылы "ҚТЖ" ҰК" ЖАҚ-тың таза кiрiсiнiң 2002 жылмен салыстырғанда төмендеуi шығыстардың өсуiнiң кiрiстердiң өсуiнен асып кетуiнен туындады. </w:t>
      </w:r>
      <w:r>
        <w:br/>
      </w:r>
      <w:r>
        <w:rPr>
          <w:rFonts w:ascii="Times New Roman"/>
          <w:b w:val="false"/>
          <w:i w:val="false"/>
          <w:color w:val="000000"/>
          <w:sz w:val="28"/>
        </w:rPr>
        <w:t xml:space="preserve">
      2003 жылы акциялардың мемлекеттік пакетiне дивидендтер төлеуге арналған таза кiрістiң үлесi 10%-ға тең болады деп болжанып отыр және 1 773,2 млн. теңгені құрайды. 2003 жылғы таза кiрiстi бөлу белгіленген тәртiппен жүргiзіледi. </w:t>
      </w:r>
      <w:r>
        <w:br/>
      </w:r>
      <w:r>
        <w:rPr>
          <w:rFonts w:ascii="Times New Roman"/>
          <w:b w:val="false"/>
          <w:i w:val="false"/>
          <w:color w:val="000000"/>
          <w:sz w:val="28"/>
        </w:rPr>
        <w:t xml:space="preserve">
      2003 жылғы 1 қаңтарға қарағандағы жағдай бойынша дебиторлық берешектiң деңгейi 46 955 млн. теңгенi, ал кредиторлық берешектiң деңгейі 59 295 млн. теңгенi құрады. </w:t>
      </w:r>
      <w:r>
        <w:br/>
      </w:r>
      <w:r>
        <w:rPr>
          <w:rFonts w:ascii="Times New Roman"/>
          <w:b w:val="false"/>
          <w:i w:val="false"/>
          <w:color w:val="000000"/>
          <w:sz w:val="28"/>
        </w:rPr>
        <w:t xml:space="preserve">
      2003 жылы "ҚТЖ" ҰK" ЖАҚ-тың инвестицияларды игеруi 50 185 млн. теңгенi, соның iшiнде сыртқы заемдар есебiнен 9 549 млн. теңгенi, меншiктi қаражат есебiнен 40 636 млн. теңгенi құрады. Бұл ретте ЕҚҚДБ желiсi бойынша заем қаражаты жол техникасы мен жабдығын сатып алуға бағытталды, демек "ҚТЖ" ҰK" АҚ-тың осы қаражатты қайтару жөнiндегі мiндеттемелерi сақталатын болады. </w:t>
      </w:r>
      <w:r>
        <w:br/>
      </w:r>
      <w:r>
        <w:rPr>
          <w:rFonts w:ascii="Times New Roman"/>
          <w:b w:val="false"/>
          <w:i w:val="false"/>
          <w:color w:val="000000"/>
          <w:sz w:val="28"/>
        </w:rPr>
        <w:t xml:space="preserve">
      Инвестициялық қызметте магистралдық темiр жол желiсi инфрақұрылымының объектiлерiн қалпына келтiру негізгi орын алады. Оның ішінде жолды күрделi жөндеуге 8 237,2 млн. теңге, жолдың жоғарғы құрылысын жаңғыртуға 444 млн. теңге, жол машиналары мен жабдықтар сатып алуға 5 818 млн.теңге, Ұзынағаш-Алматы учаскесін электрмен жабдықтау құрылғыларын жаңартуды аяқтауға 135,4 млн. теңге және Екiбастұз-Павлодар учаскесiн электрлендiруді бастауға 1 457,4 млн.теңге, Ақтоғай-Достық учаскесiн нығайтуға және Достық станциясын дамытуға (сұрыптау қуаттылықтарын, жүк ауласын, құрамдарды кедендiк тексерiп қарауға арналған парктi дамытуға, қолданылып жүрген вагондардың орнын ауыстыру пунктін қайта жаңарту, шаруашылық-ауыз су сутартқышын, тазалау құрылыстарын салу және т.б.) 737,2 млн.теңге бөлiндi. </w:t>
      </w:r>
      <w:r>
        <w:br/>
      </w:r>
      <w:r>
        <w:rPr>
          <w:rFonts w:ascii="Times New Roman"/>
          <w:b w:val="false"/>
          <w:i w:val="false"/>
          <w:color w:val="000000"/>
          <w:sz w:val="28"/>
        </w:rPr>
        <w:t xml:space="preserve">
      Жаңа темiр жол желiлерiн салудың мақсаты Қазақстан темiр жолдарының тұйықталған желiсiн қалыптастыру болып табылады, ол жүктердi шектес мемлекеттердiң темiр жол учаскелерiн пайдаланбай-ақ елiмiздiң аумағы арқылы қысқа маршруттармен тасымалдауға мүмкіндік бередi. </w:t>
      </w:r>
      <w:r>
        <w:br/>
      </w:r>
      <w:r>
        <w:rPr>
          <w:rFonts w:ascii="Times New Roman"/>
          <w:b w:val="false"/>
          <w:i w:val="false"/>
          <w:color w:val="000000"/>
          <w:sz w:val="28"/>
        </w:rPr>
        <w:t xml:space="preserve">
      Жаңа темiр жол желiлерiн салу, сондай-ақ табиғи ресурстардың перспективтi кен орындарын және жаңа өнеркәсiп орталықтарын игеру ауданаралық көлiк байланыстарын оңтайландыру, жаңа көлiк маршруттары мен транзит дәлiздерiн жасау сияқты ұлттық экономиканың маңызды мiндеттерiн шешу үшiн қажет. </w:t>
      </w:r>
      <w:r>
        <w:br/>
      </w:r>
      <w:r>
        <w:rPr>
          <w:rFonts w:ascii="Times New Roman"/>
          <w:b w:val="false"/>
          <w:i w:val="false"/>
          <w:color w:val="000000"/>
          <w:sz w:val="28"/>
        </w:rPr>
        <w:t xml:space="preserve">
      Алтынсарин-Хромтау жаңа желiсiн салған кезде Дружба станциясынан Озинки станциясына (Қазақстанның солтүстік батысында) дейiн жүк тасымалдау қашықтығы 500 км-ге, ал Астана қаласынан Ақтау портына дейiнгi қашықтық 2400 км-ге қысқарады. Транзиттiк жүк ағындарында жүктiң мынадай түрлері болады: кен, мұнай, астық, қара металдар. Жаңа желi бойынша болжанып отырған жүк тасымалдарының көлем жылына 10-12 млн. тонна жүктi құрайды. </w:t>
      </w:r>
      <w:r>
        <w:br/>
      </w:r>
      <w:r>
        <w:rPr>
          <w:rFonts w:ascii="Times New Roman"/>
          <w:b w:val="false"/>
          <w:i w:val="false"/>
          <w:color w:val="000000"/>
          <w:sz w:val="28"/>
        </w:rPr>
        <w:t xml:space="preserve">
      Сондай-ақ, осы желiнi салу оның маңындағы Қостанай және Ақтөбе облыстарының табиғи ресурстарының (темiр кенiнiң, түстi металдардың, құрылыс материалдарының және т.б.) қоры бар аудандарының дамуына ықпал етедi. Кен орындарының көпшiлiгi салынып жатқан жолға таяу жерлерде орналасқан. </w:t>
      </w:r>
      <w:r>
        <w:br/>
      </w:r>
      <w:r>
        <w:rPr>
          <w:rFonts w:ascii="Times New Roman"/>
          <w:b w:val="false"/>
          <w:i w:val="false"/>
          <w:color w:val="000000"/>
          <w:sz w:val="28"/>
        </w:rPr>
        <w:t xml:space="preserve">
      Аталған жобаны iске асыру алдымыздағы 20 жыл iшiнде мыналарға қол жеткiзуге: жүк массасын жол жүруде қысқартудан (қолданыстағы маршрутпен салыстырғанда), жүк жөнелтушiлердiң көлiк шығындарын, айналым қаражаттарын, жол жүрудi қысқартудан болатын пайдалану шығындарын (қолданыстағы маршрутпен салыстырғанда) - 256 935,0 млн. теңгеге; жолды пайдаланудан түсетiн табысты - 34955 млн. теңгеге; бюджеттiк түсімдерді - 14 955 млн. теңгеге үнемдеуге мүмкiндiк бередi. </w:t>
      </w:r>
      <w:r>
        <w:br/>
      </w:r>
      <w:r>
        <w:rPr>
          <w:rFonts w:ascii="Times New Roman"/>
          <w:b w:val="false"/>
          <w:i w:val="false"/>
          <w:color w:val="000000"/>
          <w:sz w:val="28"/>
        </w:rPr>
        <w:t xml:space="preserve">
      Желiнiң пайдалану ұзындығы 402 км-дi құрайды. Жобаның құны 33 036 млн. теңгеге (ҚҚС-пен бiрге) бағаланып отыр. Құрылыс мерзiмi - 4 жыл. Жүргiзiлген есептеулерге сәйкес жоба пайдасының iшкi нормасы 1,3% құрайды. Келтiрiлген таза құны 607 млн. теңгеге тең. Бастапқы шығындардың өзiн-өзi ақтау мерзiмi дисконттауды ескергенде 18 жыл (дисконттық ставка 9%). </w:t>
      </w:r>
      <w:r>
        <w:br/>
      </w:r>
      <w:r>
        <w:rPr>
          <w:rFonts w:ascii="Times New Roman"/>
          <w:b w:val="false"/>
          <w:i w:val="false"/>
          <w:color w:val="000000"/>
          <w:sz w:val="28"/>
        </w:rPr>
        <w:t>
      Осы жобаны қаржыландыру республикалық бюджеттен және "Қазақстан темiр жолы" ҰК" АҚ-тың меншiктi қаражаты есебiнен жүзеге асырылады. Алтынсарин-Хромтау темір жол желiсінің құрылысын жеделдету қажеттiгiне байланысты Қазақстан Республикасы Үкiметiнiң "Алтынсарин-Хромтау" темір жол желiсiнiң құрылысын қаржыландыруға қосымша қаражат тарту туралы" 2003 жылғы 4 тамызда N 781  </w:t>
      </w:r>
      <w:r>
        <w:rPr>
          <w:rFonts w:ascii="Times New Roman"/>
          <w:b w:val="false"/>
          <w:i w:val="false"/>
          <w:color w:val="000000"/>
          <w:sz w:val="28"/>
        </w:rPr>
        <w:t xml:space="preserve">қаулысы </w:t>
      </w:r>
      <w:r>
        <w:rPr>
          <w:rFonts w:ascii="Times New Roman"/>
          <w:b w:val="false"/>
          <w:i w:val="false"/>
          <w:color w:val="000000"/>
          <w:sz w:val="28"/>
        </w:rPr>
        <w:t xml:space="preserve"> қабылданды. </w:t>
      </w:r>
      <w:r>
        <w:br/>
      </w:r>
      <w:r>
        <w:rPr>
          <w:rFonts w:ascii="Times New Roman"/>
          <w:b w:val="false"/>
          <w:i w:val="false"/>
          <w:color w:val="000000"/>
          <w:sz w:val="28"/>
        </w:rPr>
        <w:t xml:space="preserve">
      2003 жылы Алтынсарин-Хромтау жаңа желiсiн салуға 4 170,8 млн. теңге бағытталды. </w:t>
      </w:r>
      <w:r>
        <w:br/>
      </w:r>
      <w:r>
        <w:rPr>
          <w:rFonts w:ascii="Times New Roman"/>
          <w:b w:val="false"/>
          <w:i w:val="false"/>
          <w:color w:val="000000"/>
          <w:sz w:val="28"/>
        </w:rPr>
        <w:t xml:space="preserve">
      Ақпараттандыруға және байланысты дамытуға 953,7 млн.теңге немесе инвестициялардың жалпы көлемiнiң 1,9%-ың бағыттау жоспарланып отыр, соның iшiнде деректер беру желiсiн құруға 320,6 млн.теңге және ақпараттық жүйелердi енгiзуге 87,4 млн. теңге. Диспетчерлiк басқару жүйелерін енгiзуге 309,5 млн. теңге (2 152 км) және басқалар. </w:t>
      </w:r>
      <w:r>
        <w:br/>
      </w:r>
      <w:r>
        <w:rPr>
          <w:rFonts w:ascii="Times New Roman"/>
          <w:b w:val="false"/>
          <w:i w:val="false"/>
          <w:color w:val="000000"/>
          <w:sz w:val="28"/>
        </w:rPr>
        <w:t xml:space="preserve">
      "Алматы-Астана учаскесiнде жол жүру уақытын қысқарту" жобасының негiзгi мақсаттары: осы учаскеде жолаушы поездарының жол жүру уақытын 12-14 сағатқа дейiн қысқарту, болжанып отырған жолаушы және жүк ағындарын өткiзуге жолды дайындау мақсатында, Алматы-Астана темiр жолының өткiзу және тасу қабiлетiн арттыру болып табылады. Учаскенiң ұзындығы 1 331 км-дi құрайды. Осы жоба бойынша инвестициялардың көлемi 5 595 млн. теңгенi немесе инвестициялардың жалпы көлемiнің 11,1%-ын құрады. </w:t>
      </w:r>
      <w:r>
        <w:br/>
      </w:r>
      <w:r>
        <w:rPr>
          <w:rFonts w:ascii="Times New Roman"/>
          <w:b w:val="false"/>
          <w:i w:val="false"/>
          <w:color w:val="000000"/>
          <w:sz w:val="28"/>
        </w:rPr>
        <w:t xml:space="preserve">
      Ғылыми-зерттеу және тәжірибелік-конструкторлық жұмыстарға инвестициялардың көлемі 338 млн.теңгені құрады. </w:t>
      </w:r>
      <w:r>
        <w:br/>
      </w:r>
      <w:r>
        <w:rPr>
          <w:rFonts w:ascii="Times New Roman"/>
          <w:b w:val="false"/>
          <w:i w:val="false"/>
          <w:color w:val="000000"/>
          <w:sz w:val="28"/>
        </w:rPr>
        <w:t xml:space="preserve">
      2003 жылғы инвестициялық жоспар толық көлемде игерілді. </w:t>
      </w:r>
    </w:p>
    <w:bookmarkStart w:name="z14" w:id="13"/>
    <w:p>
      <w:pPr>
        <w:spacing w:after="0"/>
        <w:ind w:left="0"/>
        <w:jc w:val="left"/>
      </w:pPr>
      <w:r>
        <w:rPr>
          <w:rFonts w:ascii="Times New Roman"/>
          <w:b/>
          <w:i w:val="false"/>
          <w:color w:val="000000"/>
        </w:rPr>
        <w:t xml:space="preserve"> 
  1.4. "ҚТЖ" ҰК" АҚ-ты Дамытудың </w:t>
      </w:r>
      <w:r>
        <w:br/>
      </w:r>
      <w:r>
        <w:rPr>
          <w:rFonts w:ascii="Times New Roman"/>
          <w:b/>
          <w:i w:val="false"/>
          <w:color w:val="000000"/>
        </w:rPr>
        <w:t xml:space="preserve">
2004-2006 жылдарға арналған жоспары </w:t>
      </w:r>
    </w:p>
    <w:bookmarkEnd w:id="13"/>
    <w:bookmarkStart w:name="z15" w:id="14"/>
    <w:p>
      <w:pPr>
        <w:spacing w:after="0"/>
        <w:ind w:left="0"/>
        <w:jc w:val="left"/>
      </w:pPr>
      <w:r>
        <w:rPr>
          <w:rFonts w:ascii="Times New Roman"/>
          <w:b/>
          <w:i w:val="false"/>
          <w:color w:val="000000"/>
        </w:rPr>
        <w:t xml:space="preserve"> 
  1.4.1. Мақсаттары мен міндеттері </w:t>
      </w:r>
    </w:p>
    <w:bookmarkEnd w:id="14"/>
    <w:p>
      <w:pPr>
        <w:spacing w:after="0"/>
        <w:ind w:left="0"/>
        <w:jc w:val="both"/>
      </w:pPr>
      <w:r>
        <w:rPr>
          <w:rFonts w:ascii="Times New Roman"/>
          <w:b w:val="false"/>
          <w:i w:val="false"/>
          <w:color w:val="000000"/>
          <w:sz w:val="28"/>
        </w:rPr>
        <w:t xml:space="preserve">      Темiр жол көлiгiн дамытудың негiзгi мақсаттары мыналар: </w:t>
      </w:r>
      <w:r>
        <w:br/>
      </w:r>
      <w:r>
        <w:rPr>
          <w:rFonts w:ascii="Times New Roman"/>
          <w:b w:val="false"/>
          <w:i w:val="false"/>
          <w:color w:val="000000"/>
          <w:sz w:val="28"/>
        </w:rPr>
        <w:t xml:space="preserve">
      жолаушылар мен жүктердi тасымалдау кезiнде қозғалыс қауiпсiздiгiн қамтамасыз ету; </w:t>
      </w:r>
      <w:r>
        <w:br/>
      </w:r>
      <w:r>
        <w:rPr>
          <w:rFonts w:ascii="Times New Roman"/>
          <w:b w:val="false"/>
          <w:i w:val="false"/>
          <w:color w:val="000000"/>
          <w:sz w:val="28"/>
        </w:rPr>
        <w:t xml:space="preserve">
      саланың одан әрi тұрақты дамуын қамтамасыз ететiн сапалы жаңа техникалық деңгейге көшу; </w:t>
      </w:r>
      <w:r>
        <w:br/>
      </w:r>
      <w:r>
        <w:rPr>
          <w:rFonts w:ascii="Times New Roman"/>
          <w:b w:val="false"/>
          <w:i w:val="false"/>
          <w:color w:val="000000"/>
          <w:sz w:val="28"/>
        </w:rPr>
        <w:t xml:space="preserve">
      балама көлiк дәлiздерi бойынша тасымалдардың ұдайы күшейiп отырған бәсекелестігi жағдайында Қазақстанның транзиттiк әлеуетін арттыру; </w:t>
      </w:r>
      <w:r>
        <w:br/>
      </w:r>
      <w:r>
        <w:rPr>
          <w:rFonts w:ascii="Times New Roman"/>
          <w:b w:val="false"/>
          <w:i w:val="false"/>
          <w:color w:val="000000"/>
          <w:sz w:val="28"/>
        </w:rPr>
        <w:t xml:space="preserve">
      темiр жол көлiгi қызмет етуiнiң экономикалық қауiпсiздiгiне қол жеткiзу болып табылады. </w:t>
      </w:r>
      <w:r>
        <w:br/>
      </w:r>
      <w:r>
        <w:rPr>
          <w:rFonts w:ascii="Times New Roman"/>
          <w:b w:val="false"/>
          <w:i w:val="false"/>
          <w:color w:val="000000"/>
          <w:sz w:val="28"/>
        </w:rPr>
        <w:t xml:space="preserve">
      Аталған мақсаттарға қол жеткiзу үшiн "ҚТЖ" ҰK" АҚ мынадай мiндеттердi шешудi көздейдi: </w:t>
      </w:r>
      <w:r>
        <w:br/>
      </w:r>
      <w:r>
        <w:rPr>
          <w:rFonts w:ascii="Times New Roman"/>
          <w:b w:val="false"/>
          <w:i w:val="false"/>
          <w:color w:val="000000"/>
          <w:sz w:val="28"/>
        </w:rPr>
        <w:t xml:space="preserve">
      өндiрiс қуаттарын оңтайландыру, темiр жол көлiгiнiң тиiмділігiн арттыру; </w:t>
      </w:r>
      <w:r>
        <w:br/>
      </w:r>
      <w:r>
        <w:rPr>
          <w:rFonts w:ascii="Times New Roman"/>
          <w:b w:val="false"/>
          <w:i w:val="false"/>
          <w:color w:val="000000"/>
          <w:sz w:val="28"/>
        </w:rPr>
        <w:t xml:space="preserve">
      жеке меншiк секторды тарту есебiнен бәсекелестiк ортаны құру; </w:t>
      </w:r>
      <w:r>
        <w:br/>
      </w:r>
      <w:r>
        <w:rPr>
          <w:rFonts w:ascii="Times New Roman"/>
          <w:b w:val="false"/>
          <w:i w:val="false"/>
          <w:color w:val="000000"/>
          <w:sz w:val="28"/>
        </w:rPr>
        <w:t xml:space="preserve">
      жоспарлау және бюджеттендiру жүйесiн жетiлдiру. </w:t>
      </w:r>
    </w:p>
    <w:bookmarkStart w:name="z16" w:id="15"/>
    <w:p>
      <w:pPr>
        <w:spacing w:after="0"/>
        <w:ind w:left="0"/>
        <w:jc w:val="left"/>
      </w:pPr>
      <w:r>
        <w:rPr>
          <w:rFonts w:ascii="Times New Roman"/>
          <w:b/>
          <w:i w:val="false"/>
          <w:color w:val="000000"/>
        </w:rPr>
        <w:t xml:space="preserve"> 
  1.4.2. Алға қойылған мiндеттерге қол </w:t>
      </w:r>
      <w:r>
        <w:br/>
      </w:r>
      <w:r>
        <w:rPr>
          <w:rFonts w:ascii="Times New Roman"/>
          <w:b/>
          <w:i w:val="false"/>
          <w:color w:val="000000"/>
        </w:rPr>
        <w:t xml:space="preserve">
жеткiзу жолдарын таңдау </w:t>
      </w:r>
    </w:p>
    <w:bookmarkEnd w:id="15"/>
    <w:p>
      <w:pPr>
        <w:spacing w:after="0"/>
        <w:ind w:left="0"/>
        <w:jc w:val="both"/>
      </w:pPr>
      <w:r>
        <w:rPr>
          <w:rFonts w:ascii="Times New Roman"/>
          <w:b w:val="false"/>
          <w:i w:val="false"/>
          <w:color w:val="000000"/>
          <w:sz w:val="28"/>
        </w:rPr>
        <w:t>      Темiр жол көлiгi саласын дамыту Қазақстан Республикасы Үкiметiнiң 2004 жылғы 6 ақпандағы N 145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Республикасының темiр жол көлiгiн қайта құрылымдаудың 2004-2006 жылдарға арналған бағдарламасына сәйкес жүргiзiледi. Темiр жол көлiгiн реформалаудың негізгі бағыттары тиiстi нормативтік-құқықтық базаны қамтамасыз ете отырып, саланы кезең-кезеңмен, экономикалық негізделген монополиясыздандыру және тасымалдау мен қамтамасыз ету қызметiнде бәсекелестiк ортаны қалыптастыру болып табылады. </w:t>
      </w:r>
      <w:r>
        <w:br/>
      </w:r>
      <w:r>
        <w:rPr>
          <w:rFonts w:ascii="Times New Roman"/>
          <w:b w:val="false"/>
          <w:i w:val="false"/>
          <w:color w:val="000000"/>
          <w:sz w:val="28"/>
        </w:rPr>
        <w:t xml:space="preserve">
      "Темір жол көлiгi туралы" Қазақстан Республикасының Заңына сәйкес Ұлттық темiр жол компаниясы (Магистралдық желi операторы) барлық тасымалдаушыларға магистралдық темiр жол желісiн пайдаланудың тең құқығын қамтамасыз етедi. Тасымалдау қызметiндегi бәсекелестiктi дамыту меншiктi (жалға алынған) жылжымалы құрамы бар жаңа тасымалдаушылардың пайда болуы есебiнен қамтамасыз етiлетiн болады. </w:t>
      </w:r>
      <w:r>
        <w:br/>
      </w:r>
      <w:r>
        <w:rPr>
          <w:rFonts w:ascii="Times New Roman"/>
          <w:b w:val="false"/>
          <w:i w:val="false"/>
          <w:color w:val="000000"/>
          <w:sz w:val="28"/>
        </w:rPr>
        <w:t xml:space="preserve">
      Тасымалдаушыларды қалыптастыру процесi Қазақстан Республикасы темiр жол көлiгiнiң қызмет ету ерекшелiктерiн, жүк айналымының ең жоғары көлемдерi кезеңiнде тасымалдарды тоқтаусыз қамтамасыз ету қажеттiлiгiн ескере отырып жүргізiледi. </w:t>
      </w:r>
      <w:r>
        <w:br/>
      </w:r>
      <w:r>
        <w:rPr>
          <w:rFonts w:ascii="Times New Roman"/>
          <w:b w:val="false"/>
          <w:i w:val="false"/>
          <w:color w:val="000000"/>
          <w:sz w:val="28"/>
        </w:rPr>
        <w:t xml:space="preserve">
      "ҚТЖ" ҰK" АҚ "Темiр жол көлiгi туралы" Қазақстан Республикасының Заңында көзделген Ұлттық темiр жол компаниясы мәртебесi берiлетiн болады. </w:t>
      </w:r>
      <w:r>
        <w:br/>
      </w:r>
      <w:r>
        <w:rPr>
          <w:rFonts w:ascii="Times New Roman"/>
          <w:b w:val="false"/>
          <w:i w:val="false"/>
          <w:color w:val="000000"/>
          <w:sz w:val="28"/>
        </w:rPr>
        <w:t xml:space="preserve">
      2003 жылы Компанияның құрамында құрылған қызметi магистралдық темiр жол желiсiн пайдалану және күтiп ұстау болып табылатын Магистралдық желi дирекциясы және поездар қозғалысын басқару мен қауiпсiздiктi қамтамасыз ету функцияларын орындайтын Тасымалдау дирекциясы "ҚТЖ" ҰK" АҚ-тың құрылымдық бөлiмшелерi болып қалады. </w:t>
      </w:r>
      <w:r>
        <w:br/>
      </w:r>
      <w:r>
        <w:rPr>
          <w:rFonts w:ascii="Times New Roman"/>
          <w:b w:val="false"/>
          <w:i w:val="false"/>
          <w:color w:val="000000"/>
          <w:sz w:val="28"/>
        </w:rPr>
        <w:t xml:space="preserve">
      Сонымен бiрге 2003 жылғы қазанда қолда бар пайдалану локомотив деполары мен пайдаланылатын локомотив паркi негiзiнде "Локомотив" акционерлiк қоғамы құрылды, оның бiрден бiр құрылтайшысы "ҚТЖ" ҰК" АҚ болып табылды. </w:t>
      </w:r>
      <w:r>
        <w:br/>
      </w:r>
      <w:r>
        <w:rPr>
          <w:rFonts w:ascii="Times New Roman"/>
          <w:b w:val="false"/>
          <w:i w:val="false"/>
          <w:color w:val="000000"/>
          <w:sz w:val="28"/>
        </w:rPr>
        <w:t xml:space="preserve">
      "Локомотив" акционерлiк қоғамының негізгі қызметi тасымалдаушылар мен магистралдық темiр жол желiсiнiң операторына тең құқықты жағдайларда локомотив тартымы қызметiн көрсету және тартымдық жылжымалы құрамға техникалық қызмет көрсету болып табылады. </w:t>
      </w:r>
      <w:r>
        <w:br/>
      </w:r>
      <w:r>
        <w:rPr>
          <w:rFonts w:ascii="Times New Roman"/>
          <w:b w:val="false"/>
          <w:i w:val="false"/>
          <w:color w:val="000000"/>
          <w:sz w:val="28"/>
        </w:rPr>
        <w:t xml:space="preserve">
      Мемлекетаралық және арнайы тасымалдарды қамтамасыз ету үшiн "ҚТЖ" ҰK" АҚ-тың мүкәммал вагондар паркi негiзiнде "Қазтемiржолкөлiк" акционерлiк қоғамы құрылды, ол жүк тасымалдары бойынша қызмет көрсететiн Ұлттық тасымалдаушы болып табылады. </w:t>
      </w:r>
      <w:r>
        <w:br/>
      </w:r>
      <w:r>
        <w:rPr>
          <w:rFonts w:ascii="Times New Roman"/>
          <w:b w:val="false"/>
          <w:i w:val="false"/>
          <w:color w:val="000000"/>
          <w:sz w:val="28"/>
        </w:rPr>
        <w:t xml:space="preserve">
      Негiзгi қызмет кәсiпорнының қамтамасыз етушi сектормен өзара қатынастары нарықтық негiзде құрылады, бұл қамтамасыз етушi сектордың өнiмділігiн арттыруға, қызметтердiң өзiндiк құнын төмендетуге қажеттi қосымша ынталылықты тудырады. Артық қуаттылықтар экономиканың басқа секторларына қайта бағытталатын болады. </w:t>
      </w:r>
      <w:r>
        <w:br/>
      </w:r>
      <w:r>
        <w:rPr>
          <w:rFonts w:ascii="Times New Roman"/>
          <w:b w:val="false"/>
          <w:i w:val="false"/>
          <w:color w:val="000000"/>
          <w:sz w:val="28"/>
        </w:rPr>
        <w:t xml:space="preserve">
      Қамтамасыз етушi сектор кәсiпорындарын тәуелдi акционерлiк қоғамдардың акцияларын сату арқылы бөлу жеке меншiк инвесторларды тартуға алғышарттар тудырады. </w:t>
      </w:r>
      <w:r>
        <w:br/>
      </w:r>
      <w:r>
        <w:rPr>
          <w:rFonts w:ascii="Times New Roman"/>
          <w:b w:val="false"/>
          <w:i w:val="false"/>
          <w:color w:val="000000"/>
          <w:sz w:val="28"/>
        </w:rPr>
        <w:t xml:space="preserve">
      "Жолаушылар тасымалы" ААҚ-тың негiзгi, қамтамасыз етушi және сервистiк қызметiн қайта құрылымдау жөнiндегi сызба және 2005 жылдан бастап жолаушылар тасымалдарын республикалық бюджеттен субсидиялауды бастау мыналарды көздейдi: </w:t>
      </w:r>
      <w:r>
        <w:br/>
      </w:r>
      <w:r>
        <w:rPr>
          <w:rFonts w:ascii="Times New Roman"/>
          <w:b w:val="false"/>
          <w:i w:val="false"/>
          <w:color w:val="000000"/>
          <w:sz w:val="28"/>
        </w:rPr>
        <w:t xml:space="preserve">
      Алматы вагон жөндеу зауыты "Жолаушылар тасымалы" ААҚ үшiн жолаушы вагондарын күрделi жөндеудi орындай отырып, қамтамасыз етуші қызмет субъектiсi болып табылады және қайта құрылымдау қағидаттарына сәйкес бөлiп шығаруға жатады. Жеке "Алматы вагон жөндеу зауыты" АҚ құру ұсынылады, оның акциялар пакетi әрi қарай заңнамада белгіленген тәртiппен сауда-саттықтарда сатылады, оны ұйымдастыруды Қаржы министрлiгi Мемлекеттiк мүлiк және жекешелендiру комитетiнiң және басқа да мүдделi мемлекеттік органдардың қатысуымен "ҚТЖ" ҰK" АҚ жүзеге асырады. </w:t>
      </w:r>
      <w:r>
        <w:br/>
      </w:r>
      <w:r>
        <w:rPr>
          <w:rFonts w:ascii="Times New Roman"/>
          <w:b w:val="false"/>
          <w:i w:val="false"/>
          <w:color w:val="000000"/>
          <w:sz w:val="28"/>
        </w:rPr>
        <w:t xml:space="preserve">
      Ықтимал сатып алушылардың тарапынан мүдделiлiк болмаған жағдайда кредиттiк мiндеттемелердiң сомасы "ҚТЖ" ҰK" АҚ-та сақталады және магистралдық желi көрсететiн қызметтер үшiн төлемге (тарифке) енгiзу есебiнен өтеледi. </w:t>
      </w:r>
      <w:r>
        <w:br/>
      </w:r>
      <w:r>
        <w:rPr>
          <w:rFonts w:ascii="Times New Roman"/>
          <w:b w:val="false"/>
          <w:i w:val="false"/>
          <w:color w:val="000000"/>
          <w:sz w:val="28"/>
        </w:rPr>
        <w:t xml:space="preserve">
      Кiр жуу комбинаттарының қызмет көрсету рыногы "Жолаушылар тасымалы" ААҚ-тың ЛВЧД-лары орналасқан барлық қалаларда дамыған, бұл рынокқа кiру айтарлықтай инвестицияларды талап етпейдi. </w:t>
      </w:r>
      <w:r>
        <w:br/>
      </w:r>
      <w:r>
        <w:rPr>
          <w:rFonts w:ascii="Times New Roman"/>
          <w:b w:val="false"/>
          <w:i w:val="false"/>
          <w:color w:val="000000"/>
          <w:sz w:val="28"/>
        </w:rPr>
        <w:t xml:space="preserve">
      "Жолаушылар тасымалы" ААҚ-тың кiр жуу комбинаттарын қолданыстағы заңнамаға сәйкес сауда-саттықта жекеменшiк компанияларға сату болжанып отыр. </w:t>
      </w:r>
      <w:r>
        <w:br/>
      </w:r>
      <w:r>
        <w:rPr>
          <w:rFonts w:ascii="Times New Roman"/>
          <w:b w:val="false"/>
          <w:i w:val="false"/>
          <w:color w:val="000000"/>
          <w:sz w:val="28"/>
        </w:rPr>
        <w:t xml:space="preserve">
      Негiзгi қызметке бәсекелестіктi енгiзгенге дейiн вагон-мейрамханаларда жолаушыларға қызмет көрсету жөнiндегі қызметтер ұсыну құқығын конкурстық негiзде жеке кәсiпкерлерге сату немесе жалға беру көзделiп отыр. </w:t>
      </w:r>
      <w:r>
        <w:br/>
      </w:r>
      <w:r>
        <w:rPr>
          <w:rFonts w:ascii="Times New Roman"/>
          <w:b w:val="false"/>
          <w:i w:val="false"/>
          <w:color w:val="000000"/>
          <w:sz w:val="28"/>
        </w:rPr>
        <w:t xml:space="preserve">
      Бұл ретте оларды тамақ өнiмдерiмен орталықтандырылған қамтамасыз етуден босату және оларға ассортимент таңдау мен бағалар белгiлеуде еркiндiк беру қажет. </w:t>
      </w:r>
      <w:r>
        <w:br/>
      </w:r>
      <w:r>
        <w:rPr>
          <w:rFonts w:ascii="Times New Roman"/>
          <w:b w:val="false"/>
          <w:i w:val="false"/>
          <w:color w:val="000000"/>
          <w:sz w:val="28"/>
        </w:rPr>
        <w:t xml:space="preserve">
      Вокзалдардың негiзгi функциялары билеттердi сатуға және броньдауға арналған үй-жай ұсыну, жолаушыларды анықтамалық-ақпараттық қызметтермен қамтамасыз ету, сондай-ақ басқа да қызметтердi көрсету болып табылады. "Жолаушылар тасымалы" ААҚ-тың вокзал шаруашылығы базасында "Вокзалсервис" АҚ құру болжанып отыр, оның бiрден-бiр акционерi алғашында "Жолаушылар тасымалы" ААҚ болады. </w:t>
      </w:r>
      <w:r>
        <w:br/>
      </w:r>
      <w:r>
        <w:rPr>
          <w:rFonts w:ascii="Times New Roman"/>
          <w:b w:val="false"/>
          <w:i w:val="false"/>
          <w:color w:val="000000"/>
          <w:sz w:val="28"/>
        </w:rPr>
        <w:t xml:space="preserve">
      "Вокзалсервис" АҚ 2004 жыл iшiнде 1, 2, 3, 4 және 5 класты вокзалдарды жергiлiктi бюджеттерден субсидиялау мәселелерiнiң шешiлуiне орай жергiлiктi атқарушы органдарға берудi жүзеге асыратын болады. "Вокзалсервис" АҚ-тың балансында кластан тыс Астана, Алматы-I, Алматы-II, Ақтөбе және Қарағанды вокзалдары қалады, содан кейiн оның акциялар пакетiнiң 100%-ын иелену және пайдалану құқығын кейiннен Қазақстан Республикасының Көлiк және коммуникациялар министрлiгiне беру арқылы мемлекеттiк меншiкке берiледi. </w:t>
      </w:r>
      <w:r>
        <w:br/>
      </w:r>
      <w:r>
        <w:rPr>
          <w:rFonts w:ascii="Times New Roman"/>
          <w:b w:val="false"/>
          <w:i w:val="false"/>
          <w:color w:val="000000"/>
          <w:sz w:val="28"/>
        </w:rPr>
        <w:t xml:space="preserve">
      Вокзалдарды "Вокзалсервис" АҚ-қа және жергiлiктi атқарушы органдарға беру сауда алаңын жалға берудi ғана емес, жолаушылар мен жергiлiктi тұрғындарға қосымша сервис ұйымдастыруға, атап айтқанда, авиа және авто көлiкке билет сатуды жүзеге асыруға, сұранысы бар басқа да қызметтер көрсетуге мүмкiндiк бередi, бұл олардың күтiп ұстауға жұмсалатын шығындарын өтейдi. </w:t>
      </w:r>
      <w:r>
        <w:br/>
      </w:r>
      <w:r>
        <w:rPr>
          <w:rFonts w:ascii="Times New Roman"/>
          <w:b w:val="false"/>
          <w:i w:val="false"/>
          <w:color w:val="000000"/>
          <w:sz w:val="28"/>
        </w:rPr>
        <w:t xml:space="preserve">
      Жолаушы вагондарын жөндеу қызметiне бәсекелестiктi енгізу мақсатында "Жолаушылар тасымалы" ААҚ-тың барлық филиалдары - жолаушылар вагон деполарын (ЛВЧД) дербес "Вагонсервис" АҚ-қа бөлу көзделуде, оның бiрден бiр акционерi "Жолаушылар тасымалы" АҚ болып табылады. </w:t>
      </w:r>
      <w:r>
        <w:br/>
      </w:r>
      <w:r>
        <w:rPr>
          <w:rFonts w:ascii="Times New Roman"/>
          <w:b w:val="false"/>
          <w:i w:val="false"/>
          <w:color w:val="000000"/>
          <w:sz w:val="28"/>
        </w:rPr>
        <w:t xml:space="preserve">
      Құрылған "Вагонсервис" АҚ-қа барлық жөндеу базалары берiледi және тиiсiнше ол шарттық негiзде барлық жолаушы тасымалдаушыларға вагондарды жөндеу мен техникалық қызмет көрсету жөнiндегі қызметтердi көрсететiн болады. 2005 жылғы 1 қаңтардан бастап "Вагонсервис" АҚ акциялар пакетiнiң 100%-ы кейiннен акциялар пакетiн иелену және пайдалану құқығы Қазақстан Республикасының Көлiк және коммуникациялар министрлiгіне тапсырылатын болып, мемлекеттiк меншiкке берiлетiн болады. </w:t>
      </w:r>
      <w:r>
        <w:br/>
      </w:r>
      <w:r>
        <w:rPr>
          <w:rFonts w:ascii="Times New Roman"/>
          <w:b w:val="false"/>
          <w:i w:val="false"/>
          <w:color w:val="000000"/>
          <w:sz w:val="28"/>
        </w:rPr>
        <w:t xml:space="preserve">
      Негiзгi қызметтi қайта құрылымдау мынадай iс-шараларды өткiзудi қамтиды: </w:t>
      </w:r>
      <w:r>
        <w:br/>
      </w:r>
      <w:r>
        <w:rPr>
          <w:rFonts w:ascii="Times New Roman"/>
          <w:b w:val="false"/>
          <w:i w:val="false"/>
          <w:color w:val="000000"/>
          <w:sz w:val="28"/>
        </w:rPr>
        <w:t xml:space="preserve">
      "Қаламаңындық тасымалдар" филиалының базасында осы акционерлiк қоғамдарға филиалдың өзiнiң және "ҚТЖ" ҰК" АҚ-тың активтерiн (электр, дизель поездары) бере отырып, өңiрлiк деңгейдегi бiрқатар акционерлiк қоғамдар құру ұсынылады. </w:t>
      </w:r>
      <w:r>
        <w:br/>
      </w:r>
      <w:r>
        <w:rPr>
          <w:rFonts w:ascii="Times New Roman"/>
          <w:b w:val="false"/>
          <w:i w:val="false"/>
          <w:color w:val="000000"/>
          <w:sz w:val="28"/>
        </w:rPr>
        <w:t xml:space="preserve">
      Бұл қадам қаламаңындық тасымалдар бойынша жалпы республикалық бiр компания құруға қарағанда, екi жақты қатынасты тиiмдiрек жасауға мүмкiндiк бередi. </w:t>
      </w:r>
      <w:r>
        <w:br/>
      </w:r>
      <w:r>
        <w:rPr>
          <w:rFonts w:ascii="Times New Roman"/>
          <w:b w:val="false"/>
          <w:i w:val="false"/>
          <w:color w:val="000000"/>
          <w:sz w:val="28"/>
        </w:rPr>
        <w:t xml:space="preserve">
      Қала маңындық жолаушылар тасымалдарын жергiлiктi бюджеттерден субсидиялау мәселелерi шешiлген соң, қала маңындық тасымалдар жөнiндегі акционерлiк қоғамдардың тиiстi мүлiктiк кешендерi жергiлiктi билiк органдары жанынан құрылған мемлекеттiк коммуналдық кәсiпорындарға немесе акционерлiк қоғамдарға берiлетiн болады. </w:t>
      </w:r>
      <w:r>
        <w:br/>
      </w:r>
      <w:r>
        <w:rPr>
          <w:rFonts w:ascii="Times New Roman"/>
          <w:b w:val="false"/>
          <w:i w:val="false"/>
          <w:color w:val="000000"/>
          <w:sz w:val="28"/>
        </w:rPr>
        <w:t xml:space="preserve">
      Багажды қабылдау және жөнелту жөнiндегі агенттiк пункттер желiсiнiң базасында тұрғындарға қызметтер кешенiн көрсету үшiн дербес "Багаждық тасымалдар" АҚ құру ұсынылады, оның бiрден бiр акционері "Жолаушылар тасымалы" ААҚ болып табылады. </w:t>
      </w:r>
      <w:r>
        <w:br/>
      </w:r>
      <w:r>
        <w:rPr>
          <w:rFonts w:ascii="Times New Roman"/>
          <w:b w:val="false"/>
          <w:i w:val="false"/>
          <w:color w:val="000000"/>
          <w:sz w:val="28"/>
        </w:rPr>
        <w:t xml:space="preserve">
      Аталған шара сервистiң сапасын көтеруге және клиенттер көбiрек талап ететiн, мысалы, "есiктен есiкке дейiн" сияқты қызмет көрсету нысанын енгiзудi қоса алғанда, қызметтер кешенiн кеңейтудi енгiзуге мүмкiндiк бередi. "Багаждық тасымалдар" АҚ құрғаннан кейiн оның акциялар пакетiнiң 100%-ы кейiннен акциялар пакетiн иелену және пайдалану құқығы Қазақстан Республикасының Көлік және коммуникациялар министрлiгiне тапсырылатын болып, мемлекеттік меншiкке берiлетiн болады. </w:t>
      </w:r>
    </w:p>
    <w:bookmarkStart w:name="z17" w:id="16"/>
    <w:p>
      <w:pPr>
        <w:spacing w:after="0"/>
        <w:ind w:left="0"/>
        <w:jc w:val="left"/>
      </w:pPr>
      <w:r>
        <w:rPr>
          <w:rFonts w:ascii="Times New Roman"/>
          <w:b/>
          <w:i w:val="false"/>
          <w:color w:val="000000"/>
        </w:rPr>
        <w:t xml:space="preserve"> 
  1.4.3. Өндiрiстiң даму серпіні </w:t>
      </w:r>
    </w:p>
    <w:bookmarkEnd w:id="16"/>
    <w:p>
      <w:pPr>
        <w:spacing w:after="0"/>
        <w:ind w:left="0"/>
        <w:jc w:val="both"/>
      </w:pPr>
      <w:r>
        <w:rPr>
          <w:rFonts w:ascii="Times New Roman"/>
          <w:b w:val="false"/>
          <w:i w:val="false"/>
          <w:color w:val="000000"/>
          <w:sz w:val="28"/>
        </w:rPr>
        <w:t xml:space="preserve">      2004 жыл. </w:t>
      </w:r>
      <w:r>
        <w:br/>
      </w:r>
      <w:r>
        <w:rPr>
          <w:rFonts w:ascii="Times New Roman"/>
          <w:b w:val="false"/>
          <w:i w:val="false"/>
          <w:color w:val="000000"/>
          <w:sz w:val="28"/>
        </w:rPr>
        <w:t xml:space="preserve">
      Қайта құрылымдау бағдарламасына сәйкес тиісті тауар рыногында басым орын алатын субъектiлердiң Мемлекеттiк тiзiмiне енгiзiлген "Локомотив" және "Қазтемiржолкөлiк" акционерлік қоғамдарын бөлiп шығару жүргiзілдi. 2004 жылы "ҚТЖ" ҰK" АҚ магистралдық желi операторы және тасымалдардан түсетiн кiрiстердi ала отырып ұлттық тасымалдаушы функцияларын орындауды жалғастырады және құрылған "Локомотив" АҚ пен "Қазтемiржолкөлiк" АҚ-қа локомотив тартымы мен вагон паркі көрсеткен қызметтерi үшін төлем жасайды. </w:t>
      </w:r>
      <w:r>
        <w:br/>
      </w:r>
      <w:r>
        <w:rPr>
          <w:rFonts w:ascii="Times New Roman"/>
          <w:b w:val="false"/>
          <w:i w:val="false"/>
          <w:color w:val="000000"/>
          <w:sz w:val="28"/>
        </w:rPr>
        <w:t xml:space="preserve">
      2004 жылғы 20 шiлдеден бастан күшiне енумен, табиғи монополиялар заңнамаға сәйкес республикалық және халықаралық қатынастарда темiр жол көлiгiмен жүк тасымалдау кезiнде магистралдық темiр жол желiнiң қызметтерiне тарифтер бекiтiлген. Осы шешiм тасымалдау процесiне қатысушыларды темiр жол көлiгi жұмыс істеуiнiң жаңа жағдайларына бейiмдеу мақсатында темiр жол саласын аяғына дейiн қайта құрылымдаудың аралық кезеңiне арналған уақытша шара болып табылады. 2005 жылдың басына қарай барлық тасымалдаушылар үшiн магистральдық желiнi пайдалану үшiн тең төлемдi енгізуге мүмкiндiк беретiн тарифтік басшылықты бекiту жоспарланып отыр, "ҚТЖ" ҰK" АҚ магистральдық желi көрсететiн қызметтерден кiрiс алатын болады. Тасымалдардан түсетiн кiрiстер тасымалдау процесiне қатысушылар - "ҚТЖ" ҰK" АҚ, "Локомотив" АҚ, "Қазтемiржолкөлiк" АҚ және тәуелсiз тасымалдаушылар арасында бөлiнетiн болады. </w:t>
      </w:r>
      <w:r>
        <w:br/>
      </w:r>
      <w:r>
        <w:rPr>
          <w:rFonts w:ascii="Times New Roman"/>
          <w:b w:val="false"/>
          <w:i w:val="false"/>
          <w:color w:val="000000"/>
          <w:sz w:val="28"/>
        </w:rPr>
        <w:t xml:space="preserve">
      Жоспарланып отырған жүк айналымы 2004 жылы жүктердi тиеу көлемiнiң өсуi есебiнен 159 108 млн. т-км-ді құрайды (2003 жылға қарағанда 7,1%-ғa артады). </w:t>
      </w:r>
      <w:r>
        <w:br/>
      </w:r>
      <w:r>
        <w:rPr>
          <w:rFonts w:ascii="Times New Roman"/>
          <w:b w:val="false"/>
          <w:i w:val="false"/>
          <w:color w:val="000000"/>
          <w:sz w:val="28"/>
        </w:rPr>
        <w:t xml:space="preserve">
      2004-2006 жылдары магистралдық темiр жол (бұдан әрi - МТЖ) қызметтерi тарифтерiнiң өзгеруi Қазақстан Республикасының қолданыстағы заңнамасына сәйкес, яғни Қазақстан Республикасы Табиғи монополияларды реттеу және бәсекелестiктi қорғау жөнiндегі агенттiгiнiң Компания өтiнiмдерiн қарау нәтижелерi бойынша жүзеге асырылатын болады. </w:t>
      </w:r>
      <w:r>
        <w:br/>
      </w:r>
      <w:r>
        <w:rPr>
          <w:rFonts w:ascii="Times New Roman"/>
          <w:b w:val="false"/>
          <w:i w:val="false"/>
          <w:color w:val="000000"/>
          <w:sz w:val="28"/>
        </w:rPr>
        <w:t xml:space="preserve">
      Жүк айналымы мен тариф көлемiнiң және құрылымының жоспарлы өзгеруiне байланысты 2004 жылы "ҚТЖ" ҰК" АҚ-тың негiзгi қызметi бойынша кiрiстерi 204 399 млн. теңге (соның iшiнде МТЖ - 106 804 млн.теңге) сомасында жоспарланып отыр - 2003 жылға қарағанда 5,0%-ғa артады. </w:t>
      </w:r>
      <w:r>
        <w:br/>
      </w:r>
      <w:r>
        <w:rPr>
          <w:rFonts w:ascii="Times New Roman"/>
          <w:b w:val="false"/>
          <w:i w:val="false"/>
          <w:color w:val="000000"/>
          <w:sz w:val="28"/>
        </w:rPr>
        <w:t xml:space="preserve">
      Негiзгi қызмет бойынша шығыстар (сатылған өнiмнiң өзiндiк құны) 185 709 млн. теңге (соның iшiнде МТЖ - 95 215 млн.теңге) деңгейiнде жоспарланып отыр. 2004 жылы шығыстардың 2003 жылғы деңгейге қарағанда 25,8%-ға артуы мыналардың өсуiне байланысты жоспарланған: </w:t>
      </w:r>
      <w:r>
        <w:br/>
      </w:r>
      <w:r>
        <w:rPr>
          <w:rFonts w:ascii="Times New Roman"/>
          <w:b w:val="false"/>
          <w:i w:val="false"/>
          <w:color w:val="000000"/>
          <w:sz w:val="28"/>
        </w:rPr>
        <w:t xml:space="preserve">
      - жол шаруашылығының негiзгi құралдарын мерзiмi өткен жөндеулерге көзделген шығындар мен құрылған "Локомотив" АҚ-тың (локомотив тартымы үшін) және Қоғамдардың инвестиция шығындарын (магистралдық тепловоздарды жаңғырту, жүрдек электровоздарды сатып алу, жылжымалы құрамды жаңарту, жабдықтар мен механизмдердi сатып алу және т.б.) өтеудi көздейтiн "Қазтемiржолкөлiк" АҚ-тың (вагон паркiмен қамтамасыз еткенi үшiн) "ҚТЖ" ҰК" АҚ-қа көрсететiн қызметтерiне жұмсалатын шығындар есебiнен шоттарға ақы төлеу бойынша шығыстардың; </w:t>
      </w:r>
      <w:r>
        <w:br/>
      </w:r>
      <w:r>
        <w:rPr>
          <w:rFonts w:ascii="Times New Roman"/>
          <w:b w:val="false"/>
          <w:i w:val="false"/>
          <w:color w:val="000000"/>
          <w:sz w:val="28"/>
        </w:rPr>
        <w:t xml:space="preserve">
      - Компанияны қайта құрылымдауға байланысты бөлiнетiн мүлiктi бағалауға және "2004 жылға арналған мемлекеттiк бюджет туралы" Қазақстан Республикасының 2003 жылғы 5 желтоқсандағы Заңында белгiленген 919 теңге мөлшерiндегi ең аз есептiк көрсеткішке сәйкес iссапар шығындарының есебiнен өзге шығыстардың; </w:t>
      </w:r>
      <w:r>
        <w:br/>
      </w:r>
      <w:r>
        <w:rPr>
          <w:rFonts w:ascii="Times New Roman"/>
          <w:b w:val="false"/>
          <w:i w:val="false"/>
          <w:color w:val="000000"/>
          <w:sz w:val="28"/>
        </w:rPr>
        <w:t>
      - 2004 жылы еңбекақы қорының 2003 жылға қарағанда 9,2%-ға өсуi, ол 2004 жылы "ҚТЖ" ҰK" АҚ қызметкерлерiнiң орташа тiзiмдiк санын "Локомотив" АҚ (16 396 адам) және "Қазтемiржолкөлiк" АҚ (656 адам) акционерлiк қоғамдарының бөлiнiп шығуын ескергенде, 2003 жылға қарағанда 13,9%-ға азайтуға (2003 жылы 78 831 адам) қарамастан 35 756 млн. теңгенi құрайды; бұл Ұжымдық шартқа сәйкес "ҚТЖ" ҰК" АҚ қызметкерлерінің еңбекақысының ең төменгi тарифтiк ставкасы "2004 жылға арналған мемлекеттiк бюджет туралы" Қазақстан Республикасының 2003 жылғы 5 желтоқсандағы N 505-II  </w:t>
      </w:r>
      <w:r>
        <w:rPr>
          <w:rFonts w:ascii="Times New Roman"/>
          <w:b w:val="false"/>
          <w:i w:val="false"/>
          <w:color w:val="000000"/>
          <w:sz w:val="28"/>
        </w:rPr>
        <w:t xml:space="preserve">Заңында </w:t>
      </w:r>
      <w:r>
        <w:rPr>
          <w:rFonts w:ascii="Times New Roman"/>
          <w:b w:val="false"/>
          <w:i w:val="false"/>
          <w:color w:val="000000"/>
          <w:sz w:val="28"/>
        </w:rPr>
        <w:t xml:space="preserve"> белгiленген 6 600 теңгенi құрайтын ең аз еңбекақы мөлшерiнен төмен болмауы тиiстiлiгіне байланысты (өcуi 32%). 2004 жылғы қаңтарда және iшiнара ақпанда еңбекақы қорына және "ҚТЖ" ҰК" АҚ-тың орташа тiзiмдiк қызметкерлер санын есептеуге "Локомотив" АҚ-тың (локомотив бригадалары) және "Қазтемiржолкөлiк" АҚ-тың (6 филиал) еңбекке ақы төлеу жөнiндегi шығындары мен орташа тiзiмдiк қызметкерлер саны енгізiлген, аталған көрсетiлген Қоғамдардың қызметтерiн сатып алу 2004 жылғы 1 ақпаннан басталды. </w:t>
      </w:r>
      <w:r>
        <w:br/>
      </w:r>
      <w:r>
        <w:rPr>
          <w:rFonts w:ascii="Times New Roman"/>
          <w:b w:val="false"/>
          <w:i w:val="false"/>
          <w:color w:val="000000"/>
          <w:sz w:val="28"/>
        </w:rPr>
        <w:t xml:space="preserve">
      Еңбекақы төлеу қорын арттыру Қазақстан Республикасының Yкiметi, республикалық кәсiподақ бiрлестiктерi және республикалық жұмыс берушi бiрлестiктерi арасындағы 2003-2004 жылдарға арналған бас келiсiм шеңберiндегi жұмыспен қамту саласында мемлекеттiк саясатты iске асыруға бағытталған. </w:t>
      </w:r>
      <w:r>
        <w:br/>
      </w:r>
      <w:r>
        <w:rPr>
          <w:rFonts w:ascii="Times New Roman"/>
          <w:b w:val="false"/>
          <w:i w:val="false"/>
          <w:color w:val="000000"/>
          <w:sz w:val="28"/>
        </w:rPr>
        <w:t xml:space="preserve">
      2004 жылға кезең шығыстары 17 651 млн.теңге сомасында (соның iшiнде шығыстар МТЖ - 15 362 млн.теңге) жоспарлануда, бұл 2003 жылғы деңгейден 6 824 млн.теңгеге немесе 27,9 төмен. </w:t>
      </w:r>
      <w:r>
        <w:br/>
      </w:r>
      <w:r>
        <w:rPr>
          <w:rFonts w:ascii="Times New Roman"/>
          <w:b w:val="false"/>
          <w:i w:val="false"/>
          <w:color w:val="000000"/>
          <w:sz w:val="28"/>
        </w:rPr>
        <w:t xml:space="preserve">
      Кезең шығыстарын азайту мынадай баптар бойынша жоспарланған: </w:t>
      </w:r>
      <w:r>
        <w:br/>
      </w:r>
      <w:r>
        <w:rPr>
          <w:rFonts w:ascii="Times New Roman"/>
          <w:b w:val="false"/>
          <w:i w:val="false"/>
          <w:color w:val="000000"/>
          <w:sz w:val="28"/>
        </w:rPr>
        <w:t xml:space="preserve">
      - әлеуметтiк салаға арналған шығыстар (ведомствалық балалар оқу мекемесiн жергiлiктi атқарушы органдардың теңгерiшiне беру); </w:t>
      </w:r>
      <w:r>
        <w:br/>
      </w:r>
      <w:r>
        <w:rPr>
          <w:rFonts w:ascii="Times New Roman"/>
          <w:b w:val="false"/>
          <w:i w:val="false"/>
          <w:color w:val="000000"/>
          <w:sz w:val="28"/>
        </w:rPr>
        <w:t xml:space="preserve">
      - iске асыру жөнiндегi шығыстар (металл сынықтарын iске асыру жөнiндегi функциялы "Сауда үй АҚ-ға беру"); </w:t>
      </w:r>
      <w:r>
        <w:br/>
      </w:r>
      <w:r>
        <w:rPr>
          <w:rFonts w:ascii="Times New Roman"/>
          <w:b w:val="false"/>
          <w:i w:val="false"/>
          <w:color w:val="000000"/>
          <w:sz w:val="28"/>
        </w:rPr>
        <w:t xml:space="preserve">
      - қайырымдылық көмекке арналған шығыстар; </w:t>
      </w:r>
      <w:r>
        <w:br/>
      </w:r>
      <w:r>
        <w:rPr>
          <w:rFonts w:ascii="Times New Roman"/>
          <w:b w:val="false"/>
          <w:i w:val="false"/>
          <w:color w:val="000000"/>
          <w:sz w:val="28"/>
        </w:rPr>
        <w:t xml:space="preserve">
      - салықтар бойынша шығыстар (мемлекеттiк және жергілiктi бюджетке салықтар Қазақстан Республикасының Салық кодексіне сәйкес жоспарланып отыр және 2003 жылға қарағанда Қазақстан Республикасы Мемлекеттiк кiрiс министрлiгiнiң 1998-2000 жылдар кезеңiндегі тексеру актiлерiне сәйкес 2003 жылы нақты салықтарды есептегенге дейінгіге қарай төмендетiлгендей көрiнедi). </w:t>
      </w:r>
      <w:r>
        <w:br/>
      </w:r>
      <w:r>
        <w:rPr>
          <w:rFonts w:ascii="Times New Roman"/>
          <w:b w:val="false"/>
          <w:i w:val="false"/>
          <w:color w:val="000000"/>
          <w:sz w:val="28"/>
        </w:rPr>
        <w:t xml:space="preserve">
      2004 жылға жалпы және әкiмшiлiк шығыстар 16 313 млн. теңге сомасында (соның iшiнде МТЖ - 14 261 млн.теңге) көзделген, өткен жылдың осындай кезеңiмен салыстырғанда кейбiр шығындар баптарының артуы болды: </w:t>
      </w:r>
      <w:r>
        <w:br/>
      </w:r>
      <w:r>
        <w:rPr>
          <w:rFonts w:ascii="Times New Roman"/>
          <w:b w:val="false"/>
          <w:i w:val="false"/>
          <w:color w:val="000000"/>
          <w:sz w:val="28"/>
        </w:rPr>
        <w:t>
      - "коммуналдық шығыстар" бабы бойынша 48,5%-ғa, бұл қайта құрылымдауға, Қазақстан Республикасы Үкiметiнiң 2003 жылғы 12 қыркүйектегі N 928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жоспарланған тұтыну бағалары индексiн ескере отырып коммуналдық қызметтерге бағалардың өсуiне байланысты жалға алынатын үй-жайлар көлемiнiң артуынан туындаған; </w:t>
      </w:r>
      <w:r>
        <w:br/>
      </w:r>
      <w:r>
        <w:rPr>
          <w:rFonts w:ascii="Times New Roman"/>
          <w:b w:val="false"/>
          <w:i w:val="false"/>
          <w:color w:val="000000"/>
          <w:sz w:val="28"/>
        </w:rPr>
        <w:t xml:space="preserve">
      - "қызметкерлердiң білiктiлігін арттыруға арналған шығыстар" бабы бойынша 126,1%-ға, бұл шарттардың кеш жасалуы салдарынан 2003 жылы игерiлмеген қаражат сомаларының 2004 жылға өтуiне, сондай-ақ бухгалтерлерді Қазақстан Республикасының қаржылық есептеменiң халықаралық стандарттарға өту бағдарламасына сәйкес бухгалтерлiк есептiң халықаралық стандарттарына оқыту қажеттiлiгiнен туындаған байланысты; </w:t>
      </w:r>
      <w:r>
        <w:br/>
      </w:r>
      <w:r>
        <w:rPr>
          <w:rFonts w:ascii="Times New Roman"/>
          <w:b w:val="false"/>
          <w:i w:val="false"/>
          <w:color w:val="000000"/>
          <w:sz w:val="28"/>
        </w:rPr>
        <w:t xml:space="preserve">
      - "байланыс қызметтерi" бабы бойынша 24,0%-ға, Қазақстан Республикасының Табиғи монополияларды реттеу және бәсекелестiктi қорғау жөнiндегі агенттiгi бекiткен "Көліктелеком" ААҚ тарифтерінің  2003 жылғы 1 сәуiрден және 2004 жылғы 1 сәуiрден бастап өсуiне байланысты; </w:t>
      </w:r>
      <w:r>
        <w:br/>
      </w:r>
      <w:r>
        <w:rPr>
          <w:rFonts w:ascii="Times New Roman"/>
          <w:b w:val="false"/>
          <w:i w:val="false"/>
          <w:color w:val="000000"/>
          <w:sz w:val="28"/>
        </w:rPr>
        <w:t xml:space="preserve">
      - "консультациялық (аудиторлық) және ақпараттық қызметтер" бабы бойынша 311,1%-ға, бұл тапсырылатын, иелiктен шығарылатын мүлiктi бағалауға, дербес филиалдарға бөлiнетiн (саланың қайта құрылымдануына байланысты) құрылымдық бөлiмшелердiң аудитiне сыртқы консультанттар көрсететiн қызметтерге қажеттiлiктен туындаған; </w:t>
      </w:r>
      <w:r>
        <w:br/>
      </w:r>
      <w:r>
        <w:rPr>
          <w:rFonts w:ascii="Times New Roman"/>
          <w:b w:val="false"/>
          <w:i w:val="false"/>
          <w:color w:val="000000"/>
          <w:sz w:val="28"/>
        </w:rPr>
        <w:t xml:space="preserve">
      - "банк қызметтерi" бабы бойынша 7,8%-ға банктердiң комиссияларына және жаңа кредиттiк желiлердiң шоттарын ашуға және мәмiлелер жасасу (хеджирлеу) жөнiндегi шығыстардың өсуiне байланысты; </w:t>
      </w:r>
      <w:r>
        <w:br/>
      </w:r>
      <w:r>
        <w:rPr>
          <w:rFonts w:ascii="Times New Roman"/>
          <w:b w:val="false"/>
          <w:i w:val="false"/>
          <w:color w:val="000000"/>
          <w:sz w:val="28"/>
        </w:rPr>
        <w:t xml:space="preserve">
      - "мерекелік, мәдени-бұқаралық және спорттық іс-шараларды өткiзу" бабы бойынша 96,2%-ға, бұл темiр жолдың 100 жылдығын тойлау жөнiндегi iс-шаралардың өткiзiлуiне байланысты; </w:t>
      </w:r>
      <w:r>
        <w:br/>
      </w:r>
      <w:r>
        <w:rPr>
          <w:rFonts w:ascii="Times New Roman"/>
          <w:b w:val="false"/>
          <w:i w:val="false"/>
          <w:color w:val="000000"/>
          <w:sz w:val="28"/>
        </w:rPr>
        <w:t xml:space="preserve">
      - "өзге де шығыстар" бабы бойынша 47,1%-ға, Компания қарауындағы жерлердi жоспарлы тiркеуге және паспорттауға ("ҚТЖ" ҰK" ЖАҚ-тың кейбiр мәселелерi туралы" Қазақстан Республикасы Yкiметiнiң 2004 жылғы 12 қаңтардағы қаулысына сәйкес); жерлеуге және зейнеткерлерге атаулы көмекке (ең аз есептiк көрсеткiш пен ең аз зейнетақының артуына байланысты), жазғы лагерлерге балалардың жолдамаларын сатып алуға, қызметкерлерге жолдамалар сатып алуға (Компания қызметкерлерiнiң балаларына), санаторлық-курорттық емдеуге материалдық көмек көрсетуге; Көтермелеу және марапаттау ережесiне сәйкес компания қызметкерлерiн көтермелеуге арналған шығыстардың артуынан қарай. </w:t>
      </w:r>
      <w:r>
        <w:br/>
      </w:r>
      <w:r>
        <w:rPr>
          <w:rFonts w:ascii="Times New Roman"/>
          <w:b w:val="false"/>
          <w:i w:val="false"/>
          <w:color w:val="000000"/>
          <w:sz w:val="28"/>
        </w:rPr>
        <w:t xml:space="preserve">
      2004 жылдың қорытындылары бойынша 580 млн. теңге мөлшерінде оң қаржылық нәтиже күтiлiп отыр, бұл өткізілген өнімнiң (тауарлардың, жұмыстар мен көрсетiлетiн қызметтердiң) өзiндiк құнының негізгі қызмет шығыстарының 5,0%-ға өсуінен 25,8%-ға өсуiне байланысты. Сатылған өнімнің (тауарлардың, жұмыстар мен көрсетiлетiн қызметтердiң) өзiндiк құнының өсу қарқынының кiрiстердiң өсу қарқынынан асып түсу үрдiсi кiрiстердiң өсуi көрсетiлетiн қызметтердiң төмен тарифтерiмен кiдiртiлуiне байланысты, ал шығыстардың өсуi сатып алынатын материалдар, отын-энергетикалық ресурстар мен қызметтер бағаларының озық қарқынмен өсуiне байланысты. </w:t>
      </w:r>
    </w:p>
    <w:p>
      <w:pPr>
        <w:spacing w:after="0"/>
        <w:ind w:left="0"/>
        <w:jc w:val="both"/>
      </w:pPr>
      <w:r>
        <w:rPr>
          <w:rFonts w:ascii="Times New Roman"/>
          <w:b w:val="false"/>
          <w:i w:val="false"/>
          <w:color w:val="000000"/>
          <w:sz w:val="28"/>
        </w:rPr>
        <w:t xml:space="preserve">      2005 жыл </w:t>
      </w:r>
      <w:r>
        <w:br/>
      </w:r>
      <w:r>
        <w:rPr>
          <w:rFonts w:ascii="Times New Roman"/>
          <w:b w:val="false"/>
          <w:i w:val="false"/>
          <w:color w:val="000000"/>
          <w:sz w:val="28"/>
        </w:rPr>
        <w:t>
      Қазақстан Республикасы Yкiметiнiң 2004 жылғы 6 ақпандағы N 145  </w:t>
      </w:r>
      <w:r>
        <w:rPr>
          <w:rFonts w:ascii="Times New Roman"/>
          <w:b w:val="false"/>
          <w:i w:val="false"/>
          <w:color w:val="000000"/>
          <w:sz w:val="28"/>
        </w:rPr>
        <w:t xml:space="preserve">қаулысымен </w:t>
      </w:r>
      <w:r>
        <w:rPr>
          <w:rFonts w:ascii="Times New Roman"/>
          <w:b w:val="false"/>
          <w:i w:val="false"/>
          <w:color w:val="000000"/>
          <w:sz w:val="28"/>
        </w:rPr>
        <w:t xml:space="preserve"> бекiтілген Қазақстан Республикасының темiр жол көлiгін қайта құрылымдаудың 2004-2006 жылдарға арналған бағдарламасына сәйкес 2005 жылдан бастап "ҚТЖ" ҰК" АҚ магистралдық темiр жол желiсiнiң операторы және поездар қозғалысын басқару функцияларын орындайтын болады, "Қазтемiржолкөлiк" АҚ-тан және басқа да тәуелсiз тасымалдаушылардан магистральдық темiр жол желiсiн пайдаланғаны үшiн төлем түрiнде кiрiс алады. </w:t>
      </w:r>
      <w:r>
        <w:br/>
      </w:r>
      <w:r>
        <w:rPr>
          <w:rFonts w:ascii="Times New Roman"/>
          <w:b w:val="false"/>
          <w:i w:val="false"/>
          <w:color w:val="000000"/>
          <w:sz w:val="28"/>
        </w:rPr>
        <w:t xml:space="preserve">
      "Локомотив" АҚ негiзгi қызметі тасымалдаушылар мен магистралдық темiр жол желiсінiң операторына кемсiтпеушiлiк шарттарда локомотив тартымы көрсететiн қызметті және тартымдық жылжымалы құрамға көрсететін техникалық қызметтi ұсыну болып табылады. </w:t>
      </w:r>
      <w:r>
        <w:br/>
      </w:r>
      <w:r>
        <w:rPr>
          <w:rFonts w:ascii="Times New Roman"/>
          <w:b w:val="false"/>
          <w:i w:val="false"/>
          <w:color w:val="000000"/>
          <w:sz w:val="28"/>
        </w:rPr>
        <w:t xml:space="preserve">
      Болжамданып отырған жүк айналымы жүк тиеу көлемiнiң өсуі есебiнен 2005 жылы 170 355 млн. т-км-дi құрайды (2004 жылға қарағанда артуы 7,1%). </w:t>
      </w:r>
      <w:r>
        <w:br/>
      </w:r>
      <w:r>
        <w:rPr>
          <w:rFonts w:ascii="Times New Roman"/>
          <w:b w:val="false"/>
          <w:i w:val="false"/>
          <w:color w:val="000000"/>
          <w:sz w:val="28"/>
        </w:rPr>
        <w:t xml:space="preserve">
      2005 жылы "ҚТЖ" ҰК" АҚ-тың Компанияның тұрақты өндiрiстік-қаржылық қызметi және инвестициялық қажеттiлiктерiн жабу үшiн қажетті негізгі қызметтен түсетiн кiрiсi кемiнде 158 642 млн. теңгенi құрауға тиiс. </w:t>
      </w:r>
      <w:r>
        <w:br/>
      </w:r>
      <w:r>
        <w:rPr>
          <w:rFonts w:ascii="Times New Roman"/>
          <w:b w:val="false"/>
          <w:i w:val="false"/>
          <w:color w:val="000000"/>
          <w:sz w:val="28"/>
        </w:rPr>
        <w:t xml:space="preserve">
      "ҚТЖ" ҰК" АҚ-тың негізгi қызметi бойынша шығыстары (сатылған өнiмнiң өзiндiк құны) шамамен алғанда 122 538 млн. теңгенi құрайды. </w:t>
      </w:r>
      <w:r>
        <w:br/>
      </w:r>
      <w:r>
        <w:rPr>
          <w:rFonts w:ascii="Times New Roman"/>
          <w:b w:val="false"/>
          <w:i w:val="false"/>
          <w:color w:val="000000"/>
          <w:sz w:val="28"/>
        </w:rPr>
        <w:t xml:space="preserve">
      2005 жылы шығыстардың төмендеуi 2004 жылғы деңгейге қарағанда 33,1%. Бұл құрылымдық қайта құрулармен түсіндiрiледi. </w:t>
      </w:r>
      <w:r>
        <w:br/>
      </w:r>
      <w:r>
        <w:rPr>
          <w:rFonts w:ascii="Times New Roman"/>
          <w:b w:val="false"/>
          <w:i w:val="false"/>
          <w:color w:val="000000"/>
          <w:sz w:val="28"/>
        </w:rPr>
        <w:t xml:space="preserve">
      2005 жылдың қорытындылары бойынша 12 000 млн. теңге мөлшерiнде оң қаржылық нәтиже күтiлiп отыр. </w:t>
      </w:r>
      <w:r>
        <w:br/>
      </w:r>
      <w:r>
        <w:rPr>
          <w:rFonts w:ascii="Times New Roman"/>
          <w:b w:val="false"/>
          <w:i w:val="false"/>
          <w:color w:val="000000"/>
          <w:sz w:val="28"/>
        </w:rPr>
        <w:t xml:space="preserve">
      "Қазтемiржолкөлiк" АҚ-қа келетiн жүк айналымының үлесi тәуелсiз тасымалдаушылардың пайдасына төмендейдi және 2005 жылы жалпы жүк айналымынан 55,7% құрайды. Негiзгi қызметтен кiрiстер 105 886 млн. теңгенi, шығыстар 99 855 млн. теңгенi құрайды, таза кiрiс 3 490 млн. теңге мөлшерiнде болжамданып отыр. </w:t>
      </w:r>
      <w:r>
        <w:br/>
      </w:r>
      <w:r>
        <w:rPr>
          <w:rFonts w:ascii="Times New Roman"/>
          <w:b w:val="false"/>
          <w:i w:val="false"/>
          <w:color w:val="000000"/>
          <w:sz w:val="28"/>
        </w:rPr>
        <w:t xml:space="preserve">
      "Локомотив" АҚ-тың негiзгi қызметiнен кiрiстерi 69 869 млн.теңге, шығыстары 62 833 млн. теңге, таза кiрiсi 3 800 млн. теңге мөлшерiнде болжамданып отыр. </w:t>
      </w:r>
    </w:p>
    <w:p>
      <w:pPr>
        <w:spacing w:after="0"/>
        <w:ind w:left="0"/>
        <w:jc w:val="both"/>
      </w:pPr>
      <w:r>
        <w:rPr>
          <w:rFonts w:ascii="Times New Roman"/>
          <w:b w:val="false"/>
          <w:i w:val="false"/>
          <w:color w:val="000000"/>
          <w:sz w:val="28"/>
        </w:rPr>
        <w:t xml:space="preserve">      2006 жыл </w:t>
      </w:r>
      <w:r>
        <w:br/>
      </w:r>
      <w:r>
        <w:rPr>
          <w:rFonts w:ascii="Times New Roman"/>
          <w:b w:val="false"/>
          <w:i w:val="false"/>
          <w:color w:val="000000"/>
          <w:sz w:val="28"/>
        </w:rPr>
        <w:t xml:space="preserve">
      Болжамданып отырған жүк айналымы жүктердi тиеу көлемiнiң өсуi есебiнен 2006 жылы 182 318 млн. т-км құрайды (2005 жылға қарағанда артуы 7,0%). </w:t>
      </w:r>
      <w:r>
        <w:br/>
      </w:r>
      <w:r>
        <w:rPr>
          <w:rFonts w:ascii="Times New Roman"/>
          <w:b w:val="false"/>
          <w:i w:val="false"/>
          <w:color w:val="000000"/>
          <w:sz w:val="28"/>
        </w:rPr>
        <w:t xml:space="preserve">
      2006 жылы "ҚТЖ" ҰK" АҚ-тың Компанияның тұрақты өндiрiстiк-қаржылық қызметi және инвестициялық қажеттiлiктерiн жабу үшiн қажеттi негiзгi қызметi бойынша кiрiстерi кемiнде 171 108 млн. теңге құрауы тиiс. </w:t>
      </w:r>
      <w:r>
        <w:br/>
      </w:r>
      <w:r>
        <w:rPr>
          <w:rFonts w:ascii="Times New Roman"/>
          <w:b w:val="false"/>
          <w:i w:val="false"/>
          <w:color w:val="000000"/>
          <w:sz w:val="28"/>
        </w:rPr>
        <w:t xml:space="preserve">
      "ҚТЖ" ҰК" АҚ-тың негiзгi қызметі бойынша шығыстары (сатылған  өнiмнiң өзiндiк құны) шамамен алғанда 130 805 млн. теңгенi құрайды. </w:t>
      </w:r>
      <w:r>
        <w:br/>
      </w:r>
      <w:r>
        <w:rPr>
          <w:rFonts w:ascii="Times New Roman"/>
          <w:b w:val="false"/>
          <w:i w:val="false"/>
          <w:color w:val="000000"/>
          <w:sz w:val="28"/>
        </w:rPr>
        <w:t xml:space="preserve">
      2006 жылы шығыстардың өсуi 2005 жылғы деңгейге қарағанда 13,3%-ды құрайды. </w:t>
      </w:r>
      <w:r>
        <w:br/>
      </w:r>
      <w:r>
        <w:rPr>
          <w:rFonts w:ascii="Times New Roman"/>
          <w:b w:val="false"/>
          <w:i w:val="false"/>
          <w:color w:val="000000"/>
          <w:sz w:val="28"/>
        </w:rPr>
        <w:t xml:space="preserve">
      2006 жылдың қорытындылары бойынша 14 244 млн. теңге мөлшерiнде оң қаржылық нәтиже күтiлiп отыр, бұл 2005 жылғы деңгейден 18,7%-ға жоғары. </w:t>
      </w:r>
      <w:r>
        <w:br/>
      </w:r>
      <w:r>
        <w:rPr>
          <w:rFonts w:ascii="Times New Roman"/>
          <w:b w:val="false"/>
          <w:i w:val="false"/>
          <w:color w:val="000000"/>
          <w:sz w:val="28"/>
        </w:rPr>
        <w:t xml:space="preserve">
      2004-2006 жылдар кезеңiнде шығыстардың өсуi мына факторлардың негiзінде жоспарланған: тасымалдау көлемiнiң өсуi, тұтыну бағалары индексiнiң болжамдық өсуi, дизельдiк отын бағасы мен АҚШ доллары бағамының өсуi, тұтыну бағасы индексiне алғандағы 1 квт-сағат электр энергиясы бағасының өсуi, негiзгі құралдарды сатып алудан және объектiлердi iске қосудан тозудың артуы. Еңбекақы қорының өсуi Қазақстан Республикасы Экономика және бюджеттік жоспарлау министрлiгiнiң болжамдық көрсеткiштерiне сәйкес ең аз еңбекақының өсуiне сәйкес болжамданып отыр. </w:t>
      </w:r>
    </w:p>
    <w:p>
      <w:pPr>
        <w:spacing w:after="0"/>
        <w:ind w:left="0"/>
        <w:jc w:val="both"/>
      </w:pPr>
      <w:r>
        <w:rPr>
          <w:rFonts w:ascii="Times New Roman"/>
          <w:b w:val="false"/>
          <w:i w:val="false"/>
          <w:color w:val="000000"/>
          <w:sz w:val="28"/>
        </w:rPr>
        <w:t xml:space="preserve">      Күрделі қаржы салымдарының көлемi </w:t>
      </w:r>
      <w:r>
        <w:br/>
      </w:r>
      <w:r>
        <w:rPr>
          <w:rFonts w:ascii="Times New Roman"/>
          <w:b w:val="false"/>
          <w:i w:val="false"/>
          <w:color w:val="000000"/>
          <w:sz w:val="28"/>
        </w:rPr>
        <w:t xml:space="preserve">
      2004-2006 жылдары Компания 98 903,9 млн.теңге көлемiнде күрделi қаржы салымын жоспарлап отыр, оның iшiнде 2004 жылы - 29 903,1 млн.теңге, 2005 жылы - 31 851,1 млн.теңге, 2006 жылы - 37149,7 млн.теңге.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"ҚТЖ" ҰК" АҚ-тың 2004-2006 жылдарға арналған </w:t>
      </w:r>
      <w:r>
        <w:br/>
      </w:r>
      <w:r>
        <w:rPr>
          <w:rFonts w:ascii="Times New Roman"/>
          <w:b w:val="false"/>
          <w:i w:val="false"/>
          <w:color w:val="000000"/>
          <w:sz w:val="28"/>
        </w:rPr>
        <w:t>
</w:t>
      </w:r>
      <w:r>
        <w:rPr>
          <w:rFonts w:ascii="Times New Roman"/>
          <w:b/>
          <w:i w:val="false"/>
          <w:color w:val="000000"/>
          <w:sz w:val="28"/>
        </w:rPr>
        <w:t xml:space="preserve">      күрделі қаржы салымдарының жоспарланған көлемi </w:t>
      </w:r>
    </w:p>
    <w:bookmarkEnd w:id="17"/>
    <w:p>
      <w:pPr>
        <w:spacing w:after="0"/>
        <w:ind w:left="0"/>
        <w:jc w:val="both"/>
      </w:pPr>
      <w:r>
        <w:rPr>
          <w:rFonts w:ascii="Times New Roman"/>
          <w:b w:val="false"/>
          <w:i w:val="false"/>
          <w:color w:val="000000"/>
          <w:sz w:val="28"/>
        </w:rPr>
        <w:t xml:space="preserve">                                                       млн. теңге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Жобалар                 |      Жылдар </w:t>
      </w:r>
      <w:r>
        <w:br/>
      </w:r>
      <w:r>
        <w:rPr>
          <w:rFonts w:ascii="Times New Roman"/>
          <w:b w:val="false"/>
          <w:i w:val="false"/>
          <w:color w:val="000000"/>
          <w:sz w:val="28"/>
        </w:rPr>
        <w:t xml:space="preserve">
p/c|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2004  | 2005  |2006  |Барлығы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Инфрақұрылымды қалпына келтiру </w:t>
      </w:r>
      <w:r>
        <w:br/>
      </w:r>
      <w:r>
        <w:rPr>
          <w:rFonts w:ascii="Times New Roman"/>
          <w:b w:val="false"/>
          <w:i w:val="false"/>
          <w:color w:val="000000"/>
          <w:sz w:val="28"/>
        </w:rPr>
        <w:t xml:space="preserve">
    және дамыту:                   21100,1 21019,0 25697,2 67816,3 </w:t>
      </w:r>
      <w:r>
        <w:br/>
      </w:r>
      <w:r>
        <w:rPr>
          <w:rFonts w:ascii="Times New Roman"/>
          <w:b w:val="false"/>
          <w:i w:val="false"/>
          <w:color w:val="000000"/>
          <w:sz w:val="28"/>
        </w:rPr>
        <w:t xml:space="preserve">
2.  Алтынсарин-Хромтау т.ж. </w:t>
      </w:r>
      <w:r>
        <w:br/>
      </w:r>
      <w:r>
        <w:rPr>
          <w:rFonts w:ascii="Times New Roman"/>
          <w:b w:val="false"/>
          <w:i w:val="false"/>
          <w:color w:val="000000"/>
          <w:sz w:val="28"/>
        </w:rPr>
        <w:t xml:space="preserve">
    желiсiн салу                    1739,0  1171,0     0,0  2910,0 </w:t>
      </w:r>
      <w:r>
        <w:br/>
      </w:r>
      <w:r>
        <w:rPr>
          <w:rFonts w:ascii="Times New Roman"/>
          <w:b w:val="false"/>
          <w:i w:val="false"/>
          <w:color w:val="000000"/>
          <w:sz w:val="28"/>
        </w:rPr>
        <w:t xml:space="preserve">
3.  Ақпараттандыру және </w:t>
      </w:r>
      <w:r>
        <w:br/>
      </w:r>
      <w:r>
        <w:rPr>
          <w:rFonts w:ascii="Times New Roman"/>
          <w:b w:val="false"/>
          <w:i w:val="false"/>
          <w:color w:val="000000"/>
          <w:sz w:val="28"/>
        </w:rPr>
        <w:t xml:space="preserve">
    байланысты дамыту               1901,4  4894,6  5963,4 12759,4 </w:t>
      </w:r>
      <w:r>
        <w:br/>
      </w:r>
      <w:r>
        <w:rPr>
          <w:rFonts w:ascii="Times New Roman"/>
          <w:b w:val="false"/>
          <w:i w:val="false"/>
          <w:color w:val="000000"/>
          <w:sz w:val="28"/>
        </w:rPr>
        <w:t xml:space="preserve">
4.  Жобалау-iздестiру, </w:t>
      </w:r>
      <w:r>
        <w:br/>
      </w:r>
      <w:r>
        <w:rPr>
          <w:rFonts w:ascii="Times New Roman"/>
          <w:b w:val="false"/>
          <w:i w:val="false"/>
          <w:color w:val="000000"/>
          <w:sz w:val="28"/>
        </w:rPr>
        <w:t xml:space="preserve">
    ғылыми-зерттеу және </w:t>
      </w:r>
      <w:r>
        <w:br/>
      </w:r>
      <w:r>
        <w:rPr>
          <w:rFonts w:ascii="Times New Roman"/>
          <w:b w:val="false"/>
          <w:i w:val="false"/>
          <w:color w:val="000000"/>
          <w:sz w:val="28"/>
        </w:rPr>
        <w:t xml:space="preserve">
    тәжiрибелiк-конструкторлық </w:t>
      </w:r>
      <w:r>
        <w:br/>
      </w:r>
      <w:r>
        <w:rPr>
          <w:rFonts w:ascii="Times New Roman"/>
          <w:b w:val="false"/>
          <w:i w:val="false"/>
          <w:color w:val="000000"/>
          <w:sz w:val="28"/>
        </w:rPr>
        <w:t xml:space="preserve">
    жұмыстар                          499,5  512,7   522,0  1534,2 </w:t>
      </w:r>
      <w:r>
        <w:br/>
      </w:r>
      <w:r>
        <w:rPr>
          <w:rFonts w:ascii="Times New Roman"/>
          <w:b w:val="false"/>
          <w:i w:val="false"/>
          <w:color w:val="000000"/>
          <w:sz w:val="28"/>
        </w:rPr>
        <w:t xml:space="preserve">
5.  Рecурc сақтау </w:t>
      </w:r>
      <w:r>
        <w:br/>
      </w:r>
      <w:r>
        <w:rPr>
          <w:rFonts w:ascii="Times New Roman"/>
          <w:b w:val="false"/>
          <w:i w:val="false"/>
          <w:color w:val="000000"/>
          <w:sz w:val="28"/>
        </w:rPr>
        <w:t xml:space="preserve">
    технологияларын енгізу            333,0  341,8   348,0  1022,8 </w:t>
      </w:r>
      <w:r>
        <w:br/>
      </w:r>
      <w:r>
        <w:rPr>
          <w:rFonts w:ascii="Times New Roman"/>
          <w:b w:val="false"/>
          <w:i w:val="false"/>
          <w:color w:val="000000"/>
          <w:sz w:val="28"/>
        </w:rPr>
        <w:t xml:space="preserve">
6.  Басқадай жобалар                  4330    3912  4619,1 12861,1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Сала бойынша барлығы                29903,1 31851,1 37149,7 98903,9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Болжамданып отырған кезеңге арналған өзiндiк құнының құрылымы </w:t>
      </w:r>
      <w:r>
        <w:br/>
      </w:r>
      <w:r>
        <w:rPr>
          <w:rFonts w:ascii="Times New Roman"/>
          <w:b w:val="false"/>
          <w:i w:val="false"/>
          <w:color w:val="000000"/>
          <w:sz w:val="28"/>
        </w:rPr>
        <w:t xml:space="preserve">
мына кестеде берiлген: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Өзiндiк құн құрылымының  |   Өлш.бiр. | 2004* | 2005   |2006 </w:t>
      </w:r>
      <w:r>
        <w:br/>
      </w:r>
      <w:r>
        <w:rPr>
          <w:rFonts w:ascii="Times New Roman"/>
          <w:b w:val="false"/>
          <w:i w:val="false"/>
          <w:color w:val="000000"/>
          <w:sz w:val="28"/>
        </w:rPr>
        <w:t xml:space="preserve">
элементтерi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еңбекақы төлеу қоры       млн.теңге   31 129,1 31 360,5 33 521,6 </w:t>
      </w:r>
      <w:r>
        <w:br/>
      </w:r>
      <w:r>
        <w:rPr>
          <w:rFonts w:ascii="Times New Roman"/>
          <w:b w:val="false"/>
          <w:i w:val="false"/>
          <w:color w:val="000000"/>
          <w:sz w:val="28"/>
        </w:rPr>
        <w:t xml:space="preserve">
әлеуметтiк аударымдар     млн.теңге    5 525,0  5 503,8  5 883,0 </w:t>
      </w:r>
      <w:r>
        <w:br/>
      </w:r>
      <w:r>
        <w:rPr>
          <w:rFonts w:ascii="Times New Roman"/>
          <w:b w:val="false"/>
          <w:i w:val="false"/>
          <w:color w:val="000000"/>
          <w:sz w:val="28"/>
        </w:rPr>
        <w:t xml:space="preserve">
материалдар               млн.теңге   16 673,2 17 357,4 18 517,4 </w:t>
      </w:r>
      <w:r>
        <w:br/>
      </w:r>
      <w:r>
        <w:rPr>
          <w:rFonts w:ascii="Times New Roman"/>
          <w:b w:val="false"/>
          <w:i w:val="false"/>
          <w:color w:val="000000"/>
          <w:sz w:val="28"/>
        </w:rPr>
        <w:t xml:space="preserve">
отын                      млн.теңге    6 485,9  1 698,5  1 802,0 </w:t>
      </w:r>
      <w:r>
        <w:br/>
      </w:r>
      <w:r>
        <w:rPr>
          <w:rFonts w:ascii="Times New Roman"/>
          <w:b w:val="false"/>
          <w:i w:val="false"/>
          <w:color w:val="000000"/>
          <w:sz w:val="28"/>
        </w:rPr>
        <w:t xml:space="preserve">
электр энергиясы          млн.теңге    7 909,2  8 381,5  8 965,5 </w:t>
      </w:r>
      <w:r>
        <w:br/>
      </w:r>
      <w:r>
        <w:rPr>
          <w:rFonts w:ascii="Times New Roman"/>
          <w:b w:val="false"/>
          <w:i w:val="false"/>
          <w:color w:val="000000"/>
          <w:sz w:val="28"/>
        </w:rPr>
        <w:t xml:space="preserve">
жұмыстар мен қызметтерге  млн.теңге    88 551,1 27911,3  30269,9 </w:t>
      </w:r>
      <w:r>
        <w:br/>
      </w:r>
      <w:r>
        <w:rPr>
          <w:rFonts w:ascii="Times New Roman"/>
          <w:b w:val="false"/>
          <w:i w:val="false"/>
          <w:color w:val="000000"/>
          <w:sz w:val="28"/>
        </w:rPr>
        <w:t xml:space="preserve">
ақы төлеу </w:t>
      </w:r>
      <w:r>
        <w:br/>
      </w:r>
      <w:r>
        <w:rPr>
          <w:rFonts w:ascii="Times New Roman"/>
          <w:b w:val="false"/>
          <w:i w:val="false"/>
          <w:color w:val="000000"/>
          <w:sz w:val="28"/>
        </w:rPr>
        <w:t xml:space="preserve">
амортизация               млн.теңге    24 808,8 25 998,2 27 253,7 </w:t>
      </w:r>
      <w:r>
        <w:br/>
      </w:r>
      <w:r>
        <w:rPr>
          <w:rFonts w:ascii="Times New Roman"/>
          <w:b w:val="false"/>
          <w:i w:val="false"/>
          <w:color w:val="000000"/>
          <w:sz w:val="28"/>
        </w:rPr>
        <w:t xml:space="preserve">
өзге де                   млн.теңге     4 417,9  4 326,7  4 591,7 </w:t>
      </w:r>
      <w:r>
        <w:br/>
      </w:r>
      <w:r>
        <w:rPr>
          <w:rFonts w:ascii="Times New Roman"/>
          <w:b w:val="false"/>
          <w:i w:val="false"/>
          <w:color w:val="000000"/>
          <w:sz w:val="28"/>
        </w:rPr>
        <w:t xml:space="preserve">
Жиыны:                    млн.теңге   185 709,1 122 537,9 130 804,8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val="false"/>
          <w:i w:val="false"/>
          <w:color w:val="ff0000"/>
          <w:sz w:val="28"/>
        </w:rPr>
        <w:t xml:space="preserve">      * - 2004 жылғы 1-тоқсанның шығыстарына ТМҚ сату жөнiндегi нақты шығыстар енгiзiлген </w:t>
      </w:r>
    </w:p>
    <w:p>
      <w:pPr>
        <w:spacing w:after="0"/>
        <w:ind w:left="0"/>
        <w:jc w:val="both"/>
      </w:pPr>
      <w:r>
        <w:rPr>
          <w:rFonts w:ascii="Times New Roman"/>
          <w:b w:val="false"/>
          <w:i w:val="false"/>
          <w:color w:val="000000"/>
          <w:sz w:val="28"/>
        </w:rPr>
        <w:t xml:space="preserve">      Әлеуметтiк мәселелер </w:t>
      </w:r>
      <w:r>
        <w:br/>
      </w:r>
      <w:r>
        <w:rPr>
          <w:rFonts w:ascii="Times New Roman"/>
          <w:b w:val="false"/>
          <w:i w:val="false"/>
          <w:color w:val="000000"/>
          <w:sz w:val="28"/>
        </w:rPr>
        <w:t xml:space="preserve">
      Ұйым қызметкерлерi мен зейнеткерлерiне арналған, ұйымның таза кiрiс есебiнен қаржыландырылатын әлеуметтiк жеңiлдiктер Салалық тарифтiк келiсiммен және Ұжымдық шартпен реттеледi. Бұдан басқа, "ҚТЖ" ҰК" АҚ елдi мекендерден алыс жерлерде тұратын темiр жол көлiгi қызметкерлерiн бiлiм беру және медицина мекемелерiнiң қызметтерімен қамтамасыз ету мақсатында меншiктi қаражаты есебiнен қоса қаржыландыруды жүзеге асырады. </w:t>
      </w:r>
      <w:r>
        <w:br/>
      </w:r>
      <w:r>
        <w:rPr>
          <w:rFonts w:ascii="Times New Roman"/>
          <w:b w:val="false"/>
          <w:i w:val="false"/>
          <w:color w:val="000000"/>
          <w:sz w:val="28"/>
        </w:rPr>
        <w:t xml:space="preserve">
      Әлеуметтiк бағдарламаның негiзгi бағыттары: </w:t>
      </w:r>
      <w:r>
        <w:br/>
      </w:r>
      <w:r>
        <w:rPr>
          <w:rFonts w:ascii="Times New Roman"/>
          <w:b w:val="false"/>
          <w:i w:val="false"/>
          <w:color w:val="000000"/>
          <w:sz w:val="28"/>
        </w:rPr>
        <w:t xml:space="preserve">
      еңбек жағдайын жақсарту жөнiндегі шаралар, жұмыспен қамту деңгейiн арттыру есебiнен және 2002-2009 жылдарға темiр жол көлiгін қайта құрылымдауды ескере отырып, темiр жол саласының бiлiктi кадрларға мұқтаждығын қанағаттандыру; </w:t>
      </w:r>
      <w:r>
        <w:br/>
      </w:r>
      <w:r>
        <w:rPr>
          <w:rFonts w:ascii="Times New Roman"/>
          <w:b w:val="false"/>
          <w:i w:val="false"/>
          <w:color w:val="000000"/>
          <w:sz w:val="28"/>
        </w:rPr>
        <w:t xml:space="preserve">
      Компания қызметкерлерiне және олардың отбасы мүшелерiне, зейнеткерлерге әлеуметтiк көмек көрсету тетiктерiн жетiлдiру; </w:t>
      </w:r>
      <w:r>
        <w:br/>
      </w:r>
      <w:r>
        <w:rPr>
          <w:rFonts w:ascii="Times New Roman"/>
          <w:b w:val="false"/>
          <w:i w:val="false"/>
          <w:color w:val="000000"/>
          <w:sz w:val="28"/>
        </w:rPr>
        <w:t xml:space="preserve">
      еңбек мiндеттерiн орындаған кезде қызметкердiң өмiрi мен денсаулығына зиян келтiргенi үшiн жұмыс берушiнiң азаматтық-құқықтық жауапкершілiгiн мiндеттi сақтандыру шартын Компанияға енгiзу; </w:t>
      </w:r>
      <w:r>
        <w:br/>
      </w:r>
      <w:r>
        <w:rPr>
          <w:rFonts w:ascii="Times New Roman"/>
          <w:b w:val="false"/>
          <w:i w:val="false"/>
          <w:color w:val="000000"/>
          <w:sz w:val="28"/>
        </w:rPr>
        <w:t xml:space="preserve">
      3, 4, 5-класс станцияларында, озу пункттерi мен разъездерде тұратын сала қызметкерлерi үшiн тiршiлiк етудiң негiзгi жағдайларын (сумен, жылумен, электрмен жабдықтау) құруға жәрдем беру; </w:t>
      </w:r>
      <w:r>
        <w:br/>
      </w:r>
      <w:r>
        <w:rPr>
          <w:rFonts w:ascii="Times New Roman"/>
          <w:b w:val="false"/>
          <w:i w:val="false"/>
          <w:color w:val="000000"/>
          <w:sz w:val="28"/>
        </w:rPr>
        <w:t xml:space="preserve">
      әлеуметтiк әдiлдiк қағидасы бойынша зейнеткерлерге атаулы көмек көрсету тетiгiн әзiрлеу; </w:t>
      </w:r>
      <w:r>
        <w:br/>
      </w:r>
      <w:r>
        <w:rPr>
          <w:rFonts w:ascii="Times New Roman"/>
          <w:b w:val="false"/>
          <w:i w:val="false"/>
          <w:color w:val="000000"/>
          <w:sz w:val="28"/>
        </w:rPr>
        <w:t xml:space="preserve">
      саланы реформалауға байланысты жұмыстан босатылатын қызметкерлердi әлеуметтiк қорғау жөнiндегi шаралар кешенiн қамтамасыз ету; </w:t>
      </w:r>
      <w:r>
        <w:br/>
      </w:r>
      <w:r>
        <w:rPr>
          <w:rFonts w:ascii="Times New Roman"/>
          <w:b w:val="false"/>
          <w:i w:val="false"/>
          <w:color w:val="000000"/>
          <w:sz w:val="28"/>
        </w:rPr>
        <w:t xml:space="preserve">
      Компания қызметкерлерiнiң санаторлық-курорттық емделуiне және мемлекет кепiлдiк беретiн ақысыз медицина көмегiн алуына ықпал ету; </w:t>
      </w:r>
      <w:r>
        <w:br/>
      </w:r>
      <w:r>
        <w:rPr>
          <w:rFonts w:ascii="Times New Roman"/>
          <w:b w:val="false"/>
          <w:i w:val="false"/>
          <w:color w:val="000000"/>
          <w:sz w:val="28"/>
        </w:rPr>
        <w:t xml:space="preserve">
      аурулардың профилактикасы жөнiндегi шараларды (медициналық тексерулердi, вакцинацияларды ұйымдастыру және т.б.) жандандыру; </w:t>
      </w:r>
      <w:r>
        <w:br/>
      </w:r>
      <w:r>
        <w:rPr>
          <w:rFonts w:ascii="Times New Roman"/>
          <w:b w:val="false"/>
          <w:i w:val="false"/>
          <w:color w:val="000000"/>
          <w:sz w:val="28"/>
        </w:rPr>
        <w:t xml:space="preserve">
      3, 4, 5-класс станцияларында, озу пункттері мен разъездерде тұратын темiржолшылардың мектеп жасындағы балаларының ақысыз бiлiм алуға деген құқығын iске асыруға көмектесу; </w:t>
      </w:r>
      <w:r>
        <w:br/>
      </w:r>
      <w:r>
        <w:rPr>
          <w:rFonts w:ascii="Times New Roman"/>
          <w:b w:val="false"/>
          <w:i w:val="false"/>
          <w:color w:val="000000"/>
          <w:sz w:val="28"/>
        </w:rPr>
        <w:t xml:space="preserve">
      қызметкерлердi спорттық шараларға қатысуға тарту арқылы салауатты өмiр салтын насихаттау және қызметкерлердiң мәдени демалысын ұйымдастыру. </w:t>
      </w:r>
    </w:p>
    <w:p>
      <w:pPr>
        <w:spacing w:after="0"/>
        <w:ind w:left="0"/>
        <w:jc w:val="both"/>
      </w:pPr>
      <w:r>
        <w:rPr>
          <w:rFonts w:ascii="Times New Roman"/>
          <w:b w:val="false"/>
          <w:i w:val="false"/>
          <w:color w:val="000000"/>
          <w:sz w:val="28"/>
        </w:rPr>
        <w:t xml:space="preserve">      Қоршаған ортаны, еңбектi қорғау және қауiпсiздiк техникасы </w:t>
      </w:r>
      <w:r>
        <w:br/>
      </w:r>
      <w:r>
        <w:rPr>
          <w:rFonts w:ascii="Times New Roman"/>
          <w:b w:val="false"/>
          <w:i w:val="false"/>
          <w:color w:val="000000"/>
          <w:sz w:val="28"/>
        </w:rPr>
        <w:t xml:space="preserve">
      1998 жылы "Қазақстан темiр жолы" РМК-ның қоршаған табиғи ортаны қорғау жөнiндегi 1998-2005 жылдар кезеңiне арналған бағдарламасы әзірленген. Жыл сайын: </w:t>
      </w:r>
      <w:r>
        <w:br/>
      </w:r>
      <w:r>
        <w:rPr>
          <w:rFonts w:ascii="Times New Roman"/>
          <w:b w:val="false"/>
          <w:i w:val="false"/>
          <w:color w:val="000000"/>
          <w:sz w:val="28"/>
        </w:rPr>
        <w:t xml:space="preserve">
      шаң, газ ұстағыш жабдықты орнату, қазандықтарды қатты отыннан газдық отынға немесе электрмен жылытуға көшiру есебiнен атмосфераға ластаушы заттардың шығарылуын азайту; </w:t>
      </w:r>
      <w:r>
        <w:br/>
      </w:r>
      <w:r>
        <w:rPr>
          <w:rFonts w:ascii="Times New Roman"/>
          <w:b w:val="false"/>
          <w:i w:val="false"/>
          <w:color w:val="000000"/>
          <w:sz w:val="28"/>
        </w:rPr>
        <w:t xml:space="preserve">
      жаңа тазарту құрылыстарын пайдалануға беру және жұмыс iстеп тұрған тазарту қондырғыларын қайта жаңарту есебiнен ағын сулармен ластағыш заттардың шығарылуын азайту; </w:t>
      </w:r>
      <w:r>
        <w:br/>
      </w:r>
      <w:r>
        <w:rPr>
          <w:rFonts w:ascii="Times New Roman"/>
          <w:b w:val="false"/>
          <w:i w:val="false"/>
          <w:color w:val="000000"/>
          <w:sz w:val="28"/>
        </w:rPr>
        <w:t xml:space="preserve">
      суды пайдаланудың айналымдық және қайталама-бiрiздi жүйелерiн енгізу; </w:t>
      </w:r>
      <w:r>
        <w:br/>
      </w:r>
      <w:r>
        <w:rPr>
          <w:rFonts w:ascii="Times New Roman"/>
          <w:b w:val="false"/>
          <w:i w:val="false"/>
          <w:color w:val="000000"/>
          <w:sz w:val="28"/>
        </w:rPr>
        <w:t xml:space="preserve">
      су өлшегiштер мен жылу тұтынуды есептегiштердi орнату; </w:t>
      </w:r>
      <w:r>
        <w:br/>
      </w:r>
      <w:r>
        <w:rPr>
          <w:rFonts w:ascii="Times New Roman"/>
          <w:b w:val="false"/>
          <w:i w:val="false"/>
          <w:color w:val="000000"/>
          <w:sz w:val="28"/>
        </w:rPr>
        <w:t xml:space="preserve">
      бүлiнген жерлердi қайта қалпына келтіру; </w:t>
      </w:r>
      <w:r>
        <w:br/>
      </w:r>
      <w:r>
        <w:rPr>
          <w:rFonts w:ascii="Times New Roman"/>
          <w:b w:val="false"/>
          <w:i w:val="false"/>
          <w:color w:val="000000"/>
          <w:sz w:val="28"/>
        </w:rPr>
        <w:t xml:space="preserve">
      аумақтарды, кiрме жолдарды, бөлiнген алқаптарды мұнай өнiмдерiнен және өндiрiстiң басқа қалдықтарынан тазарту, ағаштар мен бұталарды отырғызу, қорғағыш ағаштар алқаптарын дамыту, металл сынықтарын және өндiрiстiң басқа да қалдықтарын уақытша сақтауға арналған алаңдарды жабдықтау; </w:t>
      </w:r>
      <w:r>
        <w:br/>
      </w:r>
      <w:r>
        <w:rPr>
          <w:rFonts w:ascii="Times New Roman"/>
          <w:b w:val="false"/>
          <w:i w:val="false"/>
          <w:color w:val="000000"/>
          <w:sz w:val="28"/>
        </w:rPr>
        <w:t xml:space="preserve">
      қызмет ету мерзiмi аяқталған, құрамында сынабы бар лампаларды демеркуризацияға (қайта өңдеуге) тапсыру; </w:t>
      </w:r>
      <w:r>
        <w:br/>
      </w:r>
      <w:r>
        <w:rPr>
          <w:rFonts w:ascii="Times New Roman"/>
          <w:b w:val="false"/>
          <w:i w:val="false"/>
          <w:color w:val="000000"/>
          <w:sz w:val="28"/>
        </w:rPr>
        <w:t xml:space="preserve">
      экологиялық-нормативтiк құжаттаманы - атмосфераға ластаушы заттарды шығарудың шектеулi-рауалы нормативтер жобаларын, ағын сулармен ластаушы заттарды шығару нормативтерiнiң жобаларын; кәсiпорындардың экологиялық паспорттарын, атмосфераға зиянды заттарды шығару көздерiн түгендеу есептеулерiн әзiрлеу немесе оларға түзетулер енгізудi көздейтiн табиғатты қорғау қызметтерi жөнiндегi iс-шаралар жоспары әзiрленедi. </w:t>
      </w:r>
      <w:r>
        <w:br/>
      </w:r>
      <w:r>
        <w:rPr>
          <w:rFonts w:ascii="Times New Roman"/>
          <w:b w:val="false"/>
          <w:i w:val="false"/>
          <w:color w:val="000000"/>
          <w:sz w:val="28"/>
        </w:rPr>
        <w:t>
      Еңбектi нормалау және еңбектi ұйымдастыру мәселелерiнде "ҚТЖ" ҰК" АҚ  </w:t>
      </w:r>
      <w:r>
        <w:rPr>
          <w:rFonts w:ascii="Times New Roman"/>
          <w:b w:val="false"/>
          <w:i w:val="false"/>
          <w:color w:val="000000"/>
          <w:sz w:val="28"/>
        </w:rPr>
        <w:t xml:space="preserve">"Қазақстан Республикасындағы еңбек туралы" </w:t>
      </w:r>
      <w:r>
        <w:rPr>
          <w:rFonts w:ascii="Times New Roman"/>
          <w:b w:val="false"/>
          <w:i w:val="false"/>
          <w:color w:val="000000"/>
          <w:sz w:val="28"/>
        </w:rPr>
        <w:t>,  </w:t>
      </w:r>
      <w:r>
        <w:rPr>
          <w:rFonts w:ascii="Times New Roman"/>
          <w:b w:val="false"/>
          <w:i w:val="false"/>
          <w:color w:val="000000"/>
          <w:sz w:val="28"/>
        </w:rPr>
        <w:t xml:space="preserve">"Еңбектi қорғау туралы" </w:t>
      </w:r>
      <w:r>
        <w:rPr>
          <w:rFonts w:ascii="Times New Roman"/>
          <w:b w:val="false"/>
          <w:i w:val="false"/>
          <w:color w:val="000000"/>
          <w:sz w:val="28"/>
        </w:rPr>
        <w:t>,  </w:t>
      </w:r>
      <w:r>
        <w:rPr>
          <w:rFonts w:ascii="Times New Roman"/>
          <w:b w:val="false"/>
          <w:i w:val="false"/>
          <w:color w:val="000000"/>
          <w:sz w:val="28"/>
        </w:rPr>
        <w:t xml:space="preserve">"Қазақстан Республикасында халықтың денсаулығын сақтау туралы" </w:t>
      </w:r>
      <w:r>
        <w:rPr>
          <w:rFonts w:ascii="Times New Roman"/>
          <w:b w:val="false"/>
          <w:i w:val="false"/>
          <w:color w:val="000000"/>
          <w:sz w:val="28"/>
        </w:rPr>
        <w:t>,  </w:t>
      </w:r>
      <w:r>
        <w:rPr>
          <w:rFonts w:ascii="Times New Roman"/>
          <w:b w:val="false"/>
          <w:i w:val="false"/>
          <w:color w:val="000000"/>
          <w:sz w:val="28"/>
        </w:rPr>
        <w:t xml:space="preserve">"Халықтың санитарлық-эпидемиологиялық салауаттылығы туралы" </w:t>
      </w:r>
      <w:r>
        <w:rPr>
          <w:rFonts w:ascii="Times New Roman"/>
          <w:b w:val="false"/>
          <w:i w:val="false"/>
          <w:color w:val="000000"/>
          <w:sz w:val="28"/>
        </w:rPr>
        <w:t xml:space="preserve"> Қазақстан Республикасының заңдарын және өзге де нормативтiк құқықтық кесiмдердi басшылыққа алады. </w:t>
      </w:r>
      <w:r>
        <w:br/>
      </w:r>
      <w:r>
        <w:rPr>
          <w:rFonts w:ascii="Times New Roman"/>
          <w:b w:val="false"/>
          <w:i w:val="false"/>
          <w:color w:val="000000"/>
          <w:sz w:val="28"/>
        </w:rPr>
        <w:t xml:space="preserve">
      Пайдаланылатын технологиялардың техникалық деңгейiнiң төмендiгiнен және негiзгi қорлардың тозуынан, өндiрiстiк ортаның жағдайына бақылау жасауға арналған бақылау-өлшеу құралдарының жетiспеушiлігі мен жетiлдiрiлмегендiгiнен өндiрiстегi еңбек жағдайларын жақсарту мәселелерiнiң көкейтестiлiгi туындайды. </w:t>
      </w:r>
      <w:r>
        <w:br/>
      </w:r>
      <w:r>
        <w:rPr>
          <w:rFonts w:ascii="Times New Roman"/>
          <w:b w:val="false"/>
          <w:i w:val="false"/>
          <w:color w:val="000000"/>
          <w:sz w:val="28"/>
        </w:rPr>
        <w:t xml:space="preserve">
      "ҚТЖ" ҰK" АҚ еңбек қауiпсiздiгiн қамтамасыз ету ұйымдастырушылық, техникалық, әдiстемелiк, өндiрiстiк, санитарлық-гигиеналық және басқа да iс-шаралар кешенi негiзiнде құрылған. Осыған байланысты "ҚТЖ" ҰК" АҚ-тың құрылымдық бөлiмшелерiнде кiнәрәтсiз және қауiпсiз еңбек жағдайын жасау үшiн санитарлық-сауықтыру iс-шаралары, жазатайым оқиғалардың алдын алу жөнiндегi iс-шаралар, еңбек жағдайларын жақсарту және өндiрiсте ауруға шалдығудың алдын алу жөнiндегi іс-шаралар жүргiзiледi. </w:t>
      </w:r>
      <w:r>
        <w:br/>
      </w:r>
      <w:r>
        <w:rPr>
          <w:rFonts w:ascii="Times New Roman"/>
          <w:b w:val="false"/>
          <w:i w:val="false"/>
          <w:color w:val="000000"/>
          <w:sz w:val="28"/>
        </w:rPr>
        <w:t xml:space="preserve">
      Еңбек қауiпсiздiгiн қамтамасыз ету жөнiндегi жұмысты ұйымдастырудың негiзгi мақсаттары: </w:t>
      </w:r>
      <w:r>
        <w:br/>
      </w:r>
      <w:r>
        <w:rPr>
          <w:rFonts w:ascii="Times New Roman"/>
          <w:b w:val="false"/>
          <w:i w:val="false"/>
          <w:color w:val="000000"/>
          <w:sz w:val="28"/>
        </w:rPr>
        <w:t xml:space="preserve">
      өндiрiстiк жарақат алушылықтың алдын алу және оны төмендету; </w:t>
      </w:r>
      <w:r>
        <w:br/>
      </w:r>
      <w:r>
        <w:rPr>
          <w:rFonts w:ascii="Times New Roman"/>
          <w:b w:val="false"/>
          <w:i w:val="false"/>
          <w:color w:val="000000"/>
          <w:sz w:val="28"/>
        </w:rPr>
        <w:t xml:space="preserve">
      еңбек қызметiнiң барысында қызметкердiң өмiрi мен денсаулығының сақталуын қамтамасыз ететiн жағдайларды туғызу; </w:t>
      </w:r>
      <w:r>
        <w:br/>
      </w:r>
      <w:r>
        <w:rPr>
          <w:rFonts w:ascii="Times New Roman"/>
          <w:b w:val="false"/>
          <w:i w:val="false"/>
          <w:color w:val="000000"/>
          <w:sz w:val="28"/>
        </w:rPr>
        <w:t xml:space="preserve">
      еңбектi қорғауды ақпараттық қамтамасыз ету болып табылады. </w:t>
      </w:r>
      <w:r>
        <w:br/>
      </w:r>
      <w:r>
        <w:rPr>
          <w:rFonts w:ascii="Times New Roman"/>
          <w:b w:val="false"/>
          <w:i w:val="false"/>
          <w:color w:val="000000"/>
          <w:sz w:val="28"/>
        </w:rPr>
        <w:t xml:space="preserve">
      Өндiрiстi басқару тиiмдiлiгiн арттыру, еңбектi ұйымдастыру және көрсетiлетiн қызметтердiң (тауарлардың, жұмыстардың) өзiндiк құнын төмендету жөнiндегi "ҚТЖ" ҰK" АҚ-тағы жұмыстың негiзгi бағыттарының бiрi еңбектi нормалау жөнiндегi жұмысты ұйымдастыру болып табылады. </w:t>
      </w:r>
      <w:r>
        <w:br/>
      </w:r>
      <w:r>
        <w:rPr>
          <w:rFonts w:ascii="Times New Roman"/>
          <w:b w:val="false"/>
          <w:i w:val="false"/>
          <w:color w:val="000000"/>
          <w:sz w:val="28"/>
        </w:rPr>
        <w:t xml:space="preserve">
      Темiр жол көлiгіндегi еңбектi нормалау жөнiндегi жұмысты ұйымдастыру және жетiлдiру қажеттiлiгi өндiрiстiк процестердiң күрделілігіне және өзіндiк ерекшелiктерiне байланысты. Жаңа технологияларды, жаңа техниканы енгiзу, өндiрiстi жаңғырту және автоматтандыру өндiрiстi ұйымдастыру және басқару тиiмдiлiгiн арттыруға әсер етедi. </w:t>
      </w:r>
      <w:r>
        <w:br/>
      </w:r>
      <w:r>
        <w:rPr>
          <w:rFonts w:ascii="Times New Roman"/>
          <w:b w:val="false"/>
          <w:i w:val="false"/>
          <w:color w:val="000000"/>
          <w:sz w:val="28"/>
        </w:rPr>
        <w:t xml:space="preserve">
      Осыған байланысты осы жұмыс өндiрiс шығындарын және, тиiсiнше, саладағы тарифтердi (бағаларды, алым ставкаларын) азайтудағы еңбек нормаларының рөлiн нығайтуға бағытталатын болады. </w:t>
      </w:r>
      <w:r>
        <w:br/>
      </w:r>
      <w:r>
        <w:rPr>
          <w:rFonts w:ascii="Times New Roman"/>
          <w:b w:val="false"/>
          <w:i w:val="false"/>
          <w:color w:val="000000"/>
          <w:sz w:val="28"/>
        </w:rPr>
        <w:t xml:space="preserve">
      "ҚТЖ" ҰК" АҚ персоналының нормативтiк саны үлгiлiк еңбек нормалары негiзiнде есептеледi, белгіленген тәртiппен Қазақстан Республикасының Еңбек және әлеуметтік қорғау министрлiгiнде келiсiледi және Қазақстан Республикасының Көлiк және коммуникациялар министрлiгi бекiтедi. </w:t>
      </w:r>
      <w:r>
        <w:br/>
      </w:r>
      <w:r>
        <w:rPr>
          <w:rFonts w:ascii="Times New Roman"/>
          <w:b w:val="false"/>
          <w:i w:val="false"/>
          <w:color w:val="000000"/>
          <w:sz w:val="28"/>
        </w:rPr>
        <w:t xml:space="preserve">
      2004-2006 жылдардағы кезеңде "ҚТЖ" ҰK" АҚ-та техника мен өндiрiс технологиясының қол жеткiзiлген деңгейiне сәйкес еңбектiң қазiргi заманғы ұйымдастыру-техникалық жағдайларына жауап беретiн еңбек жөнiндегi нормативтiк базаны (уақыт, еңбек сыйымдылығы, қызметкерлер саны нормативтерiн және т.б.) құру көзделiп отыр. </w:t>
      </w:r>
      <w:r>
        <w:br/>
      </w:r>
      <w:r>
        <w:rPr>
          <w:rFonts w:ascii="Times New Roman"/>
          <w:b w:val="false"/>
          <w:i w:val="false"/>
          <w:color w:val="000000"/>
          <w:sz w:val="28"/>
        </w:rPr>
        <w:t xml:space="preserve">
      Бұдан әрi еңбектi нормалауды жетiлдiру, еңбек нормаларын қайта қарау және (немесе) еңбек жөнiндегi уәкiлеттi органмен қайта келiсу жөнiндегi жұмыс жалғастырылатын болады. "ҚТЖ" ҰК" АҚ қызметкерлерінің еңбекақысы еңбек өнiмдiлiгiнiң деңгейiне және қызметтердi сатудан алынатын кiрiстерге байланысты өсетiн болады. </w:t>
      </w:r>
    </w:p>
    <w:bookmarkStart w:name="z19" w:id="18"/>
    <w:p>
      <w:pPr>
        <w:spacing w:after="0"/>
        <w:ind w:left="0"/>
        <w:jc w:val="left"/>
      </w:pPr>
      <w:r>
        <w:rPr>
          <w:rFonts w:ascii="Times New Roman"/>
          <w:b/>
          <w:i w:val="false"/>
          <w:color w:val="000000"/>
        </w:rPr>
        <w:t xml:space="preserve"> 
  1.4.4. Бағамен тарифтiк саясат және оның негіздемесi </w:t>
      </w:r>
    </w:p>
    <w:bookmarkEnd w:id="18"/>
    <w:p>
      <w:pPr>
        <w:spacing w:after="0"/>
        <w:ind w:left="0"/>
        <w:jc w:val="both"/>
      </w:pPr>
      <w:r>
        <w:rPr>
          <w:rFonts w:ascii="Times New Roman"/>
          <w:b w:val="false"/>
          <w:i w:val="false"/>
          <w:color w:val="000000"/>
          <w:sz w:val="28"/>
        </w:rPr>
        <w:t xml:space="preserve">      90-шы жылдардағы инфляция деңгейiне қарағанда темiр жол тасымалдарына тарифтер деңгейiнiң өсу қарқынының төмен болуы салдарынан темiр жол көлiгi негiзгi құралдарының қарқынды ескiруi үрдiсi қалыптасты, бұл өсiп келе жатқан тасымал көлемдерiн қамтамасыз етуге және қозғалыс қауiпсiздiгiне қауiп төндiрдi. </w:t>
      </w:r>
      <w:r>
        <w:br/>
      </w:r>
      <w:r>
        <w:rPr>
          <w:rFonts w:ascii="Times New Roman"/>
          <w:b w:val="false"/>
          <w:i w:val="false"/>
          <w:color w:val="000000"/>
          <w:sz w:val="28"/>
        </w:rPr>
        <w:t>
      "Мемлекеттiк сатып алу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 2002 жылғы 16 мамырда қабылдау және сонымен бiр уақытта "Қазақстан темiр жолы" РМК мен оның еншілес кәсiпорындарын акционерлендiру рәсiмiн өткiзу көрсетiлетiн қызметтер мен тауарларды сатып алуға дер кезiнде конкурстар дайындауда және ұйымдастыруда кiдiрiстер туғызды, бұл жоспарланған инвестициялық бюджеттiң толық игерiлмеуiне әкелiп соқты. </w:t>
      </w:r>
      <w:r>
        <w:br/>
      </w:r>
      <w:r>
        <w:rPr>
          <w:rFonts w:ascii="Times New Roman"/>
          <w:b w:val="false"/>
          <w:i w:val="false"/>
          <w:color w:val="000000"/>
          <w:sz w:val="28"/>
        </w:rPr>
        <w:t xml:space="preserve">
      2002 жылы негiзгi қорлардың қордаланған тозуын және игерiлмеудi жою үшiн кейiнгi жылдарға күрделі қаржы салымдарын күрт арттыру қажет. Мәселен, 2004-2006 жылдары "ҚТЖ" ҰК" АҚ-тың инвестициялық бюджеті 98 903,9 млн. теңге мөлшерiнде жоспарланып отыр. </w:t>
      </w:r>
      <w:r>
        <w:br/>
      </w:r>
      <w:r>
        <w:rPr>
          <w:rFonts w:ascii="Times New Roman"/>
          <w:b w:val="false"/>
          <w:i w:val="false"/>
          <w:color w:val="000000"/>
          <w:sz w:val="28"/>
        </w:rPr>
        <w:t xml:space="preserve">
      Республика экономикасында да, темiр жол саласы iшiнде де болып жатқан процестердi ескере отырып, темiр жол тарифтерiн мемлекеттiк реттеу қағидаларын өзгерту қажеттілігі туындады. </w:t>
      </w:r>
      <w:r>
        <w:br/>
      </w:r>
      <w:r>
        <w:rPr>
          <w:rFonts w:ascii="Times New Roman"/>
          <w:b w:val="false"/>
          <w:i w:val="false"/>
          <w:color w:val="000000"/>
          <w:sz w:val="28"/>
        </w:rPr>
        <w:t xml:space="preserve">
      Бұл ретте магистралдық желiнi пайдалану үшiн төлемдi табиғи монополия саласындағы қызметтi реттеудi жүзеге асыратын уәкiлетті орган заңнамамен белгiленген тәртiппен белгiлейтiн болады. </w:t>
      </w:r>
      <w:r>
        <w:br/>
      </w:r>
      <w:r>
        <w:rPr>
          <w:rFonts w:ascii="Times New Roman"/>
          <w:b w:val="false"/>
          <w:i w:val="false"/>
          <w:color w:val="000000"/>
          <w:sz w:val="28"/>
        </w:rPr>
        <w:t xml:space="preserve">
      Темiр жол көлiгiндегi тарифтік саясатты жетiлдiрудi жолаушылар тасымалын жүк тасымалы есебiнен тоғыспалы қаржы бөлуден бас тартпай жүргiзу мүмкiн еместігін атап өту қажет. Жүк тарифтерiнен осылайша құрылатын "жолаушылық құрамдас бөлiктi" алып тастау олардың деңгейiн төмендетуге, демек, қазақстандық темiр жолға қосымша жүк ағындарын тартуға және елiмiзде өнеркәсiп өндiрiсiн ынталандыруға мүмкiндiк бередi. </w:t>
      </w:r>
      <w:r>
        <w:br/>
      </w:r>
      <w:r>
        <w:rPr>
          <w:rFonts w:ascii="Times New Roman"/>
          <w:b w:val="false"/>
          <w:i w:val="false"/>
          <w:color w:val="000000"/>
          <w:sz w:val="28"/>
        </w:rPr>
        <w:t>
      Қаламаңындық қатынастағы жолаушы тасымалдарының шығындары, магистралдық темір жол желiсiн пайдаланғаны үшін төленетiн төлемдi ескере отырып, 2003 жылдан бастап жергiлiктi бюджеттер есебiнен қаржыландырады. "Teмip жол көлiгi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өзгерiстер мен толықтырулар енгiзiлген соң, 2005 жылы жолаушылар тасымалын республикалық бюджеттен қаржыландыру болжанып отыр. </w:t>
      </w:r>
      <w:r>
        <w:br/>
      </w:r>
      <w:r>
        <w:rPr>
          <w:rFonts w:ascii="Times New Roman"/>
          <w:b w:val="false"/>
          <w:i w:val="false"/>
          <w:color w:val="000000"/>
          <w:sz w:val="28"/>
        </w:rPr>
        <w:t xml:space="preserve">
      Барлық елдерде дерлік темiр жол көлiн реформалау жолында алғашқы қадам iс жүзiнде темiр жол жолаушылар тасымалдарының әлеуметтік маңыздылығын растайтын iс-тәжiрибе көпшiлiк таныған болды. Жолаушылар тасымалдары, соның iшiнде ТМД елдерiнде құрастырылған жолаушы вагондарын тасымалдау бойынша магистральдық темiр жол желiсі шығыстарын жабуға арналған шығындарды толық өтеудi қамтамасыз ету үшін субсидиялық тәртiбiн ҚР заңнамасында бекiту қажет. </w:t>
      </w:r>
    </w:p>
    <w:bookmarkStart w:name="z20" w:id="19"/>
    <w:p>
      <w:pPr>
        <w:spacing w:after="0"/>
        <w:ind w:left="0"/>
        <w:jc w:val="left"/>
      </w:pPr>
      <w:r>
        <w:rPr>
          <w:rFonts w:ascii="Times New Roman"/>
          <w:b/>
          <w:i w:val="false"/>
          <w:color w:val="000000"/>
        </w:rPr>
        <w:t xml:space="preserve"> 
  1.4.5. Қаржылық нәтиже және бюджетпен </w:t>
      </w:r>
      <w:r>
        <w:br/>
      </w:r>
      <w:r>
        <w:rPr>
          <w:rFonts w:ascii="Times New Roman"/>
          <w:b/>
          <w:i w:val="false"/>
          <w:color w:val="000000"/>
        </w:rPr>
        <w:t xml:space="preserve">
қарым-қатынастар </w:t>
      </w:r>
    </w:p>
    <w:bookmarkEnd w:id="19"/>
    <w:p>
      <w:pPr>
        <w:spacing w:after="0"/>
        <w:ind w:left="0"/>
        <w:jc w:val="both"/>
      </w:pPr>
      <w:r>
        <w:rPr>
          <w:rFonts w:ascii="Times New Roman"/>
          <w:b w:val="false"/>
          <w:i w:val="false"/>
          <w:color w:val="000000"/>
          <w:sz w:val="28"/>
        </w:rPr>
        <w:t xml:space="preserve">      2004 жылдың қорытындылары бойынша 580 млн. теңге оң қаржылық нәтиже күтiлiп отыр, бұл 2003 жылғы деңгейден 96,7%-ға төмен, бұл сатылған өнiмнiң өзiндiк құнының 25,8% өсуiне байланысты. </w:t>
      </w:r>
      <w:r>
        <w:br/>
      </w:r>
      <w:r>
        <w:rPr>
          <w:rFonts w:ascii="Times New Roman"/>
          <w:b w:val="false"/>
          <w:i w:val="false"/>
          <w:color w:val="000000"/>
          <w:sz w:val="28"/>
        </w:rPr>
        <w:t xml:space="preserve">
      Бюджетке салықтар аудару: </w:t>
      </w:r>
      <w:r>
        <w:br/>
      </w:r>
      <w:r>
        <w:rPr>
          <w:rFonts w:ascii="Times New Roman"/>
          <w:b w:val="false"/>
          <w:i w:val="false"/>
          <w:color w:val="000000"/>
          <w:sz w:val="28"/>
        </w:rPr>
        <w:t xml:space="preserve">
      Корпоративтiк табыс салығы - 1 458 млн. теңге </w:t>
      </w:r>
      <w:r>
        <w:br/>
      </w:r>
      <w:r>
        <w:rPr>
          <w:rFonts w:ascii="Times New Roman"/>
          <w:b w:val="false"/>
          <w:i w:val="false"/>
          <w:color w:val="000000"/>
          <w:sz w:val="28"/>
        </w:rPr>
        <w:t xml:space="preserve">
      Жеке табыс салығы - 2 438 млн. теңге </w:t>
      </w:r>
      <w:r>
        <w:br/>
      </w:r>
      <w:r>
        <w:rPr>
          <w:rFonts w:ascii="Times New Roman"/>
          <w:b w:val="false"/>
          <w:i w:val="false"/>
          <w:color w:val="000000"/>
          <w:sz w:val="28"/>
        </w:rPr>
        <w:t xml:space="preserve">
      Әлеуметтiк салық - 6 396 млн. теңге </w:t>
      </w:r>
      <w:r>
        <w:br/>
      </w:r>
      <w:r>
        <w:rPr>
          <w:rFonts w:ascii="Times New Roman"/>
          <w:b w:val="false"/>
          <w:i w:val="false"/>
          <w:color w:val="000000"/>
          <w:sz w:val="28"/>
        </w:rPr>
        <w:t xml:space="preserve">
      Жер салығы - 723 млн. теңге </w:t>
      </w:r>
      <w:r>
        <w:br/>
      </w:r>
      <w:r>
        <w:rPr>
          <w:rFonts w:ascii="Times New Roman"/>
          <w:b w:val="false"/>
          <w:i w:val="false"/>
          <w:color w:val="000000"/>
          <w:sz w:val="28"/>
        </w:rPr>
        <w:t xml:space="preserve">
      Көлiк құралдарына салынатын салық - 18,3 млн. теңге </w:t>
      </w:r>
      <w:r>
        <w:br/>
      </w:r>
      <w:r>
        <w:rPr>
          <w:rFonts w:ascii="Times New Roman"/>
          <w:b w:val="false"/>
          <w:i w:val="false"/>
          <w:color w:val="000000"/>
          <w:sz w:val="28"/>
        </w:rPr>
        <w:t xml:space="preserve">
      Мүлiкке салынатын салық - 3 580 млн. теңге </w:t>
      </w:r>
      <w:r>
        <w:br/>
      </w:r>
      <w:r>
        <w:rPr>
          <w:rFonts w:ascii="Times New Roman"/>
          <w:b w:val="false"/>
          <w:i w:val="false"/>
          <w:color w:val="000000"/>
          <w:sz w:val="28"/>
        </w:rPr>
        <w:t xml:space="preserve">
      Қоршаған ортаны ластағаны үшiн төлем - 34 млн. теңге </w:t>
      </w:r>
      <w:r>
        <w:br/>
      </w:r>
      <w:r>
        <w:rPr>
          <w:rFonts w:ascii="Times New Roman"/>
          <w:b w:val="false"/>
          <w:i w:val="false"/>
          <w:color w:val="000000"/>
          <w:sz w:val="28"/>
        </w:rPr>
        <w:t xml:space="preserve">
      РЖ үшiн төлем - 6,5 млн. теңге. </w:t>
      </w:r>
      <w:r>
        <w:br/>
      </w:r>
      <w:r>
        <w:rPr>
          <w:rFonts w:ascii="Times New Roman"/>
          <w:b w:val="false"/>
          <w:i w:val="false"/>
          <w:color w:val="000000"/>
          <w:sz w:val="28"/>
        </w:rPr>
        <w:t xml:space="preserve">
      2004 жылы акциялардың мемлекеттiк пакетiне дивидендтер төлеуге таза кiрiстiң үлесi 10%-ға тең болады деп болжамдануда және жоспарланған таза кiрiс кезiнде 58 млн. теңгенi құрайды. </w:t>
      </w:r>
      <w:r>
        <w:br/>
      </w:r>
      <w:r>
        <w:rPr>
          <w:rFonts w:ascii="Times New Roman"/>
          <w:b w:val="false"/>
          <w:i w:val="false"/>
          <w:color w:val="000000"/>
          <w:sz w:val="28"/>
        </w:rPr>
        <w:t xml:space="preserve">
      2005 жылдың қорытындылары бойынша 12 000 млн. теңге оң қаржылық нәтиже күтiлiп отыр, бұл құрылымдық өзгерiстердiң және жалпы кiрiстiң 93,2%-ға ұлғаюы нәтижесiнде 2004 жылғы деңгейден жоғары. </w:t>
      </w:r>
      <w:r>
        <w:br/>
      </w:r>
      <w:r>
        <w:rPr>
          <w:rFonts w:ascii="Times New Roman"/>
          <w:b w:val="false"/>
          <w:i w:val="false"/>
          <w:color w:val="000000"/>
          <w:sz w:val="28"/>
        </w:rPr>
        <w:t xml:space="preserve">
      Бюджетке салықтар аудару: </w:t>
      </w:r>
      <w:r>
        <w:br/>
      </w:r>
      <w:r>
        <w:rPr>
          <w:rFonts w:ascii="Times New Roman"/>
          <w:b w:val="false"/>
          <w:i w:val="false"/>
          <w:color w:val="000000"/>
          <w:sz w:val="28"/>
        </w:rPr>
        <w:t xml:space="preserve">
      Корпоративтiк табыс салығы - 6 368 млн. теңге </w:t>
      </w:r>
      <w:r>
        <w:br/>
      </w:r>
      <w:r>
        <w:rPr>
          <w:rFonts w:ascii="Times New Roman"/>
          <w:b w:val="false"/>
          <w:i w:val="false"/>
          <w:color w:val="000000"/>
          <w:sz w:val="28"/>
        </w:rPr>
        <w:t xml:space="preserve">
      Жеке табыс салығы - 2 584 млн. теңге </w:t>
      </w:r>
      <w:r>
        <w:br/>
      </w:r>
      <w:r>
        <w:rPr>
          <w:rFonts w:ascii="Times New Roman"/>
          <w:b w:val="false"/>
          <w:i w:val="false"/>
          <w:color w:val="000000"/>
          <w:sz w:val="28"/>
        </w:rPr>
        <w:t xml:space="preserve">
      Әлеуметтiк салық - 6 780 млн. теңге </w:t>
      </w:r>
      <w:r>
        <w:br/>
      </w:r>
      <w:r>
        <w:rPr>
          <w:rFonts w:ascii="Times New Roman"/>
          <w:b w:val="false"/>
          <w:i w:val="false"/>
          <w:color w:val="000000"/>
          <w:sz w:val="28"/>
        </w:rPr>
        <w:t xml:space="preserve">
      Жер салығы - 766 млн. теңге </w:t>
      </w:r>
      <w:r>
        <w:br/>
      </w:r>
      <w:r>
        <w:rPr>
          <w:rFonts w:ascii="Times New Roman"/>
          <w:b w:val="false"/>
          <w:i w:val="false"/>
          <w:color w:val="000000"/>
          <w:sz w:val="28"/>
        </w:rPr>
        <w:t xml:space="preserve">
      Көлiк құралдарына салынатын салық - 19,4 млн. теңге </w:t>
      </w:r>
      <w:r>
        <w:br/>
      </w:r>
      <w:r>
        <w:rPr>
          <w:rFonts w:ascii="Times New Roman"/>
          <w:b w:val="false"/>
          <w:i w:val="false"/>
          <w:color w:val="000000"/>
          <w:sz w:val="28"/>
        </w:rPr>
        <w:t xml:space="preserve">
      Мүлiкке салынатын салық - 3 795 млн. теңге </w:t>
      </w:r>
      <w:r>
        <w:br/>
      </w:r>
      <w:r>
        <w:rPr>
          <w:rFonts w:ascii="Times New Roman"/>
          <w:b w:val="false"/>
          <w:i w:val="false"/>
          <w:color w:val="000000"/>
          <w:sz w:val="28"/>
        </w:rPr>
        <w:t xml:space="preserve">
      Қоршаған ортаны ластағаны үшiн төлем - 36 млн. теңге </w:t>
      </w:r>
      <w:r>
        <w:br/>
      </w:r>
      <w:r>
        <w:rPr>
          <w:rFonts w:ascii="Times New Roman"/>
          <w:b w:val="false"/>
          <w:i w:val="false"/>
          <w:color w:val="000000"/>
          <w:sz w:val="28"/>
        </w:rPr>
        <w:t xml:space="preserve">
      РЖ үшiн салық - 6,9 млн. теңгe. </w:t>
      </w:r>
      <w:r>
        <w:br/>
      </w:r>
      <w:r>
        <w:rPr>
          <w:rFonts w:ascii="Times New Roman"/>
          <w:b w:val="false"/>
          <w:i w:val="false"/>
          <w:color w:val="000000"/>
          <w:sz w:val="28"/>
        </w:rPr>
        <w:t xml:space="preserve">
      2005 жылы акциялардың мемлекеттiк пакетіне дивидендтер төлеуге таза кiрiстiң үлесі 10%-ға тең болады деп болжамдануда және жоспарланған таза кiрiс кезiнде 1 200 млн. теңгенi құрайды. </w:t>
      </w:r>
      <w:r>
        <w:br/>
      </w:r>
      <w:r>
        <w:rPr>
          <w:rFonts w:ascii="Times New Roman"/>
          <w:b w:val="false"/>
          <w:i w:val="false"/>
          <w:color w:val="000000"/>
          <w:sz w:val="28"/>
        </w:rPr>
        <w:t xml:space="preserve">
      2006 жылдың қорытындылары бойынша 14 149 млн. теңге оң қаржылық нәтиже күтiлiп отыр, бұл құрылымдық өзгерiстер мен жалпы кiрiстiң 11,6%-ға өсуi нәтижесiнде 2005 жылғы деңгейден 18,7%-ға жоғары. </w:t>
      </w:r>
      <w:r>
        <w:br/>
      </w:r>
      <w:r>
        <w:rPr>
          <w:rFonts w:ascii="Times New Roman"/>
          <w:b w:val="false"/>
          <w:i w:val="false"/>
          <w:color w:val="000000"/>
          <w:sz w:val="28"/>
        </w:rPr>
        <w:t xml:space="preserve">
      Бюджетке салықтар аудару: </w:t>
      </w:r>
      <w:r>
        <w:br/>
      </w:r>
      <w:r>
        <w:rPr>
          <w:rFonts w:ascii="Times New Roman"/>
          <w:b w:val="false"/>
          <w:i w:val="false"/>
          <w:color w:val="000000"/>
          <w:sz w:val="28"/>
        </w:rPr>
        <w:t xml:space="preserve">
      Корпоративтiк табыс салығы - 7 388 млн. теңге </w:t>
      </w:r>
      <w:r>
        <w:br/>
      </w:r>
      <w:r>
        <w:rPr>
          <w:rFonts w:ascii="Times New Roman"/>
          <w:b w:val="false"/>
          <w:i w:val="false"/>
          <w:color w:val="000000"/>
          <w:sz w:val="28"/>
        </w:rPr>
        <w:t xml:space="preserve">
      Жеке табыс салығы - 2 739 млн. теңге </w:t>
      </w:r>
      <w:r>
        <w:br/>
      </w:r>
      <w:r>
        <w:rPr>
          <w:rFonts w:ascii="Times New Roman"/>
          <w:b w:val="false"/>
          <w:i w:val="false"/>
          <w:color w:val="000000"/>
          <w:sz w:val="28"/>
        </w:rPr>
        <w:t xml:space="preserve">
      Әлеуметтiк салық - 7 187 млн. теңге </w:t>
      </w:r>
      <w:r>
        <w:br/>
      </w:r>
      <w:r>
        <w:rPr>
          <w:rFonts w:ascii="Times New Roman"/>
          <w:b w:val="false"/>
          <w:i w:val="false"/>
          <w:color w:val="000000"/>
          <w:sz w:val="28"/>
        </w:rPr>
        <w:t xml:space="preserve">
      Жер салығы - 812 млн. теңге </w:t>
      </w:r>
      <w:r>
        <w:br/>
      </w:r>
      <w:r>
        <w:rPr>
          <w:rFonts w:ascii="Times New Roman"/>
          <w:b w:val="false"/>
          <w:i w:val="false"/>
          <w:color w:val="000000"/>
          <w:sz w:val="28"/>
        </w:rPr>
        <w:t xml:space="preserve">
      Көлiк құралдарына салынатын салық - 20,2 млн. теңге </w:t>
      </w:r>
      <w:r>
        <w:br/>
      </w:r>
      <w:r>
        <w:rPr>
          <w:rFonts w:ascii="Times New Roman"/>
          <w:b w:val="false"/>
          <w:i w:val="false"/>
          <w:color w:val="000000"/>
          <w:sz w:val="28"/>
        </w:rPr>
        <w:t xml:space="preserve">
      Мүлiкке салынатын салық - 4 023 млн. теңге </w:t>
      </w:r>
      <w:r>
        <w:br/>
      </w:r>
      <w:r>
        <w:rPr>
          <w:rFonts w:ascii="Times New Roman"/>
          <w:b w:val="false"/>
          <w:i w:val="false"/>
          <w:color w:val="000000"/>
          <w:sz w:val="28"/>
        </w:rPr>
        <w:t xml:space="preserve">
      Қоршаған ортаны ластағаны үшін төлем - 38 млн. теңге </w:t>
      </w:r>
      <w:r>
        <w:br/>
      </w:r>
      <w:r>
        <w:rPr>
          <w:rFonts w:ascii="Times New Roman"/>
          <w:b w:val="false"/>
          <w:i w:val="false"/>
          <w:color w:val="000000"/>
          <w:sz w:val="28"/>
        </w:rPr>
        <w:t xml:space="preserve">
      РЖ үшiн салық - 7,3 млн. теңге. </w:t>
      </w:r>
      <w:r>
        <w:br/>
      </w:r>
      <w:r>
        <w:rPr>
          <w:rFonts w:ascii="Times New Roman"/>
          <w:b w:val="false"/>
          <w:i w:val="false"/>
          <w:color w:val="000000"/>
          <w:sz w:val="28"/>
        </w:rPr>
        <w:t xml:space="preserve">
      2006 жылы акциялардың мемлекеттiк пакетiне дивидендтер төлеуге таза кiрiстiң үлесi 10%-ға тең болады деп болжамдануда және жоспарланған таза кiрiс кезiнде 1 415 млн. теңгенi құрайды. </w:t>
      </w:r>
      <w:r>
        <w:br/>
      </w:r>
      <w:r>
        <w:rPr>
          <w:rFonts w:ascii="Times New Roman"/>
          <w:b w:val="false"/>
          <w:i w:val="false"/>
          <w:color w:val="000000"/>
          <w:sz w:val="28"/>
        </w:rPr>
        <w:t xml:space="preserve">
      Есепке жатқызылатын қосылған құн салығы сомасының есептелген салық сомасынан артық болуына байланысты "ҚТЖ" ҰК" АҚ бойынша бюджетке қосылған құн салығын төлеу жоспарланбайды. </w:t>
      </w:r>
      <w:r>
        <w:br/>
      </w:r>
      <w:r>
        <w:rPr>
          <w:rFonts w:ascii="Times New Roman"/>
          <w:b w:val="false"/>
          <w:i w:val="false"/>
          <w:color w:val="000000"/>
          <w:sz w:val="28"/>
        </w:rPr>
        <w:t xml:space="preserve">
      Қосылма акционерлік қоғамдармен салық пен төлем сомаларының аударылу жоспары 1-ҰК, 2-ҰК, 3-ҰК қосымшаларында көрсетiлген. </w:t>
      </w:r>
    </w:p>
    <w:bookmarkStart w:name="z21" w:id="20"/>
    <w:p>
      <w:pPr>
        <w:spacing w:after="0"/>
        <w:ind w:left="0"/>
        <w:jc w:val="left"/>
      </w:pPr>
      <w:r>
        <w:rPr>
          <w:rFonts w:ascii="Times New Roman"/>
          <w:b/>
          <w:i w:val="false"/>
          <w:color w:val="000000"/>
        </w:rPr>
        <w:t xml:space="preserve"> 
  2. ДАМУДЫҢ ИНВЕСТИЦИЯЛЫҚ ЖОСПАРЫ </w:t>
      </w:r>
    </w:p>
    <w:bookmarkEnd w:id="20"/>
    <w:bookmarkStart w:name="z22" w:id="21"/>
    <w:p>
      <w:pPr>
        <w:spacing w:after="0"/>
        <w:ind w:left="0"/>
        <w:jc w:val="left"/>
      </w:pPr>
      <w:r>
        <w:rPr>
          <w:rFonts w:ascii="Times New Roman"/>
          <w:b/>
          <w:i w:val="false"/>
          <w:color w:val="000000"/>
        </w:rPr>
        <w:t xml:space="preserve"> 
  2.1. Инвестициялық саясат және оның негіздемесі </w:t>
      </w:r>
    </w:p>
    <w:bookmarkEnd w:id="21"/>
    <w:p>
      <w:pPr>
        <w:spacing w:after="0"/>
        <w:ind w:left="0"/>
        <w:jc w:val="both"/>
      </w:pPr>
      <w:r>
        <w:rPr>
          <w:rFonts w:ascii="Times New Roman"/>
          <w:b w:val="false"/>
          <w:i w:val="false"/>
          <w:color w:val="000000"/>
          <w:sz w:val="28"/>
        </w:rPr>
        <w:t xml:space="preserve">      Бүгiнгi күнi Қазақстанның темiр жол саласында, негiзiнен, жылжымалы құрамның, жол техникасының, жол конструкциясының, негiзгi өндiрiстiк құралдарды жөндеу мен күтiп ұстау технологиясының сапалық ескiрген модельдері пайдаланылуда. Темiр жол саласының негiзгi қорларының маңызды топтарының (жол, электрмен жабдықтау, сигнал беру мен байланыс құрылғылары, жылжымалы құрам) қызмет ету мерзiмi бойынша тозу дәрежесi айтарлықтай. Мысалы, магистральдық тепловоздардың орташа қызмет ету мерзiмi бойынша нормативтiк мерзiмнiң 85%-ына, маневрлiк тепловоздар - 73%-ына, жүк вагондары - 69%-ына, электровоздар - 63%-ына, жолаушы вагондары - 61%-ына, жол - 54%-ына жеттi. Тұтастай алғанда сала бойынша негiзгi қорлардың табиғи тозуы 60%-ды құрайды. </w:t>
      </w:r>
      <w:r>
        <w:br/>
      </w:r>
      <w:r>
        <w:rPr>
          <w:rFonts w:ascii="Times New Roman"/>
          <w:b w:val="false"/>
          <w:i w:val="false"/>
          <w:color w:val="000000"/>
          <w:sz w:val="28"/>
        </w:rPr>
        <w:t xml:space="preserve">
      Сонымен бірге Қазақстанның темiр жол саласындағы соңғы бiрқатар жылдар iшiндегi инвестициялық қызметке жасалған талдау инвестициялар көлемiнiң қысқартылуы үрдiсiн анықтады. 1992-1994 жылдары iшiнде темiр жол көлiгiнiң жағдайы республика экономикасындағы жалпы дағдарыспен байланысты болды. Саланың жұмыс iстеуi өнеркәсiптiк және ауыл шаруашылық өнiмдерi өндiрiсiнiң күрт төмендеуi, республиканың бұрынғы КСРО аймақтарымен экономикалық байланыстарының үзiлуi, көлiктi толықтыруға жұмсалатын инвестициялардың көп мәрте азаюы, негізгi өндiрiстiк қорлардың (жылжымалы құрам, негізгi жол құрылғылары және т.б.) iстен тез шығуы, ұйымдар мен халықтың көлiк қызметiне деген төлем қабiлетi бар сұранымының төмендеуi жағдайында өттi. </w:t>
      </w:r>
      <w:r>
        <w:br/>
      </w:r>
      <w:r>
        <w:rPr>
          <w:rFonts w:ascii="Times New Roman"/>
          <w:b w:val="false"/>
          <w:i w:val="false"/>
          <w:color w:val="000000"/>
          <w:sz w:val="28"/>
        </w:rPr>
        <w:t xml:space="preserve">
      Қуат көздерiне, көлiк құралдарына, жөндеу және құрылыс жұмыстары және өзге бағалардың бiрнеше дүркін өсуi нәтижесiнде темiр жол көлiгiнiң жұмысы да күрт күрделене түсті. </w:t>
      </w:r>
      <w:r>
        <w:br/>
      </w:r>
      <w:r>
        <w:rPr>
          <w:rFonts w:ascii="Times New Roman"/>
          <w:b w:val="false"/>
          <w:i w:val="false"/>
          <w:color w:val="000000"/>
          <w:sz w:val="28"/>
        </w:rPr>
        <w:t xml:space="preserve">
      Тұтастай, болжанып отырған тасымалдарға деген сұраныстың өсуi жағдайында саланың негiзгi қорларының тозуы дәрежесiнiң жоғары деңгейi оларды ағымдағы күтiп ұстау мен жөндеуге көп шығынды талап етедi, темiр жол көлiгiнiң технологиялық орнықтылығын жоғалту қауiпiн тудырады және инвестицияларға деген айтарлықтай қажеттілiктi белгiлейдi. </w:t>
      </w:r>
      <w:r>
        <w:br/>
      </w:r>
      <w:r>
        <w:rPr>
          <w:rFonts w:ascii="Times New Roman"/>
          <w:b w:val="false"/>
          <w:i w:val="false"/>
          <w:color w:val="000000"/>
          <w:sz w:val="28"/>
        </w:rPr>
        <w:t xml:space="preserve">
      Сонымен бiрге, республикадағы жалғасын тауып отырған экономикалық өрлеу жағдайында темiр жол саласындағы жеткiлiксiз инвестициялық белсендiлiк қалыптасып отырған экономикалық жағдай талаптарына сай реформалау шеңберiнде сала қызметiнiң тиiмдiлігін арттыру үшiн қажеттi темiр жол көлiгін одан әрi тұрақты дамыту жолындағы негiзгi кедергiлердiң бiрi болуда. </w:t>
      </w:r>
      <w:r>
        <w:br/>
      </w:r>
      <w:r>
        <w:rPr>
          <w:rFonts w:ascii="Times New Roman"/>
          <w:b w:val="false"/>
          <w:i w:val="false"/>
          <w:color w:val="000000"/>
          <w:sz w:val="28"/>
        </w:rPr>
        <w:t xml:space="preserve">
      Экономикалық қауiпсiздiк талаптарына жауап беретін темiр жол көлiгiнiң жай-күйi темiр жол жүйесi тұрақтылығының индикаторлары - белгiлi бір негiзгi ресурстық және нәтижелік көрсеткiштердiң жиынтығымен сипатталуы тиiс, олардың шектi мәндерiнiң шегінде жүйе ұдайы қалпына келтiру мүмкiндігін жоғалтатын, ал оны жұмысқа қабiлеттi күйiнде ұстауға жұмсалатын шығындар геометриялық прогрессиямен өседi. Айтарлықтай қаржылық шығындарсыз жүйе өзін өзі сақтауға қабілетсіз болып, экономикалық тиiмсiз бола бастайды. </w:t>
      </w:r>
      <w:r>
        <w:br/>
      </w:r>
      <w:r>
        <w:rPr>
          <w:rFonts w:ascii="Times New Roman"/>
          <w:b w:val="false"/>
          <w:i w:val="false"/>
          <w:color w:val="000000"/>
          <w:sz w:val="28"/>
        </w:rPr>
        <w:t xml:space="preserve">
      Негізгi өндiрiстiк қорлардың тозу және ескіру деңгейi көлiктiң жұмыс істеу қабiлетiнiң басты көрсеткіші болып табылады. Сарапшылардың бағалауы бойынша, негізгі өндірістік қорлардың тозу және ескіру деңгейiнiң шектi мәнi 50-55%-ды құрайды, сол уақытта олардың қалыпты жағдайы 30-40%-дан артпайтын тозу деңгейімен сипатталуы тиіс. Қазіргі уақытта Қазақстан темір жол саласының негізгі қорларының тозу және ескіру деңгейінің дәрежесі дағдарысты белгі - 60%-ға жетті (2-диаграмма). </w:t>
      </w:r>
    </w:p>
    <w:bookmarkStart w:name="z23" w:id="22"/>
    <w:p>
      <w:pPr>
        <w:spacing w:after="0"/>
        <w:ind w:left="0"/>
        <w:jc w:val="both"/>
      </w:pPr>
      <w:r>
        <w:rPr>
          <w:rFonts w:ascii="Times New Roman"/>
          <w:b w:val="false"/>
          <w:i w:val="false"/>
          <w:color w:val="000000"/>
          <w:sz w:val="28"/>
        </w:rPr>
        <w:t xml:space="preserve">
                                                2-диаграмма </w:t>
      </w:r>
    </w:p>
    <w:bookmarkEnd w:id="22"/>
    <w:p>
      <w:pPr>
        <w:spacing w:after="0"/>
        <w:ind w:left="0"/>
        <w:jc w:val="both"/>
      </w:pPr>
      <w:r>
        <w:rPr>
          <w:rFonts w:ascii="Times New Roman"/>
          <w:b w:val="false"/>
          <w:i w:val="false"/>
          <w:color w:val="000000"/>
          <w:sz w:val="28"/>
        </w:rPr>
        <w:t xml:space="preserve">      Негізгі құралдардың тозуы </w:t>
      </w:r>
    </w:p>
    <w:p>
      <w:pPr>
        <w:spacing w:after="0"/>
        <w:ind w:left="0"/>
        <w:jc w:val="both"/>
      </w:pPr>
      <w:r>
        <w:rPr>
          <w:rFonts w:ascii="Times New Roman"/>
          <w:b w:val="false"/>
          <w:i w:val="false"/>
          <w:color w:val="ff0000"/>
          <w:sz w:val="28"/>
        </w:rPr>
        <w:t xml:space="preserve">       Диаграмманың суретін қағаз мәтіннен қараңыз </w:t>
      </w:r>
    </w:p>
    <w:p>
      <w:pPr>
        <w:spacing w:after="0"/>
        <w:ind w:left="0"/>
        <w:jc w:val="both"/>
      </w:pPr>
      <w:r>
        <w:rPr>
          <w:rFonts w:ascii="Times New Roman"/>
          <w:b w:val="false"/>
          <w:i w:val="false"/>
          <w:color w:val="000000"/>
          <w:sz w:val="28"/>
        </w:rPr>
        <w:t xml:space="preserve">      Компанияның инвестициялық саясаты темiр жол көлiгінiң өндiрiстiк базасы мен басқару технологияларын дамыту, шаруашылықты Көлік және коммуникациялар министрінің 2000 жылғы 17 ақпандағы N 109-1 бұйрығымен бекітілген Қазақстан Республикасының темiр жолдарын техникалық пайдалану ережелеріне сәйкес келтіру, негізгі қорларды жетілдіру және жаңа технологияларды енгізу негізінде пайдалану шығыстарын қысқарту жөніндегі iс-шаралар кешенiн әзiрлеуге бағытталған. </w:t>
      </w:r>
      <w:r>
        <w:br/>
      </w:r>
      <w:r>
        <w:rPr>
          <w:rFonts w:ascii="Times New Roman"/>
          <w:b w:val="false"/>
          <w:i w:val="false"/>
          <w:color w:val="000000"/>
          <w:sz w:val="28"/>
        </w:rPr>
        <w:t xml:space="preserve">
      "ҚТЖ" ҰК" АҚ-тың инвестициялық саясатының негiзгi мақсаты техникалық деңгейдi өсiру және көрсетiлетiн қызметтер сапасын арттыpу негізiнде темiр жол көлiгiнің тұрақты қызмет етуiн қамтамасыз ету болып табылады. Қойылған мақсатқа қол жеткізу үшін мынадай міндеттердің іске асырылуын қамтамасыз ету қажет: </w:t>
      </w:r>
      <w:r>
        <w:br/>
      </w:r>
      <w:r>
        <w:rPr>
          <w:rFonts w:ascii="Times New Roman"/>
          <w:b w:val="false"/>
          <w:i w:val="false"/>
          <w:color w:val="000000"/>
          <w:sz w:val="28"/>
        </w:rPr>
        <w:t xml:space="preserve">
      - жол, энергетика және жүк шаруашылықтарын жаңғырту мен дамыту; </w:t>
      </w:r>
      <w:r>
        <w:br/>
      </w:r>
      <w:r>
        <w:rPr>
          <w:rFonts w:ascii="Times New Roman"/>
          <w:b w:val="false"/>
          <w:i w:val="false"/>
          <w:color w:val="000000"/>
          <w:sz w:val="28"/>
        </w:rPr>
        <w:t xml:space="preserve">
      - сигнал беру және байланыс шаруашылықтарының техникалық жарақтануын арттыру; </w:t>
      </w:r>
      <w:r>
        <w:br/>
      </w:r>
      <w:r>
        <w:rPr>
          <w:rFonts w:ascii="Times New Roman"/>
          <w:b w:val="false"/>
          <w:i w:val="false"/>
          <w:color w:val="000000"/>
          <w:sz w:val="28"/>
        </w:rPr>
        <w:t xml:space="preserve">
      - тасымалдау процесiн басқару жүйесiн жетiлдiру, жаңа ақпараттық жүйелердi енгiзу. </w:t>
      </w:r>
      <w:r>
        <w:br/>
      </w:r>
      <w:r>
        <w:rPr>
          <w:rFonts w:ascii="Times New Roman"/>
          <w:b w:val="false"/>
          <w:i w:val="false"/>
          <w:color w:val="000000"/>
          <w:sz w:val="28"/>
        </w:rPr>
        <w:t xml:space="preserve">
      Елдiң экономикалық өрлеуi жағдайында темiр жол көлігінiң тиiмдi жұмыс iстеуi үшiн басты талаптар өз шығындарын қысқарту, бiр мезгілде көрсетiлетiн қызметтердiң сапасы мен қозғалыс қауiпсiздiгiн қамтамасыз ете отырып, тасымалдарға деген өсiп отырған қажеттiлiктi қанағаттандыру, сұранымның өзгеруiне икемдi бейiмделу болып табылады. </w:t>
      </w:r>
      <w:r>
        <w:br/>
      </w:r>
      <w:r>
        <w:rPr>
          <w:rFonts w:ascii="Times New Roman"/>
          <w:b w:val="false"/>
          <w:i w:val="false"/>
          <w:color w:val="000000"/>
          <w:sz w:val="28"/>
        </w:rPr>
        <w:t xml:space="preserve">
      Темiр жол саласының ұзақ мерзiмдiк даму стратегиясының жалпы мемлекеттiк маңызы бар, өйткенi темiр жол көлiгiнiң тұрақты жұмыс iстеуi Қазақстанның тұрақты экономикалық дамуының қажеттi шарты болып табылады. Осы мiндеттi ескiрген технологиялық процестер негізiнде орындау мүмкiн емес. Олардың көпшiлiгi ондаған жылдар бойы өзгерiссiз қала бердi және қазiргі жағдайда темiр жол көлiгiне қойылатын талаптарға мүлдем сай емес. </w:t>
      </w:r>
      <w:r>
        <w:br/>
      </w:r>
      <w:r>
        <w:rPr>
          <w:rFonts w:ascii="Times New Roman"/>
          <w:b w:val="false"/>
          <w:i w:val="false"/>
          <w:color w:val="000000"/>
          <w:sz w:val="28"/>
        </w:rPr>
        <w:t xml:space="preserve">
      Сондықтан саланың тұрақты дамуын қамтамасыз ету үшiн, тұрақты өзгерiп тұратын қоршаған орта жағдайында, саланың базалық инвестициялық стратегиясы болуы қажет. </w:t>
      </w:r>
      <w:r>
        <w:br/>
      </w:r>
      <w:r>
        <w:rPr>
          <w:rFonts w:ascii="Times New Roman"/>
          <w:b w:val="false"/>
          <w:i w:val="false"/>
          <w:color w:val="000000"/>
          <w:sz w:val="28"/>
        </w:rPr>
        <w:t xml:space="preserve">
      Нарықтық жағдайға жасалған талдау сала дамуының осы кезеңiнде темiр жол бизнесiнiң тұрақтылығын қамтамасыз ету үшiн: </w:t>
      </w:r>
      <w:r>
        <w:br/>
      </w:r>
      <w:r>
        <w:rPr>
          <w:rFonts w:ascii="Times New Roman"/>
          <w:b w:val="false"/>
          <w:i w:val="false"/>
          <w:color w:val="000000"/>
          <w:sz w:val="28"/>
        </w:rPr>
        <w:t xml:space="preserve">
      базалық инвестициялық стратегия ретiнде қорғаныстық стратегияны қолдануды, яғни сала активтерiнiң өндiрiс (тасымалдар) көлемiнiң өсуiне, сондай-ақ нарықтық үлестiң ұсталуын және кеңейтiлуiн қамтамасыз етудi; </w:t>
      </w:r>
      <w:r>
        <w:br/>
      </w:r>
      <w:r>
        <w:rPr>
          <w:rFonts w:ascii="Times New Roman"/>
          <w:b w:val="false"/>
          <w:i w:val="false"/>
          <w:color w:val="000000"/>
          <w:sz w:val="28"/>
        </w:rPr>
        <w:t xml:space="preserve">
      өндiрiстiк саладағы функционалдық стратегия ретiнде өндiрiс көлемiнiң сапалық өсуiн қамтамасыз ету мақсатында өндiрiстiк жүйенiң техникалық қайта жарақтандырылуын жүзеге асыруды қолдану қажет. </w:t>
      </w:r>
      <w:r>
        <w:br/>
      </w:r>
      <w:r>
        <w:rPr>
          <w:rFonts w:ascii="Times New Roman"/>
          <w:b w:val="false"/>
          <w:i w:val="false"/>
          <w:color w:val="000000"/>
          <w:sz w:val="28"/>
        </w:rPr>
        <w:t xml:space="preserve">
      Функционалдық стратегиялық бағдарламаны iске асыру үшiн: </w:t>
      </w:r>
      <w:r>
        <w:br/>
      </w:r>
      <w:r>
        <w:rPr>
          <w:rFonts w:ascii="Times New Roman"/>
          <w:b w:val="false"/>
          <w:i w:val="false"/>
          <w:color w:val="000000"/>
          <w:sz w:val="28"/>
        </w:rPr>
        <w:t xml:space="preserve">
      техникалық жарақтандыруды жаңарту есебiнен техникалық базаны кешендi жаңартуды; </w:t>
      </w:r>
      <w:r>
        <w:br/>
      </w:r>
      <w:r>
        <w:rPr>
          <w:rFonts w:ascii="Times New Roman"/>
          <w:b w:val="false"/>
          <w:i w:val="false"/>
          <w:color w:val="000000"/>
          <w:sz w:val="28"/>
        </w:rPr>
        <w:t xml:space="preserve">
      қолданыстағы жабдықтар мен тетiктердi жетілдiрудi; </w:t>
      </w:r>
      <w:r>
        <w:br/>
      </w:r>
      <w:r>
        <w:rPr>
          <w:rFonts w:ascii="Times New Roman"/>
          <w:b w:val="false"/>
          <w:i w:val="false"/>
          <w:color w:val="000000"/>
          <w:sz w:val="28"/>
        </w:rPr>
        <w:t xml:space="preserve">
      жаңа технологияларды енгізу арқылы негiзгi қорларды қайта жаңғыртуды жүзеге асыру қажет. </w:t>
      </w:r>
      <w:r>
        <w:br/>
      </w:r>
      <w:r>
        <w:rPr>
          <w:rFonts w:ascii="Times New Roman"/>
          <w:b w:val="false"/>
          <w:i w:val="false"/>
          <w:color w:val="000000"/>
          <w:sz w:val="28"/>
        </w:rPr>
        <w:t xml:space="preserve">
      "Қазақстан темiр жолы" ҰК" АҚ инвестициялық қызметiнiң стратегиялық басымдылықтарын белгiлеу мынадай қағидаттар негiзiнде жүзеге асырылады: </w:t>
      </w:r>
      <w:r>
        <w:br/>
      </w:r>
      <w:r>
        <w:rPr>
          <w:rFonts w:ascii="Times New Roman"/>
          <w:b w:val="false"/>
          <w:i w:val="false"/>
          <w:color w:val="000000"/>
          <w:sz w:val="28"/>
        </w:rPr>
        <w:t xml:space="preserve">
      - салынған капитал неғұрлым көп пайда беретiн жерлердi анықтау; </w:t>
      </w:r>
      <w:r>
        <w:br/>
      </w:r>
      <w:r>
        <w:rPr>
          <w:rFonts w:ascii="Times New Roman"/>
          <w:b w:val="false"/>
          <w:i w:val="false"/>
          <w:color w:val="000000"/>
          <w:sz w:val="28"/>
        </w:rPr>
        <w:t xml:space="preserve">
      - еңбек өнiмдiлігінiң артуын қамтамасыз ететiн прогрессивтік және үнемдiлiгі жоғары инженерлiк iс-шараларды енгiзу, пайдалану шығыстарын төмендету және қозғалыс қауiпсiздiгін арттыру; </w:t>
      </w:r>
      <w:r>
        <w:br/>
      </w:r>
      <w:r>
        <w:rPr>
          <w:rFonts w:ascii="Times New Roman"/>
          <w:b w:val="false"/>
          <w:i w:val="false"/>
          <w:color w:val="000000"/>
          <w:sz w:val="28"/>
        </w:rPr>
        <w:t xml:space="preserve">
      - ұсынылып отырған күрделi қаржы салымдарының негiзделуiне баға беру; </w:t>
      </w:r>
      <w:r>
        <w:br/>
      </w:r>
      <w:r>
        <w:rPr>
          <w:rFonts w:ascii="Times New Roman"/>
          <w:b w:val="false"/>
          <w:i w:val="false"/>
          <w:color w:val="000000"/>
          <w:sz w:val="28"/>
        </w:rPr>
        <w:t xml:space="preserve">
      - инвестициялық жобалардың тиiмдiлiгiн есептеу; </w:t>
      </w:r>
      <w:r>
        <w:br/>
      </w:r>
      <w:r>
        <w:rPr>
          <w:rFonts w:ascii="Times New Roman"/>
          <w:b w:val="false"/>
          <w:i w:val="false"/>
          <w:color w:val="000000"/>
          <w:sz w:val="28"/>
        </w:rPr>
        <w:t xml:space="preserve">
      - оларды енгiзу әсерi тұтастай республика экономикасының ауқымында бағаланатын жалпы салалық және әлеуметтiк мәнi бар сипаттағы инвестициялық жобалар. </w:t>
      </w:r>
      <w:r>
        <w:br/>
      </w:r>
      <w:r>
        <w:rPr>
          <w:rFonts w:ascii="Times New Roman"/>
          <w:b w:val="false"/>
          <w:i w:val="false"/>
          <w:color w:val="000000"/>
          <w:sz w:val="28"/>
        </w:rPr>
        <w:t xml:space="preserve">
      Жоғарыда көрсетiлген қағидаттарды ескере отырып, Компанияның инвестициялық қызметiнiң басымдылықтары: </w:t>
      </w:r>
      <w:r>
        <w:br/>
      </w:r>
      <w:r>
        <w:rPr>
          <w:rFonts w:ascii="Times New Roman"/>
          <w:b w:val="false"/>
          <w:i w:val="false"/>
          <w:color w:val="000000"/>
          <w:sz w:val="28"/>
        </w:rPr>
        <w:t xml:space="preserve">
      - магистралдық темiр жол желiсiн сауықтыру; </w:t>
      </w:r>
      <w:r>
        <w:br/>
      </w:r>
      <w:r>
        <w:rPr>
          <w:rFonts w:ascii="Times New Roman"/>
          <w:b w:val="false"/>
          <w:i w:val="false"/>
          <w:color w:val="000000"/>
          <w:sz w:val="28"/>
        </w:rPr>
        <w:t xml:space="preserve">
      - магистралдарды электрлендiру; </w:t>
      </w:r>
      <w:r>
        <w:br/>
      </w:r>
      <w:r>
        <w:rPr>
          <w:rFonts w:ascii="Times New Roman"/>
          <w:b w:val="false"/>
          <w:i w:val="false"/>
          <w:color w:val="000000"/>
          <w:sz w:val="28"/>
        </w:rPr>
        <w:t xml:space="preserve">
      - темiр жол саласын ақпараттандыру және байланысын дамыту; </w:t>
      </w:r>
      <w:r>
        <w:br/>
      </w:r>
      <w:r>
        <w:rPr>
          <w:rFonts w:ascii="Times New Roman"/>
          <w:b w:val="false"/>
          <w:i w:val="false"/>
          <w:color w:val="000000"/>
          <w:sz w:val="28"/>
        </w:rPr>
        <w:t xml:space="preserve">
      - Достық-Алашанькоу халықаралық шекаралық өткелiн дамыту болып табылады. </w:t>
      </w:r>
      <w:r>
        <w:br/>
      </w:r>
      <w:r>
        <w:rPr>
          <w:rFonts w:ascii="Times New Roman"/>
          <w:b w:val="false"/>
          <w:i w:val="false"/>
          <w:color w:val="000000"/>
          <w:sz w:val="28"/>
        </w:rPr>
        <w:t xml:space="preserve">
      Орта мерзiмдiк кезеңге арналған (2006 жылға дейiн) функционалдық стратегиялық даму бағдарламасын әзiрлеген кезде оған енгiзу үшiн жобаларды таңдаудың негiзгі өлшемi инвестицияларды жоспарлаудың негізгi қағидаттарына, атап айтқанда: Компанияның ұзақ мерзiмдiк даму стратегиясының iске асырылуын инвестициялық қамтамасыз етуге; шешiмдердiң ғылыми негiзделуiне және оңтайлылығына; стратегиялық аспектiлерiнiң басым болуына; бюджеттік теңгерiмделуiне; кешендiлігіне, атаулығына, үздiксiздiгiне және т.б. сәйкестiгi болды. </w:t>
      </w:r>
      <w:r>
        <w:br/>
      </w:r>
      <w:r>
        <w:rPr>
          <w:rFonts w:ascii="Times New Roman"/>
          <w:b w:val="false"/>
          <w:i w:val="false"/>
          <w:color w:val="000000"/>
          <w:sz w:val="28"/>
        </w:rPr>
        <w:t xml:space="preserve">
      Саланың шектелген қаржылық мүмкiндiктерi жағдайында жаңа экономикалық үлгiге - дамудың экстенсивтi үлгiсiнен pecypc сақтаушы жоғары технологиялар мен саланы басқарудың жаңа жүйелерiне негiзделетiн үлгiге көшуiмен сипатталатын инвестициялық стратегияны қолдану қажеттiлiгі ескерiлгенiн атап өту қажет (3-диаграмма). Мұндай стратегия инвестициялық ресурстарды экономикалық өсу нүктелерiнде шоғырландыру арқылы инвестициялық процестiң түбегейлi қайта құрылуын талап етедi. </w:t>
      </w:r>
    </w:p>
    <w:bookmarkStart w:name="z24" w:id="23"/>
    <w:p>
      <w:pPr>
        <w:spacing w:after="0"/>
        <w:ind w:left="0"/>
        <w:jc w:val="both"/>
      </w:pPr>
      <w:r>
        <w:rPr>
          <w:rFonts w:ascii="Times New Roman"/>
          <w:b w:val="false"/>
          <w:i w:val="false"/>
          <w:color w:val="000000"/>
          <w:sz w:val="28"/>
        </w:rPr>
        <w:t xml:space="preserve">
                                                    3-диаграмма * </w:t>
      </w:r>
    </w:p>
    <w:bookmarkEnd w:id="23"/>
    <w:p>
      <w:pPr>
        <w:spacing w:after="0"/>
        <w:ind w:left="0"/>
        <w:jc w:val="both"/>
      </w:pPr>
      <w:r>
        <w:rPr>
          <w:rFonts w:ascii="Times New Roman"/>
          <w:b/>
          <w:i w:val="false"/>
          <w:color w:val="000000"/>
          <w:sz w:val="28"/>
        </w:rPr>
        <w:t xml:space="preserve">       2004-2006 жылдарға арналған инвестициялар көлемі </w:t>
      </w:r>
    </w:p>
    <w:p>
      <w:pPr>
        <w:spacing w:after="0"/>
        <w:ind w:left="0"/>
        <w:jc w:val="both"/>
      </w:pPr>
      <w:r>
        <w:rPr>
          <w:rFonts w:ascii="Times New Roman"/>
          <w:b w:val="false"/>
          <w:i w:val="false"/>
          <w:color w:val="ff0000"/>
          <w:sz w:val="28"/>
        </w:rPr>
        <w:t xml:space="preserve">       Диаграмманың суретін қағаз мәтіннен қараңыз </w:t>
      </w:r>
    </w:p>
    <w:p>
      <w:pPr>
        <w:spacing w:after="0"/>
        <w:ind w:left="0"/>
        <w:jc w:val="both"/>
      </w:pPr>
      <w:r>
        <w:rPr>
          <w:rFonts w:ascii="Times New Roman"/>
          <w:b w:val="false"/>
          <w:i w:val="false"/>
          <w:color w:val="000000"/>
          <w:sz w:val="28"/>
        </w:rPr>
        <w:t xml:space="preserve">      * Ескерту. 2004 жылдан бастап инвестициялар көлемiнiң кемуi саланың қайта құрылымдануына байланысты ("Локомотив" АҚ пен "Қазтемiржолкөлiк" АҚ-тың құрылуы). </w:t>
      </w:r>
      <w:r>
        <w:br/>
      </w:r>
      <w:r>
        <w:rPr>
          <w:rFonts w:ascii="Times New Roman"/>
          <w:b w:val="false"/>
          <w:i w:val="false"/>
          <w:color w:val="000000"/>
          <w:sz w:val="28"/>
        </w:rPr>
        <w:t xml:space="preserve">
      Темiр жол көлiгiнiң өндiрiстік базасын дамыту, негiзгi қорларды жаңғырту және жаңа технологияларды енгiзу негiзiнде саланың пайдалану шығындарын қысқарту жөнiндегi iс-шаралар кешенiн әзiрлеу және iске асыру 2006 жылға дейiн жеткілiксiз инвестициялаудың ұзақ процесi салдарларын жоюға мүмкiндiк бередi. </w:t>
      </w:r>
    </w:p>
    <w:bookmarkStart w:name="z25" w:id="24"/>
    <w:p>
      <w:pPr>
        <w:spacing w:after="0"/>
        <w:ind w:left="0"/>
        <w:jc w:val="left"/>
      </w:pPr>
      <w:r>
        <w:rPr>
          <w:rFonts w:ascii="Times New Roman"/>
          <w:b/>
          <w:i w:val="false"/>
          <w:color w:val="000000"/>
        </w:rPr>
        <w:t xml:space="preserve"> 
  2.2. Инвестициялық бағдарлама </w:t>
      </w:r>
    </w:p>
    <w:bookmarkEnd w:id="24"/>
    <w:p>
      <w:pPr>
        <w:spacing w:after="0"/>
        <w:ind w:left="0"/>
        <w:jc w:val="both"/>
      </w:pPr>
      <w:r>
        <w:rPr>
          <w:rFonts w:ascii="Times New Roman"/>
          <w:b w:val="false"/>
          <w:i w:val="false"/>
          <w:color w:val="000000"/>
          <w:sz w:val="28"/>
        </w:rPr>
        <w:t xml:space="preserve">      Инвестициялық бағдарлама инфрақұрылым бөлшектерiн қазiргi заманғы талаптарға сәйкес жаңғырту арқылы саланың тұрақты дамуын қамтамасыз етудi көздейдi. </w:t>
      </w:r>
      <w:r>
        <w:br/>
      </w:r>
      <w:r>
        <w:rPr>
          <w:rFonts w:ascii="Times New Roman"/>
          <w:b w:val="false"/>
          <w:i w:val="false"/>
          <w:color w:val="000000"/>
          <w:sz w:val="28"/>
        </w:rPr>
        <w:t xml:space="preserve">
      Инвестициялық саясаттың қойылған мiндеттерi мен мақсаттарын ескергенде, Компанияның инвестициялық қызметiнiң басымдықтары мыналар: </w:t>
      </w:r>
      <w:r>
        <w:br/>
      </w:r>
      <w:r>
        <w:rPr>
          <w:rFonts w:ascii="Times New Roman"/>
          <w:b w:val="false"/>
          <w:i w:val="false"/>
          <w:color w:val="000000"/>
          <w:sz w:val="28"/>
        </w:rPr>
        <w:t xml:space="preserve">
      - магистралдық темiр жол желiсiн сауықтыру; </w:t>
      </w:r>
      <w:r>
        <w:br/>
      </w:r>
      <w:r>
        <w:rPr>
          <w:rFonts w:ascii="Times New Roman"/>
          <w:b w:val="false"/>
          <w:i w:val="false"/>
          <w:color w:val="000000"/>
          <w:sz w:val="28"/>
        </w:rPr>
        <w:t xml:space="preserve">
      - магистралдарды электрлендiру; </w:t>
      </w:r>
      <w:r>
        <w:br/>
      </w:r>
      <w:r>
        <w:rPr>
          <w:rFonts w:ascii="Times New Roman"/>
          <w:b w:val="false"/>
          <w:i w:val="false"/>
          <w:color w:val="000000"/>
          <w:sz w:val="28"/>
        </w:rPr>
        <w:t xml:space="preserve">
      - темiр жол саласын ақпараттандыру және байланысын дамыту; </w:t>
      </w:r>
      <w:r>
        <w:br/>
      </w:r>
      <w:r>
        <w:rPr>
          <w:rFonts w:ascii="Times New Roman"/>
          <w:b w:val="false"/>
          <w:i w:val="false"/>
          <w:color w:val="000000"/>
          <w:sz w:val="28"/>
        </w:rPr>
        <w:t xml:space="preserve">
      - Достық-Алашанькоу халықаралық шекаралық өткелiн дамыту болып табылады. </w:t>
      </w:r>
      <w:r>
        <w:br/>
      </w:r>
      <w:r>
        <w:rPr>
          <w:rFonts w:ascii="Times New Roman"/>
          <w:b w:val="false"/>
          <w:i w:val="false"/>
          <w:color w:val="000000"/>
          <w:sz w:val="28"/>
        </w:rPr>
        <w:t xml:space="preserve">
      Инвестициялық бағдарлама: </w:t>
      </w:r>
      <w:r>
        <w:br/>
      </w:r>
      <w:r>
        <w:rPr>
          <w:rFonts w:ascii="Times New Roman"/>
          <w:b w:val="false"/>
          <w:i w:val="false"/>
          <w:color w:val="000000"/>
          <w:sz w:val="28"/>
        </w:rPr>
        <w:t xml:space="preserve">
      - инвестициялардың тиiмдiлiгi қағидаты; </w:t>
      </w:r>
      <w:r>
        <w:br/>
      </w:r>
      <w:r>
        <w:rPr>
          <w:rFonts w:ascii="Times New Roman"/>
          <w:b w:val="false"/>
          <w:i w:val="false"/>
          <w:color w:val="000000"/>
          <w:sz w:val="28"/>
        </w:rPr>
        <w:t xml:space="preserve">
      - инвестициялардың баламалы құны қағидаты; </w:t>
      </w:r>
      <w:r>
        <w:br/>
      </w:r>
      <w:r>
        <w:rPr>
          <w:rFonts w:ascii="Times New Roman"/>
          <w:b w:val="false"/>
          <w:i w:val="false"/>
          <w:color w:val="000000"/>
          <w:sz w:val="28"/>
        </w:rPr>
        <w:t xml:space="preserve">
      - инвестициялардың атаулығы қағидаты; </w:t>
      </w:r>
      <w:r>
        <w:br/>
      </w:r>
      <w:r>
        <w:rPr>
          <w:rFonts w:ascii="Times New Roman"/>
          <w:b w:val="false"/>
          <w:i w:val="false"/>
          <w:color w:val="000000"/>
          <w:sz w:val="28"/>
        </w:rPr>
        <w:t xml:space="preserve">
      - инвестициялардың кешендiлiгi қағидаты; </w:t>
      </w:r>
      <w:r>
        <w:br/>
      </w:r>
      <w:r>
        <w:rPr>
          <w:rFonts w:ascii="Times New Roman"/>
          <w:b w:val="false"/>
          <w:i w:val="false"/>
          <w:color w:val="000000"/>
          <w:sz w:val="28"/>
        </w:rPr>
        <w:t xml:space="preserve">
      - инвестициялардың мақсаттылығы қағидаты; </w:t>
      </w:r>
      <w:r>
        <w:br/>
      </w:r>
      <w:r>
        <w:rPr>
          <w:rFonts w:ascii="Times New Roman"/>
          <w:b w:val="false"/>
          <w:i w:val="false"/>
          <w:color w:val="000000"/>
          <w:sz w:val="28"/>
        </w:rPr>
        <w:t xml:space="preserve">
      - ақша ағындарын дисконттау қағидаты сияқты инвестициялардың стратегиялық менеджментінің негiзгi қағидаттарын ескере отырып, әзiрленген. </w:t>
      </w:r>
      <w:r>
        <w:br/>
      </w:r>
      <w:r>
        <w:rPr>
          <w:rFonts w:ascii="Times New Roman"/>
          <w:b w:val="false"/>
          <w:i w:val="false"/>
          <w:color w:val="000000"/>
          <w:sz w:val="28"/>
        </w:rPr>
        <w:t xml:space="preserve">
      Темiр жол саласының, оның қайта құрылымдануын ескере отырып, 2004-2006 жылдар кезеңiне арналған инвестициялық қажеттiлiктерi 98 903,9 млн. теңгенi құрайды және оған мынадай негiзгi бағыттар кiредi.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"ҚТЖ" ҰК" АҚ-тың 2004-2006 жылдарға арналған </w:t>
      </w:r>
      <w:r>
        <w:br/>
      </w:r>
      <w:r>
        <w:rPr>
          <w:rFonts w:ascii="Times New Roman"/>
          <w:b w:val="false"/>
          <w:i w:val="false"/>
          <w:color w:val="000000"/>
          <w:sz w:val="28"/>
        </w:rPr>
        <w:t>
</w:t>
      </w:r>
      <w:r>
        <w:rPr>
          <w:rFonts w:ascii="Times New Roman"/>
          <w:b/>
          <w:i w:val="false"/>
          <w:color w:val="000000"/>
          <w:sz w:val="28"/>
        </w:rPr>
        <w:t xml:space="preserve">                  инвестициялық қажеттiлiктерi </w:t>
      </w:r>
    </w:p>
    <w:bookmarkEnd w:id="25"/>
    <w:p>
      <w:pPr>
        <w:spacing w:after="0"/>
        <w:ind w:left="0"/>
        <w:jc w:val="both"/>
      </w:pPr>
      <w:r>
        <w:rPr>
          <w:rFonts w:ascii="Times New Roman"/>
          <w:b w:val="false"/>
          <w:i w:val="false"/>
          <w:color w:val="000000"/>
          <w:sz w:val="28"/>
        </w:rPr>
        <w:t xml:space="preserve">                                                      млн.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Жобалар           |                Жылдар </w:t>
      </w:r>
      <w:r>
        <w:br/>
      </w:r>
      <w:r>
        <w:rPr>
          <w:rFonts w:ascii="Times New Roman"/>
          <w:b w:val="false"/>
          <w:i w:val="false"/>
          <w:color w:val="000000"/>
          <w:sz w:val="28"/>
        </w:rPr>
        <w:t xml:space="preserve">
 N |                         |_____________________________________ </w:t>
      </w:r>
      <w:r>
        <w:br/>
      </w:r>
      <w:r>
        <w:rPr>
          <w:rFonts w:ascii="Times New Roman"/>
          <w:b w:val="false"/>
          <w:i w:val="false"/>
          <w:color w:val="000000"/>
          <w:sz w:val="28"/>
        </w:rPr>
        <w:t xml:space="preserve">
   |                         | 2004   | 2005    |  2006  | Барлығы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Инфрақұрылымды қалпына   21100,1   21019,0   25697,2   67816,3 </w:t>
      </w:r>
      <w:r>
        <w:br/>
      </w:r>
      <w:r>
        <w:rPr>
          <w:rFonts w:ascii="Times New Roman"/>
          <w:b w:val="false"/>
          <w:i w:val="false"/>
          <w:color w:val="000000"/>
          <w:sz w:val="28"/>
        </w:rPr>
        <w:t xml:space="preserve">
     келтiру және дамыту,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меншiктi қаражат </w:t>
      </w:r>
      <w:r>
        <w:br/>
      </w:r>
      <w:r>
        <w:rPr>
          <w:rFonts w:ascii="Times New Roman"/>
          <w:b w:val="false"/>
          <w:i w:val="false"/>
          <w:color w:val="000000"/>
          <w:sz w:val="28"/>
        </w:rPr>
        <w:t xml:space="preserve">
     есебiнен                 17972,0   18472,0   25697,2   62141,2 </w:t>
      </w:r>
      <w:r>
        <w:br/>
      </w:r>
      <w:r>
        <w:rPr>
          <w:rFonts w:ascii="Times New Roman"/>
          <w:b w:val="false"/>
          <w:i w:val="false"/>
          <w:color w:val="000000"/>
          <w:sz w:val="28"/>
        </w:rPr>
        <w:t xml:space="preserve">
     заемдық қаражат есебiнен  3128,1    2547,0       0,0    5675,1 </w:t>
      </w:r>
      <w:r>
        <w:br/>
      </w:r>
      <w:r>
        <w:rPr>
          <w:rFonts w:ascii="Times New Roman"/>
          <w:b w:val="false"/>
          <w:i w:val="false"/>
          <w:color w:val="000000"/>
          <w:sz w:val="28"/>
        </w:rPr>
        <w:t xml:space="preserve">
1.1. Жолдың жоғарғы құрылысын </w:t>
      </w:r>
      <w:r>
        <w:br/>
      </w:r>
      <w:r>
        <w:rPr>
          <w:rFonts w:ascii="Times New Roman"/>
          <w:b w:val="false"/>
          <w:i w:val="false"/>
          <w:color w:val="000000"/>
          <w:sz w:val="28"/>
        </w:rPr>
        <w:t xml:space="preserve">
     жаңғырту                  9776,5   15373,0   20050,7   45200,2 </w:t>
      </w:r>
      <w:r>
        <w:br/>
      </w:r>
      <w:r>
        <w:rPr>
          <w:rFonts w:ascii="Times New Roman"/>
          <w:b w:val="false"/>
          <w:i w:val="false"/>
          <w:color w:val="000000"/>
          <w:sz w:val="28"/>
        </w:rPr>
        <w:t xml:space="preserve">
     меншiкті қаражат </w:t>
      </w:r>
      <w:r>
        <w:br/>
      </w:r>
      <w:r>
        <w:rPr>
          <w:rFonts w:ascii="Times New Roman"/>
          <w:b w:val="false"/>
          <w:i w:val="false"/>
          <w:color w:val="000000"/>
          <w:sz w:val="28"/>
        </w:rPr>
        <w:t xml:space="preserve">
     есебiнен                  9776,5   12826,0   20050,7   42653,2 </w:t>
      </w:r>
      <w:r>
        <w:br/>
      </w:r>
      <w:r>
        <w:rPr>
          <w:rFonts w:ascii="Times New Roman"/>
          <w:b w:val="false"/>
          <w:i w:val="false"/>
          <w:color w:val="000000"/>
          <w:sz w:val="28"/>
        </w:rPr>
        <w:t xml:space="preserve">
     заемдық қаражат есебiнен     0,0      2547       0,0    2547,0 </w:t>
      </w:r>
      <w:r>
        <w:br/>
      </w:r>
      <w:r>
        <w:rPr>
          <w:rFonts w:ascii="Times New Roman"/>
          <w:b w:val="false"/>
          <w:i w:val="false"/>
          <w:color w:val="000000"/>
          <w:sz w:val="28"/>
        </w:rPr>
        <w:t xml:space="preserve">
1.2  Жол машиналарын және </w:t>
      </w:r>
      <w:r>
        <w:br/>
      </w:r>
      <w:r>
        <w:rPr>
          <w:rFonts w:ascii="Times New Roman"/>
          <w:b w:val="false"/>
          <w:i w:val="false"/>
          <w:color w:val="000000"/>
          <w:sz w:val="28"/>
        </w:rPr>
        <w:t xml:space="preserve">
     жабдық сатып алу          4588,8       0,0       0,0    4588,8 </w:t>
      </w:r>
      <w:r>
        <w:br/>
      </w:r>
      <w:r>
        <w:rPr>
          <w:rFonts w:ascii="Times New Roman"/>
          <w:b w:val="false"/>
          <w:i w:val="false"/>
          <w:color w:val="000000"/>
          <w:sz w:val="28"/>
        </w:rPr>
        <w:t xml:space="preserve">
     меншiктi қаражат есебiнен 1460,7       0,0       0,0    1460,7 </w:t>
      </w:r>
      <w:r>
        <w:br/>
      </w:r>
      <w:r>
        <w:rPr>
          <w:rFonts w:ascii="Times New Roman"/>
          <w:b w:val="false"/>
          <w:i w:val="false"/>
          <w:color w:val="000000"/>
          <w:sz w:val="28"/>
        </w:rPr>
        <w:t xml:space="preserve">
     заемдық қаражат есебiнен  3128,1       0,0       0,0    3128,1 </w:t>
      </w:r>
      <w:r>
        <w:br/>
      </w:r>
      <w:r>
        <w:rPr>
          <w:rFonts w:ascii="Times New Roman"/>
          <w:b w:val="false"/>
          <w:i w:val="false"/>
          <w:color w:val="000000"/>
          <w:sz w:val="28"/>
        </w:rPr>
        <w:t xml:space="preserve">
1.3. Екiбастұз-Павлодар </w:t>
      </w:r>
      <w:r>
        <w:br/>
      </w:r>
      <w:r>
        <w:rPr>
          <w:rFonts w:ascii="Times New Roman"/>
          <w:b w:val="false"/>
          <w:i w:val="false"/>
          <w:color w:val="000000"/>
          <w:sz w:val="28"/>
        </w:rPr>
        <w:t xml:space="preserve">
     учаскесiн электрлендiру   4090,1    3349,6    3420,9   10860,6 </w:t>
      </w:r>
      <w:r>
        <w:br/>
      </w:r>
      <w:r>
        <w:rPr>
          <w:rFonts w:ascii="Times New Roman"/>
          <w:b w:val="false"/>
          <w:i w:val="false"/>
          <w:color w:val="000000"/>
          <w:sz w:val="28"/>
        </w:rPr>
        <w:t xml:space="preserve">
     меншiктi қаражат есебiнен 4090,1    3349,6    3420,9   10860,6 </w:t>
      </w:r>
      <w:r>
        <w:br/>
      </w:r>
      <w:r>
        <w:rPr>
          <w:rFonts w:ascii="Times New Roman"/>
          <w:b w:val="false"/>
          <w:i w:val="false"/>
          <w:color w:val="000000"/>
          <w:sz w:val="28"/>
        </w:rPr>
        <w:t xml:space="preserve">
1.4. Достық станциясын дамыту  2644,7    2296,4    2225,6    7166,7 </w:t>
      </w:r>
      <w:r>
        <w:br/>
      </w:r>
      <w:r>
        <w:rPr>
          <w:rFonts w:ascii="Times New Roman"/>
          <w:b w:val="false"/>
          <w:i w:val="false"/>
          <w:color w:val="000000"/>
          <w:sz w:val="28"/>
        </w:rPr>
        <w:t xml:space="preserve">
     меншiкті қаражат есебiнен 2644,7    2296,4    2225,6    7166,7 </w:t>
      </w:r>
    </w:p>
    <w:p>
      <w:pPr>
        <w:spacing w:after="0"/>
        <w:ind w:left="0"/>
        <w:jc w:val="both"/>
      </w:pPr>
      <w:r>
        <w:rPr>
          <w:rFonts w:ascii="Times New Roman"/>
          <w:b w:val="false"/>
          <w:i w:val="false"/>
          <w:color w:val="000000"/>
          <w:sz w:val="28"/>
        </w:rPr>
        <w:t xml:space="preserve">2.   Алтынсарин - Хромтау т.ж. </w:t>
      </w:r>
      <w:r>
        <w:br/>
      </w:r>
      <w:r>
        <w:rPr>
          <w:rFonts w:ascii="Times New Roman"/>
          <w:b w:val="false"/>
          <w:i w:val="false"/>
          <w:color w:val="000000"/>
          <w:sz w:val="28"/>
        </w:rPr>
        <w:t xml:space="preserve">
     желiсiн салу              1739,0    1171,0       0,0    2910,0 </w:t>
      </w:r>
      <w:r>
        <w:br/>
      </w:r>
      <w:r>
        <w:rPr>
          <w:rFonts w:ascii="Times New Roman"/>
          <w:b w:val="false"/>
          <w:i w:val="false"/>
          <w:color w:val="000000"/>
          <w:sz w:val="28"/>
        </w:rPr>
        <w:t xml:space="preserve">
     меншiкті қаражат есебiнен 1739,0    1171,0       0,0    2910,0 </w:t>
      </w:r>
    </w:p>
    <w:p>
      <w:pPr>
        <w:spacing w:after="0"/>
        <w:ind w:left="0"/>
        <w:jc w:val="both"/>
      </w:pPr>
      <w:r>
        <w:rPr>
          <w:rFonts w:ascii="Times New Roman"/>
          <w:b w:val="false"/>
          <w:i w:val="false"/>
          <w:color w:val="000000"/>
          <w:sz w:val="28"/>
        </w:rPr>
        <w:t xml:space="preserve">3.   Ақпараттандыру және </w:t>
      </w:r>
      <w:r>
        <w:br/>
      </w:r>
      <w:r>
        <w:rPr>
          <w:rFonts w:ascii="Times New Roman"/>
          <w:b w:val="false"/>
          <w:i w:val="false"/>
          <w:color w:val="000000"/>
          <w:sz w:val="28"/>
        </w:rPr>
        <w:t xml:space="preserve">
     байланысты дамыту         1901,4    4894,6    5963,4   12759,4 </w:t>
      </w:r>
      <w:r>
        <w:br/>
      </w:r>
      <w:r>
        <w:rPr>
          <w:rFonts w:ascii="Times New Roman"/>
          <w:b w:val="false"/>
          <w:i w:val="false"/>
          <w:color w:val="000000"/>
          <w:sz w:val="28"/>
        </w:rPr>
        <w:t xml:space="preserve">
     меншiктi қаражат есебiнен 1501,4    1818,9    4699,7    8020,0 </w:t>
      </w:r>
      <w:r>
        <w:br/>
      </w:r>
      <w:r>
        <w:rPr>
          <w:rFonts w:ascii="Times New Roman"/>
          <w:b w:val="false"/>
          <w:i w:val="false"/>
          <w:color w:val="000000"/>
          <w:sz w:val="28"/>
        </w:rPr>
        <w:t xml:space="preserve">
     заемдық қаражат есебінен     400    3075,7    1263,7    4739,4 </w:t>
      </w:r>
      <w:r>
        <w:br/>
      </w:r>
      <w:r>
        <w:rPr>
          <w:rFonts w:ascii="Times New Roman"/>
          <w:b w:val="false"/>
          <w:i w:val="false"/>
          <w:color w:val="000000"/>
          <w:sz w:val="28"/>
        </w:rPr>
        <w:t xml:space="preserve">
3.1. Деректер беру желiсін </w:t>
      </w:r>
      <w:r>
        <w:br/>
      </w:r>
      <w:r>
        <w:rPr>
          <w:rFonts w:ascii="Times New Roman"/>
          <w:b w:val="false"/>
          <w:i w:val="false"/>
          <w:color w:val="000000"/>
          <w:sz w:val="28"/>
        </w:rPr>
        <w:t xml:space="preserve">
     құру және ақпараттандыру </w:t>
      </w:r>
      <w:r>
        <w:br/>
      </w:r>
      <w:r>
        <w:rPr>
          <w:rFonts w:ascii="Times New Roman"/>
          <w:b w:val="false"/>
          <w:i w:val="false"/>
          <w:color w:val="000000"/>
          <w:sz w:val="28"/>
        </w:rPr>
        <w:t xml:space="preserve">
     жүйелерiн енгiзу          1636,7    4123,7    3800,7    9561,1 </w:t>
      </w:r>
      <w:r>
        <w:br/>
      </w:r>
      <w:r>
        <w:rPr>
          <w:rFonts w:ascii="Times New Roman"/>
          <w:b w:val="false"/>
          <w:i w:val="false"/>
          <w:color w:val="000000"/>
          <w:sz w:val="28"/>
        </w:rPr>
        <w:t xml:space="preserve">
     меншiктi қаражат есебінен 1236,7    1048,0    2537,0    4821,7 </w:t>
      </w:r>
      <w:r>
        <w:br/>
      </w:r>
      <w:r>
        <w:rPr>
          <w:rFonts w:ascii="Times New Roman"/>
          <w:b w:val="false"/>
          <w:i w:val="false"/>
          <w:color w:val="000000"/>
          <w:sz w:val="28"/>
        </w:rPr>
        <w:t xml:space="preserve">
     заемдық қаражат есебiнен     400    3075,7    1263,7    4739,4 </w:t>
      </w:r>
      <w:r>
        <w:br/>
      </w:r>
      <w:r>
        <w:rPr>
          <w:rFonts w:ascii="Times New Roman"/>
          <w:b w:val="false"/>
          <w:i w:val="false"/>
          <w:color w:val="000000"/>
          <w:sz w:val="28"/>
        </w:rPr>
        <w:t xml:space="preserve">
3.2. Диспетчерлiк басқару </w:t>
      </w:r>
      <w:r>
        <w:br/>
      </w:r>
      <w:r>
        <w:rPr>
          <w:rFonts w:ascii="Times New Roman"/>
          <w:b w:val="false"/>
          <w:i w:val="false"/>
          <w:color w:val="000000"/>
          <w:sz w:val="28"/>
        </w:rPr>
        <w:t xml:space="preserve">
     жүйелерiн енгізу           264,7     770,9    2162,7    3198,3 </w:t>
      </w:r>
      <w:r>
        <w:br/>
      </w:r>
      <w:r>
        <w:rPr>
          <w:rFonts w:ascii="Times New Roman"/>
          <w:b w:val="false"/>
          <w:i w:val="false"/>
          <w:color w:val="000000"/>
          <w:sz w:val="28"/>
        </w:rPr>
        <w:t xml:space="preserve">
     меншiктi қаражат есебiнен  264,7     770,9    2162,7    3198,3 </w:t>
      </w:r>
    </w:p>
    <w:p>
      <w:pPr>
        <w:spacing w:after="0"/>
        <w:ind w:left="0"/>
        <w:jc w:val="both"/>
      </w:pPr>
      <w:r>
        <w:rPr>
          <w:rFonts w:ascii="Times New Roman"/>
          <w:b w:val="false"/>
          <w:i w:val="false"/>
          <w:color w:val="000000"/>
          <w:sz w:val="28"/>
        </w:rPr>
        <w:t xml:space="preserve">4.   Жобалау-iздестiру, ғылыми- </w:t>
      </w:r>
      <w:r>
        <w:br/>
      </w:r>
      <w:r>
        <w:rPr>
          <w:rFonts w:ascii="Times New Roman"/>
          <w:b w:val="false"/>
          <w:i w:val="false"/>
          <w:color w:val="000000"/>
          <w:sz w:val="28"/>
        </w:rPr>
        <w:t xml:space="preserve">
     зерттеу және тәжірибелік- </w:t>
      </w:r>
      <w:r>
        <w:br/>
      </w:r>
      <w:r>
        <w:rPr>
          <w:rFonts w:ascii="Times New Roman"/>
          <w:b w:val="false"/>
          <w:i w:val="false"/>
          <w:color w:val="000000"/>
          <w:sz w:val="28"/>
        </w:rPr>
        <w:t xml:space="preserve">
     конструкторлық жұмыстар    499,5     512,7     522,0    1534,2 </w:t>
      </w:r>
      <w:r>
        <w:br/>
      </w:r>
      <w:r>
        <w:rPr>
          <w:rFonts w:ascii="Times New Roman"/>
          <w:b w:val="false"/>
          <w:i w:val="false"/>
          <w:color w:val="000000"/>
          <w:sz w:val="28"/>
        </w:rPr>
        <w:t xml:space="preserve">
     меншiктi қаражат есебiнен  499,5     512,7     522,0    1534,2 </w:t>
      </w:r>
    </w:p>
    <w:p>
      <w:pPr>
        <w:spacing w:after="0"/>
        <w:ind w:left="0"/>
        <w:jc w:val="both"/>
      </w:pPr>
      <w:r>
        <w:rPr>
          <w:rFonts w:ascii="Times New Roman"/>
          <w:b w:val="false"/>
          <w:i w:val="false"/>
          <w:color w:val="000000"/>
          <w:sz w:val="28"/>
        </w:rPr>
        <w:t xml:space="preserve">5.   Ресурс сақтау технология. </w:t>
      </w:r>
      <w:r>
        <w:br/>
      </w:r>
      <w:r>
        <w:rPr>
          <w:rFonts w:ascii="Times New Roman"/>
          <w:b w:val="false"/>
          <w:i w:val="false"/>
          <w:color w:val="000000"/>
          <w:sz w:val="28"/>
        </w:rPr>
        <w:t xml:space="preserve">
     ларын енгiзу               333,0     341,8     348,0    1022,8 </w:t>
      </w:r>
      <w:r>
        <w:br/>
      </w:r>
      <w:r>
        <w:rPr>
          <w:rFonts w:ascii="Times New Roman"/>
          <w:b w:val="false"/>
          <w:i w:val="false"/>
          <w:color w:val="000000"/>
          <w:sz w:val="28"/>
        </w:rPr>
        <w:t xml:space="preserve">
     меншiктi қаражат есебiнен  333,0     341,8     348,0    1022,8 </w:t>
      </w:r>
    </w:p>
    <w:p>
      <w:pPr>
        <w:spacing w:after="0"/>
        <w:ind w:left="0"/>
        <w:jc w:val="both"/>
      </w:pPr>
      <w:r>
        <w:rPr>
          <w:rFonts w:ascii="Times New Roman"/>
          <w:b w:val="false"/>
          <w:i w:val="false"/>
          <w:color w:val="000000"/>
          <w:sz w:val="28"/>
        </w:rPr>
        <w:t xml:space="preserve">6.   Өзге де жобалар, соның </w:t>
      </w:r>
      <w:r>
        <w:br/>
      </w:r>
      <w:r>
        <w:rPr>
          <w:rFonts w:ascii="Times New Roman"/>
          <w:b w:val="false"/>
          <w:i w:val="false"/>
          <w:color w:val="000000"/>
          <w:sz w:val="28"/>
        </w:rPr>
        <w:t xml:space="preserve">
     iшiнде:                   4330,1    3912,0    4619,1   12861,2 </w:t>
      </w:r>
      <w:r>
        <w:br/>
      </w:r>
      <w:r>
        <w:rPr>
          <w:rFonts w:ascii="Times New Roman"/>
          <w:b w:val="false"/>
          <w:i w:val="false"/>
          <w:color w:val="000000"/>
          <w:sz w:val="28"/>
        </w:rPr>
        <w:t xml:space="preserve">
     меншiктi қаражат есебiнен 4330,1    3912,0    4619,1   12861,2 </w:t>
      </w:r>
      <w:r>
        <w:br/>
      </w:r>
      <w:r>
        <w:rPr>
          <w:rFonts w:ascii="Times New Roman"/>
          <w:b w:val="false"/>
          <w:i w:val="false"/>
          <w:color w:val="000000"/>
          <w:sz w:val="28"/>
        </w:rPr>
        <w:t>
</w:t>
      </w:r>
      <w:r>
        <w:rPr>
          <w:rFonts w:ascii="Times New Roman"/>
          <w:b/>
          <w:i w:val="false"/>
          <w:color w:val="000000"/>
          <w:sz w:val="28"/>
        </w:rPr>
        <w:t xml:space="preserve">      Тасымалдау шаруашылығы </w:t>
      </w:r>
      <w:r>
        <w:rPr>
          <w:rFonts w:ascii="Times New Roman"/>
          <w:b w:val="false"/>
          <w:i w:val="false"/>
          <w:color w:val="000000"/>
          <w:sz w:val="28"/>
        </w:rPr>
        <w:t xml:space="preserve">  1387,3     908,5    1412,1    3707,9 </w:t>
      </w:r>
      <w:r>
        <w:br/>
      </w:r>
      <w:r>
        <w:rPr>
          <w:rFonts w:ascii="Times New Roman"/>
          <w:b w:val="false"/>
          <w:i w:val="false"/>
          <w:color w:val="000000"/>
          <w:sz w:val="28"/>
        </w:rPr>
        <w:t xml:space="preserve">
1    Контингенттiң оқу базасын </w:t>
      </w:r>
      <w:r>
        <w:br/>
      </w:r>
      <w:r>
        <w:rPr>
          <w:rFonts w:ascii="Times New Roman"/>
          <w:b w:val="false"/>
          <w:i w:val="false"/>
          <w:color w:val="000000"/>
          <w:sz w:val="28"/>
        </w:rPr>
        <w:t xml:space="preserve">
     жетiлдiру                  166,5     273,4     275,0     714,9 </w:t>
      </w:r>
      <w:r>
        <w:br/>
      </w:r>
      <w:r>
        <w:rPr>
          <w:rFonts w:ascii="Times New Roman"/>
          <w:b w:val="false"/>
          <w:i w:val="false"/>
          <w:color w:val="000000"/>
          <w:sz w:val="28"/>
        </w:rPr>
        <w:t xml:space="preserve">
2    Қазiргi заманғы жеке </w:t>
      </w:r>
      <w:r>
        <w:br/>
      </w:r>
      <w:r>
        <w:rPr>
          <w:rFonts w:ascii="Times New Roman"/>
          <w:b w:val="false"/>
          <w:i w:val="false"/>
          <w:color w:val="000000"/>
          <w:sz w:val="28"/>
        </w:rPr>
        <w:t xml:space="preserve">
     байланыс құралдарын сатып </w:t>
      </w:r>
      <w:r>
        <w:br/>
      </w:r>
      <w:r>
        <w:rPr>
          <w:rFonts w:ascii="Times New Roman"/>
          <w:b w:val="false"/>
          <w:i w:val="false"/>
          <w:color w:val="000000"/>
          <w:sz w:val="28"/>
        </w:rPr>
        <w:t xml:space="preserve">
     алу                         79,9      68,4      80,0     228,3 </w:t>
      </w:r>
      <w:r>
        <w:br/>
      </w:r>
      <w:r>
        <w:rPr>
          <w:rFonts w:ascii="Times New Roman"/>
          <w:b w:val="false"/>
          <w:i w:val="false"/>
          <w:color w:val="000000"/>
          <w:sz w:val="28"/>
        </w:rPr>
        <w:t xml:space="preserve">
3    Станцияларды жабдықпен </w:t>
      </w:r>
      <w:r>
        <w:br/>
      </w:r>
      <w:r>
        <w:rPr>
          <w:rFonts w:ascii="Times New Roman"/>
          <w:b w:val="false"/>
          <w:i w:val="false"/>
          <w:color w:val="000000"/>
          <w:sz w:val="28"/>
        </w:rPr>
        <w:t xml:space="preserve">
     және техникалық құралдар. </w:t>
      </w:r>
      <w:r>
        <w:br/>
      </w:r>
      <w:r>
        <w:rPr>
          <w:rFonts w:ascii="Times New Roman"/>
          <w:b w:val="false"/>
          <w:i w:val="false"/>
          <w:color w:val="000000"/>
          <w:sz w:val="28"/>
        </w:rPr>
        <w:t xml:space="preserve">
     мен жарақтандыру           1140,9    566,7    1057,1    2764,7 </w:t>
      </w:r>
      <w:r>
        <w:br/>
      </w:r>
      <w:r>
        <w:rPr>
          <w:rFonts w:ascii="Times New Roman"/>
          <w:b w:val="false"/>
          <w:i w:val="false"/>
          <w:color w:val="000000"/>
          <w:sz w:val="28"/>
        </w:rPr>
        <w:t>
</w:t>
      </w:r>
      <w:r>
        <w:rPr>
          <w:rFonts w:ascii="Times New Roman"/>
          <w:b/>
          <w:i w:val="false"/>
          <w:color w:val="000000"/>
          <w:sz w:val="28"/>
        </w:rPr>
        <w:t xml:space="preserve">      Сигнал беру және </w:t>
      </w:r>
      <w:r>
        <w:br/>
      </w:r>
      <w:r>
        <w:rPr>
          <w:rFonts w:ascii="Times New Roman"/>
          <w:b w:val="false"/>
          <w:i w:val="false"/>
          <w:color w:val="000000"/>
          <w:sz w:val="28"/>
        </w:rPr>
        <w:t>
</w:t>
      </w:r>
      <w:r>
        <w:rPr>
          <w:rFonts w:ascii="Times New Roman"/>
          <w:b/>
          <w:i w:val="false"/>
          <w:color w:val="000000"/>
          <w:sz w:val="28"/>
        </w:rPr>
        <w:t xml:space="preserve">      байланыс шаруашылығы </w:t>
      </w:r>
      <w:r>
        <w:rPr>
          <w:rFonts w:ascii="Times New Roman"/>
          <w:b w:val="false"/>
          <w:i w:val="false"/>
          <w:color w:val="000000"/>
          <w:sz w:val="28"/>
        </w:rPr>
        <w:t xml:space="preserve">      973,3   1293,8    1422,0    3689,1 </w:t>
      </w:r>
      <w:r>
        <w:br/>
      </w:r>
      <w:r>
        <w:rPr>
          <w:rFonts w:ascii="Times New Roman"/>
          <w:b w:val="false"/>
          <w:i w:val="false"/>
          <w:color w:val="000000"/>
          <w:sz w:val="28"/>
        </w:rPr>
        <w:t xml:space="preserve">
1    АБҚАА аспаптарын ауыстыру     0,0      0,0      35,0      35,0 </w:t>
      </w:r>
      <w:r>
        <w:br/>
      </w:r>
      <w:r>
        <w:rPr>
          <w:rFonts w:ascii="Times New Roman"/>
          <w:b w:val="false"/>
          <w:i w:val="false"/>
          <w:color w:val="000000"/>
          <w:sz w:val="28"/>
        </w:rPr>
        <w:t xml:space="preserve">
2    Технологиялық жабдықты </w:t>
      </w:r>
      <w:r>
        <w:br/>
      </w:r>
      <w:r>
        <w:rPr>
          <w:rFonts w:ascii="Times New Roman"/>
          <w:b w:val="false"/>
          <w:i w:val="false"/>
          <w:color w:val="000000"/>
          <w:sz w:val="28"/>
        </w:rPr>
        <w:t xml:space="preserve">
     жаңарту                     666,0   1059,6    1010,5    2736,1 </w:t>
      </w:r>
      <w:r>
        <w:br/>
      </w:r>
      <w:r>
        <w:rPr>
          <w:rFonts w:ascii="Times New Roman"/>
          <w:b w:val="false"/>
          <w:i w:val="false"/>
          <w:color w:val="000000"/>
          <w:sz w:val="28"/>
        </w:rPr>
        <w:t xml:space="preserve">
3    АT және С құралдарын </w:t>
      </w:r>
      <w:r>
        <w:br/>
      </w:r>
      <w:r>
        <w:rPr>
          <w:rFonts w:ascii="Times New Roman"/>
          <w:b w:val="false"/>
          <w:i w:val="false"/>
          <w:color w:val="000000"/>
          <w:sz w:val="28"/>
        </w:rPr>
        <w:t xml:space="preserve">
     жаңарту және жетілдіру      274,0    200,0     342,0     816,0 </w:t>
      </w:r>
      <w:r>
        <w:br/>
      </w:r>
      <w:r>
        <w:rPr>
          <w:rFonts w:ascii="Times New Roman"/>
          <w:b w:val="false"/>
          <w:i w:val="false"/>
          <w:color w:val="000000"/>
          <w:sz w:val="28"/>
        </w:rPr>
        <w:t xml:space="preserve">
4    Арнайы автомотокөлiктi </w:t>
      </w:r>
      <w:r>
        <w:br/>
      </w:r>
      <w:r>
        <w:rPr>
          <w:rFonts w:ascii="Times New Roman"/>
          <w:b w:val="false"/>
          <w:i w:val="false"/>
          <w:color w:val="000000"/>
          <w:sz w:val="28"/>
        </w:rPr>
        <w:t xml:space="preserve">
     жаңарту және енгiзу          33,3     34,2      34,5     102,0 </w:t>
      </w:r>
      <w:r>
        <w:br/>
      </w:r>
      <w:r>
        <w:rPr>
          <w:rFonts w:ascii="Times New Roman"/>
          <w:b w:val="false"/>
          <w:i w:val="false"/>
          <w:color w:val="000000"/>
          <w:sz w:val="28"/>
        </w:rPr>
        <w:t>
</w:t>
      </w:r>
      <w:r>
        <w:rPr>
          <w:rFonts w:ascii="Times New Roman"/>
          <w:b/>
          <w:i w:val="false"/>
          <w:color w:val="000000"/>
          <w:sz w:val="28"/>
        </w:rPr>
        <w:t xml:space="preserve">      Электрмен жабдықтау </w:t>
      </w:r>
      <w:r>
        <w:br/>
      </w:r>
      <w:r>
        <w:rPr>
          <w:rFonts w:ascii="Times New Roman"/>
          <w:b w:val="false"/>
          <w:i w:val="false"/>
          <w:color w:val="000000"/>
          <w:sz w:val="28"/>
        </w:rPr>
        <w:t>
</w:t>
      </w:r>
      <w:r>
        <w:rPr>
          <w:rFonts w:ascii="Times New Roman"/>
          <w:b/>
          <w:i w:val="false"/>
          <w:color w:val="000000"/>
          <w:sz w:val="28"/>
        </w:rPr>
        <w:t xml:space="preserve">      шаруашылығы              </w:t>
      </w:r>
      <w:r>
        <w:rPr>
          <w:rFonts w:ascii="Times New Roman"/>
          <w:b w:val="false"/>
          <w:i w:val="false"/>
          <w:color w:val="000000"/>
          <w:sz w:val="28"/>
        </w:rPr>
        <w:t xml:space="preserve">1066,2     841,3     815,0    2722,5 </w:t>
      </w:r>
      <w:r>
        <w:br/>
      </w:r>
      <w:r>
        <w:rPr>
          <w:rFonts w:ascii="Times New Roman"/>
          <w:b w:val="false"/>
          <w:i w:val="false"/>
          <w:color w:val="000000"/>
          <w:sz w:val="28"/>
        </w:rPr>
        <w:t xml:space="preserve">
1    Диагностикалық құралдар. </w:t>
      </w:r>
      <w:r>
        <w:br/>
      </w:r>
      <w:r>
        <w:rPr>
          <w:rFonts w:ascii="Times New Roman"/>
          <w:b w:val="false"/>
          <w:i w:val="false"/>
          <w:color w:val="000000"/>
          <w:sz w:val="28"/>
        </w:rPr>
        <w:t xml:space="preserve">
     ды енгізу                  561,6     367,9     463,0    1392,5 </w:t>
      </w:r>
      <w:r>
        <w:br/>
      </w:r>
      <w:r>
        <w:rPr>
          <w:rFonts w:ascii="Times New Roman"/>
          <w:b w:val="false"/>
          <w:i w:val="false"/>
          <w:color w:val="000000"/>
          <w:sz w:val="28"/>
        </w:rPr>
        <w:t xml:space="preserve">
2    Техникалық қайта жарақ. </w:t>
      </w:r>
      <w:r>
        <w:br/>
      </w:r>
      <w:r>
        <w:rPr>
          <w:rFonts w:ascii="Times New Roman"/>
          <w:b w:val="false"/>
          <w:i w:val="false"/>
          <w:color w:val="000000"/>
          <w:sz w:val="28"/>
        </w:rPr>
        <w:t xml:space="preserve">
     тандыру                    504,6     473,4     352,0    1330,0 </w:t>
      </w:r>
      <w:r>
        <w:br/>
      </w:r>
      <w:r>
        <w:rPr>
          <w:rFonts w:ascii="Times New Roman"/>
          <w:b w:val="false"/>
          <w:i w:val="false"/>
          <w:color w:val="000000"/>
          <w:sz w:val="28"/>
        </w:rPr>
        <w:t>
</w:t>
      </w:r>
      <w:r>
        <w:rPr>
          <w:rFonts w:ascii="Times New Roman"/>
          <w:b/>
          <w:i w:val="false"/>
          <w:color w:val="000000"/>
          <w:sz w:val="28"/>
        </w:rPr>
        <w:t xml:space="preserve">      Қозғалыс қауiпсiздiгі </w:t>
      </w:r>
      <w:r>
        <w:rPr>
          <w:rFonts w:ascii="Times New Roman"/>
          <w:b w:val="false"/>
          <w:i w:val="false"/>
          <w:color w:val="000000"/>
          <w:sz w:val="28"/>
        </w:rPr>
        <w:t xml:space="preserve">    903,3     868,4     970,0    2741,7 </w:t>
      </w:r>
      <w:r>
        <w:br/>
      </w:r>
      <w:r>
        <w:rPr>
          <w:rFonts w:ascii="Times New Roman"/>
          <w:b w:val="false"/>
          <w:i w:val="false"/>
          <w:color w:val="000000"/>
          <w:sz w:val="28"/>
        </w:rPr>
        <w:t xml:space="preserve">
1    Поездардың қозғалыс </w:t>
      </w:r>
      <w:r>
        <w:br/>
      </w:r>
      <w:r>
        <w:rPr>
          <w:rFonts w:ascii="Times New Roman"/>
          <w:b w:val="false"/>
          <w:i w:val="false"/>
          <w:color w:val="000000"/>
          <w:sz w:val="28"/>
        </w:rPr>
        <w:t xml:space="preserve">
     қауiпсiздігін              903,3     868,4     970,0    2741,7 </w:t>
      </w:r>
      <w:r>
        <w:br/>
      </w:r>
      <w:r>
        <w:rPr>
          <w:rFonts w:ascii="Times New Roman"/>
          <w:b w:val="false"/>
          <w:i w:val="false"/>
          <w:color w:val="000000"/>
          <w:sz w:val="28"/>
        </w:rPr>
        <w:t xml:space="preserve">
     қамтамасыз ету және </w:t>
      </w:r>
      <w:r>
        <w:br/>
      </w:r>
      <w:r>
        <w:rPr>
          <w:rFonts w:ascii="Times New Roman"/>
          <w:b w:val="false"/>
          <w:i w:val="false"/>
          <w:color w:val="000000"/>
          <w:sz w:val="28"/>
        </w:rPr>
        <w:t xml:space="preserve">
     өртке қарсы қауiпсiздiк </w:t>
      </w:r>
      <w:r>
        <w:br/>
      </w:r>
      <w:r>
        <w:rPr>
          <w:rFonts w:ascii="Times New Roman"/>
          <w:b w:val="false"/>
          <w:i w:val="false"/>
          <w:color w:val="000000"/>
          <w:sz w:val="28"/>
        </w:rPr>
        <w:t>
</w:t>
      </w:r>
      <w:r>
        <w:rPr>
          <w:rFonts w:ascii="Times New Roman"/>
          <w:b/>
          <w:i w:val="false"/>
          <w:color w:val="000000"/>
          <w:sz w:val="28"/>
        </w:rPr>
        <w:t xml:space="preserve">      Сала бойынша барлығы </w:t>
      </w:r>
      <w:r>
        <w:rPr>
          <w:rFonts w:ascii="Times New Roman"/>
          <w:b w:val="false"/>
          <w:i w:val="false"/>
          <w:color w:val="000000"/>
          <w:sz w:val="28"/>
        </w:rPr>
        <w:t xml:space="preserve">   29903,1   31851,1   37149,7   98903,9 </w:t>
      </w:r>
      <w:r>
        <w:br/>
      </w:r>
      <w:r>
        <w:rPr>
          <w:rFonts w:ascii="Times New Roman"/>
          <w:b w:val="false"/>
          <w:i w:val="false"/>
          <w:color w:val="000000"/>
          <w:sz w:val="28"/>
        </w:rPr>
        <w:t xml:space="preserve">
     меншiктi қаражат </w:t>
      </w:r>
      <w:r>
        <w:br/>
      </w:r>
      <w:r>
        <w:rPr>
          <w:rFonts w:ascii="Times New Roman"/>
          <w:b w:val="false"/>
          <w:i w:val="false"/>
          <w:color w:val="000000"/>
          <w:sz w:val="28"/>
        </w:rPr>
        <w:t xml:space="preserve">
     есебiнен                 26375,0   26228,4   35886,0   88489,4 </w:t>
      </w:r>
      <w:r>
        <w:br/>
      </w:r>
      <w:r>
        <w:rPr>
          <w:rFonts w:ascii="Times New Roman"/>
          <w:b w:val="false"/>
          <w:i w:val="false"/>
          <w:color w:val="000000"/>
          <w:sz w:val="28"/>
        </w:rPr>
        <w:t xml:space="preserve">
     заемдық қаражат есебiнен  3528,1    5622,7    1263,7   10414,5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Инвестициялардың көлемi мен бағыттары "ҚТЖ" ҰК" АҚ-тың Инвестициялық бағдарламасы заңнамада белгіленген тәртiппен Қазақстан Республикасының Табиғи монополияларды реттеу және бәсекелестiктi қорғау жөнiндегi агенттiгімен келiскен соң нақтыланады. </w:t>
      </w:r>
    </w:p>
    <w:bookmarkStart w:name="z27" w:id="26"/>
    <w:p>
      <w:pPr>
        <w:spacing w:after="0"/>
        <w:ind w:left="0"/>
        <w:jc w:val="both"/>
      </w:pPr>
      <w:r>
        <w:rPr>
          <w:rFonts w:ascii="Times New Roman"/>
          <w:b w:val="false"/>
          <w:i w:val="false"/>
          <w:color w:val="000000"/>
          <w:sz w:val="28"/>
        </w:rPr>
        <w:t xml:space="preserve">
      1.1. Магистралдық темiр жол желiсiн қалпына келтiру және дамыту </w:t>
      </w:r>
      <w:r>
        <w:br/>
      </w:r>
      <w:r>
        <w:rPr>
          <w:rFonts w:ascii="Times New Roman"/>
          <w:b w:val="false"/>
          <w:i w:val="false"/>
          <w:color w:val="000000"/>
          <w:sz w:val="28"/>
        </w:rPr>
        <w:t xml:space="preserve">
      Магистралдық темiр жол желiсiн қалпына келтiрудiң негiзгi мақсаты тасымалдарды тиiмдi және қауiпсiз орындау үшiн оның техникалық жағдайын жақсарту болып табылады. Жолға салынатын күрделi қаржы локомотивтер мен вагондардың айналымын жақсартуға, жол мен жылжымалы құрамды күтiп ұстау мен жөндеуге арналған шығындарды қысқартуға байланысты жалпы жүйелiк нәтиже бередi. </w:t>
      </w:r>
      <w:r>
        <w:br/>
      </w:r>
      <w:r>
        <w:rPr>
          <w:rFonts w:ascii="Times New Roman"/>
          <w:b w:val="false"/>
          <w:i w:val="false"/>
          <w:color w:val="000000"/>
          <w:sz w:val="28"/>
        </w:rPr>
        <w:t xml:space="preserve">
      2004-2006 жылдары басым күштер темiр жол желiсiнiң негізгі жолдарында шоғырланады. Жолдың барынша "тар", кедергілiк деп аталатын учаскелерiн нығайту жоспарланып отыр. Бұл ретте қазiргi заманғы жол техникасын пайдалануға және жол жұмыстарын кешендi механикаландыруға мүмкіндiк беретiн жол жөндеудiң жаңа технологияларын енгiзу болжанып отыр. Осы жұмыстарға 67 816,3 млн. теңге жоспарланып отыр немесе инвестициялардың жалпы көлемiнiң 68,6%-ы. </w:t>
      </w:r>
      <w:r>
        <w:br/>
      </w:r>
      <w:r>
        <w:rPr>
          <w:rFonts w:ascii="Times New Roman"/>
          <w:b w:val="false"/>
          <w:i w:val="false"/>
          <w:color w:val="000000"/>
          <w:sz w:val="28"/>
        </w:rPr>
        <w:t xml:space="preserve">
      Жол шаруашылығына темiр жол көлігiнiң пайдалану шығыстарының 18%-ға жуығы келедi. Жер төсемiн, су қайтарғы және су өткiзу құрылыстарын, жолдың жоғарғы құрылысын (балластық призма, рельс-шпал торы, бағыттамалы бұрмалар), көпiрлер мен туннельдiк өткелдердi және басқа объектiлердi ағымдық күтiп ұстауды, жөндеудiң барлық түрлерi мен қайта жаңартуды қамтамасыз ету үшiн жол шаруашылығы жол дистанцияларының, жол машина станциялары мен басқа кәсiпорындардың ауқымды жүйесiне иелiк етедi. </w:t>
      </w:r>
      <w:r>
        <w:br/>
      </w:r>
      <w:r>
        <w:rPr>
          <w:rFonts w:ascii="Times New Roman"/>
          <w:b w:val="false"/>
          <w:i w:val="false"/>
          <w:color w:val="000000"/>
          <w:sz w:val="28"/>
        </w:rPr>
        <w:t xml:space="preserve">
      Соның өзiнде тасымалдардың өсуiне қарай поездардың қозғалыс жылдамдықтарын арттыруды, қолданыстағы жеке пункттердi (разъездердi, станцияларды) кеңейтудi және қосымша жеке пункттердi ашуды, екiншi жолдарды салуды, автобұғаттауды енгізудi және тартым күшiнiң алдыңғы қатарлы түрлерiне және т.б. көшудi қамтамасыз ететiн жұмыстарды орындау есебiнен тасу және өткiзу қабiлетiн арттыру қажет. Осындай шараларды жүзеге асыру темiр жол көлiгiнiң қосымша объектілерiн салуға, қазiргi қолданыстағы объектiлерiн қайта жаңарту мен техникалық қайта жарақтандыруға тиiстi күрделi қаржы салымдарын талап етедi. </w:t>
      </w:r>
      <w:r>
        <w:br/>
      </w:r>
      <w:r>
        <w:rPr>
          <w:rFonts w:ascii="Times New Roman"/>
          <w:b w:val="false"/>
          <w:i w:val="false"/>
          <w:color w:val="000000"/>
          <w:sz w:val="28"/>
        </w:rPr>
        <w:t xml:space="preserve">
      Жол шаруашылығы объектiлерiн салу мен қайта жаңарту шаруашылықтағы сигнал бepу, байланыс және есептеу техникасы құрылысымен және қайта жаңартуымен тығыз байланысты. Бұл шаруашылықтың басты мiндетi поездар қозғалысын басқарудың автоматтандырылуын қамтамасыз ету болып табылады, бұл темiр жол желiлерiнiң өткiзу және тасу қабiлетiн күрт арттырады. Осы автоматтандырудың негiзiн электр өткiзгіштерi ретiнде рельс тiзбектерiне орнатылған бағыттамалар мен сигналдарды автобұғаттау мен электр орталықтандыру құрайды. </w:t>
      </w:r>
      <w:r>
        <w:br/>
      </w:r>
      <w:r>
        <w:rPr>
          <w:rFonts w:ascii="Times New Roman"/>
          <w:b w:val="false"/>
          <w:i w:val="false"/>
          <w:color w:val="000000"/>
          <w:sz w:val="28"/>
        </w:rPr>
        <w:t xml:space="preserve">
      Осы шаруашылықтағы құрылыс пен қайта жаңарту жөнiндегi жұмыстар, байланыс желiлерiн орнату және қызметтiк объектiлердi (электр орталықтандыру қосындарының ғимараттарын, байланыс үйлерiн және т.с.с) тұрғызу жөнiндегі таза құрылыс жұмыстарынан басқа, айрықша электр аппаратурасын құрастыру жөнiндегi жоғары мамандандырылған жұмыстардың аса көптiгiмен сипатталады. Осы шаруашылықта аппаратура жұмысының сенiмдiлiгiне қойылатын ерекше жоғары талаптар, оның жұмысындағы олқылықтардың поездар қозғалысының қауiпсiздiгiне тiкелей қауiп төндiретiндiгiне байланысты. Құрылысшылар мен құрастырушылардың жұмысты орындау сапасына қойылатын жоғары талаптар да осыдан туындайды. </w:t>
      </w:r>
    </w:p>
    <w:bookmarkEnd w:id="26"/>
    <w:bookmarkStart w:name="z28" w:id="27"/>
    <w:p>
      <w:pPr>
        <w:spacing w:after="0"/>
        <w:ind w:left="0"/>
        <w:jc w:val="both"/>
      </w:pPr>
      <w:r>
        <w:rPr>
          <w:rFonts w:ascii="Times New Roman"/>
          <w:b w:val="false"/>
          <w:i w:val="false"/>
          <w:color w:val="000000"/>
          <w:sz w:val="28"/>
        </w:rPr>
        <w:t xml:space="preserve">
      1.1.1. Жолдың жоғарғы құрылысын жаңғырту </w:t>
      </w:r>
      <w:r>
        <w:br/>
      </w:r>
      <w:r>
        <w:rPr>
          <w:rFonts w:ascii="Times New Roman"/>
          <w:b w:val="false"/>
          <w:i w:val="false"/>
          <w:color w:val="000000"/>
          <w:sz w:val="28"/>
        </w:rPr>
        <w:t xml:space="preserve">
      Магистралдық жолдарды дамыту, оларды қалпына келтiру мақсаттары оңтайлы бағыттар мен маршруттар бойынша республика аумағында жүктер мен жолаушылар тасымалдарын жүзеге асыру, сондай-ақ елдiң транзиттiк әлуетiн дамыту болып табылады. Соның өзiнде, негiзгi техникалық сипаттамалары бойынша (аралықтардағы бас жолдардың саны, поездар қозғалысының есептiк жылдамдығы, автомобиль жолдарымен түрлi деңгейлерде қиылысуы және т.с.с.) қазақстандық темiр жолдар халықаралық стандарттарға сәйкес келмейдi. </w:t>
      </w:r>
      <w:r>
        <w:br/>
      </w:r>
      <w:r>
        <w:rPr>
          <w:rFonts w:ascii="Times New Roman"/>
          <w:b w:val="false"/>
          <w:i w:val="false"/>
          <w:color w:val="000000"/>
          <w:sz w:val="28"/>
        </w:rPr>
        <w:t xml:space="preserve">
      Осыған байланысты "Жолдың жоғарғы құрылысын жаңғырту" жобасының мақсаты республиканың темiр жолдарын тиiстi жағдайға, халықаралық сапа талаптарына сәйкес келтiру болып табылады. </w:t>
      </w:r>
      <w:r>
        <w:br/>
      </w:r>
      <w:r>
        <w:rPr>
          <w:rFonts w:ascii="Times New Roman"/>
          <w:b w:val="false"/>
          <w:i w:val="false"/>
          <w:color w:val="000000"/>
          <w:sz w:val="28"/>
        </w:rPr>
        <w:t xml:space="preserve">
      Жолдың шаруашылығын дамытудың негiзгі басым мiндеттерi мыналар болып табылады: </w:t>
      </w:r>
      <w:r>
        <w:br/>
      </w:r>
      <w:r>
        <w:rPr>
          <w:rFonts w:ascii="Times New Roman"/>
          <w:b w:val="false"/>
          <w:i w:val="false"/>
          <w:color w:val="000000"/>
          <w:sz w:val="28"/>
        </w:rPr>
        <w:t xml:space="preserve">
      1) қысқа мерзiмдiк: </w:t>
      </w:r>
      <w:r>
        <w:br/>
      </w:r>
      <w:r>
        <w:rPr>
          <w:rFonts w:ascii="Times New Roman"/>
          <w:b w:val="false"/>
          <w:i w:val="false"/>
          <w:color w:val="000000"/>
          <w:sz w:val="28"/>
        </w:rPr>
        <w:t xml:space="preserve">
      темiр жол бөлшектерiнiң жоспардан тыс жұмыс iстемей қалу санын қысқартуды қамтамасыз ету; </w:t>
      </w:r>
      <w:r>
        <w:br/>
      </w:r>
      <w:r>
        <w:rPr>
          <w:rFonts w:ascii="Times New Roman"/>
          <w:b w:val="false"/>
          <w:i w:val="false"/>
          <w:color w:val="000000"/>
          <w:sz w:val="28"/>
        </w:rPr>
        <w:t xml:space="preserve">
      жолдағы ақаулы рельстердi және жарамсыз шпалдарды ауыстыру; </w:t>
      </w:r>
      <w:r>
        <w:br/>
      </w:r>
      <w:r>
        <w:rPr>
          <w:rFonts w:ascii="Times New Roman"/>
          <w:b w:val="false"/>
          <w:i w:val="false"/>
          <w:color w:val="000000"/>
          <w:sz w:val="28"/>
        </w:rPr>
        <w:t xml:space="preserve">
      "толаскездер" санын қысқарту; </w:t>
      </w:r>
      <w:r>
        <w:br/>
      </w:r>
      <w:r>
        <w:rPr>
          <w:rFonts w:ascii="Times New Roman"/>
          <w:b w:val="false"/>
          <w:i w:val="false"/>
          <w:color w:val="000000"/>
          <w:sz w:val="28"/>
        </w:rPr>
        <w:t xml:space="preserve">
      пайдалану шығыстарын қысқарту; </w:t>
      </w:r>
      <w:r>
        <w:br/>
      </w:r>
      <w:r>
        <w:rPr>
          <w:rFonts w:ascii="Times New Roman"/>
          <w:b w:val="false"/>
          <w:i w:val="false"/>
          <w:color w:val="000000"/>
          <w:sz w:val="28"/>
        </w:rPr>
        <w:t xml:space="preserve">
      2) орта мерзiмдiк: </w:t>
      </w:r>
      <w:r>
        <w:br/>
      </w:r>
      <w:r>
        <w:rPr>
          <w:rFonts w:ascii="Times New Roman"/>
          <w:b w:val="false"/>
          <w:i w:val="false"/>
          <w:color w:val="000000"/>
          <w:sz w:val="28"/>
        </w:rPr>
        <w:t xml:space="preserve">
      магистральдық темiр жолдарды түбегейлi қалпына келтiру; </w:t>
      </w:r>
      <w:r>
        <w:br/>
      </w:r>
      <w:r>
        <w:rPr>
          <w:rFonts w:ascii="Times New Roman"/>
          <w:b w:val="false"/>
          <w:i w:val="false"/>
          <w:color w:val="000000"/>
          <w:sz w:val="28"/>
        </w:rPr>
        <w:t xml:space="preserve">
      темiр-бетон рельсастылық негiзге және бунақ ұзындығы блок-учаскесiне және аралыққа дейiн болатын түйiспесiз жолға көшу. Пайдалануда үнемдi серiппелi бекiтпелердi қолдану есебiнен түйiспесiз жол конструкциясын жаңғырту; </w:t>
      </w:r>
      <w:r>
        <w:br/>
      </w:r>
      <w:r>
        <w:rPr>
          <w:rFonts w:ascii="Times New Roman"/>
          <w:b w:val="false"/>
          <w:i w:val="false"/>
          <w:color w:val="000000"/>
          <w:sz w:val="28"/>
        </w:rPr>
        <w:t xml:space="preserve">
      3) ұзақ мерзiмдiк: </w:t>
      </w:r>
      <w:r>
        <w:br/>
      </w:r>
      <w:r>
        <w:rPr>
          <w:rFonts w:ascii="Times New Roman"/>
          <w:b w:val="false"/>
          <w:i w:val="false"/>
          <w:color w:val="000000"/>
          <w:sz w:val="28"/>
        </w:rPr>
        <w:t xml:space="preserve">
      қозғалыс жылдамдығын кемiту туралы ескертулердiң санын, оны кемiту мөлшерiн, ескертулердiң ұзақтығы мен күшiнде болу учаскелерiнiң ұзындығын қысқарту; </w:t>
      </w:r>
      <w:r>
        <w:br/>
      </w:r>
      <w:r>
        <w:rPr>
          <w:rFonts w:ascii="Times New Roman"/>
          <w:b w:val="false"/>
          <w:i w:val="false"/>
          <w:color w:val="000000"/>
          <w:sz w:val="28"/>
        </w:rPr>
        <w:t xml:space="preserve">
      магистралдық темiр жол желiсiнің өткiзу қабiлетiн тасымалдардың бүкiл көлемiн қамтамасыз ету үшiн жеткiліктi деңгейге дейiн қамтамасыз ету. </w:t>
      </w:r>
      <w:r>
        <w:br/>
      </w:r>
      <w:r>
        <w:rPr>
          <w:rFonts w:ascii="Times New Roman"/>
          <w:b w:val="false"/>
          <w:i w:val="false"/>
          <w:color w:val="000000"/>
          <w:sz w:val="28"/>
        </w:rPr>
        <w:t xml:space="preserve">
      Қаржылық есептеулер көрсетiп отырғандай, жоба дисконттық ставка 9% болғанда өзiн-өзi ақтайтын болып табылады: пайданың iшкi нормасы 14%-ды құрайды; жобаның таза келтірілген құны 6 847 млн. теңге құрайды; жобаның өтемдiлiк мерзiмi - 8 жыл. </w:t>
      </w:r>
      <w:r>
        <w:br/>
      </w:r>
      <w:r>
        <w:rPr>
          <w:rFonts w:ascii="Times New Roman"/>
          <w:b w:val="false"/>
          <w:i w:val="false"/>
          <w:color w:val="000000"/>
          <w:sz w:val="28"/>
        </w:rPr>
        <w:t xml:space="preserve">
      2004-2006 жылдары темiр жолды жаңғырту және жаңарту есебінен қалпына келтiру көзделіп отыр. Поездардың қозғалыс қауiпсiздігі ережелерiн қамтамасыз ету үшін жұмыстар технологиясын, олардың сапасын сақтауға, объектiлердi Қазақстан Республикасы Көлiк және коммуникациялар министрінің 2000 жылғы 17 ақпандағы N 109-I бұйрығымен бекітiлген Техникалық пайдалану ережесiне (бұдан әрi - ТПЕ) сәйкестікке келтiруге ерекше назар аударылады. Талдау нәтижелерi көрсетiп отырғандай, "Жолдың жоғарғы құрылысын жаңғырту" жобасын енгізу өндiрiстiк қажеттiлiктен туындап отыр (темiр жол көлiгінде қозғалыс қауiпсiздігін қамтамасыз ету, ТПЕ-нi сақтау талаптары және т.с.с.), жоба экономикалық тиімдi және міндеттi үлгiдегi инвестициялар санатына жатады. </w:t>
      </w:r>
      <w:r>
        <w:br/>
      </w:r>
      <w:r>
        <w:rPr>
          <w:rFonts w:ascii="Times New Roman"/>
          <w:b w:val="false"/>
          <w:i w:val="false"/>
          <w:color w:val="000000"/>
          <w:sz w:val="28"/>
        </w:rPr>
        <w:t xml:space="preserve">
      Жолдың жоғарғы құрылысын жаңғырту жаңа материалдарды пайдалана отырып жолдың күрделі жөндеуiн, электрмен жабдықтау, сигнал беру және байланыс құрылғыларын жаңғыртуды, инженерлiк құрылыстардың (көпірлер) қайта жаңартылуын, бағыттамалы бұрмалардың ауыстырылуын және т.с.с. көздейдi. Ақаулы аралық құрылыстарды ауыстыру арқылы көпiрлердi қайта жаңарту ерекше күрделі және құны қымбат іс-шара болып табылатынын атап өту қажет. </w:t>
      </w:r>
      <w:r>
        <w:br/>
      </w:r>
      <w:r>
        <w:rPr>
          <w:rFonts w:ascii="Times New Roman"/>
          <w:b w:val="false"/>
          <w:i w:val="false"/>
          <w:color w:val="000000"/>
          <w:sz w:val="28"/>
        </w:rPr>
        <w:t xml:space="preserve">
      Жүрдек қозғалыс учаскелерiне (мысалы, Алматы-Астана, Астана-Көкшетау қатынасында) қойылатын негiзгі талап - темір-бетон негізiне және серiппелi бекітпелердiң төсемсiз түрлерiне кезең-кезең бойынша көшу. </w:t>
      </w:r>
      <w:r>
        <w:br/>
      </w:r>
      <w:r>
        <w:rPr>
          <w:rFonts w:ascii="Times New Roman"/>
          <w:b w:val="false"/>
          <w:i w:val="false"/>
          <w:color w:val="000000"/>
          <w:sz w:val="28"/>
        </w:rPr>
        <w:t xml:space="preserve">
      Осыған байланысты, "КБ" және "Фоссло" конструкциялы бекiтпелері бар темiр-бетон шпалдардағы түйiспесiз жол салу арқылы жолдың күрделі жөндеуiн орындау көзделіп отыр. Жолдың жоғарғы құрылысының аталған үлгiлерi мен конструкцияларын орнату есебiнен жолды нығайту поездар қозғалысы жылдамдығын арттыруға ғана емес, пайдалану шығындарын азайтуға да, жол сенiмдiлiгiн арттыруға да, поездар қозғалысы қауіпсіздiгін қамтамасыз етуге де мүмкiндік бередi. </w:t>
      </w:r>
      <w:r>
        <w:br/>
      </w:r>
      <w:r>
        <w:rPr>
          <w:rFonts w:ascii="Times New Roman"/>
          <w:b w:val="false"/>
          <w:i w:val="false"/>
          <w:color w:val="000000"/>
          <w:sz w:val="28"/>
        </w:rPr>
        <w:t xml:space="preserve">
      Ақсу-Дегелең жаңа темiр жол желiсiн пайдалануға бергеннен бері Жаңасемей-Дегелең учаскесiндегi жүк тасымалы 5 есеге өсiп, қазiргi кезде 8,6 млн.т.брутто/жылды құрап отыр. Осы учаскеде пайдаланылып отырған жол (ұзындығы 12,5 м P-43 рельстері, артық өткiзiлген тоннажы бар) тасымалдардың өсiп отырған көлемін қамтамасыз етпей отыр. Осы учаскедегі қазiргі қозғалыс жылдамдығы - 40-60 км/сағат, бұл тасымалдардың өсiп отырған көлемiн қанағаттандырмайды. Нормативті тоннаж 150 млн.т.брутто/км болғанда өткiзiлген тоннаж 234 млн.т.брутто/км-дi құрап отыр. Осыған байланысты жолдың жағдайын жақсарту және қозғалыс жылдамдығын келешекте 80 км/сағатқа дейiн көтеру үшiн ұзындығы 25 м P-65 үлгісiндегi рельстерге кезең-кезеңмен көшу қажет. </w:t>
      </w:r>
      <w:r>
        <w:br/>
      </w:r>
      <w:r>
        <w:rPr>
          <w:rFonts w:ascii="Times New Roman"/>
          <w:b w:val="false"/>
          <w:i w:val="false"/>
          <w:color w:val="000000"/>
          <w:sz w:val="28"/>
        </w:rPr>
        <w:t xml:space="preserve">
      Тұтастай алғанда, Қазақстан темiр жолдарының жалпы ұзындығы 18,8 мың км-ден астам, соның ішiнде бүгiнгi күнi 2 мың км-ден астамы - артық тоннаж өткiзген, яғни күрделі жөндеудi талап етедi. Қаралып отырған кезеңде жаңа материалдарды қолдана отырып ұзындығы 900 км-ден астам жолды қалпына келтiру көзделiп отыр. </w:t>
      </w:r>
      <w:r>
        <w:br/>
      </w:r>
      <w:r>
        <w:rPr>
          <w:rFonts w:ascii="Times New Roman"/>
          <w:b w:val="false"/>
          <w:i w:val="false"/>
          <w:color w:val="000000"/>
          <w:sz w:val="28"/>
        </w:rPr>
        <w:t xml:space="preserve">
      Жоба LIBOR+2% дейiнгi ставка бойынша кредитті ішiнара тартуды көздейдi. </w:t>
      </w:r>
      <w:r>
        <w:br/>
      </w:r>
      <w:r>
        <w:rPr>
          <w:rFonts w:ascii="Times New Roman"/>
          <w:b w:val="false"/>
          <w:i w:val="false"/>
          <w:color w:val="000000"/>
          <w:sz w:val="28"/>
        </w:rPr>
        <w:t xml:space="preserve">
      Тұтастай алғанда, Инвестициялық бағдарламада осы мақсатқа 2004-2006 жылдары 45 200,2 млн. теңге жоспарланып отыр. </w:t>
      </w:r>
      <w:r>
        <w:br/>
      </w:r>
      <w:r>
        <w:rPr>
          <w:rFonts w:ascii="Times New Roman"/>
          <w:b w:val="false"/>
          <w:i w:val="false"/>
          <w:color w:val="000000"/>
          <w:sz w:val="28"/>
        </w:rPr>
        <w:t xml:space="preserve">
      Осы іс-шаралардың негiзгі мақсаты поездардың жол жүру уақытын қысқарту, өткiзу және тасу қабiлетiн арттыру болып табылады. </w:t>
      </w:r>
    </w:p>
    <w:bookmarkEnd w:id="27"/>
    <w:bookmarkStart w:name="z29" w:id="28"/>
    <w:p>
      <w:pPr>
        <w:spacing w:after="0"/>
        <w:ind w:left="0"/>
        <w:jc w:val="both"/>
      </w:pPr>
      <w:r>
        <w:rPr>
          <w:rFonts w:ascii="Times New Roman"/>
          <w:b w:val="false"/>
          <w:i w:val="false"/>
          <w:color w:val="000000"/>
          <w:sz w:val="28"/>
        </w:rPr>
        <w:t xml:space="preserve">
      1.1.2. Жол машиналарын және жабдықты сатып алу </w:t>
      </w:r>
      <w:r>
        <w:br/>
      </w:r>
      <w:r>
        <w:rPr>
          <w:rFonts w:ascii="Times New Roman"/>
          <w:b w:val="false"/>
          <w:i w:val="false"/>
          <w:color w:val="000000"/>
          <w:sz w:val="28"/>
        </w:rPr>
        <w:t xml:space="preserve">
      Қолда бар жол машиналар паркі тым тозған, пайдаланылып жүрген машиналардың басым бөлiгi сапалық және табиғи тұрғыдан ескiрген, өзінiң моторесурсын тауысқан, бұл жолдың уақтылы және сапалы ұсталуын қамтамасыз етуге мүмкiндiк бермейді. Жолды ағымдағы күтiп ұстаудың қазiргi заманғы технологиялары барынша аз еңбек шығындарымен, бұл ретте поездардың қозғалыс жылдамдықтарын төмендетуге жол бермей, жолды жобалық күйiнде күтіп ұстауға мүмкiндiк беретiн механикаландырылған кешендердi қолдануды талап етедi. </w:t>
      </w:r>
      <w:r>
        <w:br/>
      </w:r>
      <w:r>
        <w:rPr>
          <w:rFonts w:ascii="Times New Roman"/>
          <w:b w:val="false"/>
          <w:i w:val="false"/>
          <w:color w:val="000000"/>
          <w:sz w:val="28"/>
        </w:rPr>
        <w:t xml:space="preserve">
      Ол үшiн жолдың жоғарғы құрылысы материалдарының қызмет ету мерзiмiн ұзарту үшiн оларды қайта жаңартудың кешендi жүйесін енгiзу, ескiрген жарамды рельстердi қалпына келтiру және жөндеу үшiн рельс дәнекерлеу ұйымдарында тұрақты желiлердi жабдықтау қажет. Сонымен, жол жұмыстарын сапалы орындау және жолды механикаландырылған ағымдағы күтуге көшу үшiн кәсіпорындарды қазiргi заманғы тиімділігі жоғары машиналандырылған кешендермен, тетiктермен, жолдың жағдайын бақылау құралдарымен жабдықтау қажет. </w:t>
      </w:r>
      <w:r>
        <w:br/>
      </w:r>
      <w:r>
        <w:rPr>
          <w:rFonts w:ascii="Times New Roman"/>
          <w:b w:val="false"/>
          <w:i w:val="false"/>
          <w:color w:val="000000"/>
          <w:sz w:val="28"/>
        </w:rPr>
        <w:t xml:space="preserve">
      Жол техникасын жаңарту мен жол жұмыстарын одан әрі механикаландырудың нәтижесi жолды жөндеу мен ағымдағы күтiп ұстауға арналған шығыстарды үнемдеуде болады. </w:t>
      </w:r>
      <w:r>
        <w:br/>
      </w:r>
      <w:r>
        <w:rPr>
          <w:rFonts w:ascii="Times New Roman"/>
          <w:b w:val="false"/>
          <w:i w:val="false"/>
          <w:color w:val="000000"/>
          <w:sz w:val="28"/>
        </w:rPr>
        <w:t xml:space="preserve">
      1990 жылдан берi іс жүзiнде жол техникасының сатып алынбауына және негiзгi құралдардың қарқынды ескiруiне байланысты, 2004 жылы жол техникасын, атап айтқанда динамикалық жол тұрақтандырғыштарын, шпалдарды механикалық ауыстыру жөнiндегі кешендердi, жолды түзеуге арналған машиналарды және т.с.с. ЕҚҚДБ заемы және меншiктi қаражаты есебiнен 4588,8 млн. теңге сомасына сатып алу көзделіп отыр. </w:t>
      </w:r>
      <w:r>
        <w:br/>
      </w:r>
      <w:r>
        <w:rPr>
          <w:rFonts w:ascii="Times New Roman"/>
          <w:b w:val="false"/>
          <w:i w:val="false"/>
          <w:color w:val="000000"/>
          <w:sz w:val="28"/>
        </w:rPr>
        <w:t xml:space="preserve">
      Жасалған есептеулерге сәйкес жоба пайдасының iшкi нормасы 11% құрайды, келтiрiлген таза құн 177,65 млн. теңгеге тең. Бастапқы шығындардың өтемдiлiгі дисконттауды ескергенде 21 жыл болады (дисконттық ставка 9%). </w:t>
      </w:r>
    </w:p>
    <w:bookmarkEnd w:id="28"/>
    <w:bookmarkStart w:name="z30" w:id="29"/>
    <w:p>
      <w:pPr>
        <w:spacing w:after="0"/>
        <w:ind w:left="0"/>
        <w:jc w:val="both"/>
      </w:pPr>
      <w:r>
        <w:rPr>
          <w:rFonts w:ascii="Times New Roman"/>
          <w:b w:val="false"/>
          <w:i w:val="false"/>
          <w:color w:val="000000"/>
          <w:sz w:val="28"/>
        </w:rPr>
        <w:t xml:space="preserve">
      1.1.3. Екiбастұз - Павлодар учаскесiн электрлендiру </w:t>
      </w:r>
      <w:r>
        <w:br/>
      </w:r>
      <w:r>
        <w:rPr>
          <w:rFonts w:ascii="Times New Roman"/>
          <w:b w:val="false"/>
          <w:i w:val="false"/>
          <w:color w:val="000000"/>
          <w:sz w:val="28"/>
        </w:rPr>
        <w:t xml:space="preserve">
      Темiр жол көлiгі жұмысының экономикалық тиiмдiлiгiн арттыруды қамтамасыз ететін ең маңызды техникалық шаралардың бiрi темiр жолдарды электрлендiру болып табылады. Және де жүк тасымалдылығы жоғары болған сайын темiр жол желiлерiн электрлендiрудiң экономикалық тиімділігі жоғары болады. Электровоздар энергияны жұмсау бойынша 33%-ға үнемдiрек, оларды пайдалануға 2 есе кем шығын талап етiледi. Электр тартымындағы тасымалдардың өзіндік құнының үлесі тепловоз тартымындағымен салыстырғанда 1,6 есе төмен. Темiр жолдарды электрлендiру оған iргелес аудандарды қуатпен жабдықтау проблемасын шешедi де, оларда қазiргi заманғы өндiрiстердiң дамуына ықпал етедi (магистральдық темiр жол желiсi тұтынатын электр қуатының 20% тартымдық емес тұтынушыларға жұмсалады). Қоршаған ортаның ластануы едәуiр төмендейдi және экологиялық жағдай жалпы жақсарады. </w:t>
      </w:r>
      <w:r>
        <w:br/>
      </w:r>
      <w:r>
        <w:rPr>
          <w:rFonts w:ascii="Times New Roman"/>
          <w:b w:val="false"/>
          <w:i w:val="false"/>
          <w:color w:val="000000"/>
          <w:sz w:val="28"/>
        </w:rPr>
        <w:t xml:space="preserve">
      Қазiргi уақытта Қазақстандағы электрлендiрiлген темiр жол желiлерiнiң ұзындығы 28%-ға жуық және олардың үлесiне барлық темiр жол тасымалдарының 54%-ғa жуығы тиедi. Тұтастай алғанда темiр жол саласын электрлендiрудiң мұндай деңгейi төмен деп саналады. Қазiргi күнге есептеулер бойынша, электр тартымындағы тасымалдарды 85% деңгейiнде қамтамсыз ету оңтайлы деп саналады. Темiр жолды электрлендiрудiң оңтайлы деңгейiне қол жеткiзу үшiн электрлендiрiлген желiлерге қосымша 3000 км-ге жуық темiр жолды электр тартымына ауыстыру қажет. </w:t>
      </w:r>
      <w:r>
        <w:br/>
      </w:r>
      <w:r>
        <w:rPr>
          <w:rFonts w:ascii="Times New Roman"/>
          <w:b w:val="false"/>
          <w:i w:val="false"/>
          <w:color w:val="000000"/>
          <w:sz w:val="28"/>
        </w:rPr>
        <w:t xml:space="preserve">
      Ұзындығы 234 км Екiбастұз - Павлодар учаскесiн (Ермак және Yшқұлын станцияларында жанасумен) электр тартымына көшiру Павлодар және Екiбастұз өнеркәсiптiк аудандарын қосу арқылы елiмiздiң орталық өңiрiн электрлендiрудi аяқтайды. Жобаның құны - 11 560,6 млн.теңгеге бағаланып отыр, таза құны 977 млн. теңгеге тең, өтемділігі - 15 жыл. </w:t>
      </w:r>
      <w:r>
        <w:br/>
      </w:r>
      <w:r>
        <w:rPr>
          <w:rFonts w:ascii="Times New Roman"/>
          <w:b w:val="false"/>
          <w:i w:val="false"/>
          <w:color w:val="000000"/>
          <w:sz w:val="28"/>
        </w:rPr>
        <w:t xml:space="preserve">
      Басы артық арзан электр энергиясының бар болуы пайдалану шығындарын және дизельдiк отын шығынын азайтуға мүмкiндiк бередi, сондай-ақ жыл атмосфераға шығарылатын зиянды заттарды жыл сайынғы шығарындысын 5 мың тоннаға азайтады. </w:t>
      </w:r>
    </w:p>
    <w:bookmarkEnd w:id="29"/>
    <w:bookmarkStart w:name="z31" w:id="30"/>
    <w:p>
      <w:pPr>
        <w:spacing w:after="0"/>
        <w:ind w:left="0"/>
        <w:jc w:val="both"/>
      </w:pPr>
      <w:r>
        <w:rPr>
          <w:rFonts w:ascii="Times New Roman"/>
          <w:b w:val="false"/>
          <w:i w:val="false"/>
          <w:color w:val="000000"/>
          <w:sz w:val="28"/>
        </w:rPr>
        <w:t xml:space="preserve">
      1.1.4. Достық станциясын дамыту </w:t>
      </w:r>
      <w:r>
        <w:br/>
      </w:r>
      <w:r>
        <w:rPr>
          <w:rFonts w:ascii="Times New Roman"/>
          <w:b w:val="false"/>
          <w:i w:val="false"/>
          <w:color w:val="000000"/>
          <w:sz w:val="28"/>
        </w:rPr>
        <w:t xml:space="preserve">
      Достық станциясы шекаралық қайта тиеу станциясы болып табылады және ол: </w:t>
      </w:r>
      <w:r>
        <w:br/>
      </w:r>
      <w:r>
        <w:rPr>
          <w:rFonts w:ascii="Times New Roman"/>
          <w:b w:val="false"/>
          <w:i w:val="false"/>
          <w:color w:val="000000"/>
          <w:sz w:val="28"/>
        </w:rPr>
        <w:t xml:space="preserve">
      мемлекеттiк шекара арқылы өтетiн поездарды қабылдау және жөнелту; </w:t>
      </w:r>
      <w:r>
        <w:br/>
      </w:r>
      <w:r>
        <w:rPr>
          <w:rFonts w:ascii="Times New Roman"/>
          <w:b w:val="false"/>
          <w:i w:val="false"/>
          <w:color w:val="000000"/>
          <w:sz w:val="28"/>
        </w:rPr>
        <w:t xml:space="preserve">
      жолтабан енiнiң ауысуына байланысты жүктi вагоннан вагонға қайта тиеу; </w:t>
      </w:r>
      <w:r>
        <w:br/>
      </w:r>
      <w:r>
        <w:rPr>
          <w:rFonts w:ascii="Times New Roman"/>
          <w:b w:val="false"/>
          <w:i w:val="false"/>
          <w:color w:val="000000"/>
          <w:sz w:val="28"/>
        </w:rPr>
        <w:t xml:space="preserve">
      жүк және жолаушылар вагондарын бiр жолтабан арбашасынан басқа жолтабан арбашасына ауыстырып қою; </w:t>
      </w:r>
      <w:r>
        <w:br/>
      </w:r>
      <w:r>
        <w:rPr>
          <w:rFonts w:ascii="Times New Roman"/>
          <w:b w:val="false"/>
          <w:i w:val="false"/>
          <w:color w:val="000000"/>
          <w:sz w:val="28"/>
        </w:rPr>
        <w:t xml:space="preserve">
      Қазақстан жолдарының жүйесiне жөнелтiлетiн және жүйесінен келетiн құрамдарды құрастыру және тарату жөнiндегі операциялардың толық кешенiн орындайды. </w:t>
      </w:r>
      <w:r>
        <w:br/>
      </w:r>
      <w:r>
        <w:rPr>
          <w:rFonts w:ascii="Times New Roman"/>
          <w:b w:val="false"/>
          <w:i w:val="false"/>
          <w:color w:val="000000"/>
          <w:sz w:val="28"/>
        </w:rPr>
        <w:t xml:space="preserve">
      Салынған қайта тиеу орындары қажеттi тетіктермен толық жабдықталмаған. Шекарадан қайта тиеусiз, вагонның астындағы арбашаларын ауыстыру арқылы өтетiн жүк тасымалдарының көлемi өсiп отыр. Соның өзiнде қолда бар вагондардың орнын ауыстыру пунктiнiң қуаттылығы арбашаларды қою паркi сыйымдылығының жеткiлiксiздiгімен және оның даму келешегiнiң болмауымен шектелiп отыр. Жұмыстардың негiзгi көлемi ашық алаңдарда жүргiзiледi, бұл станцияның климаттық жағдайында қауiпсiздiк шарттары бойынша осы жұмыстарды орындау мүмкiндiктерiн шектейді және тетiктердiң мерзiмiнен бұрын тозуына әкеледi. Достық станциясының қазiргi жағдайы қызметтiк және тұрғын үй-жайлардың жетiспеушілігімен, ұйымдастыру техникасының болмауымен сипатталады, бұл шекаралық операциялардың орындалу ұзақтығына терiс әсер етедi. </w:t>
      </w:r>
      <w:r>
        <w:br/>
      </w:r>
      <w:r>
        <w:rPr>
          <w:rFonts w:ascii="Times New Roman"/>
          <w:b w:val="false"/>
          <w:i w:val="false"/>
          <w:color w:val="000000"/>
          <w:sz w:val="28"/>
        </w:rPr>
        <w:t xml:space="preserve">
      Ақтоғай - Достық дара жолдық темiр жол желiсi жергiлiктi тартым ауданындағы жүктердiң, сондай-ақ халықаралық қатынаста жолаушылар мен жүктердiң тасымалдануын қамтамасыз етедi. Қазiргi кезде осы желi жолдың техникалық жай-күйі бойынша халықаралық магистральдарға қойылатын талаптарға жауап бермейді. Бұдан басқа, басты конструктивтік параметрлері бойынша (алаңның енi, жол жағасы және т.с.с.) желiнiң жер төсемi қолданылып жүрген техникалық нормаларға сай емес. Осыған байланысты Трансазиялық магистраль бойынша болжанып отырған көлемдерде халықаралық тасымалдарды жүзеге асыру үшiн Ақтоғай-Достық темiр жолын қалпына келтiру және қайта жаңғырту керек. </w:t>
      </w:r>
      <w:r>
        <w:br/>
      </w:r>
      <w:r>
        <w:rPr>
          <w:rFonts w:ascii="Times New Roman"/>
          <w:b w:val="false"/>
          <w:i w:val="false"/>
          <w:color w:val="000000"/>
          <w:sz w:val="28"/>
        </w:rPr>
        <w:t xml:space="preserve">
      "Достық станциясын дамыту, Ақтоғай-Достық учаскесiн нығайту" жобасы Достық-Ақтоғай учаскесiнiң 253-км-iн қайта құруды және жылына 6,8 млн. тонналық қазiргi бар көрсеткiштерiмен салыстырғанда жылына 10 млн. тоннаға дейiн өткiзу қабiлетiн ұлғайту үшiн Достық станциясының қайта өңдеу қабiлетiн нығайтуды көздейдi. Ақтоғай-Достық халықаралық көлiк магистралiнiң бас учаскесiн нығайту және сенiмдi тасу қабілетін қамтамасыз ету жүк және жолаушы айналымы көлемiн, Достық станциясының өңдеу қабiлетiн ұлғайтуға, пайдалану шығыстарын төмендетуге, сонысымен темiр жол көлiгiнiң тиiмдiлiгi мен сенiмдiлiгін арттыруға мүмкiндiк бередi. </w:t>
      </w:r>
      <w:r>
        <w:br/>
      </w:r>
      <w:r>
        <w:rPr>
          <w:rFonts w:ascii="Times New Roman"/>
          <w:b w:val="false"/>
          <w:i w:val="false"/>
          <w:color w:val="000000"/>
          <w:sz w:val="28"/>
        </w:rPr>
        <w:t xml:space="preserve">
      Кiрiстер жүк тасымалдары сызбасына сәйкес және Достық станциясының импорттық бағыттағы (Қытайдан) жүктер үшiн 100% көлемiнде шекарадан өту жөнiндегi (қайта тиеу, арбашаларды ауыстыру және т.с.с.), экспорттық бағытта (Қытайға) тасымалданатын мұнайы мен рудасы бар вагондарды қайта орналастыру жөнiндегі операцияларды орындағаны үшiн алынатын қосымша алымдар есебiнен ескерiледi. </w:t>
      </w:r>
      <w:r>
        <w:br/>
      </w:r>
      <w:r>
        <w:rPr>
          <w:rFonts w:ascii="Times New Roman"/>
          <w:b w:val="false"/>
          <w:i w:val="false"/>
          <w:color w:val="000000"/>
          <w:sz w:val="28"/>
        </w:rPr>
        <w:t xml:space="preserve">
      2004-2006 жылдарға арналған жобаны қаржыландыру 7166,7 млн. теңгенi құрайды, олар сұрыптау қуаттылықтарын, жүк ауласын, құрамдарды кедендiк тексеру ауласын дамытуға, қолданылып жүрген вагондардың орнын ауыстыру пунктін қайта құруға, шаруашылық-ауыз су суаққысын, тазарту ғимараттарын салуға, А және Д парктерiн жарықтандыруға қолданылады. Жүргiзiлген есептеулерге сәйкес, жоба пайдасының iшкi нормасы 37%-ды құрайды, таза келтiрiлген құны - 19 958 млн. теңге. Бастапқы шығындардың өтемділік кезеңi, дисконттауды ескергенде - 6 жыл (дисконттық ставка 9%). </w:t>
      </w:r>
      <w:r>
        <w:br/>
      </w:r>
      <w:r>
        <w:rPr>
          <w:rFonts w:ascii="Times New Roman"/>
          <w:b w:val="false"/>
          <w:i w:val="false"/>
          <w:color w:val="000000"/>
          <w:sz w:val="28"/>
        </w:rPr>
        <w:t>
      Қытаймен жол қатынасында темiр жол көлiгімен тасымалдаудың тұрақты өсуiн қамтамасыз ету мақсатында "Достық-Алашанькоу халықаралық темiр жол шекаралық өткелiн, Ақтоғай-Достық темiр жол учаскесін және Қорғас халықаралық автомобиль өткiзу пунктiн одан әрі дамытудың 2004-2005 жылдарға арналған шаралары туралы" Қазақстан Республикасы Үкiметiнiң 2003 жылғы 26 тамыздағы N 870  </w:t>
      </w:r>
      <w:r>
        <w:rPr>
          <w:rFonts w:ascii="Times New Roman"/>
          <w:b w:val="false"/>
          <w:i w:val="false"/>
          <w:color w:val="000000"/>
          <w:sz w:val="28"/>
        </w:rPr>
        <w:t xml:space="preserve">қаулысы </w:t>
      </w:r>
      <w:r>
        <w:rPr>
          <w:rFonts w:ascii="Times New Roman"/>
          <w:b w:val="false"/>
          <w:i w:val="false"/>
          <w:color w:val="000000"/>
          <w:sz w:val="28"/>
        </w:rPr>
        <w:t xml:space="preserve"> қабылданды. Осы қаулыға сәйкес "ҚТЖ" ҰҚ" АҚ Достық станциясы мен Ақтоғай-Достық учаскесiн дамыту жөнiндегi 2004-2005 жылдарға арналған iс-шаралар жоспары бекiтiлдi. </w:t>
      </w:r>
    </w:p>
    <w:bookmarkEnd w:id="30"/>
    <w:bookmarkStart w:name="z32" w:id="31"/>
    <w:p>
      <w:pPr>
        <w:spacing w:after="0"/>
        <w:ind w:left="0"/>
        <w:jc w:val="both"/>
      </w:pPr>
      <w:r>
        <w:rPr>
          <w:rFonts w:ascii="Times New Roman"/>
          <w:b w:val="false"/>
          <w:i w:val="false"/>
          <w:color w:val="000000"/>
          <w:sz w:val="28"/>
        </w:rPr>
        <w:t xml:space="preserve">
      1.2. Алтынсарин-Хромтау темiр жол желiсін салу </w:t>
      </w:r>
      <w:r>
        <w:br/>
      </w:r>
      <w:r>
        <w:rPr>
          <w:rFonts w:ascii="Times New Roman"/>
          <w:b w:val="false"/>
          <w:i w:val="false"/>
          <w:color w:val="000000"/>
          <w:sz w:val="28"/>
        </w:rPr>
        <w:t xml:space="preserve">
      2004-2005 жылдары Алтынсарин-Хромтау жаңа темiр жол желiсiнiң құрылысын аяқтауға арналған инвестициялар 2910,0 млн. теңгені құрайды. Мынадай жұмыстар кешенi көзделіп отыр: жасанды құрылыстарды (көпiрлердi, су өткiзетiн құбырларды) салуды аяқтау, атап айтқанда: құламаларды бекіту, рисбермдерді орнату, конустарды, реттегiш дамбаларды нығайту, жағалауларды бекiту жұмыстары; жер төсемiн салу жөнiндегі жұмыстарды аяқтау, соның ішiнде тасқын суларды бұру, құламаларды бекiту және рекультивациялау; авторлық қадағалау, соның iшiнде құрылыс кезiнде анықталған ескертулердi ескере отырып, жұмыс құжаттамасын пысықтау. </w:t>
      </w:r>
    </w:p>
    <w:bookmarkEnd w:id="31"/>
    <w:bookmarkStart w:name="z33" w:id="32"/>
    <w:p>
      <w:pPr>
        <w:spacing w:after="0"/>
        <w:ind w:left="0"/>
        <w:jc w:val="both"/>
      </w:pPr>
      <w:r>
        <w:rPr>
          <w:rFonts w:ascii="Times New Roman"/>
          <w:b w:val="false"/>
          <w:i w:val="false"/>
          <w:color w:val="000000"/>
          <w:sz w:val="28"/>
        </w:rPr>
        <w:t xml:space="preserve">
      1.3. Ақпараттандыру және байланысты дамыту </w:t>
      </w:r>
      <w:r>
        <w:br/>
      </w:r>
      <w:r>
        <w:rPr>
          <w:rFonts w:ascii="Times New Roman"/>
          <w:b w:val="false"/>
          <w:i w:val="false"/>
          <w:color w:val="000000"/>
          <w:sz w:val="28"/>
        </w:rPr>
        <w:t xml:space="preserve">
      Темiр жол көлiгі дамуының дүниежүзілік тәжiрибесi оның қызмет етуiнiң экономикалық тиiмдiлiгiн арттыру қазiргі жағдайда байланыстың бірыңғай цифрлық желiсiмен бiрiктiрілген, өнiмдiлiгi жоғары есептеу орталықтарына негiзделетiн ең жаңа ақпараттық жүйелерді пайдаланусыз мүмкін емес екендiгiн көрсетiп отыр. </w:t>
      </w:r>
      <w:r>
        <w:br/>
      </w:r>
      <w:r>
        <w:rPr>
          <w:rFonts w:ascii="Times New Roman"/>
          <w:b w:val="false"/>
          <w:i w:val="false"/>
          <w:color w:val="000000"/>
          <w:sz w:val="28"/>
        </w:rPr>
        <w:t xml:space="preserve">
      Ақпараттандырудың осы күнгi деңгейi тасымалдау процесін, темiр жол көлiгінiң инфрақұрылымын басқару жөнiндегi жаңа ақпараттық технологияларды енгізуге мүмкіндік бермейді. </w:t>
      </w:r>
      <w:r>
        <w:br/>
      </w:r>
      <w:r>
        <w:rPr>
          <w:rFonts w:ascii="Times New Roman"/>
          <w:b w:val="false"/>
          <w:i w:val="false"/>
          <w:color w:val="000000"/>
          <w:sz w:val="28"/>
        </w:rPr>
        <w:t xml:space="preserve">
      Бағдарламаның негiзгi бөлiгi 2005 жылға дейін жүзеге асырылады деп жоспарланып отыр. Телекоммуникациялық желi мен автоматтандырылған басқару жүйелерiн дамытуға мынадай жобалар кiредi: </w:t>
      </w:r>
      <w:r>
        <w:br/>
      </w:r>
      <w:r>
        <w:rPr>
          <w:rFonts w:ascii="Times New Roman"/>
          <w:b w:val="false"/>
          <w:i w:val="false"/>
          <w:color w:val="000000"/>
          <w:sz w:val="28"/>
        </w:rPr>
        <w:t xml:space="preserve">
      жаңа автоматтандырылған тасымалдау процесiн басқару жүйесiн құру және есептеу кешендерін бiрыңғай есептеу орталығына бiрiктiру; </w:t>
      </w:r>
      <w:r>
        <w:br/>
      </w:r>
      <w:r>
        <w:rPr>
          <w:rFonts w:ascii="Times New Roman"/>
          <w:b w:val="false"/>
          <w:i w:val="false"/>
          <w:color w:val="000000"/>
          <w:sz w:val="28"/>
        </w:rPr>
        <w:t xml:space="preserve">
      автоматтандырылған диспетчерлік басқару орталығын құру; </w:t>
      </w:r>
      <w:r>
        <w:br/>
      </w:r>
      <w:r>
        <w:rPr>
          <w:rFonts w:ascii="Times New Roman"/>
          <w:b w:val="false"/>
          <w:i w:val="false"/>
          <w:color w:val="000000"/>
          <w:sz w:val="28"/>
        </w:rPr>
        <w:t xml:space="preserve">
      қазiргi заманғы корпоративтік телекоммуникациялық желiнi құру және т.б. </w:t>
      </w:r>
      <w:r>
        <w:br/>
      </w:r>
      <w:r>
        <w:rPr>
          <w:rFonts w:ascii="Times New Roman"/>
          <w:b w:val="false"/>
          <w:i w:val="false"/>
          <w:color w:val="000000"/>
          <w:sz w:val="28"/>
        </w:rPr>
        <w:t xml:space="preserve">
      2004-2006 жылдар iшiнде осы мақсатқа инвестициялардың көлемi 12759,4 млн. теңгенi немесе инвестициялардың жалпы көлемінен 12,9%-ға жуығын құрайды. </w:t>
      </w:r>
      <w:r>
        <w:br/>
      </w:r>
      <w:r>
        <w:rPr>
          <w:rFonts w:ascii="Times New Roman"/>
          <w:b w:val="false"/>
          <w:i w:val="false"/>
          <w:color w:val="000000"/>
          <w:sz w:val="28"/>
        </w:rPr>
        <w:t xml:space="preserve">
      Инвестициялардың болжанып отырған көлемдерi желілік кәсiпорындарда ақпаратты енгізуден бастап орталықта қорыту және талдауға дейiн, кәсiпорынның телекоммуникациялық кешенi жүйесiнiң аяқталған үлгiсiн құруға мүмкiндiк бередi. </w:t>
      </w:r>
      <w:r>
        <w:br/>
      </w:r>
      <w:r>
        <w:rPr>
          <w:rFonts w:ascii="Times New Roman"/>
          <w:b w:val="false"/>
          <w:i w:val="false"/>
          <w:color w:val="000000"/>
          <w:sz w:val="28"/>
        </w:rPr>
        <w:t xml:space="preserve">
      Жобаның негізгi экономикалық көрсеткiштерi: жоба табысының iшкi нормасы 20,3%-ды құрайды; жобаның таза келтiрiлген құны 5926 млн. теңгеге тең, жобаның өтемдiлiк мерзiмi - 7 жыл. </w:t>
      </w:r>
    </w:p>
    <w:bookmarkEnd w:id="32"/>
    <w:bookmarkStart w:name="z34" w:id="33"/>
    <w:p>
      <w:pPr>
        <w:spacing w:after="0"/>
        <w:ind w:left="0"/>
        <w:jc w:val="both"/>
      </w:pPr>
      <w:r>
        <w:rPr>
          <w:rFonts w:ascii="Times New Roman"/>
          <w:b w:val="false"/>
          <w:i w:val="false"/>
          <w:color w:val="000000"/>
          <w:sz w:val="28"/>
        </w:rPr>
        <w:t xml:space="preserve">
      1.3.1. Деректер беру желiсін құру және ақпараттық жүйелердi енгiзу </w:t>
      </w:r>
      <w:r>
        <w:br/>
      </w:r>
      <w:r>
        <w:rPr>
          <w:rFonts w:ascii="Times New Roman"/>
          <w:b w:val="false"/>
          <w:i w:val="false"/>
          <w:color w:val="000000"/>
          <w:sz w:val="28"/>
        </w:rPr>
        <w:t xml:space="preserve">
      Тасымалдау процесін басқарудың жаңа автоматтандырылған жүйесi орындалған жұмысты нормалауды, жедел жоспарлауды, реттеудi, есепке алу мен талдануды қоса, тасымалдау процесiнiң барлық кезеңдерiнде, жүк тасымалдауға клиенттің тапсырыс беруiн келiсуден бастап тасымалдау процесін ұйымдастыруға дейiн, барлық ақпараттық технологияларды бiрiктiретiн бiрыңғай жүйе болмақ. Оның құрылуын 2005 жылы аяқтау жоспарланып отыр. </w:t>
      </w:r>
      <w:r>
        <w:br/>
      </w:r>
      <w:r>
        <w:rPr>
          <w:rFonts w:ascii="Times New Roman"/>
          <w:b w:val="false"/>
          <w:i w:val="false"/>
          <w:color w:val="000000"/>
          <w:sz w:val="28"/>
        </w:rPr>
        <w:t xml:space="preserve">
      Осы жоба шеңберiнде қазiргi заманғы базалардан және тасымалдау процесi, жылжымалы құрам, инфрақұрылым деректерiнiң қоймасынан тұратын темiр жол көлігiнiң сапалы жаңа ақпараттық ортасы құрылады. </w:t>
      </w:r>
      <w:r>
        <w:br/>
      </w:r>
      <w:r>
        <w:rPr>
          <w:rFonts w:ascii="Times New Roman"/>
          <w:b w:val="false"/>
          <w:i w:val="false"/>
          <w:color w:val="000000"/>
          <w:sz w:val="28"/>
        </w:rPr>
        <w:t xml:space="preserve">
      Осы бағыт шеңберiнде республиканың темір жол саласында GSM-R жүйесiн енгiзу жөнiндегi жобаны iске асыру да көзделiп отыр. Мүмкiндiктерi кең және темiр жол көлiгi үшiн көптеген арнайы қосымшалары бар осы кешендi жүйені енгiзу тасымалдау процесiн ұйымдастыруды да, тұтастай алғанда Компанияның басқару жүйесiн де айтарлықтай жаңа сапалы деңгейге көтеруге мүмкiндiк бередi. </w:t>
      </w:r>
      <w:r>
        <w:br/>
      </w:r>
      <w:r>
        <w:rPr>
          <w:rFonts w:ascii="Times New Roman"/>
          <w:b w:val="false"/>
          <w:i w:val="false"/>
          <w:color w:val="000000"/>
          <w:sz w:val="28"/>
        </w:rPr>
        <w:t xml:space="preserve">
      Жобаны iске асырудың негiзгi нәтижелерi оперативтiк-технологиялық және жалпы технологиялық байланыс мiндеттерiн шешу; СОБ; радио арқылы жоғары жылдамдықты деректер беруге көшу; пайдалану шығыстарын және техникалық қызмет көрсету шығыстарын төмендету; еңбек өнiмдiлiгiн арттыру болады. </w:t>
      </w:r>
      <w:r>
        <w:br/>
      </w:r>
      <w:r>
        <w:rPr>
          <w:rFonts w:ascii="Times New Roman"/>
          <w:b w:val="false"/>
          <w:i w:val="false"/>
          <w:color w:val="000000"/>
          <w:sz w:val="28"/>
        </w:rPr>
        <w:t xml:space="preserve">
      Жобаның құны 4739,4 млн. теңгенi құрайды (LIBOR+1% ставкасы бойынша ЕҚҚДБ кредитi қаражаты есебiнен), iске асыру мерзiмi - 2004-2006 жылдар. Жобаның негiзгi экономикалық көрсеткiштері: жоба пайдасының iшкi нормасы 18%-ды құрайды; жобаның келтiрiлген таза құны 1 283,4 млн. теңгеге тең; өтемдiлiк мерзiмi - 4 жыл. Бұл ретте ЕҚҚДБ кредитін тарту мемлекеттiк кепiлдiктi талап етпейді. </w:t>
      </w:r>
      <w:r>
        <w:br/>
      </w:r>
      <w:r>
        <w:rPr>
          <w:rFonts w:ascii="Times New Roman"/>
          <w:b w:val="false"/>
          <w:i w:val="false"/>
          <w:color w:val="000000"/>
          <w:sz w:val="28"/>
        </w:rPr>
        <w:t xml:space="preserve">
      Бұл бағыттағы жобаларды қаржыландыру көздері компанияның меншiктi және заемдық қаражаты болады. 2004-2006 жылдары инвестициялардың көлемi 9 561,1 млн. теңгенi құрайды. </w:t>
      </w:r>
    </w:p>
    <w:bookmarkEnd w:id="33"/>
    <w:bookmarkStart w:name="z35" w:id="34"/>
    <w:p>
      <w:pPr>
        <w:spacing w:after="0"/>
        <w:ind w:left="0"/>
        <w:jc w:val="both"/>
      </w:pPr>
      <w:r>
        <w:rPr>
          <w:rFonts w:ascii="Times New Roman"/>
          <w:b w:val="false"/>
          <w:i w:val="false"/>
          <w:color w:val="000000"/>
          <w:sz w:val="28"/>
        </w:rPr>
        <w:t xml:space="preserve">
      1.3.2. Диспетчерлiк басқару жүйелерiн енгiзу </w:t>
      </w:r>
      <w:r>
        <w:br/>
      </w:r>
      <w:r>
        <w:rPr>
          <w:rFonts w:ascii="Times New Roman"/>
          <w:b w:val="false"/>
          <w:i w:val="false"/>
          <w:color w:val="000000"/>
          <w:sz w:val="28"/>
        </w:rPr>
        <w:t xml:space="preserve">
      Тасымалдау процесiн басқарудың осы күнгi жүйесi, техникалық жарақталуы мен басқару әдiстерi тасымалдау процесін оңтайландыру және поездар қозғалысының қауiпсiздiгiн қамтамасыз етудiң қазiргі заманғы талаптарына жауап бермейді. Өз кезегiнде алдын ала белгiленген уақыт кезеңдерiнде поездарды тапсыру станцияларына жеткiзудi үйлестiру мәселесi жол бөлiмшелерi арасындағы мемлекетаралық тапсыру станцияларында вагондарды қабылдау және тапсыру жөнiндегi жұмыстарды ұйымдастыруға әсер етедi және вагондар ағынының қозғалуына кедергi келтiредi. Поездарды мемлекетаралық тапсыру станцияларына келiсiлген түрде жеткiзудi бiрыңғай басқару орталығынан алынатын поездық жағдай туралы жедел ақпарат негiзiнде жүзеге асыруға болады. </w:t>
      </w:r>
      <w:r>
        <w:br/>
      </w:r>
      <w:r>
        <w:rPr>
          <w:rFonts w:ascii="Times New Roman"/>
          <w:b w:val="false"/>
          <w:i w:val="false"/>
          <w:color w:val="000000"/>
          <w:sz w:val="28"/>
        </w:rPr>
        <w:t xml:space="preserve">
      Көлiк қызметтерi рыногының кез келген өзгерiстерiне жедел жауап беру және поездардың белгiлi санаттарын өткiзу жөнiндегі жұмыстарда ұйымдастыру, сондай-ақ пайдалану қызметiн басқару тиiмділiгін арттыру үшiн тасымалдау процесiн басқарудың қазiргi үш деңгейлiк жүйесiнен екi деңгейлiк тiгiнен басқаруға көшу көзделiп отыр: </w:t>
      </w:r>
      <w:r>
        <w:br/>
      </w:r>
      <w:r>
        <w:rPr>
          <w:rFonts w:ascii="Times New Roman"/>
          <w:b w:val="false"/>
          <w:i w:val="false"/>
          <w:color w:val="000000"/>
          <w:sz w:val="28"/>
        </w:rPr>
        <w:t xml:space="preserve">
      тасымалдарды басқарудың автоматтандырылған орталығы - жоғарғы деңгей; </w:t>
      </w:r>
      <w:r>
        <w:br/>
      </w:r>
      <w:r>
        <w:rPr>
          <w:rFonts w:ascii="Times New Roman"/>
          <w:b w:val="false"/>
          <w:i w:val="false"/>
          <w:color w:val="000000"/>
          <w:sz w:val="28"/>
        </w:rPr>
        <w:t xml:space="preserve">
      тасымалдарды басқарудың өңiрлiк орталықтары мен басқарудың өңірлік орталықтары құқығындағы тораптық станциялар - төменгi деңгей. Жобаның құны - 3 747,0 млн.теңге. Iске асыру кезеңi - 2001-2006 жылдар. </w:t>
      </w:r>
      <w:r>
        <w:br/>
      </w:r>
      <w:r>
        <w:rPr>
          <w:rFonts w:ascii="Times New Roman"/>
          <w:b w:val="false"/>
          <w:i w:val="false"/>
          <w:color w:val="000000"/>
          <w:sz w:val="28"/>
        </w:rPr>
        <w:t xml:space="preserve">
      2004-2006 жылдарға 3 198,3 млн. теңге мөлшерiнде қаражат көзделiп отыр. </w:t>
      </w:r>
    </w:p>
    <w:bookmarkEnd w:id="34"/>
    <w:bookmarkStart w:name="z36" w:id="35"/>
    <w:p>
      <w:pPr>
        <w:spacing w:after="0"/>
        <w:ind w:left="0"/>
        <w:jc w:val="both"/>
      </w:pPr>
      <w:r>
        <w:rPr>
          <w:rFonts w:ascii="Times New Roman"/>
          <w:b w:val="false"/>
          <w:i w:val="false"/>
          <w:color w:val="000000"/>
          <w:sz w:val="28"/>
        </w:rPr>
        <w:t xml:space="preserve">
      1.4. Жобалау-iздестiру, ғылыми-зерттеу және тәжiрибелiк-конструкторлық жұмыстар </w:t>
      </w:r>
      <w:r>
        <w:br/>
      </w:r>
      <w:r>
        <w:rPr>
          <w:rFonts w:ascii="Times New Roman"/>
          <w:b w:val="false"/>
          <w:i w:val="false"/>
          <w:color w:val="000000"/>
          <w:sz w:val="28"/>
        </w:rPr>
        <w:t xml:space="preserve">
      Темiр жол магистральдарын салу, неғұрлым экономикалық тиiмдi жобалар мен басқарушылық шешiмдердi әзiрлеу сияқты күрделi кешендi жобаларды жүзеге асыру салалық ғылым күшiмен жүзеге асырылатын жобаларды үнемi ғылыми тұрғыдан сүйемелдеудi талап етедi. </w:t>
      </w:r>
      <w:r>
        <w:br/>
      </w:r>
      <w:r>
        <w:rPr>
          <w:rFonts w:ascii="Times New Roman"/>
          <w:b w:val="false"/>
          <w:i w:val="false"/>
          <w:color w:val="000000"/>
          <w:sz w:val="28"/>
        </w:rPr>
        <w:t xml:space="preserve">
      Қазақстанның темiр жолдары КСРО Қатынас жолдар министрлiгiнiң құрамынан бөлiнiп шыққан соң барлық салалық ғылыми база Ресей мен Украинада қалды. Тасымалдарды дербес түрде желiлiк жоспарлау, техникалық және технологиялық процестердi ұйымдастыру, нұсқаулық-нормативтiк жүйенi қалпына келтiру тәжiрибесi Қазақстанда темiр жол шаруашылығының толыққанды ғылыми базасын құру қажеттiгiн көрсеттi. </w:t>
      </w:r>
      <w:r>
        <w:br/>
      </w:r>
      <w:r>
        <w:rPr>
          <w:rFonts w:ascii="Times New Roman"/>
          <w:b w:val="false"/>
          <w:i w:val="false"/>
          <w:color w:val="000000"/>
          <w:sz w:val="28"/>
        </w:rPr>
        <w:t xml:space="preserve">
      Соңғы жылдары жол шаруашылығында техникалық прогресс жоғары қарқынмен iлгерiлеуде. Осы жол конструкцияларының сенiмдiлігін арттыруды сөзсiз қамтамасыз ету кезiнде поездар қозғалысы жылдамдықтарын арттыру қажеттiлiктерiнен де, қол еңбегiнiң көлемiн азайту (жаңа машиналардың тұтас бiр кешенiн құру), аса тапшы болып бара жатқан сапалы ағаштың шығынын төмендетудiң (ағаш шпалдарды, бағыттамалы бұрмалардың бұрмалы бiлеулерiн, көпiрлiк бiлеулердi темiр-бетон конструкцияларына ауыстыру) қатаң қажеттiлiгiнен де туындайды, бұл өз кезегiнде техниканың жаңа түрлерiн және жаңа технологиялар жасауды талап етедi. </w:t>
      </w:r>
      <w:r>
        <w:br/>
      </w:r>
      <w:r>
        <w:rPr>
          <w:rFonts w:ascii="Times New Roman"/>
          <w:b w:val="false"/>
          <w:i w:val="false"/>
          <w:color w:val="000000"/>
          <w:sz w:val="28"/>
        </w:rPr>
        <w:t xml:space="preserve">
      Осының бәрi Қазақстанда темiр жол шаруашылығының толыққанды ғылыми базасын құру қажеттігін туғызып отыр. Сондықтан мыналар стратегиялық мiндеттер болып табылады: </w:t>
      </w:r>
      <w:r>
        <w:br/>
      </w:r>
      <w:r>
        <w:rPr>
          <w:rFonts w:ascii="Times New Roman"/>
          <w:b w:val="false"/>
          <w:i w:val="false"/>
          <w:color w:val="000000"/>
          <w:sz w:val="28"/>
        </w:rPr>
        <w:t xml:space="preserve">
      отандық салалық ғылымның дамуына жәрдемдесу; </w:t>
      </w:r>
      <w:r>
        <w:br/>
      </w:r>
      <w:r>
        <w:rPr>
          <w:rFonts w:ascii="Times New Roman"/>
          <w:b w:val="false"/>
          <w:i w:val="false"/>
          <w:color w:val="000000"/>
          <w:sz w:val="28"/>
        </w:rPr>
        <w:t xml:space="preserve">
      Қазақстанның қолда бар iргелi және қолданбалы ғылымын (ғылымы-зерттеу институттары, өнеркәсiптiң қорғаныс және басқа салаларының конструкторлық бюролары) темiр жол саласының ғылыми-техникалық проблемаларын шешуге тарту. </w:t>
      </w:r>
      <w:r>
        <w:br/>
      </w:r>
      <w:r>
        <w:rPr>
          <w:rFonts w:ascii="Times New Roman"/>
          <w:b w:val="false"/>
          <w:i w:val="false"/>
          <w:color w:val="000000"/>
          <w:sz w:val="28"/>
        </w:rPr>
        <w:t xml:space="preserve">
      Тасымалдардың қазiргi заманғы технологияларына көшу мақсатында темiр жолдарды техникалық қайта жарақтандыру жалғастырылады, басқарудың қазiргi заманғы ақпараттық жүйесi енгiзiледi, одан әрi халықаралық көлiктік ақпараттық жүйеге бiрiктiрiлетiн автоматтандырылған ақпараттық желiлер ұйымдастырылады және дамытылады. Осыған байланысты негiзгi ғылыми зерттеулер тасымалдау процесi мен жолаушылар тасымалын басқару кешендерi кiретiн кешендi ақпараттандыруды әзiрлеуге және енгізуге, техникалық объектiлердi электрондық паспорттау жүйесiн, бухгалтерлiк есептiң автоматтандырылған жүйесiн құруға және т.с.с. бағытталған. </w:t>
      </w:r>
      <w:r>
        <w:br/>
      </w:r>
      <w:r>
        <w:rPr>
          <w:rFonts w:ascii="Times New Roman"/>
          <w:b w:val="false"/>
          <w:i w:val="false"/>
          <w:color w:val="000000"/>
          <w:sz w:val="28"/>
        </w:rPr>
        <w:t xml:space="preserve">
      Ғылыми-зерттеу жұмыстарын жүргiзу республика темiр жолдарының өткiзу қабiлетi, темiр жол көлігінiң бәсекеге түсу қабiлетiн арттыру, республиканың транзит-көлiк әлеуетін ашу, яғни қазiргі ғаламдану жағдайында аса өзектi болып отырған тиiмдi және сенiмдi түрде жұмыс iстейтiн еуроазиялық трансконтиненталдық байланыстарды қалыптастыру проблемаларын шешуге байланысты болмақ. </w:t>
      </w:r>
      <w:r>
        <w:br/>
      </w:r>
      <w:r>
        <w:rPr>
          <w:rFonts w:ascii="Times New Roman"/>
          <w:b w:val="false"/>
          <w:i w:val="false"/>
          <w:color w:val="000000"/>
          <w:sz w:val="28"/>
        </w:rPr>
        <w:t xml:space="preserve">
      Инвестициялық бағдарламада ғылыми-зерттеу, тәжiрибелiк-конструкторлық және жобалау-іздестіру жұмыстарына 1 534,2 млн. теңге сомасында инвестициялар көзделген, соның iшiнде 2004 жылы - 499,5 млн. теңге. </w:t>
      </w:r>
      <w:r>
        <w:br/>
      </w:r>
      <w:r>
        <w:rPr>
          <w:rFonts w:ascii="Times New Roman"/>
          <w:b w:val="false"/>
          <w:i w:val="false"/>
          <w:color w:val="000000"/>
          <w:sz w:val="28"/>
        </w:rPr>
        <w:t xml:space="preserve">
      Осы бағдарламаны қаржыландыру көзі Компанияның меншiктi қаражаты болады. </w:t>
      </w:r>
    </w:p>
    <w:bookmarkEnd w:id="35"/>
    <w:bookmarkStart w:name="z37" w:id="36"/>
    <w:p>
      <w:pPr>
        <w:spacing w:after="0"/>
        <w:ind w:left="0"/>
        <w:jc w:val="both"/>
      </w:pPr>
      <w:r>
        <w:rPr>
          <w:rFonts w:ascii="Times New Roman"/>
          <w:b w:val="false"/>
          <w:i w:val="false"/>
          <w:color w:val="000000"/>
          <w:sz w:val="28"/>
        </w:rPr>
        <w:t xml:space="preserve">
      1.5. Pecypc сақтау технологияларын енгізу </w:t>
      </w:r>
      <w:r>
        <w:br/>
      </w:r>
      <w:r>
        <w:rPr>
          <w:rFonts w:ascii="Times New Roman"/>
          <w:b w:val="false"/>
          <w:i w:val="false"/>
          <w:color w:val="000000"/>
          <w:sz w:val="28"/>
        </w:rPr>
        <w:t xml:space="preserve">
      Ағымдағы шығындарды қысқарту мен өндiрiстiк-технологиялық процестердiң тиiмдiлiгiн арттырудың маңызды көзi тиiмдiлігі жоғары ресурс сақтау технологиялары мен техникалық құралдарын енгiзу болып табылады. </w:t>
      </w:r>
      <w:r>
        <w:br/>
      </w:r>
      <w:r>
        <w:rPr>
          <w:rFonts w:ascii="Times New Roman"/>
          <w:b w:val="false"/>
          <w:i w:val="false"/>
          <w:color w:val="000000"/>
          <w:sz w:val="28"/>
        </w:rPr>
        <w:t xml:space="preserve">
      Жаңа pecуpc сақтау технологияларын өндiрiс процестеріне енгiзу, қазiргi заманғы диагностика құралдарын қолдану негізгi құралдарды жоспарлы-алдын ала жөндеу жүйесiнен олардың жай-күйi мен орындаған жұмысы бойынша жөндеу жүйесіне көшуге мүмкiндiк бередi. </w:t>
      </w:r>
      <w:r>
        <w:br/>
      </w:r>
      <w:r>
        <w:rPr>
          <w:rFonts w:ascii="Times New Roman"/>
          <w:b w:val="false"/>
          <w:i w:val="false"/>
          <w:color w:val="000000"/>
          <w:sz w:val="28"/>
        </w:rPr>
        <w:t xml:space="preserve">
      Осы іс-шараларға электр энергиясы шығыстарын есепке алудың автоматтандырылған жүйелерi, доңғалақтардың рельстермен өзара үйлесуiн жақсарту, лубрикацияның әртүрлі жүйелерi, жылжымалы құрамның тозған бөлшектерiн қалпына келтiру жөнiндегi қондырғылар және т.б. кiредi. Pecуpc сақтай технологияларын және қазiргi заманғы диагностика, бақылау және есепке алу құралдарының экономикалық тиiмдiлігі бiршама жоғары. Қаржылық есептеулер көрсетiп отырғандай, "Pecуpc сақтау технологияларын енгiзу" жобасы дисконттық ставка 9% болғанда, өтемдi жоба болып табылады: жоба пайдасының iшкi нормасы 13% құрайды; жобаның келтірiлген таза құны 126 млн. теңге, жобаның өтемдiлігі - 7 жыл. </w:t>
      </w:r>
      <w:r>
        <w:br/>
      </w:r>
      <w:r>
        <w:rPr>
          <w:rFonts w:ascii="Times New Roman"/>
          <w:b w:val="false"/>
          <w:i w:val="false"/>
          <w:color w:val="000000"/>
          <w:sz w:val="28"/>
        </w:rPr>
        <w:t xml:space="preserve">
      Барлығы темiр жол саласы шаруашылықтарында ресурс сақтау технологияларын енгiзуге барлығы 2004-2006 жылдары 1 022,8 млн. теңгенi инвестициялау көзделіп отыр. </w:t>
      </w:r>
      <w:r>
        <w:br/>
      </w:r>
      <w:r>
        <w:rPr>
          <w:rFonts w:ascii="Times New Roman"/>
          <w:b w:val="false"/>
          <w:i w:val="false"/>
          <w:color w:val="000000"/>
          <w:sz w:val="28"/>
        </w:rPr>
        <w:t xml:space="preserve">
      Бұл бағдарламаны қаржыландыру көзi Компанияның меншiктi қаражаты болады. </w:t>
      </w:r>
    </w:p>
    <w:bookmarkEnd w:id="36"/>
    <w:bookmarkStart w:name="z38" w:id="37"/>
    <w:p>
      <w:pPr>
        <w:spacing w:after="0"/>
        <w:ind w:left="0"/>
        <w:jc w:val="both"/>
      </w:pPr>
      <w:r>
        <w:rPr>
          <w:rFonts w:ascii="Times New Roman"/>
          <w:b w:val="false"/>
          <w:i w:val="false"/>
          <w:color w:val="000000"/>
          <w:sz w:val="28"/>
        </w:rPr>
        <w:t xml:space="preserve">
      1.6. Басқасы </w:t>
      </w:r>
      <w:r>
        <w:br/>
      </w:r>
      <w:r>
        <w:rPr>
          <w:rFonts w:ascii="Times New Roman"/>
          <w:b w:val="false"/>
          <w:i w:val="false"/>
          <w:color w:val="000000"/>
          <w:sz w:val="28"/>
        </w:rPr>
        <w:t xml:space="preserve">
      Осы бөлiмге Компанияның құрылымдық бөлiмшелерiн түрлi жабдықпен жарақтандыру жөнiндегі iс-шаралар, шаруашылықтарды жетiлдiру, поездардың тиiмдi жұмыс істеуiн және қозғалыс қауiпсiздiгiн қамтамасыз ететiн оларды жаңарту және техникалық қайта жарақтандыру кіредi, мәселен, тасымалдау шаруашылығы қазiргi заманғы жеке байланыс құралдарын, сигнал беру мен байланыс шаруашылығы технологиялық жабдықты және т.с.с. жаңартуды көздеп отыр. </w:t>
      </w:r>
      <w:r>
        <w:br/>
      </w:r>
      <w:r>
        <w:rPr>
          <w:rFonts w:ascii="Times New Roman"/>
          <w:b w:val="false"/>
          <w:i w:val="false"/>
          <w:color w:val="000000"/>
          <w:sz w:val="28"/>
        </w:rPr>
        <w:t xml:space="preserve">
      Тасымалдау шаруашылығы бойынша жобаларды iске асырудан күтілетiн нәтижелер: </w:t>
      </w:r>
      <w:r>
        <w:br/>
      </w:r>
      <w:r>
        <w:rPr>
          <w:rFonts w:ascii="Times New Roman"/>
          <w:b w:val="false"/>
          <w:i w:val="false"/>
          <w:color w:val="000000"/>
          <w:sz w:val="28"/>
        </w:rPr>
        <w:t xml:space="preserve">
      қызметкерлердiң білiктiлiк деңгейiн көтеру, маневрлік жұмыстағы ақаулық жағдайын азайту; </w:t>
      </w:r>
      <w:r>
        <w:br/>
      </w:r>
      <w:r>
        <w:rPr>
          <w:rFonts w:ascii="Times New Roman"/>
          <w:b w:val="false"/>
          <w:i w:val="false"/>
          <w:color w:val="000000"/>
          <w:sz w:val="28"/>
        </w:rPr>
        <w:t xml:space="preserve">
      маневрлiк жұмыстарды жүзеге асырушы қызметкерлерге тиiстi еңбек жағдайын қамтамасыз ету, оперативтiк байланыс сапасын жақсарту, ескiрген оперативтiк байланыс құралдарын жаңарту; </w:t>
      </w:r>
      <w:r>
        <w:br/>
      </w:r>
      <w:r>
        <w:rPr>
          <w:rFonts w:ascii="Times New Roman"/>
          <w:b w:val="false"/>
          <w:i w:val="false"/>
          <w:color w:val="000000"/>
          <w:sz w:val="28"/>
        </w:rPr>
        <w:t xml:space="preserve">
      тасымалдау шаруашылығын ТПЕ талаптарына сәйкестендiру болып табылады. </w:t>
      </w:r>
      <w:r>
        <w:br/>
      </w:r>
      <w:r>
        <w:rPr>
          <w:rFonts w:ascii="Times New Roman"/>
          <w:b w:val="false"/>
          <w:i w:val="false"/>
          <w:color w:val="000000"/>
          <w:sz w:val="28"/>
        </w:rPr>
        <w:t xml:space="preserve">
      Қазiргі күнгi тасымалдау бөлiмшелерi мен станциялардың қазiргi заманғы техникамен және технологиямен жарақтануы жеткiлiксiз деңгейде, жекелеген бағыттардың станциялары мен учаскелерi осы себеппен қазiрдiң өзiнде өткiзу және қайта өңдеу қабiлетi жағынан осал жерлер болып табылады. </w:t>
      </w:r>
      <w:r>
        <w:br/>
      </w:r>
      <w:r>
        <w:rPr>
          <w:rFonts w:ascii="Times New Roman"/>
          <w:b w:val="false"/>
          <w:i w:val="false"/>
          <w:color w:val="000000"/>
          <w:sz w:val="28"/>
        </w:rPr>
        <w:t xml:space="preserve">
      Техникалық пайдалану ережелерi вагондарға техникалық қызмет көрсету мен жөндеудiң технологиялық процеске сәйкес жүргiзiлуiн мүлтіксiз талап етедi. </w:t>
      </w:r>
      <w:r>
        <w:br/>
      </w:r>
      <w:r>
        <w:rPr>
          <w:rFonts w:ascii="Times New Roman"/>
          <w:b w:val="false"/>
          <w:i w:val="false"/>
          <w:color w:val="000000"/>
          <w:sz w:val="28"/>
        </w:rPr>
        <w:t xml:space="preserve">
      Жоғарыда көрсетiлгенге сәйкес инвестициялардың осы бағыты "ҚТЖ" ҰК" АҚ станциялары мен бөлiм пункттерiн тиiмдi жұмысты және поездар қозғалысы қауiпсiздiгiн қамтамасыз ететiн әр түрлi жабдықтармен жарақтандыру, шаруашылықты жаңғырту, оларды жаңарту және техникалық қайта жарақтандыру жөнiндегi iс-шараларды бiрiктiредi және негізгi мақсат - техникалық саясатқа сәйкес тасымалдау шаруашылығын ТПЕ талаптарына сәйкестендiрудi көздейдi. </w:t>
      </w:r>
      <w:r>
        <w:br/>
      </w:r>
      <w:r>
        <w:rPr>
          <w:rFonts w:ascii="Times New Roman"/>
          <w:b w:val="false"/>
          <w:i w:val="false"/>
          <w:color w:val="000000"/>
          <w:sz w:val="28"/>
        </w:rPr>
        <w:t xml:space="preserve">
      Қозғалыс қауiпсiздiгiне байланысты бұзушылықтарды, ақауларды жою мақсатында бағдарламалық-ақпараттық оқыту кешенi енгізiлуде, бұл кешенде стандартты емес жағдайлар, дұрыс шешiмдi таңдау көзделген. Сондай-ақ техникалық сабақтар жүргiзiледi, бiрақ ол үшiн техникалық кабинеттердi жабдықтау және техникалық әдебиетпен, жұмыс iстейтiн макеттермен, ұйымдастыру техникасымен және т.с.с. жарақтандыру қажет. </w:t>
      </w:r>
      <w:r>
        <w:br/>
      </w:r>
      <w:r>
        <w:rPr>
          <w:rFonts w:ascii="Times New Roman"/>
          <w:b w:val="false"/>
          <w:i w:val="false"/>
          <w:color w:val="000000"/>
          <w:sz w:val="28"/>
        </w:rPr>
        <w:t xml:space="preserve">
      2004-2006-жылдары бағдарламалық-ақпараттық оқыту кешенiн, техникалық әдебиеттi, жұмыс iстейтiн макеттердi, ұйымдастыру техникасын сатып алу және енгiзу, жаттықпа вагондарды қажеттi жабдықпен жарақтандыру жоспарланып отыр. </w:t>
      </w:r>
      <w:r>
        <w:br/>
      </w:r>
      <w:r>
        <w:rPr>
          <w:rFonts w:ascii="Times New Roman"/>
          <w:b w:val="false"/>
          <w:i w:val="false"/>
          <w:color w:val="000000"/>
          <w:sz w:val="28"/>
        </w:rPr>
        <w:t xml:space="preserve">
      Қазiргi кезде тасымалдау процесiнде жұмыс iстейтiн қызметкерлерді сапалы жедел байланыс құралдарымен қамтамасыз ету бойынша дағдарысты жағдай қалыптасып отыр. Жеке пункттерде маневрлiк жұмыстарды жүргiзген кезде 1982-1990 жылдары шығарылған, моральдық және табиғи ескiрген және қазiргi кезде шығарылмайтын радиостанциялар пайдаланылады. 1982-1990 жылдары шығарылған ескiрген радиостанциялардың ауыстырылуын ескергенде, тасымалдау шаруашылығы бойынша жарақтандырудың жалпы қажеттiлігі 1 350 бiрлiктi құрайды. </w:t>
      </w:r>
      <w:r>
        <w:br/>
      </w:r>
      <w:r>
        <w:rPr>
          <w:rFonts w:ascii="Times New Roman"/>
          <w:b w:val="false"/>
          <w:i w:val="false"/>
          <w:color w:val="000000"/>
          <w:sz w:val="28"/>
        </w:rPr>
        <w:t xml:space="preserve">
      Сигнал беру және байланыс шаруашылығының негiзгі техникалық құралдарының (сигнал бepу, орталықтандыру және бұғаттау, буксалардың қызып кетуiн автоматты анықтайтын құрылғылар, механикаландырылған сұрыптау дөңестерi, вокзалдық автоматика, байланыс) тозу дәрежесi едәуiр. Шаруашылық құрылғыларының техникалық жай-күйiне жасалған талдау олардың тозуы 56%-ды құрап отырғанын, ал құрылғылардың 32%-дан астамының қызмет ету мерзiмi өтiп кеткенiн көрсетiп отыр. Осыған байланысты құрылғылардың ескiруi себептi iстен шығу үлесi соңғы 3 жылда өсiп отыр. </w:t>
      </w:r>
      <w:r>
        <w:br/>
      </w:r>
      <w:r>
        <w:rPr>
          <w:rFonts w:ascii="Times New Roman"/>
          <w:b w:val="false"/>
          <w:i w:val="false"/>
          <w:color w:val="000000"/>
          <w:sz w:val="28"/>
        </w:rPr>
        <w:t xml:space="preserve">
      Соның өзiнде Жамбыл - Түлкiбас - Шымкент - Арыс; Астана - Есiл - Тобыл; Қарағанды - Жарық бас жолы бойынша темiр жол учаскесiнiң 1825 км-i диспетчерлiк орталықтандырумен жабдықталмаған. </w:t>
      </w:r>
      <w:r>
        <w:br/>
      </w:r>
      <w:r>
        <w:rPr>
          <w:rFonts w:ascii="Times New Roman"/>
          <w:b w:val="false"/>
          <w:i w:val="false"/>
          <w:color w:val="000000"/>
          <w:sz w:val="28"/>
        </w:rPr>
        <w:t xml:space="preserve">
      Магистральдық байланыс желiлерiнiң ұзақтығы 14000 км-дi құрайды, 18 автоматтық телеграф станциялары, АТС 96000 нөмiрi пайдаланылады. Байланыстың әуе желiлерiнiң үлесi жалпы ұзақтықтың 53%-ын құрайды, орташа тозуы 96%-ды құрайды. Батыс өңiрде ресурсы таусылған лампалық аппаратура пайдаланылуда. </w:t>
      </w:r>
      <w:r>
        <w:br/>
      </w:r>
      <w:r>
        <w:rPr>
          <w:rFonts w:ascii="Times New Roman"/>
          <w:b w:val="false"/>
          <w:i w:val="false"/>
          <w:color w:val="000000"/>
          <w:sz w:val="28"/>
        </w:rPr>
        <w:t xml:space="preserve">
      Сигнал беру және байланыс шаруашылығын дамыту жобасы поездың қозғалысы кезiнде жылжымалы құрамды бақылау құрылғылары - авариялық букстардың қызуын анықтайтын аспаптарды (бұдан әрi - АБҚАА) ауыстыруды, технологиялық жабдықты жаңартуды, автоматика және байланыс құралдарын жаңғыртуды және т.с.с. болжайды. </w:t>
      </w:r>
      <w:r>
        <w:br/>
      </w:r>
      <w:r>
        <w:rPr>
          <w:rFonts w:ascii="Times New Roman"/>
          <w:b w:val="false"/>
          <w:i w:val="false"/>
          <w:color w:val="000000"/>
          <w:sz w:val="28"/>
        </w:rPr>
        <w:t xml:space="preserve">
      Поезд жүрiп келе жатқанда қызып кеткен буксаларды автоматты түрде анықтау және деректердi тiркеу пунктiне беру үшiн АБҚАА құрылғылары кеңiнен қолданылған болатын, олар қазiргi кезде өндiрiстен алынып тасталған. Ал республика темiр жолының барлық учаскелерiнде АБҚАА-3 аспаптарының 221 жиынтығы және ДИСК-Б аспаптарының 157 жиынтығы жұмыс істеп тұр. Аспаптардың 85%-ы қызмет ету мерзiмi өтiп кеткен жағдайда пайдаланылып отыр. Осыған байланысты оларды анағұрлым жетiлдiрiлген ЖТҚК (жаңғыртудың техникалық құралдар жиынтығы) аспаптарымен ауыстыру қажеттiлiгi туындап отыр. "Инфотекс" ҒӨО (Ресей) шығарған бiр ЖТҚК жиынтығының құны көлiк шығындарымен бiрге 1,6 млн. теңгенi құрайды. </w:t>
      </w:r>
      <w:r>
        <w:br/>
      </w:r>
      <w:r>
        <w:rPr>
          <w:rFonts w:ascii="Times New Roman"/>
          <w:b w:val="false"/>
          <w:i w:val="false"/>
          <w:color w:val="000000"/>
          <w:sz w:val="28"/>
        </w:rPr>
        <w:t xml:space="preserve">
      Үш жыл бойына жыл сайын-барынша ескiргенiнен бастап 74 жиынтықты ауыстыру қажет (118,4 млн. теңге). Осы бағдарлама шеңберiнде АБҚАА құрылғыларын ЖТҚК аспаптарына ауыстыруға 35 млн. теңгенi ғана инвестициялау көзделiп отыр. </w:t>
      </w:r>
      <w:r>
        <w:br/>
      </w:r>
      <w:r>
        <w:rPr>
          <w:rFonts w:ascii="Times New Roman"/>
          <w:b w:val="false"/>
          <w:i w:val="false"/>
          <w:color w:val="000000"/>
          <w:sz w:val="28"/>
        </w:rPr>
        <w:t xml:space="preserve">
      Тұтастай алғанда, сигнал беру және байланыс шаруашылығы құрылғыларының жұмыс сенiмдiлiгiн қамтамасыз ету, темiр жолдың техника-экономикалық тиiмдiлiгiн арттыру, пайдалану шығыстарын азайту және жабдықтың орташа тозуын 30-40%-ға дейiн төмендету үшiн 2004-2006 жылдардағы кезеңде 260578 млн. теңге сомасында инвестициялар қажет. Инвестициялық бағдарламада осы жылдарға 3689,1 млн. теңге, соның iшiнде электрлiк орталықтандыруды енгізуге және автобұғаттауды жаңғыртуға 816,1 млн. теңге, ПСГО тарату күшейткiштерiн ауыстыруға, моторлық-рельстiк көлiктi "КЛУБ" құрылғыларымен жабдықтауға, вагон-зертханаларды өлшеу кешендерiмен жабдықтауға, PC-46 үлгiсiндегi стационарлық радиостанцияларды сатып алуға және т.б. 2736,1 млн. теңге, АБҚАА аспаптарын ауыстыруға 35 млн. теңге, арнайы автокөлiктi жаңартуға 102,0 млн. теңге көзделiп отыр. </w:t>
      </w:r>
      <w:r>
        <w:br/>
      </w:r>
      <w:r>
        <w:rPr>
          <w:rFonts w:ascii="Times New Roman"/>
          <w:b w:val="false"/>
          <w:i w:val="false"/>
          <w:color w:val="000000"/>
          <w:sz w:val="28"/>
        </w:rPr>
        <w:t xml:space="preserve">
      Сигнал беру және байланыс құралдарын қолдану тиiмдiлігінiң негізгі көрсеткiштерін есептеу әдiстемесiне сәйкес жабдыққа арналған экономикалық тиiмдiлiктiң нормативтiк коэффициентiнiң мәнi 0,15 мөлшерiнде белгiлендi. Инвестициялық бағдарлама сигнал беру және байланыс шаруашылығына 2004-2006 жылдардағы кезеңге 3689,1 млн. теңге мөлшерiндегi инвестицияларды көздеп отыр. Жоба пайдасының ішкi нормасы 21%, жобаның таза келтiрiлген құны - 2020,5 млн. теңге, дисконтталған өзін-өзі өтеу мерзiмі - 6 жыл. </w:t>
      </w:r>
      <w:r>
        <w:br/>
      </w:r>
      <w:r>
        <w:rPr>
          <w:rFonts w:ascii="Times New Roman"/>
          <w:b w:val="false"/>
          <w:i w:val="false"/>
          <w:color w:val="000000"/>
          <w:sz w:val="28"/>
        </w:rPr>
        <w:t xml:space="preserve">
      Қазiргi уақытта электрмен жабдықтау шаруашылығындағы көпшiлiк құрылғылардың техникалық жай-күйi автобұғаттауды электрмен қоректендiруiнiң, электрлік орталықтандыру қосындарының, есептеу техникасының санаттылығы бөлiгiнде ТПЕ талаптарына жауап бермейді. </w:t>
      </w:r>
      <w:r>
        <w:br/>
      </w:r>
      <w:r>
        <w:rPr>
          <w:rFonts w:ascii="Times New Roman"/>
          <w:b w:val="false"/>
          <w:i w:val="false"/>
          <w:color w:val="000000"/>
          <w:sz w:val="28"/>
        </w:rPr>
        <w:t xml:space="preserve">
      Жобаның мәнi түйiспе желiсiн енгiзу және жаңғырту арқылы желiлер мен кiшi станцияларды қалпына келтiруде, кiшi станцияларды, электр желiлерiн техникалық қайта жарақтандыруда, қазiргi заманғы диагностика құралдарын, соның iшiнде ультрадыбысты ақаутапқыларды, рефлектометрлердi, реле- томографтарды, электрондық қорғағыштарды, хроматографтарды, жаңа аппаратурасы бар түйiспе желiсiн, электр энергиясын коммерциялық есепке алудың автоматтандырылған жүйелерiн (ЭКЕАЖ) сынауға арналған вагон-зертханаларды енгiзуде болып отыр. </w:t>
      </w:r>
      <w:r>
        <w:br/>
      </w:r>
      <w:r>
        <w:rPr>
          <w:rFonts w:ascii="Times New Roman"/>
          <w:b w:val="false"/>
          <w:i w:val="false"/>
          <w:color w:val="000000"/>
          <w:sz w:val="28"/>
        </w:rPr>
        <w:t xml:space="preserve">
      Жобаны енгiзуден күтiлетiн нәтижелер - электрмен жабдықтау құрылғыларының сенiмдiлігі мен үнемдiлiгiн қамтамасыз ету, поездар қозғалысы жылдамдығын арттыру, учаскелердiң өткiзу қабілетiн арттыру, жөндеу аралық мерзiмдердi және техникалық жұмыстан шығып қалу санын қысқарту, пайдалану шығындарын қысқарту, поездар қозғалысы қауiпсiздiгiн қамтамасыз ету. </w:t>
      </w:r>
      <w:r>
        <w:br/>
      </w:r>
      <w:r>
        <w:rPr>
          <w:rFonts w:ascii="Times New Roman"/>
          <w:b w:val="false"/>
          <w:i w:val="false"/>
          <w:color w:val="000000"/>
          <w:sz w:val="28"/>
        </w:rPr>
        <w:t xml:space="preserve">
      Диагностикалық құралдарды енгiзуге, электрмен жабдықтау шаруашылығын техникалық қайта жарақтандыруға 2004-2006 жылдары 2722,5 млн. теңгенi инвестициялау жоспарланып отыр. Осы инвестициялар мiндеттi түрдегi инвестициялар санатына жатады, өйткені олар шаруашылық объектiлерiн ТПЕ талаптарына сәйкестендiруге, поездар қозғалысы қауiпсiздiгiн қамтамасыз етуге бағытталған инфрақұрылым элементтерiн жаңғыртуға тiкелей байланысты. </w:t>
      </w:r>
      <w:r>
        <w:br/>
      </w:r>
      <w:r>
        <w:rPr>
          <w:rFonts w:ascii="Times New Roman"/>
          <w:b w:val="false"/>
          <w:i w:val="false"/>
          <w:color w:val="000000"/>
          <w:sz w:val="28"/>
        </w:rPr>
        <w:t xml:space="preserve">
      Диагностикалық аспаптарды енгізу мынадай салаларда көзделіп отыр: </w:t>
      </w:r>
      <w:r>
        <w:br/>
      </w:r>
      <w:r>
        <w:rPr>
          <w:rFonts w:ascii="Times New Roman"/>
          <w:b w:val="false"/>
          <w:i w:val="false"/>
          <w:color w:val="000000"/>
          <w:sz w:val="28"/>
        </w:rPr>
        <w:t xml:space="preserve">
      Түйiспе желiсi - оқшаулау жай-күйiн, тiректердiң көтеру қабілетiн, электрлiк жалғағыштардың өткiзгiштiгiн (қызуын), түйіспе сымының тозуын диагностикалау. Түйiспе желiсi электрондық аппаратурамен жарақтандырылған вагон-зертханалармен реттеудiң баллдық бағасын белгiлеу процесiн автоматтандыру. </w:t>
      </w:r>
      <w:r>
        <w:br/>
      </w:r>
      <w:r>
        <w:rPr>
          <w:rFonts w:ascii="Times New Roman"/>
          <w:b w:val="false"/>
          <w:i w:val="false"/>
          <w:color w:val="000000"/>
          <w:sz w:val="28"/>
        </w:rPr>
        <w:t xml:space="preserve">
      Тартымдық кiшi станциялар-трансформаторлық майдың хромотаграфиялық талдауын жүргiзу арқылы күш трансформаторларының, оқшаулаушы майларда судың болуын анықтауға арналған аспаптардың жағдайын диагностикалау. Қызған жерлерiн өлшеу, май толтырылған аппараттардың (трансформаторлар, сөндiргiштер, күш конденсаторлары, реакторлар) iшiндегi көрiнбейтiн қызудың пайда болуын анықтау арқылы кiшi станцияның электрлiк схема жалғағыштарының сенiмдiлiгiн белгiлеу. </w:t>
      </w:r>
      <w:r>
        <w:br/>
      </w:r>
      <w:r>
        <w:rPr>
          <w:rFonts w:ascii="Times New Roman"/>
          <w:b w:val="false"/>
          <w:i w:val="false"/>
          <w:color w:val="000000"/>
          <w:sz w:val="28"/>
        </w:rPr>
        <w:t xml:space="preserve">
      "Өрт сөндiру және қалпына келтiру поездарының негізгі құралдарын қалпына келтiру және жаңарту" жобасын iске асыру қорытындысы темiр жол көлiгiндегi өрттер мен авариялық жағдайлардың зардаптарын жедел жою үшін өрт сөндiру және қалпына келтiру поездарының техникалық жарақтану деңгейiнiң артуы болуы тиiс. </w:t>
      </w:r>
      <w:r>
        <w:br/>
      </w:r>
      <w:r>
        <w:rPr>
          <w:rFonts w:ascii="Times New Roman"/>
          <w:b w:val="false"/>
          <w:i w:val="false"/>
          <w:color w:val="000000"/>
          <w:sz w:val="28"/>
        </w:rPr>
        <w:t xml:space="preserve">
      Өрт сөндiру және қалпына келтiру поездары жылжымалы құрамының техникалық жағдайы өте қанағаттанарлықсыз күйде. Олар сапалық тозып қана қойған жоқ, олардың табиғи тозу дәрежесi де өте жоғары. ТПЕ талаптарына сәйкес деполық және күрделi жөндеуден өту мерзімi өтiп кеткен вагондарға өрт сөндiруге және қалпына келтiру жұмыстарына шығуға тыйым салынған, соның салдарынан, поездардың жүру жолында қозғалыс қауiпсiздігі қамтамасыз етілмейдi. </w:t>
      </w:r>
      <w:r>
        <w:br/>
      </w:r>
      <w:r>
        <w:rPr>
          <w:rFonts w:ascii="Times New Roman"/>
          <w:b w:val="false"/>
          <w:i w:val="false"/>
          <w:color w:val="000000"/>
          <w:sz w:val="28"/>
        </w:rPr>
        <w:t xml:space="preserve">
      Жобада бөлiмшелердiң қалыпты жұмыс iстеуi үшiн қажетті құралдардың (машиналар, жабдық, түрлі агрегаттар және т.б.) көлемдерi келтiрiлген. Алайда "ҚТЖ" ҰК" АҚ-та жеткiлiкті қаражаттың болмауына байланысты жоғарыда аталған көлемдер қысқартылып, осы жобада талап етiлетiн көлемнің азғана бөлiгi көрсетілдi. Мәселен, осыдан бұрын айтылғандай, соңғы 10 жыл iшiнде темiржолдық жүрiстегi бір де бір кранның сатып алынбауына қарамастан, жүк көтергіш крандарды сатып алу көзделмеген (олардың құны жоғары болуына байланысты). Өзге жабдықтан басқа жобада 6 өрт сөндiру автомашинасын (барлығы 21 машина керек), 3 тpaктop (27), 3 гидравликалық және қалпына келтiру поездары үшiн ХЕШ көтергiш қондырғысын (15) сатып алу көзделген. </w:t>
      </w:r>
      <w:r>
        <w:br/>
      </w:r>
      <w:r>
        <w:rPr>
          <w:rFonts w:ascii="Times New Roman"/>
          <w:b w:val="false"/>
          <w:i w:val="false"/>
          <w:color w:val="000000"/>
          <w:sz w:val="28"/>
        </w:rPr>
        <w:t xml:space="preserve">
      Сонымен қатар, осы бағытқа салынатын инвестициялардың экономикалық әсерiн бағалау үшiн күтілетiн кiрiстiң көлемiн белгiлеу қажет. Алайда, осы жағдайда инвестициялар тиiмдiлiгін бағалау біршама қиынға соғады. Өйткенi жабдық осы жағдайда авариялық жағдайларды жойған кезде ғана қолданылады, ал басқа уақытта пайдаланылмайды және мiндеттерiн орындау үшін толық дайындықта болуы тиiс. Осыған байланысты жоба тиiмдiлігінiң бағасын нормативтерге сәйкес көлемде өртке қарсы және қалпына келтіру жұмыстарын жедел және сапалы орындап, авариялық жағдайларды жою кезiндегi материалдық зиян мөлшерiн қысқарту тұрғысынан қараған жөн. </w:t>
      </w:r>
      <w:r>
        <w:br/>
      </w:r>
      <w:r>
        <w:rPr>
          <w:rFonts w:ascii="Times New Roman"/>
          <w:b w:val="false"/>
          <w:i w:val="false"/>
          <w:color w:val="000000"/>
          <w:sz w:val="28"/>
        </w:rPr>
        <w:t xml:space="preserve">
      Тұтас алғанда "Өзгесі" бөлiмi бойынша 2004-2006 жылдары жалпы сомасы 12861,2 млн. теңге инвестициялар көзделедi. </w:t>
      </w:r>
      <w:r>
        <w:br/>
      </w:r>
      <w:r>
        <w:rPr>
          <w:rFonts w:ascii="Times New Roman"/>
          <w:b w:val="false"/>
          <w:i w:val="false"/>
          <w:color w:val="000000"/>
          <w:sz w:val="28"/>
        </w:rPr>
        <w:t xml:space="preserve">
      "ҚТЖ" ҰК" АҚ-тың магистралдық темiр жол желiсiн дамыту" бөлiмi "ҚТЖ" ҰK" АҚ-ты дамытудың 2004-2006 жылдарға арналған жоспарына қосымшада берiлген. </w:t>
      </w:r>
      <w:r>
        <w:br/>
      </w:r>
      <w:r>
        <w:rPr>
          <w:rFonts w:ascii="Times New Roman"/>
          <w:b w:val="false"/>
          <w:i w:val="false"/>
          <w:color w:val="000000"/>
          <w:sz w:val="28"/>
        </w:rPr>
        <w:t xml:space="preserve">
      "Магистралдық ДГҚ (GETS)" тепловоздарын жаңғырту жобасының шеңберiнде "ҚТЖ" ҰK" АҚ General Electric Tranportation System шығарған 54 дизель-генераторлық қондырғыларын тартылған кредит есебiнен сатып алады. Кредит сомасы 32428046 АҚШ доллары. Қаражат тарту шарттары: кредит ABH AMRO NB банкінен мерзімi 8 жылға алынады, LIBOR сыйақы ставкасы + 0,13%. Кредитті өтеу 6 айда 1 рет 16 тең бөлiкпен төленедi. Кредиттi өтеудің басы 2004 жылғы 15 қазаннан басталады. Кредиттi тарту кредитті қамтамасыз етудiң мемлекеттiк кепiлiн талап етпейдi - АҚШ-тың Exim Ваnkтың кепiлi. Алынған дизель-генераторлық қондырғылар "Локомотив" АҚ берiлетін болады. </w:t>
      </w:r>
    </w:p>
    <w:bookmarkEnd w:id="37"/>
    <w:p>
      <w:pPr>
        <w:spacing w:after="0"/>
        <w:ind w:left="0"/>
        <w:jc w:val="both"/>
      </w:pPr>
      <w:r>
        <w:rPr>
          <w:rFonts w:ascii="Times New Roman"/>
          <w:b w:val="false"/>
          <w:i w:val="false"/>
          <w:color w:val="000000"/>
          <w:sz w:val="28"/>
        </w:rPr>
        <w:t xml:space="preserve">      Бағдарламаны іске асырудан күтiлетiн нәтиже </w:t>
      </w:r>
      <w:r>
        <w:br/>
      </w:r>
      <w:r>
        <w:rPr>
          <w:rFonts w:ascii="Times New Roman"/>
          <w:b w:val="false"/>
          <w:i w:val="false"/>
          <w:color w:val="000000"/>
          <w:sz w:val="28"/>
        </w:rPr>
        <w:t xml:space="preserve">
      Инвестициялық бағдарламаны iске асырудың нәтижесi жаңа технологиялар мен техникаға ауысу арқылы саланың техникалық жай-күйiн және, тиiсiнше, 2-бөлiмде айтылған темiр жол жүйесiнiң тұрақтылық индикаторларын айтарлықтай жақсарту болуы тиiс. </w:t>
      </w:r>
      <w:r>
        <w:br/>
      </w:r>
      <w:r>
        <w:rPr>
          <w:rFonts w:ascii="Times New Roman"/>
          <w:b w:val="false"/>
          <w:i w:val="false"/>
          <w:color w:val="000000"/>
          <w:sz w:val="28"/>
        </w:rPr>
        <w:t xml:space="preserve">
      Бағдарламада көзделген жобаларды iске асыру нәтижесiнде негізгi өндiрiстiк қорлардың тозу және ескiру дәрежесi 55% деңгейiнде күтiп отыр, бұл осы көрсеткiштiң басталу мәнi болып табылады. Осыған байланысты, негiзгi қорларды әрi қарай қалпына келтiру үшiн инвестициялар салу қажет. </w:t>
      </w:r>
      <w:r>
        <w:br/>
      </w:r>
      <w:r>
        <w:rPr>
          <w:rFonts w:ascii="Times New Roman"/>
          <w:b w:val="false"/>
          <w:i w:val="false"/>
          <w:color w:val="000000"/>
          <w:sz w:val="28"/>
        </w:rPr>
        <w:t xml:space="preserve">
      Саланың ғылыми-техникалық даму бағдарламалары темiр жол көлiгі инфрақұрылымының сапалық өзгерiстерiн қамтамасыз етуi, әрi қарай инвестицияларды тарту үшiн жағдай жасауы, клиенттерге және жолаушыларға көрсетiлетiн қызметтi жақсартуы, поездардың қозғалыс қауiпсiздігін арттыруы тиiс. Инвестициялық бағдарламада болжанып отырған саланың ғылыми әлеуетiн дамытуға арналған қаражат көлемiн игеру ҒЗТКӘ-ға арналған қаражат деңгейiн сипаттайтын көрсеткiштiң қазiргi кездегi 0,1%-дан 2005 жылдың соңына қарай 2%-ға </w:t>
      </w:r>
      <w:r>
        <w:rPr>
          <w:rFonts w:ascii="Times New Roman"/>
          <w:b w:val="false"/>
          <w:i w:val="false"/>
          <w:color w:val="000000"/>
          <w:vertAlign w:val="superscript"/>
        </w:rPr>
        <w:t xml:space="preserve">1 </w:t>
      </w:r>
      <w:r>
        <w:rPr>
          <w:rFonts w:ascii="Times New Roman"/>
          <w:b w:val="false"/>
          <w:i w:val="false"/>
          <w:color w:val="000000"/>
          <w:sz w:val="28"/>
        </w:rPr>
        <w:t xml:space="preserve"> өсуiне қол жеткiзуге мүмкiндiк бередi. Бұл ретте, осы көрсеткiштiң тек ең төменгi айтарлықтай мәнiне қол жеткiзiлетiнiн атап өту қажет. </w:t>
      </w:r>
      <w:r>
        <w:br/>
      </w:r>
      <w:r>
        <w:rPr>
          <w:rFonts w:ascii="Times New Roman"/>
          <w:b w:val="false"/>
          <w:i w:val="false"/>
          <w:color w:val="000000"/>
          <w:sz w:val="28"/>
        </w:rPr>
        <w:t xml:space="preserve">
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ff0000"/>
          <w:sz w:val="28"/>
        </w:rPr>
        <w:t xml:space="preserve">  Көрсеткiштiң мәнi 2004 жылдан бастап тасымалдау тарифтерiнiң инфляция индексiнiң шамасына +1%-ға өсуiмен есептелген таза кiрiс көлемiне белгiленген. </w:t>
      </w:r>
    </w:p>
    <w:p>
      <w:pPr>
        <w:spacing w:after="0"/>
        <w:ind w:left="0"/>
        <w:jc w:val="both"/>
      </w:pPr>
      <w:r>
        <w:rPr>
          <w:rFonts w:ascii="Times New Roman"/>
          <w:b w:val="false"/>
          <w:i w:val="false"/>
          <w:color w:val="000000"/>
          <w:sz w:val="28"/>
        </w:rPr>
        <w:t xml:space="preserve">      2006 жылдың басына қарай саланы ақпараттандыру жөнiндегі мiндеттердiң айтарлықтай бөлiгi шешiлетiн болады. Телекоммуникациялардың қазiргi заманғы жүйесi қызметтiң негізгi салаларындағы (жолаушылар мен жүк тасымалдау, инфрақұрылым, маркетинг, қаржы, экономика) жаңа ақпараттық басқару жүйелерiнiң айқын және толассыз жұмыс iстеуiн қамтамасыз eтугe мүмкiндiк бередi. Тасымалдау процесi тасымалдарды бiрыңғай басқару орталығынан басқарылады. Айтарлықтай бөлiгінде сала объектiлерiнiң жай-күйi туралы ақпаратты жинау және бepу, оны басқарушылық шешiмдердi қабылдау үшiн өңдеу, басқарушылық әмiрлер түрiндегі жаңа ақпаратты беру және оны орындаушыларға жеткiзу болып табылатын басқару процесi iс жүзiнде толық дерлiк автоматтандырылады. Бұл бухгалтерлiк, статистикалық және жедел-техникалық ақпаратты барынша сенiмдi етуге мүмкiндiк бередi. Басқаша айтқанда, саланы басқару қазiргі заманғы техникалық деңгейде жүргiзiлетiн болады. </w:t>
      </w:r>
      <w:r>
        <w:br/>
      </w:r>
      <w:r>
        <w:rPr>
          <w:rFonts w:ascii="Times New Roman"/>
          <w:b w:val="false"/>
          <w:i w:val="false"/>
          <w:color w:val="000000"/>
          <w:sz w:val="28"/>
        </w:rPr>
        <w:t xml:space="preserve">
      Алтынсарин - Хромтау жаңа желiсiнiң iске қосылуымен бiрге транзиттiк мультимодальдық тасымалдар шарттарын қамтамасыз ету мақсатында оңтайлы тұйық ұлттық темiр жол желiсiн құру жалғасын табады. Трансконтинентальдық темiр жол магистралдарының қазақстандық учаскелерi нығайтылатын және болжанып отырған жүк ағындарын, соның iшiнде транзиттiк ағындарды өткiзу үшiн дайындалынатын болады. </w:t>
      </w:r>
      <w:r>
        <w:br/>
      </w:r>
      <w:r>
        <w:rPr>
          <w:rFonts w:ascii="Times New Roman"/>
          <w:b w:val="false"/>
          <w:i w:val="false"/>
          <w:color w:val="000000"/>
          <w:sz w:val="28"/>
        </w:rPr>
        <w:t xml:space="preserve">
      Жылжымалы құрам мен инфрақұрылым құрылғыларының техникалық жай-күйiн дәлдiктiң жоғары дәрежесiмен анықтауға мүмкiндiк беретiн қазiргi заманғы диагностикалық және метрологиялық құралдардың болуы жөндеудiң жоспарлы-алдын алу жүйесiнен жай-күйi бойынша жөндеу жүйесiне көшуге мүмкiндiк бередi. Мұндай жүйеге көшу локомотивтер мен вагондардың дайындық коэффициентiн арттыруға ғана емес, пайдалану паркiнде жылжымалы құрамды қосымша күтiп ұстау қажеттiлiгiнiң жойылуына да алып келедi. </w:t>
      </w:r>
      <w:r>
        <w:br/>
      </w:r>
      <w:r>
        <w:rPr>
          <w:rFonts w:ascii="Times New Roman"/>
          <w:b w:val="false"/>
          <w:i w:val="false"/>
          <w:color w:val="000000"/>
          <w:sz w:val="28"/>
        </w:rPr>
        <w:t xml:space="preserve">
      2006 жылдың аяғына қарай Қазақстан темiр жолдарының техникалық дамуының жаңа деңгейiнiң айқын көрсеткiшi жолаушыларға көрсетiлетiн қызмет сапасының жақсаруы болып табылмақ. Алматы - Астана желiсiнде жол жүру уақыты қысқартылған, еуропалық стандарттарға сай жайлы жолаушы поездары пайдалануға енгiзiледi. </w:t>
      </w:r>
      <w:r>
        <w:br/>
      </w:r>
      <w:r>
        <w:rPr>
          <w:rFonts w:ascii="Times New Roman"/>
          <w:b w:val="false"/>
          <w:i w:val="false"/>
          <w:color w:val="000000"/>
          <w:sz w:val="28"/>
        </w:rPr>
        <w:t xml:space="preserve">
      Ұлттық экономиканың дамуы үшiн инвестициялық бағдарламаның маңызын ескере отырып, оның тиiмділігiн қаржылық тиiмдiлiк пен күрделi қаржы салымдары арақатынасы тұрғысынан ғана емес, кеңiрек тұрғыдан - елдегi экономикалық және әлеуметтiк ахуал (экономикалық қауiпсiздiк деңгейiн арттыру, импорт алмастыру, экспортты ұлғайту, жаңа жұмыс орындарын құру, халықтың бiлiм және бiлiктiлiк деңгейiн арттыру, озық технологияларды, know-how-ды және т.с.с. меңгеру, валюта бағамын тұрақтандыру) бағалаған жөн. </w:t>
      </w:r>
      <w:r>
        <w:br/>
      </w:r>
      <w:r>
        <w:rPr>
          <w:rFonts w:ascii="Times New Roman"/>
          <w:b w:val="false"/>
          <w:i w:val="false"/>
          <w:color w:val="000000"/>
          <w:sz w:val="28"/>
        </w:rPr>
        <w:t xml:space="preserve">
      Инвестициялық бағдарламаға өзiн-өзi тез өтейтiн тиiмдi жобалар да (ақпараттандыру, ресурс сақтау технологиялары және т.б.), өзiн-өзi ақтау мерзiмi ұзақ немесе өзiн-өзi мүлдем ақтамайтын жобалар да енгiзiлгенiн атап өту қажет. Атап айтқанда, жаңа темiр жол желілерiн салу; қозғалыс қауiпсiздiгiн және табиғат қорғауды қамтамасыз етумен байланысты жобалар сияқты және т.с.с. жобалар. </w:t>
      </w:r>
      <w:r>
        <w:br/>
      </w:r>
      <w:r>
        <w:rPr>
          <w:rFonts w:ascii="Times New Roman"/>
          <w:b w:val="false"/>
          <w:i w:val="false"/>
          <w:color w:val="000000"/>
          <w:sz w:val="28"/>
        </w:rPr>
        <w:t xml:space="preserve">
      Осы Инвестициялық бағдарламаның iске асырылуынан болатын 2004-2006 жылдардың iшiндегi орташа жылдық экономикалық әсердi 13527,6 млн. теңгеге бағалауға болады. Бұл ретте күрделi салымдар сомалары 98903,9 млн. теңгенi құрайды. Инвестициялық бағдарлама тиiмдiлiгіне жасалған есептеулер оның өзiн-өзi өтеу мерзiмi шамамен 10 жылды құрайтынын көрсетiп отыр. </w:t>
      </w:r>
      <w:r>
        <w:br/>
      </w:r>
      <w:r>
        <w:rPr>
          <w:rFonts w:ascii="Times New Roman"/>
          <w:b w:val="false"/>
          <w:i w:val="false"/>
          <w:color w:val="000000"/>
          <w:sz w:val="28"/>
        </w:rPr>
        <w:t xml:space="preserve">
      Инвестициялық бағдарламаны iске асыру саланың техникалық қайта жарақтануын қамтамасыз етуге; жаңа темiр жол желiлерiн пайдалануға берудiң арқасында географиялық тұрғыдан қол жетiмдiлiгiн арттыруға; темiр жол көлiгi қызметiнiң тиiмділігiн арттыруға мүмкiндiк бередi және жалпы ел экономикасының өсуiне ықпал ететiн болады. </w:t>
      </w:r>
      <w:r>
        <w:br/>
      </w:r>
      <w:r>
        <w:rPr>
          <w:rFonts w:ascii="Times New Roman"/>
          <w:b w:val="false"/>
          <w:i w:val="false"/>
          <w:color w:val="000000"/>
          <w:sz w:val="28"/>
        </w:rPr>
        <w:t xml:space="preserve">
      Әлем темiр жолдарының тәжiрибесi және жасалған есептеулер белгiленген инвестицияларды енгiзу кезiнде жоғары қайтарымға қол жеткiзiлетiндiгiн көрсетедi. </w:t>
      </w:r>
    </w:p>
    <w:p>
      <w:pPr>
        <w:spacing w:after="0"/>
        <w:ind w:left="0"/>
        <w:jc w:val="both"/>
      </w:pPr>
      <w:r>
        <w:rPr>
          <w:rFonts w:ascii="Times New Roman"/>
          <w:b w:val="false"/>
          <w:i w:val="false"/>
          <w:color w:val="000000"/>
          <w:sz w:val="28"/>
        </w:rPr>
        <w:t xml:space="preserve">      МАҢЫЗДЫ КӨРСЕТКIШТЕРДІҢ БОЛЖАМЫ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Маңызды көрсеткiштердiң болжамы "ҚТЖ" ҰK" АҚ-ты дамытудың жоспарына қосымшаларда (1, 2, 3, 4, 5-ҰK нысандары) берiлген. </w:t>
      </w:r>
    </w:p>
    <w:p>
      <w:pPr>
        <w:spacing w:after="0"/>
        <w:ind w:left="0"/>
        <w:jc w:val="both"/>
      </w:pPr>
      <w:r>
        <w:rPr>
          <w:rFonts w:ascii="Times New Roman"/>
          <w:b w:val="false"/>
          <w:i w:val="false"/>
          <w:color w:val="000000"/>
          <w:sz w:val="28"/>
        </w:rPr>
        <w:t xml:space="preserve">"Қазақстан темір жолы"    </w:t>
      </w:r>
      <w:r>
        <w:br/>
      </w:r>
      <w:r>
        <w:rPr>
          <w:rFonts w:ascii="Times New Roman"/>
          <w:b w:val="false"/>
          <w:i w:val="false"/>
          <w:color w:val="000000"/>
          <w:sz w:val="28"/>
        </w:rPr>
        <w:t xml:space="preserve">
ұлттық компаниясы"      </w:t>
      </w:r>
      <w:r>
        <w:br/>
      </w:r>
      <w:r>
        <w:rPr>
          <w:rFonts w:ascii="Times New Roman"/>
          <w:b w:val="false"/>
          <w:i w:val="false"/>
          <w:color w:val="000000"/>
          <w:sz w:val="28"/>
        </w:rPr>
        <w:t xml:space="preserve">
акционерлік қоғамын дамытудың </w:t>
      </w:r>
      <w:r>
        <w:br/>
      </w:r>
      <w:r>
        <w:rPr>
          <w:rFonts w:ascii="Times New Roman"/>
          <w:b w:val="false"/>
          <w:i w:val="false"/>
          <w:color w:val="000000"/>
          <w:sz w:val="28"/>
        </w:rPr>
        <w:t xml:space="preserve">
2004-2006 жылдарға арналған  </w:t>
      </w:r>
      <w:r>
        <w:br/>
      </w:r>
      <w:r>
        <w:rPr>
          <w:rFonts w:ascii="Times New Roman"/>
          <w:b w:val="false"/>
          <w:i w:val="false"/>
          <w:color w:val="000000"/>
          <w:sz w:val="28"/>
        </w:rPr>
        <w:t xml:space="preserve">
жоспарына 1-қосымша     </w:t>
      </w:r>
    </w:p>
    <w:bookmarkStart w:name="z39" w:id="38"/>
    <w:p>
      <w:pPr>
        <w:spacing w:after="0"/>
        <w:ind w:left="0"/>
        <w:jc w:val="left"/>
      </w:pPr>
      <w:r>
        <w:rPr>
          <w:rFonts w:ascii="Times New Roman"/>
          <w:b/>
          <w:i w:val="false"/>
          <w:color w:val="000000"/>
        </w:rPr>
        <w:t xml:space="preserve"> 
  2004-2006 жылдарға арналған </w:t>
      </w:r>
      <w:r>
        <w:br/>
      </w:r>
      <w:r>
        <w:rPr>
          <w:rFonts w:ascii="Times New Roman"/>
          <w:b/>
          <w:i w:val="false"/>
          <w:color w:val="000000"/>
        </w:rPr>
        <w:t xml:space="preserve">
"Қазақстан темір жолы" ұлттық компаниясы" </w:t>
      </w:r>
      <w:r>
        <w:br/>
      </w:r>
      <w:r>
        <w:rPr>
          <w:rFonts w:ascii="Times New Roman"/>
          <w:b/>
          <w:i w:val="false"/>
          <w:color w:val="000000"/>
        </w:rPr>
        <w:t xml:space="preserve">
акционерлік қоғамының магистральдық темір </w:t>
      </w:r>
      <w:r>
        <w:br/>
      </w:r>
      <w:r>
        <w:rPr>
          <w:rFonts w:ascii="Times New Roman"/>
          <w:b/>
          <w:i w:val="false"/>
          <w:color w:val="000000"/>
        </w:rPr>
        <w:t xml:space="preserve">
жол желісін дамыту </w:t>
      </w:r>
    </w:p>
    <w:bookmarkEnd w:id="38"/>
    <w:bookmarkStart w:name="z40" w:id="39"/>
    <w:p>
      <w:pPr>
        <w:spacing w:after="0"/>
        <w:ind w:left="0"/>
        <w:jc w:val="left"/>
      </w:pPr>
      <w:r>
        <w:rPr>
          <w:rFonts w:ascii="Times New Roman"/>
          <w:b/>
          <w:i w:val="false"/>
          <w:color w:val="000000"/>
        </w:rPr>
        <w:t xml:space="preserve"> 
  1. Кiрiспе </w:t>
      </w:r>
    </w:p>
    <w:bookmarkEnd w:id="39"/>
    <w:p>
      <w:pPr>
        <w:spacing w:after="0"/>
        <w:ind w:left="0"/>
        <w:jc w:val="both"/>
      </w:pPr>
      <w:r>
        <w:rPr>
          <w:rFonts w:ascii="Times New Roman"/>
          <w:b w:val="false"/>
          <w:i w:val="false"/>
          <w:color w:val="000000"/>
          <w:sz w:val="28"/>
        </w:rPr>
        <w:t xml:space="preserve">      Осы бөлiм "Қазақстан темiр жолы" ұлттық компаниясы" акционерлiк қоғамының (бұдан әрi - "ҚТЖ" ҰK" AҚ) магистралдық темiр жол желiсiнiң кешенiн дамытудың орташа мерзiмдi перспективаға арналған негiзгi бағыттарын көрсетедi. </w:t>
      </w:r>
      <w:r>
        <w:br/>
      </w:r>
      <w:r>
        <w:rPr>
          <w:rFonts w:ascii="Times New Roman"/>
          <w:b w:val="false"/>
          <w:i w:val="false"/>
          <w:color w:val="000000"/>
          <w:sz w:val="28"/>
        </w:rPr>
        <w:t xml:space="preserve">
      Қазiргi уақытта магистралдық темiр жол желiсi Қазақстан Республикасы көлiк-коммуникация кешенi жүк айналымының 60 пайыздан артығын және жолаушылар айналымының жартысынан артығын қамтамасыз етедi. </w:t>
      </w:r>
      <w:r>
        <w:br/>
      </w:r>
      <w:r>
        <w:rPr>
          <w:rFonts w:ascii="Times New Roman"/>
          <w:b w:val="false"/>
          <w:i w:val="false"/>
          <w:color w:val="000000"/>
          <w:sz w:val="28"/>
        </w:rPr>
        <w:t xml:space="preserve">
      Қазақстанның, Ресейдiң, Қытайдың, сондай-ақ Орталық Азия өңiрi елдерi экономикасының серпiндi өсуi және институционалдық түрленулерi ұлттық магистралдық темiр жол желiсiнiң қызметтерiне неғұрлым жаңа сапалық талаптар қоюда. </w:t>
      </w:r>
      <w:r>
        <w:br/>
      </w:r>
      <w:r>
        <w:rPr>
          <w:rFonts w:ascii="Times New Roman"/>
          <w:b w:val="false"/>
          <w:i w:val="false"/>
          <w:color w:val="000000"/>
          <w:sz w:val="28"/>
        </w:rPr>
        <w:t xml:space="preserve">
      Қазiргi заманғы жаhандану дәуiрiнде тиiмдi және сенiмдi қызмет атқаратын еуразиялық трансконтинентальдық байланыстарды қалыптастыру ерекше маңыздылық сипат алуда. Бұл негiзiнде қарқынды дамып жатқан әлем жағдайында ұлттық және өңiрлiк мүдделердi қамтамасыз ету үшiн мемлекетаралық ынтымақтастық жатқан сауда-экономикалық, ғылыми-техникалық және мәдени байланыстардың кеңеюiмен байланысты. </w:t>
      </w:r>
      <w:r>
        <w:br/>
      </w:r>
      <w:r>
        <w:rPr>
          <w:rFonts w:ascii="Times New Roman"/>
          <w:b w:val="false"/>
          <w:i w:val="false"/>
          <w:color w:val="000000"/>
          <w:sz w:val="28"/>
        </w:rPr>
        <w:t xml:space="preserve">
      Халықаралық көлiк маршруттары әр түрлi мемлекеттердiң көлiк желiлерiнiң жекелеген учаскелерiнiң негiзiнде олардың халықаралық қатынастардағы тасымалдар бойынша қызметiн бiрiктiру және реттеу жолымен құрылады. Мұндай жүйелердiң тиiмдi қызмет етуi аумақтары бойынша маршрут өтетiн барлық мемлекеттердiң келiсiлген қызметi және әрбiр мемлекеттiң ұлттық шекаралары шегiнде сапалы темiр жол болған жағдайда ғана қамтамасыз етiлуi мүмкiн. Алайда негiзгi техникалық сипаттамалары (аралықтардағы басты жолдардың саны, поездар қозғалысының есептiк жылдамдығы, әртүрлi деңгейлерде автомобиль жолдарымен қиылысуы және т.б.) бойынша қазақстандық темiр жолдар халықаралық стандарттардың талаптарына сәйкес келмейдi. </w:t>
      </w:r>
      <w:r>
        <w:br/>
      </w:r>
      <w:r>
        <w:rPr>
          <w:rFonts w:ascii="Times New Roman"/>
          <w:b w:val="false"/>
          <w:i w:val="false"/>
          <w:color w:val="000000"/>
          <w:sz w:val="28"/>
        </w:rPr>
        <w:t xml:space="preserve">
      Соңғы жылдары магистралдық темiр жол желiсiнiң инфрақұрылымын жаңарту мен жаңғыртудағы артта қалушылық көкейкестi бола түсуде, әсiресе жүк тасымалдарына сұраныс күрт ұлғаятын күзгi-қысқы маусымда шиеленiсуде. Осыған байланысты бұл проблема темiр жолдың жұмысына ғана емес, сондай-ақ елдiң бүкiл экономикасының дамуына да терiс әсер етуi мүмкін. </w:t>
      </w:r>
      <w:r>
        <w:br/>
      </w:r>
      <w:r>
        <w:rPr>
          <w:rFonts w:ascii="Times New Roman"/>
          <w:b w:val="false"/>
          <w:i w:val="false"/>
          <w:color w:val="000000"/>
          <w:sz w:val="28"/>
        </w:rPr>
        <w:t xml:space="preserve">
      Сондықтан магистралдық жолдарды қалпына келтiру мен дамытудың негізгi мақсаты республика аумағы бойынша жүктер мен жолаушыларды оңтайлы бағыттармен және маршруттармен тасымалдауды қамтамасыз ету, сондай-ақ елдiң транзиттiк әлеуетiн дамыту болып табылады. Бұған мынадай мiндеттердi шешу арқылы қол жеткiзiледi: </w:t>
      </w:r>
      <w:r>
        <w:br/>
      </w:r>
      <w:r>
        <w:rPr>
          <w:rFonts w:ascii="Times New Roman"/>
          <w:b w:val="false"/>
          <w:i w:val="false"/>
          <w:color w:val="000000"/>
          <w:sz w:val="28"/>
        </w:rPr>
        <w:t xml:space="preserve">
      - жолдың жоғарғы құрылысын жаңғырту; </w:t>
      </w:r>
      <w:r>
        <w:br/>
      </w:r>
      <w:r>
        <w:rPr>
          <w:rFonts w:ascii="Times New Roman"/>
          <w:b w:val="false"/>
          <w:i w:val="false"/>
          <w:color w:val="000000"/>
          <w:sz w:val="28"/>
        </w:rPr>
        <w:t xml:space="preserve">
      - Қазақстанның тұйықталған темiр жолдар желiсiн құру; </w:t>
      </w:r>
      <w:r>
        <w:br/>
      </w:r>
      <w:r>
        <w:rPr>
          <w:rFonts w:ascii="Times New Roman"/>
          <w:b w:val="false"/>
          <w:i w:val="false"/>
          <w:color w:val="000000"/>
          <w:sz w:val="28"/>
        </w:rPr>
        <w:t xml:space="preserve">
      - Еуразиялық және Трансазиялық темiр жол магистралдарының транзиттiк учаскелерiн дамыту. </w:t>
      </w:r>
      <w:r>
        <w:br/>
      </w:r>
      <w:r>
        <w:rPr>
          <w:rFonts w:ascii="Times New Roman"/>
          <w:b w:val="false"/>
          <w:i w:val="false"/>
          <w:color w:val="000000"/>
          <w:sz w:val="28"/>
        </w:rPr>
        <w:t xml:space="preserve">
      Тасымалдардың өсуi көлiк кешенi кәсiпорындарының кiрiстерiнiң өсуiн, олардың жұмысының қаржы-экономикалық көрсеткiштерiнiң жақсаруын, меншiк инвестициялық мүмкiндiктерiнiң ұлғаюын тудырады. </w:t>
      </w:r>
    </w:p>
    <w:bookmarkStart w:name="z41" w:id="40"/>
    <w:p>
      <w:pPr>
        <w:spacing w:after="0"/>
        <w:ind w:left="0"/>
        <w:jc w:val="left"/>
      </w:pPr>
      <w:r>
        <w:rPr>
          <w:rFonts w:ascii="Times New Roman"/>
          <w:b/>
          <w:i w:val="false"/>
          <w:color w:val="000000"/>
        </w:rPr>
        <w:t xml:space="preserve"> 
  2. Магистралдық темiр жол желiсiнiң </w:t>
      </w:r>
      <w:r>
        <w:br/>
      </w:r>
      <w:r>
        <w:rPr>
          <w:rFonts w:ascii="Times New Roman"/>
          <w:b/>
          <w:i w:val="false"/>
          <w:color w:val="000000"/>
        </w:rPr>
        <w:t xml:space="preserve">
қазiргі жай-күйiн талдау </w:t>
      </w:r>
    </w:p>
    <w:bookmarkEnd w:id="40"/>
    <w:p>
      <w:pPr>
        <w:spacing w:after="0"/>
        <w:ind w:left="0"/>
        <w:jc w:val="both"/>
      </w:pPr>
      <w:r>
        <w:rPr>
          <w:rFonts w:ascii="Times New Roman"/>
          <w:b w:val="false"/>
          <w:i w:val="false"/>
          <w:color w:val="000000"/>
          <w:sz w:val="28"/>
        </w:rPr>
        <w:t xml:space="preserve">      Магистралдық желiнiң негiзгі қорлары Компания активтерiнiң жалпы сомасының 82%-ың, ал магистралдық желiнiң негiзгi қорларының құрылымында жол шаруашылығы 94%-дан артығын құрайды. </w:t>
      </w:r>
      <w:r>
        <w:br/>
      </w:r>
      <w:r>
        <w:rPr>
          <w:rFonts w:ascii="Times New Roman"/>
          <w:b w:val="false"/>
          <w:i w:val="false"/>
          <w:color w:val="000000"/>
          <w:sz w:val="28"/>
        </w:rPr>
        <w:t xml:space="preserve">
      Қазақстан темiр жолдарының пайдалану ұзындығы 13,6 мың км құрайды, соның iшiнде қос жолды желiлер - 4,7 мың км (35 %), электрлендiрiлгендерi - 3,7 мың км (27%) құрайды. Бас жолдардың жазылмалы ұзындығы - 18,4 мың км, станциялық және арнайы жолдар - 6,1 мың км. </w:t>
      </w:r>
      <w:r>
        <w:br/>
      </w:r>
      <w:r>
        <w:rPr>
          <w:rFonts w:ascii="Times New Roman"/>
          <w:b w:val="false"/>
          <w:i w:val="false"/>
          <w:color w:val="000000"/>
          <w:sz w:val="28"/>
        </w:rPr>
        <w:t xml:space="preserve">
      Талдау қазiргi уақытқа дейiн жолды күрделi жөндеу өте төмен көлемдерде жүргiзiлгенiн көрсетедi. Соның нәтижесiнде темiр жол көлігі инфрақұрылымының негiзгi қорларының табиғи және моральдық тозуы жинақталған. </w:t>
      </w:r>
      <w:r>
        <w:br/>
      </w:r>
      <w:r>
        <w:rPr>
          <w:rFonts w:ascii="Times New Roman"/>
          <w:b w:val="false"/>
          <w:i w:val="false"/>
          <w:color w:val="000000"/>
          <w:sz w:val="28"/>
        </w:rPr>
        <w:t xml:space="preserve">
      Магистралдық темiр жол желiсiнiң ағымдық жай-күйi мынадай негiзгi сәттермен сипатталады: </w:t>
      </w:r>
      <w:r>
        <w:br/>
      </w:r>
      <w:r>
        <w:rPr>
          <w:rFonts w:ascii="Times New Roman"/>
          <w:b w:val="false"/>
          <w:i w:val="false"/>
          <w:color w:val="000000"/>
          <w:sz w:val="28"/>
        </w:rPr>
        <w:t xml:space="preserve">
      - негiзгi қорлардың елеулi табиғи және моральдық тозуы; </w:t>
      </w:r>
      <w:r>
        <w:br/>
      </w:r>
      <w:r>
        <w:rPr>
          <w:rFonts w:ascii="Times New Roman"/>
          <w:b w:val="false"/>
          <w:i w:val="false"/>
          <w:color w:val="000000"/>
          <w:sz w:val="28"/>
        </w:rPr>
        <w:t xml:space="preserve">
      - құрылғылардың талап етiлетiн сенiмдiлiгiн қамтамасыз етпейтiн жоғары ақаулығы; </w:t>
      </w:r>
      <w:r>
        <w:br/>
      </w:r>
      <w:r>
        <w:rPr>
          <w:rFonts w:ascii="Times New Roman"/>
          <w:b w:val="false"/>
          <w:i w:val="false"/>
          <w:color w:val="000000"/>
          <w:sz w:val="28"/>
        </w:rPr>
        <w:t xml:space="preserve">
      - магистралдық темiр жол желiсiн пайдаланудың дәстүрлi технологияларын қолданудың үлкен үлесi, ол жоғарғы еңбек және ресурс сыйымдылығына әкелiп соғады. </w:t>
      </w:r>
      <w:r>
        <w:br/>
      </w:r>
      <w:r>
        <w:rPr>
          <w:rFonts w:ascii="Times New Roman"/>
          <w:b w:val="false"/>
          <w:i w:val="false"/>
          <w:color w:val="000000"/>
          <w:sz w:val="28"/>
        </w:rPr>
        <w:t xml:space="preserve">
      Магистралдық темiр жол желiсiнiң осындай техникалық жағдайы материалдық және еңбек шығындарының ұлғаюына әкелiп соғады, магистралдық темiр жол желiсiнiң технологиялық тұрақтылығын жоғалту қаупiн тудырады, ол инвестициялардағы елеулi қажеттiлiктi анықтайды. </w:t>
      </w:r>
      <w:r>
        <w:br/>
      </w:r>
      <w:r>
        <w:rPr>
          <w:rFonts w:ascii="Times New Roman"/>
          <w:b w:val="false"/>
          <w:i w:val="false"/>
          <w:color w:val="000000"/>
          <w:sz w:val="28"/>
        </w:rPr>
        <w:t xml:space="preserve">
      Магистралдық темiр жол желiсiнiң негiзгі проблемалары төменде шаруашылықтар бойынша бөлiп көрсетiлген. </w:t>
      </w:r>
    </w:p>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 xml:space="preserve">       2.1. Жол шаруашылығы </w:t>
      </w:r>
      <w:r>
        <w:br/>
      </w:r>
      <w:r>
        <w:rPr>
          <w:rFonts w:ascii="Times New Roman"/>
          <w:b w:val="false"/>
          <w:i w:val="false"/>
          <w:color w:val="000000"/>
          <w:sz w:val="28"/>
        </w:rPr>
        <w:t xml:space="preserve">
      Жол шаруашылығының негiзгi қорларының құрылымында 94% құрылыстарға келедi. Олардың жай-күйi мынадай көрсеткiштермен сипатталады (1-кестe). </w:t>
      </w:r>
    </w:p>
    <w:bookmarkEnd w:id="41"/>
    <w:bookmarkStart w:name="z43" w:id="42"/>
    <w:p>
      <w:pPr>
        <w:spacing w:after="0"/>
        <w:ind w:left="0"/>
        <w:jc w:val="both"/>
      </w:pPr>
      <w:r>
        <w:rPr>
          <w:rFonts w:ascii="Times New Roman"/>
          <w:b w:val="false"/>
          <w:i w:val="false"/>
          <w:color w:val="000000"/>
          <w:sz w:val="28"/>
        </w:rPr>
        <w:t xml:space="preserve">
                                                       1-кесте </w:t>
      </w:r>
      <w:r>
        <w:br/>
      </w:r>
      <w:r>
        <w:rPr>
          <w:rFonts w:ascii="Times New Roman"/>
          <w:b w:val="false"/>
          <w:i w:val="false"/>
          <w:color w:val="000000"/>
          <w:sz w:val="28"/>
        </w:rPr>
        <w:t>
</w:t>
      </w:r>
      <w:r>
        <w:rPr>
          <w:rFonts w:ascii="Times New Roman"/>
          <w:b/>
          <w:i w:val="false"/>
          <w:color w:val="000000"/>
          <w:sz w:val="28"/>
        </w:rPr>
        <w:t xml:space="preserve">                      Темiр жолдың жай-күйi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NN  |        Көрсеткiштер                    |  Өлшем    | 2003 ж. </w:t>
      </w:r>
      <w:r>
        <w:br/>
      </w:r>
      <w:r>
        <w:rPr>
          <w:rFonts w:ascii="Times New Roman"/>
          <w:b w:val="false"/>
          <w:i w:val="false"/>
          <w:color w:val="000000"/>
          <w:sz w:val="28"/>
        </w:rPr>
        <w:t xml:space="preserve">
    |                                        |  бiрлiгi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Темiрбетон шпалдардағы бас жолдың </w:t>
      </w:r>
      <w:r>
        <w:br/>
      </w:r>
      <w:r>
        <w:rPr>
          <w:rFonts w:ascii="Times New Roman"/>
          <w:b w:val="false"/>
          <w:i w:val="false"/>
          <w:color w:val="000000"/>
          <w:sz w:val="28"/>
        </w:rPr>
        <w:t xml:space="preserve">
     ұзындығы                                   км           6835 </w:t>
      </w:r>
      <w:r>
        <w:br/>
      </w:r>
      <w:r>
        <w:rPr>
          <w:rFonts w:ascii="Times New Roman"/>
          <w:b w:val="false"/>
          <w:i w:val="false"/>
          <w:color w:val="000000"/>
          <w:sz w:val="28"/>
        </w:rPr>
        <w:t xml:space="preserve">
2    Жарамсыз шпалдардың саны:                  мың дана   3949,7 </w:t>
      </w:r>
      <w:r>
        <w:br/>
      </w:r>
      <w:r>
        <w:rPr>
          <w:rFonts w:ascii="Times New Roman"/>
          <w:b w:val="false"/>
          <w:i w:val="false"/>
          <w:color w:val="000000"/>
          <w:sz w:val="28"/>
        </w:rPr>
        <w:t xml:space="preserve">
                                                %             9,4 </w:t>
      </w:r>
      <w:r>
        <w:br/>
      </w:r>
      <w:r>
        <w:rPr>
          <w:rFonts w:ascii="Times New Roman"/>
          <w:b w:val="false"/>
          <w:i w:val="false"/>
          <w:color w:val="000000"/>
          <w:sz w:val="28"/>
        </w:rPr>
        <w:t xml:space="preserve">
3    Ақаулы бағыттамалы бұрмалардың саны        дана         1517 </w:t>
      </w:r>
      <w:r>
        <w:br/>
      </w:r>
      <w:r>
        <w:rPr>
          <w:rFonts w:ascii="Times New Roman"/>
          <w:b w:val="false"/>
          <w:i w:val="false"/>
          <w:color w:val="000000"/>
          <w:sz w:val="28"/>
        </w:rPr>
        <w:t xml:space="preserve">
                                                %             7,7 </w:t>
      </w:r>
      <w:r>
        <w:br/>
      </w:r>
      <w:r>
        <w:rPr>
          <w:rFonts w:ascii="Times New Roman"/>
          <w:b w:val="false"/>
          <w:i w:val="false"/>
          <w:color w:val="000000"/>
          <w:sz w:val="28"/>
        </w:rPr>
        <w:t xml:space="preserve">
4    Жолда жатқан ақаулы рельстердiң саны       тiннiң км   506,0 </w:t>
      </w:r>
      <w:r>
        <w:br/>
      </w:r>
      <w:r>
        <w:rPr>
          <w:rFonts w:ascii="Times New Roman"/>
          <w:b w:val="false"/>
          <w:i w:val="false"/>
          <w:color w:val="000000"/>
          <w:sz w:val="28"/>
        </w:rPr>
        <w:t xml:space="preserve">
                                                %             2,8 </w:t>
      </w:r>
      <w:r>
        <w:br/>
      </w:r>
      <w:r>
        <w:rPr>
          <w:rFonts w:ascii="Times New Roman"/>
          <w:b w:val="false"/>
          <w:i w:val="false"/>
          <w:color w:val="000000"/>
          <w:sz w:val="28"/>
        </w:rPr>
        <w:t xml:space="preserve">
5    Тоннажы артық өткiзiлген жолдың ұзындығы   км           2487 </w:t>
      </w:r>
      <w:r>
        <w:br/>
      </w:r>
      <w:r>
        <w:rPr>
          <w:rFonts w:ascii="Times New Roman"/>
          <w:b w:val="false"/>
          <w:i w:val="false"/>
          <w:color w:val="000000"/>
          <w:sz w:val="28"/>
        </w:rPr>
        <w:t xml:space="preserve">
___________________________________________________________________ </w:t>
      </w:r>
    </w:p>
    <w:bookmarkEnd w:id="42"/>
    <w:p>
      <w:pPr>
        <w:spacing w:after="0"/>
        <w:ind w:left="0"/>
        <w:jc w:val="both"/>
      </w:pPr>
      <w:r>
        <w:rPr>
          <w:rFonts w:ascii="Times New Roman"/>
          <w:b w:val="false"/>
          <w:i w:val="false"/>
          <w:color w:val="000000"/>
          <w:sz w:val="28"/>
        </w:rPr>
        <w:t xml:space="preserve">      Жол шаруашылығы объектiлерiн күрделi жөндеу жоспарларын қалыптастыру кезiнде бұрын қолданылған инвестициялау стратегиясы жұмыстардың негiзгi көлемдерi халықаралық көлiк дәліздерiне, мұнай, көмiр, кен тасымалдау маршруттарына енетін, жолды нығайту есебiнен өткiзу қабiлетiн және поездар қозғалысының жылдамдығын арттыруды талап ететiн басым бағыттарда ғана көзделген. Сондықтан жоғарғы құрылыстың жаңа материалдары тек 2-класты жол учаскелерiнде ғана, негізiнен "Тальго" фирмасының вагондары бар жүрдек жолаушылар поезының қозғалысының ұйымдастырылуына байланысты Астана - Алматы учаскесiнде қолданылған. Халықаралық көлiк дәлiзiне енетiн басқа учаскелерде жол жай-күйiнiң нашарлауы салдарынан қозғалыс жылдамдықтары төмендедi, ол поездардың, соның iшiнде фирмалық жолаушылар поездарының жол жүру уақытының ұлғаюына әкелiп соқты. 3, 4 және 5-класты учаскелерде жолды күрделi жөндеу ескi жарамды материалдарды қолданып жүргiзiлген. </w:t>
      </w:r>
      <w:r>
        <w:br/>
      </w:r>
      <w:r>
        <w:rPr>
          <w:rFonts w:ascii="Times New Roman"/>
          <w:b w:val="false"/>
          <w:i w:val="false"/>
          <w:color w:val="000000"/>
          <w:sz w:val="28"/>
        </w:rPr>
        <w:t xml:space="preserve">
      Ескi жарамды материалдарды пайдаланып орындалған жұмыстар көлемi объектiлер жай-күйiнiң қауiпсiз деңгейiн ұстап тұруға ғана мүмкiндiк бердi, алайда олардың техникалық жай-күйiн елеулi жақсарта алмады. </w:t>
      </w:r>
      <w:r>
        <w:br/>
      </w:r>
      <w:r>
        <w:rPr>
          <w:rFonts w:ascii="Times New Roman"/>
          <w:b w:val="false"/>
          <w:i w:val="false"/>
          <w:color w:val="000000"/>
          <w:sz w:val="28"/>
        </w:rPr>
        <w:t xml:space="preserve">
      Пайдаланылатын жол машиналары мен жабдықтың жалпы тозуы қазiргi сәтте 40%-ды құрайды. Қолда бар жол және қар тазалау техникасының 295 бiрлiгi (36%) өздерiнiң моторесурстарын өтеген және есептен шығарылуға жатады, бұл жолға дер кезiнде қызмет көрсетудi және сапалы күтiп ұстауды және жөндеу жүргізудi қамтамасыз етуге мүмкiндiк бермейдi. </w:t>
      </w:r>
      <w:r>
        <w:br/>
      </w:r>
      <w:r>
        <w:rPr>
          <w:rFonts w:ascii="Times New Roman"/>
          <w:b w:val="false"/>
          <w:i w:val="false"/>
          <w:color w:val="000000"/>
          <w:sz w:val="28"/>
        </w:rPr>
        <w:t xml:space="preserve">
      Қазiргi сәтте қолда бар жол және қар тазалау техникасының, жүк дрезиналары мен шағын механикаландыру құралдарының паркi нормативтiк қажеттiлiктен төмен, ал пайдаланылатын машиналар мен механизмдердiң негiзгі бөлiгi ескiрген. </w:t>
      </w:r>
      <w:r>
        <w:br/>
      </w:r>
      <w:r>
        <w:rPr>
          <w:rFonts w:ascii="Times New Roman"/>
          <w:b w:val="false"/>
          <w:i w:val="false"/>
          <w:color w:val="000000"/>
          <w:sz w:val="28"/>
        </w:rPr>
        <w:t xml:space="preserve">
      Жол жұмыстарын талап етiлетiн механикаландыру деңгейiнде қамтамасыз ету үшiн қолда бар және жаңадан алынатын машиналарды мамандандырылған машиналандырылған жол дистанцияларында шоғырландыру стратегиясы қолданылады. </w:t>
      </w:r>
      <w:r>
        <w:br/>
      </w:r>
      <w:r>
        <w:rPr>
          <w:rFonts w:ascii="Times New Roman"/>
          <w:b w:val="false"/>
          <w:i w:val="false"/>
          <w:color w:val="000000"/>
          <w:sz w:val="28"/>
        </w:rPr>
        <w:t xml:space="preserve">
      Жолды диагностикалау саласында қанағаттанарлықсыз жағдай қалыптасып отыр. Қазiргі заманғы диагностикалық құралдарды жөндеу және сатып алу жөнiндегi мәселелер жедел шешудi талап етедi, себебi поездар қозғалысының қауiпсiздiгiн қамтамасыз етуге әсер ететiн маңызды факторлардың бiрi жолдардың ҚР темiр жолдарын техникалық пайдалану ережесiнiң талаптарына жауап беретiн жай-күйi болып табылады. </w:t>
      </w:r>
      <w:r>
        <w:br/>
      </w:r>
      <w:r>
        <w:rPr>
          <w:rFonts w:ascii="Times New Roman"/>
          <w:b w:val="false"/>
          <w:i w:val="false"/>
          <w:color w:val="000000"/>
          <w:sz w:val="28"/>
        </w:rPr>
        <w:t xml:space="preserve">
      Жол шаруашылығында жолға төселген рельстердiң жай-күйiне және оларды бұзбай бақылауға бiрiншi кезектi маңыз берiлуi тиiс. </w:t>
      </w:r>
      <w:r>
        <w:br/>
      </w:r>
      <w:r>
        <w:rPr>
          <w:rFonts w:ascii="Times New Roman"/>
          <w:b w:val="false"/>
          <w:i w:val="false"/>
          <w:color w:val="000000"/>
          <w:sz w:val="28"/>
        </w:rPr>
        <w:t xml:space="preserve">
      Ақау табуға жататын бас және станциялық жолдардағы рельстердiң жалпы ұзындығы 24560,8 км-дi құрайды. Қазiргi уақытта жол шаруашылығында пайдалануда 629 алынып-салынатын ақаутапқы және 7 магниттi вагон-ақаутапқы бар, олардың 80%-дан артығы моральды және табиғи тозған. </w:t>
      </w:r>
      <w:r>
        <w:br/>
      </w:r>
      <w:r>
        <w:rPr>
          <w:rFonts w:ascii="Times New Roman"/>
          <w:b w:val="false"/>
          <w:i w:val="false"/>
          <w:color w:val="000000"/>
          <w:sz w:val="28"/>
        </w:rPr>
        <w:t xml:space="preserve">
      Бұл жол және құрылыстар жай-күйiн өзгеруiн болжамдауға, iстен шығулардың дер кезiнде алдын алуға көшуге мүмкiндiк бермейді. Жол және құрылыстар жай-күйi туралы ақпараттың жетiмсiздiгi мен оның шүбәсiздiгi жол жұмыстарының нақты түрлерiнiң мерзiмдерi мен тағайындауларын жоспарлау кезiнде жол жай-күйін бағалаудың әртүрлі өлшемдерін ескеруге және жұмыстарды нақты жай-күй бойынша жоспарлауға көшуге мүмкiндiк бермейді. </w:t>
      </w:r>
      <w:r>
        <w:br/>
      </w:r>
      <w:r>
        <w:rPr>
          <w:rFonts w:ascii="Times New Roman"/>
          <w:b w:val="false"/>
          <w:i w:val="false"/>
          <w:color w:val="000000"/>
          <w:sz w:val="28"/>
        </w:rPr>
        <w:t xml:space="preserve">
      Жол шаруашылығында қар басудан барлығы жолдың 5029 км, соның iшiнде 2192 км қорғағыш екпе ағаштармен, қалғандары қорғағыш қоршаулармен, қалқандармен және өзге құрылыстармен қоршалған. Екпе ағаштардың алаңы 62 582 га-ны құрайды. </w:t>
      </w:r>
      <w:r>
        <w:br/>
      </w:r>
      <w:r>
        <w:rPr>
          <w:rFonts w:ascii="Times New Roman"/>
          <w:b w:val="false"/>
          <w:i w:val="false"/>
          <w:color w:val="000000"/>
          <w:sz w:val="28"/>
        </w:rPr>
        <w:t xml:space="preserve">
      Темiр жол көлiгiнiң өткен жылдардың қысқы маусымындағы жұмысының қорытындылары қар басып қалатын жерлердi қорғауды күшейту: олар жолды сенiмдi қорғауды қамтамасыз етпейтiн жерлерде ағаш алып жүретiн қалқандарды темiрбетондарға ауыстыру қажеттiгін көрсетедi. Сондай-ақ қолданыстағы темiрбетон қоршауларға күрделi жөндеу жүргiзу қажет. </w:t>
      </w:r>
    </w:p>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 xml:space="preserve">       2.2. Сигнал беру және байланыс шаруашылығы </w:t>
      </w:r>
      <w:r>
        <w:br/>
      </w:r>
      <w:r>
        <w:rPr>
          <w:rFonts w:ascii="Times New Roman"/>
          <w:b w:val="false"/>
          <w:i w:val="false"/>
          <w:color w:val="000000"/>
          <w:sz w:val="28"/>
        </w:rPr>
        <w:t xml:space="preserve">
      Сигнал беру және байланыс шаруашылығы жұмысының негiзгi мақсаты поездар қозғалысы қауiпсiздігін қамтамасыз ету болып табылады. </w:t>
      </w:r>
      <w:r>
        <w:br/>
      </w:r>
      <w:r>
        <w:rPr>
          <w:rFonts w:ascii="Times New Roman"/>
          <w:b w:val="false"/>
          <w:i w:val="false"/>
          <w:color w:val="000000"/>
          <w:sz w:val="28"/>
        </w:rPr>
        <w:t xml:space="preserve">
      Техникалық құралдарды күтіп ұстау мен тасымалдау жағдайларын қамтамасыз етудi 16 бас және 20 желілiк сигнал беру және байланыс дистанциялары жүзеге асырады. </w:t>
      </w:r>
    </w:p>
    <w:bookmarkEnd w:id="43"/>
    <w:bookmarkStart w:name="z45" w:id="44"/>
    <w:p>
      <w:pPr>
        <w:spacing w:after="0"/>
        <w:ind w:left="0"/>
        <w:jc w:val="both"/>
      </w:pPr>
      <w:r>
        <w:rPr>
          <w:rFonts w:ascii="Times New Roman"/>
          <w:b w:val="false"/>
          <w:i w:val="false"/>
          <w:color w:val="000000"/>
          <w:sz w:val="28"/>
        </w:rPr>
        <w:t xml:space="preserve">
                                                         2-кесте </w:t>
      </w:r>
      <w:r>
        <w:br/>
      </w:r>
      <w:r>
        <w:rPr>
          <w:rFonts w:ascii="Times New Roman"/>
          <w:b w:val="false"/>
          <w:i w:val="false"/>
          <w:color w:val="000000"/>
          <w:sz w:val="28"/>
        </w:rPr>
        <w:t>
</w:t>
      </w:r>
      <w:r>
        <w:rPr>
          <w:rFonts w:ascii="Times New Roman"/>
          <w:b/>
          <w:i w:val="false"/>
          <w:color w:val="000000"/>
          <w:sz w:val="28"/>
        </w:rPr>
        <w:t xml:space="preserve">       Сигнал беру және байланыстың техникалық құралдары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Атауы                                | ӨЛШЕM    | САНЫ </w:t>
      </w:r>
      <w:r>
        <w:br/>
      </w:r>
      <w:r>
        <w:rPr>
          <w:rFonts w:ascii="Times New Roman"/>
          <w:b w:val="false"/>
          <w:i w:val="false"/>
          <w:color w:val="000000"/>
          <w:sz w:val="28"/>
        </w:rPr>
        <w:t xml:space="preserve">
                                             | БІРЛІГІ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Негiзгi құралдардың құны                        млн.      6170,0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Негізгi құралдардың қалдық құны                 -//-      2714,8 </w:t>
      </w:r>
      <w:r>
        <w:br/>
      </w:r>
      <w:r>
        <w:rPr>
          <w:rFonts w:ascii="Times New Roman"/>
          <w:b w:val="false"/>
          <w:i w:val="false"/>
          <w:color w:val="000000"/>
          <w:sz w:val="28"/>
        </w:rPr>
        <w:t xml:space="preserve">
Орташа тозуы                                    %             56 </w:t>
      </w:r>
      <w:r>
        <w:br/>
      </w:r>
      <w:r>
        <w:rPr>
          <w:rFonts w:ascii="Times New Roman"/>
          <w:b w:val="false"/>
          <w:i w:val="false"/>
          <w:color w:val="000000"/>
          <w:sz w:val="28"/>
        </w:rPr>
        <w:t xml:space="preserve">
  Телекоммуникациялар                           км         13604 </w:t>
      </w:r>
      <w:r>
        <w:br/>
      </w:r>
      <w:r>
        <w:rPr>
          <w:rFonts w:ascii="Times New Roman"/>
          <w:b w:val="false"/>
          <w:i w:val="false"/>
          <w:color w:val="000000"/>
          <w:sz w:val="28"/>
        </w:rPr>
        <w:t xml:space="preserve">
Байланыстың талшықты-оптикалық кабелi           -//-         284 </w:t>
      </w:r>
      <w:r>
        <w:br/>
      </w:r>
      <w:r>
        <w:rPr>
          <w:rFonts w:ascii="Times New Roman"/>
          <w:b w:val="false"/>
          <w:i w:val="false"/>
          <w:color w:val="000000"/>
          <w:sz w:val="28"/>
        </w:rPr>
        <w:t xml:space="preserve">
Байланыстың кабельдi желiлерi                   -//-        6264 </w:t>
      </w:r>
      <w:r>
        <w:br/>
      </w:r>
      <w:r>
        <w:rPr>
          <w:rFonts w:ascii="Times New Roman"/>
          <w:b w:val="false"/>
          <w:i w:val="false"/>
          <w:color w:val="000000"/>
          <w:sz w:val="28"/>
        </w:rPr>
        <w:t xml:space="preserve">
Байланыстың әуе желілерi                        -//-        7056 </w:t>
      </w:r>
      <w:r>
        <w:br/>
      </w:r>
      <w:r>
        <w:rPr>
          <w:rFonts w:ascii="Times New Roman"/>
          <w:b w:val="false"/>
          <w:i w:val="false"/>
          <w:color w:val="000000"/>
          <w:sz w:val="28"/>
        </w:rPr>
        <w:t xml:space="preserve">
Дөңестiк орталықтандыру құрылғылары             бiрлiк        10 </w:t>
      </w:r>
      <w:r>
        <w:br/>
      </w:r>
      <w:r>
        <w:rPr>
          <w:rFonts w:ascii="Times New Roman"/>
          <w:b w:val="false"/>
          <w:i w:val="false"/>
          <w:color w:val="000000"/>
          <w:sz w:val="28"/>
        </w:rPr>
        <w:t xml:space="preserve">
Байланыстың ұшқыр вагондары                     -//-          42 </w:t>
      </w:r>
      <w:r>
        <w:br/>
      </w:r>
      <w:r>
        <w:rPr>
          <w:rFonts w:ascii="Times New Roman"/>
          <w:b w:val="false"/>
          <w:i w:val="false"/>
          <w:color w:val="000000"/>
          <w:sz w:val="28"/>
        </w:rPr>
        <w:t xml:space="preserve">
Автомотокөлiк                                   -//-         634 </w:t>
      </w:r>
      <w:r>
        <w:br/>
      </w:r>
      <w:r>
        <w:rPr>
          <w:rFonts w:ascii="Times New Roman"/>
          <w:b w:val="false"/>
          <w:i w:val="false"/>
          <w:color w:val="000000"/>
          <w:sz w:val="28"/>
        </w:rPr>
        <w:t xml:space="preserve">
Тракторлар                                      -//-          89 </w:t>
      </w:r>
      <w:r>
        <w:br/>
      </w:r>
      <w:r>
        <w:rPr>
          <w:rFonts w:ascii="Times New Roman"/>
          <w:b w:val="false"/>
          <w:i w:val="false"/>
          <w:color w:val="000000"/>
          <w:sz w:val="28"/>
        </w:rPr>
        <w:t xml:space="preserve">
АБҚАА жиынтықтары                               -//-         221 </w:t>
      </w:r>
      <w:r>
        <w:br/>
      </w:r>
      <w:r>
        <w:rPr>
          <w:rFonts w:ascii="Times New Roman"/>
          <w:b w:val="false"/>
          <w:i w:val="false"/>
          <w:color w:val="000000"/>
          <w:sz w:val="28"/>
        </w:rPr>
        <w:t xml:space="preserve">
ДИСК-Б жиынтықтары                              -//-         157 </w:t>
      </w:r>
      <w:r>
        <w:br/>
      </w:r>
      <w:r>
        <w:rPr>
          <w:rFonts w:ascii="Times New Roman"/>
          <w:b w:val="false"/>
          <w:i w:val="false"/>
          <w:color w:val="000000"/>
          <w:sz w:val="28"/>
        </w:rPr>
        <w:t xml:space="preserve">
КTCM-01 жиынтықтары                             -//-          28 </w:t>
      </w:r>
      <w:r>
        <w:br/>
      </w:r>
      <w:r>
        <w:rPr>
          <w:rFonts w:ascii="Times New Roman"/>
          <w:b w:val="false"/>
          <w:i w:val="false"/>
          <w:color w:val="000000"/>
          <w:sz w:val="28"/>
        </w:rPr>
        <w:t xml:space="preserve">
Байланыс түрлерiнiң радиостанциялары            -//-        2614 </w:t>
      </w:r>
      <w:r>
        <w:br/>
      </w:r>
      <w:r>
        <w:rPr>
          <w:rFonts w:ascii="Times New Roman"/>
          <w:b w:val="false"/>
          <w:i w:val="false"/>
          <w:color w:val="000000"/>
          <w:sz w:val="28"/>
        </w:rPr>
        <w:t xml:space="preserve">
Трансляциялық күшейткiштер                      -//-         992 </w:t>
      </w:r>
      <w:r>
        <w:br/>
      </w:r>
      <w:r>
        <w:rPr>
          <w:rFonts w:ascii="Times New Roman"/>
          <w:b w:val="false"/>
          <w:i w:val="false"/>
          <w:color w:val="000000"/>
          <w:sz w:val="28"/>
        </w:rPr>
        <w:t xml:space="preserve">
Дауыс зорайтқыштар мен дыбыс колонкалары        -//-       13452 </w:t>
      </w:r>
      <w:r>
        <w:br/>
      </w:r>
      <w:r>
        <w:rPr>
          <w:rFonts w:ascii="Times New Roman"/>
          <w:b w:val="false"/>
          <w:i w:val="false"/>
          <w:color w:val="000000"/>
          <w:sz w:val="28"/>
        </w:rPr>
        <w:t xml:space="preserve">
Автомотрисалар                                  -//-          48 </w:t>
      </w:r>
      <w:r>
        <w:br/>
      </w:r>
      <w:r>
        <w:rPr>
          <w:rFonts w:ascii="Times New Roman"/>
          <w:b w:val="false"/>
          <w:i w:val="false"/>
          <w:color w:val="000000"/>
          <w:sz w:val="28"/>
        </w:rPr>
        <w:t xml:space="preserve">
Вагон-зертханалар                               -//-           4 </w:t>
      </w:r>
      <w:r>
        <w:br/>
      </w:r>
      <w:r>
        <w:rPr>
          <w:rFonts w:ascii="Times New Roman"/>
          <w:b w:val="false"/>
          <w:i w:val="false"/>
          <w:color w:val="000000"/>
          <w:sz w:val="28"/>
        </w:rPr>
        <w:t xml:space="preserve">
Автокөлiк                                       -//-         633 </w:t>
      </w:r>
      <w:r>
        <w:br/>
      </w:r>
      <w:r>
        <w:rPr>
          <w:rFonts w:ascii="Times New Roman"/>
          <w:b w:val="false"/>
          <w:i w:val="false"/>
          <w:color w:val="000000"/>
          <w:sz w:val="28"/>
        </w:rPr>
        <w:t xml:space="preserve">
___________________________________________________________________ </w:t>
      </w:r>
    </w:p>
    <w:bookmarkEnd w:id="44"/>
    <w:p>
      <w:pPr>
        <w:spacing w:after="0"/>
        <w:ind w:left="0"/>
        <w:jc w:val="both"/>
      </w:pPr>
      <w:r>
        <w:rPr>
          <w:rFonts w:ascii="Times New Roman"/>
          <w:b w:val="false"/>
          <w:i w:val="false"/>
          <w:color w:val="000000"/>
          <w:sz w:val="28"/>
        </w:rPr>
        <w:t xml:space="preserve">      Электрлiк орталықтандыру құрылғылары 32%-ға, автобұғаттау құрылғылары 29%-ға, АБҚАА, радио және байланыс аспаптары 90%-дан артық, сондай-ақ байланыстың әуе желiлерi 83%-ға белгiленген нормативтiк мерзiмнен артық пайдаланылуда. Байланыстың ұшқыр вагондарының орташа тозуы 89%-ды, ал автомотокөлiк пен тракторлардың тозуы 95%-ды құрайды. </w:t>
      </w:r>
      <w:r>
        <w:br/>
      </w:r>
      <w:r>
        <w:rPr>
          <w:rFonts w:ascii="Times New Roman"/>
          <w:b w:val="false"/>
          <w:i w:val="false"/>
          <w:color w:val="000000"/>
          <w:sz w:val="28"/>
        </w:rPr>
        <w:t xml:space="preserve">
      Мұндай жағдай поездар қозғалысының қауiпсiздiгiне және автоматтандырылған басқару орталықтарын құруға керi әсерiн тигiзедi. Ескiрген модельдiң жабдықтары диагностикалау құрылғыларымен жабдықталмаған, ол мерзiмдiк жөндеу жүйесiнен жағдайы бойынша жөндеуге көшуге мүмкiндiк бермейдi. </w:t>
      </w:r>
      <w:r>
        <w:br/>
      </w:r>
      <w:r>
        <w:rPr>
          <w:rFonts w:ascii="Times New Roman"/>
          <w:b w:val="false"/>
          <w:i w:val="false"/>
          <w:color w:val="000000"/>
          <w:sz w:val="28"/>
        </w:rPr>
        <w:t xml:space="preserve">
      "ҚТЖ" ҰК" АҚ-тың қолданыстағы байланыс желiсi басым ұқсас болып табылады және өткiзу қабiлетi мен ақпаратты сапалы беруi бойынша темiр жол көлiгiнiң қажеттiлiгiне толық көлемде жауап бермейді. </w:t>
      </w:r>
    </w:p>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       2.3. Электрмен жабдықтау шаруашылығы </w:t>
      </w:r>
      <w:r>
        <w:br/>
      </w:r>
      <w:r>
        <w:rPr>
          <w:rFonts w:ascii="Times New Roman"/>
          <w:b w:val="false"/>
          <w:i w:val="false"/>
          <w:color w:val="000000"/>
          <w:sz w:val="28"/>
        </w:rPr>
        <w:t xml:space="preserve">
      Электрмен жабдықтау шаруашылығының техникалық құралдарын күтiп ұстауды 79 түйiспе желiсi ауданынан, 71 электрмен жабдықтау ауданынан, 20 пайдалану-өндiрiстік учаскесiнен тұратын 20 электрмен жабдықтау дистанциясы жүзеге асырады. </w:t>
      </w:r>
      <w:r>
        <w:br/>
      </w:r>
      <w:r>
        <w:rPr>
          <w:rFonts w:ascii="Times New Roman"/>
          <w:b w:val="false"/>
          <w:i w:val="false"/>
          <w:color w:val="000000"/>
          <w:sz w:val="28"/>
        </w:rPr>
        <w:t xml:space="preserve">
                                                          3-кесте </w:t>
      </w:r>
    </w:p>
    <w:bookmarkEnd w:id="45"/>
    <w:bookmarkStart w:name="z47" w:id="46"/>
    <w:p>
      <w:pPr>
        <w:spacing w:after="0"/>
        <w:ind w:left="0"/>
        <w:jc w:val="both"/>
      </w:pPr>
      <w:r>
        <w:rPr>
          <w:rFonts w:ascii="Times New Roman"/>
          <w:b w:val="false"/>
          <w:i w:val="false"/>
          <w:color w:val="000000"/>
          <w:sz w:val="28"/>
        </w:rPr>
        <w:t>
</w:t>
      </w:r>
      <w:r>
        <w:rPr>
          <w:rFonts w:ascii="Times New Roman"/>
          <w:b/>
          <w:i w:val="false"/>
          <w:color w:val="000000"/>
          <w:sz w:val="28"/>
        </w:rPr>
        <w:t xml:space="preserve">       Электрмен жабдықтаудың техникалық құралдары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Атауы                                | ӨЛШЕM    | САНЫ </w:t>
      </w:r>
      <w:r>
        <w:br/>
      </w:r>
      <w:r>
        <w:rPr>
          <w:rFonts w:ascii="Times New Roman"/>
          <w:b w:val="false"/>
          <w:i w:val="false"/>
          <w:color w:val="000000"/>
          <w:sz w:val="28"/>
        </w:rPr>
        <w:t xml:space="preserve">
                                             | БІРЛІГІ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Негізгi құралдардың құны                     млн. теңге   13 700,0 </w:t>
      </w:r>
      <w:r>
        <w:br/>
      </w:r>
      <w:r>
        <w:rPr>
          <w:rFonts w:ascii="Times New Roman"/>
          <w:b w:val="false"/>
          <w:i w:val="false"/>
          <w:color w:val="000000"/>
          <w:sz w:val="28"/>
        </w:rPr>
        <w:t xml:space="preserve">
Негiзгi құралдардың қалдық құны              млн. теңге    8 220 0 </w:t>
      </w:r>
      <w:r>
        <w:br/>
      </w:r>
      <w:r>
        <w:rPr>
          <w:rFonts w:ascii="Times New Roman"/>
          <w:b w:val="false"/>
          <w:i w:val="false"/>
          <w:color w:val="000000"/>
          <w:sz w:val="28"/>
        </w:rPr>
        <w:t xml:space="preserve">
Орташа тозуы                                    %               40 </w:t>
      </w:r>
      <w:r>
        <w:br/>
      </w:r>
      <w:r>
        <w:rPr>
          <w:rFonts w:ascii="Times New Roman"/>
          <w:b w:val="false"/>
          <w:i w:val="false"/>
          <w:color w:val="000000"/>
          <w:sz w:val="28"/>
        </w:rPr>
        <w:t xml:space="preserve">
Объектiлер саны                              бiрлік         30 000 </w:t>
      </w:r>
      <w:r>
        <w:br/>
      </w:r>
      <w:r>
        <w:rPr>
          <w:rFonts w:ascii="Times New Roman"/>
          <w:b w:val="false"/>
          <w:i w:val="false"/>
          <w:color w:val="000000"/>
          <w:sz w:val="28"/>
        </w:rPr>
        <w:t xml:space="preserve">
Тартымдық трансформаторлар                   -//-              152 </w:t>
      </w:r>
      <w:r>
        <w:br/>
      </w:r>
      <w:r>
        <w:rPr>
          <w:rFonts w:ascii="Times New Roman"/>
          <w:b w:val="false"/>
          <w:i w:val="false"/>
          <w:color w:val="000000"/>
          <w:sz w:val="28"/>
        </w:rPr>
        <w:t xml:space="preserve">
Барлық класты кернеу ажыратқыштары           -//-             2037 </w:t>
      </w:r>
      <w:r>
        <w:br/>
      </w:r>
      <w:r>
        <w:rPr>
          <w:rFonts w:ascii="Times New Roman"/>
          <w:b w:val="false"/>
          <w:i w:val="false"/>
          <w:color w:val="000000"/>
          <w:sz w:val="28"/>
        </w:rPr>
        <w:t xml:space="preserve">
Энергия диспетчерлiк шеңберлер               -//-               26 </w:t>
      </w:r>
      <w:r>
        <w:br/>
      </w:r>
      <w:r>
        <w:rPr>
          <w:rFonts w:ascii="Times New Roman"/>
          <w:b w:val="false"/>
          <w:i w:val="false"/>
          <w:color w:val="000000"/>
          <w:sz w:val="28"/>
        </w:rPr>
        <w:t xml:space="preserve">
Автомотриса                                  -//-              101 </w:t>
      </w:r>
      <w:r>
        <w:br/>
      </w:r>
      <w:r>
        <w:rPr>
          <w:rFonts w:ascii="Times New Roman"/>
          <w:b w:val="false"/>
          <w:i w:val="false"/>
          <w:color w:val="000000"/>
          <w:sz w:val="28"/>
        </w:rPr>
        <w:t xml:space="preserve">
Автокөлiк                                    -//-              436 </w:t>
      </w:r>
      <w:r>
        <w:br/>
      </w:r>
      <w:r>
        <w:rPr>
          <w:rFonts w:ascii="Times New Roman"/>
          <w:b w:val="false"/>
          <w:i w:val="false"/>
          <w:color w:val="000000"/>
          <w:sz w:val="28"/>
        </w:rPr>
        <w:t xml:space="preserve">
Май шаруашылығының базалары                  -//-               17 </w:t>
      </w:r>
      <w:r>
        <w:br/>
      </w:r>
      <w:r>
        <w:rPr>
          <w:rFonts w:ascii="Times New Roman"/>
          <w:b w:val="false"/>
          <w:i w:val="false"/>
          <w:color w:val="000000"/>
          <w:sz w:val="28"/>
        </w:rPr>
        <w:t xml:space="preserve">
Электр станциялары                           -//-               79 </w:t>
      </w:r>
      <w:r>
        <w:br/>
      </w:r>
      <w:r>
        <w:rPr>
          <w:rFonts w:ascii="Times New Roman"/>
          <w:b w:val="false"/>
          <w:i w:val="false"/>
          <w:color w:val="000000"/>
          <w:sz w:val="28"/>
        </w:rPr>
        <w:t xml:space="preserve">
Вагон-зертханалар                            -//-                2 </w:t>
      </w:r>
      <w:r>
        <w:br/>
      </w:r>
      <w:r>
        <w:rPr>
          <w:rFonts w:ascii="Times New Roman"/>
          <w:b w:val="false"/>
          <w:i w:val="false"/>
          <w:color w:val="000000"/>
          <w:sz w:val="28"/>
        </w:rPr>
        <w:t xml:space="preserve">
Тартымдық кiшi станциялар, барлығы           -//-               65 </w:t>
      </w:r>
      <w:r>
        <w:br/>
      </w:r>
      <w:r>
        <w:rPr>
          <w:rFonts w:ascii="Times New Roman"/>
          <w:b w:val="false"/>
          <w:i w:val="false"/>
          <w:color w:val="000000"/>
          <w:sz w:val="28"/>
        </w:rPr>
        <w:t xml:space="preserve">
Электр энергиясын жылдық өңдеу               мың </w:t>
      </w:r>
      <w:r>
        <w:br/>
      </w:r>
      <w:r>
        <w:rPr>
          <w:rFonts w:ascii="Times New Roman"/>
          <w:b w:val="false"/>
          <w:i w:val="false"/>
          <w:color w:val="000000"/>
          <w:sz w:val="28"/>
        </w:rPr>
        <w:t xml:space="preserve">
                                             КBT caғ.  2 347 906,3 </w:t>
      </w:r>
      <w:r>
        <w:br/>
      </w:r>
      <w:r>
        <w:rPr>
          <w:rFonts w:ascii="Times New Roman"/>
          <w:b w:val="false"/>
          <w:i w:val="false"/>
          <w:color w:val="000000"/>
          <w:sz w:val="28"/>
        </w:rPr>
        <w:t xml:space="preserve">
___________________________________________________________________ </w:t>
      </w:r>
    </w:p>
    <w:bookmarkEnd w:id="46"/>
    <w:p>
      <w:pPr>
        <w:spacing w:after="0"/>
        <w:ind w:left="0"/>
        <w:jc w:val="both"/>
      </w:pPr>
      <w:r>
        <w:rPr>
          <w:rFonts w:ascii="Times New Roman"/>
          <w:b w:val="false"/>
          <w:i w:val="false"/>
          <w:color w:val="000000"/>
          <w:sz w:val="28"/>
        </w:rPr>
        <w:t xml:space="preserve">      Электрмен жабдықтау шаруашылығындағы өз ресурстарын өтеген және ағымдық күтiп ұстау кезiнде үлкен шығындарды талап ететiн жабдықтар мен құрылғылардың ескiрген үлгілерiнiң қолда болуы негiзгі техникалық проблема болып табылады. Бұл құрылғылар кейiннен деректердi ақпараттық жүйелер бойынша берiп, өзiн-өзi диагностикалауды iске асыруға мүмкiндiк бермейдi. Олар жабдықтардың нақты жай-күйiн дер кезiнде бақылауды қамтамасыз етпейдi және мерзiмдiк жөндеу жүйесiнен жай-күйі бойынша жөндеуге көшуге мүмкiндiк бермейдi. Кабельдiк желiлер бүгiнгi күнi өрт тұрғысынан үлкен қауiп төндiредi. </w:t>
      </w:r>
      <w:r>
        <w:br/>
      </w:r>
      <w:r>
        <w:rPr>
          <w:rFonts w:ascii="Times New Roman"/>
          <w:b w:val="false"/>
          <w:i w:val="false"/>
          <w:color w:val="000000"/>
          <w:sz w:val="28"/>
        </w:rPr>
        <w:t xml:space="preserve">
      Электр энергиясын жеткiзушiлер мен темiр жолдың өндiрiстiк объектiлерi арасындағы темiр жол қаражатының есебiнен салынған электр беру желiлерi мен кiшi станциялар "ҚТЖ" ҰК" АҚ-тың меншiгiнде қалды. Бұл объектiлерге қызмет көрсету арнайы техниканы, жарақтарды талап етедi. Бiраз уақыттан соң оларды қалпына келтiру жөндеуi мен жаңғыртуға елеулi күрделi қаржы салымдары талап етiледi. </w:t>
      </w:r>
      <w:r>
        <w:br/>
      </w:r>
      <w:r>
        <w:rPr>
          <w:rFonts w:ascii="Times New Roman"/>
          <w:b w:val="false"/>
          <w:i w:val="false"/>
          <w:color w:val="000000"/>
          <w:sz w:val="28"/>
        </w:rPr>
        <w:t xml:space="preserve">
      Түйiспе желiсi поездардың электр тартымын қамтамасыз етудiң маңызды буындарының бiрi болып табылады, алайда түйiспе желiсi учаскелерiнiң 26,3%-ы 30 жылдан артық, 56,2% - 10-нан 30 жылға дейiн, 17,5% - 10 жылдан кем пайдаланылуда. </w:t>
      </w:r>
      <w:r>
        <w:br/>
      </w:r>
      <w:r>
        <w:rPr>
          <w:rFonts w:ascii="Times New Roman"/>
          <w:b w:val="false"/>
          <w:i w:val="false"/>
          <w:color w:val="000000"/>
          <w:sz w:val="28"/>
        </w:rPr>
        <w:t xml:space="preserve">
      Батыс және Шығыс өңiрлерiнiң құрылғыларын ауыр жағдайларда сенiмдi пайдалануға жауап беретiн нормаларға сәйкестендiру үшiн өз қызмет мерзiмiн өтеген ұзындығы 2500 км АС-35 сымдарын АС-50кВ сымдарына ауыстыру, көктайғақты ерiтудiң төк күштемесiн алып жүруге қабiлеттi қуатты қосымша электрмен қоректендiру көздерiн орнату талап етiледi. </w:t>
      </w:r>
    </w:p>
    <w:bookmarkStart w:name="z48" w:id="47"/>
    <w:p>
      <w:pPr>
        <w:spacing w:after="0"/>
        <w:ind w:left="0"/>
        <w:jc w:val="both"/>
      </w:pPr>
      <w:r>
        <w:rPr>
          <w:rFonts w:ascii="Times New Roman"/>
          <w:b w:val="false"/>
          <w:i w:val="false"/>
          <w:color w:val="000000"/>
          <w:sz w:val="28"/>
        </w:rPr>
        <w:t>
</w:t>
      </w:r>
      <w:r>
        <w:rPr>
          <w:rFonts w:ascii="Times New Roman"/>
          <w:b/>
          <w:i w:val="false"/>
          <w:color w:val="000000"/>
          <w:sz w:val="28"/>
        </w:rPr>
        <w:t xml:space="preserve">        2.4. Поездар қозғалысының қауiпсiздiгін қамтамасыз ету және өртке қарсы қауiпсiздiк </w:t>
      </w:r>
    </w:p>
    <w:bookmarkEnd w:id="47"/>
    <w:p>
      <w:pPr>
        <w:spacing w:after="0"/>
        <w:ind w:left="0"/>
        <w:jc w:val="both"/>
      </w:pPr>
      <w:r>
        <w:rPr>
          <w:rFonts w:ascii="Times New Roman"/>
          <w:b w:val="false"/>
          <w:i w:val="false"/>
          <w:color w:val="000000"/>
          <w:sz w:val="28"/>
        </w:rPr>
        <w:t xml:space="preserve">      "ҚТЖ" ҰK" АҚ желiсi бойынша 43 өрт сөндiру поезы және 30 қалпына келтiру поезы орналасқан. "ҚТЖ" ҰK" АҚ-тың өpт сөндiру және қалпына келтiру поездарының жарақтануында өртке қарсы қызмет бойынша 178 бiрлiк жылжымалы құрам және қалпына келтiру поездары бойынша 654 бiрлiк есептеледi. Алайда олардың техникалық жай-күйi өте қанағаттанарлықсыз, қолда бар 32 бiрлiк өрт сөндiру автомашинасының 16-сы нормативтiк мерзiмiн өтеген. Өрт сөндiру поездары жылжымалы құрамының пайдалану мерзiмi белгiленген нормадан 2-3 есе артып кеткен. Қолда бар 178 бiрлiктiң 161 бiрлiгінiң пайдалану мерзiмi асып кеткен (28 жыл). </w:t>
      </w:r>
      <w:r>
        <w:br/>
      </w:r>
      <w:r>
        <w:rPr>
          <w:rFonts w:ascii="Times New Roman"/>
          <w:b w:val="false"/>
          <w:i w:val="false"/>
          <w:color w:val="000000"/>
          <w:sz w:val="28"/>
        </w:rPr>
        <w:t xml:space="preserve">
      Өрт сөндiру қауiпсiздiгi бойынша жарақтануда бар техникалық құралдардың да пайдалану мерзiмi асып кеткен. Өрт сөндiру поездарындағы агрегаттардың тозуы: мотопомпалар - 47,2% (163 МП-ның - 77-сi); электр станциялар бойынша - 63,8% (58 э/ст-ның - 37-ci); поездық радиостанциялар - 64,5% (31 п/р-ның - 20-сы); алып жүретiн радиостанциялар бойынша - 93,4% (61 а/р-ның - 57-ci). </w:t>
      </w:r>
      <w:r>
        <w:br/>
      </w:r>
      <w:r>
        <w:rPr>
          <w:rFonts w:ascii="Times New Roman"/>
          <w:b w:val="false"/>
          <w:i w:val="false"/>
          <w:color w:val="000000"/>
          <w:sz w:val="28"/>
        </w:rPr>
        <w:t xml:space="preserve">
      1993 пен 2003 жылдар аралығында темiр жолмен жүретiн крандарды сатып алу тiптi жүзеге асырылмаған. Қолда бар EДК үлгiсiндегi жүк көтергiш крандардың 76 бiрлiгiнен 28 бiрлiгінiң қызмет мерзiмдерi өтiп кеткен (20 жылдан артық). Тартымдық-тракторлық техниканың, кранға да, тартымдық техникаға да арналған қосалқы бөлшектердiң түсуi тоқтатылған. Осының салдарынан жылжымалы құрамның жолдан шығуларының салдарларын жою кезiнде техника сынуының пайда болу мүмкiндігі жоғары. </w:t>
      </w:r>
      <w:r>
        <w:br/>
      </w:r>
      <w:r>
        <w:rPr>
          <w:rFonts w:ascii="Times New Roman"/>
          <w:b w:val="false"/>
          <w:i w:val="false"/>
          <w:color w:val="000000"/>
          <w:sz w:val="28"/>
        </w:rPr>
        <w:t xml:space="preserve">
      Жарақтандыруда бар радио байланыс құралдары табиғи және моральды ескiрген және есептен шығаруға жатады. Өрт сөндiру және қалпына келтiру поездарының әлсiз қамтамасыз етiлуiне байланысты (соңғы он жылда бұл бағытта жаңғырту көзделмеген) радио байланыс құралдарын 149 жинақ мөлшерiнде сатып алу қажет. </w:t>
      </w:r>
      <w:r>
        <w:br/>
      </w:r>
      <w:r>
        <w:rPr>
          <w:rFonts w:ascii="Times New Roman"/>
          <w:b w:val="false"/>
          <w:i w:val="false"/>
          <w:color w:val="000000"/>
          <w:sz w:val="28"/>
        </w:rPr>
        <w:t xml:space="preserve">
      Әрбiр шаруашылыққа тән ерекшелiктi проблемалардан басқа магистралдық темiр жол желiсi кәсiпорындарының барлығына ортақ төменде келтiрiлген проблемалар да бар. </w:t>
      </w:r>
      <w:r>
        <w:br/>
      </w:r>
      <w:r>
        <w:rPr>
          <w:rFonts w:ascii="Times New Roman"/>
          <w:b w:val="false"/>
          <w:i w:val="false"/>
          <w:color w:val="000000"/>
          <w:sz w:val="28"/>
        </w:rPr>
        <w:t xml:space="preserve">
      Пайдаланылатын авариялық-қалпына келтiру, моторлы рельстiк және автотракторлық техника паркi соңғы 10 жылда жаңартудың жоқтығынан шектi тозу жағдайында, өнеркәсiп олардың көп бөлігіне қосалқы бөлшектер шығармайды. Жұмысқа қабiлеттi жағдайда ұстап тұру үшін жыл сайын кейде осы техниканың қалдық бағасына тең қаражат шығындалады. Қозғалтқыштардың тозуы ЖЖМ-ның жоғары шығындалуына әкелiп соғады, ол барлық нормаларға сәйкес болғанда пайдаланылатын техниканың салмағының ауырлығына байланысты үлкен болады. Моторлы рельстiк көлiкте қозғалыс қауiпсiздiгiнiң жүйелерi жоқ. </w:t>
      </w:r>
      <w:r>
        <w:br/>
      </w:r>
      <w:r>
        <w:rPr>
          <w:rFonts w:ascii="Times New Roman"/>
          <w:b w:val="false"/>
          <w:i w:val="false"/>
          <w:color w:val="000000"/>
          <w:sz w:val="28"/>
        </w:rPr>
        <w:t xml:space="preserve">
      Қолданыстағы бригадаларды жұмыстар орнына жеткiзу құралдарының тиiмсiздiгі мен қазiргi заманғы жедел әрекетті және үнемдiлердiң болмауы жұмыс уақытын, еңбек және отын ресурстарын ұтымсыз пайдалануға әкелiп соғады. </w:t>
      </w:r>
      <w:r>
        <w:br/>
      </w:r>
      <w:r>
        <w:rPr>
          <w:rFonts w:ascii="Times New Roman"/>
          <w:b w:val="false"/>
          <w:i w:val="false"/>
          <w:color w:val="000000"/>
          <w:sz w:val="28"/>
        </w:rPr>
        <w:t xml:space="preserve">
      Жөндеу бригадаларымен жедел әрекеттi байланыс құралдарының жетiмсiздігі зақымдануларды ұзақ жоюға және соның салдарынан поездар қозғалысындағы елеулi үзiлiстер мен қаржылық шығындарға әкелiп соғады. </w:t>
      </w:r>
      <w:r>
        <w:br/>
      </w:r>
      <w:r>
        <w:rPr>
          <w:rFonts w:ascii="Times New Roman"/>
          <w:b w:val="false"/>
          <w:i w:val="false"/>
          <w:color w:val="000000"/>
          <w:sz w:val="28"/>
        </w:rPr>
        <w:t xml:space="preserve">
      Өндiрiстiк процестердің нашар ақпараттандырылуы басқарушылық мiндеттердi толық көлемде кешендi шешуге мүмкiндiк бермейді және ресурстарды тиiмсiз пайдалануға әкелiп соғады. </w:t>
      </w:r>
      <w:r>
        <w:br/>
      </w:r>
      <w:r>
        <w:rPr>
          <w:rFonts w:ascii="Times New Roman"/>
          <w:b w:val="false"/>
          <w:i w:val="false"/>
          <w:color w:val="000000"/>
          <w:sz w:val="28"/>
        </w:rPr>
        <w:t xml:space="preserve">
      Осылайша, магистралдық темiр жол желiсiнiң негiзгi қорлары тозуының жоғарғы пайызы, енгізiлген перспективтi технологиялар үлесiнiң аздығы және соның салдары ретiнде жұмыстарды жүргiзу кезiнде қол еңбегiнiң елеулi үлесi елеулi пайдалану шығыстарын тудырады, темiр жол саласы инфрақұрылымының технологиялық тұрақтылығын жоғалту қаупiн тудырады, бұның өзi болжамданып отырған тасымалдарға сұраныстың өсуi жағдайында инвестицияларға елеулi қажеттiлiктi белгiлейдi. </w:t>
      </w:r>
    </w:p>
    <w:bookmarkStart w:name="z49" w:id="48"/>
    <w:p>
      <w:pPr>
        <w:spacing w:after="0"/>
        <w:ind w:left="0"/>
        <w:jc w:val="left"/>
      </w:pPr>
      <w:r>
        <w:rPr>
          <w:rFonts w:ascii="Times New Roman"/>
          <w:b/>
          <w:i w:val="false"/>
          <w:color w:val="000000"/>
        </w:rPr>
        <w:t xml:space="preserve"> 
  3. Магистралдық темiр жол желiсiн дамытудың негізгі </w:t>
      </w:r>
      <w:r>
        <w:br/>
      </w:r>
      <w:r>
        <w:rPr>
          <w:rFonts w:ascii="Times New Roman"/>
          <w:b/>
          <w:i w:val="false"/>
          <w:color w:val="000000"/>
        </w:rPr>
        <w:t xml:space="preserve">
бағыттары </w:t>
      </w:r>
    </w:p>
    <w:bookmarkEnd w:id="48"/>
    <w:p>
      <w:pPr>
        <w:spacing w:after="0"/>
        <w:ind w:left="0"/>
        <w:jc w:val="both"/>
      </w:pPr>
      <w:r>
        <w:rPr>
          <w:rFonts w:ascii="Times New Roman"/>
          <w:b w:val="false"/>
          <w:i w:val="false"/>
          <w:color w:val="000000"/>
          <w:sz w:val="28"/>
        </w:rPr>
        <w:t xml:space="preserve">      Бүгiнгi күнi магистралдық темiр жол желiсi жүктер мен жолаушыларды тасымалдауға қойылатын қазiргi заманғы талаптардың деңгейiн қамтамасыз етуге қабiлетсiз, ол тасымалдар көлемiнiң төмендеуiнен кiрiстiң бiр бөлiгiнiң жоғалуына және соның салдарынан магистралдық темiр жол желiсiнiң техникалық кешенiн жаңғыртуға арналған меншiкті қаражатының тапшылығына әкелiп соғады. </w:t>
      </w:r>
      <w:r>
        <w:br/>
      </w:r>
      <w:r>
        <w:rPr>
          <w:rFonts w:ascii="Times New Roman"/>
          <w:b w:val="false"/>
          <w:i w:val="false"/>
          <w:color w:val="000000"/>
          <w:sz w:val="28"/>
        </w:rPr>
        <w:t xml:space="preserve">
      Магистралдық желiнiң көрсететiн қызметтерiне тасымалдаушылар тарапынан қойылатын талаптар мыналар: </w:t>
      </w:r>
      <w:r>
        <w:br/>
      </w:r>
      <w:r>
        <w:rPr>
          <w:rFonts w:ascii="Times New Roman"/>
          <w:b w:val="false"/>
          <w:i w:val="false"/>
          <w:color w:val="000000"/>
          <w:sz w:val="28"/>
        </w:rPr>
        <w:t xml:space="preserve">
      - қауiпсiздiк; </w:t>
      </w:r>
      <w:r>
        <w:br/>
      </w:r>
      <w:r>
        <w:rPr>
          <w:rFonts w:ascii="Times New Roman"/>
          <w:b w:val="false"/>
          <w:i w:val="false"/>
          <w:color w:val="000000"/>
          <w:sz w:val="28"/>
        </w:rPr>
        <w:t xml:space="preserve">
      - сенiмдiлiк; </w:t>
      </w:r>
      <w:r>
        <w:br/>
      </w:r>
      <w:r>
        <w:rPr>
          <w:rFonts w:ascii="Times New Roman"/>
          <w:b w:val="false"/>
          <w:i w:val="false"/>
          <w:color w:val="000000"/>
          <w:sz w:val="28"/>
        </w:rPr>
        <w:t xml:space="preserve">
      - үнемдiлiк; </w:t>
      </w:r>
      <w:r>
        <w:br/>
      </w:r>
      <w:r>
        <w:rPr>
          <w:rFonts w:ascii="Times New Roman"/>
          <w:b w:val="false"/>
          <w:i w:val="false"/>
          <w:color w:val="000000"/>
          <w:sz w:val="28"/>
        </w:rPr>
        <w:t xml:space="preserve">
      - жылдамдық. </w:t>
      </w:r>
      <w:r>
        <w:br/>
      </w:r>
      <w:r>
        <w:rPr>
          <w:rFonts w:ascii="Times New Roman"/>
          <w:b w:val="false"/>
          <w:i w:val="false"/>
          <w:color w:val="000000"/>
          <w:sz w:val="28"/>
        </w:rPr>
        <w:t xml:space="preserve">
      Осыған байланысты магистралдық темiр жол желiсiн дамытудың негiзгi бағыттары темiр жол көлігін дамыту саласындағы қолданыстағы жағдайды да, әлемдiк үрдiстердi де ескере отырып белгiленген және мынадай мiндеттердi шешуге бағытталған: </w:t>
      </w:r>
      <w:r>
        <w:br/>
      </w:r>
      <w:r>
        <w:rPr>
          <w:rFonts w:ascii="Times New Roman"/>
          <w:b w:val="false"/>
          <w:i w:val="false"/>
          <w:color w:val="000000"/>
          <w:sz w:val="28"/>
        </w:rPr>
        <w:t xml:space="preserve">
      - магистралдық темiр жолдарды түбегейлi сауықтыру; </w:t>
      </w:r>
      <w:r>
        <w:br/>
      </w:r>
      <w:r>
        <w:rPr>
          <w:rFonts w:ascii="Times New Roman"/>
          <w:b w:val="false"/>
          <w:i w:val="false"/>
          <w:color w:val="000000"/>
          <w:sz w:val="28"/>
        </w:rPr>
        <w:t xml:space="preserve">
      - қауiпсiздiк пен сенiмділіктің қажеттi деңгейiн қамтамасыз ету; </w:t>
      </w:r>
      <w:r>
        <w:br/>
      </w:r>
      <w:r>
        <w:rPr>
          <w:rFonts w:ascii="Times New Roman"/>
          <w:b w:val="false"/>
          <w:i w:val="false"/>
          <w:color w:val="000000"/>
          <w:sz w:val="28"/>
        </w:rPr>
        <w:t xml:space="preserve">
      - негiзгi қорларды қолда бар тасымалдар көлемi үшiн жеткіліктi деңгейге дейiн оңтайландыру; </w:t>
      </w:r>
      <w:r>
        <w:br/>
      </w:r>
      <w:r>
        <w:rPr>
          <w:rFonts w:ascii="Times New Roman"/>
          <w:b w:val="false"/>
          <w:i w:val="false"/>
          <w:color w:val="000000"/>
          <w:sz w:val="28"/>
        </w:rPr>
        <w:t xml:space="preserve">
      - персонал санын негізгi қорлар көлемдерi мен қозғалыс мөлшерлерiне сәйкес оңтайландыру; </w:t>
      </w:r>
      <w:r>
        <w:br/>
      </w:r>
      <w:r>
        <w:rPr>
          <w:rFonts w:ascii="Times New Roman"/>
          <w:b w:val="false"/>
          <w:i w:val="false"/>
          <w:color w:val="000000"/>
          <w:sz w:val="28"/>
        </w:rPr>
        <w:t xml:space="preserve">
      - қызмет көрсетудiң қазiргi заманғы технологияларын қолдану; </w:t>
      </w:r>
      <w:r>
        <w:br/>
      </w:r>
      <w:r>
        <w:rPr>
          <w:rFonts w:ascii="Times New Roman"/>
          <w:b w:val="false"/>
          <w:i w:val="false"/>
          <w:color w:val="000000"/>
          <w:sz w:val="28"/>
        </w:rPr>
        <w:t xml:space="preserve">
      - "тар" жерлердi жою; </w:t>
      </w:r>
      <w:r>
        <w:br/>
      </w:r>
      <w:r>
        <w:rPr>
          <w:rFonts w:ascii="Times New Roman"/>
          <w:b w:val="false"/>
          <w:i w:val="false"/>
          <w:color w:val="000000"/>
          <w:sz w:val="28"/>
        </w:rPr>
        <w:t xml:space="preserve">
      - пайдалану шығындарын қысқарту; </w:t>
      </w:r>
      <w:r>
        <w:br/>
      </w:r>
      <w:r>
        <w:rPr>
          <w:rFonts w:ascii="Times New Roman"/>
          <w:b w:val="false"/>
          <w:i w:val="false"/>
          <w:color w:val="000000"/>
          <w:sz w:val="28"/>
        </w:rPr>
        <w:t xml:space="preserve">
      - ұйымдастыру құрылымын оңтайландыру; </w:t>
      </w:r>
      <w:r>
        <w:br/>
      </w:r>
      <w:r>
        <w:rPr>
          <w:rFonts w:ascii="Times New Roman"/>
          <w:b w:val="false"/>
          <w:i w:val="false"/>
          <w:color w:val="000000"/>
          <w:sz w:val="28"/>
        </w:rPr>
        <w:t xml:space="preserve">
      - босатылған персонал үшiн жаңа жұмыс орындарын құру; </w:t>
      </w:r>
      <w:r>
        <w:br/>
      </w:r>
      <w:r>
        <w:rPr>
          <w:rFonts w:ascii="Times New Roman"/>
          <w:b w:val="false"/>
          <w:i w:val="false"/>
          <w:color w:val="000000"/>
          <w:sz w:val="28"/>
        </w:rPr>
        <w:t xml:space="preserve">
      - жүктер мен жолаушыларды тасымалдауға қойылатын қазiргi заманғы талаптардың жоғарғы деңгейiн қамтамасыз ету. </w:t>
      </w:r>
    </w:p>
    <w:bookmarkStart w:name="z50" w:id="49"/>
    <w:p>
      <w:pPr>
        <w:spacing w:after="0"/>
        <w:ind w:left="0"/>
        <w:jc w:val="both"/>
      </w:pPr>
      <w:r>
        <w:rPr>
          <w:rFonts w:ascii="Times New Roman"/>
          <w:b w:val="false"/>
          <w:i w:val="false"/>
          <w:color w:val="000000"/>
          <w:sz w:val="28"/>
        </w:rPr>
        <w:t xml:space="preserve">
                                                         4-кесте </w:t>
      </w:r>
    </w:p>
    <w:bookmarkEnd w:id="49"/>
    <w:p>
      <w:pPr>
        <w:spacing w:after="0"/>
        <w:ind w:left="0"/>
        <w:jc w:val="both"/>
      </w:pPr>
      <w:r>
        <w:rPr>
          <w:rFonts w:ascii="Times New Roman"/>
          <w:b/>
          <w:i w:val="false"/>
          <w:color w:val="000000"/>
          <w:sz w:val="28"/>
        </w:rPr>
        <w:t xml:space="preserve">      2004-2006 жылдарға арналған магистралдық темiр </w:t>
      </w:r>
      <w:r>
        <w:br/>
      </w:r>
      <w:r>
        <w:rPr>
          <w:rFonts w:ascii="Times New Roman"/>
          <w:b w:val="false"/>
          <w:i w:val="false"/>
          <w:color w:val="000000"/>
          <w:sz w:val="28"/>
        </w:rPr>
        <w:t>
</w:t>
      </w:r>
      <w:r>
        <w:rPr>
          <w:rFonts w:ascii="Times New Roman"/>
          <w:b/>
          <w:i w:val="false"/>
          <w:color w:val="000000"/>
          <w:sz w:val="28"/>
        </w:rPr>
        <w:t xml:space="preserve">      жол желiсiн инвестициялаудың негiзгi бағыттары </w:t>
      </w:r>
    </w:p>
    <w:p>
      <w:pPr>
        <w:spacing w:after="0"/>
        <w:ind w:left="0"/>
        <w:jc w:val="both"/>
      </w:pPr>
      <w:r>
        <w:rPr>
          <w:rFonts w:ascii="Times New Roman"/>
          <w:b w:val="false"/>
          <w:i w:val="false"/>
          <w:color w:val="000000"/>
          <w:sz w:val="28"/>
        </w:rPr>
        <w:t xml:space="preserve">                                                        млн.тг.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Инвестициялау бағыттары |                жылдар </w:t>
      </w:r>
      <w:r>
        <w:br/>
      </w:r>
      <w:r>
        <w:rPr>
          <w:rFonts w:ascii="Times New Roman"/>
          <w:b w:val="false"/>
          <w:i w:val="false"/>
          <w:color w:val="000000"/>
          <w:sz w:val="28"/>
        </w:rPr>
        <w:t xml:space="preserve">
 N |                         |_____________________________________ </w:t>
      </w:r>
      <w:r>
        <w:br/>
      </w:r>
      <w:r>
        <w:rPr>
          <w:rFonts w:ascii="Times New Roman"/>
          <w:b w:val="false"/>
          <w:i w:val="false"/>
          <w:color w:val="000000"/>
          <w:sz w:val="28"/>
        </w:rPr>
        <w:t xml:space="preserve">
   |                         | 2004   | 2005    |  2006  |2004-2006 </w:t>
      </w:r>
      <w:r>
        <w:br/>
      </w:r>
      <w:r>
        <w:rPr>
          <w:rFonts w:ascii="Times New Roman"/>
          <w:b w:val="false"/>
          <w:i w:val="false"/>
          <w:color w:val="000000"/>
          <w:sz w:val="28"/>
        </w:rPr>
        <w:t xml:space="preserve">
   |                         |        |         |        |  жылдар </w:t>
      </w:r>
      <w:r>
        <w:br/>
      </w:r>
      <w:r>
        <w:rPr>
          <w:rFonts w:ascii="Times New Roman"/>
          <w:b w:val="false"/>
          <w:i w:val="false"/>
          <w:color w:val="000000"/>
          <w:sz w:val="28"/>
        </w:rPr>
        <w:t xml:space="preserve">
   |                         |        |         |        |  ішінде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Жолдың жоғарғы құрылысын </w:t>
      </w:r>
      <w:r>
        <w:br/>
      </w:r>
      <w:r>
        <w:rPr>
          <w:rFonts w:ascii="Times New Roman"/>
          <w:b w:val="false"/>
          <w:i w:val="false"/>
          <w:color w:val="000000"/>
          <w:sz w:val="28"/>
        </w:rPr>
        <w:t xml:space="preserve">
    жаңғырту                   9776,5    15373,0  20050,7   45200,2 </w:t>
      </w:r>
      <w:r>
        <w:br/>
      </w:r>
      <w:r>
        <w:rPr>
          <w:rFonts w:ascii="Times New Roman"/>
          <w:b w:val="false"/>
          <w:i w:val="false"/>
          <w:color w:val="000000"/>
          <w:sz w:val="28"/>
        </w:rPr>
        <w:t xml:space="preserve">
2   Жол машиналарын және  </w:t>
      </w:r>
      <w:r>
        <w:br/>
      </w:r>
      <w:r>
        <w:rPr>
          <w:rFonts w:ascii="Times New Roman"/>
          <w:b w:val="false"/>
          <w:i w:val="false"/>
          <w:color w:val="000000"/>
          <w:sz w:val="28"/>
        </w:rPr>
        <w:t xml:space="preserve">
    жабдықтарды сатып алу      4588,8                          4588,8 </w:t>
      </w:r>
      <w:r>
        <w:br/>
      </w:r>
      <w:r>
        <w:rPr>
          <w:rFonts w:ascii="Times New Roman"/>
          <w:b w:val="false"/>
          <w:i w:val="false"/>
          <w:color w:val="000000"/>
          <w:sz w:val="28"/>
        </w:rPr>
        <w:t xml:space="preserve">
3   Сигнал беру және байланыс </w:t>
      </w:r>
      <w:r>
        <w:br/>
      </w:r>
      <w:r>
        <w:rPr>
          <w:rFonts w:ascii="Times New Roman"/>
          <w:b w:val="false"/>
          <w:i w:val="false"/>
          <w:color w:val="000000"/>
          <w:sz w:val="28"/>
        </w:rPr>
        <w:t xml:space="preserve">
    шаруашылығы                 973,3     1293,8     1422    3689,1 </w:t>
      </w:r>
      <w:r>
        <w:br/>
      </w:r>
      <w:r>
        <w:rPr>
          <w:rFonts w:ascii="Times New Roman"/>
          <w:b w:val="false"/>
          <w:i w:val="false"/>
          <w:color w:val="000000"/>
          <w:sz w:val="28"/>
        </w:rPr>
        <w:t xml:space="preserve">
4   Электрмен жабдықтау </w:t>
      </w:r>
      <w:r>
        <w:br/>
      </w:r>
      <w:r>
        <w:rPr>
          <w:rFonts w:ascii="Times New Roman"/>
          <w:b w:val="false"/>
          <w:i w:val="false"/>
          <w:color w:val="000000"/>
          <w:sz w:val="28"/>
        </w:rPr>
        <w:t xml:space="preserve">
    шаруашылығы                1066,2      841,3      815    2722,5 </w:t>
      </w:r>
      <w:r>
        <w:br/>
      </w:r>
      <w:r>
        <w:rPr>
          <w:rFonts w:ascii="Times New Roman"/>
          <w:b w:val="false"/>
          <w:i w:val="false"/>
          <w:color w:val="000000"/>
          <w:sz w:val="28"/>
        </w:rPr>
        <w:t xml:space="preserve">
5   Қозғалыс қауiпсiздiгi        66,6       68,4       70       205 </w:t>
      </w:r>
      <w:r>
        <w:br/>
      </w:r>
      <w:r>
        <w:rPr>
          <w:rFonts w:ascii="Times New Roman"/>
          <w:b w:val="false"/>
          <w:i w:val="false"/>
          <w:color w:val="000000"/>
          <w:sz w:val="28"/>
        </w:rPr>
        <w:t xml:space="preserve">
6   Екiбастұз - Павлодар </w:t>
      </w:r>
      <w:r>
        <w:br/>
      </w:r>
      <w:r>
        <w:rPr>
          <w:rFonts w:ascii="Times New Roman"/>
          <w:b w:val="false"/>
          <w:i w:val="false"/>
          <w:color w:val="000000"/>
          <w:sz w:val="28"/>
        </w:rPr>
        <w:t xml:space="preserve">
    учаскесiн электрлендiру    4090,1     3349,6    3420,9  10860,6 </w:t>
      </w:r>
      <w:r>
        <w:br/>
      </w:r>
      <w:r>
        <w:rPr>
          <w:rFonts w:ascii="Times New Roman"/>
          <w:b w:val="false"/>
          <w:i w:val="false"/>
          <w:color w:val="000000"/>
          <w:sz w:val="28"/>
        </w:rPr>
        <w:t xml:space="preserve">
7   Достық станциясын дамыту   2644,7     2296,4    2225,6   7166,7 </w:t>
      </w:r>
      <w:r>
        <w:br/>
      </w:r>
      <w:r>
        <w:rPr>
          <w:rFonts w:ascii="Times New Roman"/>
          <w:b w:val="false"/>
          <w:i w:val="false"/>
          <w:color w:val="000000"/>
          <w:sz w:val="28"/>
        </w:rPr>
        <w:t xml:space="preserve">
8   Хромтау-Алтынсарин т/ж </w:t>
      </w:r>
      <w:r>
        <w:br/>
      </w:r>
      <w:r>
        <w:rPr>
          <w:rFonts w:ascii="Times New Roman"/>
          <w:b w:val="false"/>
          <w:i w:val="false"/>
          <w:color w:val="000000"/>
          <w:sz w:val="28"/>
        </w:rPr>
        <w:t xml:space="preserve">
    желiсiн салу                 1739     1171,0             2910,0 </w:t>
      </w:r>
      <w:r>
        <w:br/>
      </w:r>
      <w:r>
        <w:rPr>
          <w:rFonts w:ascii="Times New Roman"/>
          <w:b w:val="false"/>
          <w:i w:val="false"/>
          <w:color w:val="000000"/>
          <w:sz w:val="28"/>
        </w:rPr>
        <w:t xml:space="preserve">
       Барлығы                24945,2    24393,5  28004,2   77342,9 </w:t>
      </w:r>
      <w:r>
        <w:br/>
      </w:r>
      <w:r>
        <w:rPr>
          <w:rFonts w:ascii="Times New Roman"/>
          <w:b w:val="false"/>
          <w:i w:val="false"/>
          <w:color w:val="000000"/>
          <w:sz w:val="28"/>
        </w:rPr>
        <w:t xml:space="preserve">
___________________________________________________________________ </w:t>
      </w:r>
    </w:p>
    <w:bookmarkStart w:name="z51" w:id="50"/>
    <w:p>
      <w:pPr>
        <w:spacing w:after="0"/>
        <w:ind w:left="0"/>
        <w:jc w:val="both"/>
      </w:pPr>
      <w:r>
        <w:rPr>
          <w:rFonts w:ascii="Times New Roman"/>
          <w:b w:val="false"/>
          <w:i w:val="false"/>
          <w:color w:val="000000"/>
          <w:sz w:val="28"/>
        </w:rPr>
        <w:t>
</w:t>
      </w:r>
      <w:r>
        <w:rPr>
          <w:rFonts w:ascii="Times New Roman"/>
          <w:b/>
          <w:i w:val="false"/>
          <w:color w:val="000000"/>
          <w:sz w:val="28"/>
        </w:rPr>
        <w:t xml:space="preserve">       3.1. Жолшаруашылығын дамытудың негізгі бағыттары </w:t>
      </w:r>
      <w:r>
        <w:br/>
      </w:r>
      <w:r>
        <w:rPr>
          <w:rFonts w:ascii="Times New Roman"/>
          <w:b w:val="false"/>
          <w:i w:val="false"/>
          <w:color w:val="000000"/>
          <w:sz w:val="28"/>
        </w:rPr>
        <w:t xml:space="preserve">
      2004-2006 жылдары желi жоспарын түзету есебiнен неғұрлым "тар" жерлердi күшейту, жол учаскесiнiң кедергiлi орындарын жою жоспарланған. Өткiзу қабiлетiн арттыру үшiн екiншi жолдарды салу болжанып отыр. Қазiргi заманғы жол техникасын және жол жұмыстарын кешендi механикаландыруды пайдаланып жол жөндеудiң жаңа технологияларын енгiзу көзделген. </w:t>
      </w:r>
      <w:r>
        <w:br/>
      </w:r>
      <w:r>
        <w:rPr>
          <w:rFonts w:ascii="Times New Roman"/>
          <w:b w:val="false"/>
          <w:i w:val="false"/>
          <w:color w:val="000000"/>
          <w:sz w:val="28"/>
        </w:rPr>
        <w:t xml:space="preserve">
      Жол шаруашылығының ағымдық жағдайын және дамытудың жоспарланған мақсаттарын ескере отырып, мынадай iс-шаралар iске асырылатын болады: </w:t>
      </w:r>
      <w:r>
        <w:br/>
      </w:r>
      <w:r>
        <w:rPr>
          <w:rFonts w:ascii="Times New Roman"/>
          <w:b w:val="false"/>
          <w:i w:val="false"/>
          <w:color w:val="000000"/>
          <w:sz w:val="28"/>
        </w:rPr>
        <w:t xml:space="preserve">
      - басым учаскелерде темiрбетонды рельсастылық негiзге және ұзындығы блок-учаскеге немесе аралыққа дейiнгi түйiспесiз рельс бунағына көшу; </w:t>
      </w:r>
      <w:r>
        <w:br/>
      </w:r>
      <w:r>
        <w:rPr>
          <w:rFonts w:ascii="Times New Roman"/>
          <w:b w:val="false"/>
          <w:i w:val="false"/>
          <w:color w:val="000000"/>
          <w:sz w:val="28"/>
        </w:rPr>
        <w:t xml:space="preserve">
      - жолды ағымдық күтiп ұстау мен жоспарлы-алдын ала жөндеу үшiн машиналық кешендердi қолдану; </w:t>
      </w:r>
      <w:r>
        <w:br/>
      </w:r>
      <w:r>
        <w:rPr>
          <w:rFonts w:ascii="Times New Roman"/>
          <w:b w:val="false"/>
          <w:i w:val="false"/>
          <w:color w:val="000000"/>
          <w:sz w:val="28"/>
        </w:rPr>
        <w:t xml:space="preserve">
      - пайдалануда аз қызмет көрсетiлетiн, үнемдi серiппелi бекiтпелердi қолдану есебiнен түйiспесiз жолдың құрылымын жетiлдiру; </w:t>
      </w:r>
      <w:r>
        <w:br/>
      </w:r>
      <w:r>
        <w:rPr>
          <w:rFonts w:ascii="Times New Roman"/>
          <w:b w:val="false"/>
          <w:i w:val="false"/>
          <w:color w:val="000000"/>
          <w:sz w:val="28"/>
        </w:rPr>
        <w:t xml:space="preserve">
      - жер төсемiн, жол мен құрылыстарды олардың жай-күйiнiң өзгеруiн болжамдауға мүмкiндiк беретiн қазiргі заманғы диагностикалауды енгiзу және тасымалдардың белгiленген нормалары мен көлемдерiн ескере отырып, жұмысты олардың нақты жай-күйi бойынша жоспарлауға көшу; </w:t>
      </w:r>
      <w:r>
        <w:br/>
      </w:r>
      <w:r>
        <w:rPr>
          <w:rFonts w:ascii="Times New Roman"/>
          <w:b w:val="false"/>
          <w:i w:val="false"/>
          <w:color w:val="000000"/>
          <w:sz w:val="28"/>
        </w:rPr>
        <w:t xml:space="preserve">
      - жол элементтерiн реновациялау жөнiндегi технологиялық желiлердi құру; </w:t>
      </w:r>
      <w:r>
        <w:br/>
      </w:r>
      <w:r>
        <w:rPr>
          <w:rFonts w:ascii="Times New Roman"/>
          <w:b w:val="false"/>
          <w:i w:val="false"/>
          <w:color w:val="000000"/>
          <w:sz w:val="28"/>
        </w:rPr>
        <w:t xml:space="preserve">
      - пiшiндi егеу үшiн рельс егеу поездарын және рельстердi қайта пiшiндеу желiлерін енгiзу, ол жаңаларын жеткiзуге қажеттiлiктi азайтады және ескi жарамдылардың қызмет мерзiмiн ұзартады; </w:t>
      </w:r>
      <w:r>
        <w:br/>
      </w:r>
      <w:r>
        <w:rPr>
          <w:rFonts w:ascii="Times New Roman"/>
          <w:b w:val="false"/>
          <w:i w:val="false"/>
          <w:color w:val="000000"/>
          <w:sz w:val="28"/>
        </w:rPr>
        <w:t xml:space="preserve">
      - шағылтастың үнемін 60 %-дан артық қамтамасыз ететiн және жөндеу аралық мерзiмдердi ұлғайтуға мүмкіндік беретiн балластық призманы терең тазалау; </w:t>
      </w:r>
      <w:r>
        <w:br/>
      </w:r>
      <w:r>
        <w:rPr>
          <w:rFonts w:ascii="Times New Roman"/>
          <w:b w:val="false"/>
          <w:i w:val="false"/>
          <w:color w:val="000000"/>
          <w:sz w:val="28"/>
        </w:rPr>
        <w:t xml:space="preserve">
      - жол машиналарын сатып алу мен автоматтандырылған басқару жүйелерiн орнатып жаңғырту және осы машиналарды пайдалану мен жөндеу үшiн қажеттi жағдайлар жасау; </w:t>
      </w:r>
      <w:r>
        <w:br/>
      </w:r>
      <w:r>
        <w:rPr>
          <w:rFonts w:ascii="Times New Roman"/>
          <w:b w:val="false"/>
          <w:i w:val="false"/>
          <w:color w:val="000000"/>
          <w:sz w:val="28"/>
        </w:rPr>
        <w:t xml:space="preserve">
      - инженерлік құрылыстарды барынша мүмкiн жоғарғы жылдамдықтармен поездардың қауiпсiз өткiзуiн қамтамасыз ететiн жағдайға келтiру; </w:t>
      </w:r>
      <w:r>
        <w:br/>
      </w:r>
      <w:r>
        <w:rPr>
          <w:rFonts w:ascii="Times New Roman"/>
          <w:b w:val="false"/>
          <w:i w:val="false"/>
          <w:color w:val="000000"/>
          <w:sz w:val="28"/>
        </w:rPr>
        <w:t xml:space="preserve">
      - жолды қар және құм басып қалудан қорғаудың тиiмдi жүйесiн белгiлеу, жаңа қорғаныс құралдарын салу және қолданыстағыларды жаңғырту; </w:t>
      </w:r>
      <w:r>
        <w:br/>
      </w:r>
      <w:r>
        <w:rPr>
          <w:rFonts w:ascii="Times New Roman"/>
          <w:b w:val="false"/>
          <w:i w:val="false"/>
          <w:color w:val="000000"/>
          <w:sz w:val="28"/>
        </w:rPr>
        <w:t xml:space="preserve">
      - персоналды қазiргi заманғы жол техникасында және диагностикалау құралдарында жұмыс істеу үшiн оқыту және қайта даярлау; </w:t>
      </w:r>
      <w:r>
        <w:br/>
      </w:r>
      <w:r>
        <w:rPr>
          <w:rFonts w:ascii="Times New Roman"/>
          <w:b w:val="false"/>
          <w:i w:val="false"/>
          <w:color w:val="000000"/>
          <w:sz w:val="28"/>
        </w:rPr>
        <w:t xml:space="preserve">
      - жол дистанциялары мен олардың бөлiмшелерiнiң қызмет көрсету аймақтарын ұлғайту есебiнен шаруашылықты басқарудың ұйымдастырушылық құрылымын оңтайландыру; </w:t>
      </w:r>
      <w:r>
        <w:br/>
      </w:r>
      <w:r>
        <w:rPr>
          <w:rFonts w:ascii="Times New Roman"/>
          <w:b w:val="false"/>
          <w:i w:val="false"/>
          <w:color w:val="000000"/>
          <w:sz w:val="28"/>
        </w:rPr>
        <w:t xml:space="preserve">
      - жол құрал-саймандарын, шағын механикаландыру құралдары мен қосалқы бөлшектердi сатып алу, ауыр жол машиналарына арналған ангарлар салу және қайта жаңарту, инженерлiк құрылыстарды қайта жаңарту, диагностикалау құралдарын сатып алу, өз ресурстарын өтеген орталықтандыру және бұғаттау жүйесiнiң құрылғыларын ауыстыру. </w:t>
      </w:r>
    </w:p>
    <w:bookmarkEnd w:id="50"/>
    <w:p>
      <w:pPr>
        <w:spacing w:after="0"/>
        <w:ind w:left="0"/>
        <w:jc w:val="both"/>
      </w:pPr>
      <w:r>
        <w:rPr>
          <w:rFonts w:ascii="Times New Roman"/>
          <w:b/>
          <w:i w:val="false"/>
          <w:color w:val="000000"/>
          <w:sz w:val="28"/>
        </w:rPr>
        <w:t xml:space="preserve">       Жолдың жоғарғы құрылысын жаңарту және жаңғырту </w:t>
      </w:r>
      <w:r>
        <w:br/>
      </w:r>
      <w:r>
        <w:rPr>
          <w:rFonts w:ascii="Times New Roman"/>
          <w:b w:val="false"/>
          <w:i w:val="false"/>
          <w:color w:val="000000"/>
          <w:sz w:val="28"/>
        </w:rPr>
        <w:t xml:space="preserve">
      Қазақстан Республикасының магистралдық темiр жол желiсi халықаралық көлiк дәлiздерiнiң құрамдас бөлiгi болып табылуына байланысты ол халықаралық стандарттар талаптарына сәйкес келуi (аралықтардағы бас жолдардың саны, поездар қозғалысының есептік жылдамдығы, әртүрлі деңгейлерде автомобиль жолдарымен қиылысуы және т.б.) тиiс. </w:t>
      </w:r>
      <w:r>
        <w:br/>
      </w:r>
      <w:r>
        <w:rPr>
          <w:rFonts w:ascii="Times New Roman"/>
          <w:b w:val="false"/>
          <w:i w:val="false"/>
          <w:color w:val="000000"/>
          <w:sz w:val="28"/>
        </w:rPr>
        <w:t xml:space="preserve">
      Тұтас алғанда, Қазақстан темiр жолдарының жайылма ұзындығы 18,8 мың км-ден артықты құрайды, бүгiнгi күнi олардың 2,4 мың км-дан астамы (немесе 12,8%) - артық өткiзген тоннажбен, яғни күрделі жөндеудi талап етедi. </w:t>
      </w:r>
      <w:r>
        <w:br/>
      </w:r>
      <w:r>
        <w:rPr>
          <w:rFonts w:ascii="Times New Roman"/>
          <w:b w:val="false"/>
          <w:i w:val="false"/>
          <w:color w:val="000000"/>
          <w:sz w:val="28"/>
        </w:rPr>
        <w:t xml:space="preserve">
      Жолдың жоғарғы құрылысын жаңғырту жаңа материалдарды пайдаланып жолды күрделi жөндеудi, электрмен жабдықтау, сигнал беру және байланыс құрылғыларын жаңғыртуды, инженерлiк құрылыстарды (ИҚ) қайта жаңғыртуды, бағыттамалы бұрмаларды ауыстыруды және т.б. көздейдi. </w:t>
      </w:r>
      <w:r>
        <w:br/>
      </w:r>
      <w:r>
        <w:rPr>
          <w:rFonts w:ascii="Times New Roman"/>
          <w:b w:val="false"/>
          <w:i w:val="false"/>
          <w:color w:val="000000"/>
          <w:sz w:val="28"/>
        </w:rPr>
        <w:t xml:space="preserve">
      Магистралдық жолдарды дамыту, оларды сауықтыру республика аумағы бойынша оңтайлы бағыттар мен маршруттар бойынша жүктер мен жолаушыларды сапалы тасымалдауды қамтамасыз етуге, сондай-ақ елдiң транзиттiк әлеуетiн дамытуға мүмкiндiк бередi. </w:t>
      </w:r>
      <w:r>
        <w:br/>
      </w:r>
      <w:r>
        <w:rPr>
          <w:rFonts w:ascii="Times New Roman"/>
          <w:b w:val="false"/>
          <w:i w:val="false"/>
          <w:color w:val="000000"/>
          <w:sz w:val="28"/>
        </w:rPr>
        <w:t xml:space="preserve">
      2004-2006 жылдары жол мен құрылыстарды жөндеу бойынша күштер негізгi көлiк дәлiздерiнде және бiрiншi кезекте: Көкшетау - Астана, Алматы - Астана учаскелерiнде, сондай-ақ Екiбастұз - Астана, Шу - Түркiстан учаскелерiнде шоғырланатын болады. Аталған жөндеу жұмыстарын орындау жаңа технологияларды, қазiргi заманғы жол техникасы мен кешендi механизацияны пайдаланып жүзеге асыру көзделген. </w:t>
      </w:r>
      <w:r>
        <w:br/>
      </w:r>
      <w:r>
        <w:rPr>
          <w:rFonts w:ascii="Times New Roman"/>
          <w:b w:val="false"/>
          <w:i w:val="false"/>
          <w:color w:val="000000"/>
          <w:sz w:val="28"/>
        </w:rPr>
        <w:t xml:space="preserve">
      Жоспарланған кезең-кезеңмен темiрбетон рельсастылық негізге көшудi ескере отырып, жолды түйiспесiз рельс бунағымен төсеу жалғасады. Теңестiргiш аралықты күтiп ұстауға арналған шығындар түйiспесiз жолды пайдалану шығыстарының 70%-дан артығын құрайды. Түйiспесiз жол бунақтарын ұзарту оны ағымдық күтiп ұстауға арналған шығындарды елеулi қысқартуға мүмкiндiк бередi. </w:t>
      </w:r>
      <w:r>
        <w:br/>
      </w:r>
      <w:r>
        <w:rPr>
          <w:rFonts w:ascii="Times New Roman"/>
          <w:b w:val="false"/>
          <w:i w:val="false"/>
          <w:color w:val="000000"/>
          <w:sz w:val="28"/>
        </w:rPr>
        <w:t xml:space="preserve">
      Осы мақсаттарға 2004-2006 жылдары 45 200,2 млн. теңге мөлшерiнде қаражат жоспарланған. </w:t>
      </w:r>
      <w:r>
        <w:br/>
      </w:r>
      <w:r>
        <w:rPr>
          <w:rFonts w:ascii="Times New Roman"/>
          <w:b w:val="false"/>
          <w:i w:val="false"/>
          <w:color w:val="000000"/>
          <w:sz w:val="28"/>
        </w:rPr>
        <w:t xml:space="preserve">
      Қаржылық есептеулер көрсетiп отырғандай, дисконттық ставка 9% болғанда жоба өзiн-өзi ақтайтын болып табылады: кiрiстіліктiң ішкi нормасы 14%-ды құрайды, жобаның таза келтiрiлген құны 6 847 млн. теңгенi құрайды; жобаның өзiн өзi ақтауы - 8 жыл. </w:t>
      </w:r>
    </w:p>
    <w:p>
      <w:pPr>
        <w:spacing w:after="0"/>
        <w:ind w:left="0"/>
        <w:jc w:val="both"/>
      </w:pPr>
      <w:r>
        <w:rPr>
          <w:rFonts w:ascii="Times New Roman"/>
          <w:b/>
          <w:i w:val="false"/>
          <w:color w:val="000000"/>
          <w:sz w:val="28"/>
        </w:rPr>
        <w:t xml:space="preserve">       Жол машиналарын және жабдықты сатып алу </w:t>
      </w:r>
      <w:r>
        <w:br/>
      </w:r>
      <w:r>
        <w:rPr>
          <w:rFonts w:ascii="Times New Roman"/>
          <w:b w:val="false"/>
          <w:i w:val="false"/>
          <w:color w:val="000000"/>
          <w:sz w:val="28"/>
        </w:rPr>
        <w:t xml:space="preserve">
      Жол шаруашылығын техникалық дамыту үшiн жолдың жоғарғы құрылысының материалдарын реновациялаудың кешендi жүйесiн ендiру қажет, бұл олардың қызмет мерзiмдерiн ұзартуды қамтамасыз етуге, рельс дәнекерлеу кәсiпорындарында ескi жарамды рельстердi қалпына келтiру мен жөндеу үшiн стационарлық желiлердi жабдықтауға мүмкiндiк бередi. Жол жұмыстарын сапалы орындау және жолды механикаландырылған ағымдық күтiп ұстауға көшу үшiн кәсiпорындарды жолдың жағдайын бақылаудың қазiргi заманғы тиiмдiлігі жоғары машиналандырылған кешендерiмен, механизмдерiмен, құралдарымен жабдықтау қажет. </w:t>
      </w:r>
      <w:r>
        <w:br/>
      </w:r>
      <w:r>
        <w:rPr>
          <w:rFonts w:ascii="Times New Roman"/>
          <w:b w:val="false"/>
          <w:i w:val="false"/>
          <w:color w:val="000000"/>
          <w:sz w:val="28"/>
        </w:rPr>
        <w:t xml:space="preserve">
      Жол жұмыстарын механикаландырудың маңызды бағыты жолды ағымдық күтiп ұстаудың машиналандырылған технологиясына көшу болып табылады. </w:t>
      </w:r>
      <w:r>
        <w:br/>
      </w:r>
      <w:r>
        <w:rPr>
          <w:rFonts w:ascii="Times New Roman"/>
          <w:b w:val="false"/>
          <w:i w:val="false"/>
          <w:color w:val="000000"/>
          <w:sz w:val="28"/>
        </w:rPr>
        <w:t xml:space="preserve">
      Поездар қозғалысының қауiпсiзден арттыру үшін: </w:t>
      </w:r>
      <w:r>
        <w:br/>
      </w:r>
      <w:r>
        <w:rPr>
          <w:rFonts w:ascii="Times New Roman"/>
          <w:b w:val="false"/>
          <w:i w:val="false"/>
          <w:color w:val="000000"/>
          <w:sz w:val="28"/>
        </w:rPr>
        <w:t xml:space="preserve">
      - жол өлшегiш-вагондарға (БАС) жүйелерiн орнату; </w:t>
      </w:r>
      <w:r>
        <w:br/>
      </w:r>
      <w:r>
        <w:rPr>
          <w:rFonts w:ascii="Times New Roman"/>
          <w:b w:val="false"/>
          <w:i w:val="false"/>
          <w:color w:val="000000"/>
          <w:sz w:val="28"/>
        </w:rPr>
        <w:t xml:space="preserve">
      - арнайы өздiгiнен жүретiн жылжымалы құрамды КЛУБ қауiпсiздiк жүйелерiмен жабдықтау; </w:t>
      </w:r>
      <w:r>
        <w:br/>
      </w:r>
      <w:r>
        <w:rPr>
          <w:rFonts w:ascii="Times New Roman"/>
          <w:b w:val="false"/>
          <w:i w:val="false"/>
          <w:color w:val="000000"/>
          <w:sz w:val="28"/>
        </w:rPr>
        <w:t xml:space="preserve">
      - өтпелердi қоршау құрылғыларын (ӨҚҚ), бiрiншi кезекте Астана-Алматы учаскесiнде орнату; </w:t>
      </w:r>
      <w:r>
        <w:br/>
      </w:r>
      <w:r>
        <w:rPr>
          <w:rFonts w:ascii="Times New Roman"/>
          <w:b w:val="false"/>
          <w:i w:val="false"/>
          <w:color w:val="000000"/>
          <w:sz w:val="28"/>
        </w:rPr>
        <w:t xml:space="preserve">
      - құрылымдық оқшаулағыш түйiспелердi енгiзу; </w:t>
      </w:r>
      <w:r>
        <w:br/>
      </w:r>
      <w:r>
        <w:rPr>
          <w:rFonts w:ascii="Times New Roman"/>
          <w:b w:val="false"/>
          <w:i w:val="false"/>
          <w:color w:val="000000"/>
          <w:sz w:val="28"/>
        </w:rPr>
        <w:t xml:space="preserve">
      - өтпелердi құрылымдық төсемдермен жабдықтау қажет. </w:t>
      </w:r>
      <w:r>
        <w:br/>
      </w:r>
      <w:r>
        <w:rPr>
          <w:rFonts w:ascii="Times New Roman"/>
          <w:b w:val="false"/>
          <w:i w:val="false"/>
          <w:color w:val="000000"/>
          <w:sz w:val="28"/>
        </w:rPr>
        <w:t xml:space="preserve">
      Бұл келешекте моральды ескiрген және тозған негiзгі құралдарды жоспарлы ауыстыра отырып, оларды жетiлдiрiлген техника-экономикалық параметрлерге келтiре отырып жол шаруашылығын дамытуға және қазiргi заманғы талаптарға сәйкес инфрақұрылымның қажеттілігін қанағаттандыруға, атап айтқанда: </w:t>
      </w:r>
      <w:r>
        <w:br/>
      </w:r>
      <w:r>
        <w:rPr>
          <w:rFonts w:ascii="Times New Roman"/>
          <w:b w:val="false"/>
          <w:i w:val="false"/>
          <w:color w:val="000000"/>
          <w:sz w:val="28"/>
        </w:rPr>
        <w:t xml:space="preserve">
      - негізгi қорлардың құрылымын жақсартуға және оларды тасымалдар көлемдерiне сәйкестендiруге, магистралдық желi учаскелерін жiктеу есебiнен қызмет көрсетiлетiн персоналдың санын оңтайландыруға; </w:t>
      </w:r>
      <w:r>
        <w:br/>
      </w:r>
      <w:r>
        <w:rPr>
          <w:rFonts w:ascii="Times New Roman"/>
          <w:b w:val="false"/>
          <w:i w:val="false"/>
          <w:color w:val="000000"/>
          <w:sz w:val="28"/>
        </w:rPr>
        <w:t xml:space="preserve">
      - жол объектiлерiне қызмет көрсету мен күтiп ұстаудың қазiргi заманғы тиiмдiлiгі жоғары технологияларын енгiзуге; </w:t>
      </w:r>
      <w:r>
        <w:br/>
      </w:r>
      <w:r>
        <w:rPr>
          <w:rFonts w:ascii="Times New Roman"/>
          <w:b w:val="false"/>
          <w:i w:val="false"/>
          <w:color w:val="000000"/>
          <w:sz w:val="28"/>
        </w:rPr>
        <w:t xml:space="preserve">
      - объектiлер жағдайының өзгеруiн болжамдауға және диагностикалаудың қазiргi заманғы құралдары мен әдiстерiн енгiзу есебiнен белгiленген нормаларды ескере отырып жұмыстарды нақты жағдайы бойынша жоспарлауға көшуге; </w:t>
      </w:r>
      <w:r>
        <w:br/>
      </w:r>
      <w:r>
        <w:rPr>
          <w:rFonts w:ascii="Times New Roman"/>
          <w:b w:val="false"/>
          <w:i w:val="false"/>
          <w:color w:val="000000"/>
          <w:sz w:val="28"/>
        </w:rPr>
        <w:t xml:space="preserve">
      - өндiрiстiк бригадаларды қазiргi заманғы ұтқыр байланыс құралдарымен жабдықтау есебiнен зақымдануларды жою кезiнде жеделдiктi қамтамасыз етуге; </w:t>
      </w:r>
      <w:r>
        <w:br/>
      </w:r>
      <w:r>
        <w:rPr>
          <w:rFonts w:ascii="Times New Roman"/>
          <w:b w:val="false"/>
          <w:i w:val="false"/>
          <w:color w:val="000000"/>
          <w:sz w:val="28"/>
        </w:rPr>
        <w:t xml:space="preserve">
      - pecуpc сақтау технологиясын кеңiнен енгiзуге, аз қызмет көрсетiлетiн жол құрылымына көшуге; </w:t>
      </w:r>
      <w:r>
        <w:br/>
      </w:r>
      <w:r>
        <w:rPr>
          <w:rFonts w:ascii="Times New Roman"/>
          <w:b w:val="false"/>
          <w:i w:val="false"/>
          <w:color w:val="000000"/>
          <w:sz w:val="28"/>
        </w:rPr>
        <w:t xml:space="preserve">
      - жол шаруашылығының ұйымдастыру құрылымын оңтайландыруға; </w:t>
      </w:r>
      <w:r>
        <w:br/>
      </w:r>
      <w:r>
        <w:rPr>
          <w:rFonts w:ascii="Times New Roman"/>
          <w:b w:val="false"/>
          <w:i w:val="false"/>
          <w:color w:val="000000"/>
          <w:sz w:val="28"/>
        </w:rPr>
        <w:t xml:space="preserve">
      - негiзгi құралдарды күтiп ұстауға арналған пайдалану шығыстарын төмендетуге мүмкiндiк бередi. </w:t>
      </w:r>
      <w:r>
        <w:br/>
      </w:r>
      <w:r>
        <w:rPr>
          <w:rFonts w:ascii="Times New Roman"/>
          <w:b w:val="false"/>
          <w:i w:val="false"/>
          <w:color w:val="000000"/>
          <w:sz w:val="28"/>
        </w:rPr>
        <w:t xml:space="preserve">
      Жол шаруашылығының инвестициялық жобаларын iске асыру оны жүргiзудiң жаңа жүйесiне көшуiн жүзеге асыруға және мыналар есебiнен шығыстарды төмендетудi қамтамасыз етуге мүмкiндiк бередi: </w:t>
      </w:r>
      <w:r>
        <w:br/>
      </w:r>
      <w:r>
        <w:rPr>
          <w:rFonts w:ascii="Times New Roman"/>
          <w:b w:val="false"/>
          <w:i w:val="false"/>
          <w:color w:val="000000"/>
          <w:sz w:val="28"/>
        </w:rPr>
        <w:t xml:space="preserve">
      - жолдың жоғарғы құрылысының ескi жарамды материалдарын пайдалану полигонын кеңейту үшiн жолдың барлық элементтерiн реновациялау жөнiндегі технологиялық желiлердi құру; </w:t>
      </w:r>
      <w:r>
        <w:br/>
      </w:r>
      <w:r>
        <w:rPr>
          <w:rFonts w:ascii="Times New Roman"/>
          <w:b w:val="false"/>
          <w:i w:val="false"/>
          <w:color w:val="000000"/>
          <w:sz w:val="28"/>
        </w:rPr>
        <w:t xml:space="preserve">
      - рельсастылық темір-бетон негiзге және бунақтарының ұзындығы блок-учаскеге және аралыққа дейiнгі түйiспесiз жолға көшу; </w:t>
      </w:r>
      <w:r>
        <w:br/>
      </w:r>
      <w:r>
        <w:rPr>
          <w:rFonts w:ascii="Times New Roman"/>
          <w:b w:val="false"/>
          <w:i w:val="false"/>
          <w:color w:val="000000"/>
          <w:sz w:val="28"/>
        </w:rPr>
        <w:t xml:space="preserve">
      - жол мен құрылыстарды ағымдық күтiп ұстауға және жөндеуге арналған машиналық кешендердi қолдану; </w:t>
      </w:r>
      <w:r>
        <w:br/>
      </w:r>
      <w:r>
        <w:rPr>
          <w:rFonts w:ascii="Times New Roman"/>
          <w:b w:val="false"/>
          <w:i w:val="false"/>
          <w:color w:val="000000"/>
          <w:sz w:val="28"/>
        </w:rPr>
        <w:t xml:space="preserve">
      - олардың қызмет мерзiмiн 10-15% ұзартып, рельстердi егеу; </w:t>
      </w:r>
      <w:r>
        <w:br/>
      </w:r>
      <w:r>
        <w:rPr>
          <w:rFonts w:ascii="Times New Roman"/>
          <w:b w:val="false"/>
          <w:i w:val="false"/>
          <w:color w:val="000000"/>
          <w:sz w:val="28"/>
        </w:rPr>
        <w:t xml:space="preserve">
      - жер төсемiн, жол мен құрылыстарды олардың жай-күйiнiң өзгеруiн болжамдауға және жол жұмыстарын белгіленген нормаларды ескере отырып, жолдың нақты жай-күйі бойынша жоспарлауға көшуге мүмкiндiк беретін қазiргi заманғы диагностикалау; </w:t>
      </w:r>
      <w:r>
        <w:br/>
      </w:r>
      <w:r>
        <w:rPr>
          <w:rFonts w:ascii="Times New Roman"/>
          <w:b w:val="false"/>
          <w:i w:val="false"/>
          <w:color w:val="000000"/>
          <w:sz w:val="28"/>
        </w:rPr>
        <w:t xml:space="preserve">
      - жол элементтерiнiң ақаулығын елеулi төмендетудi қамтамасыз ететiн машиналандырылған жол кешендерiн қолданып, ағымды күтiп ұстаудың қазiргi заманғы технологияларын енгiзу. </w:t>
      </w:r>
      <w:r>
        <w:br/>
      </w:r>
      <w:r>
        <w:rPr>
          <w:rFonts w:ascii="Times New Roman"/>
          <w:b w:val="false"/>
          <w:i w:val="false"/>
          <w:color w:val="000000"/>
          <w:sz w:val="28"/>
        </w:rPr>
        <w:t xml:space="preserve">
      Жол шаруашылығын техникалық дамытудың негізгі нәтижесi поездардың жол жүру уақытын қысқарту, өткiзу және тасымалдау қабiлетiн ұлғайту, қозғалыс қауіпсiздiгiн арттыру, қаржылық және техникалық қатерлердi барынша төмендету болып табылады. </w:t>
      </w:r>
      <w:r>
        <w:br/>
      </w:r>
      <w:r>
        <w:rPr>
          <w:rFonts w:ascii="Times New Roman"/>
          <w:b w:val="false"/>
          <w:i w:val="false"/>
          <w:color w:val="000000"/>
          <w:sz w:val="28"/>
        </w:rPr>
        <w:t xml:space="preserve">
      2004 жылы жол техникасын, соның iшiнде жолдың динамикалық тұрақтандырғыштарын, шпалдарды механикалық ауыстыру кешендерiн, жолды түзету машиналарын және басқаларды ЕҚҚДБ заемы және меншiктi қаражат есебiнен 4588,8 млн. теңге сомасына сатып алу көзделген. </w:t>
      </w:r>
      <w:r>
        <w:br/>
      </w:r>
      <w:r>
        <w:rPr>
          <w:rFonts w:ascii="Times New Roman"/>
          <w:b w:val="false"/>
          <w:i w:val="false"/>
          <w:color w:val="000000"/>
          <w:sz w:val="28"/>
        </w:rPr>
        <w:t xml:space="preserve">
      Жүргiзiлген есептеулерге сәйкес жобаның iшкi кiрiстiлiк нормасы 11%-ды құрайды, таза келтiрiлген құны 177,65 млн. теңгеге тең. Дисконттауды ескергендегi (дисконттық ставка 9%) бастапқы шығындардың өтелу мерзiмi 21 жыл. </w:t>
      </w:r>
    </w:p>
    <w:bookmarkStart w:name="z52" w:id="51"/>
    <w:p>
      <w:pPr>
        <w:spacing w:after="0"/>
        <w:ind w:left="0"/>
        <w:jc w:val="both"/>
      </w:pPr>
      <w:r>
        <w:rPr>
          <w:rFonts w:ascii="Times New Roman"/>
          <w:b w:val="false"/>
          <w:i w:val="false"/>
          <w:color w:val="000000"/>
          <w:sz w:val="28"/>
        </w:rPr>
        <w:t>
</w:t>
      </w:r>
      <w:r>
        <w:rPr>
          <w:rFonts w:ascii="Times New Roman"/>
          <w:b/>
          <w:i w:val="false"/>
          <w:color w:val="000000"/>
          <w:sz w:val="28"/>
        </w:rPr>
        <w:t xml:space="preserve">       3.2. Сигнал беру және байланыс шаруашылығын дамытудың негізгі бағыттары </w:t>
      </w:r>
      <w:r>
        <w:br/>
      </w:r>
      <w:r>
        <w:rPr>
          <w:rFonts w:ascii="Times New Roman"/>
          <w:b w:val="false"/>
          <w:i w:val="false"/>
          <w:color w:val="000000"/>
          <w:sz w:val="28"/>
        </w:rPr>
        <w:t xml:space="preserve">
      Сигнал беру және байланыс шаруашылығын орташа мерзімдік перспективаға дамытудың негiзгі бағыттарына мыналар кiредi: </w:t>
      </w:r>
      <w:r>
        <w:br/>
      </w:r>
      <w:r>
        <w:rPr>
          <w:rFonts w:ascii="Times New Roman"/>
          <w:b w:val="false"/>
          <w:i w:val="false"/>
          <w:color w:val="000000"/>
          <w:sz w:val="28"/>
        </w:rPr>
        <w:t xml:space="preserve">
      - шаруашылықтың көрсеткiштерiн материал сыйымдылығын, еңбек және энергетикалық ресурстарды төмендету жағына сапалы өзгеруiн қамтамасыз ететiн жаңа элементтік базаға көшу; </w:t>
      </w:r>
      <w:r>
        <w:br/>
      </w:r>
      <w:r>
        <w:rPr>
          <w:rFonts w:ascii="Times New Roman"/>
          <w:b w:val="false"/>
          <w:i w:val="false"/>
          <w:color w:val="000000"/>
          <w:sz w:val="28"/>
        </w:rPr>
        <w:t xml:space="preserve">
      - құрылғылардың нақты жай-күйі бойынша жөндеулердi жүзеге асыру үшiн қазiргi заманғы технологиялық процестерді, әдiстер мен диагностикалау құралдарын енгізу; </w:t>
      </w:r>
      <w:r>
        <w:br/>
      </w:r>
      <w:r>
        <w:rPr>
          <w:rFonts w:ascii="Times New Roman"/>
          <w:b w:val="false"/>
          <w:i w:val="false"/>
          <w:color w:val="000000"/>
          <w:sz w:val="28"/>
        </w:rPr>
        <w:t xml:space="preserve">
      - тасымалдау процесін өңiрлiк басқарудан орталықтандырылғанға икемдi өту мүмкiндiгi бар қазiргі заманғы басқару деңгейiне мүмкiндiк беретiн темiр жол автоматикасы мен байланыс құрылғыларын енгiзу; </w:t>
      </w:r>
      <w:r>
        <w:br/>
      </w:r>
      <w:r>
        <w:rPr>
          <w:rFonts w:ascii="Times New Roman"/>
          <w:b w:val="false"/>
          <w:i w:val="false"/>
          <w:color w:val="000000"/>
          <w:sz w:val="28"/>
        </w:rPr>
        <w:t xml:space="preserve">
      - негізгi көлiк дәлiздерiнiң жүк кернеулi учаскелерiнде поездар қозғалысын интервалды реттеу үшiн негiзгi құрал ретiнде автоматты локомотивтi сигнал беру жүйесiн (АЛС), қызметi аз учаскелердi осьтер есептегiшiмен, қолдану көзделген; </w:t>
      </w:r>
      <w:r>
        <w:br/>
      </w:r>
      <w:r>
        <w:rPr>
          <w:rFonts w:ascii="Times New Roman"/>
          <w:b w:val="false"/>
          <w:i w:val="false"/>
          <w:color w:val="000000"/>
          <w:sz w:val="28"/>
        </w:rPr>
        <w:t xml:space="preserve">
      - жылжымалы объектiлермен байланысу үшiн сандық радиобайланыс жүйесiнiң жаңа буынын енгiзу; </w:t>
      </w:r>
      <w:r>
        <w:br/>
      </w:r>
      <w:r>
        <w:rPr>
          <w:rFonts w:ascii="Times New Roman"/>
          <w:b w:val="false"/>
          <w:i w:val="false"/>
          <w:color w:val="000000"/>
          <w:sz w:val="28"/>
        </w:rPr>
        <w:t xml:space="preserve">
      - қарқынды пайдаланылатын учаскелер мен станцияларда қозғалысты басқару үшiн микропроцессорлық орталықтандыруды (Ресейде, Беларусьта әзiрленген) енгiзу; </w:t>
      </w:r>
      <w:r>
        <w:br/>
      </w:r>
      <w:r>
        <w:rPr>
          <w:rFonts w:ascii="Times New Roman"/>
          <w:b w:val="false"/>
          <w:i w:val="false"/>
          <w:color w:val="000000"/>
          <w:sz w:val="28"/>
        </w:rPr>
        <w:t xml:space="preserve">
      - АЛСН, рельстiк тiзбектер, САУТ, АБҚАА, ДИСК, поездық радиобайланыс құрылғыларының параметрлерін өлшеу және бақылау және олардың техникалық жай-күйін поездың жүрiсi барысында вагон-зертханадан бағалау үшiн автоматика және радиобайланыстың мобильдi өлшеу кешендерiн енгізу; </w:t>
      </w:r>
      <w:r>
        <w:br/>
      </w:r>
      <w:r>
        <w:rPr>
          <w:rFonts w:ascii="Times New Roman"/>
          <w:b w:val="false"/>
          <w:i w:val="false"/>
          <w:color w:val="000000"/>
          <w:sz w:val="28"/>
        </w:rPr>
        <w:t xml:space="preserve">
      - станцияларда электрлi орталықтандыруды енгiзу; </w:t>
      </w:r>
      <w:r>
        <w:br/>
      </w:r>
      <w:r>
        <w:rPr>
          <w:rFonts w:ascii="Times New Roman"/>
          <w:b w:val="false"/>
          <w:i w:val="false"/>
          <w:color w:val="000000"/>
          <w:sz w:val="28"/>
        </w:rPr>
        <w:t xml:space="preserve">
      - станциялардағы электрлі орталықтандыруды жаңғырту; </w:t>
      </w:r>
      <w:r>
        <w:br/>
      </w:r>
      <w:r>
        <w:rPr>
          <w:rFonts w:ascii="Times New Roman"/>
          <w:b w:val="false"/>
          <w:i w:val="false"/>
          <w:color w:val="000000"/>
          <w:sz w:val="28"/>
        </w:rPr>
        <w:t xml:space="preserve">
      - АЛСО автобұғаттауын жаңғырту; </w:t>
      </w:r>
      <w:r>
        <w:br/>
      </w:r>
      <w:r>
        <w:rPr>
          <w:rFonts w:ascii="Times New Roman"/>
          <w:b w:val="false"/>
          <w:i w:val="false"/>
          <w:color w:val="000000"/>
          <w:sz w:val="28"/>
        </w:rPr>
        <w:t xml:space="preserve">
      - өтпелердегi электр жетектердi, автошлагбаумдарды ауыстыру; </w:t>
      </w:r>
      <w:r>
        <w:br/>
      </w:r>
      <w:r>
        <w:rPr>
          <w:rFonts w:ascii="Times New Roman"/>
          <w:b w:val="false"/>
          <w:i w:val="false"/>
          <w:color w:val="000000"/>
          <w:sz w:val="28"/>
        </w:rPr>
        <w:t xml:space="preserve">
      - моторлы-рельстiк көлiктi "КЛУБ" құрылғыларымен жабдықтау; </w:t>
      </w:r>
      <w:r>
        <w:br/>
      </w:r>
      <w:r>
        <w:rPr>
          <w:rFonts w:ascii="Times New Roman"/>
          <w:b w:val="false"/>
          <w:i w:val="false"/>
          <w:color w:val="000000"/>
          <w:sz w:val="28"/>
        </w:rPr>
        <w:t xml:space="preserve">
      - АБҚАА аппаратурасын КТСМ-ге ауыстыру;  </w:t>
      </w:r>
      <w:r>
        <w:br/>
      </w:r>
      <w:r>
        <w:rPr>
          <w:rFonts w:ascii="Times New Roman"/>
          <w:b w:val="false"/>
          <w:i w:val="false"/>
          <w:color w:val="000000"/>
          <w:sz w:val="28"/>
        </w:rPr>
        <w:t xml:space="preserve">
      - қисық учаскелердегi бағдаршамдарды шашыратқыштармен жабдықтау. </w:t>
      </w:r>
      <w:r>
        <w:br/>
      </w:r>
      <w:r>
        <w:rPr>
          <w:rFonts w:ascii="Times New Roman"/>
          <w:b w:val="false"/>
          <w:i w:val="false"/>
          <w:color w:val="000000"/>
          <w:sz w:val="28"/>
        </w:rPr>
        <w:t xml:space="preserve">
      2004-2006 жылдар кезеңiнде сигнал беру және байланыс шаруашылығына инвестициялар 3 689, 1 млн. теңгенi құрайды. </w:t>
      </w:r>
      <w:r>
        <w:br/>
      </w:r>
      <w:r>
        <w:rPr>
          <w:rFonts w:ascii="Times New Roman"/>
          <w:b w:val="false"/>
          <w:i w:val="false"/>
          <w:color w:val="000000"/>
          <w:sz w:val="28"/>
        </w:rPr>
        <w:t xml:space="preserve">
      Көрсетiлген инвестициялардың iшкi кiрiстiлiгi 21%-ды құрайды; таза келтiрiлген құны - 2020,5 млн. теңге, дисконтталған өзiн өзi ақтау мерзiмi - 6 жыл. </w:t>
      </w:r>
      <w:r>
        <w:br/>
      </w:r>
      <w:r>
        <w:rPr>
          <w:rFonts w:ascii="Times New Roman"/>
          <w:b w:val="false"/>
          <w:i w:val="false"/>
          <w:color w:val="000000"/>
          <w:sz w:val="28"/>
        </w:rPr>
        <w:t xml:space="preserve">
      Сигнал беру және байланыс шаруашылығының инвестициялық жобаларын iске асырудың негiзгi нәтижелерi: </w:t>
      </w:r>
      <w:r>
        <w:br/>
      </w:r>
      <w:r>
        <w:rPr>
          <w:rFonts w:ascii="Times New Roman"/>
          <w:b w:val="false"/>
          <w:i w:val="false"/>
          <w:color w:val="000000"/>
          <w:sz w:val="28"/>
        </w:rPr>
        <w:t xml:space="preserve">
      - поездардың жол жүру уақытын қысқарту, өткiзу және тасымалдау қабiлетiн ұлғайту; </w:t>
      </w:r>
      <w:r>
        <w:br/>
      </w:r>
      <w:r>
        <w:rPr>
          <w:rFonts w:ascii="Times New Roman"/>
          <w:b w:val="false"/>
          <w:i w:val="false"/>
          <w:color w:val="000000"/>
          <w:sz w:val="28"/>
        </w:rPr>
        <w:t xml:space="preserve">
      - қозғалыс қауiпсiздiгін арттыру, техникалық құрылғылардың сенiмдiлiгiн арттыру, жабдықтардың тозуын 56%-дан 30%-ға дейiн төмендету; </w:t>
      </w:r>
      <w:r>
        <w:br/>
      </w:r>
      <w:r>
        <w:rPr>
          <w:rFonts w:ascii="Times New Roman"/>
          <w:b w:val="false"/>
          <w:i w:val="false"/>
          <w:color w:val="000000"/>
          <w:sz w:val="28"/>
        </w:rPr>
        <w:t xml:space="preserve">
      - тасымалдау процесiн диспетчерлiк басқаруды орталықтандыру; </w:t>
      </w:r>
      <w:r>
        <w:br/>
      </w:r>
      <w:r>
        <w:rPr>
          <w:rFonts w:ascii="Times New Roman"/>
          <w:b w:val="false"/>
          <w:i w:val="false"/>
          <w:color w:val="000000"/>
          <w:sz w:val="28"/>
        </w:rPr>
        <w:t xml:space="preserve">
      - құрылғыларды жаңарту мен жаңғырту жаңа буынғы pecypc сақтау технологиялары мен диагностикалық құралдарын енгiзу есебiнен материалдық және еңбек ресурстарын үнемдеу болады. </w:t>
      </w:r>
    </w:p>
    <w:bookmarkEnd w:id="51"/>
    <w:bookmarkStart w:name="z53" w:id="52"/>
    <w:p>
      <w:pPr>
        <w:spacing w:after="0"/>
        <w:ind w:left="0"/>
        <w:jc w:val="both"/>
      </w:pPr>
      <w:r>
        <w:rPr>
          <w:rFonts w:ascii="Times New Roman"/>
          <w:b w:val="false"/>
          <w:i w:val="false"/>
          <w:color w:val="000000"/>
          <w:sz w:val="28"/>
        </w:rPr>
        <w:t>
</w:t>
      </w:r>
      <w:r>
        <w:rPr>
          <w:rFonts w:ascii="Times New Roman"/>
          <w:b/>
          <w:i w:val="false"/>
          <w:color w:val="000000"/>
          <w:sz w:val="28"/>
        </w:rPr>
        <w:t xml:space="preserve">       3.3. Электрмен жабдықтау шаруашылығын дамытудың негiзгі бағыттары </w:t>
      </w:r>
      <w:r>
        <w:br/>
      </w:r>
      <w:r>
        <w:rPr>
          <w:rFonts w:ascii="Times New Roman"/>
          <w:b w:val="false"/>
          <w:i w:val="false"/>
          <w:color w:val="000000"/>
          <w:sz w:val="28"/>
        </w:rPr>
        <w:t xml:space="preserve">
      Электрмен жабдықтау шаруашылығы қызметiнiң негiзгі мақсаты "ҚТЖ" ҰК" АҚ-тың тасымалдау да, өзге де қызметiмен байланысты тұтынушыларды сапалы электр энергиясымен сенiмдi қамтамасыз ету болып табылады. Осыған байланысты, электрмен жабдықтау шаруашылығының техникалық дамуының перспективалық бағыттары мен мiндеттерi: </w:t>
      </w:r>
      <w:r>
        <w:br/>
      </w:r>
      <w:r>
        <w:rPr>
          <w:rFonts w:ascii="Times New Roman"/>
          <w:b w:val="false"/>
          <w:i w:val="false"/>
          <w:color w:val="000000"/>
          <w:sz w:val="28"/>
        </w:rPr>
        <w:t xml:space="preserve">
      1. барлық электр энергиясын тұтынушыларды объектiлердiң санаттылығына сәйкес сапалы және сенiмдi қамтамасыз ету; </w:t>
      </w:r>
      <w:r>
        <w:br/>
      </w:r>
      <w:r>
        <w:rPr>
          <w:rFonts w:ascii="Times New Roman"/>
          <w:b w:val="false"/>
          <w:i w:val="false"/>
          <w:color w:val="000000"/>
          <w:sz w:val="28"/>
        </w:rPr>
        <w:t xml:space="preserve">
      2. темiр жолдардың ТПЕ-сiне сәйкес қауiпсiздiк пен сенiмдiлiктiң қажеттi деңгейiн қамтамасыз ету; </w:t>
      </w:r>
      <w:r>
        <w:br/>
      </w:r>
      <w:r>
        <w:rPr>
          <w:rFonts w:ascii="Times New Roman"/>
          <w:b w:val="false"/>
          <w:i w:val="false"/>
          <w:color w:val="000000"/>
          <w:sz w:val="28"/>
        </w:rPr>
        <w:t xml:space="preserve">
      3. электрмен жабдықтаудың сенiмдiлігін қамтамасыз ету үшiн жаңа техникалық құралдарды енгiзу; </w:t>
      </w:r>
      <w:r>
        <w:br/>
      </w:r>
      <w:r>
        <w:rPr>
          <w:rFonts w:ascii="Times New Roman"/>
          <w:b w:val="false"/>
          <w:i w:val="false"/>
          <w:color w:val="000000"/>
          <w:sz w:val="28"/>
        </w:rPr>
        <w:t xml:space="preserve">
      4. пайдалану шығындарын қысқарту; </w:t>
      </w:r>
      <w:r>
        <w:br/>
      </w:r>
      <w:r>
        <w:rPr>
          <w:rFonts w:ascii="Times New Roman"/>
          <w:b w:val="false"/>
          <w:i w:val="false"/>
          <w:color w:val="000000"/>
          <w:sz w:val="28"/>
        </w:rPr>
        <w:t xml:space="preserve">
      5. ресурс сақтау технологияларын енгiзу; </w:t>
      </w:r>
      <w:r>
        <w:br/>
      </w:r>
      <w:r>
        <w:rPr>
          <w:rFonts w:ascii="Times New Roman"/>
          <w:b w:val="false"/>
          <w:i w:val="false"/>
          <w:color w:val="000000"/>
          <w:sz w:val="28"/>
        </w:rPr>
        <w:t xml:space="preserve">
      6. экология және еңбектi қорғау жүйесiнiң талаптарын қамтамасыз ету болып табылады. </w:t>
      </w:r>
      <w:r>
        <w:br/>
      </w:r>
      <w:r>
        <w:rPr>
          <w:rFonts w:ascii="Times New Roman"/>
          <w:b w:val="false"/>
          <w:i w:val="false"/>
          <w:color w:val="000000"/>
          <w:sz w:val="28"/>
        </w:rPr>
        <w:t xml:space="preserve">
      Тартымдық кiшi станциялардың, секциялау қосындарының, автотрансформаторлық қоректендiру пункттерiнiң, электр берудiң жоғары вольтты желiлерiнiң, трансформаторлық кiшi станциялардың және өзге жабдықтардың өздерiнiң пайдалану және нормативтiк қызмет мерзiмдерiн өтеген электрмен жабдықтау құрылғылары жаңа жаңғыртылған үлгiлерге ауыстырылатын болады. </w:t>
      </w:r>
      <w:r>
        <w:br/>
      </w:r>
      <w:r>
        <w:rPr>
          <w:rFonts w:ascii="Times New Roman"/>
          <w:b w:val="false"/>
          <w:i w:val="false"/>
          <w:color w:val="000000"/>
          <w:sz w:val="28"/>
        </w:rPr>
        <w:t xml:space="preserve">
      Энергиямен жабдықтау объектілерiн басқарудың ақпараттық - автоматтандырылған жүйесiн, өзiне микропроцессорлық техника базасындағы қазiргi заманғы жүйесiне көшумен телебасқаруды жаңғыртуды қосатын электрмен жабдықтау объектiлерiн, тұтынатын қуатты, электр энергиясының шығынын басқару жүйесiн құру көзделген. Қазiргi сәтте электр энергиясының жоғалулары электр энергиясының жалпы шығысының 17-20%-ын құрайды. Түйiспе желiсiндегi жұмыстар үшiн машиналық кешендердi, оларды сынау үшiн компьютерлендiрiлген вагон-зертханалар енгiзу жоспарланған. </w:t>
      </w:r>
      <w:r>
        <w:br/>
      </w:r>
      <w:r>
        <w:rPr>
          <w:rFonts w:ascii="Times New Roman"/>
          <w:b w:val="false"/>
          <w:i w:val="false"/>
          <w:color w:val="000000"/>
          <w:sz w:val="28"/>
        </w:rPr>
        <w:t xml:space="preserve">
      Тепловозды тартымдық учаскелерде жыл сайын электр беру желiлерiн көлемi бойынша елеулi қалпына келтiру жөндеулерi, құрғақ трансформаторларды пайдаланып, әуе желiсiнiң тiрек шаруашылығын ауыстырып, автобұғаттау сигналдарын электр қоректендiру үшiн трансформаторларды жаңғырту орындалатын болады. </w:t>
      </w:r>
      <w:r>
        <w:br/>
      </w:r>
      <w:r>
        <w:rPr>
          <w:rFonts w:ascii="Times New Roman"/>
          <w:b w:val="false"/>
          <w:i w:val="false"/>
          <w:color w:val="000000"/>
          <w:sz w:val="28"/>
        </w:rPr>
        <w:t xml:space="preserve">
      Жүк кернеулi топқа кiретiн көптеген учаскелерде құрылғыларының қызмет мерзiмi нормативтiктен асып кеткен электр тартым қолданылады. Ең көбi - Тобыл - Астана учаскесiнде - 35 жылдан артық, осыған байланысты темiр жолдың бойында орналасқан тартымды электрмен жабдықтау объектiлерiн басқару үшiн жүйелер енгiзу көзделген. </w:t>
      </w:r>
      <w:r>
        <w:br/>
      </w:r>
      <w:r>
        <w:rPr>
          <w:rFonts w:ascii="Times New Roman"/>
          <w:b w:val="false"/>
          <w:i w:val="false"/>
          <w:color w:val="000000"/>
          <w:sz w:val="28"/>
        </w:rPr>
        <w:t xml:space="preserve">
      Қозғалыс қауiпсiздiгiн арттыру мақсатында: </w:t>
      </w:r>
      <w:r>
        <w:br/>
      </w:r>
      <w:r>
        <w:rPr>
          <w:rFonts w:ascii="Times New Roman"/>
          <w:b w:val="false"/>
          <w:i w:val="false"/>
          <w:color w:val="000000"/>
          <w:sz w:val="28"/>
        </w:rPr>
        <w:t xml:space="preserve">
      - түйiспе желiсiнiң оқшаулағыштарын ИСМ-1М үлгілi фторопласты оқшаулағыш элементтi оқшаулағыштарға ауыстыру; </w:t>
      </w:r>
      <w:r>
        <w:br/>
      </w:r>
      <w:r>
        <w:rPr>
          <w:rFonts w:ascii="Times New Roman"/>
          <w:b w:val="false"/>
          <w:i w:val="false"/>
          <w:color w:val="000000"/>
          <w:sz w:val="28"/>
        </w:rPr>
        <w:t xml:space="preserve">
      - түйiспе желiсiнiң оқтауша оқшаулағыштарын сипаттамалары күшейтiлген оқшаулағыштарға ауыстыру; </w:t>
      </w:r>
      <w:r>
        <w:br/>
      </w:r>
      <w:r>
        <w:rPr>
          <w:rFonts w:ascii="Times New Roman"/>
          <w:b w:val="false"/>
          <w:i w:val="false"/>
          <w:color w:val="000000"/>
          <w:sz w:val="28"/>
        </w:rPr>
        <w:t xml:space="preserve">
      - аспалы фарфор оқшаулағыштарды шыны оқшаулағыштарға ауыстыру; </w:t>
      </w:r>
      <w:r>
        <w:br/>
      </w:r>
      <w:r>
        <w:rPr>
          <w:rFonts w:ascii="Times New Roman"/>
          <w:b w:val="false"/>
          <w:i w:val="false"/>
          <w:color w:val="000000"/>
          <w:sz w:val="28"/>
        </w:rPr>
        <w:t xml:space="preserve">
      - дрезиналарды КЛУБ автоматты сигнал беру құрылғыларымен жабдықтау; </w:t>
      </w:r>
      <w:r>
        <w:br/>
      </w:r>
      <w:r>
        <w:rPr>
          <w:rFonts w:ascii="Times New Roman"/>
          <w:b w:val="false"/>
          <w:i w:val="false"/>
          <w:color w:val="000000"/>
          <w:sz w:val="28"/>
        </w:rPr>
        <w:t xml:space="preserve">
      - тартымдық кiшi станциялардың түйiспе желiлерiнiң фидерлерiнде вакуумды ажыратқыштарды енгiзу көзделген. </w:t>
      </w:r>
      <w:r>
        <w:br/>
      </w:r>
      <w:r>
        <w:rPr>
          <w:rFonts w:ascii="Times New Roman"/>
          <w:b w:val="false"/>
          <w:i w:val="false"/>
          <w:color w:val="000000"/>
          <w:sz w:val="28"/>
        </w:rPr>
        <w:t xml:space="preserve">
      Тұтас алғанда бұл шаруашылықтың барлық құрамдастарын - түйiспе желiсiн, тартымдық кiшi станцияларды, желiлер мен тораптарды сауықтыруға ықпал ететiн болады. </w:t>
      </w:r>
      <w:r>
        <w:br/>
      </w:r>
      <w:r>
        <w:rPr>
          <w:rFonts w:ascii="Times New Roman"/>
          <w:b w:val="false"/>
          <w:i w:val="false"/>
          <w:color w:val="000000"/>
          <w:sz w:val="28"/>
        </w:rPr>
        <w:t xml:space="preserve">
      Күтiлетiн нәтижелер: </w:t>
      </w:r>
      <w:r>
        <w:br/>
      </w:r>
      <w:r>
        <w:rPr>
          <w:rFonts w:ascii="Times New Roman"/>
          <w:b w:val="false"/>
          <w:i w:val="false"/>
          <w:color w:val="000000"/>
          <w:sz w:val="28"/>
        </w:rPr>
        <w:t xml:space="preserve">
      - авариялық жағдайларды барынша төмендету мен еңбек және поездар қозғалысының қауiпсiздiгiн арттыру; </w:t>
      </w:r>
      <w:r>
        <w:br/>
      </w:r>
      <w:r>
        <w:rPr>
          <w:rFonts w:ascii="Times New Roman"/>
          <w:b w:val="false"/>
          <w:i w:val="false"/>
          <w:color w:val="000000"/>
          <w:sz w:val="28"/>
        </w:rPr>
        <w:t xml:space="preserve">
      - пайдалану шығындарын, соның iшiнде электр энергиясын, еңбек шығынын үнемдеу; </w:t>
      </w:r>
      <w:r>
        <w:br/>
      </w:r>
      <w:r>
        <w:rPr>
          <w:rFonts w:ascii="Times New Roman"/>
          <w:b w:val="false"/>
          <w:i w:val="false"/>
          <w:color w:val="000000"/>
          <w:sz w:val="28"/>
        </w:rPr>
        <w:t xml:space="preserve">
      - электрмен жабдықтау құрылғыларының, энергия және қазан қадағалау объектiлерiнiң және т.б. энергетикалық қуатын қамтамасыз етуге талап етiлетiн жағдайларды қамтамасыз ету; </w:t>
      </w:r>
      <w:r>
        <w:br/>
      </w:r>
      <w:r>
        <w:rPr>
          <w:rFonts w:ascii="Times New Roman"/>
          <w:b w:val="false"/>
          <w:i w:val="false"/>
          <w:color w:val="000000"/>
          <w:sz w:val="28"/>
        </w:rPr>
        <w:t xml:space="preserve">
      - электрмен жабдықтау шаруашылығының негiзгi құралдарының тозу деңгейiн шектiден төмен деңгейге дейiн төмендету; </w:t>
      </w:r>
      <w:r>
        <w:br/>
      </w:r>
      <w:r>
        <w:rPr>
          <w:rFonts w:ascii="Times New Roman"/>
          <w:b w:val="false"/>
          <w:i w:val="false"/>
          <w:color w:val="000000"/>
          <w:sz w:val="28"/>
        </w:rPr>
        <w:t xml:space="preserve">
      - энергиямен жабдықтау объектiлерiн басқарудың қазiргi заманғы тиiмдi жүйелерiн енгiзу. </w:t>
      </w:r>
      <w:r>
        <w:br/>
      </w:r>
      <w:r>
        <w:rPr>
          <w:rFonts w:ascii="Times New Roman"/>
          <w:b w:val="false"/>
          <w:i w:val="false"/>
          <w:color w:val="000000"/>
          <w:sz w:val="28"/>
        </w:rPr>
        <w:t xml:space="preserve">
      Диагностикалық құралдарды енгiзуге, электрмен жабдықтау шаруашылығын техникалық қайта жарақтандыруға 2004-2006 жылдары 2 722,5 млн. теңге инвестициялау жоспарлаған. Бұл инвестициялар мiндеттi үлгiдегi санатқа жатады, себебi шаруашылық объектілерiн TПE-нiң талаптарына сәйкестендiрумен, поездар қозғалысының қауiпсiздiгін қамтамасыз етуге бағытталған инфрақұрылымды жаңғыртумен тiкелей байланысты. </w:t>
      </w:r>
    </w:p>
    <w:bookmarkEnd w:id="52"/>
    <w:bookmarkStart w:name="z54" w:id="53"/>
    <w:p>
      <w:pPr>
        <w:spacing w:after="0"/>
        <w:ind w:left="0"/>
        <w:jc w:val="both"/>
      </w:pPr>
      <w:r>
        <w:rPr>
          <w:rFonts w:ascii="Times New Roman"/>
          <w:b w:val="false"/>
          <w:i w:val="false"/>
          <w:color w:val="000000"/>
          <w:sz w:val="28"/>
        </w:rPr>
        <w:t>
</w:t>
      </w:r>
      <w:r>
        <w:rPr>
          <w:rFonts w:ascii="Times New Roman"/>
          <w:b/>
          <w:i w:val="false"/>
          <w:color w:val="000000"/>
          <w:sz w:val="28"/>
        </w:rPr>
        <w:t xml:space="preserve">       3.4. Поездар қозғалысының қауiпсiздігін қамтамасыз ету және өртке қарсы қауiпсiздiк </w:t>
      </w:r>
      <w:r>
        <w:br/>
      </w:r>
      <w:r>
        <w:rPr>
          <w:rFonts w:ascii="Times New Roman"/>
          <w:b w:val="false"/>
          <w:i w:val="false"/>
          <w:color w:val="000000"/>
          <w:sz w:val="28"/>
        </w:rPr>
        <w:t xml:space="preserve">
      Технологиялық процестердiң қауiпсiздiгiн қамтамасыз ету шаруашылығын техникалық дамытудың мақсаты қалпына келтiру және өрт сөндiру поездардың жылжымалы құрамы паркiн қалпына келтiру және кешендi жаңарту болып табылады. Қарастырылып отырған кезең iшiнде осы іс-шараларға арналған инвестициялар 205 млн. теңгенi құрайды. </w:t>
      </w:r>
      <w:r>
        <w:br/>
      </w:r>
      <w:r>
        <w:rPr>
          <w:rFonts w:ascii="Times New Roman"/>
          <w:b w:val="false"/>
          <w:i w:val="false"/>
          <w:color w:val="000000"/>
          <w:sz w:val="28"/>
        </w:rPr>
        <w:t xml:space="preserve">
      Нәтижесiнде технологиялық процестердiң қауiпсiздiгiн қамтамасыз етуге, TПE-нi сақтауға, қалпына келтiру және өрт сөндiру поездарының қызметкерлерiн қамтамасыз етуге арналған негiзгi құралдарды түбегейлi жаңартуға қол жеткiзiлетiн болады. </w:t>
      </w:r>
      <w:r>
        <w:br/>
      </w:r>
      <w:r>
        <w:rPr>
          <w:rFonts w:ascii="Times New Roman"/>
          <w:b w:val="false"/>
          <w:i w:val="false"/>
          <w:color w:val="000000"/>
          <w:sz w:val="28"/>
        </w:rPr>
        <w:t xml:space="preserve">
      Бұл жағдайда жабдық тек авариялық жағдайларды жою кезiнде ғана қолданылатындықтан, ал басқа уақытта пайдаланылмайды және мiндеттердi орындау үшiн толық дайындықта болуы тиiс, осыған байланысты инвестициялардың тиiмдiлігін бағалауды авариялық жағдайларды жою кезiнде, өртке қарсы және қалпына келтiру жұмыстарын қажеттi көлемде жедел және сапалы орындау кезiнде материалдық залалдың мөлшерлерiн қысқарту тұрғысынан қарау қажет. </w:t>
      </w:r>
      <w:r>
        <w:br/>
      </w:r>
      <w:r>
        <w:rPr>
          <w:rFonts w:ascii="Times New Roman"/>
          <w:b w:val="false"/>
          <w:i w:val="false"/>
          <w:color w:val="000000"/>
          <w:sz w:val="28"/>
        </w:rPr>
        <w:t xml:space="preserve">
      Қарастырылып отырған кезеңде магистралдық темiр жол желiсiнiң негізгi элементтерiн дамытумен қатар iрi мақсатты жобаларды iске асыру көзделген. </w:t>
      </w:r>
    </w:p>
    <w:bookmarkEnd w:id="53"/>
    <w:bookmarkStart w:name="z55" w:id="54"/>
    <w:p>
      <w:pPr>
        <w:spacing w:after="0"/>
        <w:ind w:left="0"/>
        <w:jc w:val="both"/>
      </w:pPr>
      <w:r>
        <w:rPr>
          <w:rFonts w:ascii="Times New Roman"/>
          <w:b w:val="false"/>
          <w:i w:val="false"/>
          <w:color w:val="000000"/>
          <w:sz w:val="28"/>
        </w:rPr>
        <w:t>
</w:t>
      </w:r>
      <w:r>
        <w:rPr>
          <w:rFonts w:ascii="Times New Roman"/>
          <w:b/>
          <w:i w:val="false"/>
          <w:color w:val="000000"/>
          <w:sz w:val="28"/>
        </w:rPr>
        <w:t xml:space="preserve">       3.5 Екiбастұз - Павлодар темiр жол учаскесiн электрлендiру </w:t>
      </w:r>
      <w:r>
        <w:br/>
      </w:r>
      <w:r>
        <w:rPr>
          <w:rFonts w:ascii="Times New Roman"/>
          <w:b w:val="false"/>
          <w:i w:val="false"/>
          <w:color w:val="000000"/>
          <w:sz w:val="28"/>
        </w:rPr>
        <w:t xml:space="preserve">
      Темір жол көлiгі жұмысының экономикалық тиiмділігiн қамтамасыз ететiн маңызды техникалық шаралардың бiрi темiр жолдарды электрлендiру болып табылады. Жүк кернеулiгi неғұрлым жоғары болса, темiр жол желiлерiн электрлендiрудiң экономикалық тиiмдiлігi соғұрлым жоғары болады. Электровоздар энергия шығыны бойынша 33%-ға үнемдi, оларды пайдалануға шығын 2 есе кем талап етіледі. Электр тартымындағы тасымалдардың өзiндiк құны тепловоздық тартыммен салыстырғанда 1,6 есе төмен. Темiр жолдарды электрлендiру қазiргі заманғы өндiрiстердi дамытуға ықпал етiп, iргелес аудандарды электрмен жабдықтау проблемасын шешедi (магистралдық темiр жол желiсi тұтынатын электр энергиясының 20%-ға дейiнi тартымды емес тұтынуышларға жұмсалады. Қоршаған ортаның ластануы елеулi төмендейдi және тұтас алғанда экологиялық жағдай жақсарады. </w:t>
      </w:r>
      <w:r>
        <w:br/>
      </w:r>
      <w:r>
        <w:rPr>
          <w:rFonts w:ascii="Times New Roman"/>
          <w:b w:val="false"/>
          <w:i w:val="false"/>
          <w:color w:val="000000"/>
          <w:sz w:val="28"/>
        </w:rPr>
        <w:t xml:space="preserve">
      Екiбастұз - Павлодар учаскесiн электрлендiру жөнiндегі жобаны iске асыру 2006 жылға дейiн көзделген. Жобаның құны 11 560,6 млн. теңгеге бағаланады, жобаның iшкi кiрiстiлігінiң нормасы 10%-ды құрайды, таза келтiрiлген құны 977 млн. теңге, өзiн өзi ақтауы - 15 жыл. </w:t>
      </w:r>
      <w:r>
        <w:br/>
      </w:r>
      <w:r>
        <w:rPr>
          <w:rFonts w:ascii="Times New Roman"/>
          <w:b w:val="false"/>
          <w:i w:val="false"/>
          <w:color w:val="000000"/>
          <w:sz w:val="28"/>
        </w:rPr>
        <w:t xml:space="preserve">
      Ұзындығы 234 км Екiбастұз - Павлодар учаскесiн электрлiк тартымға көшiру Павлодар және Екiбастұз өнеркәсiптiк қосып, елдiң орталық өңiрiн электрлендiрудi аяқтайды. Артық арзан электр энергиясының қолда болуы пайдалану шығындары мен дизельдiк отын шығыстарын азайтуға, сондай-ақ жылына 5 мың тонна дизельдiк отын жағу нәтижесiнде зиянды заттардың атмосфераға шығарылуын төмендетуге мүмкiндiк бередi. Бұл жобаны қаржыландыру көздерi "ҚТЖ" ҰК" АҚ-тың меншiк қаражаты болып табылады. </w:t>
      </w:r>
    </w:p>
    <w:bookmarkEnd w:id="54"/>
    <w:bookmarkStart w:name="z56" w:id="55"/>
    <w:p>
      <w:pPr>
        <w:spacing w:after="0"/>
        <w:ind w:left="0"/>
        <w:jc w:val="both"/>
      </w:pPr>
      <w:r>
        <w:rPr>
          <w:rFonts w:ascii="Times New Roman"/>
          <w:b w:val="false"/>
          <w:i w:val="false"/>
          <w:color w:val="000000"/>
          <w:sz w:val="28"/>
        </w:rPr>
        <w:t>
</w:t>
      </w:r>
      <w:r>
        <w:rPr>
          <w:rFonts w:ascii="Times New Roman"/>
          <w:b/>
          <w:i w:val="false"/>
          <w:color w:val="000000"/>
          <w:sz w:val="28"/>
        </w:rPr>
        <w:t xml:space="preserve">       3.6 Достық станциясын дамыту </w:t>
      </w:r>
      <w:r>
        <w:br/>
      </w:r>
      <w:r>
        <w:rPr>
          <w:rFonts w:ascii="Times New Roman"/>
          <w:b w:val="false"/>
          <w:i w:val="false"/>
          <w:color w:val="000000"/>
          <w:sz w:val="28"/>
        </w:rPr>
        <w:t xml:space="preserve">
      Осы темiр жол станциясындағы жұмыстардың негізгi көлемi ашық алаңшаларда жүргiзiледi, ол өңiрдiң климаттық жағдайларында бұл жұмыстарды қауiпсiздiк жағдайлары бойынша орындау мүмкiндiгiн шектейдi және механизмдердің мерзiмінен бұрын тозуына әкелiп соғады. Қызметтiк және тұрғын жайлардың, ұйымдастыру техникасының, персоналдың қатаң жетiспеушiлiгi орын алған, ол жүк операцияларын орындаудың ұзақтығына керi әсерiн тигiзедi. </w:t>
      </w:r>
      <w:r>
        <w:br/>
      </w:r>
      <w:r>
        <w:rPr>
          <w:rFonts w:ascii="Times New Roman"/>
          <w:b w:val="false"/>
          <w:i w:val="false"/>
          <w:color w:val="000000"/>
          <w:sz w:val="28"/>
        </w:rPr>
        <w:t xml:space="preserve">
      Станцияда бар қайта тиеу орындары қажеттi механизмдермен жеткiлiксiз жабдықталған. Қолданыстағы вагондардың орнын ауыстыру пунктiнiң қуаты арбашалардың бос тұру паркі сыйымдылығымен және оны дамыту перспективасының болмауымен шектелген. Ақтоғай - Достық бiр жолды желiсi жергiлiктi аудандық тартымды жүктердi, сондай-ақ халықаралық қатынаста жолаушылар мен жүктердi тасымалдауды қамтамасыз етедi. Қазiргi уақытта бұл желi жолдың техникалық жай-күйi бойынша халықаралық темiр жол магистралдарына қойылатын талаптарға сәйкес келмейдi. Сонымен қатар, желiнiң жер төсемiнiң негiзгi құрылымдық параметрлерi бойынша (алаңшаның енi, жол жағасының болуы және т.с.с.) қолданыстағы техникалық нормаларға сәйкес келмейдi. </w:t>
      </w:r>
      <w:r>
        <w:br/>
      </w:r>
      <w:r>
        <w:rPr>
          <w:rFonts w:ascii="Times New Roman"/>
          <w:b w:val="false"/>
          <w:i w:val="false"/>
          <w:color w:val="000000"/>
          <w:sz w:val="28"/>
        </w:rPr>
        <w:t xml:space="preserve">
      Трансазиялық магистраль бойынша халықаралық тасымалдарды болжамданған көлемдерде жүзеге асыру үшiн Ақтоғай - Достық темiр жолы қайта жаңарту мен жаңғыртуды қажет етедi. </w:t>
      </w:r>
      <w:r>
        <w:br/>
      </w:r>
      <w:r>
        <w:rPr>
          <w:rFonts w:ascii="Times New Roman"/>
          <w:b w:val="false"/>
          <w:i w:val="false"/>
          <w:color w:val="000000"/>
          <w:sz w:val="28"/>
        </w:rPr>
        <w:t>
      Тасымалдар көлемiнiң өсiп жатқан жағдайында "Достық-Алашонькоу халықаралық темір жол шекара өткелiн, Ақтоғай-Достық темiр жол учаскесiн және Қорғас халықаралық автомобиль өткiзу пунктін одан әрi дамыту жөнiндегi 2004-2005 жылдарға арналған шаралар туралы" Қазақстан Республикасы Yкiметiнiң 2003 жылғы 26 тамыздағы N 870  </w:t>
      </w:r>
      <w:r>
        <w:rPr>
          <w:rFonts w:ascii="Times New Roman"/>
          <w:b w:val="false"/>
          <w:i w:val="false"/>
          <w:color w:val="000000"/>
          <w:sz w:val="28"/>
        </w:rPr>
        <w:t xml:space="preserve">қаулысымен </w:t>
      </w:r>
      <w:r>
        <w:rPr>
          <w:rFonts w:ascii="Times New Roman"/>
          <w:b w:val="false"/>
          <w:i w:val="false"/>
          <w:color w:val="000000"/>
          <w:sz w:val="28"/>
        </w:rPr>
        <w:t xml:space="preserve"> және "Қазақстан темiр жолы" ҰK" АҚ Президентiнiң 2003 жылғы 30 қазандағы N 754-Ц бұйрығымен бекiтілген Достық станциясын және Ақтоғай - Достық темiр жол учаскесін дамытудың 2004-2005 жылдарға арналған бағдарламасымен 2006 жылдан бастап Достық-Алашонькоу халықаралық темiр жол шекара өткелi арқылы сыртқы сауда жүктерiн тасымалдауды 10 млн. тонна, 2010 жылдан - 12 млн. тонна, 2014 жылдан - 14 млн. тонна көлемiнде ұлғайтуға бағытталған Достық-Алашонькоу халықаралық темiр жол шекара өткелiнiң өңдеу қабiлетiн күшейту көзделген. </w:t>
      </w:r>
      <w:r>
        <w:br/>
      </w:r>
      <w:r>
        <w:rPr>
          <w:rFonts w:ascii="Times New Roman"/>
          <w:b w:val="false"/>
          <w:i w:val="false"/>
          <w:color w:val="000000"/>
          <w:sz w:val="28"/>
        </w:rPr>
        <w:t xml:space="preserve">
      Достық станциясын дамытудың негiзгi бағыттарына: </w:t>
      </w:r>
      <w:r>
        <w:br/>
      </w:r>
      <w:r>
        <w:rPr>
          <w:rFonts w:ascii="Times New Roman"/>
          <w:b w:val="false"/>
          <w:i w:val="false"/>
          <w:color w:val="000000"/>
          <w:sz w:val="28"/>
        </w:rPr>
        <w:t xml:space="preserve">
      - темiр жол инфрақұрылымын кеңейту және қайта жаңарту, жаңа техникалық құралдар сатып aлу, технологиялық процестi жетiлдiру; </w:t>
      </w:r>
      <w:r>
        <w:br/>
      </w:r>
      <w:r>
        <w:rPr>
          <w:rFonts w:ascii="Times New Roman"/>
          <w:b w:val="false"/>
          <w:i w:val="false"/>
          <w:color w:val="000000"/>
          <w:sz w:val="28"/>
        </w:rPr>
        <w:t xml:space="preserve">
      - Достық станциясындағы шекаралық және кедендiк қосындарды техникалық жабдықтау, құжаттарды өңдеу мен ресiмдеудi автоматтандыру, кедендiк терминал салу; </w:t>
      </w:r>
      <w:r>
        <w:br/>
      </w:r>
      <w:r>
        <w:rPr>
          <w:rFonts w:ascii="Times New Roman"/>
          <w:b w:val="false"/>
          <w:i w:val="false"/>
          <w:color w:val="000000"/>
          <w:sz w:val="28"/>
        </w:rPr>
        <w:t xml:space="preserve">
      - дозиметрлiк бақылау үшiн қазiргі заманғы жабдық пен құралдар сатып алу; </w:t>
      </w:r>
      <w:r>
        <w:br/>
      </w:r>
      <w:r>
        <w:rPr>
          <w:rFonts w:ascii="Times New Roman"/>
          <w:b w:val="false"/>
          <w:i w:val="false"/>
          <w:color w:val="000000"/>
          <w:sz w:val="28"/>
        </w:rPr>
        <w:t xml:space="preserve">
      - Достық кентiндегi қолданыстағы әлеуметтiк-тұрмыстық объектiлердi жаңарту және жаңаларын салу енедi. </w:t>
      </w:r>
      <w:r>
        <w:br/>
      </w:r>
      <w:r>
        <w:rPr>
          <w:rFonts w:ascii="Times New Roman"/>
          <w:b w:val="false"/>
          <w:i w:val="false"/>
          <w:color w:val="000000"/>
          <w:sz w:val="28"/>
        </w:rPr>
        <w:t xml:space="preserve">
      Жоба Ақтоғай - Достық учаскесiнiң 253 км қайта жаңартуды және Достық станциясының өңдеу қабiлетiн күшейтудi көздейдi. Ақтоғай - Достық халықаралық көлiк магистралiнiң бас учаскесiн нығайту және сенiмдi өткiзу қабiлетiн қамтамасыз ету халықаралық темiр жол шекара өткелiнiң жүк және жолаушылар айналымының көлемдерiн ұлғайтуға, пайдалану шығындарын төмендетуге, сол арқылы темiр жол көлігінiң тиiмдiлiгi мен сенiмдiлiгiн арттыруға мүмкiндiк бередi. </w:t>
      </w:r>
      <w:r>
        <w:br/>
      </w:r>
      <w:r>
        <w:rPr>
          <w:rFonts w:ascii="Times New Roman"/>
          <w:b w:val="false"/>
          <w:i w:val="false"/>
          <w:color w:val="000000"/>
          <w:sz w:val="28"/>
        </w:rPr>
        <w:t xml:space="preserve">
      Кiрiстер жүк тасымалдарының схемасына сәйкес және Достық станциясының шекараны кесiп өту бойынша импорттық бағыттағы (Қытайдан) жүктер үшiн 100% көлемiнде, экспорттық бағыттағы (Қытайға) тасымалданатын мұнай және кен тиелген вагондардың орнын ауыстыру жөнiндегi операцияларды (қайта тиеу, арбашаларды ауыстыру және т.б.) орындағаны үшiн қосымша алымдар есебiнен ескерiледi. </w:t>
      </w:r>
      <w:r>
        <w:br/>
      </w:r>
      <w:r>
        <w:rPr>
          <w:rFonts w:ascii="Times New Roman"/>
          <w:b w:val="false"/>
          <w:i w:val="false"/>
          <w:color w:val="000000"/>
          <w:sz w:val="28"/>
        </w:rPr>
        <w:t xml:space="preserve">
      2004-2006 жылдарға арналған жобаны қаржыландыру 7 166,7 млн. теңгенi құрайды, олар сұрыптау қуаттарын, жүк ауласын, құрамдарды кедендiк тексеруге арналған парктi дамытуға, қолданыстағы вагондардың орнын ауыстыру пунктiн қайта жаңартуға, шаруашылық-ауыз су сутартқышын, тазарту құрылыстарын салуға, А және Д парктерiн жарықтандыруға пайдаланылатын болады. Жүргiзiлген есепке сәйкес жоба кiрiстiлігінiң iшкi нормасы 37%-ды құрайды, таза келтiрiлген құны - 19 958 млн. теңге. Дисконттауды ескергендегi (дисконт ставкасы 9%) бастапқы шығындардың өтелу мерзiмi 6 жыл. </w:t>
      </w:r>
    </w:p>
    <w:bookmarkEnd w:id="55"/>
    <w:bookmarkStart w:name="z57" w:id="56"/>
    <w:p>
      <w:pPr>
        <w:spacing w:after="0"/>
        <w:ind w:left="0"/>
        <w:jc w:val="both"/>
      </w:pPr>
      <w:r>
        <w:rPr>
          <w:rFonts w:ascii="Times New Roman"/>
          <w:b w:val="false"/>
          <w:i w:val="false"/>
          <w:color w:val="000000"/>
          <w:sz w:val="28"/>
        </w:rPr>
        <w:t>
</w:t>
      </w:r>
      <w:r>
        <w:rPr>
          <w:rFonts w:ascii="Times New Roman"/>
          <w:b/>
          <w:i w:val="false"/>
          <w:color w:val="000000"/>
          <w:sz w:val="28"/>
        </w:rPr>
        <w:t xml:space="preserve">       3.7 Жаңа темiр жол желiлерiн салу </w:t>
      </w:r>
      <w:r>
        <w:br/>
      </w:r>
      <w:r>
        <w:rPr>
          <w:rFonts w:ascii="Times New Roman"/>
          <w:b w:val="false"/>
          <w:i w:val="false"/>
          <w:color w:val="000000"/>
          <w:sz w:val="28"/>
        </w:rPr>
        <w:t xml:space="preserve">
      Келешекте магистральдық желiнiң ұзындығын арттыру жалғасады. </w:t>
      </w:r>
      <w:r>
        <w:br/>
      </w:r>
      <w:r>
        <w:rPr>
          <w:rFonts w:ascii="Times New Roman"/>
          <w:b w:val="false"/>
          <w:i w:val="false"/>
          <w:color w:val="000000"/>
          <w:sz w:val="28"/>
        </w:rPr>
        <w:t xml:space="preserve">
      Жаңа темiр жол желiлерiн салу Қазақстанның тұйық темiр жол желiсiн құрастыруды мақсат етедi, ол жүктердi ел аумағы бойынша іргелес елдердiң темiр жол учаскелерiн пайдаланбай оңтайлы қысқа маршруттар бойынша тасымалдауға мүмкiндiк бередi. </w:t>
      </w:r>
      <w:r>
        <w:br/>
      </w:r>
      <w:r>
        <w:rPr>
          <w:rFonts w:ascii="Times New Roman"/>
          <w:b w:val="false"/>
          <w:i w:val="false"/>
          <w:color w:val="000000"/>
          <w:sz w:val="28"/>
        </w:rPr>
        <w:t xml:space="preserve">
      Жаңа темiр жол желiлерiн салудың экономикалық тиiмдiлігі негiзiнен темiр жол көлiгі кәсiпорындарынан емес (мұнда неғұрлым қысқа бағыттар бойынша жүктердiң қайта ағыны есебiнен желi бойынша жүк айналымын төмендеуi мүмкiн), көлiк қызметтерiн (тасымалдаулар) тұтынушылардан көрiнедi. Мұндай құрылыс жалпы республикалық маңызға ие және өңiраралық көлiк байланыстарын рационализациялау жаңа көлiк маршруттары мен бағыттарын ашу, тартымның жергiлiктi аудандарына көлiктiк қызмет көрсетудi жақсарту және осының негiзiнде өндiрiстiк кәсiпорындардың көлiк шығындарын төмендету сияқты ұлттық экономиканың маңызды мiндеттерiн шешуді қамтамасыз етеді. Темiр жолдар желiсi ұзындығының өсуi тиiсiнше оларға қызмет көрсету және күтіп ұстауға арналған шығыстардың өсуiне, ал тасымалдау қашықтығын оңтайландыру мен қысқарту тасымалдардың жалпы көлемi мен темiр жолдардың жүк айналымынан есептелетін кiрiстердiң төмендеуiне әкелiп соғады. </w:t>
      </w:r>
      <w:r>
        <w:br/>
      </w:r>
      <w:r>
        <w:rPr>
          <w:rFonts w:ascii="Times New Roman"/>
          <w:b w:val="false"/>
          <w:i w:val="false"/>
          <w:color w:val="000000"/>
          <w:sz w:val="28"/>
        </w:rPr>
        <w:t xml:space="preserve">
      Жобаларды қаржыландыру мүмкiндiктерi неғұрлым маңызды бағыттарды таңдау мiндетiн қояды. Осыған байланысты iшкi және халықаралық тасымалдарды көршi мемлекеттердiң магистралдарына кiрмей және iшкiден елеулi жоғары халықаралық тарифтердi төлемей орындауға мүмкiндiк беретiн темiр жол учаскелерін салу бiрiншi кезектi мiндет болып табылады. Сондықтан Хромтау-Алтынсарин учаскесiн салуды аяқтау бiрiншi кезектi маңызды объект болып табылады. Желiнiң пайдалану ұзындығы 402 км-ді құрайды. Жобаның құны 33 036 (ҚҚС-мен) млн. теңгеге бағаланады. Салу мерзімi - 4 жыл. Жүргiзiлген есепке сәйкес жоба кiрiстiлiгiнiң iшкi нормасы 1,3%-ды құрайды. Таза келтiрiлген құны - 607 млн. теңге. Дисконттауды ескергендегі (дисконттық ставка 9%) бастапқы шығындардың өтелу мерзімі 18 жыл. </w:t>
      </w:r>
      <w:r>
        <w:br/>
      </w:r>
      <w:r>
        <w:rPr>
          <w:rFonts w:ascii="Times New Roman"/>
          <w:b w:val="false"/>
          <w:i w:val="false"/>
          <w:color w:val="000000"/>
          <w:sz w:val="28"/>
        </w:rPr>
        <w:t xml:space="preserve">
      Жаңа темір жолдар салу өнім құнын төмендетуге мүмкiндiк бередi, себебi өнiм бағасындағы көлік құрамдасының үлесі азаяды, ол өндірушілерге де тұтынушыларға да пайдалы. </w:t>
      </w:r>
      <w:r>
        <w:br/>
      </w:r>
      <w:r>
        <w:rPr>
          <w:rFonts w:ascii="Times New Roman"/>
          <w:b w:val="false"/>
          <w:i w:val="false"/>
          <w:color w:val="000000"/>
          <w:sz w:val="28"/>
        </w:rPr>
        <w:t xml:space="preserve">
      Сонымен қатар темір жолдардың iшкi көлiк рыногындағы бәсекелестiгi де артады, халықаралық имиджі өседі, ол темiр жол саласына да, тұтас алғанда елге де көптеген табыс әкелетін транзиттiк жүктер ағынынын ұлғайтады. Жаңа жұмыс орындарын құру, пайдалы қазбаларға бай жаңа аудандарды игеру, оларды экономикалық айналымға тарту мәселелерi шешiледi. </w:t>
      </w:r>
    </w:p>
    <w:bookmarkEnd w:id="56"/>
    <w:bookmarkStart w:name="z58" w:id="57"/>
    <w:p>
      <w:pPr>
        <w:spacing w:after="0"/>
        <w:ind w:left="0"/>
        <w:jc w:val="left"/>
      </w:pPr>
      <w:r>
        <w:rPr>
          <w:rFonts w:ascii="Times New Roman"/>
          <w:b/>
          <w:i w:val="false"/>
          <w:color w:val="000000"/>
        </w:rPr>
        <w:t xml:space="preserve"> 
  4. Қаржыландыру көздерi </w:t>
      </w:r>
    </w:p>
    <w:bookmarkEnd w:id="57"/>
    <w:p>
      <w:pPr>
        <w:spacing w:after="0"/>
        <w:ind w:left="0"/>
        <w:jc w:val="both"/>
      </w:pPr>
      <w:r>
        <w:rPr>
          <w:rFonts w:ascii="Times New Roman"/>
          <w:b w:val="false"/>
          <w:i w:val="false"/>
          <w:color w:val="000000"/>
          <w:sz w:val="28"/>
        </w:rPr>
        <w:t xml:space="preserve">      Темiр жол көлiгiн техникалық қайта жарақтандырудың және дамытудың басымдықтары мен бағыттары инвестицияларды елеулi ұлғайтуды талап етедi, олардың негiзгi бөлiгi саланың ішкi мүмкiндiктерi, заем қаражатын тарту үшiн жағдайлар туғызу есебiнен құрастырылады. </w:t>
      </w:r>
      <w:r>
        <w:br/>
      </w:r>
      <w:r>
        <w:rPr>
          <w:rFonts w:ascii="Times New Roman"/>
          <w:b w:val="false"/>
          <w:i w:val="false"/>
          <w:color w:val="000000"/>
          <w:sz w:val="28"/>
        </w:rPr>
        <w:t xml:space="preserve">
      Компанияның күрделi қаржы салымдарының негiзгi көзi - амортизациялық аударымдар, олар өткен он жылдағы тасымалдар және кiрiстер көлемiнiң төмендеуi жағдайында жаңа құрылыстар және тозған негiзгi құралдарды жаңарту мiндеттерiн бір мезгілде шешу үшін жеткілiксiз. </w:t>
      </w:r>
      <w:r>
        <w:br/>
      </w:r>
      <w:r>
        <w:rPr>
          <w:rFonts w:ascii="Times New Roman"/>
          <w:b w:val="false"/>
          <w:i w:val="false"/>
          <w:color w:val="000000"/>
          <w:sz w:val="28"/>
        </w:rPr>
        <w:t xml:space="preserve">
      Инвестициялық жобаларды қаржыландыру меншiкте де заемдық та қаражаттар есебінен жүзеге асырылатын болады. </w:t>
      </w:r>
      <w:r>
        <w:br/>
      </w:r>
      <w:r>
        <w:rPr>
          <w:rFonts w:ascii="Times New Roman"/>
          <w:b w:val="false"/>
          <w:i w:val="false"/>
          <w:color w:val="000000"/>
          <w:sz w:val="28"/>
        </w:rPr>
        <w:t xml:space="preserve">
      Құрылысты қаржыландырудың ең қолайлы схемасы үш мүдделi тараптың: мемлекеттің (жер, негізгi қаржыландыру, салудың және одан әрі пайдаланудың жеңiлдiктi жағдайлары), темiр жолдың (қаржылай қаражаттың бір бөлiгi, жобалау, техникалық қолдау, мамандар) және инвестордың (үлестiк қаржыландыру) үлестiк қатынасы болуы тиiс. Үлестік қатынастың пайызы тек тараптардың экономикалық мүдделілігi негiзiнде белгіленуi тиiс. </w:t>
      </w:r>
      <w:r>
        <w:br/>
      </w:r>
      <w:r>
        <w:rPr>
          <w:rFonts w:ascii="Times New Roman"/>
          <w:b w:val="false"/>
          <w:i w:val="false"/>
          <w:color w:val="000000"/>
          <w:sz w:val="28"/>
        </w:rPr>
        <w:t xml:space="preserve">
      Жылдам кiрiстiлiктi қамтамасыз етпейтiн күрделi қаржы салымдарының үлкен көлемдерiн талап ететiн темiр жол көлiгiнiң ерекшелiгi салаға инвестициялардың тартымдылығын проблемалы етедi. Тұтас алғанда, магистралдық темiр жол желiсiнiң жобаларын iске асыруға 77 342,9 млн. теңге мөлшерiнде қаражат көзделген. </w:t>
      </w:r>
    </w:p>
    <w:bookmarkStart w:name="z59" w:id="58"/>
    <w:p>
      <w:pPr>
        <w:spacing w:after="0"/>
        <w:ind w:left="0"/>
        <w:jc w:val="left"/>
      </w:pPr>
      <w:r>
        <w:rPr>
          <w:rFonts w:ascii="Times New Roman"/>
          <w:b/>
          <w:i w:val="false"/>
          <w:color w:val="000000"/>
        </w:rPr>
        <w:t xml:space="preserve"> 
  5. Күтілетiн нәтиже </w:t>
      </w:r>
    </w:p>
    <w:bookmarkEnd w:id="58"/>
    <w:p>
      <w:pPr>
        <w:spacing w:after="0"/>
        <w:ind w:left="0"/>
        <w:jc w:val="both"/>
      </w:pPr>
      <w:r>
        <w:rPr>
          <w:rFonts w:ascii="Times New Roman"/>
          <w:b w:val="false"/>
          <w:i w:val="false"/>
          <w:color w:val="000000"/>
          <w:sz w:val="28"/>
        </w:rPr>
        <w:t xml:space="preserve">      Магистралдық темiр жол желiсiн дамыту жобаларының нәтижесi жаңа технологиялар мен техникаға "қол жеткiзу" есебiнен оның техникалық жай-күйiн елеулi жақсарту болуы тиiс. Бұл техникалық деңгейiнiң өсуi, көрсетiлетiн қызметтер сапасын арттыру, қауiпсiздiктi қамтамасыз ету негiзiнде оның тұрақты дамуына әкеледi. Ол магистралдық темiр жол желiсiнiң техникалық жарақтандырылуын талап етiлетiн деңгейге жақындатуға және бәсекелестiкке қабiлеттiлiктiң жоғары дәрежесiне қол жеткiзуге мүмкiндiк бередi. Басқарудың барлық процестерi автоматтандырылатын болады, темiр жолдың техникалық жарақтандырылуы сапалы жаңа жай-күйге көшедi. Iске асырудың негiзгi нәтижесi поездардың жол жүру уақытын қысқарту, өткiзу және тасымалдау қабiлетiн ұлғайту, поездар қозғалысының қауiпсiздiгiн арттыру (арқауларды төмендету) болады. </w:t>
      </w:r>
      <w:r>
        <w:br/>
      </w:r>
      <w:r>
        <w:rPr>
          <w:rFonts w:ascii="Times New Roman"/>
          <w:b w:val="false"/>
          <w:i w:val="false"/>
          <w:color w:val="000000"/>
          <w:sz w:val="28"/>
        </w:rPr>
        <w:t xml:space="preserve">
      Электрлендiрiлген желiлердiң ұзындығы ұлғаяды, пайдалану шығыстары төмендейдi, отын-энергетикалық ресурстардың үлестiк шығыстары қысқарады. Жолдың жоғарғы құрылысын жаңғырту поездар қозғалысының жылдамдығы мен қауiпсiздiгiн арттыруға қол жеткiзуге мүмкiндiк бередi. Атап айтқанда, Астана-Алматы учаскесiнде поездар қозғалысының орташа жылдамдығы 70 км/сағаттан 140 км/ сағатқа дейiн артады. </w:t>
      </w:r>
      <w:r>
        <w:br/>
      </w:r>
      <w:r>
        <w:rPr>
          <w:rFonts w:ascii="Times New Roman"/>
          <w:b w:val="false"/>
          <w:i w:val="false"/>
          <w:color w:val="000000"/>
          <w:sz w:val="28"/>
        </w:rPr>
        <w:t xml:space="preserve">
      Бұл бөлiмге тез өтелетiн тиiмдi жобалар да (ақпараттандыру, ресурс сақтау технологиялары және басқалар) өтелу мерзiмi ұзақ немесе тiптi өтелмейтiн жобалар да енгiзiлген. Соңғыларына жаңа темiр жол желiлерiн салу сияқты жобалар, қозғалыс қауiпсiздiгiн қамтамасыз етумен (қатерлердi төмендету) және табиғатты қорғаумен байланысты және басқа жобалар жатады. </w:t>
      </w:r>
      <w:r>
        <w:br/>
      </w:r>
      <w:r>
        <w:rPr>
          <w:rFonts w:ascii="Times New Roman"/>
          <w:b w:val="false"/>
          <w:i w:val="false"/>
          <w:color w:val="000000"/>
          <w:sz w:val="28"/>
        </w:rPr>
        <w:t xml:space="preserve">
      Жолды жаңарту мен жаңғыртуға күрделi қаржы салымдарының жеткiзу мерзiмдерiн қысқарту, вагондар мен локомотивтердiң желi бойынша айналымын жеделдету және, тиiсiнше, талап етілетiн жылжымалы құрам паркiн азайту есебiнен, сондай-ақ жолды ағымдық күтiп ұстау мен жөндеуге шығыстарды төмендету есебiнен бүкіл сала үшін әсерi бар. Сонымен қатар, бұл iс-шаралар отынға, электр энергиясына және жылжымалы құрамды жөндеуге шығыстарды төмендетуге қосымша мүмкiндiк бередi. </w:t>
      </w:r>
      <w:r>
        <w:br/>
      </w:r>
      <w:r>
        <w:rPr>
          <w:rFonts w:ascii="Times New Roman"/>
          <w:b w:val="false"/>
          <w:i w:val="false"/>
          <w:color w:val="000000"/>
          <w:sz w:val="28"/>
        </w:rPr>
        <w:t xml:space="preserve">
      Магистралдық темiр жол желiсiн дамыту жобаларын iске асыру саланы техникалық қайта жарақтандыруды, жаңа темiр жол желiлерiн пайдалануға енгiзу арқылы темiр жол көлiгiнiң географиялық қол жеткiзушiлiгiн арттыруды, темiр жол көлігі қызметiнiң тиiмдiлiгiн арттыруды қамтамасыз етуге мүмкiндiк бередi және тұтас алғанда ел экономикасының өсуiне әсер ететiн болады. </w:t>
      </w:r>
    </w:p>
    <w:bookmarkStart w:name="z60" w:id="59"/>
    <w:p>
      <w:pPr>
        <w:spacing w:after="0"/>
        <w:ind w:left="0"/>
        <w:jc w:val="both"/>
      </w:pPr>
      <w:r>
        <w:rPr>
          <w:rFonts w:ascii="Times New Roman"/>
          <w:b w:val="false"/>
          <w:i w:val="false"/>
          <w:color w:val="000000"/>
          <w:sz w:val="28"/>
        </w:rPr>
        <w:t xml:space="preserve">
                                                         2-қосымша </w:t>
      </w:r>
    </w:p>
    <w:bookmarkEnd w:id="59"/>
    <w:p>
      <w:pPr>
        <w:spacing w:after="0"/>
        <w:ind w:left="0"/>
        <w:jc w:val="both"/>
      </w:pPr>
      <w:r>
        <w:rPr>
          <w:rFonts w:ascii="Times New Roman"/>
          <w:b/>
          <w:i w:val="false"/>
          <w:color w:val="000000"/>
          <w:sz w:val="28"/>
        </w:rPr>
        <w:t xml:space="preserve">               2004-2006 жылдарға арналған дамудың аса </w:t>
      </w:r>
      <w:r>
        <w:br/>
      </w:r>
      <w:r>
        <w:rPr>
          <w:rFonts w:ascii="Times New Roman"/>
          <w:b w:val="false"/>
          <w:i w:val="false"/>
          <w:color w:val="000000"/>
          <w:sz w:val="28"/>
        </w:rPr>
        <w:t>
</w:t>
      </w:r>
      <w:r>
        <w:rPr>
          <w:rFonts w:ascii="Times New Roman"/>
          <w:b/>
          <w:i w:val="false"/>
          <w:color w:val="000000"/>
          <w:sz w:val="28"/>
        </w:rPr>
        <w:t xml:space="preserve">                   маңызды көрсеткіштерінің болжамы </w:t>
      </w:r>
      <w:r>
        <w:br/>
      </w:r>
      <w:r>
        <w:rPr>
          <w:rFonts w:ascii="Times New Roman"/>
          <w:b w:val="false"/>
          <w:i w:val="false"/>
          <w:color w:val="000000"/>
          <w:sz w:val="28"/>
        </w:rPr>
        <w:t>
</w:t>
      </w:r>
      <w:r>
        <w:rPr>
          <w:rFonts w:ascii="Times New Roman"/>
          <w:b/>
          <w:i w:val="false"/>
          <w:color w:val="000000"/>
          <w:sz w:val="28"/>
        </w:rPr>
        <w:t xml:space="preserve">                              "ҚТЖ" ҰК" АҚ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1 ҰК нысаны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N|    Көрсеткіштер   |Өлшем|2002ж.|2003 ж.|2003ж.|2004ж.|2005ж. </w:t>
      </w:r>
      <w:r>
        <w:br/>
      </w:r>
      <w:r>
        <w:rPr>
          <w:rFonts w:ascii="Times New Roman"/>
          <w:b w:val="false"/>
          <w:i w:val="false"/>
          <w:color w:val="000000"/>
          <w:sz w:val="28"/>
        </w:rPr>
        <w:t xml:space="preserve">
     |                   | бір.|      |       |  %   |      | </w:t>
      </w:r>
      <w:r>
        <w:br/>
      </w:r>
      <w:r>
        <w:rPr>
          <w:rFonts w:ascii="Times New Roman"/>
          <w:b w:val="false"/>
          <w:i w:val="false"/>
          <w:color w:val="000000"/>
          <w:sz w:val="28"/>
        </w:rPr>
        <w:t xml:space="preserve">
     |                   | лігі|есеп  |бағалау|2002ж.|болжам|болжам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5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Жүк айналымы        млн.  133088  147672 111,0% 159108 170355 </w:t>
      </w:r>
      <w:r>
        <w:br/>
      </w:r>
      <w:r>
        <w:rPr>
          <w:rFonts w:ascii="Times New Roman"/>
          <w:b w:val="false"/>
          <w:i w:val="false"/>
          <w:color w:val="000000"/>
          <w:sz w:val="28"/>
        </w:rPr>
        <w:t xml:space="preserve">
                          т-км </w:t>
      </w:r>
      <w:r>
        <w:br/>
      </w:r>
      <w:r>
        <w:rPr>
          <w:rFonts w:ascii="Times New Roman"/>
          <w:b w:val="false"/>
          <w:i w:val="false"/>
          <w:color w:val="000000"/>
          <w:sz w:val="28"/>
        </w:rPr>
        <w:t xml:space="preserve">
1.1    соның iшiнде        " </w:t>
      </w:r>
      <w:r>
        <w:br/>
      </w:r>
      <w:r>
        <w:rPr>
          <w:rFonts w:ascii="Times New Roman"/>
          <w:b w:val="false"/>
          <w:i w:val="false"/>
          <w:color w:val="000000"/>
          <w:sz w:val="28"/>
        </w:rPr>
        <w:t xml:space="preserve">
       түрлерi бойынша </w:t>
      </w:r>
      <w:r>
        <w:br/>
      </w:r>
      <w:r>
        <w:rPr>
          <w:rFonts w:ascii="Times New Roman"/>
          <w:b w:val="false"/>
          <w:i w:val="false"/>
          <w:color w:val="000000"/>
          <w:sz w:val="28"/>
        </w:rPr>
        <w:t xml:space="preserve">
2.    Экспорт барлығы:     "     55242   58574 106,0%  62570  65801 </w:t>
      </w:r>
      <w:r>
        <w:br/>
      </w:r>
      <w:r>
        <w:rPr>
          <w:rFonts w:ascii="Times New Roman"/>
          <w:b w:val="false"/>
          <w:i w:val="false"/>
          <w:color w:val="000000"/>
          <w:sz w:val="28"/>
        </w:rPr>
        <w:t xml:space="preserve">
2.1    соның iшiнде ТМД    " </w:t>
      </w:r>
      <w:r>
        <w:br/>
      </w:r>
      <w:r>
        <w:rPr>
          <w:rFonts w:ascii="Times New Roman"/>
          <w:b w:val="false"/>
          <w:i w:val="false"/>
          <w:color w:val="000000"/>
          <w:sz w:val="28"/>
        </w:rPr>
        <w:t xml:space="preserve">
       елдерi </w:t>
      </w:r>
      <w:r>
        <w:br/>
      </w:r>
      <w:r>
        <w:rPr>
          <w:rFonts w:ascii="Times New Roman"/>
          <w:b w:val="false"/>
          <w:i w:val="false"/>
          <w:color w:val="000000"/>
          <w:sz w:val="28"/>
        </w:rPr>
        <w:t xml:space="preserve">
2.2     алыс шетел         " </w:t>
      </w:r>
      <w:r>
        <w:br/>
      </w:r>
      <w:r>
        <w:rPr>
          <w:rFonts w:ascii="Times New Roman"/>
          <w:b w:val="false"/>
          <w:i w:val="false"/>
          <w:color w:val="000000"/>
          <w:sz w:val="28"/>
        </w:rPr>
        <w:t xml:space="preserve">
2.3    өнiм түрлерi        "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3.    Импорт барлығы:             7854   10100 128,6%  12388  10897 </w:t>
      </w:r>
      <w:r>
        <w:br/>
      </w:r>
      <w:r>
        <w:rPr>
          <w:rFonts w:ascii="Times New Roman"/>
          <w:b w:val="false"/>
          <w:i w:val="false"/>
          <w:color w:val="000000"/>
          <w:sz w:val="28"/>
        </w:rPr>
        <w:t xml:space="preserve">
3.1    соның iшiнде ТМД    " </w:t>
      </w:r>
      <w:r>
        <w:br/>
      </w:r>
      <w:r>
        <w:rPr>
          <w:rFonts w:ascii="Times New Roman"/>
          <w:b w:val="false"/>
          <w:i w:val="false"/>
          <w:color w:val="000000"/>
          <w:sz w:val="28"/>
        </w:rPr>
        <w:t xml:space="preserve">
       елдерi </w:t>
      </w:r>
      <w:r>
        <w:br/>
      </w:r>
      <w:r>
        <w:rPr>
          <w:rFonts w:ascii="Times New Roman"/>
          <w:b w:val="false"/>
          <w:i w:val="false"/>
          <w:color w:val="000000"/>
          <w:sz w:val="28"/>
        </w:rPr>
        <w:t xml:space="preserve">
3.2     алыс шетел         " </w:t>
      </w:r>
      <w:r>
        <w:br/>
      </w:r>
      <w:r>
        <w:rPr>
          <w:rFonts w:ascii="Times New Roman"/>
          <w:b w:val="false"/>
          <w:i w:val="false"/>
          <w:color w:val="000000"/>
          <w:sz w:val="28"/>
        </w:rPr>
        <w:t xml:space="preserve">
3.3    өнiм түрлерi        "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4.    Қаржыландырудың     млн.   14649   50185 342,6%  29903  31851 </w:t>
      </w:r>
      <w:r>
        <w:br/>
      </w:r>
      <w:r>
        <w:rPr>
          <w:rFonts w:ascii="Times New Roman"/>
          <w:b w:val="false"/>
          <w:i w:val="false"/>
          <w:color w:val="000000"/>
          <w:sz w:val="28"/>
        </w:rPr>
        <w:t xml:space="preserve">
      барлық көздерiнiң   теңге </w:t>
      </w:r>
      <w:r>
        <w:br/>
      </w:r>
      <w:r>
        <w:rPr>
          <w:rFonts w:ascii="Times New Roman"/>
          <w:b w:val="false"/>
          <w:i w:val="false"/>
          <w:color w:val="000000"/>
          <w:sz w:val="28"/>
        </w:rPr>
        <w:t xml:space="preserve">
      есебiнен негізгі </w:t>
      </w:r>
      <w:r>
        <w:br/>
      </w:r>
      <w:r>
        <w:rPr>
          <w:rFonts w:ascii="Times New Roman"/>
          <w:b w:val="false"/>
          <w:i w:val="false"/>
          <w:color w:val="000000"/>
          <w:sz w:val="28"/>
        </w:rPr>
        <w:t xml:space="preserve">
      капиталға инвести. </w:t>
      </w:r>
      <w:r>
        <w:br/>
      </w:r>
      <w:r>
        <w:rPr>
          <w:rFonts w:ascii="Times New Roman"/>
          <w:b w:val="false"/>
          <w:i w:val="false"/>
          <w:color w:val="000000"/>
          <w:sz w:val="28"/>
        </w:rPr>
        <w:t xml:space="preserve">
      циялар-барлығы: </w:t>
      </w:r>
      <w:r>
        <w:br/>
      </w:r>
      <w:r>
        <w:rPr>
          <w:rFonts w:ascii="Times New Roman"/>
          <w:b w:val="false"/>
          <w:i w:val="false"/>
          <w:color w:val="000000"/>
          <w:sz w:val="28"/>
        </w:rPr>
        <w:t xml:space="preserve">
4.1   заемдық қаражаты     "       997    9549 957,8%   3528   5623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4.1.1  оның iшiнде, мемле. " </w:t>
      </w:r>
      <w:r>
        <w:br/>
      </w:r>
      <w:r>
        <w:rPr>
          <w:rFonts w:ascii="Times New Roman"/>
          <w:b w:val="false"/>
          <w:i w:val="false"/>
          <w:color w:val="000000"/>
          <w:sz w:val="28"/>
        </w:rPr>
        <w:t xml:space="preserve">
       кеттік бюджет </w:t>
      </w:r>
      <w:r>
        <w:br/>
      </w:r>
      <w:r>
        <w:rPr>
          <w:rFonts w:ascii="Times New Roman"/>
          <w:b w:val="false"/>
          <w:i w:val="false"/>
          <w:color w:val="000000"/>
          <w:sz w:val="28"/>
        </w:rPr>
        <w:t xml:space="preserve">
       қаражаты </w:t>
      </w:r>
      <w:r>
        <w:br/>
      </w:r>
      <w:r>
        <w:rPr>
          <w:rFonts w:ascii="Times New Roman"/>
          <w:b w:val="false"/>
          <w:i w:val="false"/>
          <w:color w:val="000000"/>
          <w:sz w:val="28"/>
        </w:rPr>
        <w:t xml:space="preserve">
4.2   меншiктi қаражаты          13652   40636 297,6%  26375  26228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5.    Табыстар, барлығы    "    165876  194742 117,4% 205398 158642 </w:t>
      </w:r>
      <w:r>
        <w:br/>
      </w:r>
      <w:r>
        <w:rPr>
          <w:rFonts w:ascii="Times New Roman"/>
          <w:b w:val="false"/>
          <w:i w:val="false"/>
          <w:color w:val="000000"/>
          <w:sz w:val="28"/>
        </w:rPr>
        <w:t xml:space="preserve">
6.    Шығыстар, барлығы    "    144951  177010 122,1% 204818 146642 </w:t>
      </w:r>
      <w:r>
        <w:br/>
      </w:r>
      <w:r>
        <w:rPr>
          <w:rFonts w:ascii="Times New Roman"/>
          <w:b w:val="false"/>
          <w:i w:val="false"/>
          <w:color w:val="000000"/>
          <w:sz w:val="28"/>
        </w:rPr>
        <w:t xml:space="preserve">
7.    Негiзгi қызметтен    "    165449  191328 115,6% 204399 158642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8.    Өткiзілген дайын     "    115209  147572 128,1% 185709 122538 </w:t>
      </w:r>
      <w:r>
        <w:br/>
      </w:r>
      <w:r>
        <w:rPr>
          <w:rFonts w:ascii="Times New Roman"/>
          <w:b w:val="false"/>
          <w:i w:val="false"/>
          <w:color w:val="000000"/>
          <w:sz w:val="28"/>
        </w:rPr>
        <w:t xml:space="preserve">
      өнiмнiң (тауардың, </w:t>
      </w:r>
      <w:r>
        <w:br/>
      </w:r>
      <w:r>
        <w:rPr>
          <w:rFonts w:ascii="Times New Roman"/>
          <w:b w:val="false"/>
          <w:i w:val="false"/>
          <w:color w:val="000000"/>
          <w:sz w:val="28"/>
        </w:rPr>
        <w:t xml:space="preserve">
      жұмыстың, қызмет </w:t>
      </w:r>
      <w:r>
        <w:br/>
      </w:r>
      <w:r>
        <w:rPr>
          <w:rFonts w:ascii="Times New Roman"/>
          <w:b w:val="false"/>
          <w:i w:val="false"/>
          <w:color w:val="000000"/>
          <w:sz w:val="28"/>
        </w:rPr>
        <w:t xml:space="preserve">
      көрсетудiң) өзiндiк </w:t>
      </w:r>
      <w:r>
        <w:br/>
      </w:r>
      <w:r>
        <w:rPr>
          <w:rFonts w:ascii="Times New Roman"/>
          <w:b w:val="false"/>
          <w:i w:val="false"/>
          <w:color w:val="000000"/>
          <w:sz w:val="28"/>
        </w:rPr>
        <w:t xml:space="preserve">
      құны: </w:t>
      </w:r>
      <w:r>
        <w:br/>
      </w:r>
      <w:r>
        <w:rPr>
          <w:rFonts w:ascii="Times New Roman"/>
          <w:b w:val="false"/>
          <w:i w:val="false"/>
          <w:color w:val="000000"/>
          <w:sz w:val="28"/>
        </w:rPr>
        <w:t xml:space="preserve">
9.    Жалпы табыс          "     50240   43755  87,1%  18689  36104 </w:t>
      </w:r>
      <w:r>
        <w:br/>
      </w:r>
      <w:r>
        <w:rPr>
          <w:rFonts w:ascii="Times New Roman"/>
          <w:b w:val="false"/>
          <w:i w:val="false"/>
          <w:color w:val="000000"/>
          <w:sz w:val="28"/>
        </w:rPr>
        <w:t xml:space="preserve">
10.   Кезеңнiң шығыстары,  "     15174   24475 161,3%  17651  17736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10.1  жалпы және әкiмші.   "     13986   23220 166,0%  16313  16414 </w:t>
      </w:r>
      <w:r>
        <w:br/>
      </w:r>
      <w:r>
        <w:rPr>
          <w:rFonts w:ascii="Times New Roman"/>
          <w:b w:val="false"/>
          <w:i w:val="false"/>
          <w:color w:val="000000"/>
          <w:sz w:val="28"/>
        </w:rPr>
        <w:t xml:space="preserve">
      лiк шығыстар </w:t>
      </w:r>
      <w:r>
        <w:br/>
      </w:r>
      <w:r>
        <w:rPr>
          <w:rFonts w:ascii="Times New Roman"/>
          <w:b w:val="false"/>
          <w:i w:val="false"/>
          <w:color w:val="000000"/>
          <w:sz w:val="28"/>
        </w:rPr>
        <w:t xml:space="preserve">
10.2  дайын өнiмдi         "        80     372 463,6%     91    - </w:t>
      </w:r>
      <w:r>
        <w:br/>
      </w:r>
      <w:r>
        <w:rPr>
          <w:rFonts w:ascii="Times New Roman"/>
          <w:b w:val="false"/>
          <w:i w:val="false"/>
          <w:color w:val="000000"/>
          <w:sz w:val="28"/>
        </w:rPr>
        <w:t xml:space="preserve">
      (тауарларды, жұмыс. </w:t>
      </w:r>
      <w:r>
        <w:br/>
      </w:r>
      <w:r>
        <w:rPr>
          <w:rFonts w:ascii="Times New Roman"/>
          <w:b w:val="false"/>
          <w:i w:val="false"/>
          <w:color w:val="000000"/>
          <w:sz w:val="28"/>
        </w:rPr>
        <w:t xml:space="preserve">
      тарды, қызмет көр. </w:t>
      </w:r>
      <w:r>
        <w:br/>
      </w:r>
      <w:r>
        <w:rPr>
          <w:rFonts w:ascii="Times New Roman"/>
          <w:b w:val="false"/>
          <w:i w:val="false"/>
          <w:color w:val="000000"/>
          <w:sz w:val="28"/>
        </w:rPr>
        <w:t xml:space="preserve">
      сетудi) өткiзу </w:t>
      </w:r>
      <w:r>
        <w:br/>
      </w:r>
      <w:r>
        <w:rPr>
          <w:rFonts w:ascii="Times New Roman"/>
          <w:b w:val="false"/>
          <w:i w:val="false"/>
          <w:color w:val="000000"/>
          <w:sz w:val="28"/>
        </w:rPr>
        <w:t xml:space="preserve">
      жөнiндегі шығыстар </w:t>
      </w:r>
      <w:r>
        <w:br/>
      </w:r>
      <w:r>
        <w:rPr>
          <w:rFonts w:ascii="Times New Roman"/>
          <w:b w:val="false"/>
          <w:i w:val="false"/>
          <w:color w:val="000000"/>
          <w:sz w:val="28"/>
        </w:rPr>
        <w:t xml:space="preserve">
10.3  сыйақы түрiндегi     "      1108     883  79,7%   1247   1322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   Салық салынатын      "     35493   22695  63,9%   2037  18368 </w:t>
      </w:r>
      <w:r>
        <w:br/>
      </w:r>
      <w:r>
        <w:rPr>
          <w:rFonts w:ascii="Times New Roman"/>
          <w:b w:val="false"/>
          <w:i w:val="false"/>
          <w:color w:val="000000"/>
          <w:sz w:val="28"/>
        </w:rPr>
        <w:t xml:space="preserve">
      кiрiс </w:t>
      </w:r>
      <w:r>
        <w:br/>
      </w:r>
      <w:r>
        <w:rPr>
          <w:rFonts w:ascii="Times New Roman"/>
          <w:b w:val="false"/>
          <w:i w:val="false"/>
          <w:color w:val="000000"/>
          <w:sz w:val="28"/>
        </w:rPr>
        <w:t xml:space="preserve">
12.   Корпорациялық табыс  "     14568    4948  34,0%   1458   6368 </w:t>
      </w:r>
      <w:r>
        <w:br/>
      </w:r>
      <w:r>
        <w:rPr>
          <w:rFonts w:ascii="Times New Roman"/>
          <w:b w:val="false"/>
          <w:i w:val="false"/>
          <w:color w:val="000000"/>
          <w:sz w:val="28"/>
        </w:rPr>
        <w:t xml:space="preserve">
      салығы </w:t>
      </w:r>
      <w:r>
        <w:br/>
      </w:r>
      <w:r>
        <w:rPr>
          <w:rFonts w:ascii="Times New Roman"/>
          <w:b w:val="false"/>
          <w:i w:val="false"/>
          <w:color w:val="000000"/>
          <w:sz w:val="28"/>
        </w:rPr>
        <w:t xml:space="preserve">
13.   Таза табыс (залал)   "     20924   17732  84,7%    580  12000 </w:t>
      </w:r>
      <w:r>
        <w:br/>
      </w:r>
      <w:r>
        <w:rPr>
          <w:rFonts w:ascii="Times New Roman"/>
          <w:b w:val="false"/>
          <w:i w:val="false"/>
          <w:color w:val="000000"/>
          <w:sz w:val="28"/>
        </w:rPr>
        <w:t xml:space="preserve">
14.   Дивидендтер,         "              1773            58   1200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14.1  оның iшiнде, акция. млн.            1773        5799,22% 1200 </w:t>
      </w:r>
      <w:r>
        <w:br/>
      </w:r>
      <w:r>
        <w:rPr>
          <w:rFonts w:ascii="Times New Roman"/>
          <w:b w:val="false"/>
          <w:i w:val="false"/>
          <w:color w:val="000000"/>
          <w:sz w:val="28"/>
        </w:rPr>
        <w:t xml:space="preserve">
      лардың мемлекеттiк  теңге </w:t>
      </w:r>
      <w:r>
        <w:br/>
      </w:r>
      <w:r>
        <w:rPr>
          <w:rFonts w:ascii="Times New Roman"/>
          <w:b w:val="false"/>
          <w:i w:val="false"/>
          <w:color w:val="000000"/>
          <w:sz w:val="28"/>
        </w:rPr>
        <w:t xml:space="preserve">
      пакетiне </w:t>
      </w:r>
      <w:r>
        <w:br/>
      </w:r>
      <w:r>
        <w:rPr>
          <w:rFonts w:ascii="Times New Roman"/>
          <w:b w:val="false"/>
          <w:i w:val="false"/>
          <w:color w:val="000000"/>
          <w:sz w:val="28"/>
        </w:rPr>
        <w:t xml:space="preserve">
15.   Пайдадан аударымдар  %                -             -      - </w:t>
      </w:r>
      <w:r>
        <w:br/>
      </w:r>
      <w:r>
        <w:rPr>
          <w:rFonts w:ascii="Times New Roman"/>
          <w:b w:val="false"/>
          <w:i w:val="false"/>
          <w:color w:val="000000"/>
          <w:sz w:val="28"/>
        </w:rPr>
        <w:t xml:space="preserve">
      нормативтерi* </w:t>
      </w:r>
      <w:r>
        <w:br/>
      </w:r>
      <w:r>
        <w:rPr>
          <w:rFonts w:ascii="Times New Roman"/>
          <w:b w:val="false"/>
          <w:i w:val="false"/>
          <w:color w:val="000000"/>
          <w:sz w:val="28"/>
        </w:rPr>
        <w:t xml:space="preserve">
16.   Қызметтің рента.     "    43,61%  29,65%        10,06% 29,46% </w:t>
      </w:r>
      <w:r>
        <w:br/>
      </w:r>
      <w:r>
        <w:rPr>
          <w:rFonts w:ascii="Times New Roman"/>
          <w:b w:val="false"/>
          <w:i w:val="false"/>
          <w:color w:val="000000"/>
          <w:sz w:val="28"/>
        </w:rPr>
        <w:t xml:space="preserve">
      бельділiгi </w:t>
      </w:r>
      <w:r>
        <w:br/>
      </w:r>
      <w:r>
        <w:rPr>
          <w:rFonts w:ascii="Times New Roman"/>
          <w:b w:val="false"/>
          <w:i w:val="false"/>
          <w:color w:val="000000"/>
          <w:sz w:val="28"/>
        </w:rPr>
        <w:t xml:space="preserve">
17.   Материалдық емес    млн.   17306   27631 159,7%  25041 26,228 </w:t>
      </w:r>
      <w:r>
        <w:br/>
      </w:r>
      <w:r>
        <w:rPr>
          <w:rFonts w:ascii="Times New Roman"/>
          <w:b w:val="false"/>
          <w:i w:val="false"/>
          <w:color w:val="000000"/>
          <w:sz w:val="28"/>
        </w:rPr>
        <w:t xml:space="preserve">
      активтер мен не.    теңге </w:t>
      </w:r>
      <w:r>
        <w:br/>
      </w:r>
      <w:r>
        <w:rPr>
          <w:rFonts w:ascii="Times New Roman"/>
          <w:b w:val="false"/>
          <w:i w:val="false"/>
          <w:color w:val="000000"/>
          <w:sz w:val="28"/>
        </w:rPr>
        <w:t xml:space="preserve">
      гізгі қаражатқа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18.   Компания қызметкер. адам   98274   91523  93,1%  78831  76107 </w:t>
      </w:r>
      <w:r>
        <w:br/>
      </w:r>
      <w:r>
        <w:rPr>
          <w:rFonts w:ascii="Times New Roman"/>
          <w:b w:val="false"/>
          <w:i w:val="false"/>
          <w:color w:val="000000"/>
          <w:sz w:val="28"/>
        </w:rPr>
        <w:t xml:space="preserve">
      лерiнiң саны,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18.1  Орталық аппарат      "      1138    1434 126,0%   1000    800 </w:t>
      </w:r>
      <w:r>
        <w:br/>
      </w:r>
      <w:r>
        <w:rPr>
          <w:rFonts w:ascii="Times New Roman"/>
          <w:b w:val="false"/>
          <w:i w:val="false"/>
          <w:color w:val="000000"/>
          <w:sz w:val="28"/>
        </w:rPr>
        <w:t xml:space="preserve">
      қызметкерлерiнiң </w:t>
      </w:r>
      <w:r>
        <w:br/>
      </w:r>
      <w:r>
        <w:rPr>
          <w:rFonts w:ascii="Times New Roman"/>
          <w:b w:val="false"/>
          <w:i w:val="false"/>
          <w:color w:val="000000"/>
          <w:sz w:val="28"/>
        </w:rPr>
        <w:t xml:space="preserve">
      саны </w:t>
      </w:r>
      <w:r>
        <w:br/>
      </w:r>
      <w:r>
        <w:rPr>
          <w:rFonts w:ascii="Times New Roman"/>
          <w:b w:val="false"/>
          <w:i w:val="false"/>
          <w:color w:val="000000"/>
          <w:sz w:val="28"/>
        </w:rPr>
        <w:t xml:space="preserve">
19.   Жалақы қоры         млн.   27816   32729 117,7   35756  36149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20.   Компания бойынша    теңге  23587   29800 126,3%  37798  39581 </w:t>
      </w:r>
      <w:r>
        <w:br/>
      </w:r>
      <w:r>
        <w:rPr>
          <w:rFonts w:ascii="Times New Roman"/>
          <w:b w:val="false"/>
          <w:i w:val="false"/>
          <w:color w:val="000000"/>
          <w:sz w:val="28"/>
        </w:rPr>
        <w:t xml:space="preserve">
      тұтастай алғанда </w:t>
      </w:r>
      <w:r>
        <w:br/>
      </w:r>
      <w:r>
        <w:rPr>
          <w:rFonts w:ascii="Times New Roman"/>
          <w:b w:val="false"/>
          <w:i w:val="false"/>
          <w:color w:val="000000"/>
          <w:sz w:val="28"/>
        </w:rPr>
        <w:t xml:space="preserve">
      орташа айлық жалақы </w:t>
      </w:r>
      <w:r>
        <w:br/>
      </w:r>
      <w:r>
        <w:rPr>
          <w:rFonts w:ascii="Times New Roman"/>
          <w:b w:val="false"/>
          <w:i w:val="false"/>
          <w:color w:val="000000"/>
          <w:sz w:val="28"/>
        </w:rPr>
        <w:t xml:space="preserve">
20.1  соның iшiнде        теңге  70842   54178  76,5%  68698  72133 </w:t>
      </w:r>
      <w:r>
        <w:br/>
      </w:r>
      <w:r>
        <w:rPr>
          <w:rFonts w:ascii="Times New Roman"/>
          <w:b w:val="false"/>
          <w:i w:val="false"/>
          <w:color w:val="000000"/>
          <w:sz w:val="28"/>
        </w:rPr>
        <w:t xml:space="preserve">
      орталық аппарат </w:t>
      </w:r>
      <w:r>
        <w:br/>
      </w:r>
      <w:r>
        <w:rPr>
          <w:rFonts w:ascii="Times New Roman"/>
          <w:b w:val="false"/>
          <w:i w:val="false"/>
          <w:color w:val="000000"/>
          <w:sz w:val="28"/>
        </w:rPr>
        <w:t xml:space="preserve">
      қызметкерлерi </w:t>
      </w:r>
      <w:r>
        <w:br/>
      </w:r>
      <w:r>
        <w:rPr>
          <w:rFonts w:ascii="Times New Roman"/>
          <w:b w:val="false"/>
          <w:i w:val="false"/>
          <w:color w:val="000000"/>
          <w:sz w:val="28"/>
        </w:rPr>
        <w:t xml:space="preserve">
21.   Өнiмнiң (жұмыстың,  бірлі.    12      13            13 </w:t>
      </w:r>
      <w:r>
        <w:br/>
      </w:r>
      <w:r>
        <w:rPr>
          <w:rFonts w:ascii="Times New Roman"/>
          <w:b w:val="false"/>
          <w:i w:val="false"/>
          <w:color w:val="000000"/>
          <w:sz w:val="28"/>
        </w:rPr>
        <w:t xml:space="preserve">
      қызметтің) бiрлі.   гіне </w:t>
      </w:r>
      <w:r>
        <w:br/>
      </w:r>
      <w:r>
        <w:rPr>
          <w:rFonts w:ascii="Times New Roman"/>
          <w:b w:val="false"/>
          <w:i w:val="false"/>
          <w:color w:val="000000"/>
          <w:sz w:val="28"/>
        </w:rPr>
        <w:t xml:space="preserve">
      гіне тарифтер       тең. </w:t>
      </w:r>
      <w:r>
        <w:br/>
      </w:r>
      <w:r>
        <w:rPr>
          <w:rFonts w:ascii="Times New Roman"/>
          <w:b w:val="false"/>
          <w:i w:val="false"/>
          <w:color w:val="000000"/>
          <w:sz w:val="28"/>
        </w:rPr>
        <w:t xml:space="preserve">
      (бағалар)           гемен </w:t>
      </w:r>
      <w:r>
        <w:br/>
      </w:r>
      <w:r>
        <w:rPr>
          <w:rFonts w:ascii="Times New Roman"/>
          <w:b w:val="false"/>
          <w:i w:val="false"/>
          <w:color w:val="000000"/>
          <w:sz w:val="28"/>
        </w:rPr>
        <w:t xml:space="preserve">
21.1  бұрынғы кезеңге       %              -             - </w:t>
      </w:r>
      <w:r>
        <w:br/>
      </w:r>
      <w:r>
        <w:rPr>
          <w:rFonts w:ascii="Times New Roman"/>
          <w:b w:val="false"/>
          <w:i w:val="false"/>
          <w:color w:val="000000"/>
          <w:sz w:val="28"/>
        </w:rPr>
        <w:t xml:space="preserve">
      тарифтерінің (баға. </w:t>
      </w:r>
      <w:r>
        <w:br/>
      </w:r>
      <w:r>
        <w:rPr>
          <w:rFonts w:ascii="Times New Roman"/>
          <w:b w:val="false"/>
          <w:i w:val="false"/>
          <w:color w:val="000000"/>
          <w:sz w:val="28"/>
        </w:rPr>
        <w:t xml:space="preserve">
      лардың) өзгеруі </w:t>
      </w:r>
      <w:r>
        <w:br/>
      </w:r>
      <w:r>
        <w:rPr>
          <w:rFonts w:ascii="Times New Roman"/>
          <w:b w:val="false"/>
          <w:i w:val="false"/>
          <w:color w:val="000000"/>
          <w:sz w:val="28"/>
        </w:rPr>
        <w:t xml:space="preserve">
22.   Кредиторлық берешек  мың.  42300   59295 140,2%  42474  40350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23.   Дебиторлық берешек   "     39075   46955 120,2%  40515  39045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Р/с N|2006 ж.|2006 ж.|2006 ж. </w:t>
      </w:r>
      <w:r>
        <w:br/>
      </w:r>
      <w:r>
        <w:rPr>
          <w:rFonts w:ascii="Times New Roman"/>
          <w:b w:val="false"/>
          <w:i w:val="false"/>
          <w:color w:val="000000"/>
          <w:sz w:val="28"/>
        </w:rPr>
        <w:t xml:space="preserve">
     |       |   %   | % </w:t>
      </w:r>
      <w:r>
        <w:br/>
      </w:r>
      <w:r>
        <w:rPr>
          <w:rFonts w:ascii="Times New Roman"/>
          <w:b w:val="false"/>
          <w:i w:val="false"/>
          <w:color w:val="000000"/>
          <w:sz w:val="28"/>
        </w:rPr>
        <w:t xml:space="preserve">
     |болжам |2002 ж.|2003 ж.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А     7        8       9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1.    182318  137,0%  123,5% </w:t>
      </w:r>
      <w:r>
        <w:br/>
      </w:r>
      <w:r>
        <w:rPr>
          <w:rFonts w:ascii="Times New Roman"/>
          <w:b w:val="false"/>
          <w:i w:val="false"/>
          <w:color w:val="000000"/>
          <w:sz w:val="28"/>
        </w:rPr>
        <w:t xml:space="preserve">
1.1 </w:t>
      </w:r>
      <w:r>
        <w:br/>
      </w:r>
      <w:r>
        <w:rPr>
          <w:rFonts w:ascii="Times New Roman"/>
          <w:b w:val="false"/>
          <w:i w:val="false"/>
          <w:color w:val="000000"/>
          <w:sz w:val="28"/>
        </w:rPr>
        <w:t xml:space="preserve">
2.     69234  125,3%  118,2%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3.     11660  148,5%  115,4% </w:t>
      </w:r>
      <w:r>
        <w:br/>
      </w:r>
      <w:r>
        <w:rPr>
          <w:rFonts w:ascii="Times New Roman"/>
          <w:b w:val="false"/>
          <w:i w:val="false"/>
          <w:color w:val="000000"/>
          <w:sz w:val="28"/>
        </w:rPr>
        <w:t xml:space="preserve">
3.1 </w:t>
      </w:r>
      <w:r>
        <w:br/>
      </w:r>
      <w:r>
        <w:rPr>
          <w:rFonts w:ascii="Times New Roman"/>
          <w:b w:val="false"/>
          <w:i w:val="false"/>
          <w:color w:val="000000"/>
          <w:sz w:val="28"/>
        </w:rPr>
        <w:t xml:space="preserve">
3.2 </w:t>
      </w:r>
      <w:r>
        <w:br/>
      </w:r>
      <w:r>
        <w:rPr>
          <w:rFonts w:ascii="Times New Roman"/>
          <w:b w:val="false"/>
          <w:i w:val="false"/>
          <w:color w:val="000000"/>
          <w:sz w:val="28"/>
        </w:rPr>
        <w:t xml:space="preserve">
3.3 </w:t>
      </w:r>
      <w:r>
        <w:br/>
      </w:r>
      <w:r>
        <w:rPr>
          <w:rFonts w:ascii="Times New Roman"/>
          <w:b w:val="false"/>
          <w:i w:val="false"/>
          <w:color w:val="000000"/>
          <w:sz w:val="28"/>
        </w:rPr>
        <w:t xml:space="preserve">
4.     37150  253,6%   74,0% </w:t>
      </w:r>
      <w:r>
        <w:br/>
      </w:r>
      <w:r>
        <w:rPr>
          <w:rFonts w:ascii="Times New Roman"/>
          <w:b w:val="false"/>
          <w:i w:val="false"/>
          <w:color w:val="000000"/>
          <w:sz w:val="28"/>
        </w:rPr>
        <w:t xml:space="preserve">
4.1     1264  126,8%   13,2% </w:t>
      </w:r>
      <w:r>
        <w:br/>
      </w:r>
      <w:r>
        <w:rPr>
          <w:rFonts w:ascii="Times New Roman"/>
          <w:b w:val="false"/>
          <w:i w:val="false"/>
          <w:color w:val="000000"/>
          <w:sz w:val="28"/>
        </w:rPr>
        <w:t xml:space="preserve">
4.1.1 </w:t>
      </w:r>
      <w:r>
        <w:br/>
      </w:r>
      <w:r>
        <w:rPr>
          <w:rFonts w:ascii="Times New Roman"/>
          <w:b w:val="false"/>
          <w:i w:val="false"/>
          <w:color w:val="000000"/>
          <w:sz w:val="28"/>
        </w:rPr>
        <w:t xml:space="preserve">
4.2    35886  262,9%   88,3% </w:t>
      </w:r>
      <w:r>
        <w:br/>
      </w:r>
      <w:r>
        <w:rPr>
          <w:rFonts w:ascii="Times New Roman"/>
          <w:b w:val="false"/>
          <w:i w:val="false"/>
          <w:color w:val="000000"/>
          <w:sz w:val="28"/>
        </w:rPr>
        <w:t xml:space="preserve">
5.    171108  103,2%   87,9% </w:t>
      </w:r>
      <w:r>
        <w:br/>
      </w:r>
      <w:r>
        <w:rPr>
          <w:rFonts w:ascii="Times New Roman"/>
          <w:b w:val="false"/>
          <w:i w:val="false"/>
          <w:color w:val="000000"/>
          <w:sz w:val="28"/>
        </w:rPr>
        <w:t xml:space="preserve">
6.    156864  108,2%   88,6% </w:t>
      </w:r>
      <w:r>
        <w:br/>
      </w:r>
      <w:r>
        <w:rPr>
          <w:rFonts w:ascii="Times New Roman"/>
          <w:b w:val="false"/>
          <w:i w:val="false"/>
          <w:color w:val="000000"/>
          <w:sz w:val="28"/>
        </w:rPr>
        <w:t xml:space="preserve">
7.    171108  103,4%   89,4% </w:t>
      </w:r>
      <w:r>
        <w:br/>
      </w:r>
      <w:r>
        <w:rPr>
          <w:rFonts w:ascii="Times New Roman"/>
          <w:b w:val="false"/>
          <w:i w:val="false"/>
          <w:color w:val="000000"/>
          <w:sz w:val="28"/>
        </w:rPr>
        <w:t xml:space="preserve">
8.    130805  113,5%   88,6% </w:t>
      </w:r>
      <w:r>
        <w:br/>
      </w:r>
      <w:r>
        <w:rPr>
          <w:rFonts w:ascii="Times New Roman"/>
          <w:b w:val="false"/>
          <w:i w:val="false"/>
          <w:color w:val="000000"/>
          <w:sz w:val="28"/>
        </w:rPr>
        <w:t xml:space="preserve">
9.     40303   80,2%   92,1% </w:t>
      </w:r>
      <w:r>
        <w:br/>
      </w:r>
      <w:r>
        <w:rPr>
          <w:rFonts w:ascii="Times New Roman"/>
          <w:b w:val="false"/>
          <w:i w:val="false"/>
          <w:color w:val="000000"/>
          <w:sz w:val="28"/>
        </w:rPr>
        <w:t xml:space="preserve">
10.    18670  123,0%   76,3% </w:t>
      </w:r>
      <w:r>
        <w:br/>
      </w:r>
      <w:r>
        <w:rPr>
          <w:rFonts w:ascii="Times New Roman"/>
          <w:b w:val="false"/>
          <w:i w:val="false"/>
          <w:color w:val="000000"/>
          <w:sz w:val="28"/>
        </w:rPr>
        <w:t xml:space="preserve">
10.1   17269  123,5%   74,4% </w:t>
      </w:r>
      <w:r>
        <w:br/>
      </w:r>
      <w:r>
        <w:rPr>
          <w:rFonts w:ascii="Times New Roman"/>
          <w:b w:val="false"/>
          <w:i w:val="false"/>
          <w:color w:val="000000"/>
          <w:sz w:val="28"/>
        </w:rPr>
        <w:t xml:space="preserve">
10.2    -       0,0%    0,0% </w:t>
      </w:r>
      <w:r>
        <w:br/>
      </w:r>
      <w:r>
        <w:rPr>
          <w:rFonts w:ascii="Times New Roman"/>
          <w:b w:val="false"/>
          <w:i w:val="false"/>
          <w:color w:val="000000"/>
          <w:sz w:val="28"/>
        </w:rPr>
        <w:t xml:space="preserve">
10.3    1401  126,4%  158,7% </w:t>
      </w:r>
      <w:r>
        <w:br/>
      </w:r>
      <w:r>
        <w:rPr>
          <w:rFonts w:ascii="Times New Roman"/>
          <w:b w:val="false"/>
          <w:i w:val="false"/>
          <w:color w:val="000000"/>
          <w:sz w:val="28"/>
        </w:rPr>
        <w:t xml:space="preserve">
11.    21633   60,9%   95,3% </w:t>
      </w:r>
      <w:r>
        <w:br/>
      </w:r>
      <w:r>
        <w:rPr>
          <w:rFonts w:ascii="Times New Roman"/>
          <w:b w:val="false"/>
          <w:i w:val="false"/>
          <w:color w:val="000000"/>
          <w:sz w:val="28"/>
        </w:rPr>
        <w:t xml:space="preserve">
12.     7388   50,7%  149,3% </w:t>
      </w:r>
      <w:r>
        <w:br/>
      </w:r>
      <w:r>
        <w:rPr>
          <w:rFonts w:ascii="Times New Roman"/>
          <w:b w:val="false"/>
          <w:i w:val="false"/>
          <w:color w:val="000000"/>
          <w:sz w:val="28"/>
        </w:rPr>
        <w:t xml:space="preserve">
13.    14244   68,1%   80,3% </w:t>
      </w:r>
      <w:r>
        <w:br/>
      </w:r>
      <w:r>
        <w:rPr>
          <w:rFonts w:ascii="Times New Roman"/>
          <w:b w:val="false"/>
          <w:i w:val="false"/>
          <w:color w:val="000000"/>
          <w:sz w:val="28"/>
        </w:rPr>
        <w:t xml:space="preserve">
14.     1424           80,3% </w:t>
      </w:r>
      <w:r>
        <w:br/>
      </w:r>
      <w:r>
        <w:rPr>
          <w:rFonts w:ascii="Times New Roman"/>
          <w:b w:val="false"/>
          <w:i w:val="false"/>
          <w:color w:val="000000"/>
          <w:sz w:val="28"/>
        </w:rPr>
        <w:t xml:space="preserve">
14.1    1424 </w:t>
      </w:r>
      <w:r>
        <w:br/>
      </w:r>
      <w:r>
        <w:rPr>
          <w:rFonts w:ascii="Times New Roman"/>
          <w:b w:val="false"/>
          <w:i w:val="false"/>
          <w:color w:val="000000"/>
          <w:sz w:val="28"/>
        </w:rPr>
        <w:t xml:space="preserve">
15.     - </w:t>
      </w:r>
      <w:r>
        <w:br/>
      </w:r>
      <w:r>
        <w:rPr>
          <w:rFonts w:ascii="Times New Roman"/>
          <w:b w:val="false"/>
          <w:i w:val="false"/>
          <w:color w:val="000000"/>
          <w:sz w:val="28"/>
        </w:rPr>
        <w:t xml:space="preserve">
16.    30,81   70,7%  103,9% </w:t>
      </w:r>
      <w:r>
        <w:br/>
      </w:r>
      <w:r>
        <w:rPr>
          <w:rFonts w:ascii="Times New Roman"/>
          <w:b w:val="false"/>
          <w:i w:val="false"/>
          <w:color w:val="000000"/>
          <w:sz w:val="28"/>
        </w:rPr>
        <w:t xml:space="preserve">
17.    27486  158,8%   99,5% </w:t>
      </w:r>
      <w:r>
        <w:br/>
      </w:r>
      <w:r>
        <w:rPr>
          <w:rFonts w:ascii="Times New Roman"/>
          <w:b w:val="false"/>
          <w:i w:val="false"/>
          <w:color w:val="000000"/>
          <w:sz w:val="28"/>
        </w:rPr>
        <w:t xml:space="preserve">
18.    77267   78,6%   84,4% </w:t>
      </w:r>
      <w:r>
        <w:br/>
      </w:r>
      <w:r>
        <w:rPr>
          <w:rFonts w:ascii="Times New Roman"/>
          <w:b w:val="false"/>
          <w:i w:val="false"/>
          <w:color w:val="000000"/>
          <w:sz w:val="28"/>
        </w:rPr>
        <w:t xml:space="preserve">
18.1     800   70,3%   55,8% </w:t>
      </w:r>
      <w:r>
        <w:br/>
      </w:r>
      <w:r>
        <w:rPr>
          <w:rFonts w:ascii="Times New Roman"/>
          <w:b w:val="false"/>
          <w:i w:val="false"/>
          <w:color w:val="000000"/>
          <w:sz w:val="28"/>
        </w:rPr>
        <w:t xml:space="preserve">
19.    38535  138,5%  117,7% </w:t>
      </w:r>
      <w:r>
        <w:br/>
      </w:r>
      <w:r>
        <w:rPr>
          <w:rFonts w:ascii="Times New Roman"/>
          <w:b w:val="false"/>
          <w:i w:val="false"/>
          <w:color w:val="000000"/>
          <w:sz w:val="28"/>
        </w:rPr>
        <w:t xml:space="preserve">
20.    41560  176,2%  139,5% </w:t>
      </w:r>
      <w:r>
        <w:br/>
      </w:r>
      <w:r>
        <w:rPr>
          <w:rFonts w:ascii="Times New Roman"/>
          <w:b w:val="false"/>
          <w:i w:val="false"/>
          <w:color w:val="000000"/>
          <w:sz w:val="28"/>
        </w:rPr>
        <w:t xml:space="preserve">
20.1   75739  106,9%  139,8% </w:t>
      </w:r>
      <w:r>
        <w:br/>
      </w:r>
      <w:r>
        <w:rPr>
          <w:rFonts w:ascii="Times New Roman"/>
          <w:b w:val="false"/>
          <w:i w:val="false"/>
          <w:color w:val="000000"/>
          <w:sz w:val="28"/>
        </w:rPr>
        <w:t xml:space="preserve">
21.      - </w:t>
      </w:r>
      <w:r>
        <w:br/>
      </w:r>
      <w:r>
        <w:rPr>
          <w:rFonts w:ascii="Times New Roman"/>
          <w:b w:val="false"/>
          <w:i w:val="false"/>
          <w:color w:val="000000"/>
          <w:sz w:val="28"/>
        </w:rPr>
        <w:t xml:space="preserve">
21.1     - </w:t>
      </w:r>
      <w:r>
        <w:br/>
      </w:r>
      <w:r>
        <w:rPr>
          <w:rFonts w:ascii="Times New Roman"/>
          <w:b w:val="false"/>
          <w:i w:val="false"/>
          <w:color w:val="000000"/>
          <w:sz w:val="28"/>
        </w:rPr>
        <w:t xml:space="preserve">
22.    38332   90,6%   64,6% </w:t>
      </w:r>
      <w:r>
        <w:br/>
      </w:r>
      <w:r>
        <w:rPr>
          <w:rFonts w:ascii="Times New Roman"/>
          <w:b w:val="false"/>
          <w:i w:val="false"/>
          <w:color w:val="000000"/>
          <w:sz w:val="28"/>
        </w:rPr>
        <w:t xml:space="preserve">
23.    38196   97,8%   81,3% </w:t>
      </w:r>
      <w:r>
        <w:br/>
      </w:r>
      <w:r>
        <w:rPr>
          <w:rFonts w:ascii="Times New Roman"/>
          <w:b w:val="false"/>
          <w:i w:val="false"/>
          <w:color w:val="000000"/>
          <w:sz w:val="28"/>
        </w:rPr>
        <w:t xml:space="preserve">
_____________________________ </w:t>
      </w:r>
    </w:p>
    <w:bookmarkStart w:name="z61" w:id="60"/>
    <w:p>
      <w:pPr>
        <w:spacing w:after="0"/>
        <w:ind w:left="0"/>
        <w:jc w:val="both"/>
      </w:pPr>
      <w:r>
        <w:rPr>
          <w:rFonts w:ascii="Times New Roman"/>
          <w:b w:val="false"/>
          <w:i w:val="false"/>
          <w:color w:val="000000"/>
          <w:sz w:val="28"/>
        </w:rPr>
        <w:t>
</w:t>
      </w:r>
      <w:r>
        <w:rPr>
          <w:rFonts w:ascii="Times New Roman"/>
          <w:b/>
          <w:i w:val="false"/>
          <w:color w:val="000000"/>
          <w:sz w:val="28"/>
        </w:rPr>
        <w:t xml:space="preserve">   2004-2006 жылдарға арналған табыстар мен шығындар болжамы </w:t>
      </w:r>
      <w:r>
        <w:br/>
      </w:r>
      <w:r>
        <w:rPr>
          <w:rFonts w:ascii="Times New Roman"/>
          <w:b w:val="false"/>
          <w:i w:val="false"/>
          <w:color w:val="000000"/>
          <w:sz w:val="28"/>
        </w:rPr>
        <w:t>
</w:t>
      </w:r>
      <w:r>
        <w:rPr>
          <w:rFonts w:ascii="Times New Roman"/>
          <w:b/>
          <w:i w:val="false"/>
          <w:color w:val="000000"/>
          <w:sz w:val="28"/>
        </w:rPr>
        <w:t xml:space="preserve">                             "ҚТЖ" ҰК" АҚ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(заңды тұлғаның атауы) </w:t>
      </w:r>
    </w:p>
    <w:bookmarkEnd w:id="60"/>
    <w:p>
      <w:pPr>
        <w:spacing w:after="0"/>
        <w:ind w:left="0"/>
        <w:jc w:val="both"/>
      </w:pPr>
      <w:r>
        <w:rPr>
          <w:rFonts w:ascii="Times New Roman"/>
          <w:b w:val="false"/>
          <w:i w:val="false"/>
          <w:color w:val="000000"/>
          <w:sz w:val="28"/>
        </w:rPr>
        <w:t xml:space="preserve">                                                       2 ҰК нысаны </w:t>
      </w:r>
      <w:r>
        <w:br/>
      </w:r>
      <w:r>
        <w:rPr>
          <w:rFonts w:ascii="Times New Roman"/>
          <w:b w:val="false"/>
          <w:i w:val="false"/>
          <w:color w:val="000000"/>
          <w:sz w:val="28"/>
        </w:rPr>
        <w:t xml:space="preserve">
                                                        млн.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|Көрсеткіштер|2002|2003 |    2004 ж. (болжам)    |2003ж.|2004ж. </w:t>
      </w:r>
      <w:r>
        <w:br/>
      </w:r>
      <w:r>
        <w:rPr>
          <w:rFonts w:ascii="Times New Roman"/>
          <w:b w:val="false"/>
          <w:i w:val="false"/>
          <w:color w:val="000000"/>
          <w:sz w:val="28"/>
        </w:rPr>
        <w:t xml:space="preserve">
 N  |   атауы    | ж. | ж.  |________________________|  %   | % </w:t>
      </w:r>
      <w:r>
        <w:br/>
      </w:r>
      <w:r>
        <w:rPr>
          <w:rFonts w:ascii="Times New Roman"/>
          <w:b w:val="false"/>
          <w:i w:val="false"/>
          <w:color w:val="000000"/>
          <w:sz w:val="28"/>
        </w:rPr>
        <w:t xml:space="preserve">
    |            |есеп|баға.|1-  |  1-  | 9 ай | жыл |2002ж.|2003ж. </w:t>
      </w:r>
      <w:r>
        <w:br/>
      </w:r>
      <w:r>
        <w:rPr>
          <w:rFonts w:ascii="Times New Roman"/>
          <w:b w:val="false"/>
          <w:i w:val="false"/>
          <w:color w:val="000000"/>
          <w:sz w:val="28"/>
        </w:rPr>
        <w:t xml:space="preserve">
    |            |    | лау |тоқ.|жарты-|      |     |      | </w:t>
      </w:r>
      <w:r>
        <w:br/>
      </w:r>
      <w:r>
        <w:rPr>
          <w:rFonts w:ascii="Times New Roman"/>
          <w:b w:val="false"/>
          <w:i w:val="false"/>
          <w:color w:val="000000"/>
          <w:sz w:val="28"/>
        </w:rPr>
        <w:t xml:space="preserve">
    |            |    |     |сан |жылдық|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Негізгі   165449 191328 47251 94766 148600 204399 115,6% 106,8% </w:t>
      </w:r>
      <w:r>
        <w:br/>
      </w:r>
      <w:r>
        <w:rPr>
          <w:rFonts w:ascii="Times New Roman"/>
          <w:b w:val="false"/>
          <w:i w:val="false"/>
          <w:color w:val="000000"/>
          <w:sz w:val="28"/>
        </w:rPr>
        <w:t xml:space="preserve">
     қызметтен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2    Өткізіл.  115209 147572 37677 85881 136396 185709 128,1% 125,8% </w:t>
      </w:r>
      <w:r>
        <w:br/>
      </w:r>
      <w:r>
        <w:rPr>
          <w:rFonts w:ascii="Times New Roman"/>
          <w:b w:val="false"/>
          <w:i w:val="false"/>
          <w:color w:val="000000"/>
          <w:sz w:val="28"/>
        </w:rPr>
        <w:t xml:space="preserve">
     ген дайын </w:t>
      </w:r>
      <w:r>
        <w:br/>
      </w:r>
      <w:r>
        <w:rPr>
          <w:rFonts w:ascii="Times New Roman"/>
          <w:b w:val="false"/>
          <w:i w:val="false"/>
          <w:color w:val="000000"/>
          <w:sz w:val="28"/>
        </w:rPr>
        <w:t xml:space="preserve">
     өнiмнің </w:t>
      </w:r>
      <w:r>
        <w:br/>
      </w:r>
      <w:r>
        <w:rPr>
          <w:rFonts w:ascii="Times New Roman"/>
          <w:b w:val="false"/>
          <w:i w:val="false"/>
          <w:color w:val="000000"/>
          <w:sz w:val="28"/>
        </w:rPr>
        <w:t xml:space="preserve">
     (тауарлар. </w:t>
      </w:r>
      <w:r>
        <w:br/>
      </w:r>
      <w:r>
        <w:rPr>
          <w:rFonts w:ascii="Times New Roman"/>
          <w:b w:val="false"/>
          <w:i w:val="false"/>
          <w:color w:val="000000"/>
          <w:sz w:val="28"/>
        </w:rPr>
        <w:t xml:space="preserve">
     дың, жұмыс. </w:t>
      </w:r>
      <w:r>
        <w:br/>
      </w:r>
      <w:r>
        <w:rPr>
          <w:rFonts w:ascii="Times New Roman"/>
          <w:b w:val="false"/>
          <w:i w:val="false"/>
          <w:color w:val="000000"/>
          <w:sz w:val="28"/>
        </w:rPr>
        <w:t xml:space="preserve">
     тардың, </w:t>
      </w:r>
      <w:r>
        <w:br/>
      </w:r>
      <w:r>
        <w:rPr>
          <w:rFonts w:ascii="Times New Roman"/>
          <w:b w:val="false"/>
          <w:i w:val="false"/>
          <w:color w:val="000000"/>
          <w:sz w:val="28"/>
        </w:rPr>
        <w:t xml:space="preserve">
     қызмет көр. </w:t>
      </w:r>
      <w:r>
        <w:br/>
      </w:r>
      <w:r>
        <w:rPr>
          <w:rFonts w:ascii="Times New Roman"/>
          <w:b w:val="false"/>
          <w:i w:val="false"/>
          <w:color w:val="000000"/>
          <w:sz w:val="28"/>
        </w:rPr>
        <w:t xml:space="preserve">
     сетудiң) </w:t>
      </w:r>
      <w:r>
        <w:br/>
      </w:r>
      <w:r>
        <w:rPr>
          <w:rFonts w:ascii="Times New Roman"/>
          <w:b w:val="false"/>
          <w:i w:val="false"/>
          <w:color w:val="000000"/>
          <w:sz w:val="28"/>
        </w:rPr>
        <w:t xml:space="preserve">
     өзіндік </w:t>
      </w:r>
      <w:r>
        <w:br/>
      </w:r>
      <w:r>
        <w:rPr>
          <w:rFonts w:ascii="Times New Roman"/>
          <w:b w:val="false"/>
          <w:i w:val="false"/>
          <w:color w:val="000000"/>
          <w:sz w:val="28"/>
        </w:rPr>
        <w:t xml:space="preserve">
     құны </w:t>
      </w:r>
      <w:r>
        <w:br/>
      </w:r>
      <w:r>
        <w:rPr>
          <w:rFonts w:ascii="Times New Roman"/>
          <w:b w:val="false"/>
          <w:i w:val="false"/>
          <w:color w:val="000000"/>
          <w:sz w:val="28"/>
        </w:rPr>
        <w:t xml:space="preserve">
3    Жиынтық    50240  43755  9575  8886  12204  18689  87,1%  42,7%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 жол- </w:t>
      </w:r>
      <w:r>
        <w:br/>
      </w:r>
      <w:r>
        <w:rPr>
          <w:rFonts w:ascii="Times New Roman"/>
          <w:b w:val="false"/>
          <w:i w:val="false"/>
          <w:color w:val="000000"/>
          <w:sz w:val="28"/>
        </w:rPr>
        <w:t xml:space="preserve">
     2 жол) </w:t>
      </w:r>
      <w:r>
        <w:br/>
      </w:r>
      <w:r>
        <w:rPr>
          <w:rFonts w:ascii="Times New Roman"/>
          <w:b w:val="false"/>
          <w:i w:val="false"/>
          <w:color w:val="000000"/>
          <w:sz w:val="28"/>
        </w:rPr>
        <w:t xml:space="preserve">
4    Кезең шы.  15174  24475  4380  8966  13294  17651 191,3%  72,1% </w:t>
      </w:r>
      <w:r>
        <w:br/>
      </w:r>
      <w:r>
        <w:rPr>
          <w:rFonts w:ascii="Times New Roman"/>
          <w:b w:val="false"/>
          <w:i w:val="false"/>
          <w:color w:val="000000"/>
          <w:sz w:val="28"/>
        </w:rPr>
        <w:t xml:space="preserve">
     ғыстары,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4.1. жалпы және 13986  23220  4165  8322  12455  16313 166,0%  70,3% </w:t>
      </w:r>
      <w:r>
        <w:br/>
      </w:r>
      <w:r>
        <w:rPr>
          <w:rFonts w:ascii="Times New Roman"/>
          <w:b w:val="false"/>
          <w:i w:val="false"/>
          <w:color w:val="000000"/>
          <w:sz w:val="28"/>
        </w:rPr>
        <w:t xml:space="preserve">
     әкiмшілiк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4.2. дайын өнiмді  80    372    18    42     66     91 465,0%  24,4% </w:t>
      </w:r>
      <w:r>
        <w:br/>
      </w:r>
      <w:r>
        <w:rPr>
          <w:rFonts w:ascii="Times New Roman"/>
          <w:b w:val="false"/>
          <w:i w:val="false"/>
          <w:color w:val="000000"/>
          <w:sz w:val="28"/>
        </w:rPr>
        <w:t xml:space="preserve">
     (тауарлар. </w:t>
      </w:r>
      <w:r>
        <w:br/>
      </w:r>
      <w:r>
        <w:rPr>
          <w:rFonts w:ascii="Times New Roman"/>
          <w:b w:val="false"/>
          <w:i w:val="false"/>
          <w:color w:val="000000"/>
          <w:sz w:val="28"/>
        </w:rPr>
        <w:t xml:space="preserve">
     ды, жұмыс. </w:t>
      </w:r>
      <w:r>
        <w:br/>
      </w:r>
      <w:r>
        <w:rPr>
          <w:rFonts w:ascii="Times New Roman"/>
          <w:b w:val="false"/>
          <w:i w:val="false"/>
          <w:color w:val="000000"/>
          <w:sz w:val="28"/>
        </w:rPr>
        <w:t xml:space="preserve">
     тарды, </w:t>
      </w:r>
      <w:r>
        <w:br/>
      </w:r>
      <w:r>
        <w:rPr>
          <w:rFonts w:ascii="Times New Roman"/>
          <w:b w:val="false"/>
          <w:i w:val="false"/>
          <w:color w:val="000000"/>
          <w:sz w:val="28"/>
        </w:rPr>
        <w:t xml:space="preserve">
     қызмет көр. </w:t>
      </w:r>
      <w:r>
        <w:br/>
      </w:r>
      <w:r>
        <w:rPr>
          <w:rFonts w:ascii="Times New Roman"/>
          <w:b w:val="false"/>
          <w:i w:val="false"/>
          <w:color w:val="000000"/>
          <w:sz w:val="28"/>
        </w:rPr>
        <w:t xml:space="preserve">
     сетудi) </w:t>
      </w:r>
      <w:r>
        <w:br/>
      </w:r>
      <w:r>
        <w:rPr>
          <w:rFonts w:ascii="Times New Roman"/>
          <w:b w:val="false"/>
          <w:i w:val="false"/>
          <w:color w:val="000000"/>
          <w:sz w:val="28"/>
        </w:rPr>
        <w:t xml:space="preserve">
     өткiзу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4.3. сыйақы      1108    883   197   602    772   1247  79,7% 141,2% </w:t>
      </w:r>
      <w:r>
        <w:br/>
      </w:r>
      <w:r>
        <w:rPr>
          <w:rFonts w:ascii="Times New Roman"/>
          <w:b w:val="false"/>
          <w:i w:val="false"/>
          <w:color w:val="000000"/>
          <w:sz w:val="28"/>
        </w:rPr>
        <w:t xml:space="preserve">
     түрiндегi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5    Негiзгі    35066  19280  5195   -81  -1090   1038  55,0%   5,4% </w:t>
      </w:r>
      <w:r>
        <w:br/>
      </w:r>
      <w:r>
        <w:rPr>
          <w:rFonts w:ascii="Times New Roman"/>
          <w:b w:val="false"/>
          <w:i w:val="false"/>
          <w:color w:val="000000"/>
          <w:sz w:val="28"/>
        </w:rPr>
        <w:t xml:space="preserve">
     қызметтен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(залал) </w:t>
      </w:r>
      <w:r>
        <w:br/>
      </w:r>
      <w:r>
        <w:rPr>
          <w:rFonts w:ascii="Times New Roman"/>
          <w:b w:val="false"/>
          <w:i w:val="false"/>
          <w:color w:val="000000"/>
          <w:sz w:val="28"/>
        </w:rPr>
        <w:t xml:space="preserve">
     (3 жол - </w:t>
      </w:r>
      <w:r>
        <w:br/>
      </w:r>
      <w:r>
        <w:rPr>
          <w:rFonts w:ascii="Times New Roman"/>
          <w:b w:val="false"/>
          <w:i w:val="false"/>
          <w:color w:val="000000"/>
          <w:sz w:val="28"/>
        </w:rPr>
        <w:t xml:space="preserve">
     4 жол) </w:t>
      </w:r>
      <w:r>
        <w:br/>
      </w:r>
      <w:r>
        <w:rPr>
          <w:rFonts w:ascii="Times New Roman"/>
          <w:b w:val="false"/>
          <w:i w:val="false"/>
          <w:color w:val="000000"/>
          <w:sz w:val="28"/>
        </w:rPr>
        <w:t xml:space="preserve">
6    Негiзгi      427   3415   999   999    999    999 799,6%  29,3% </w:t>
      </w:r>
      <w:r>
        <w:br/>
      </w:r>
      <w:r>
        <w:rPr>
          <w:rFonts w:ascii="Times New Roman"/>
          <w:b w:val="false"/>
          <w:i w:val="false"/>
          <w:color w:val="000000"/>
          <w:sz w:val="28"/>
        </w:rPr>
        <w:t xml:space="preserve">
     қызметтен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(залал) </w:t>
      </w:r>
      <w:r>
        <w:br/>
      </w:r>
      <w:r>
        <w:rPr>
          <w:rFonts w:ascii="Times New Roman"/>
          <w:b w:val="false"/>
          <w:i w:val="false"/>
          <w:color w:val="000000"/>
          <w:sz w:val="28"/>
        </w:rPr>
        <w:t xml:space="preserve">
7    Салық      35493  22695  6194   919    -91   2037  63,9%   9,0% </w:t>
      </w:r>
      <w:r>
        <w:br/>
      </w:r>
      <w:r>
        <w:rPr>
          <w:rFonts w:ascii="Times New Roman"/>
          <w:b w:val="false"/>
          <w:i w:val="false"/>
          <w:color w:val="000000"/>
          <w:sz w:val="28"/>
        </w:rPr>
        <w:t xml:space="preserve">
     салуға </w:t>
      </w:r>
      <w:r>
        <w:br/>
      </w:r>
      <w:r>
        <w:rPr>
          <w:rFonts w:ascii="Times New Roman"/>
          <w:b w:val="false"/>
          <w:i w:val="false"/>
          <w:color w:val="000000"/>
          <w:sz w:val="28"/>
        </w:rPr>
        <w:t xml:space="preserve">
     дейін </w:t>
      </w:r>
      <w:r>
        <w:br/>
      </w:r>
      <w:r>
        <w:rPr>
          <w:rFonts w:ascii="Times New Roman"/>
          <w:b w:val="false"/>
          <w:i w:val="false"/>
          <w:color w:val="000000"/>
          <w:sz w:val="28"/>
        </w:rPr>
        <w:t xml:space="preserve">
     негізгі </w:t>
      </w:r>
      <w:r>
        <w:br/>
      </w:r>
      <w:r>
        <w:rPr>
          <w:rFonts w:ascii="Times New Roman"/>
          <w:b w:val="false"/>
          <w:i w:val="false"/>
          <w:color w:val="000000"/>
          <w:sz w:val="28"/>
        </w:rPr>
        <w:t xml:space="preserve">
     қызметтен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(залал) </w:t>
      </w:r>
      <w:r>
        <w:br/>
      </w:r>
      <w:r>
        <w:rPr>
          <w:rFonts w:ascii="Times New Roman"/>
          <w:b w:val="false"/>
          <w:i w:val="false"/>
          <w:color w:val="000000"/>
          <w:sz w:val="28"/>
        </w:rPr>
        <w:t xml:space="preserve">
     (5 жол +(-) </w:t>
      </w:r>
      <w:r>
        <w:br/>
      </w:r>
      <w:r>
        <w:rPr>
          <w:rFonts w:ascii="Times New Roman"/>
          <w:b w:val="false"/>
          <w:i w:val="false"/>
          <w:color w:val="000000"/>
          <w:sz w:val="28"/>
        </w:rPr>
        <w:t xml:space="preserve">
     6 жол) </w:t>
      </w:r>
      <w:r>
        <w:br/>
      </w:r>
      <w:r>
        <w:rPr>
          <w:rFonts w:ascii="Times New Roman"/>
          <w:b w:val="false"/>
          <w:i w:val="false"/>
          <w:color w:val="000000"/>
          <w:sz w:val="28"/>
        </w:rPr>
        <w:t xml:space="preserve">
8    Корпора.   14568   4948  2199   713    645   1458  34,0%  29,5% </w:t>
      </w:r>
      <w:r>
        <w:br/>
      </w:r>
      <w:r>
        <w:rPr>
          <w:rFonts w:ascii="Times New Roman"/>
          <w:b w:val="false"/>
          <w:i w:val="false"/>
          <w:color w:val="000000"/>
          <w:sz w:val="28"/>
        </w:rPr>
        <w:t xml:space="preserve">
     циялық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салығы </w:t>
      </w:r>
      <w:r>
        <w:br/>
      </w:r>
      <w:r>
        <w:rPr>
          <w:rFonts w:ascii="Times New Roman"/>
          <w:b w:val="false"/>
          <w:i w:val="false"/>
          <w:color w:val="000000"/>
          <w:sz w:val="28"/>
        </w:rPr>
        <w:t xml:space="preserve">
9    Салық      20924  17747  3995   206   -735    580  84,8%   3,3% </w:t>
      </w:r>
      <w:r>
        <w:br/>
      </w:r>
      <w:r>
        <w:rPr>
          <w:rFonts w:ascii="Times New Roman"/>
          <w:b w:val="false"/>
          <w:i w:val="false"/>
          <w:color w:val="000000"/>
          <w:sz w:val="28"/>
        </w:rPr>
        <w:t xml:space="preserve">
     салудан </w:t>
      </w:r>
      <w:r>
        <w:br/>
      </w:r>
      <w:r>
        <w:rPr>
          <w:rFonts w:ascii="Times New Roman"/>
          <w:b w:val="false"/>
          <w:i w:val="false"/>
          <w:color w:val="000000"/>
          <w:sz w:val="28"/>
        </w:rPr>
        <w:t xml:space="preserve">
     кейін </w:t>
      </w:r>
      <w:r>
        <w:br/>
      </w:r>
      <w:r>
        <w:rPr>
          <w:rFonts w:ascii="Times New Roman"/>
          <w:b w:val="false"/>
          <w:i w:val="false"/>
          <w:color w:val="000000"/>
          <w:sz w:val="28"/>
        </w:rPr>
        <w:t xml:space="preserve">
     негізгі </w:t>
      </w:r>
      <w:r>
        <w:br/>
      </w:r>
      <w:r>
        <w:rPr>
          <w:rFonts w:ascii="Times New Roman"/>
          <w:b w:val="false"/>
          <w:i w:val="false"/>
          <w:color w:val="000000"/>
          <w:sz w:val="28"/>
        </w:rPr>
        <w:t xml:space="preserve">
     қызметтен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(залал) </w:t>
      </w:r>
      <w:r>
        <w:br/>
      </w:r>
      <w:r>
        <w:rPr>
          <w:rFonts w:ascii="Times New Roman"/>
          <w:b w:val="false"/>
          <w:i w:val="false"/>
          <w:color w:val="000000"/>
          <w:sz w:val="28"/>
        </w:rPr>
        <w:t xml:space="preserve">
     (7 жол - </w:t>
      </w:r>
      <w:r>
        <w:br/>
      </w:r>
      <w:r>
        <w:rPr>
          <w:rFonts w:ascii="Times New Roman"/>
          <w:b w:val="false"/>
          <w:i w:val="false"/>
          <w:color w:val="000000"/>
          <w:sz w:val="28"/>
        </w:rPr>
        <w:t xml:space="preserve">
     8 жол) </w:t>
      </w:r>
      <w:r>
        <w:br/>
      </w:r>
      <w:r>
        <w:rPr>
          <w:rFonts w:ascii="Times New Roman"/>
          <w:b w:val="false"/>
          <w:i w:val="false"/>
          <w:color w:val="000000"/>
          <w:sz w:val="28"/>
        </w:rPr>
        <w:t xml:space="preserve">
10   Төтенше        0    -15     0     0      0      0     -     - </w:t>
      </w:r>
      <w:r>
        <w:br/>
      </w:r>
      <w:r>
        <w:rPr>
          <w:rFonts w:ascii="Times New Roman"/>
          <w:b w:val="false"/>
          <w:i w:val="false"/>
          <w:color w:val="000000"/>
          <w:sz w:val="28"/>
        </w:rPr>
        <w:t xml:space="preserve">
     жағдайлар. </w:t>
      </w:r>
      <w:r>
        <w:br/>
      </w:r>
      <w:r>
        <w:rPr>
          <w:rFonts w:ascii="Times New Roman"/>
          <w:b w:val="false"/>
          <w:i w:val="false"/>
          <w:color w:val="000000"/>
          <w:sz w:val="28"/>
        </w:rPr>
        <w:t xml:space="preserve">
     дан және </w:t>
      </w:r>
      <w:r>
        <w:br/>
      </w:r>
      <w:r>
        <w:rPr>
          <w:rFonts w:ascii="Times New Roman"/>
          <w:b w:val="false"/>
          <w:i w:val="false"/>
          <w:color w:val="000000"/>
          <w:sz w:val="28"/>
        </w:rPr>
        <w:t xml:space="preserve">
     операция. </w:t>
      </w:r>
      <w:r>
        <w:br/>
      </w:r>
      <w:r>
        <w:rPr>
          <w:rFonts w:ascii="Times New Roman"/>
          <w:b w:val="false"/>
          <w:i w:val="false"/>
          <w:color w:val="000000"/>
          <w:sz w:val="28"/>
        </w:rPr>
        <w:t xml:space="preserve">
     ларды тоқ. </w:t>
      </w:r>
      <w:r>
        <w:br/>
      </w:r>
      <w:r>
        <w:rPr>
          <w:rFonts w:ascii="Times New Roman"/>
          <w:b w:val="false"/>
          <w:i w:val="false"/>
          <w:color w:val="000000"/>
          <w:sz w:val="28"/>
        </w:rPr>
        <w:t xml:space="preserve">
     татудан </w:t>
      </w:r>
      <w:r>
        <w:br/>
      </w:r>
      <w:r>
        <w:rPr>
          <w:rFonts w:ascii="Times New Roman"/>
          <w:b w:val="false"/>
          <w:i w:val="false"/>
          <w:color w:val="000000"/>
          <w:sz w:val="28"/>
        </w:rPr>
        <w:t xml:space="preserve">
     табыстар </w:t>
      </w:r>
      <w:r>
        <w:br/>
      </w:r>
      <w:r>
        <w:rPr>
          <w:rFonts w:ascii="Times New Roman"/>
          <w:b w:val="false"/>
          <w:i w:val="false"/>
          <w:color w:val="000000"/>
          <w:sz w:val="28"/>
        </w:rPr>
        <w:t xml:space="preserve">
     (залалдар) </w:t>
      </w:r>
      <w:r>
        <w:br/>
      </w:r>
      <w:r>
        <w:rPr>
          <w:rFonts w:ascii="Times New Roman"/>
          <w:b w:val="false"/>
          <w:i w:val="false"/>
          <w:color w:val="000000"/>
          <w:sz w:val="28"/>
        </w:rPr>
        <w:t xml:space="preserve">
11   Таза табыс 20924  17732  3995   206   -735    580  84,7%   3,3% </w:t>
      </w:r>
      <w:r>
        <w:br/>
      </w:r>
      <w:r>
        <w:rPr>
          <w:rFonts w:ascii="Times New Roman"/>
          <w:b w:val="false"/>
          <w:i w:val="false"/>
          <w:color w:val="000000"/>
          <w:sz w:val="28"/>
        </w:rPr>
        <w:t xml:space="preserve">
     (залал)  </w:t>
      </w:r>
      <w:r>
        <w:br/>
      </w:r>
      <w:r>
        <w:rPr>
          <w:rFonts w:ascii="Times New Roman"/>
          <w:b w:val="false"/>
          <w:i w:val="false"/>
          <w:color w:val="000000"/>
          <w:sz w:val="28"/>
        </w:rPr>
        <w:t xml:space="preserve">
     (9 жол +(-) </w:t>
      </w:r>
      <w:r>
        <w:br/>
      </w:r>
      <w:r>
        <w:rPr>
          <w:rFonts w:ascii="Times New Roman"/>
          <w:b w:val="false"/>
          <w:i w:val="false"/>
          <w:color w:val="000000"/>
          <w:sz w:val="28"/>
        </w:rPr>
        <w:t xml:space="preserve">
     10 жол)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4-қосымша </w:t>
      </w:r>
    </w:p>
    <w:bookmarkStart w:name="z62" w:id="61"/>
    <w:p>
      <w:pPr>
        <w:spacing w:after="0"/>
        <w:ind w:left="0"/>
        <w:jc w:val="both"/>
      </w:pPr>
      <w:r>
        <w:rPr>
          <w:rFonts w:ascii="Times New Roman"/>
          <w:b w:val="false"/>
          <w:i w:val="false"/>
          <w:color w:val="000000"/>
          <w:sz w:val="28"/>
        </w:rPr>
        <w:t>
</w:t>
      </w:r>
      <w:r>
        <w:rPr>
          <w:rFonts w:ascii="Times New Roman"/>
          <w:b/>
          <w:i w:val="false"/>
          <w:color w:val="000000"/>
          <w:sz w:val="28"/>
        </w:rPr>
        <w:t xml:space="preserve">           2004 жылы ақша ағымдары қозғалысының болжамы </w:t>
      </w:r>
      <w:r>
        <w:br/>
      </w:r>
      <w:r>
        <w:rPr>
          <w:rFonts w:ascii="Times New Roman"/>
          <w:b w:val="false"/>
          <w:i w:val="false"/>
          <w:color w:val="000000"/>
          <w:sz w:val="28"/>
        </w:rPr>
        <w:t>
</w:t>
      </w:r>
      <w:r>
        <w:rPr>
          <w:rFonts w:ascii="Times New Roman"/>
          <w:b/>
          <w:i w:val="false"/>
          <w:color w:val="000000"/>
          <w:sz w:val="28"/>
        </w:rPr>
        <w:t xml:space="preserve">                            "ҚТЖ" ҰК" АҚ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(заңды тұлғаның атауы) </w:t>
      </w:r>
    </w:p>
    <w:bookmarkEnd w:id="61"/>
    <w:p>
      <w:pPr>
        <w:spacing w:after="0"/>
        <w:ind w:left="0"/>
        <w:jc w:val="both"/>
      </w:pPr>
      <w:r>
        <w:rPr>
          <w:rFonts w:ascii="Times New Roman"/>
          <w:b w:val="false"/>
          <w:i w:val="false"/>
          <w:color w:val="000000"/>
          <w:sz w:val="28"/>
        </w:rPr>
        <w:t xml:space="preserve">                                                       3 ҰК нысаны </w:t>
      </w:r>
      <w:r>
        <w:br/>
      </w:r>
      <w:r>
        <w:rPr>
          <w:rFonts w:ascii="Times New Roman"/>
          <w:b w:val="false"/>
          <w:i w:val="false"/>
          <w:color w:val="000000"/>
          <w:sz w:val="28"/>
        </w:rPr>
        <w:t xml:space="preserve">
                                                        млн.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Көрсеткіштер атауы   |2002 ж. | 2003 ж. |  2004 ж. (болжам) </w:t>
      </w:r>
      <w:r>
        <w:br/>
      </w:r>
      <w:r>
        <w:rPr>
          <w:rFonts w:ascii="Times New Roman"/>
          <w:b w:val="false"/>
          <w:i w:val="false"/>
          <w:color w:val="000000"/>
          <w:sz w:val="28"/>
        </w:rPr>
        <w:t xml:space="preserve">
 N   |                       |        |         |__________________ </w:t>
      </w:r>
      <w:r>
        <w:br/>
      </w:r>
      <w:r>
        <w:rPr>
          <w:rFonts w:ascii="Times New Roman"/>
          <w:b w:val="false"/>
          <w:i w:val="false"/>
          <w:color w:val="000000"/>
          <w:sz w:val="28"/>
        </w:rPr>
        <w:t xml:space="preserve">
     |                       | есеп   | бағалау |1-тоқсан|1-жарты- </w:t>
      </w:r>
      <w:r>
        <w:br/>
      </w:r>
      <w:r>
        <w:rPr>
          <w:rFonts w:ascii="Times New Roman"/>
          <w:b w:val="false"/>
          <w:i w:val="false"/>
          <w:color w:val="000000"/>
          <w:sz w:val="28"/>
        </w:rPr>
        <w:t xml:space="preserve">
     |                       |        |         |        | жылдық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     Операциялық қызметтен </w:t>
      </w:r>
      <w:r>
        <w:br/>
      </w:r>
      <w:r>
        <w:rPr>
          <w:rFonts w:ascii="Times New Roman"/>
          <w:b w:val="false"/>
          <w:i w:val="false"/>
          <w:color w:val="000000"/>
          <w:sz w:val="28"/>
        </w:rPr>
        <w:t xml:space="preserve">
       ақша қозғалысы </w:t>
      </w:r>
      <w:r>
        <w:br/>
      </w:r>
      <w:r>
        <w:rPr>
          <w:rFonts w:ascii="Times New Roman"/>
          <w:b w:val="false"/>
          <w:i w:val="false"/>
          <w:color w:val="000000"/>
          <w:sz w:val="28"/>
        </w:rPr>
        <w:t xml:space="preserve">
I.1    Ақшаның түсуі:         165338,7  193740,1  43789,0  91295,5 </w:t>
      </w:r>
      <w:r>
        <w:br/>
      </w:r>
      <w:r>
        <w:rPr>
          <w:rFonts w:ascii="Times New Roman"/>
          <w:b w:val="false"/>
          <w:i w:val="false"/>
          <w:color w:val="000000"/>
          <w:sz w:val="28"/>
        </w:rPr>
        <w:t xml:space="preserve">
1.1     дайын өнiмді (тауар.  162968,8  187899,5  42526,5  90033,0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көрсетуді </w:t>
      </w:r>
      <w:r>
        <w:br/>
      </w:r>
      <w:r>
        <w:rPr>
          <w:rFonts w:ascii="Times New Roman"/>
          <w:b w:val="false"/>
          <w:i w:val="false"/>
          <w:color w:val="000000"/>
          <w:sz w:val="28"/>
        </w:rPr>
        <w:t xml:space="preserve">
        өткiзуден табыс </w:t>
      </w:r>
      <w:r>
        <w:br/>
      </w:r>
      <w:r>
        <w:rPr>
          <w:rFonts w:ascii="Times New Roman"/>
          <w:b w:val="false"/>
          <w:i w:val="false"/>
          <w:color w:val="000000"/>
          <w:sz w:val="28"/>
        </w:rPr>
        <w:t xml:space="preserve">
1.2     алынған аванстар </w:t>
      </w:r>
      <w:r>
        <w:br/>
      </w:r>
      <w:r>
        <w:rPr>
          <w:rFonts w:ascii="Times New Roman"/>
          <w:b w:val="false"/>
          <w:i w:val="false"/>
          <w:color w:val="000000"/>
          <w:sz w:val="28"/>
        </w:rPr>
        <w:t xml:space="preserve">
1.3     сыйақылар </w:t>
      </w:r>
      <w:r>
        <w:br/>
      </w:r>
      <w:r>
        <w:rPr>
          <w:rFonts w:ascii="Times New Roman"/>
          <w:b w:val="false"/>
          <w:i w:val="false"/>
          <w:color w:val="000000"/>
          <w:sz w:val="28"/>
        </w:rPr>
        <w:t xml:space="preserve">
1.4     дивидендтер </w:t>
      </w:r>
      <w:r>
        <w:br/>
      </w:r>
      <w:r>
        <w:rPr>
          <w:rFonts w:ascii="Times New Roman"/>
          <w:b w:val="false"/>
          <w:i w:val="false"/>
          <w:color w:val="000000"/>
          <w:sz w:val="28"/>
        </w:rPr>
        <w:t xml:space="preserve">
1.5     роялти </w:t>
      </w:r>
      <w:r>
        <w:br/>
      </w:r>
      <w:r>
        <w:rPr>
          <w:rFonts w:ascii="Times New Roman"/>
          <w:b w:val="false"/>
          <w:i w:val="false"/>
          <w:color w:val="000000"/>
          <w:sz w:val="28"/>
        </w:rPr>
        <w:t xml:space="preserve">
1.6     өзге де түсімдер        2369,9    5840,6   1263    1263 </w:t>
      </w:r>
      <w:r>
        <w:br/>
      </w:r>
      <w:r>
        <w:rPr>
          <w:rFonts w:ascii="Times New Roman"/>
          <w:b w:val="false"/>
          <w:i w:val="false"/>
          <w:color w:val="000000"/>
          <w:sz w:val="28"/>
        </w:rPr>
        <w:t xml:space="preserve">
І.2    Ақшаның кетуі:         135305,4  151879,1  38962,8  87951,9 </w:t>
      </w:r>
      <w:r>
        <w:br/>
      </w:r>
      <w:r>
        <w:rPr>
          <w:rFonts w:ascii="Times New Roman"/>
          <w:b w:val="false"/>
          <w:i w:val="false"/>
          <w:color w:val="000000"/>
          <w:sz w:val="28"/>
        </w:rPr>
        <w:t xml:space="preserve">
2.1     жеткiзушілер мен       77085,1   81940,3  25561,3  54665,4 </w:t>
      </w:r>
      <w:r>
        <w:br/>
      </w:r>
      <w:r>
        <w:rPr>
          <w:rFonts w:ascii="Times New Roman"/>
          <w:b w:val="false"/>
          <w:i w:val="false"/>
          <w:color w:val="000000"/>
          <w:sz w:val="28"/>
        </w:rPr>
        <w:t xml:space="preserve">
        мердiгерлердiң </w:t>
      </w:r>
      <w:r>
        <w:br/>
      </w:r>
      <w:r>
        <w:rPr>
          <w:rFonts w:ascii="Times New Roman"/>
          <w:b w:val="false"/>
          <w:i w:val="false"/>
          <w:color w:val="000000"/>
          <w:sz w:val="28"/>
        </w:rPr>
        <w:t xml:space="preserve">
        шоттары бойынша </w:t>
      </w:r>
      <w:r>
        <w:br/>
      </w:r>
      <w:r>
        <w:rPr>
          <w:rFonts w:ascii="Times New Roman"/>
          <w:b w:val="false"/>
          <w:i w:val="false"/>
          <w:color w:val="000000"/>
          <w:sz w:val="28"/>
        </w:rPr>
        <w:t xml:space="preserve">
2.2     берілген аванстар </w:t>
      </w:r>
      <w:r>
        <w:br/>
      </w:r>
      <w:r>
        <w:rPr>
          <w:rFonts w:ascii="Times New Roman"/>
          <w:b w:val="false"/>
          <w:i w:val="false"/>
          <w:color w:val="000000"/>
          <w:sz w:val="28"/>
        </w:rPr>
        <w:t xml:space="preserve">
2.3     жалақы бойынша         27166,5   31101,9   7963,8  15439,8 </w:t>
      </w:r>
      <w:r>
        <w:br/>
      </w:r>
      <w:r>
        <w:rPr>
          <w:rFonts w:ascii="Times New Roman"/>
          <w:b w:val="false"/>
          <w:i w:val="false"/>
          <w:color w:val="000000"/>
          <w:sz w:val="28"/>
        </w:rPr>
        <w:t xml:space="preserve">
2.4     әлеуметтік сақтан.      7890,3    8680,9   2169,2   4544,6 </w:t>
      </w:r>
      <w:r>
        <w:br/>
      </w:r>
      <w:r>
        <w:rPr>
          <w:rFonts w:ascii="Times New Roman"/>
          <w:b w:val="false"/>
          <w:i w:val="false"/>
          <w:color w:val="000000"/>
          <w:sz w:val="28"/>
        </w:rPr>
        <w:t xml:space="preserve">
        дыру және зейнета. </w:t>
      </w:r>
      <w:r>
        <w:br/>
      </w:r>
      <w:r>
        <w:rPr>
          <w:rFonts w:ascii="Times New Roman"/>
          <w:b w:val="false"/>
          <w:i w:val="false"/>
          <w:color w:val="000000"/>
          <w:sz w:val="28"/>
        </w:rPr>
        <w:t xml:space="preserve">
        қымен қамтамасыз ету </w:t>
      </w:r>
      <w:r>
        <w:br/>
      </w:r>
      <w:r>
        <w:rPr>
          <w:rFonts w:ascii="Times New Roman"/>
          <w:b w:val="false"/>
          <w:i w:val="false"/>
          <w:color w:val="000000"/>
          <w:sz w:val="28"/>
        </w:rPr>
        <w:t xml:space="preserve">
        қорына </w:t>
      </w:r>
      <w:r>
        <w:br/>
      </w:r>
      <w:r>
        <w:rPr>
          <w:rFonts w:ascii="Times New Roman"/>
          <w:b w:val="false"/>
          <w:i w:val="false"/>
          <w:color w:val="000000"/>
          <w:sz w:val="28"/>
        </w:rPr>
        <w:t xml:space="preserve">
2.5     салықтар бойынша       16447,0   19618,0   1753,2   3818,8 </w:t>
      </w:r>
      <w:r>
        <w:br/>
      </w:r>
      <w:r>
        <w:rPr>
          <w:rFonts w:ascii="Times New Roman"/>
          <w:b w:val="false"/>
          <w:i w:val="false"/>
          <w:color w:val="000000"/>
          <w:sz w:val="28"/>
        </w:rPr>
        <w:t xml:space="preserve">
2.6     сыйақылар төлеу         1108,3     895,2    170,8    576,3 </w:t>
      </w:r>
      <w:r>
        <w:br/>
      </w:r>
      <w:r>
        <w:rPr>
          <w:rFonts w:ascii="Times New Roman"/>
          <w:b w:val="false"/>
          <w:i w:val="false"/>
          <w:color w:val="000000"/>
          <w:sz w:val="28"/>
        </w:rPr>
        <w:t xml:space="preserve">
2.7     өзге де төлемдер        5608,2    9642,7   1344,6   8907,1 </w:t>
      </w:r>
      <w:r>
        <w:br/>
      </w:r>
      <w:r>
        <w:rPr>
          <w:rFonts w:ascii="Times New Roman"/>
          <w:b w:val="false"/>
          <w:i w:val="false"/>
          <w:color w:val="000000"/>
          <w:sz w:val="28"/>
        </w:rPr>
        <w:t xml:space="preserve">
І.3.   Операциялық қызмет      30033,3   41861,0   4826     3344 </w:t>
      </w:r>
      <w:r>
        <w:br/>
      </w:r>
      <w:r>
        <w:rPr>
          <w:rFonts w:ascii="Times New Roman"/>
          <w:b w:val="false"/>
          <w:i w:val="false"/>
          <w:color w:val="000000"/>
          <w:sz w:val="28"/>
        </w:rPr>
        <w:t xml:space="preserve">
       нәтижесінде ақшаның </w:t>
      </w:r>
      <w:r>
        <w:br/>
      </w:r>
      <w:r>
        <w:rPr>
          <w:rFonts w:ascii="Times New Roman"/>
          <w:b w:val="false"/>
          <w:i w:val="false"/>
          <w:color w:val="000000"/>
          <w:sz w:val="28"/>
        </w:rPr>
        <w:t xml:space="preserve">
       ұлғаюы (+)/ кемуі (-) </w:t>
      </w:r>
    </w:p>
    <w:p>
      <w:pPr>
        <w:spacing w:after="0"/>
        <w:ind w:left="0"/>
        <w:jc w:val="both"/>
      </w:pPr>
      <w:r>
        <w:rPr>
          <w:rFonts w:ascii="Times New Roman"/>
          <w:b w:val="false"/>
          <w:i w:val="false"/>
          <w:color w:val="000000"/>
          <w:sz w:val="28"/>
        </w:rPr>
        <w:t xml:space="preserve">ІІ.    Инвестициялық қызмет. </w:t>
      </w:r>
      <w:r>
        <w:br/>
      </w:r>
      <w:r>
        <w:rPr>
          <w:rFonts w:ascii="Times New Roman"/>
          <w:b w:val="false"/>
          <w:i w:val="false"/>
          <w:color w:val="000000"/>
          <w:sz w:val="28"/>
        </w:rPr>
        <w:t xml:space="preserve">
       тен ақша қозғалысы </w:t>
      </w:r>
      <w:r>
        <w:br/>
      </w:r>
      <w:r>
        <w:rPr>
          <w:rFonts w:ascii="Times New Roman"/>
          <w:b w:val="false"/>
          <w:i w:val="false"/>
          <w:color w:val="000000"/>
          <w:sz w:val="28"/>
        </w:rPr>
        <w:t xml:space="preserve">
IІ.1.  Ақшаның түсуі:              0,0       0,0      0        0 </w:t>
      </w:r>
      <w:r>
        <w:br/>
      </w:r>
      <w:r>
        <w:rPr>
          <w:rFonts w:ascii="Times New Roman"/>
          <w:b w:val="false"/>
          <w:i w:val="false"/>
          <w:color w:val="000000"/>
          <w:sz w:val="28"/>
        </w:rPr>
        <w:t xml:space="preserve">
1.1     материалдық емес </w:t>
      </w:r>
      <w:r>
        <w:br/>
      </w:r>
      <w:r>
        <w:rPr>
          <w:rFonts w:ascii="Times New Roman"/>
          <w:b w:val="false"/>
          <w:i w:val="false"/>
          <w:color w:val="000000"/>
          <w:sz w:val="28"/>
        </w:rPr>
        <w:t xml:space="preserve">
        активтердiң кетуiнен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1.2     негізгi құралдардың </w:t>
      </w:r>
      <w:r>
        <w:br/>
      </w:r>
      <w:r>
        <w:rPr>
          <w:rFonts w:ascii="Times New Roman"/>
          <w:b w:val="false"/>
          <w:i w:val="false"/>
          <w:color w:val="000000"/>
          <w:sz w:val="28"/>
        </w:rPr>
        <w:t xml:space="preserve">
        кетуiнен табыс </w:t>
      </w:r>
      <w:r>
        <w:br/>
      </w:r>
      <w:r>
        <w:rPr>
          <w:rFonts w:ascii="Times New Roman"/>
          <w:b w:val="false"/>
          <w:i w:val="false"/>
          <w:color w:val="000000"/>
          <w:sz w:val="28"/>
        </w:rPr>
        <w:t xml:space="preserve">
1.3     өзге де ұзақ мерзiмдi </w:t>
      </w:r>
      <w:r>
        <w:br/>
      </w:r>
      <w:r>
        <w:rPr>
          <w:rFonts w:ascii="Times New Roman"/>
          <w:b w:val="false"/>
          <w:i w:val="false"/>
          <w:color w:val="000000"/>
          <w:sz w:val="28"/>
        </w:rPr>
        <w:t xml:space="preserve">
        активтердiң кетуiнен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1.4     қаржы инвестицияла. </w:t>
      </w:r>
      <w:r>
        <w:br/>
      </w:r>
      <w:r>
        <w:rPr>
          <w:rFonts w:ascii="Times New Roman"/>
          <w:b w:val="false"/>
          <w:i w:val="false"/>
          <w:color w:val="000000"/>
          <w:sz w:val="28"/>
        </w:rPr>
        <w:t xml:space="preserve">
        рының кетуiнен табыс </w:t>
      </w:r>
      <w:r>
        <w:br/>
      </w:r>
      <w:r>
        <w:rPr>
          <w:rFonts w:ascii="Times New Roman"/>
          <w:b w:val="false"/>
          <w:i w:val="false"/>
          <w:color w:val="000000"/>
          <w:sz w:val="28"/>
        </w:rPr>
        <w:t xml:space="preserve">
1.5     басқа заңды тұлға.         0,0       0,0               0 </w:t>
      </w:r>
      <w:r>
        <w:br/>
      </w:r>
      <w:r>
        <w:rPr>
          <w:rFonts w:ascii="Times New Roman"/>
          <w:b w:val="false"/>
          <w:i w:val="false"/>
          <w:color w:val="000000"/>
          <w:sz w:val="28"/>
        </w:rPr>
        <w:t xml:space="preserve">
        ларға берілген заем. </w:t>
      </w:r>
      <w:r>
        <w:br/>
      </w:r>
      <w:r>
        <w:rPr>
          <w:rFonts w:ascii="Times New Roman"/>
          <w:b w:val="false"/>
          <w:i w:val="false"/>
          <w:color w:val="000000"/>
          <w:sz w:val="28"/>
        </w:rPr>
        <w:t xml:space="preserve">
        дарды алудан табыс </w:t>
      </w:r>
      <w:r>
        <w:br/>
      </w:r>
      <w:r>
        <w:rPr>
          <w:rFonts w:ascii="Times New Roman"/>
          <w:b w:val="false"/>
          <w:i w:val="false"/>
          <w:color w:val="000000"/>
          <w:sz w:val="28"/>
        </w:rPr>
        <w:t xml:space="preserve">
1.6     өзге де түсiмдер </w:t>
      </w:r>
      <w:r>
        <w:br/>
      </w:r>
      <w:r>
        <w:rPr>
          <w:rFonts w:ascii="Times New Roman"/>
          <w:b w:val="false"/>
          <w:i w:val="false"/>
          <w:color w:val="000000"/>
          <w:sz w:val="28"/>
        </w:rPr>
        <w:t xml:space="preserve">
ІІ.2.  Ақшаның кетуі:           7827,8   38076,6  16056    23638,5 </w:t>
      </w:r>
      <w:r>
        <w:br/>
      </w:r>
      <w:r>
        <w:rPr>
          <w:rFonts w:ascii="Times New Roman"/>
          <w:b w:val="false"/>
          <w:i w:val="false"/>
          <w:color w:val="000000"/>
          <w:sz w:val="28"/>
        </w:rPr>
        <w:t xml:space="preserve">
2.1     материалдық емес ак. </w:t>
      </w:r>
      <w:r>
        <w:br/>
      </w:r>
      <w:r>
        <w:rPr>
          <w:rFonts w:ascii="Times New Roman"/>
          <w:b w:val="false"/>
          <w:i w:val="false"/>
          <w:color w:val="000000"/>
          <w:sz w:val="28"/>
        </w:rPr>
        <w:t xml:space="preserve">
        тивтердi сатып алу </w:t>
      </w:r>
      <w:r>
        <w:br/>
      </w:r>
      <w:r>
        <w:rPr>
          <w:rFonts w:ascii="Times New Roman"/>
          <w:b w:val="false"/>
          <w:i w:val="false"/>
          <w:color w:val="000000"/>
          <w:sz w:val="28"/>
        </w:rPr>
        <w:t xml:space="preserve">
2.2     негізгі құралдарды      7827,8   38076,6  16056    23638,5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2.3     басқа да ұзақ мер. </w:t>
      </w:r>
      <w:r>
        <w:br/>
      </w:r>
      <w:r>
        <w:rPr>
          <w:rFonts w:ascii="Times New Roman"/>
          <w:b w:val="false"/>
          <w:i w:val="false"/>
          <w:color w:val="000000"/>
          <w:sz w:val="28"/>
        </w:rPr>
        <w:t xml:space="preserve">
        зiмдi активтердi </w:t>
      </w:r>
      <w:r>
        <w:br/>
      </w:r>
      <w:r>
        <w:rPr>
          <w:rFonts w:ascii="Times New Roman"/>
          <w:b w:val="false"/>
          <w:i w:val="false"/>
          <w:color w:val="000000"/>
          <w:sz w:val="28"/>
        </w:rPr>
        <w:t xml:space="preserve">
        сатып aлу </w:t>
      </w:r>
      <w:r>
        <w:br/>
      </w:r>
      <w:r>
        <w:rPr>
          <w:rFonts w:ascii="Times New Roman"/>
          <w:b w:val="false"/>
          <w:i w:val="false"/>
          <w:color w:val="000000"/>
          <w:sz w:val="28"/>
        </w:rPr>
        <w:t xml:space="preserve">
2.4     қаржы инвестицияларын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2.5     басқа да заңды тұлға. </w:t>
      </w:r>
      <w:r>
        <w:br/>
      </w:r>
      <w:r>
        <w:rPr>
          <w:rFonts w:ascii="Times New Roman"/>
          <w:b w:val="false"/>
          <w:i w:val="false"/>
          <w:color w:val="000000"/>
          <w:sz w:val="28"/>
        </w:rPr>
        <w:t xml:space="preserve">
        ларға қарыз беру </w:t>
      </w:r>
      <w:r>
        <w:br/>
      </w:r>
      <w:r>
        <w:rPr>
          <w:rFonts w:ascii="Times New Roman"/>
          <w:b w:val="false"/>
          <w:i w:val="false"/>
          <w:color w:val="000000"/>
          <w:sz w:val="28"/>
        </w:rPr>
        <w:t xml:space="preserve">
2.6     өзге де төлемдер </w:t>
      </w:r>
      <w:r>
        <w:br/>
      </w:r>
      <w:r>
        <w:rPr>
          <w:rFonts w:ascii="Times New Roman"/>
          <w:b w:val="false"/>
          <w:i w:val="false"/>
          <w:color w:val="000000"/>
          <w:sz w:val="28"/>
        </w:rPr>
        <w:t xml:space="preserve">
ІІ.3.  Инвестициялық қызмет    -7827,8  -38076,6  -16056  -23638,5 </w:t>
      </w:r>
      <w:r>
        <w:br/>
      </w:r>
      <w:r>
        <w:rPr>
          <w:rFonts w:ascii="Times New Roman"/>
          <w:b w:val="false"/>
          <w:i w:val="false"/>
          <w:color w:val="000000"/>
          <w:sz w:val="28"/>
        </w:rPr>
        <w:t xml:space="preserve">
       нәтижесiнде ақшаның </w:t>
      </w:r>
      <w:r>
        <w:br/>
      </w:r>
      <w:r>
        <w:rPr>
          <w:rFonts w:ascii="Times New Roman"/>
          <w:b w:val="false"/>
          <w:i w:val="false"/>
          <w:color w:val="000000"/>
          <w:sz w:val="28"/>
        </w:rPr>
        <w:t xml:space="preserve">
       ұлғаюы (+)/ кемуi (-) </w:t>
      </w:r>
    </w:p>
    <w:p>
      <w:pPr>
        <w:spacing w:after="0"/>
        <w:ind w:left="0"/>
        <w:jc w:val="both"/>
      </w:pPr>
      <w:r>
        <w:rPr>
          <w:rFonts w:ascii="Times New Roman"/>
          <w:b w:val="false"/>
          <w:i w:val="false"/>
          <w:color w:val="000000"/>
          <w:sz w:val="28"/>
        </w:rPr>
        <w:t xml:space="preserve">III.   Қаржы қызметiнен ақша </w:t>
      </w:r>
      <w:r>
        <w:br/>
      </w:r>
      <w:r>
        <w:rPr>
          <w:rFonts w:ascii="Times New Roman"/>
          <w:b w:val="false"/>
          <w:i w:val="false"/>
          <w:color w:val="000000"/>
          <w:sz w:val="28"/>
        </w:rPr>
        <w:t xml:space="preserve">
       қаражатының қозғалысы </w:t>
      </w:r>
      <w:r>
        <w:br/>
      </w:r>
      <w:r>
        <w:rPr>
          <w:rFonts w:ascii="Times New Roman"/>
          <w:b w:val="false"/>
          <w:i w:val="false"/>
          <w:color w:val="000000"/>
          <w:sz w:val="28"/>
        </w:rPr>
        <w:t xml:space="preserve">
IІІ.1. Ақшаның түсуi:              0         0        0        0 </w:t>
      </w:r>
      <w:r>
        <w:br/>
      </w:r>
      <w:r>
        <w:rPr>
          <w:rFonts w:ascii="Times New Roman"/>
          <w:b w:val="false"/>
          <w:i w:val="false"/>
          <w:color w:val="000000"/>
          <w:sz w:val="28"/>
        </w:rPr>
        <w:t xml:space="preserve">
1.1     акциялар мен басқа да </w:t>
      </w:r>
      <w:r>
        <w:br/>
      </w:r>
      <w:r>
        <w:rPr>
          <w:rFonts w:ascii="Times New Roman"/>
          <w:b w:val="false"/>
          <w:i w:val="false"/>
          <w:color w:val="000000"/>
          <w:sz w:val="28"/>
        </w:rPr>
        <w:t xml:space="preserve">
        бағалы қағаздарды </w:t>
      </w:r>
      <w:r>
        <w:br/>
      </w:r>
      <w:r>
        <w:rPr>
          <w:rFonts w:ascii="Times New Roman"/>
          <w:b w:val="false"/>
          <w:i w:val="false"/>
          <w:color w:val="000000"/>
          <w:sz w:val="28"/>
        </w:rPr>
        <w:t xml:space="preserve">
        шығарудан </w:t>
      </w:r>
      <w:r>
        <w:br/>
      </w:r>
      <w:r>
        <w:rPr>
          <w:rFonts w:ascii="Times New Roman"/>
          <w:b w:val="false"/>
          <w:i w:val="false"/>
          <w:color w:val="000000"/>
          <w:sz w:val="28"/>
        </w:rPr>
        <w:t xml:space="preserve">
1.2     банк заемдарын алу </w:t>
      </w:r>
      <w:r>
        <w:br/>
      </w:r>
      <w:r>
        <w:rPr>
          <w:rFonts w:ascii="Times New Roman"/>
          <w:b w:val="false"/>
          <w:i w:val="false"/>
          <w:color w:val="000000"/>
          <w:sz w:val="28"/>
        </w:rPr>
        <w:t xml:space="preserve">
1.3     өзге де түсiмдер </w:t>
      </w:r>
      <w:r>
        <w:br/>
      </w:r>
      <w:r>
        <w:rPr>
          <w:rFonts w:ascii="Times New Roman"/>
          <w:b w:val="false"/>
          <w:i w:val="false"/>
          <w:color w:val="000000"/>
          <w:sz w:val="28"/>
        </w:rPr>
        <w:t xml:space="preserve">
ІІІ.2. Ақшаның кетуі:           7783,5    4486,7    506     2061 </w:t>
      </w:r>
      <w:r>
        <w:br/>
      </w:r>
      <w:r>
        <w:rPr>
          <w:rFonts w:ascii="Times New Roman"/>
          <w:b w:val="false"/>
          <w:i w:val="false"/>
          <w:color w:val="000000"/>
          <w:sz w:val="28"/>
        </w:rPr>
        <w:t xml:space="preserve">
2.1     банк заемдарын өтеу     7783,5    4486,7    506     2061 </w:t>
      </w:r>
      <w:r>
        <w:br/>
      </w:r>
      <w:r>
        <w:rPr>
          <w:rFonts w:ascii="Times New Roman"/>
          <w:b w:val="false"/>
          <w:i w:val="false"/>
          <w:color w:val="000000"/>
          <w:sz w:val="28"/>
        </w:rPr>
        <w:t xml:space="preserve">
2.2     өз акцияларын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2.3     дивидендтер төлеу </w:t>
      </w:r>
      <w:r>
        <w:br/>
      </w:r>
      <w:r>
        <w:rPr>
          <w:rFonts w:ascii="Times New Roman"/>
          <w:b w:val="false"/>
          <w:i w:val="false"/>
          <w:color w:val="000000"/>
          <w:sz w:val="28"/>
        </w:rPr>
        <w:t xml:space="preserve">
2.4     өзге де төлемдер </w:t>
      </w:r>
      <w:r>
        <w:br/>
      </w:r>
      <w:r>
        <w:rPr>
          <w:rFonts w:ascii="Times New Roman"/>
          <w:b w:val="false"/>
          <w:i w:val="false"/>
          <w:color w:val="000000"/>
          <w:sz w:val="28"/>
        </w:rPr>
        <w:t xml:space="preserve">
III.3. Қаржы қызметiнiң нәти.  -7783,5   -4486,7   -506    -2061 </w:t>
      </w:r>
      <w:r>
        <w:br/>
      </w:r>
      <w:r>
        <w:rPr>
          <w:rFonts w:ascii="Times New Roman"/>
          <w:b w:val="false"/>
          <w:i w:val="false"/>
          <w:color w:val="000000"/>
          <w:sz w:val="28"/>
        </w:rPr>
        <w:t xml:space="preserve">
       жесiнде ақшаның </w:t>
      </w:r>
      <w:r>
        <w:br/>
      </w:r>
      <w:r>
        <w:rPr>
          <w:rFonts w:ascii="Times New Roman"/>
          <w:b w:val="false"/>
          <w:i w:val="false"/>
          <w:color w:val="000000"/>
          <w:sz w:val="28"/>
        </w:rPr>
        <w:t xml:space="preserve">
       ұлғаюы (+)/ кемуi (-) </w:t>
      </w:r>
      <w:r>
        <w:br/>
      </w:r>
      <w:r>
        <w:rPr>
          <w:rFonts w:ascii="Times New Roman"/>
          <w:b w:val="false"/>
          <w:i w:val="false"/>
          <w:color w:val="000000"/>
          <w:sz w:val="28"/>
        </w:rPr>
        <w:t xml:space="preserve">
       ЖИЫНТЫҒЫ: Ақшаның </w:t>
      </w:r>
      <w:r>
        <w:br/>
      </w:r>
      <w:r>
        <w:rPr>
          <w:rFonts w:ascii="Times New Roman"/>
          <w:b w:val="false"/>
          <w:i w:val="false"/>
          <w:color w:val="000000"/>
          <w:sz w:val="28"/>
        </w:rPr>
        <w:t xml:space="preserve">
       ұлғаюы (+)/ кемуi (-) </w:t>
      </w:r>
      <w:r>
        <w:br/>
      </w:r>
      <w:r>
        <w:rPr>
          <w:rFonts w:ascii="Times New Roman"/>
          <w:b w:val="false"/>
          <w:i w:val="false"/>
          <w:color w:val="000000"/>
          <w:sz w:val="28"/>
        </w:rPr>
        <w:t xml:space="preserve">
       Кезең басына ақша        2126     16548    15845    15845 </w:t>
      </w:r>
      <w:r>
        <w:br/>
      </w:r>
      <w:r>
        <w:rPr>
          <w:rFonts w:ascii="Times New Roman"/>
          <w:b w:val="false"/>
          <w:i w:val="false"/>
          <w:color w:val="000000"/>
          <w:sz w:val="28"/>
        </w:rPr>
        <w:t xml:space="preserve">
       Кезең соңына ақша       16548     15845     4110    -6511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Көрсеткіштер атауы   |  2004 ж. (болжам)|2003 ж.|2004 ж. </w:t>
      </w:r>
      <w:r>
        <w:br/>
      </w:r>
      <w:r>
        <w:rPr>
          <w:rFonts w:ascii="Times New Roman"/>
          <w:b w:val="false"/>
          <w:i w:val="false"/>
          <w:color w:val="000000"/>
          <w:sz w:val="28"/>
        </w:rPr>
        <w:t xml:space="preserve">
 N   |                       |__________________|  %    |  % </w:t>
      </w:r>
      <w:r>
        <w:br/>
      </w:r>
      <w:r>
        <w:rPr>
          <w:rFonts w:ascii="Times New Roman"/>
          <w:b w:val="false"/>
          <w:i w:val="false"/>
          <w:color w:val="000000"/>
          <w:sz w:val="28"/>
        </w:rPr>
        <w:t xml:space="preserve">
     |                       |  9 ай  |   жыл   |2002 ж.|2003 ж.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     Операциялық қызметтен </w:t>
      </w:r>
      <w:r>
        <w:br/>
      </w:r>
      <w:r>
        <w:rPr>
          <w:rFonts w:ascii="Times New Roman"/>
          <w:b w:val="false"/>
          <w:i w:val="false"/>
          <w:color w:val="000000"/>
          <w:sz w:val="28"/>
        </w:rPr>
        <w:t xml:space="preserve">
       ақша қозғалысы </w:t>
      </w:r>
      <w:r>
        <w:br/>
      </w:r>
      <w:r>
        <w:rPr>
          <w:rFonts w:ascii="Times New Roman"/>
          <w:b w:val="false"/>
          <w:i w:val="false"/>
          <w:color w:val="000000"/>
          <w:sz w:val="28"/>
        </w:rPr>
        <w:t xml:space="preserve">
I.1    Ақшаның түсуі:         146618,2  209530,7  117,2%   108,2% </w:t>
      </w:r>
      <w:r>
        <w:br/>
      </w:r>
      <w:r>
        <w:rPr>
          <w:rFonts w:ascii="Times New Roman"/>
          <w:b w:val="false"/>
          <w:i w:val="false"/>
          <w:color w:val="000000"/>
          <w:sz w:val="28"/>
        </w:rPr>
        <w:t xml:space="preserve">
1.1     дайын өнiмді (тауар.  145047,7  207960,2  115,3%   110,7%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көрсетуді </w:t>
      </w:r>
      <w:r>
        <w:br/>
      </w:r>
      <w:r>
        <w:rPr>
          <w:rFonts w:ascii="Times New Roman"/>
          <w:b w:val="false"/>
          <w:i w:val="false"/>
          <w:color w:val="000000"/>
          <w:sz w:val="28"/>
        </w:rPr>
        <w:t xml:space="preserve">
        өткiзуден табыс </w:t>
      </w:r>
      <w:r>
        <w:br/>
      </w:r>
      <w:r>
        <w:rPr>
          <w:rFonts w:ascii="Times New Roman"/>
          <w:b w:val="false"/>
          <w:i w:val="false"/>
          <w:color w:val="000000"/>
          <w:sz w:val="28"/>
        </w:rPr>
        <w:t xml:space="preserve">
1.2     алынған аванстар       </w:t>
      </w:r>
      <w:r>
        <w:br/>
      </w:r>
      <w:r>
        <w:rPr>
          <w:rFonts w:ascii="Times New Roman"/>
          <w:b w:val="false"/>
          <w:i w:val="false"/>
          <w:color w:val="000000"/>
          <w:sz w:val="28"/>
        </w:rPr>
        <w:t xml:space="preserve">
1.3     сыйақылар </w:t>
      </w:r>
      <w:r>
        <w:br/>
      </w:r>
      <w:r>
        <w:rPr>
          <w:rFonts w:ascii="Times New Roman"/>
          <w:b w:val="false"/>
          <w:i w:val="false"/>
          <w:color w:val="000000"/>
          <w:sz w:val="28"/>
        </w:rPr>
        <w:t xml:space="preserve">
1.4     дивидендтер </w:t>
      </w:r>
      <w:r>
        <w:br/>
      </w:r>
      <w:r>
        <w:rPr>
          <w:rFonts w:ascii="Times New Roman"/>
          <w:b w:val="false"/>
          <w:i w:val="false"/>
          <w:color w:val="000000"/>
          <w:sz w:val="28"/>
        </w:rPr>
        <w:t xml:space="preserve">
1.5     роялти </w:t>
      </w:r>
      <w:r>
        <w:br/>
      </w:r>
      <w:r>
        <w:rPr>
          <w:rFonts w:ascii="Times New Roman"/>
          <w:b w:val="false"/>
          <w:i w:val="false"/>
          <w:color w:val="000000"/>
          <w:sz w:val="28"/>
        </w:rPr>
        <w:t xml:space="preserve">
1.6     өзге де түсімдер        1571      1571    246,4% </w:t>
      </w:r>
      <w:r>
        <w:br/>
      </w:r>
      <w:r>
        <w:rPr>
          <w:rFonts w:ascii="Times New Roman"/>
          <w:b w:val="false"/>
          <w:i w:val="false"/>
          <w:color w:val="000000"/>
          <w:sz w:val="28"/>
        </w:rPr>
        <w:t xml:space="preserve">
І.2    Ақшаның кетуі:         144196,8  210181,7  112,2%   138,4% </w:t>
      </w:r>
      <w:r>
        <w:br/>
      </w:r>
      <w:r>
        <w:rPr>
          <w:rFonts w:ascii="Times New Roman"/>
          <w:b w:val="false"/>
          <w:i w:val="false"/>
          <w:color w:val="000000"/>
          <w:sz w:val="28"/>
        </w:rPr>
        <w:t xml:space="preserve">
2.1     жеткiзушілер мен       91115,7  136580,9  106,3%   166,7% </w:t>
      </w:r>
      <w:r>
        <w:br/>
      </w:r>
      <w:r>
        <w:rPr>
          <w:rFonts w:ascii="Times New Roman"/>
          <w:b w:val="false"/>
          <w:i w:val="false"/>
          <w:color w:val="000000"/>
          <w:sz w:val="28"/>
        </w:rPr>
        <w:t xml:space="preserve">
        мердiгерлердiң </w:t>
      </w:r>
      <w:r>
        <w:br/>
      </w:r>
      <w:r>
        <w:rPr>
          <w:rFonts w:ascii="Times New Roman"/>
          <w:b w:val="false"/>
          <w:i w:val="false"/>
          <w:color w:val="000000"/>
          <w:sz w:val="28"/>
        </w:rPr>
        <w:t xml:space="preserve">
        шоттары бойынша </w:t>
      </w:r>
      <w:r>
        <w:br/>
      </w:r>
      <w:r>
        <w:rPr>
          <w:rFonts w:ascii="Times New Roman"/>
          <w:b w:val="false"/>
          <w:i w:val="false"/>
          <w:color w:val="000000"/>
          <w:sz w:val="28"/>
        </w:rPr>
        <w:t xml:space="preserve">
2.2     берілген аванстар </w:t>
      </w:r>
      <w:r>
        <w:br/>
      </w:r>
      <w:r>
        <w:rPr>
          <w:rFonts w:ascii="Times New Roman"/>
          <w:b w:val="false"/>
          <w:i w:val="false"/>
          <w:color w:val="000000"/>
          <w:sz w:val="28"/>
        </w:rPr>
        <w:t xml:space="preserve">
2.3     жалақы бойынша         22980,4   30456,8  114,5%    97,9% </w:t>
      </w:r>
      <w:r>
        <w:br/>
      </w:r>
      <w:r>
        <w:rPr>
          <w:rFonts w:ascii="Times New Roman"/>
          <w:b w:val="false"/>
          <w:i w:val="false"/>
          <w:color w:val="000000"/>
          <w:sz w:val="28"/>
        </w:rPr>
        <w:t xml:space="preserve">
2.4     әлеуметтік сақтан.      6940,4    9315,5  110,0%   107,3% </w:t>
      </w:r>
      <w:r>
        <w:br/>
      </w:r>
      <w:r>
        <w:rPr>
          <w:rFonts w:ascii="Times New Roman"/>
          <w:b w:val="false"/>
          <w:i w:val="false"/>
          <w:color w:val="000000"/>
          <w:sz w:val="28"/>
        </w:rPr>
        <w:t xml:space="preserve">
        дыру және зейнета. </w:t>
      </w:r>
      <w:r>
        <w:br/>
      </w:r>
      <w:r>
        <w:rPr>
          <w:rFonts w:ascii="Times New Roman"/>
          <w:b w:val="false"/>
          <w:i w:val="false"/>
          <w:color w:val="000000"/>
          <w:sz w:val="28"/>
        </w:rPr>
        <w:t xml:space="preserve">
        қымен қамтамасыз ету </w:t>
      </w:r>
      <w:r>
        <w:br/>
      </w:r>
      <w:r>
        <w:rPr>
          <w:rFonts w:ascii="Times New Roman"/>
          <w:b w:val="false"/>
          <w:i w:val="false"/>
          <w:color w:val="000000"/>
          <w:sz w:val="28"/>
        </w:rPr>
        <w:t xml:space="preserve">
        қорына </w:t>
      </w:r>
      <w:r>
        <w:br/>
      </w:r>
      <w:r>
        <w:rPr>
          <w:rFonts w:ascii="Times New Roman"/>
          <w:b w:val="false"/>
          <w:i w:val="false"/>
          <w:color w:val="000000"/>
          <w:sz w:val="28"/>
        </w:rPr>
        <w:t xml:space="preserve">
2.5     салықтар бойынша        5883,8     8756,5  119,3%    44,6% </w:t>
      </w:r>
      <w:r>
        <w:br/>
      </w:r>
      <w:r>
        <w:rPr>
          <w:rFonts w:ascii="Times New Roman"/>
          <w:b w:val="false"/>
          <w:i w:val="false"/>
          <w:color w:val="000000"/>
          <w:sz w:val="28"/>
        </w:rPr>
        <w:t xml:space="preserve">
2.6     сыйақылар төлеу          746,4     1222,8   80,8%   136,6% </w:t>
      </w:r>
      <w:r>
        <w:br/>
      </w:r>
      <w:r>
        <w:rPr>
          <w:rFonts w:ascii="Times New Roman"/>
          <w:b w:val="false"/>
          <w:i w:val="false"/>
          <w:color w:val="000000"/>
          <w:sz w:val="28"/>
        </w:rPr>
        <w:t xml:space="preserve">
2.7     өзге де төлемдер       16530,2    23849,3  171,9%   247,3% </w:t>
      </w:r>
      <w:r>
        <w:br/>
      </w:r>
      <w:r>
        <w:rPr>
          <w:rFonts w:ascii="Times New Roman"/>
          <w:b w:val="false"/>
          <w:i w:val="false"/>
          <w:color w:val="000000"/>
          <w:sz w:val="28"/>
        </w:rPr>
        <w:t xml:space="preserve">
І.3.   Операциялық қызмет       2421        -651   139,4%    -1,6% </w:t>
      </w:r>
      <w:r>
        <w:br/>
      </w:r>
      <w:r>
        <w:rPr>
          <w:rFonts w:ascii="Times New Roman"/>
          <w:b w:val="false"/>
          <w:i w:val="false"/>
          <w:color w:val="000000"/>
          <w:sz w:val="28"/>
        </w:rPr>
        <w:t xml:space="preserve">
       нәтижесінде ақшаның </w:t>
      </w:r>
      <w:r>
        <w:br/>
      </w:r>
      <w:r>
        <w:rPr>
          <w:rFonts w:ascii="Times New Roman"/>
          <w:b w:val="false"/>
          <w:i w:val="false"/>
          <w:color w:val="000000"/>
          <w:sz w:val="28"/>
        </w:rPr>
        <w:t xml:space="preserve">
       ұлғаюы (+)/ кемуі (-) </w:t>
      </w:r>
    </w:p>
    <w:p>
      <w:pPr>
        <w:spacing w:after="0"/>
        <w:ind w:left="0"/>
        <w:jc w:val="both"/>
      </w:pPr>
      <w:r>
        <w:rPr>
          <w:rFonts w:ascii="Times New Roman"/>
          <w:b w:val="false"/>
          <w:i w:val="false"/>
          <w:color w:val="000000"/>
          <w:sz w:val="28"/>
        </w:rPr>
        <w:t xml:space="preserve">ІІ.    Инвестициялық қызмет. </w:t>
      </w:r>
      <w:r>
        <w:br/>
      </w:r>
      <w:r>
        <w:rPr>
          <w:rFonts w:ascii="Times New Roman"/>
          <w:b w:val="false"/>
          <w:i w:val="false"/>
          <w:color w:val="000000"/>
          <w:sz w:val="28"/>
        </w:rPr>
        <w:t xml:space="preserve">
       тен ақша қозғалысы </w:t>
      </w:r>
      <w:r>
        <w:br/>
      </w:r>
      <w:r>
        <w:rPr>
          <w:rFonts w:ascii="Times New Roman"/>
          <w:b w:val="false"/>
          <w:i w:val="false"/>
          <w:color w:val="000000"/>
          <w:sz w:val="28"/>
        </w:rPr>
        <w:t xml:space="preserve">
IІ.1.  Ақшаның түсуі:              0          0 </w:t>
      </w:r>
      <w:r>
        <w:br/>
      </w:r>
      <w:r>
        <w:rPr>
          <w:rFonts w:ascii="Times New Roman"/>
          <w:b w:val="false"/>
          <w:i w:val="false"/>
          <w:color w:val="000000"/>
          <w:sz w:val="28"/>
        </w:rPr>
        <w:t xml:space="preserve">
1.1     материалдық емес </w:t>
      </w:r>
      <w:r>
        <w:br/>
      </w:r>
      <w:r>
        <w:rPr>
          <w:rFonts w:ascii="Times New Roman"/>
          <w:b w:val="false"/>
          <w:i w:val="false"/>
          <w:color w:val="000000"/>
          <w:sz w:val="28"/>
        </w:rPr>
        <w:t xml:space="preserve">
        активтердiң кетуiнен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1.2     негізгi құралдардың </w:t>
      </w:r>
      <w:r>
        <w:br/>
      </w:r>
      <w:r>
        <w:rPr>
          <w:rFonts w:ascii="Times New Roman"/>
          <w:b w:val="false"/>
          <w:i w:val="false"/>
          <w:color w:val="000000"/>
          <w:sz w:val="28"/>
        </w:rPr>
        <w:t xml:space="preserve">
        кетуiнен табыс </w:t>
      </w:r>
      <w:r>
        <w:br/>
      </w:r>
      <w:r>
        <w:rPr>
          <w:rFonts w:ascii="Times New Roman"/>
          <w:b w:val="false"/>
          <w:i w:val="false"/>
          <w:color w:val="000000"/>
          <w:sz w:val="28"/>
        </w:rPr>
        <w:t xml:space="preserve">
1.3     өзге де ұзақ мерзiмдi </w:t>
      </w:r>
      <w:r>
        <w:br/>
      </w:r>
      <w:r>
        <w:rPr>
          <w:rFonts w:ascii="Times New Roman"/>
          <w:b w:val="false"/>
          <w:i w:val="false"/>
          <w:color w:val="000000"/>
          <w:sz w:val="28"/>
        </w:rPr>
        <w:t xml:space="preserve">
        активтердiң кетуiнен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1.4     қаржы инвестицияла. </w:t>
      </w:r>
      <w:r>
        <w:br/>
      </w:r>
      <w:r>
        <w:rPr>
          <w:rFonts w:ascii="Times New Roman"/>
          <w:b w:val="false"/>
          <w:i w:val="false"/>
          <w:color w:val="000000"/>
          <w:sz w:val="28"/>
        </w:rPr>
        <w:t xml:space="preserve">
        рының кетуiнен табыс </w:t>
      </w:r>
      <w:r>
        <w:br/>
      </w:r>
      <w:r>
        <w:rPr>
          <w:rFonts w:ascii="Times New Roman"/>
          <w:b w:val="false"/>
          <w:i w:val="false"/>
          <w:color w:val="000000"/>
          <w:sz w:val="28"/>
        </w:rPr>
        <w:t xml:space="preserve">
1.5     басқа заңды тұлға.         0          0 </w:t>
      </w:r>
      <w:r>
        <w:br/>
      </w:r>
      <w:r>
        <w:rPr>
          <w:rFonts w:ascii="Times New Roman"/>
          <w:b w:val="false"/>
          <w:i w:val="false"/>
          <w:color w:val="000000"/>
          <w:sz w:val="28"/>
        </w:rPr>
        <w:t xml:space="preserve">
        ларға берілген заем. </w:t>
      </w:r>
      <w:r>
        <w:br/>
      </w:r>
      <w:r>
        <w:rPr>
          <w:rFonts w:ascii="Times New Roman"/>
          <w:b w:val="false"/>
          <w:i w:val="false"/>
          <w:color w:val="000000"/>
          <w:sz w:val="28"/>
        </w:rPr>
        <w:t xml:space="preserve">
        дарды алудан табыс </w:t>
      </w:r>
      <w:r>
        <w:br/>
      </w:r>
      <w:r>
        <w:rPr>
          <w:rFonts w:ascii="Times New Roman"/>
          <w:b w:val="false"/>
          <w:i w:val="false"/>
          <w:color w:val="000000"/>
          <w:sz w:val="28"/>
        </w:rPr>
        <w:t xml:space="preserve">
1.6     өзге де түсiмдер </w:t>
      </w:r>
      <w:r>
        <w:br/>
      </w:r>
      <w:r>
        <w:rPr>
          <w:rFonts w:ascii="Times New Roman"/>
          <w:b w:val="false"/>
          <w:i w:val="false"/>
          <w:color w:val="000000"/>
          <w:sz w:val="28"/>
        </w:rPr>
        <w:t xml:space="preserve">
ІІ.2.  Ақшаның кетуі:          31221,3    38804,1  486,4%   101,9% </w:t>
      </w:r>
      <w:r>
        <w:br/>
      </w:r>
      <w:r>
        <w:rPr>
          <w:rFonts w:ascii="Times New Roman"/>
          <w:b w:val="false"/>
          <w:i w:val="false"/>
          <w:color w:val="000000"/>
          <w:sz w:val="28"/>
        </w:rPr>
        <w:t xml:space="preserve">
2.1     материалдық емес ак. </w:t>
      </w:r>
      <w:r>
        <w:br/>
      </w:r>
      <w:r>
        <w:rPr>
          <w:rFonts w:ascii="Times New Roman"/>
          <w:b w:val="false"/>
          <w:i w:val="false"/>
          <w:color w:val="000000"/>
          <w:sz w:val="28"/>
        </w:rPr>
        <w:t xml:space="preserve">
        тивтердi сатып алу </w:t>
      </w:r>
      <w:r>
        <w:br/>
      </w:r>
      <w:r>
        <w:rPr>
          <w:rFonts w:ascii="Times New Roman"/>
          <w:b w:val="false"/>
          <w:i w:val="false"/>
          <w:color w:val="000000"/>
          <w:sz w:val="28"/>
        </w:rPr>
        <w:t xml:space="preserve">
2.2     негізгі құралдарды     31221,3   38804,1  486,4%   101,9%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2.3     басқа да ұзақ мер. </w:t>
      </w:r>
      <w:r>
        <w:br/>
      </w:r>
      <w:r>
        <w:rPr>
          <w:rFonts w:ascii="Times New Roman"/>
          <w:b w:val="false"/>
          <w:i w:val="false"/>
          <w:color w:val="000000"/>
          <w:sz w:val="28"/>
        </w:rPr>
        <w:t xml:space="preserve">
        зiмдi активтердi </w:t>
      </w:r>
      <w:r>
        <w:br/>
      </w:r>
      <w:r>
        <w:rPr>
          <w:rFonts w:ascii="Times New Roman"/>
          <w:b w:val="false"/>
          <w:i w:val="false"/>
          <w:color w:val="000000"/>
          <w:sz w:val="28"/>
        </w:rPr>
        <w:t xml:space="preserve">
        сатып aлу </w:t>
      </w:r>
      <w:r>
        <w:br/>
      </w:r>
      <w:r>
        <w:rPr>
          <w:rFonts w:ascii="Times New Roman"/>
          <w:b w:val="false"/>
          <w:i w:val="false"/>
          <w:color w:val="000000"/>
          <w:sz w:val="28"/>
        </w:rPr>
        <w:t xml:space="preserve">
2.4     қаржы инвестицияларын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2.5     басқа да заңды тұлға. </w:t>
      </w:r>
      <w:r>
        <w:br/>
      </w:r>
      <w:r>
        <w:rPr>
          <w:rFonts w:ascii="Times New Roman"/>
          <w:b w:val="false"/>
          <w:i w:val="false"/>
          <w:color w:val="000000"/>
          <w:sz w:val="28"/>
        </w:rPr>
        <w:t xml:space="preserve">
        ларға қарыз беру </w:t>
      </w:r>
      <w:r>
        <w:br/>
      </w:r>
      <w:r>
        <w:rPr>
          <w:rFonts w:ascii="Times New Roman"/>
          <w:b w:val="false"/>
          <w:i w:val="false"/>
          <w:color w:val="000000"/>
          <w:sz w:val="28"/>
        </w:rPr>
        <w:t xml:space="preserve">
2.6     өзге де төлемдер </w:t>
      </w:r>
      <w:r>
        <w:br/>
      </w:r>
      <w:r>
        <w:rPr>
          <w:rFonts w:ascii="Times New Roman"/>
          <w:b w:val="false"/>
          <w:i w:val="false"/>
          <w:color w:val="000000"/>
          <w:sz w:val="28"/>
        </w:rPr>
        <w:t xml:space="preserve">
ІІ.3.  Инвестициялық қызмет   -31221,3  -38804,1  486,4%   101,9% </w:t>
      </w:r>
      <w:r>
        <w:br/>
      </w:r>
      <w:r>
        <w:rPr>
          <w:rFonts w:ascii="Times New Roman"/>
          <w:b w:val="false"/>
          <w:i w:val="false"/>
          <w:color w:val="000000"/>
          <w:sz w:val="28"/>
        </w:rPr>
        <w:t xml:space="preserve">
       нәтижесiнде ақшаның </w:t>
      </w:r>
      <w:r>
        <w:br/>
      </w:r>
      <w:r>
        <w:rPr>
          <w:rFonts w:ascii="Times New Roman"/>
          <w:b w:val="false"/>
          <w:i w:val="false"/>
          <w:color w:val="000000"/>
          <w:sz w:val="28"/>
        </w:rPr>
        <w:t xml:space="preserve">
       ұлғаюы (+)/ кемуi (-) </w:t>
      </w:r>
    </w:p>
    <w:p>
      <w:pPr>
        <w:spacing w:after="0"/>
        <w:ind w:left="0"/>
        <w:jc w:val="both"/>
      </w:pPr>
      <w:r>
        <w:rPr>
          <w:rFonts w:ascii="Times New Roman"/>
          <w:b w:val="false"/>
          <w:i w:val="false"/>
          <w:color w:val="000000"/>
          <w:sz w:val="28"/>
        </w:rPr>
        <w:t xml:space="preserve">III.   Қаржы қызметiнен ақша </w:t>
      </w:r>
      <w:r>
        <w:br/>
      </w:r>
      <w:r>
        <w:rPr>
          <w:rFonts w:ascii="Times New Roman"/>
          <w:b w:val="false"/>
          <w:i w:val="false"/>
          <w:color w:val="000000"/>
          <w:sz w:val="28"/>
        </w:rPr>
        <w:t xml:space="preserve">
       қаражатының қозғалысы </w:t>
      </w:r>
      <w:r>
        <w:br/>
      </w:r>
      <w:r>
        <w:rPr>
          <w:rFonts w:ascii="Times New Roman"/>
          <w:b w:val="false"/>
          <w:i w:val="false"/>
          <w:color w:val="000000"/>
          <w:sz w:val="28"/>
        </w:rPr>
        <w:t xml:space="preserve">
IІІ.1. Ақшаның түсуi:           1600      1600 </w:t>
      </w:r>
      <w:r>
        <w:br/>
      </w:r>
      <w:r>
        <w:rPr>
          <w:rFonts w:ascii="Times New Roman"/>
          <w:b w:val="false"/>
          <w:i w:val="false"/>
          <w:color w:val="000000"/>
          <w:sz w:val="28"/>
        </w:rPr>
        <w:t xml:space="preserve">
1.1     акциялар мен басқа да </w:t>
      </w:r>
      <w:r>
        <w:br/>
      </w:r>
      <w:r>
        <w:rPr>
          <w:rFonts w:ascii="Times New Roman"/>
          <w:b w:val="false"/>
          <w:i w:val="false"/>
          <w:color w:val="000000"/>
          <w:sz w:val="28"/>
        </w:rPr>
        <w:t xml:space="preserve">
        бағалы қағаздарды </w:t>
      </w:r>
      <w:r>
        <w:br/>
      </w:r>
      <w:r>
        <w:rPr>
          <w:rFonts w:ascii="Times New Roman"/>
          <w:b w:val="false"/>
          <w:i w:val="false"/>
          <w:color w:val="000000"/>
          <w:sz w:val="28"/>
        </w:rPr>
        <w:t xml:space="preserve">
        шығарудан </w:t>
      </w:r>
      <w:r>
        <w:br/>
      </w:r>
      <w:r>
        <w:rPr>
          <w:rFonts w:ascii="Times New Roman"/>
          <w:b w:val="false"/>
          <w:i w:val="false"/>
          <w:color w:val="000000"/>
          <w:sz w:val="28"/>
        </w:rPr>
        <w:t xml:space="preserve">
1.2     банк заемдарын алу </w:t>
      </w:r>
      <w:r>
        <w:br/>
      </w:r>
      <w:r>
        <w:rPr>
          <w:rFonts w:ascii="Times New Roman"/>
          <w:b w:val="false"/>
          <w:i w:val="false"/>
          <w:color w:val="000000"/>
          <w:sz w:val="28"/>
        </w:rPr>
        <w:t xml:space="preserve">
1.3     өзге де түсiмдер        1600      1600 </w:t>
      </w:r>
      <w:r>
        <w:br/>
      </w:r>
      <w:r>
        <w:rPr>
          <w:rFonts w:ascii="Times New Roman"/>
          <w:b w:val="false"/>
          <w:i w:val="false"/>
          <w:color w:val="000000"/>
          <w:sz w:val="28"/>
        </w:rPr>
        <w:t xml:space="preserve">
ІІІ.2. Ақшаның кетуі:           7917      9896     57,6% </w:t>
      </w:r>
      <w:r>
        <w:br/>
      </w:r>
      <w:r>
        <w:rPr>
          <w:rFonts w:ascii="Times New Roman"/>
          <w:b w:val="false"/>
          <w:i w:val="false"/>
          <w:color w:val="000000"/>
          <w:sz w:val="28"/>
        </w:rPr>
        <w:t xml:space="preserve">
2.1     банк заемдарын өтеу     6144      8123     57,6% </w:t>
      </w:r>
      <w:r>
        <w:br/>
      </w:r>
      <w:r>
        <w:rPr>
          <w:rFonts w:ascii="Times New Roman"/>
          <w:b w:val="false"/>
          <w:i w:val="false"/>
          <w:color w:val="000000"/>
          <w:sz w:val="28"/>
        </w:rPr>
        <w:t xml:space="preserve">
2.2     өз акцияларын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2.3     дивидендтер төлеу       1773      1773 </w:t>
      </w:r>
      <w:r>
        <w:br/>
      </w:r>
      <w:r>
        <w:rPr>
          <w:rFonts w:ascii="Times New Roman"/>
          <w:b w:val="false"/>
          <w:i w:val="false"/>
          <w:color w:val="000000"/>
          <w:sz w:val="28"/>
        </w:rPr>
        <w:t xml:space="preserve">
2.4     өзге де төлемдер </w:t>
      </w:r>
      <w:r>
        <w:br/>
      </w:r>
      <w:r>
        <w:rPr>
          <w:rFonts w:ascii="Times New Roman"/>
          <w:b w:val="false"/>
          <w:i w:val="false"/>
          <w:color w:val="000000"/>
          <w:sz w:val="28"/>
        </w:rPr>
        <w:t xml:space="preserve">
III.3. Қаржы қызметiнiң нәти.  -6317     -8296     57,6% </w:t>
      </w:r>
      <w:r>
        <w:br/>
      </w:r>
      <w:r>
        <w:rPr>
          <w:rFonts w:ascii="Times New Roman"/>
          <w:b w:val="false"/>
          <w:i w:val="false"/>
          <w:color w:val="000000"/>
          <w:sz w:val="28"/>
        </w:rPr>
        <w:t xml:space="preserve">
       жесiнде ақшаның </w:t>
      </w:r>
      <w:r>
        <w:br/>
      </w:r>
      <w:r>
        <w:rPr>
          <w:rFonts w:ascii="Times New Roman"/>
          <w:b w:val="false"/>
          <w:i w:val="false"/>
          <w:color w:val="000000"/>
          <w:sz w:val="28"/>
        </w:rPr>
        <w:t xml:space="preserve">
       ұлғаюы (+)/ кемуi (-) </w:t>
      </w:r>
      <w:r>
        <w:br/>
      </w:r>
      <w:r>
        <w:rPr>
          <w:rFonts w:ascii="Times New Roman"/>
          <w:b w:val="false"/>
          <w:i w:val="false"/>
          <w:color w:val="000000"/>
          <w:sz w:val="28"/>
        </w:rPr>
        <w:t xml:space="preserve">
       ЖИЫНТЫҒЫ: Ақшаның </w:t>
      </w:r>
      <w:r>
        <w:br/>
      </w:r>
      <w:r>
        <w:rPr>
          <w:rFonts w:ascii="Times New Roman"/>
          <w:b w:val="false"/>
          <w:i w:val="false"/>
          <w:color w:val="000000"/>
          <w:sz w:val="28"/>
        </w:rPr>
        <w:t xml:space="preserve">
       ұлғаюы (+)/ кемуi (-) </w:t>
      </w:r>
      <w:r>
        <w:br/>
      </w:r>
      <w:r>
        <w:rPr>
          <w:rFonts w:ascii="Times New Roman"/>
          <w:b w:val="false"/>
          <w:i w:val="false"/>
          <w:color w:val="000000"/>
          <w:sz w:val="28"/>
        </w:rPr>
        <w:t xml:space="preserve">
       Кезең басына ақша       15845     15845    778,5%    95,8% </w:t>
      </w:r>
      <w:r>
        <w:br/>
      </w:r>
      <w:r>
        <w:rPr>
          <w:rFonts w:ascii="Times New Roman"/>
          <w:b w:val="false"/>
          <w:i w:val="false"/>
          <w:color w:val="000000"/>
          <w:sz w:val="28"/>
        </w:rPr>
        <w:t xml:space="preserve">
       Кезең соңына ақша      -19271    -31906     95,8%  -201,4%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5-қосымша </w:t>
      </w:r>
    </w:p>
    <w:bookmarkStart w:name="z63" w:id="62"/>
    <w:p>
      <w:pPr>
        <w:spacing w:after="0"/>
        <w:ind w:left="0"/>
        <w:jc w:val="both"/>
      </w:pPr>
      <w:r>
        <w:rPr>
          <w:rFonts w:ascii="Times New Roman"/>
          <w:b w:val="false"/>
          <w:i w:val="false"/>
          <w:color w:val="000000"/>
          <w:sz w:val="28"/>
        </w:rPr>
        <w:t>
</w:t>
      </w:r>
      <w:r>
        <w:rPr>
          <w:rFonts w:ascii="Times New Roman"/>
          <w:b/>
          <w:i w:val="false"/>
          <w:color w:val="000000"/>
          <w:sz w:val="28"/>
        </w:rPr>
        <w:t xml:space="preserve">                            "ҚТЖ" ҰК" АҚ </w:t>
      </w:r>
      <w:r>
        <w:br/>
      </w:r>
      <w:r>
        <w:rPr>
          <w:rFonts w:ascii="Times New Roman"/>
          <w:b w:val="false"/>
          <w:i w:val="false"/>
          <w:color w:val="000000"/>
          <w:sz w:val="28"/>
        </w:rPr>
        <w:t>
</w:t>
      </w:r>
      <w:r>
        <w:rPr>
          <w:rFonts w:ascii="Times New Roman"/>
          <w:b/>
          <w:i w:val="false"/>
          <w:color w:val="000000"/>
          <w:sz w:val="28"/>
        </w:rPr>
        <w:t xml:space="preserve">            2004 жылға арналған шығыстарының болжамы </w:t>
      </w:r>
    </w:p>
    <w:bookmarkEnd w:id="62"/>
    <w:p>
      <w:pPr>
        <w:spacing w:after="0"/>
        <w:ind w:left="0"/>
        <w:jc w:val="both"/>
      </w:pPr>
      <w:r>
        <w:rPr>
          <w:rFonts w:ascii="Times New Roman"/>
          <w:b w:val="false"/>
          <w:i w:val="false"/>
          <w:color w:val="000000"/>
          <w:sz w:val="28"/>
        </w:rPr>
        <w:t xml:space="preserve">                                                   4 ҰК млн.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Көрсеткіштердің атауы |2002 ж. | 2003 ж. |  2004 ж. (болжам) </w:t>
      </w:r>
      <w:r>
        <w:br/>
      </w:r>
      <w:r>
        <w:rPr>
          <w:rFonts w:ascii="Times New Roman"/>
          <w:b w:val="false"/>
          <w:i w:val="false"/>
          <w:color w:val="000000"/>
          <w:sz w:val="28"/>
        </w:rPr>
        <w:t xml:space="preserve">
  N  |                       |        |         |__________________ </w:t>
      </w:r>
      <w:r>
        <w:br/>
      </w:r>
      <w:r>
        <w:rPr>
          <w:rFonts w:ascii="Times New Roman"/>
          <w:b w:val="false"/>
          <w:i w:val="false"/>
          <w:color w:val="000000"/>
          <w:sz w:val="28"/>
        </w:rPr>
        <w:t xml:space="preserve">
     |                       |(болжам)|(бағалау)|1-тоқсан|  6 ай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(1 жол+2 жол+    15174,1   24475,0   4073,8  8762,6 </w:t>
      </w:r>
      <w:r>
        <w:br/>
      </w:r>
      <w:r>
        <w:rPr>
          <w:rFonts w:ascii="Times New Roman"/>
          <w:b w:val="false"/>
          <w:i w:val="false"/>
          <w:color w:val="000000"/>
          <w:sz w:val="28"/>
        </w:rPr>
        <w:t xml:space="preserve">
      3 жол)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1     Жалпы және әкiмшiлiк     13985,5   23219,9   3859,5  8118,5 </w:t>
      </w:r>
      <w:r>
        <w:br/>
      </w:r>
      <w:r>
        <w:rPr>
          <w:rFonts w:ascii="Times New Roman"/>
          <w:b w:val="false"/>
          <w:i w:val="false"/>
          <w:color w:val="000000"/>
          <w:sz w:val="28"/>
        </w:rPr>
        <w:t xml:space="preserve">
      шығыстары, барлығы </w:t>
      </w:r>
      <w:r>
        <w:br/>
      </w:r>
      <w:r>
        <w:rPr>
          <w:rFonts w:ascii="Times New Roman"/>
          <w:b w:val="false"/>
          <w:i w:val="false"/>
          <w:color w:val="000000"/>
          <w:sz w:val="28"/>
        </w:rPr>
        <w:t xml:space="preserve">
1.1   Материалдар                104,2     259,5     72,6   107,6 </w:t>
      </w:r>
      <w:r>
        <w:br/>
      </w:r>
      <w:r>
        <w:rPr>
          <w:rFonts w:ascii="Times New Roman"/>
          <w:b w:val="false"/>
          <w:i w:val="false"/>
          <w:color w:val="000000"/>
          <w:sz w:val="28"/>
        </w:rPr>
        <w:t xml:space="preserve">
1.2   Қызметкерлердiң           3943,2    4829,9   1293,8  2570,7 </w:t>
      </w:r>
      <w:r>
        <w:br/>
      </w:r>
      <w:r>
        <w:rPr>
          <w:rFonts w:ascii="Times New Roman"/>
          <w:b w:val="false"/>
          <w:i w:val="false"/>
          <w:color w:val="000000"/>
          <w:sz w:val="28"/>
        </w:rPr>
        <w:t xml:space="preserve">
      еңбегіне ақы төлеу </w:t>
      </w:r>
      <w:r>
        <w:br/>
      </w:r>
      <w:r>
        <w:rPr>
          <w:rFonts w:ascii="Times New Roman"/>
          <w:b w:val="false"/>
          <w:i w:val="false"/>
          <w:color w:val="000000"/>
          <w:sz w:val="28"/>
        </w:rPr>
        <w:t xml:space="preserve">
1.3   Еңбекақыдан аударымдар     837,2    1025,3    191,7   471,1 </w:t>
      </w:r>
      <w:r>
        <w:br/>
      </w:r>
      <w:r>
        <w:rPr>
          <w:rFonts w:ascii="Times New Roman"/>
          <w:b w:val="false"/>
          <w:i w:val="false"/>
          <w:color w:val="000000"/>
          <w:sz w:val="28"/>
        </w:rPr>
        <w:t xml:space="preserve">
1.4   Негізгi құралдар мен       169,3     219,5     62,8   120,6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1.5   Негiзгі құралдар мен       355,1     274,2     34,6   130,5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активтерге қызмет </w:t>
      </w:r>
      <w:r>
        <w:br/>
      </w:r>
      <w:r>
        <w:rPr>
          <w:rFonts w:ascii="Times New Roman"/>
          <w:b w:val="false"/>
          <w:i w:val="false"/>
          <w:color w:val="000000"/>
          <w:sz w:val="28"/>
        </w:rPr>
        <w:t xml:space="preserve">
      көрсету және жөндеу </w:t>
      </w:r>
      <w:r>
        <w:br/>
      </w:r>
      <w:r>
        <w:rPr>
          <w:rFonts w:ascii="Times New Roman"/>
          <w:b w:val="false"/>
          <w:i w:val="false"/>
          <w:color w:val="000000"/>
          <w:sz w:val="28"/>
        </w:rPr>
        <w:t xml:space="preserve">
1.6   Коммуналдық шығыстар        52,5      55,9     22,6    38,2 </w:t>
      </w:r>
      <w:r>
        <w:br/>
      </w:r>
      <w:r>
        <w:rPr>
          <w:rFonts w:ascii="Times New Roman"/>
          <w:b w:val="false"/>
          <w:i w:val="false"/>
          <w:color w:val="000000"/>
          <w:sz w:val="28"/>
        </w:rPr>
        <w:t xml:space="preserve">
1.7   Іссапар шығыстары,         254,4     356,0     60,6   159,3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1.7.1 Белгiленген норма          254,4     353,7     60,6   159,3 </w:t>
      </w:r>
      <w:r>
        <w:br/>
      </w:r>
      <w:r>
        <w:rPr>
          <w:rFonts w:ascii="Times New Roman"/>
          <w:b w:val="false"/>
          <w:i w:val="false"/>
          <w:color w:val="000000"/>
          <w:sz w:val="28"/>
        </w:rPr>
        <w:t xml:space="preserve">
      шеңберiнде </w:t>
      </w:r>
      <w:r>
        <w:br/>
      </w:r>
      <w:r>
        <w:rPr>
          <w:rFonts w:ascii="Times New Roman"/>
          <w:b w:val="false"/>
          <w:i w:val="false"/>
          <w:color w:val="000000"/>
          <w:sz w:val="28"/>
        </w:rPr>
        <w:t xml:space="preserve">
1.7.2 Нормадан тыс                 -         2,3      -       - </w:t>
      </w:r>
      <w:r>
        <w:br/>
      </w:r>
      <w:r>
        <w:rPr>
          <w:rFonts w:ascii="Times New Roman"/>
          <w:b w:val="false"/>
          <w:i w:val="false"/>
          <w:color w:val="000000"/>
          <w:sz w:val="28"/>
        </w:rPr>
        <w:t xml:space="preserve">
1.8   Өкiлдiк шығыстар            10,6      31,6      7,2    14,4 </w:t>
      </w:r>
      <w:r>
        <w:br/>
      </w:r>
      <w:r>
        <w:rPr>
          <w:rFonts w:ascii="Times New Roman"/>
          <w:b w:val="false"/>
          <w:i w:val="false"/>
          <w:color w:val="000000"/>
          <w:sz w:val="28"/>
        </w:rPr>
        <w:t xml:space="preserve">
1.9   Қызметкерлердiң бiлiк.      18,4      55,0      4,9    45,0 </w:t>
      </w:r>
      <w:r>
        <w:br/>
      </w:r>
      <w:r>
        <w:rPr>
          <w:rFonts w:ascii="Times New Roman"/>
          <w:b w:val="false"/>
          <w:i w:val="false"/>
          <w:color w:val="000000"/>
          <w:sz w:val="28"/>
        </w:rPr>
        <w:t xml:space="preserve">
      тiгiн арттыруға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1.10  Директорлар кеңесiн          -         -        -       - </w:t>
      </w:r>
      <w:r>
        <w:br/>
      </w:r>
      <w:r>
        <w:rPr>
          <w:rFonts w:ascii="Times New Roman"/>
          <w:b w:val="false"/>
          <w:i w:val="false"/>
          <w:color w:val="000000"/>
          <w:sz w:val="28"/>
        </w:rPr>
        <w:t xml:space="preserve">
      ұстап тұруға шығыстар </w:t>
      </w:r>
      <w:r>
        <w:br/>
      </w:r>
      <w:r>
        <w:rPr>
          <w:rFonts w:ascii="Times New Roman"/>
          <w:b w:val="false"/>
          <w:i w:val="false"/>
          <w:color w:val="000000"/>
          <w:sz w:val="28"/>
        </w:rPr>
        <w:t xml:space="preserve">
1.11  Салықтар бойынша          4419,8   11331,8   1165,3  2236,8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1.12  Кеңсе және баспахана        47,2      52,4     21,3    25,3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1.13  Байланыс қызметi           534,8     499,1    149,0   305,6 </w:t>
      </w:r>
      <w:r>
        <w:br/>
      </w:r>
      <w:r>
        <w:rPr>
          <w:rFonts w:ascii="Times New Roman"/>
          <w:b w:val="false"/>
          <w:i w:val="false"/>
          <w:color w:val="000000"/>
          <w:sz w:val="28"/>
        </w:rPr>
        <w:t xml:space="preserve">
1.14  Күзет шығыстары             22,4      23,6      5,8    10,6 </w:t>
      </w:r>
      <w:r>
        <w:br/>
      </w:r>
      <w:r>
        <w:rPr>
          <w:rFonts w:ascii="Times New Roman"/>
          <w:b w:val="false"/>
          <w:i w:val="false"/>
          <w:color w:val="000000"/>
          <w:sz w:val="28"/>
        </w:rPr>
        <w:t xml:space="preserve">
1.15  Консультациялық (ауди.     389,5      89,3     11,6   131,6 </w:t>
      </w:r>
      <w:r>
        <w:br/>
      </w:r>
      <w:r>
        <w:rPr>
          <w:rFonts w:ascii="Times New Roman"/>
          <w:b w:val="false"/>
          <w:i w:val="false"/>
          <w:color w:val="000000"/>
          <w:sz w:val="28"/>
        </w:rPr>
        <w:t xml:space="preserve">
      торлық) және ақпарат. </w:t>
      </w:r>
      <w:r>
        <w:br/>
      </w:r>
      <w:r>
        <w:rPr>
          <w:rFonts w:ascii="Times New Roman"/>
          <w:b w:val="false"/>
          <w:i w:val="false"/>
          <w:color w:val="000000"/>
          <w:sz w:val="28"/>
        </w:rPr>
        <w:t xml:space="preserve">
      тық қызмет көрсетулер </w:t>
      </w:r>
      <w:r>
        <w:br/>
      </w:r>
      <w:r>
        <w:rPr>
          <w:rFonts w:ascii="Times New Roman"/>
          <w:b w:val="false"/>
          <w:i w:val="false"/>
          <w:color w:val="000000"/>
          <w:sz w:val="28"/>
        </w:rPr>
        <w:t xml:space="preserve">
1.16  Банктiк қызмет             250,6     377,1    121,8   216,7 </w:t>
      </w:r>
      <w:r>
        <w:br/>
      </w:r>
      <w:r>
        <w:rPr>
          <w:rFonts w:ascii="Times New Roman"/>
          <w:b w:val="false"/>
          <w:i w:val="false"/>
          <w:color w:val="000000"/>
          <w:sz w:val="28"/>
        </w:rPr>
        <w:t xml:space="preserve">
      көрсетулер </w:t>
      </w:r>
      <w:r>
        <w:br/>
      </w:r>
      <w:r>
        <w:rPr>
          <w:rFonts w:ascii="Times New Roman"/>
          <w:b w:val="false"/>
          <w:i w:val="false"/>
          <w:color w:val="000000"/>
          <w:sz w:val="28"/>
        </w:rPr>
        <w:t xml:space="preserve">
1.17  Сот шығындары                3,08     40,32 </w:t>
      </w:r>
      <w:r>
        <w:br/>
      </w:r>
      <w:r>
        <w:rPr>
          <w:rFonts w:ascii="Times New Roman"/>
          <w:b w:val="false"/>
          <w:i w:val="false"/>
          <w:color w:val="000000"/>
          <w:sz w:val="28"/>
        </w:rPr>
        <w:t xml:space="preserve">
1.18  Шарт ережелерiн бұз.        80,89    168,86 </w:t>
      </w:r>
      <w:r>
        <w:br/>
      </w:r>
      <w:r>
        <w:rPr>
          <w:rFonts w:ascii="Times New Roman"/>
          <w:b w:val="false"/>
          <w:i w:val="false"/>
          <w:color w:val="000000"/>
          <w:sz w:val="28"/>
        </w:rPr>
        <w:t xml:space="preserve">
      ғаны үшiн айыппұлдар, </w:t>
      </w:r>
      <w:r>
        <w:br/>
      </w:r>
      <w:r>
        <w:rPr>
          <w:rFonts w:ascii="Times New Roman"/>
          <w:b w:val="false"/>
          <w:i w:val="false"/>
          <w:color w:val="000000"/>
          <w:sz w:val="28"/>
        </w:rPr>
        <w:t xml:space="preserve">
      өсiмдер және тұрақ. </w:t>
      </w:r>
      <w:r>
        <w:br/>
      </w:r>
      <w:r>
        <w:rPr>
          <w:rFonts w:ascii="Times New Roman"/>
          <w:b w:val="false"/>
          <w:i w:val="false"/>
          <w:color w:val="000000"/>
          <w:sz w:val="28"/>
        </w:rPr>
        <w:t xml:space="preserve">
      сыздық айыптары </w:t>
      </w:r>
      <w:r>
        <w:br/>
      </w:r>
      <w:r>
        <w:rPr>
          <w:rFonts w:ascii="Times New Roman"/>
          <w:b w:val="false"/>
          <w:i w:val="false"/>
          <w:color w:val="000000"/>
          <w:sz w:val="28"/>
        </w:rPr>
        <w:t xml:space="preserve">
1.19  Табыстарды жасырғаны         0,04      - </w:t>
      </w:r>
      <w:r>
        <w:br/>
      </w:r>
      <w:r>
        <w:rPr>
          <w:rFonts w:ascii="Times New Roman"/>
          <w:b w:val="false"/>
          <w:i w:val="false"/>
          <w:color w:val="000000"/>
          <w:sz w:val="28"/>
        </w:rPr>
        <w:t xml:space="preserve">
      (кемiткенi) үшiн айып. </w:t>
      </w:r>
      <w:r>
        <w:br/>
      </w:r>
      <w:r>
        <w:rPr>
          <w:rFonts w:ascii="Times New Roman"/>
          <w:b w:val="false"/>
          <w:i w:val="false"/>
          <w:color w:val="000000"/>
          <w:sz w:val="28"/>
        </w:rPr>
        <w:t xml:space="preserve">
      пұлдар мен өсiмдер </w:t>
      </w:r>
      <w:r>
        <w:br/>
      </w:r>
      <w:r>
        <w:rPr>
          <w:rFonts w:ascii="Times New Roman"/>
          <w:b w:val="false"/>
          <w:i w:val="false"/>
          <w:color w:val="000000"/>
          <w:sz w:val="28"/>
        </w:rPr>
        <w:t xml:space="preserve">
1.20  Талан-тараж залалдары,       1,39      6,67 </w:t>
      </w:r>
      <w:r>
        <w:br/>
      </w:r>
      <w:r>
        <w:rPr>
          <w:rFonts w:ascii="Times New Roman"/>
          <w:b w:val="false"/>
          <w:i w:val="false"/>
          <w:color w:val="000000"/>
          <w:sz w:val="28"/>
        </w:rPr>
        <w:t xml:space="preserve">
      нормативтен тыс ысы. </w:t>
      </w:r>
      <w:r>
        <w:br/>
      </w:r>
      <w:r>
        <w:rPr>
          <w:rFonts w:ascii="Times New Roman"/>
          <w:b w:val="false"/>
          <w:i w:val="false"/>
          <w:color w:val="000000"/>
          <w:sz w:val="28"/>
        </w:rPr>
        <w:t xml:space="preserve">
      раптар, бүлiну, ТМҚ </w:t>
      </w:r>
      <w:r>
        <w:br/>
      </w:r>
      <w:r>
        <w:rPr>
          <w:rFonts w:ascii="Times New Roman"/>
          <w:b w:val="false"/>
          <w:i w:val="false"/>
          <w:color w:val="000000"/>
          <w:sz w:val="28"/>
        </w:rPr>
        <w:t xml:space="preserve">
      жетiспеушiлiктерi </w:t>
      </w:r>
      <w:r>
        <w:br/>
      </w:r>
      <w:r>
        <w:rPr>
          <w:rFonts w:ascii="Times New Roman"/>
          <w:b w:val="false"/>
          <w:i w:val="false"/>
          <w:color w:val="000000"/>
          <w:sz w:val="28"/>
        </w:rPr>
        <w:t xml:space="preserve">
1.21  Жалға алу бойынша          140,7     103,8     33,2    56,6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1.22  Әлеуметтік салаға          476,5     722,4     31,7    70,9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1.23  Күмәндi талаптар             -       485        -       - </w:t>
      </w:r>
      <w:r>
        <w:br/>
      </w:r>
      <w:r>
        <w:rPr>
          <w:rFonts w:ascii="Times New Roman"/>
          <w:b w:val="false"/>
          <w:i w:val="false"/>
          <w:color w:val="000000"/>
          <w:sz w:val="28"/>
        </w:rPr>
        <w:t xml:space="preserve">
      бойынша резервтер құру </w:t>
      </w:r>
      <w:r>
        <w:br/>
      </w:r>
      <w:r>
        <w:rPr>
          <w:rFonts w:ascii="Times New Roman"/>
          <w:b w:val="false"/>
          <w:i w:val="false"/>
          <w:color w:val="000000"/>
          <w:sz w:val="28"/>
        </w:rPr>
        <w:t xml:space="preserve">
      жөнiндегі шығыстар </w:t>
      </w:r>
      <w:r>
        <w:br/>
      </w:r>
      <w:r>
        <w:rPr>
          <w:rFonts w:ascii="Times New Roman"/>
          <w:b w:val="false"/>
          <w:i w:val="false"/>
          <w:color w:val="000000"/>
          <w:sz w:val="28"/>
        </w:rPr>
        <w:t xml:space="preserve">
1.24  Мерекелiк, мәдени-         200,6     129,2     41,3    60,0 </w:t>
      </w:r>
      <w:r>
        <w:br/>
      </w:r>
      <w:r>
        <w:rPr>
          <w:rFonts w:ascii="Times New Roman"/>
          <w:b w:val="false"/>
          <w:i w:val="false"/>
          <w:color w:val="000000"/>
          <w:sz w:val="28"/>
        </w:rPr>
        <w:t xml:space="preserve">
      бұқаралық және спорт. </w:t>
      </w:r>
      <w:r>
        <w:br/>
      </w:r>
      <w:r>
        <w:rPr>
          <w:rFonts w:ascii="Times New Roman"/>
          <w:b w:val="false"/>
          <w:i w:val="false"/>
          <w:color w:val="000000"/>
          <w:sz w:val="28"/>
        </w:rPr>
        <w:t xml:space="preserve">
      тық іс-шараларды </w:t>
      </w:r>
      <w:r>
        <w:br/>
      </w:r>
      <w:r>
        <w:rPr>
          <w:rFonts w:ascii="Times New Roman"/>
          <w:b w:val="false"/>
          <w:i w:val="false"/>
          <w:color w:val="000000"/>
          <w:sz w:val="28"/>
        </w:rPr>
        <w:t xml:space="preserve">
      өткiзуге </w:t>
      </w:r>
      <w:r>
        <w:br/>
      </w:r>
      <w:r>
        <w:rPr>
          <w:rFonts w:ascii="Times New Roman"/>
          <w:b w:val="false"/>
          <w:i w:val="false"/>
          <w:color w:val="000000"/>
          <w:sz w:val="28"/>
        </w:rPr>
        <w:t xml:space="preserve">
1.25  Қайырымдылық көмек         356,6     649,5     86,7   207,6 </w:t>
      </w:r>
      <w:r>
        <w:br/>
      </w:r>
      <w:r>
        <w:rPr>
          <w:rFonts w:ascii="Times New Roman"/>
          <w:b w:val="false"/>
          <w:i w:val="false"/>
          <w:color w:val="000000"/>
          <w:sz w:val="28"/>
        </w:rPr>
        <w:t xml:space="preserve">
1.26  Өзге де шығыстар          1316,4    1433,5    441,0  1139,4 </w:t>
      </w:r>
    </w:p>
    <w:p>
      <w:pPr>
        <w:spacing w:after="0"/>
        <w:ind w:left="0"/>
        <w:jc w:val="both"/>
      </w:pPr>
      <w:r>
        <w:rPr>
          <w:rFonts w:ascii="Times New Roman"/>
          <w:b w:val="false"/>
          <w:i w:val="false"/>
          <w:color w:val="000000"/>
          <w:sz w:val="28"/>
        </w:rPr>
        <w:t xml:space="preserve">2     Дайын өнiмдi өткізу         80,24    371,78    17,76   42,11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2.1   Материалдар                  5,10      -        -       - </w:t>
      </w:r>
      <w:r>
        <w:br/>
      </w:r>
      <w:r>
        <w:rPr>
          <w:rFonts w:ascii="Times New Roman"/>
          <w:b w:val="false"/>
          <w:i w:val="false"/>
          <w:color w:val="000000"/>
          <w:sz w:val="28"/>
        </w:rPr>
        <w:t xml:space="preserve">
2.2   Қызметкерлердің еңбе.       28,9      28,1      2,5     9,9 </w:t>
      </w:r>
      <w:r>
        <w:br/>
      </w:r>
      <w:r>
        <w:rPr>
          <w:rFonts w:ascii="Times New Roman"/>
          <w:b w:val="false"/>
          <w:i w:val="false"/>
          <w:color w:val="000000"/>
          <w:sz w:val="28"/>
        </w:rPr>
        <w:t xml:space="preserve">
      гiне ақы төлеу </w:t>
      </w:r>
      <w:r>
        <w:br/>
      </w:r>
      <w:r>
        <w:rPr>
          <w:rFonts w:ascii="Times New Roman"/>
          <w:b w:val="false"/>
          <w:i w:val="false"/>
          <w:color w:val="000000"/>
          <w:sz w:val="28"/>
        </w:rPr>
        <w:t xml:space="preserve">
2.3   Еңбекақыдан аударымдар       5,4       5,5      0,4     1,7 </w:t>
      </w:r>
      <w:r>
        <w:br/>
      </w:r>
      <w:r>
        <w:rPr>
          <w:rFonts w:ascii="Times New Roman"/>
          <w:b w:val="false"/>
          <w:i w:val="false"/>
          <w:color w:val="000000"/>
          <w:sz w:val="28"/>
        </w:rPr>
        <w:t xml:space="preserve">
2.4   Негiзгi құралдар мен         6,7       5,5      0,4     1,2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2.5   Негiзгi құралдар мен         6,4      13,7      0,3    14,2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активтерге қызмет </w:t>
      </w:r>
      <w:r>
        <w:br/>
      </w:r>
      <w:r>
        <w:rPr>
          <w:rFonts w:ascii="Times New Roman"/>
          <w:b w:val="false"/>
          <w:i w:val="false"/>
          <w:color w:val="000000"/>
          <w:sz w:val="28"/>
        </w:rPr>
        <w:t xml:space="preserve">
      көрсету және жөндеу </w:t>
      </w:r>
      <w:r>
        <w:br/>
      </w:r>
      <w:r>
        <w:rPr>
          <w:rFonts w:ascii="Times New Roman"/>
          <w:b w:val="false"/>
          <w:i w:val="false"/>
          <w:color w:val="000000"/>
          <w:sz w:val="28"/>
        </w:rPr>
        <w:t xml:space="preserve">
2.6   Коммуналдық шығыстар         0,35      -        -       - </w:t>
      </w:r>
      <w:r>
        <w:br/>
      </w:r>
      <w:r>
        <w:rPr>
          <w:rFonts w:ascii="Times New Roman"/>
          <w:b w:val="false"/>
          <w:i w:val="false"/>
          <w:color w:val="000000"/>
          <w:sz w:val="28"/>
        </w:rPr>
        <w:t xml:space="preserve">
2.7   Іссапар шығыстары,           0,20      0,07     0,02    0,07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2.7.1 белгiленген норма            0,20      0,07     0,02    0,07 </w:t>
      </w:r>
      <w:r>
        <w:br/>
      </w:r>
      <w:r>
        <w:rPr>
          <w:rFonts w:ascii="Times New Roman"/>
          <w:b w:val="false"/>
          <w:i w:val="false"/>
          <w:color w:val="000000"/>
          <w:sz w:val="28"/>
        </w:rPr>
        <w:t xml:space="preserve">
      шегiнде </w:t>
      </w:r>
      <w:r>
        <w:br/>
      </w:r>
      <w:r>
        <w:rPr>
          <w:rFonts w:ascii="Times New Roman"/>
          <w:b w:val="false"/>
          <w:i w:val="false"/>
          <w:color w:val="000000"/>
          <w:sz w:val="28"/>
        </w:rPr>
        <w:t xml:space="preserve">
2.7.2 нормадан тыс                 -         -        -       - </w:t>
      </w:r>
      <w:r>
        <w:br/>
      </w:r>
      <w:r>
        <w:rPr>
          <w:rFonts w:ascii="Times New Roman"/>
          <w:b w:val="false"/>
          <w:i w:val="false"/>
          <w:color w:val="000000"/>
          <w:sz w:val="28"/>
        </w:rPr>
        <w:t xml:space="preserve">
2.8   Тиеу, тасымалдау және       20,43     54,14    10,14   10,14 </w:t>
      </w:r>
      <w:r>
        <w:br/>
      </w:r>
      <w:r>
        <w:rPr>
          <w:rFonts w:ascii="Times New Roman"/>
          <w:b w:val="false"/>
          <w:i w:val="false"/>
          <w:color w:val="000000"/>
          <w:sz w:val="28"/>
        </w:rPr>
        <w:t xml:space="preserve">
      сақтау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2.9   Жарнамаға және марке.        -         -        -       - </w:t>
      </w:r>
      <w:r>
        <w:br/>
      </w:r>
      <w:r>
        <w:rPr>
          <w:rFonts w:ascii="Times New Roman"/>
          <w:b w:val="false"/>
          <w:i w:val="false"/>
          <w:color w:val="000000"/>
          <w:sz w:val="28"/>
        </w:rPr>
        <w:t xml:space="preserve">
      тингке шығыстар </w:t>
      </w:r>
      <w:r>
        <w:br/>
      </w:r>
      <w:r>
        <w:rPr>
          <w:rFonts w:ascii="Times New Roman"/>
          <w:b w:val="false"/>
          <w:i w:val="false"/>
          <w:color w:val="000000"/>
          <w:sz w:val="28"/>
        </w:rPr>
        <w:t xml:space="preserve">
2.10  Жалға алу бойынша            5,94      9,02     2,03    2,81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2.11  Әлеуметтiк салаға            -         -        -       -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2.12  Өзге де шығыстар             0,83    255,74     2,01    2,01 </w:t>
      </w:r>
    </w:p>
    <w:p>
      <w:pPr>
        <w:spacing w:after="0"/>
        <w:ind w:left="0"/>
        <w:jc w:val="both"/>
      </w:pPr>
      <w:r>
        <w:rPr>
          <w:rFonts w:ascii="Times New Roman"/>
          <w:b w:val="false"/>
          <w:i w:val="false"/>
          <w:color w:val="000000"/>
          <w:sz w:val="28"/>
        </w:rPr>
        <w:t xml:space="preserve">3     Проценттер бойынша        1108,3     883,3    196,5   602,0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3.1   Банктердiң кредиттерi     1108,3     883,3    196,5   602,0 </w:t>
      </w:r>
      <w:r>
        <w:br/>
      </w:r>
      <w:r>
        <w:rPr>
          <w:rFonts w:ascii="Times New Roman"/>
          <w:b w:val="false"/>
          <w:i w:val="false"/>
          <w:color w:val="000000"/>
          <w:sz w:val="28"/>
        </w:rPr>
        <w:t xml:space="preserve">
      негiзiнде сыйақы </w:t>
      </w:r>
      <w:r>
        <w:br/>
      </w:r>
      <w:r>
        <w:rPr>
          <w:rFonts w:ascii="Times New Roman"/>
          <w:b w:val="false"/>
          <w:i w:val="false"/>
          <w:color w:val="000000"/>
          <w:sz w:val="28"/>
        </w:rPr>
        <w:t xml:space="preserve">
      (проценттер)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3.2   Жеткiзушілердiң              -         -        -       - </w:t>
      </w:r>
      <w:r>
        <w:br/>
      </w:r>
      <w:r>
        <w:rPr>
          <w:rFonts w:ascii="Times New Roman"/>
          <w:b w:val="false"/>
          <w:i w:val="false"/>
          <w:color w:val="000000"/>
          <w:sz w:val="28"/>
        </w:rPr>
        <w:t xml:space="preserve">
      кредиттерi негiзiнде </w:t>
      </w:r>
      <w:r>
        <w:br/>
      </w:r>
      <w:r>
        <w:rPr>
          <w:rFonts w:ascii="Times New Roman"/>
          <w:b w:val="false"/>
          <w:i w:val="false"/>
          <w:color w:val="000000"/>
          <w:sz w:val="28"/>
        </w:rPr>
        <w:t xml:space="preserve">
      сыйақы (проценттер)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3.3   Жалға алу негiзiнде          -         -        -       - </w:t>
      </w:r>
      <w:r>
        <w:br/>
      </w:r>
      <w:r>
        <w:rPr>
          <w:rFonts w:ascii="Times New Roman"/>
          <w:b w:val="false"/>
          <w:i w:val="false"/>
          <w:color w:val="000000"/>
          <w:sz w:val="28"/>
        </w:rPr>
        <w:t xml:space="preserve">
      сыйақы (проценттер)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3.4   Өзге де шығыстар             -         -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Көрсеткіштердің атауы |  2004 ж. (болжам)|2003 ж.|2004 ж. </w:t>
      </w:r>
      <w:r>
        <w:br/>
      </w:r>
      <w:r>
        <w:rPr>
          <w:rFonts w:ascii="Times New Roman"/>
          <w:b w:val="false"/>
          <w:i w:val="false"/>
          <w:color w:val="000000"/>
          <w:sz w:val="28"/>
        </w:rPr>
        <w:t xml:space="preserve">
  N  |                       |__________________|  %    |  % </w:t>
      </w:r>
      <w:r>
        <w:br/>
      </w:r>
      <w:r>
        <w:rPr>
          <w:rFonts w:ascii="Times New Roman"/>
          <w:b w:val="false"/>
          <w:i w:val="false"/>
          <w:color w:val="000000"/>
          <w:sz w:val="28"/>
        </w:rPr>
        <w:t xml:space="preserve">
     |                       |  9 ай  |   ЖЫЛ   |  2002 | 2003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7        8         9      10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(1 жол+2 жол+    13192,1   17651,3  161,3%   72,1% </w:t>
      </w:r>
      <w:r>
        <w:br/>
      </w:r>
      <w:r>
        <w:rPr>
          <w:rFonts w:ascii="Times New Roman"/>
          <w:b w:val="false"/>
          <w:i w:val="false"/>
          <w:color w:val="000000"/>
          <w:sz w:val="28"/>
        </w:rPr>
        <w:t xml:space="preserve">
      3 жол) </w:t>
      </w:r>
      <w:r>
        <w:br/>
      </w:r>
      <w:r>
        <w:rPr>
          <w:rFonts w:ascii="Times New Roman"/>
          <w:b w:val="false"/>
          <w:i w:val="false"/>
          <w:color w:val="000000"/>
          <w:sz w:val="28"/>
        </w:rPr>
        <w:t xml:space="preserve">
      соның iшiнде:                                 -       - </w:t>
      </w:r>
      <w:r>
        <w:br/>
      </w:r>
      <w:r>
        <w:rPr>
          <w:rFonts w:ascii="Times New Roman"/>
          <w:b w:val="false"/>
          <w:i w:val="false"/>
          <w:color w:val="000000"/>
          <w:sz w:val="28"/>
        </w:rPr>
        <w:t xml:space="preserve">
1     Жалпы және әкiмшiлiк     12353,5   16313,2  166,0%   70,3% </w:t>
      </w:r>
      <w:r>
        <w:br/>
      </w:r>
      <w:r>
        <w:rPr>
          <w:rFonts w:ascii="Times New Roman"/>
          <w:b w:val="false"/>
          <w:i w:val="false"/>
          <w:color w:val="000000"/>
          <w:sz w:val="28"/>
        </w:rPr>
        <w:t xml:space="preserve">
      шығыстары, барлығы </w:t>
      </w:r>
      <w:r>
        <w:br/>
      </w:r>
      <w:r>
        <w:rPr>
          <w:rFonts w:ascii="Times New Roman"/>
          <w:b w:val="false"/>
          <w:i w:val="false"/>
          <w:color w:val="000000"/>
          <w:sz w:val="28"/>
        </w:rPr>
        <w:t xml:space="preserve">
1.1   Материалдар                159,1     190,8  249,0%   73,5% </w:t>
      </w:r>
      <w:r>
        <w:br/>
      </w:r>
      <w:r>
        <w:rPr>
          <w:rFonts w:ascii="Times New Roman"/>
          <w:b w:val="false"/>
          <w:i w:val="false"/>
          <w:color w:val="000000"/>
          <w:sz w:val="28"/>
        </w:rPr>
        <w:t xml:space="preserve">
1.2   Қызметкерлердiң           3851,8    5086,2  122,5%  105,3% </w:t>
      </w:r>
      <w:r>
        <w:br/>
      </w:r>
      <w:r>
        <w:rPr>
          <w:rFonts w:ascii="Times New Roman"/>
          <w:b w:val="false"/>
          <w:i w:val="false"/>
          <w:color w:val="000000"/>
          <w:sz w:val="28"/>
        </w:rPr>
        <w:t xml:space="preserve">
      еңбегіне ақы төлеу </w:t>
      </w:r>
      <w:r>
        <w:br/>
      </w:r>
      <w:r>
        <w:rPr>
          <w:rFonts w:ascii="Times New Roman"/>
          <w:b w:val="false"/>
          <w:i w:val="false"/>
          <w:color w:val="000000"/>
          <w:sz w:val="28"/>
        </w:rPr>
        <w:t xml:space="preserve">
1.3   Еңбекақыдан аударымдар     751,3    1023,2  122,5%   99,8% </w:t>
      </w:r>
      <w:r>
        <w:br/>
      </w:r>
      <w:r>
        <w:rPr>
          <w:rFonts w:ascii="Times New Roman"/>
          <w:b w:val="false"/>
          <w:i w:val="false"/>
          <w:color w:val="000000"/>
          <w:sz w:val="28"/>
        </w:rPr>
        <w:t xml:space="preserve">
1.4   Негізгi құралдар мен       178,4     236,1  129,6%  107,6%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1.5   Негiзгі құралдар мен       235,3     298,8   77,2%  109,0%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активтерге қызмет </w:t>
      </w:r>
      <w:r>
        <w:br/>
      </w:r>
      <w:r>
        <w:rPr>
          <w:rFonts w:ascii="Times New Roman"/>
          <w:b w:val="false"/>
          <w:i w:val="false"/>
          <w:color w:val="000000"/>
          <w:sz w:val="28"/>
        </w:rPr>
        <w:t xml:space="preserve">
      көрсету және жөндеу </w:t>
      </w:r>
      <w:r>
        <w:br/>
      </w:r>
      <w:r>
        <w:rPr>
          <w:rFonts w:ascii="Times New Roman"/>
          <w:b w:val="false"/>
          <w:i w:val="false"/>
          <w:color w:val="000000"/>
          <w:sz w:val="28"/>
        </w:rPr>
        <w:t xml:space="preserve">
1.6   Коммуналдық шығыстар        50,0      83,0  106,4%  148,5% </w:t>
      </w:r>
      <w:r>
        <w:br/>
      </w:r>
      <w:r>
        <w:rPr>
          <w:rFonts w:ascii="Times New Roman"/>
          <w:b w:val="false"/>
          <w:i w:val="false"/>
          <w:color w:val="000000"/>
          <w:sz w:val="28"/>
        </w:rPr>
        <w:t xml:space="preserve">
1.7   Іссапар шығыстары,         258,8     357,7  139,9%  100,5%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1.7.1 Белгiленген норма          258,8     357,7  139,0%  101,1% </w:t>
      </w:r>
      <w:r>
        <w:br/>
      </w:r>
      <w:r>
        <w:rPr>
          <w:rFonts w:ascii="Times New Roman"/>
          <w:b w:val="false"/>
          <w:i w:val="false"/>
          <w:color w:val="000000"/>
          <w:sz w:val="28"/>
        </w:rPr>
        <w:t xml:space="preserve">
      шеңберiнде </w:t>
      </w:r>
      <w:r>
        <w:br/>
      </w:r>
      <w:r>
        <w:rPr>
          <w:rFonts w:ascii="Times New Roman"/>
          <w:b w:val="false"/>
          <w:i w:val="false"/>
          <w:color w:val="000000"/>
          <w:sz w:val="28"/>
        </w:rPr>
        <w:t xml:space="preserve">
1.7.2 Нормадан тыс                 -         -      -       - </w:t>
      </w:r>
      <w:r>
        <w:br/>
      </w:r>
      <w:r>
        <w:rPr>
          <w:rFonts w:ascii="Times New Roman"/>
          <w:b w:val="false"/>
          <w:i w:val="false"/>
          <w:color w:val="000000"/>
          <w:sz w:val="28"/>
        </w:rPr>
        <w:t xml:space="preserve">
1.8   Өкiлдiк шығыстар            21,6      28,8  299,3%   90,9% </w:t>
      </w:r>
      <w:r>
        <w:br/>
      </w:r>
      <w:r>
        <w:rPr>
          <w:rFonts w:ascii="Times New Roman"/>
          <w:b w:val="false"/>
          <w:i w:val="false"/>
          <w:color w:val="000000"/>
          <w:sz w:val="28"/>
        </w:rPr>
        <w:t xml:space="preserve">
1.9   Қызметкерлердiң бiлiк.      85,4     124,3  298,2%  226,1% </w:t>
      </w:r>
      <w:r>
        <w:br/>
      </w:r>
      <w:r>
        <w:rPr>
          <w:rFonts w:ascii="Times New Roman"/>
          <w:b w:val="false"/>
          <w:i w:val="false"/>
          <w:color w:val="000000"/>
          <w:sz w:val="28"/>
        </w:rPr>
        <w:t xml:space="preserve">
      тiгiн арттыруға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1.10  Директорлар кеңесiн          -         -      -       - </w:t>
      </w:r>
      <w:r>
        <w:br/>
      </w:r>
      <w:r>
        <w:rPr>
          <w:rFonts w:ascii="Times New Roman"/>
          <w:b w:val="false"/>
          <w:i w:val="false"/>
          <w:color w:val="000000"/>
          <w:sz w:val="28"/>
        </w:rPr>
        <w:t xml:space="preserve">
      ұстап тұруға шығыстар </w:t>
      </w:r>
      <w:r>
        <w:br/>
      </w:r>
      <w:r>
        <w:rPr>
          <w:rFonts w:ascii="Times New Roman"/>
          <w:b w:val="false"/>
          <w:i w:val="false"/>
          <w:color w:val="000000"/>
          <w:sz w:val="28"/>
        </w:rPr>
        <w:t xml:space="preserve">
1.11  Салықтар бойынша          3299,1    4361,4  256,4%   38,5%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1.12  Кеңсе және баспахана        29,6      33,6  111,1%   64,1%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1.13  Байланыс қызметi           462,4     619,0   93,3%  124,0% </w:t>
      </w:r>
      <w:r>
        <w:br/>
      </w:r>
      <w:r>
        <w:rPr>
          <w:rFonts w:ascii="Times New Roman"/>
          <w:b w:val="false"/>
          <w:i w:val="false"/>
          <w:color w:val="000000"/>
          <w:sz w:val="28"/>
        </w:rPr>
        <w:t xml:space="preserve">
1.14  Күзет шығыстары             15,4      20,2  105,7%   85,3% </w:t>
      </w:r>
      <w:r>
        <w:br/>
      </w:r>
      <w:r>
        <w:rPr>
          <w:rFonts w:ascii="Times New Roman"/>
          <w:b w:val="false"/>
          <w:i w:val="false"/>
          <w:color w:val="000000"/>
          <w:sz w:val="28"/>
        </w:rPr>
        <w:t xml:space="preserve">
1.15  Консультациялық (ауди.     252,2     367,2   22,9%  411,1% </w:t>
      </w:r>
      <w:r>
        <w:br/>
      </w:r>
      <w:r>
        <w:rPr>
          <w:rFonts w:ascii="Times New Roman"/>
          <w:b w:val="false"/>
          <w:i w:val="false"/>
          <w:color w:val="000000"/>
          <w:sz w:val="28"/>
        </w:rPr>
        <w:t xml:space="preserve">
      торлық) және ақпарат. </w:t>
      </w:r>
      <w:r>
        <w:br/>
      </w:r>
      <w:r>
        <w:rPr>
          <w:rFonts w:ascii="Times New Roman"/>
          <w:b w:val="false"/>
          <w:i w:val="false"/>
          <w:color w:val="000000"/>
          <w:sz w:val="28"/>
        </w:rPr>
        <w:t xml:space="preserve">
      тық қызмет көрсетулер </w:t>
      </w:r>
      <w:r>
        <w:br/>
      </w:r>
      <w:r>
        <w:rPr>
          <w:rFonts w:ascii="Times New Roman"/>
          <w:b w:val="false"/>
          <w:i w:val="false"/>
          <w:color w:val="000000"/>
          <w:sz w:val="28"/>
        </w:rPr>
        <w:t xml:space="preserve">
1.16  Банктiк қызмет             311,8     406,6  150,5%  107,8% </w:t>
      </w:r>
      <w:r>
        <w:br/>
      </w:r>
      <w:r>
        <w:rPr>
          <w:rFonts w:ascii="Times New Roman"/>
          <w:b w:val="false"/>
          <w:i w:val="false"/>
          <w:color w:val="000000"/>
          <w:sz w:val="28"/>
        </w:rPr>
        <w:t xml:space="preserve">
      көрсетулер </w:t>
      </w:r>
      <w:r>
        <w:br/>
      </w:r>
      <w:r>
        <w:rPr>
          <w:rFonts w:ascii="Times New Roman"/>
          <w:b w:val="false"/>
          <w:i w:val="false"/>
          <w:color w:val="000000"/>
          <w:sz w:val="28"/>
        </w:rPr>
        <w:t xml:space="preserve">
1.17  Сот шығындары                                 -       - </w:t>
      </w:r>
      <w:r>
        <w:br/>
      </w:r>
      <w:r>
        <w:rPr>
          <w:rFonts w:ascii="Times New Roman"/>
          <w:b w:val="false"/>
          <w:i w:val="false"/>
          <w:color w:val="000000"/>
          <w:sz w:val="28"/>
        </w:rPr>
        <w:t xml:space="preserve">
1.18  Шарт ережелерiн бұз.                          -       - </w:t>
      </w:r>
      <w:r>
        <w:br/>
      </w:r>
      <w:r>
        <w:rPr>
          <w:rFonts w:ascii="Times New Roman"/>
          <w:b w:val="false"/>
          <w:i w:val="false"/>
          <w:color w:val="000000"/>
          <w:sz w:val="28"/>
        </w:rPr>
        <w:t xml:space="preserve">
      ғаны үшiн айыппұлдар, </w:t>
      </w:r>
      <w:r>
        <w:br/>
      </w:r>
      <w:r>
        <w:rPr>
          <w:rFonts w:ascii="Times New Roman"/>
          <w:b w:val="false"/>
          <w:i w:val="false"/>
          <w:color w:val="000000"/>
          <w:sz w:val="28"/>
        </w:rPr>
        <w:t xml:space="preserve">
      өсiмдер және тұрақ. </w:t>
      </w:r>
      <w:r>
        <w:br/>
      </w:r>
      <w:r>
        <w:rPr>
          <w:rFonts w:ascii="Times New Roman"/>
          <w:b w:val="false"/>
          <w:i w:val="false"/>
          <w:color w:val="000000"/>
          <w:sz w:val="28"/>
        </w:rPr>
        <w:t xml:space="preserve">
      сыздық айыптары </w:t>
      </w:r>
      <w:r>
        <w:br/>
      </w:r>
      <w:r>
        <w:rPr>
          <w:rFonts w:ascii="Times New Roman"/>
          <w:b w:val="false"/>
          <w:i w:val="false"/>
          <w:color w:val="000000"/>
          <w:sz w:val="28"/>
        </w:rPr>
        <w:t xml:space="preserve">
1.19  Табыстарды жасырғаны                          -       - </w:t>
      </w:r>
      <w:r>
        <w:br/>
      </w:r>
      <w:r>
        <w:rPr>
          <w:rFonts w:ascii="Times New Roman"/>
          <w:b w:val="false"/>
          <w:i w:val="false"/>
          <w:color w:val="000000"/>
          <w:sz w:val="28"/>
        </w:rPr>
        <w:t xml:space="preserve">
      (кемiткенi) үшiн айып. </w:t>
      </w:r>
      <w:r>
        <w:br/>
      </w:r>
      <w:r>
        <w:rPr>
          <w:rFonts w:ascii="Times New Roman"/>
          <w:b w:val="false"/>
          <w:i w:val="false"/>
          <w:color w:val="000000"/>
          <w:sz w:val="28"/>
        </w:rPr>
        <w:t xml:space="preserve">
      пұлдар мен өсiмдер </w:t>
      </w:r>
      <w:r>
        <w:br/>
      </w:r>
      <w:r>
        <w:rPr>
          <w:rFonts w:ascii="Times New Roman"/>
          <w:b w:val="false"/>
          <w:i w:val="false"/>
          <w:color w:val="000000"/>
          <w:sz w:val="28"/>
        </w:rPr>
        <w:t xml:space="preserve">
1.20  Талан-тараж залалдары,                        -       - </w:t>
      </w:r>
      <w:r>
        <w:br/>
      </w:r>
      <w:r>
        <w:rPr>
          <w:rFonts w:ascii="Times New Roman"/>
          <w:b w:val="false"/>
          <w:i w:val="false"/>
          <w:color w:val="000000"/>
          <w:sz w:val="28"/>
        </w:rPr>
        <w:t xml:space="preserve">
      нормативтен тыс ысы. </w:t>
      </w:r>
      <w:r>
        <w:br/>
      </w:r>
      <w:r>
        <w:rPr>
          <w:rFonts w:ascii="Times New Roman"/>
          <w:b w:val="false"/>
          <w:i w:val="false"/>
          <w:color w:val="000000"/>
          <w:sz w:val="28"/>
        </w:rPr>
        <w:t xml:space="preserve">
      раптар, бүлiну, ТМҚ </w:t>
      </w:r>
      <w:r>
        <w:br/>
      </w:r>
      <w:r>
        <w:rPr>
          <w:rFonts w:ascii="Times New Roman"/>
          <w:b w:val="false"/>
          <w:i w:val="false"/>
          <w:color w:val="000000"/>
          <w:sz w:val="28"/>
        </w:rPr>
        <w:t xml:space="preserve">
      жетiспеушiлiктерi </w:t>
      </w:r>
      <w:r>
        <w:br/>
      </w:r>
      <w:r>
        <w:rPr>
          <w:rFonts w:ascii="Times New Roman"/>
          <w:b w:val="false"/>
          <w:i w:val="false"/>
          <w:color w:val="000000"/>
          <w:sz w:val="28"/>
        </w:rPr>
        <w:t xml:space="preserve">
1.21  Жалға алу бойынша           80,0     103,3   73,8%   99,6%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1.22  Әлеуметтік салаға          110,9     161,0  151,6%   22,3%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1.23  Күмәндi талаптар             -         -      -       - </w:t>
      </w:r>
      <w:r>
        <w:br/>
      </w:r>
      <w:r>
        <w:rPr>
          <w:rFonts w:ascii="Times New Roman"/>
          <w:b w:val="false"/>
          <w:i w:val="false"/>
          <w:color w:val="000000"/>
          <w:sz w:val="28"/>
        </w:rPr>
        <w:t xml:space="preserve">
      бойынша резервтер құру </w:t>
      </w:r>
      <w:r>
        <w:br/>
      </w:r>
      <w:r>
        <w:rPr>
          <w:rFonts w:ascii="Times New Roman"/>
          <w:b w:val="false"/>
          <w:i w:val="false"/>
          <w:color w:val="000000"/>
          <w:sz w:val="28"/>
        </w:rPr>
        <w:t xml:space="preserve">
      жөнiндегі шығыстар </w:t>
      </w:r>
      <w:r>
        <w:br/>
      </w:r>
      <w:r>
        <w:rPr>
          <w:rFonts w:ascii="Times New Roman"/>
          <w:b w:val="false"/>
          <w:i w:val="false"/>
          <w:color w:val="000000"/>
          <w:sz w:val="28"/>
        </w:rPr>
        <w:t xml:space="preserve">
1.24  Мерекелiк, мәдени-         210,3     253,5   64,4%  196,2% </w:t>
      </w:r>
      <w:r>
        <w:br/>
      </w:r>
      <w:r>
        <w:rPr>
          <w:rFonts w:ascii="Times New Roman"/>
          <w:b w:val="false"/>
          <w:i w:val="false"/>
          <w:color w:val="000000"/>
          <w:sz w:val="28"/>
        </w:rPr>
        <w:t xml:space="preserve">
      бұқаралық және спорт. </w:t>
      </w:r>
      <w:r>
        <w:br/>
      </w:r>
      <w:r>
        <w:rPr>
          <w:rFonts w:ascii="Times New Roman"/>
          <w:b w:val="false"/>
          <w:i w:val="false"/>
          <w:color w:val="000000"/>
          <w:sz w:val="28"/>
        </w:rPr>
        <w:t xml:space="preserve">
      тық іс-шараларды </w:t>
      </w:r>
      <w:r>
        <w:br/>
      </w:r>
      <w:r>
        <w:rPr>
          <w:rFonts w:ascii="Times New Roman"/>
          <w:b w:val="false"/>
          <w:i w:val="false"/>
          <w:color w:val="000000"/>
          <w:sz w:val="28"/>
        </w:rPr>
        <w:t xml:space="preserve">
      өткiзуге </w:t>
      </w:r>
      <w:r>
        <w:br/>
      </w:r>
      <w:r>
        <w:rPr>
          <w:rFonts w:ascii="Times New Roman"/>
          <w:b w:val="false"/>
          <w:i w:val="false"/>
          <w:color w:val="000000"/>
          <w:sz w:val="28"/>
        </w:rPr>
        <w:t xml:space="preserve">
1.25  Қайырымдылық көмек         328,6     449,6  182,2%   69,2% </w:t>
      </w:r>
      <w:r>
        <w:br/>
      </w:r>
      <w:r>
        <w:rPr>
          <w:rFonts w:ascii="Times New Roman"/>
          <w:b w:val="false"/>
          <w:i w:val="false"/>
          <w:color w:val="000000"/>
          <w:sz w:val="28"/>
        </w:rPr>
        <w:t xml:space="preserve">
1.26  Өзге де шығыстар          1661,9    2109,1  108,9%  147,1% </w:t>
      </w:r>
    </w:p>
    <w:p>
      <w:pPr>
        <w:spacing w:after="0"/>
        <w:ind w:left="0"/>
        <w:jc w:val="both"/>
      </w:pPr>
      <w:r>
        <w:rPr>
          <w:rFonts w:ascii="Times New Roman"/>
          <w:b w:val="false"/>
          <w:i w:val="false"/>
          <w:color w:val="000000"/>
          <w:sz w:val="28"/>
        </w:rPr>
        <w:t xml:space="preserve">2     Дайын өнiмдi өткізу         66,47     90,88 463,3%   24,4%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2.1   Материалдар                  -         - </w:t>
      </w:r>
      <w:r>
        <w:br/>
      </w:r>
      <w:r>
        <w:rPr>
          <w:rFonts w:ascii="Times New Roman"/>
          <w:b w:val="false"/>
          <w:i w:val="false"/>
          <w:color w:val="000000"/>
          <w:sz w:val="28"/>
        </w:rPr>
        <w:t xml:space="preserve">
2.2   Қызметкерлердің еңбе.       17,4      24,8   97,2%   88,4% </w:t>
      </w:r>
      <w:r>
        <w:br/>
      </w:r>
      <w:r>
        <w:rPr>
          <w:rFonts w:ascii="Times New Roman"/>
          <w:b w:val="false"/>
          <w:i w:val="false"/>
          <w:color w:val="000000"/>
          <w:sz w:val="28"/>
        </w:rPr>
        <w:t xml:space="preserve">
      гiне ақы төлеу </w:t>
      </w:r>
      <w:r>
        <w:br/>
      </w:r>
      <w:r>
        <w:rPr>
          <w:rFonts w:ascii="Times New Roman"/>
          <w:b w:val="false"/>
          <w:i w:val="false"/>
          <w:color w:val="000000"/>
          <w:sz w:val="28"/>
        </w:rPr>
        <w:t xml:space="preserve">
2.3   Еңбекақыдан аударымдар       3,0       4,4  101,8%   78,5% </w:t>
      </w:r>
      <w:r>
        <w:br/>
      </w:r>
      <w:r>
        <w:rPr>
          <w:rFonts w:ascii="Times New Roman"/>
          <w:b w:val="false"/>
          <w:i w:val="false"/>
          <w:color w:val="000000"/>
          <w:sz w:val="28"/>
        </w:rPr>
        <w:t xml:space="preserve">
2.4   Негiзгi құралдар мен         2,0       2,8   82,1%   50,7%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2.5   Негiзгi құралдар мен        28,2      42,2  214,4%  307,8%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активтерге қызмет </w:t>
      </w:r>
      <w:r>
        <w:br/>
      </w:r>
      <w:r>
        <w:rPr>
          <w:rFonts w:ascii="Times New Roman"/>
          <w:b w:val="false"/>
          <w:i w:val="false"/>
          <w:color w:val="000000"/>
          <w:sz w:val="28"/>
        </w:rPr>
        <w:t xml:space="preserve">
      көрсету және жөндеу </w:t>
      </w:r>
      <w:r>
        <w:br/>
      </w:r>
      <w:r>
        <w:rPr>
          <w:rFonts w:ascii="Times New Roman"/>
          <w:b w:val="false"/>
          <w:i w:val="false"/>
          <w:color w:val="000000"/>
          <w:sz w:val="28"/>
        </w:rPr>
        <w:t xml:space="preserve">
2.6   Коммуналдық шығыстар         -         -      0,0% </w:t>
      </w:r>
      <w:r>
        <w:br/>
      </w:r>
      <w:r>
        <w:rPr>
          <w:rFonts w:ascii="Times New Roman"/>
          <w:b w:val="false"/>
          <w:i w:val="false"/>
          <w:color w:val="000000"/>
          <w:sz w:val="28"/>
        </w:rPr>
        <w:t xml:space="preserve">
2.7   Іссапар шығыстары,           0,12      0,18  33,8%  264,2%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2.7.1 белгiленген норма            0,12      0,18  33,8%  264,2% </w:t>
      </w:r>
      <w:r>
        <w:br/>
      </w:r>
      <w:r>
        <w:rPr>
          <w:rFonts w:ascii="Times New Roman"/>
          <w:b w:val="false"/>
          <w:i w:val="false"/>
          <w:color w:val="000000"/>
          <w:sz w:val="28"/>
        </w:rPr>
        <w:t xml:space="preserve">
      шегiнде </w:t>
      </w:r>
      <w:r>
        <w:br/>
      </w:r>
      <w:r>
        <w:rPr>
          <w:rFonts w:ascii="Times New Roman"/>
          <w:b w:val="false"/>
          <w:i w:val="false"/>
          <w:color w:val="000000"/>
          <w:sz w:val="28"/>
        </w:rPr>
        <w:t xml:space="preserve">
2.7.2 нормадан тыс                 -         - </w:t>
      </w:r>
      <w:r>
        <w:br/>
      </w:r>
      <w:r>
        <w:rPr>
          <w:rFonts w:ascii="Times New Roman"/>
          <w:b w:val="false"/>
          <w:i w:val="false"/>
          <w:color w:val="000000"/>
          <w:sz w:val="28"/>
        </w:rPr>
        <w:t xml:space="preserve">
2.8   Тиеу, тасымалдау және       10,14     10,19  265,0%  18,8% </w:t>
      </w:r>
      <w:r>
        <w:br/>
      </w:r>
      <w:r>
        <w:rPr>
          <w:rFonts w:ascii="Times New Roman"/>
          <w:b w:val="false"/>
          <w:i w:val="false"/>
          <w:color w:val="000000"/>
          <w:sz w:val="28"/>
        </w:rPr>
        <w:t xml:space="preserve">
      сақтау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2.9   Жарнамаға және марке.        -         - </w:t>
      </w:r>
      <w:r>
        <w:br/>
      </w:r>
      <w:r>
        <w:rPr>
          <w:rFonts w:ascii="Times New Roman"/>
          <w:b w:val="false"/>
          <w:i w:val="false"/>
          <w:color w:val="000000"/>
          <w:sz w:val="28"/>
        </w:rPr>
        <w:t xml:space="preserve">
      тингке шығыстар </w:t>
      </w:r>
      <w:r>
        <w:br/>
      </w:r>
      <w:r>
        <w:rPr>
          <w:rFonts w:ascii="Times New Roman"/>
          <w:b w:val="false"/>
          <w:i w:val="false"/>
          <w:color w:val="000000"/>
          <w:sz w:val="28"/>
        </w:rPr>
        <w:t xml:space="preserve">
2.10  Жалға алу бойынша            3,59      4,38  151,8%  48,5%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2.11  Әлеуметтiк салаға            -         -      -       -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2.12  Өзге де шығыстар             2,01     2,01 30999,2%   0,8% </w:t>
      </w:r>
    </w:p>
    <w:p>
      <w:pPr>
        <w:spacing w:after="0"/>
        <w:ind w:left="0"/>
        <w:jc w:val="both"/>
      </w:pPr>
      <w:r>
        <w:rPr>
          <w:rFonts w:ascii="Times New Roman"/>
          <w:b w:val="false"/>
          <w:i w:val="false"/>
          <w:color w:val="000000"/>
          <w:sz w:val="28"/>
        </w:rPr>
        <w:t xml:space="preserve">3     Проценттер бойынша         772,1   1247,2     79,7% 141,2%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3.1   Банктердiн кредиттерi      772,1   1247,2     79,7% 141,2% </w:t>
      </w:r>
      <w:r>
        <w:br/>
      </w:r>
      <w:r>
        <w:rPr>
          <w:rFonts w:ascii="Times New Roman"/>
          <w:b w:val="false"/>
          <w:i w:val="false"/>
          <w:color w:val="000000"/>
          <w:sz w:val="28"/>
        </w:rPr>
        <w:t xml:space="preserve">
      негiзiнде сыйақы </w:t>
      </w:r>
      <w:r>
        <w:br/>
      </w:r>
      <w:r>
        <w:rPr>
          <w:rFonts w:ascii="Times New Roman"/>
          <w:b w:val="false"/>
          <w:i w:val="false"/>
          <w:color w:val="000000"/>
          <w:sz w:val="28"/>
        </w:rPr>
        <w:t xml:space="preserve">
      (проценттер)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3.2   Жеткiзушілердiң              -         -      -       - </w:t>
      </w:r>
      <w:r>
        <w:br/>
      </w:r>
      <w:r>
        <w:rPr>
          <w:rFonts w:ascii="Times New Roman"/>
          <w:b w:val="false"/>
          <w:i w:val="false"/>
          <w:color w:val="000000"/>
          <w:sz w:val="28"/>
        </w:rPr>
        <w:t xml:space="preserve">
      кредиттерi негiзiнде </w:t>
      </w:r>
      <w:r>
        <w:br/>
      </w:r>
      <w:r>
        <w:rPr>
          <w:rFonts w:ascii="Times New Roman"/>
          <w:b w:val="false"/>
          <w:i w:val="false"/>
          <w:color w:val="000000"/>
          <w:sz w:val="28"/>
        </w:rPr>
        <w:t xml:space="preserve">
      сыйақы (проценттер)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3.3   Жалға алу негiзiнде          -         -      -       - </w:t>
      </w:r>
      <w:r>
        <w:br/>
      </w:r>
      <w:r>
        <w:rPr>
          <w:rFonts w:ascii="Times New Roman"/>
          <w:b w:val="false"/>
          <w:i w:val="false"/>
          <w:color w:val="000000"/>
          <w:sz w:val="28"/>
        </w:rPr>
        <w:t xml:space="preserve">
      сыйақы (проценттер)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3.4   Өзге де шығыстар             -         -      -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6-қосымша </w:t>
      </w:r>
      <w:r>
        <w:br/>
      </w:r>
      <w:r>
        <w:rPr>
          <w:rFonts w:ascii="Times New Roman"/>
          <w:b w:val="false"/>
          <w:i w:val="false"/>
          <w:color w:val="000000"/>
          <w:sz w:val="28"/>
        </w:rPr>
        <w:t xml:space="preserve">
                                                      5 ҰК нысаны </w:t>
      </w:r>
    </w:p>
    <w:bookmarkStart w:name="z64" w:id="63"/>
    <w:p>
      <w:pPr>
        <w:spacing w:after="0"/>
        <w:ind w:left="0"/>
        <w:jc w:val="both"/>
      </w:pPr>
      <w:r>
        <w:rPr>
          <w:rFonts w:ascii="Times New Roman"/>
          <w:b w:val="false"/>
          <w:i w:val="false"/>
          <w:color w:val="000000"/>
          <w:sz w:val="28"/>
        </w:rPr>
        <w:t>
</w:t>
      </w:r>
      <w:r>
        <w:rPr>
          <w:rFonts w:ascii="Times New Roman"/>
          <w:b/>
          <w:i w:val="false"/>
          <w:color w:val="000000"/>
          <w:sz w:val="28"/>
        </w:rPr>
        <w:t xml:space="preserve">            2004-2006 жылдарға арналған инвестициялық </w:t>
      </w:r>
      <w:r>
        <w:br/>
      </w:r>
      <w:r>
        <w:rPr>
          <w:rFonts w:ascii="Times New Roman"/>
          <w:b w:val="false"/>
          <w:i w:val="false"/>
          <w:color w:val="000000"/>
          <w:sz w:val="28"/>
        </w:rPr>
        <w:t>
</w:t>
      </w:r>
      <w:r>
        <w:rPr>
          <w:rFonts w:ascii="Times New Roman"/>
          <w:b/>
          <w:i w:val="false"/>
          <w:color w:val="000000"/>
          <w:sz w:val="28"/>
        </w:rPr>
        <w:t xml:space="preserve">                     жобаларының тізбесі </w:t>
      </w:r>
      <w:r>
        <w:br/>
      </w:r>
      <w:r>
        <w:rPr>
          <w:rFonts w:ascii="Times New Roman"/>
          <w:b w:val="false"/>
          <w:i w:val="false"/>
          <w:color w:val="000000"/>
          <w:sz w:val="28"/>
        </w:rPr>
        <w:t>
</w:t>
      </w:r>
      <w:r>
        <w:rPr>
          <w:rFonts w:ascii="Times New Roman"/>
          <w:b/>
          <w:i w:val="false"/>
          <w:color w:val="000000"/>
          <w:sz w:val="28"/>
        </w:rPr>
        <w:t xml:space="preserve">                            "ҚТЖ" ҰК" АҚ </w:t>
      </w:r>
    </w:p>
    <w:bookmarkEnd w:id="63"/>
    <w:p>
      <w:pPr>
        <w:spacing w:after="0"/>
        <w:ind w:left="0"/>
        <w:jc w:val="both"/>
      </w:pPr>
      <w:r>
        <w:rPr>
          <w:rFonts w:ascii="Times New Roman"/>
          <w:b w:val="false"/>
          <w:i w:val="false"/>
          <w:color w:val="000000"/>
          <w:sz w:val="28"/>
        </w:rPr>
        <w:t xml:space="preserve">                                                       млн.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P/c|   Жобаның атауы  | Іске асыру| Жобаның|Қаржы.  |Жылдар бойынша </w:t>
      </w:r>
      <w:r>
        <w:br/>
      </w:r>
      <w:r>
        <w:rPr>
          <w:rFonts w:ascii="Times New Roman"/>
          <w:b w:val="false"/>
          <w:i w:val="false"/>
          <w:color w:val="000000"/>
          <w:sz w:val="28"/>
        </w:rPr>
        <w:t xml:space="preserve">
 N |                  |   кезеңі, |  құны  |ландыру | қаржыландыру </w:t>
      </w:r>
      <w:r>
        <w:br/>
      </w:r>
      <w:r>
        <w:rPr>
          <w:rFonts w:ascii="Times New Roman"/>
          <w:b w:val="false"/>
          <w:i w:val="false"/>
          <w:color w:val="000000"/>
          <w:sz w:val="28"/>
        </w:rPr>
        <w:t xml:space="preserve">
   |                  |   жылдар  |        |көздері |______________ </w:t>
      </w:r>
      <w:r>
        <w:br/>
      </w:r>
      <w:r>
        <w:rPr>
          <w:rFonts w:ascii="Times New Roman"/>
          <w:b w:val="false"/>
          <w:i w:val="false"/>
          <w:color w:val="000000"/>
          <w:sz w:val="28"/>
        </w:rPr>
        <w:t xml:space="preserve">
   |                  |           |        |        | 01.01.04-ке | </w:t>
      </w:r>
      <w:r>
        <w:br/>
      </w:r>
      <w:r>
        <w:rPr>
          <w:rFonts w:ascii="Times New Roman"/>
          <w:b w:val="false"/>
          <w:i w:val="false"/>
          <w:color w:val="000000"/>
          <w:sz w:val="28"/>
        </w:rPr>
        <w:t xml:space="preserve">
   |                  |           |        |        | игерілгені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1          2               3          5       4          6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Жолдың үстіңгі       Жыл сайын  62190,6  өз        19537,4 </w:t>
      </w:r>
      <w:r>
        <w:br/>
      </w:r>
      <w:r>
        <w:rPr>
          <w:rFonts w:ascii="Times New Roman"/>
          <w:b w:val="false"/>
          <w:i w:val="false"/>
          <w:color w:val="000000"/>
          <w:sz w:val="28"/>
        </w:rPr>
        <w:t xml:space="preserve">
   құрылысын жетілдіру                      қаражаты </w:t>
      </w:r>
      <w:r>
        <w:br/>
      </w:r>
      <w:r>
        <w:rPr>
          <w:rFonts w:ascii="Times New Roman"/>
          <w:b w:val="false"/>
          <w:i w:val="false"/>
          <w:color w:val="000000"/>
          <w:sz w:val="28"/>
        </w:rPr>
        <w:t xml:space="preserve">
                                   2547,0   қарыз </w:t>
      </w:r>
      <w:r>
        <w:br/>
      </w:r>
      <w:r>
        <w:rPr>
          <w:rFonts w:ascii="Times New Roman"/>
          <w:b w:val="false"/>
          <w:i w:val="false"/>
          <w:color w:val="000000"/>
          <w:sz w:val="28"/>
        </w:rPr>
        <w:t xml:space="preserve">
                                            қаражаты </w:t>
      </w:r>
      <w:r>
        <w:br/>
      </w:r>
      <w:r>
        <w:rPr>
          <w:rFonts w:ascii="Times New Roman"/>
          <w:b w:val="false"/>
          <w:i w:val="false"/>
          <w:color w:val="000000"/>
          <w:sz w:val="28"/>
        </w:rPr>
        <w:t xml:space="preserve">
2  Жол машиналары мен   2000-2004  1460,7   өз </w:t>
      </w:r>
      <w:r>
        <w:br/>
      </w:r>
      <w:r>
        <w:rPr>
          <w:rFonts w:ascii="Times New Roman"/>
          <w:b w:val="false"/>
          <w:i w:val="false"/>
          <w:color w:val="000000"/>
          <w:sz w:val="28"/>
        </w:rPr>
        <w:t xml:space="preserve">
   жабдықтар сатып алу                      қаражаты </w:t>
      </w:r>
      <w:r>
        <w:br/>
      </w:r>
      <w:r>
        <w:rPr>
          <w:rFonts w:ascii="Times New Roman"/>
          <w:b w:val="false"/>
          <w:i w:val="false"/>
          <w:color w:val="000000"/>
          <w:sz w:val="28"/>
        </w:rPr>
        <w:t xml:space="preserve">
                                   8060,0   ЕКДБ      4931,9 </w:t>
      </w:r>
      <w:r>
        <w:br/>
      </w:r>
      <w:r>
        <w:rPr>
          <w:rFonts w:ascii="Times New Roman"/>
          <w:b w:val="false"/>
          <w:i w:val="false"/>
          <w:color w:val="000000"/>
          <w:sz w:val="28"/>
        </w:rPr>
        <w:t xml:space="preserve">
                                            кредиті </w:t>
      </w:r>
      <w:r>
        <w:br/>
      </w:r>
      <w:r>
        <w:rPr>
          <w:rFonts w:ascii="Times New Roman"/>
          <w:b w:val="false"/>
          <w:i w:val="false"/>
          <w:color w:val="000000"/>
          <w:sz w:val="28"/>
        </w:rPr>
        <w:t xml:space="preserve">
3  Екiбастұз-Павлодар   2003-2006  11560,6  өз        700,0 </w:t>
      </w:r>
      <w:r>
        <w:br/>
      </w:r>
      <w:r>
        <w:rPr>
          <w:rFonts w:ascii="Times New Roman"/>
          <w:b w:val="false"/>
          <w:i w:val="false"/>
          <w:color w:val="000000"/>
          <w:sz w:val="28"/>
        </w:rPr>
        <w:t xml:space="preserve">
   учаскесiн                                қаражаты </w:t>
      </w:r>
      <w:r>
        <w:br/>
      </w:r>
      <w:r>
        <w:rPr>
          <w:rFonts w:ascii="Times New Roman"/>
          <w:b w:val="false"/>
          <w:i w:val="false"/>
          <w:color w:val="000000"/>
          <w:sz w:val="28"/>
        </w:rPr>
        <w:t xml:space="preserve">
   электрлендіру </w:t>
      </w:r>
      <w:r>
        <w:br/>
      </w:r>
      <w:r>
        <w:rPr>
          <w:rFonts w:ascii="Times New Roman"/>
          <w:b w:val="false"/>
          <w:i w:val="false"/>
          <w:color w:val="000000"/>
          <w:sz w:val="28"/>
        </w:rPr>
        <w:t xml:space="preserve">
4  Достық станциясын    2004-2006  7166,7   өз          - </w:t>
      </w:r>
      <w:r>
        <w:br/>
      </w:r>
      <w:r>
        <w:rPr>
          <w:rFonts w:ascii="Times New Roman"/>
          <w:b w:val="false"/>
          <w:i w:val="false"/>
          <w:color w:val="000000"/>
          <w:sz w:val="28"/>
        </w:rPr>
        <w:t xml:space="preserve">
   дамыту                                   қаражаты </w:t>
      </w:r>
      <w:r>
        <w:br/>
      </w:r>
      <w:r>
        <w:rPr>
          <w:rFonts w:ascii="Times New Roman"/>
          <w:b w:val="false"/>
          <w:i w:val="false"/>
          <w:color w:val="000000"/>
          <w:sz w:val="28"/>
        </w:rPr>
        <w:t xml:space="preserve">
5  Алтынсарин-Хромтау   2001-2004  9979,5   өз        7069,5 </w:t>
      </w:r>
      <w:r>
        <w:br/>
      </w:r>
      <w:r>
        <w:rPr>
          <w:rFonts w:ascii="Times New Roman"/>
          <w:b w:val="false"/>
          <w:i w:val="false"/>
          <w:color w:val="000000"/>
          <w:sz w:val="28"/>
        </w:rPr>
        <w:t xml:space="preserve">
   темір жол желісінің                      қаражаты </w:t>
      </w:r>
      <w:r>
        <w:br/>
      </w:r>
      <w:r>
        <w:rPr>
          <w:rFonts w:ascii="Times New Roman"/>
          <w:b w:val="false"/>
          <w:i w:val="false"/>
          <w:color w:val="000000"/>
          <w:sz w:val="28"/>
        </w:rPr>
        <w:t xml:space="preserve">
   құрылысы </w:t>
      </w:r>
      <w:r>
        <w:br/>
      </w:r>
      <w:r>
        <w:rPr>
          <w:rFonts w:ascii="Times New Roman"/>
          <w:b w:val="false"/>
          <w:i w:val="false"/>
          <w:color w:val="000000"/>
          <w:sz w:val="28"/>
        </w:rPr>
        <w:t xml:space="preserve">
6  Мәліметтер тапсыру   2001-2006  4843,6   өз        21,9 </w:t>
      </w:r>
      <w:r>
        <w:br/>
      </w:r>
      <w:r>
        <w:rPr>
          <w:rFonts w:ascii="Times New Roman"/>
          <w:b w:val="false"/>
          <w:i w:val="false"/>
          <w:color w:val="000000"/>
          <w:sz w:val="28"/>
        </w:rPr>
        <w:t xml:space="preserve">
   жүйесін құру және                        қаражаты </w:t>
      </w:r>
      <w:r>
        <w:br/>
      </w:r>
      <w:r>
        <w:rPr>
          <w:rFonts w:ascii="Times New Roman"/>
          <w:b w:val="false"/>
          <w:i w:val="false"/>
          <w:color w:val="000000"/>
          <w:sz w:val="28"/>
        </w:rPr>
        <w:t xml:space="preserve">
   ақпараттық жүйелер              4739,4   қарыз       - </w:t>
      </w:r>
      <w:r>
        <w:br/>
      </w:r>
      <w:r>
        <w:rPr>
          <w:rFonts w:ascii="Times New Roman"/>
          <w:b w:val="false"/>
          <w:i w:val="false"/>
          <w:color w:val="000000"/>
          <w:sz w:val="28"/>
        </w:rPr>
        <w:t xml:space="preserve">
   енгізу                                   қаражаты </w:t>
      </w:r>
      <w:r>
        <w:br/>
      </w:r>
      <w:r>
        <w:rPr>
          <w:rFonts w:ascii="Times New Roman"/>
          <w:b w:val="false"/>
          <w:i w:val="false"/>
          <w:color w:val="000000"/>
          <w:sz w:val="28"/>
        </w:rPr>
        <w:t xml:space="preserve">
7  Диспетчерлiк         2001-2006  3747,0   өз        548,7 </w:t>
      </w:r>
      <w:r>
        <w:br/>
      </w:r>
      <w:r>
        <w:rPr>
          <w:rFonts w:ascii="Times New Roman"/>
          <w:b w:val="false"/>
          <w:i w:val="false"/>
          <w:color w:val="000000"/>
          <w:sz w:val="28"/>
        </w:rPr>
        <w:t xml:space="preserve">
   басқару жүйелерін                        қаражаты </w:t>
      </w:r>
      <w:r>
        <w:br/>
      </w:r>
      <w:r>
        <w:rPr>
          <w:rFonts w:ascii="Times New Roman"/>
          <w:b w:val="false"/>
          <w:i w:val="false"/>
          <w:color w:val="000000"/>
          <w:sz w:val="28"/>
        </w:rPr>
        <w:t xml:space="preserve">
   енгізу </w:t>
      </w:r>
      <w:r>
        <w:br/>
      </w:r>
      <w:r>
        <w:rPr>
          <w:rFonts w:ascii="Times New Roman"/>
          <w:b w:val="false"/>
          <w:i w:val="false"/>
          <w:color w:val="000000"/>
          <w:sz w:val="28"/>
        </w:rPr>
        <w:t xml:space="preserve">
8  Локомотив паркін     2001-2003  4 1660   өз        4 1660 </w:t>
      </w:r>
      <w:r>
        <w:br/>
      </w:r>
      <w:r>
        <w:rPr>
          <w:rFonts w:ascii="Times New Roman"/>
          <w:b w:val="false"/>
          <w:i w:val="false"/>
          <w:color w:val="000000"/>
          <w:sz w:val="28"/>
        </w:rPr>
        <w:t xml:space="preserve">
   жаңарту                                  қаражаты </w:t>
      </w:r>
      <w:r>
        <w:br/>
      </w:r>
      <w:r>
        <w:rPr>
          <w:rFonts w:ascii="Times New Roman"/>
          <w:b w:val="false"/>
          <w:i w:val="false"/>
          <w:color w:val="000000"/>
          <w:sz w:val="28"/>
        </w:rPr>
        <w:t xml:space="preserve">
9  Жобалау-іздестіру,   Жыл сайын  2103,8   өз        569,6 </w:t>
      </w:r>
      <w:r>
        <w:br/>
      </w:r>
      <w:r>
        <w:rPr>
          <w:rFonts w:ascii="Times New Roman"/>
          <w:b w:val="false"/>
          <w:i w:val="false"/>
          <w:color w:val="000000"/>
          <w:sz w:val="28"/>
        </w:rPr>
        <w:t xml:space="preserve">
   ғылыми-зерттеу және                      қаражаты </w:t>
      </w:r>
      <w:r>
        <w:br/>
      </w:r>
      <w:r>
        <w:rPr>
          <w:rFonts w:ascii="Times New Roman"/>
          <w:b w:val="false"/>
          <w:i w:val="false"/>
          <w:color w:val="000000"/>
          <w:sz w:val="28"/>
        </w:rPr>
        <w:t xml:space="preserve">
   тәжрибелік-конст. </w:t>
      </w:r>
      <w:r>
        <w:br/>
      </w:r>
      <w:r>
        <w:rPr>
          <w:rFonts w:ascii="Times New Roman"/>
          <w:b w:val="false"/>
          <w:i w:val="false"/>
          <w:color w:val="000000"/>
          <w:sz w:val="28"/>
        </w:rPr>
        <w:t xml:space="preserve">
   рукторлық жұмыстар </w:t>
      </w:r>
      <w:r>
        <w:br/>
      </w:r>
      <w:r>
        <w:rPr>
          <w:rFonts w:ascii="Times New Roman"/>
          <w:b w:val="false"/>
          <w:i w:val="false"/>
          <w:color w:val="000000"/>
          <w:sz w:val="28"/>
        </w:rPr>
        <w:t xml:space="preserve">
10 Ресурс сақтау тех.   Жыл сайын  1142,3   өз        119,5 </w:t>
      </w:r>
      <w:r>
        <w:br/>
      </w:r>
      <w:r>
        <w:rPr>
          <w:rFonts w:ascii="Times New Roman"/>
          <w:b w:val="false"/>
          <w:i w:val="false"/>
          <w:color w:val="000000"/>
          <w:sz w:val="28"/>
        </w:rPr>
        <w:t xml:space="preserve">
   нологияларын енгізу                      қаражаты </w:t>
      </w:r>
      <w:r>
        <w:br/>
      </w:r>
      <w:r>
        <w:rPr>
          <w:rFonts w:ascii="Times New Roman"/>
          <w:b w:val="false"/>
          <w:i w:val="false"/>
          <w:color w:val="000000"/>
          <w:sz w:val="28"/>
        </w:rPr>
        <w:t xml:space="preserve">
11 Өзгелер              Жыл сайын  24084,2  өз        11223,1 </w:t>
      </w:r>
      <w:r>
        <w:br/>
      </w:r>
      <w:r>
        <w:rPr>
          <w:rFonts w:ascii="Times New Roman"/>
          <w:b w:val="false"/>
          <w:i w:val="false"/>
          <w:color w:val="000000"/>
          <w:sz w:val="28"/>
        </w:rPr>
        <w:t xml:space="preserve">
                                            қаражаты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N |   Жылдар бойынша қаржыландыру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 2004 ж.| 2005 ж.| 2006 ж.|01.01.07-ге </w:t>
      </w:r>
      <w:r>
        <w:br/>
      </w:r>
      <w:r>
        <w:rPr>
          <w:rFonts w:ascii="Times New Roman"/>
          <w:b w:val="false"/>
          <w:i w:val="false"/>
          <w:color w:val="000000"/>
          <w:sz w:val="28"/>
        </w:rPr>
        <w:t xml:space="preserve">
   |(болжам)|(болжам)|(болжам)| қалдығы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1      9       10       11       12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1    9776,5   12826,0  20050,7       - </w:t>
      </w:r>
      <w:r>
        <w:br/>
      </w:r>
      <w:r>
        <w:rPr>
          <w:rFonts w:ascii="Times New Roman"/>
          <w:b w:val="false"/>
          <w:i w:val="false"/>
          <w:color w:val="000000"/>
          <w:sz w:val="28"/>
        </w:rPr>
        <w:t xml:space="preserve">
               2547,0 </w:t>
      </w:r>
      <w:r>
        <w:br/>
      </w:r>
      <w:r>
        <w:rPr>
          <w:rFonts w:ascii="Times New Roman"/>
          <w:b w:val="false"/>
          <w:i w:val="false"/>
          <w:color w:val="000000"/>
          <w:sz w:val="28"/>
        </w:rPr>
        <w:t xml:space="preserve">
2    1460,7      -        -          - </w:t>
      </w:r>
      <w:r>
        <w:br/>
      </w:r>
      <w:r>
        <w:rPr>
          <w:rFonts w:ascii="Times New Roman"/>
          <w:b w:val="false"/>
          <w:i w:val="false"/>
          <w:color w:val="000000"/>
          <w:sz w:val="28"/>
        </w:rPr>
        <w:t xml:space="preserve">
     3128,1 </w:t>
      </w:r>
      <w:r>
        <w:br/>
      </w:r>
      <w:r>
        <w:rPr>
          <w:rFonts w:ascii="Times New Roman"/>
          <w:b w:val="false"/>
          <w:i w:val="false"/>
          <w:color w:val="000000"/>
          <w:sz w:val="28"/>
        </w:rPr>
        <w:t xml:space="preserve">
3    4090,1    3349,6   3420,9       - </w:t>
      </w:r>
      <w:r>
        <w:br/>
      </w:r>
      <w:r>
        <w:rPr>
          <w:rFonts w:ascii="Times New Roman"/>
          <w:b w:val="false"/>
          <w:i w:val="false"/>
          <w:color w:val="000000"/>
          <w:sz w:val="28"/>
        </w:rPr>
        <w:t xml:space="preserve">
4    2644,7    2296,4   2225,6       - </w:t>
      </w:r>
      <w:r>
        <w:br/>
      </w:r>
      <w:r>
        <w:rPr>
          <w:rFonts w:ascii="Times New Roman"/>
          <w:b w:val="false"/>
          <w:i w:val="false"/>
          <w:color w:val="000000"/>
          <w:sz w:val="28"/>
        </w:rPr>
        <w:t xml:space="preserve">
5    1739,0    1171,0     -          - </w:t>
      </w:r>
      <w:r>
        <w:br/>
      </w:r>
      <w:r>
        <w:rPr>
          <w:rFonts w:ascii="Times New Roman"/>
          <w:b w:val="false"/>
          <w:i w:val="false"/>
          <w:color w:val="000000"/>
          <w:sz w:val="28"/>
        </w:rPr>
        <w:t xml:space="preserve">
6    1236,7    1048,0   2537,0       - </w:t>
      </w:r>
      <w:r>
        <w:br/>
      </w:r>
      <w:r>
        <w:rPr>
          <w:rFonts w:ascii="Times New Roman"/>
          <w:b w:val="false"/>
          <w:i w:val="false"/>
          <w:color w:val="000000"/>
          <w:sz w:val="28"/>
        </w:rPr>
        <w:t xml:space="preserve">
      400,0    3075,7   1263,7 </w:t>
      </w:r>
      <w:r>
        <w:br/>
      </w:r>
      <w:r>
        <w:rPr>
          <w:rFonts w:ascii="Times New Roman"/>
          <w:b w:val="false"/>
          <w:i w:val="false"/>
          <w:color w:val="000000"/>
          <w:sz w:val="28"/>
        </w:rPr>
        <w:t xml:space="preserve">
7     264,7     770,9   2162,7       - </w:t>
      </w:r>
      <w:r>
        <w:br/>
      </w:r>
      <w:r>
        <w:rPr>
          <w:rFonts w:ascii="Times New Roman"/>
          <w:b w:val="false"/>
          <w:i w:val="false"/>
          <w:color w:val="000000"/>
          <w:sz w:val="28"/>
        </w:rPr>
        <w:t xml:space="preserve">
8       -        -        -          - </w:t>
      </w:r>
      <w:r>
        <w:br/>
      </w:r>
      <w:r>
        <w:rPr>
          <w:rFonts w:ascii="Times New Roman"/>
          <w:b w:val="false"/>
          <w:i w:val="false"/>
          <w:color w:val="000000"/>
          <w:sz w:val="28"/>
        </w:rPr>
        <w:t xml:space="preserve">
9     499,5     512,7    522,0       - </w:t>
      </w:r>
      <w:r>
        <w:br/>
      </w:r>
      <w:r>
        <w:rPr>
          <w:rFonts w:ascii="Times New Roman"/>
          <w:b w:val="false"/>
          <w:i w:val="false"/>
          <w:color w:val="000000"/>
          <w:sz w:val="28"/>
        </w:rPr>
        <w:t xml:space="preserve">
10    333,0     341,8    348,0  </w:t>
      </w:r>
      <w:r>
        <w:br/>
      </w:r>
      <w:r>
        <w:rPr>
          <w:rFonts w:ascii="Times New Roman"/>
          <w:b w:val="false"/>
          <w:i w:val="false"/>
          <w:color w:val="000000"/>
          <w:sz w:val="28"/>
        </w:rPr>
        <w:t xml:space="preserve">
11   4330,0    3912,0   4619,1       - </w:t>
      </w:r>
      <w:r>
        <w:br/>
      </w:r>
      <w:r>
        <w:rPr>
          <w:rFonts w:ascii="Times New Roman"/>
          <w:b w:val="false"/>
          <w:i w:val="false"/>
          <w:color w:val="000000"/>
          <w:sz w:val="28"/>
        </w:rPr>
        <w:t xml:space="preserve">
    29903,0   31851,1  37149,7 </w:t>
      </w:r>
      <w:r>
        <w:br/>
      </w: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ff0000"/>
          <w:sz w:val="28"/>
        </w:rPr>
        <w:t xml:space="preserve">Анықтама: 2004 жылы "Локоматив" АҚ мен "Қазтеміржолкөлік" АҚ </w:t>
      </w:r>
      <w:r>
        <w:br/>
      </w:r>
      <w:r>
        <w:rPr>
          <w:rFonts w:ascii="Times New Roman"/>
          <w:b w:val="false"/>
          <w:i w:val="false"/>
          <w:color w:val="ff0000"/>
          <w:sz w:val="28"/>
        </w:rPr>
        <w:t xml:space="preserve">
инвестициялық жобаларын 6 млрд. теңге және тиісінше 8 млрд. теңге </w:t>
      </w:r>
      <w:r>
        <w:br/>
      </w:r>
      <w:r>
        <w:rPr>
          <w:rFonts w:ascii="Times New Roman"/>
          <w:b w:val="false"/>
          <w:i w:val="false"/>
          <w:color w:val="ff0000"/>
          <w:sz w:val="28"/>
        </w:rPr>
        <w:t xml:space="preserve">
сомасында қаржыландыру көзделіп отыр. </w:t>
      </w:r>
    </w:p>
    <w:p>
      <w:pPr>
        <w:spacing w:after="0"/>
        <w:ind w:left="0"/>
        <w:jc w:val="both"/>
      </w:pPr>
      <w:r>
        <w:rPr>
          <w:rFonts w:ascii="Times New Roman"/>
          <w:b w:val="false"/>
          <w:i w:val="false"/>
          <w:color w:val="000000"/>
          <w:sz w:val="28"/>
        </w:rPr>
        <w:t xml:space="preserve">                                                         7-қосымша </w:t>
      </w:r>
    </w:p>
    <w:bookmarkStart w:name="z65" w:id="64"/>
    <w:p>
      <w:pPr>
        <w:spacing w:after="0"/>
        <w:ind w:left="0"/>
        <w:jc w:val="both"/>
      </w:pPr>
      <w:r>
        <w:rPr>
          <w:rFonts w:ascii="Times New Roman"/>
          <w:b w:val="false"/>
          <w:i w:val="false"/>
          <w:color w:val="000000"/>
          <w:sz w:val="28"/>
        </w:rPr>
        <w:t>
</w:t>
      </w:r>
      <w:r>
        <w:rPr>
          <w:rFonts w:ascii="Times New Roman"/>
          <w:b/>
          <w:i w:val="false"/>
          <w:color w:val="000000"/>
          <w:sz w:val="28"/>
        </w:rPr>
        <w:t xml:space="preserve">               2004-2006 жылдарға арналған дамудың аса </w:t>
      </w:r>
      <w:r>
        <w:br/>
      </w:r>
      <w:r>
        <w:rPr>
          <w:rFonts w:ascii="Times New Roman"/>
          <w:b w:val="false"/>
          <w:i w:val="false"/>
          <w:color w:val="000000"/>
          <w:sz w:val="28"/>
        </w:rPr>
        <w:t>
</w:t>
      </w:r>
      <w:r>
        <w:rPr>
          <w:rFonts w:ascii="Times New Roman"/>
          <w:b/>
          <w:i w:val="false"/>
          <w:color w:val="000000"/>
          <w:sz w:val="28"/>
        </w:rPr>
        <w:t xml:space="preserve">                   маңызды көрсеткіштерінің болжамы </w:t>
      </w:r>
      <w:r>
        <w:br/>
      </w:r>
      <w:r>
        <w:rPr>
          <w:rFonts w:ascii="Times New Roman"/>
          <w:b w:val="false"/>
          <w:i w:val="false"/>
          <w:color w:val="000000"/>
          <w:sz w:val="28"/>
        </w:rPr>
        <w:t>
</w:t>
      </w:r>
      <w:r>
        <w:rPr>
          <w:rFonts w:ascii="Times New Roman"/>
          <w:b/>
          <w:i w:val="false"/>
          <w:color w:val="000000"/>
          <w:sz w:val="28"/>
        </w:rPr>
        <w:t xml:space="preserve">                         "Локомотивжөндеу" АҚ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(заңды тұлғаның атауы) </w:t>
      </w:r>
    </w:p>
    <w:bookmarkEnd w:id="64"/>
    <w:p>
      <w:pPr>
        <w:spacing w:after="0"/>
        <w:ind w:left="0"/>
        <w:jc w:val="both"/>
      </w:pPr>
      <w:r>
        <w:rPr>
          <w:rFonts w:ascii="Times New Roman"/>
          <w:b w:val="false"/>
          <w:i w:val="false"/>
          <w:color w:val="000000"/>
          <w:sz w:val="28"/>
        </w:rPr>
        <w:t xml:space="preserve">                                                       1 ҰК нысаны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N|    Көрсеткіштер   |Өлшем| 2002ж. |2003 ж. | 2003ж. | 2004ж.| </w:t>
      </w:r>
      <w:r>
        <w:br/>
      </w:r>
      <w:r>
        <w:rPr>
          <w:rFonts w:ascii="Times New Roman"/>
          <w:b w:val="false"/>
          <w:i w:val="false"/>
          <w:color w:val="000000"/>
          <w:sz w:val="28"/>
        </w:rPr>
        <w:t xml:space="preserve">
     |                   | бір.|  7 ай  |        |   %    |       | </w:t>
      </w:r>
      <w:r>
        <w:br/>
      </w:r>
      <w:r>
        <w:rPr>
          <w:rFonts w:ascii="Times New Roman"/>
          <w:b w:val="false"/>
          <w:i w:val="false"/>
          <w:color w:val="000000"/>
          <w:sz w:val="28"/>
        </w:rPr>
        <w:t xml:space="preserve">
     |                   | лігі|  есеп  |бағалау | 2002ж. | болжам|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Шығарылған өнім     саны/  1937973  4555091   235,0  4560158 </w:t>
      </w:r>
      <w:r>
        <w:br/>
      </w:r>
      <w:r>
        <w:rPr>
          <w:rFonts w:ascii="Times New Roman"/>
          <w:b w:val="false"/>
          <w:i w:val="false"/>
          <w:color w:val="000000"/>
          <w:sz w:val="28"/>
        </w:rPr>
        <w:t xml:space="preserve">
      (жұмыс, қызмет      құны </w:t>
      </w:r>
      <w:r>
        <w:br/>
      </w:r>
      <w:r>
        <w:rPr>
          <w:rFonts w:ascii="Times New Roman"/>
          <w:b w:val="false"/>
          <w:i w:val="false"/>
          <w:color w:val="000000"/>
          <w:sz w:val="28"/>
        </w:rPr>
        <w:t xml:space="preserve">
      көрсету) көлемі,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1.1    оның iшiнде         " </w:t>
      </w:r>
      <w:r>
        <w:br/>
      </w:r>
      <w:r>
        <w:rPr>
          <w:rFonts w:ascii="Times New Roman"/>
          <w:b w:val="false"/>
          <w:i w:val="false"/>
          <w:color w:val="000000"/>
          <w:sz w:val="28"/>
        </w:rPr>
        <w:t xml:space="preserve">
       түрлерi бойынша </w:t>
      </w:r>
      <w:r>
        <w:br/>
      </w:r>
      <w:r>
        <w:rPr>
          <w:rFonts w:ascii="Times New Roman"/>
          <w:b w:val="false"/>
          <w:i w:val="false"/>
          <w:color w:val="000000"/>
          <w:sz w:val="28"/>
        </w:rPr>
        <w:t xml:space="preserve">
2.    Экспорт барлығы:     " </w:t>
      </w:r>
      <w:r>
        <w:br/>
      </w:r>
      <w:r>
        <w:rPr>
          <w:rFonts w:ascii="Times New Roman"/>
          <w:b w:val="false"/>
          <w:i w:val="false"/>
          <w:color w:val="000000"/>
          <w:sz w:val="28"/>
        </w:rPr>
        <w:t xml:space="preserve">
2.1   оның iшiнде, ТМД     " </w:t>
      </w:r>
      <w:r>
        <w:br/>
      </w:r>
      <w:r>
        <w:rPr>
          <w:rFonts w:ascii="Times New Roman"/>
          <w:b w:val="false"/>
          <w:i w:val="false"/>
          <w:color w:val="000000"/>
          <w:sz w:val="28"/>
        </w:rPr>
        <w:t xml:space="preserve">
      елдерi </w:t>
      </w:r>
      <w:r>
        <w:br/>
      </w:r>
      <w:r>
        <w:rPr>
          <w:rFonts w:ascii="Times New Roman"/>
          <w:b w:val="false"/>
          <w:i w:val="false"/>
          <w:color w:val="000000"/>
          <w:sz w:val="28"/>
        </w:rPr>
        <w:t xml:space="preserve">
2.2   алыс шетелдер        " </w:t>
      </w:r>
      <w:r>
        <w:br/>
      </w:r>
      <w:r>
        <w:rPr>
          <w:rFonts w:ascii="Times New Roman"/>
          <w:b w:val="false"/>
          <w:i w:val="false"/>
          <w:color w:val="000000"/>
          <w:sz w:val="28"/>
        </w:rPr>
        <w:t xml:space="preserve">
2.3   өнiм түрлерi         "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3.    Импорт барлығы:      " </w:t>
      </w:r>
      <w:r>
        <w:br/>
      </w:r>
      <w:r>
        <w:rPr>
          <w:rFonts w:ascii="Times New Roman"/>
          <w:b w:val="false"/>
          <w:i w:val="false"/>
          <w:color w:val="000000"/>
          <w:sz w:val="28"/>
        </w:rPr>
        <w:t xml:space="preserve">
3.1   оның iшiнде, ТМД     " </w:t>
      </w:r>
      <w:r>
        <w:br/>
      </w:r>
      <w:r>
        <w:rPr>
          <w:rFonts w:ascii="Times New Roman"/>
          <w:b w:val="false"/>
          <w:i w:val="false"/>
          <w:color w:val="000000"/>
          <w:sz w:val="28"/>
        </w:rPr>
        <w:t xml:space="preserve">
      елдерi </w:t>
      </w:r>
      <w:r>
        <w:br/>
      </w:r>
      <w:r>
        <w:rPr>
          <w:rFonts w:ascii="Times New Roman"/>
          <w:b w:val="false"/>
          <w:i w:val="false"/>
          <w:color w:val="000000"/>
          <w:sz w:val="28"/>
        </w:rPr>
        <w:t xml:space="preserve">
3.2   алыс шетел           " </w:t>
      </w:r>
      <w:r>
        <w:br/>
      </w:r>
      <w:r>
        <w:rPr>
          <w:rFonts w:ascii="Times New Roman"/>
          <w:b w:val="false"/>
          <w:i w:val="false"/>
          <w:color w:val="000000"/>
          <w:sz w:val="28"/>
        </w:rPr>
        <w:t xml:space="preserve">
3.3   өнiм түрлерi         "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4.    Қаржыландырудың     мың.     17055   228815  1341,6   238619 </w:t>
      </w:r>
      <w:r>
        <w:br/>
      </w:r>
      <w:r>
        <w:rPr>
          <w:rFonts w:ascii="Times New Roman"/>
          <w:b w:val="false"/>
          <w:i w:val="false"/>
          <w:color w:val="000000"/>
          <w:sz w:val="28"/>
        </w:rPr>
        <w:t xml:space="preserve">
      барлық көздерiнiң   теңге </w:t>
      </w:r>
      <w:r>
        <w:br/>
      </w:r>
      <w:r>
        <w:rPr>
          <w:rFonts w:ascii="Times New Roman"/>
          <w:b w:val="false"/>
          <w:i w:val="false"/>
          <w:color w:val="000000"/>
          <w:sz w:val="28"/>
        </w:rPr>
        <w:t xml:space="preserve">
      есебiнен негізгі </w:t>
      </w:r>
      <w:r>
        <w:br/>
      </w:r>
      <w:r>
        <w:rPr>
          <w:rFonts w:ascii="Times New Roman"/>
          <w:b w:val="false"/>
          <w:i w:val="false"/>
          <w:color w:val="000000"/>
          <w:sz w:val="28"/>
        </w:rPr>
        <w:t xml:space="preserve">
      капиталға инвести. </w:t>
      </w:r>
      <w:r>
        <w:br/>
      </w:r>
      <w:r>
        <w:rPr>
          <w:rFonts w:ascii="Times New Roman"/>
          <w:b w:val="false"/>
          <w:i w:val="false"/>
          <w:color w:val="000000"/>
          <w:sz w:val="28"/>
        </w:rPr>
        <w:t xml:space="preserve">
      ция-барлығы: </w:t>
      </w:r>
      <w:r>
        <w:br/>
      </w:r>
      <w:r>
        <w:rPr>
          <w:rFonts w:ascii="Times New Roman"/>
          <w:b w:val="false"/>
          <w:i w:val="false"/>
          <w:color w:val="000000"/>
          <w:sz w:val="28"/>
        </w:rPr>
        <w:t xml:space="preserve">
4.1   заемдық қаражат      "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4.1.1 оның iшiнде, мемле.  " </w:t>
      </w:r>
      <w:r>
        <w:br/>
      </w:r>
      <w:r>
        <w:rPr>
          <w:rFonts w:ascii="Times New Roman"/>
          <w:b w:val="false"/>
          <w:i w:val="false"/>
          <w:color w:val="000000"/>
          <w:sz w:val="28"/>
        </w:rPr>
        <w:t xml:space="preserve">
      кеттік бюджет </w:t>
      </w:r>
      <w:r>
        <w:br/>
      </w:r>
      <w:r>
        <w:rPr>
          <w:rFonts w:ascii="Times New Roman"/>
          <w:b w:val="false"/>
          <w:i w:val="false"/>
          <w:color w:val="000000"/>
          <w:sz w:val="28"/>
        </w:rPr>
        <w:t xml:space="preserve">
      қаражаты </w:t>
      </w:r>
      <w:r>
        <w:br/>
      </w:r>
      <w:r>
        <w:rPr>
          <w:rFonts w:ascii="Times New Roman"/>
          <w:b w:val="false"/>
          <w:i w:val="false"/>
          <w:color w:val="000000"/>
          <w:sz w:val="28"/>
        </w:rPr>
        <w:t xml:space="preserve">
4.2   өз қаражаты          "       17055   228815  1341,6   238619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5.    Табыстар, барлығы    "     1945370  4555091   234,2  4560158 </w:t>
      </w:r>
      <w:r>
        <w:br/>
      </w:r>
      <w:r>
        <w:rPr>
          <w:rFonts w:ascii="Times New Roman"/>
          <w:b w:val="false"/>
          <w:i w:val="false"/>
          <w:color w:val="000000"/>
          <w:sz w:val="28"/>
        </w:rPr>
        <w:t xml:space="preserve">
6.    шығыстар, барлығы    "     1895283  4405900   232,5  4401959 </w:t>
      </w:r>
      <w:r>
        <w:br/>
      </w:r>
      <w:r>
        <w:rPr>
          <w:rFonts w:ascii="Times New Roman"/>
          <w:b w:val="false"/>
          <w:i w:val="false"/>
          <w:color w:val="000000"/>
          <w:sz w:val="28"/>
        </w:rPr>
        <w:t xml:space="preserve">
7.    Негiзгi қызметтен    "     1937973  4555091   235,0  4560158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8.    Өткiзілген дайын     "     1734048  4092267   236,0  4096361 </w:t>
      </w:r>
      <w:r>
        <w:br/>
      </w:r>
      <w:r>
        <w:rPr>
          <w:rFonts w:ascii="Times New Roman"/>
          <w:b w:val="false"/>
          <w:i w:val="false"/>
          <w:color w:val="000000"/>
          <w:sz w:val="28"/>
        </w:rPr>
        <w:t xml:space="preserve">
      өнiмнiң (тауарлар. </w:t>
      </w:r>
      <w:r>
        <w:br/>
      </w:r>
      <w:r>
        <w:rPr>
          <w:rFonts w:ascii="Times New Roman"/>
          <w:b w:val="false"/>
          <w:i w:val="false"/>
          <w:color w:val="000000"/>
          <w:sz w:val="28"/>
        </w:rPr>
        <w:t xml:space="preserve">
      дың, жұмыстардың, </w:t>
      </w:r>
      <w:r>
        <w:br/>
      </w:r>
      <w:r>
        <w:rPr>
          <w:rFonts w:ascii="Times New Roman"/>
          <w:b w:val="false"/>
          <w:i w:val="false"/>
          <w:color w:val="000000"/>
          <w:sz w:val="28"/>
        </w:rPr>
        <w:t xml:space="preserve">
      қызмет көрсетулер. </w:t>
      </w:r>
      <w:r>
        <w:br/>
      </w:r>
      <w:r>
        <w:rPr>
          <w:rFonts w:ascii="Times New Roman"/>
          <w:b w:val="false"/>
          <w:i w:val="false"/>
          <w:color w:val="000000"/>
          <w:sz w:val="28"/>
        </w:rPr>
        <w:t xml:space="preserve">
      дiң) өзiндiк құны: </w:t>
      </w:r>
      <w:r>
        <w:br/>
      </w:r>
      <w:r>
        <w:rPr>
          <w:rFonts w:ascii="Times New Roman"/>
          <w:b w:val="false"/>
          <w:i w:val="false"/>
          <w:color w:val="000000"/>
          <w:sz w:val="28"/>
        </w:rPr>
        <w:t xml:space="preserve">
9.    Жалпы жиынтық табыс  "      203925   462824   227,0   463797 </w:t>
      </w:r>
      <w:r>
        <w:br/>
      </w:r>
      <w:r>
        <w:rPr>
          <w:rFonts w:ascii="Times New Roman"/>
          <w:b w:val="false"/>
          <w:i w:val="false"/>
          <w:color w:val="000000"/>
          <w:sz w:val="28"/>
        </w:rPr>
        <w:t xml:space="preserve">
10.   Кезеңнiң шығыстары,  "      129124   234336   181,5  219558,4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10.1   жалпы және әкiмші.  "      129124   234336   181,5  219558,4 </w:t>
      </w:r>
      <w:r>
        <w:br/>
      </w:r>
      <w:r>
        <w:rPr>
          <w:rFonts w:ascii="Times New Roman"/>
          <w:b w:val="false"/>
          <w:i w:val="false"/>
          <w:color w:val="000000"/>
          <w:sz w:val="28"/>
        </w:rPr>
        <w:t xml:space="preserve">
       лiк шығыстары </w:t>
      </w:r>
      <w:r>
        <w:br/>
      </w:r>
      <w:r>
        <w:rPr>
          <w:rFonts w:ascii="Times New Roman"/>
          <w:b w:val="false"/>
          <w:i w:val="false"/>
          <w:color w:val="000000"/>
          <w:sz w:val="28"/>
        </w:rPr>
        <w:t xml:space="preserve">
10.2   дайын өнiмдi        " </w:t>
      </w:r>
      <w:r>
        <w:br/>
      </w:r>
      <w:r>
        <w:rPr>
          <w:rFonts w:ascii="Times New Roman"/>
          <w:b w:val="false"/>
          <w:i w:val="false"/>
          <w:color w:val="000000"/>
          <w:sz w:val="28"/>
        </w:rPr>
        <w:t xml:space="preserve">
       (тауарларды, жұмыс. </w:t>
      </w:r>
      <w:r>
        <w:br/>
      </w:r>
      <w:r>
        <w:rPr>
          <w:rFonts w:ascii="Times New Roman"/>
          <w:b w:val="false"/>
          <w:i w:val="false"/>
          <w:color w:val="000000"/>
          <w:sz w:val="28"/>
        </w:rPr>
        <w:t xml:space="preserve">
       тарды, қызмет көр. </w:t>
      </w:r>
      <w:r>
        <w:br/>
      </w:r>
      <w:r>
        <w:rPr>
          <w:rFonts w:ascii="Times New Roman"/>
          <w:b w:val="false"/>
          <w:i w:val="false"/>
          <w:color w:val="000000"/>
          <w:sz w:val="28"/>
        </w:rPr>
        <w:t xml:space="preserve">
       сетулердi) өткiзу </w:t>
      </w:r>
      <w:r>
        <w:br/>
      </w:r>
      <w:r>
        <w:rPr>
          <w:rFonts w:ascii="Times New Roman"/>
          <w:b w:val="false"/>
          <w:i w:val="false"/>
          <w:color w:val="000000"/>
          <w:sz w:val="28"/>
        </w:rPr>
        <w:t xml:space="preserve">
       жөнiндегі шығыстар </w:t>
      </w:r>
      <w:r>
        <w:br/>
      </w:r>
      <w:r>
        <w:rPr>
          <w:rFonts w:ascii="Times New Roman"/>
          <w:b w:val="false"/>
          <w:i w:val="false"/>
          <w:color w:val="000000"/>
          <w:sz w:val="28"/>
        </w:rPr>
        <w:t xml:space="preserve">
10.3   сыйақы түрiндегi    "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   Салық салынатын      "     107036,7 264323,33 246,9   286798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12.   Корпорациялық табыс  "       32111    79297   246,9    86039 </w:t>
      </w:r>
      <w:r>
        <w:br/>
      </w:r>
      <w:r>
        <w:rPr>
          <w:rFonts w:ascii="Times New Roman"/>
          <w:b w:val="false"/>
          <w:i w:val="false"/>
          <w:color w:val="000000"/>
          <w:sz w:val="28"/>
        </w:rPr>
        <w:t xml:space="preserve">
      салығы </w:t>
      </w:r>
      <w:r>
        <w:br/>
      </w:r>
      <w:r>
        <w:rPr>
          <w:rFonts w:ascii="Times New Roman"/>
          <w:b w:val="false"/>
          <w:i w:val="false"/>
          <w:color w:val="000000"/>
          <w:sz w:val="28"/>
        </w:rPr>
        <w:t xml:space="preserve">
13.   Таза табыс (залал)   "       50087   149191   297,9   158199,2 </w:t>
      </w:r>
      <w:r>
        <w:br/>
      </w:r>
      <w:r>
        <w:rPr>
          <w:rFonts w:ascii="Times New Roman"/>
          <w:b w:val="false"/>
          <w:i w:val="false"/>
          <w:color w:val="000000"/>
          <w:sz w:val="28"/>
        </w:rPr>
        <w:t xml:space="preserve">
14.   Дивидендтер,         "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14.1   оның iшiнде, ак.   мың </w:t>
      </w:r>
      <w:r>
        <w:br/>
      </w:r>
      <w:r>
        <w:rPr>
          <w:rFonts w:ascii="Times New Roman"/>
          <w:b w:val="false"/>
          <w:i w:val="false"/>
          <w:color w:val="000000"/>
          <w:sz w:val="28"/>
        </w:rPr>
        <w:t xml:space="preserve">
       циялардың мемле.   теңге </w:t>
      </w:r>
      <w:r>
        <w:br/>
      </w:r>
      <w:r>
        <w:rPr>
          <w:rFonts w:ascii="Times New Roman"/>
          <w:b w:val="false"/>
          <w:i w:val="false"/>
          <w:color w:val="000000"/>
          <w:sz w:val="28"/>
        </w:rPr>
        <w:t xml:space="preserve">
       кеттiк пакетiне </w:t>
      </w:r>
      <w:r>
        <w:br/>
      </w:r>
      <w:r>
        <w:rPr>
          <w:rFonts w:ascii="Times New Roman"/>
          <w:b w:val="false"/>
          <w:i w:val="false"/>
          <w:color w:val="000000"/>
          <w:sz w:val="28"/>
        </w:rPr>
        <w:t xml:space="preserve">
15.   Пайдадан аударымдар  % </w:t>
      </w:r>
      <w:r>
        <w:br/>
      </w:r>
      <w:r>
        <w:rPr>
          <w:rFonts w:ascii="Times New Roman"/>
          <w:b w:val="false"/>
          <w:i w:val="false"/>
          <w:color w:val="000000"/>
          <w:sz w:val="28"/>
        </w:rPr>
        <w:t xml:space="preserve">
      нормативтерi* </w:t>
      </w:r>
      <w:r>
        <w:br/>
      </w:r>
      <w:r>
        <w:rPr>
          <w:rFonts w:ascii="Times New Roman"/>
          <w:b w:val="false"/>
          <w:i w:val="false"/>
          <w:color w:val="000000"/>
          <w:sz w:val="28"/>
        </w:rPr>
        <w:t xml:space="preserve">
16.   Қызметтің рента.     "       4,31      5,58   129,4     5,96 </w:t>
      </w:r>
      <w:r>
        <w:br/>
      </w:r>
      <w:r>
        <w:rPr>
          <w:rFonts w:ascii="Times New Roman"/>
          <w:b w:val="false"/>
          <w:i w:val="false"/>
          <w:color w:val="000000"/>
          <w:sz w:val="28"/>
        </w:rPr>
        <w:t xml:space="preserve">
      бельділiгi </w:t>
      </w:r>
      <w:r>
        <w:br/>
      </w:r>
      <w:r>
        <w:rPr>
          <w:rFonts w:ascii="Times New Roman"/>
          <w:b w:val="false"/>
          <w:i w:val="false"/>
          <w:color w:val="000000"/>
          <w:sz w:val="28"/>
        </w:rPr>
        <w:t xml:space="preserve">
17.   Материалдық емес    мың      35219    79624   226,1    80420 </w:t>
      </w:r>
      <w:r>
        <w:br/>
      </w:r>
      <w:r>
        <w:rPr>
          <w:rFonts w:ascii="Times New Roman"/>
          <w:b w:val="false"/>
          <w:i w:val="false"/>
          <w:color w:val="000000"/>
          <w:sz w:val="28"/>
        </w:rPr>
        <w:t xml:space="preserve">
      активтер мен не.    теңге </w:t>
      </w:r>
      <w:r>
        <w:br/>
      </w:r>
      <w:r>
        <w:rPr>
          <w:rFonts w:ascii="Times New Roman"/>
          <w:b w:val="false"/>
          <w:i w:val="false"/>
          <w:color w:val="000000"/>
          <w:sz w:val="28"/>
        </w:rPr>
        <w:t xml:space="preserve">
      гізгі қаражатқа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18.   Компания қызметкер. адам      4558     4666             4600 </w:t>
      </w:r>
      <w:r>
        <w:br/>
      </w:r>
      <w:r>
        <w:rPr>
          <w:rFonts w:ascii="Times New Roman"/>
          <w:b w:val="false"/>
          <w:i w:val="false"/>
          <w:color w:val="000000"/>
          <w:sz w:val="28"/>
        </w:rPr>
        <w:t xml:space="preserve">
      лерiнiң саны,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18.1  Орталық аппарат      "          57       54               53 </w:t>
      </w:r>
      <w:r>
        <w:br/>
      </w:r>
      <w:r>
        <w:rPr>
          <w:rFonts w:ascii="Times New Roman"/>
          <w:b w:val="false"/>
          <w:i w:val="false"/>
          <w:color w:val="000000"/>
          <w:sz w:val="28"/>
        </w:rPr>
        <w:t xml:space="preserve">
      қызметкерлерiнiң </w:t>
      </w:r>
      <w:r>
        <w:br/>
      </w:r>
      <w:r>
        <w:rPr>
          <w:rFonts w:ascii="Times New Roman"/>
          <w:b w:val="false"/>
          <w:i w:val="false"/>
          <w:color w:val="000000"/>
          <w:sz w:val="28"/>
        </w:rPr>
        <w:t xml:space="preserve">
      саны </w:t>
      </w:r>
      <w:r>
        <w:br/>
      </w:r>
      <w:r>
        <w:rPr>
          <w:rFonts w:ascii="Times New Roman"/>
          <w:b w:val="false"/>
          <w:i w:val="false"/>
          <w:color w:val="000000"/>
          <w:sz w:val="28"/>
        </w:rPr>
        <w:t xml:space="preserve">
19.   Жалақы қоры         мың     591764  1106178   186,9 1199606,4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20.   Компания бойынша     "       18774 19756,001  105,2    21732 </w:t>
      </w:r>
      <w:r>
        <w:br/>
      </w:r>
      <w:r>
        <w:rPr>
          <w:rFonts w:ascii="Times New Roman"/>
          <w:b w:val="false"/>
          <w:i w:val="false"/>
          <w:color w:val="000000"/>
          <w:sz w:val="28"/>
        </w:rPr>
        <w:t xml:space="preserve">
      тұтастай алғанда </w:t>
      </w:r>
      <w:r>
        <w:br/>
      </w:r>
      <w:r>
        <w:rPr>
          <w:rFonts w:ascii="Times New Roman"/>
          <w:b w:val="false"/>
          <w:i w:val="false"/>
          <w:color w:val="000000"/>
          <w:sz w:val="28"/>
        </w:rPr>
        <w:t xml:space="preserve">
      орташа айлық жалақы </w:t>
      </w:r>
      <w:r>
        <w:br/>
      </w:r>
      <w:r>
        <w:rPr>
          <w:rFonts w:ascii="Times New Roman"/>
          <w:b w:val="false"/>
          <w:i w:val="false"/>
          <w:color w:val="000000"/>
          <w:sz w:val="28"/>
        </w:rPr>
        <w:t xml:space="preserve">
20.1   оның iшiнде,       теңге    40857    48375   118,4    53212 </w:t>
      </w:r>
      <w:r>
        <w:br/>
      </w:r>
      <w:r>
        <w:rPr>
          <w:rFonts w:ascii="Times New Roman"/>
          <w:b w:val="false"/>
          <w:i w:val="false"/>
          <w:color w:val="000000"/>
          <w:sz w:val="28"/>
        </w:rPr>
        <w:t xml:space="preserve">
       орталық аппарат </w:t>
      </w:r>
      <w:r>
        <w:br/>
      </w:r>
      <w:r>
        <w:rPr>
          <w:rFonts w:ascii="Times New Roman"/>
          <w:b w:val="false"/>
          <w:i w:val="false"/>
          <w:color w:val="000000"/>
          <w:sz w:val="28"/>
        </w:rPr>
        <w:t xml:space="preserve">
       қызметкерлерi </w:t>
      </w:r>
      <w:r>
        <w:br/>
      </w:r>
      <w:r>
        <w:rPr>
          <w:rFonts w:ascii="Times New Roman"/>
          <w:b w:val="false"/>
          <w:i w:val="false"/>
          <w:color w:val="000000"/>
          <w:sz w:val="28"/>
        </w:rPr>
        <w:t xml:space="preserve">
21.   Өнiмнiң (жұмыстың,  бірлік </w:t>
      </w:r>
      <w:r>
        <w:br/>
      </w:r>
      <w:r>
        <w:rPr>
          <w:rFonts w:ascii="Times New Roman"/>
          <w:b w:val="false"/>
          <w:i w:val="false"/>
          <w:color w:val="000000"/>
          <w:sz w:val="28"/>
        </w:rPr>
        <w:t xml:space="preserve">
      қызмет көрсетудің)  үшін </w:t>
      </w:r>
      <w:r>
        <w:br/>
      </w:r>
      <w:r>
        <w:rPr>
          <w:rFonts w:ascii="Times New Roman"/>
          <w:b w:val="false"/>
          <w:i w:val="false"/>
          <w:color w:val="000000"/>
          <w:sz w:val="28"/>
        </w:rPr>
        <w:t xml:space="preserve">
      бiрлігіне тарифтер  теңге </w:t>
      </w:r>
      <w:r>
        <w:br/>
      </w:r>
      <w:r>
        <w:rPr>
          <w:rFonts w:ascii="Times New Roman"/>
          <w:b w:val="false"/>
          <w:i w:val="false"/>
          <w:color w:val="000000"/>
          <w:sz w:val="28"/>
        </w:rPr>
        <w:t xml:space="preserve">
      (бағалар) </w:t>
      </w:r>
      <w:r>
        <w:br/>
      </w:r>
      <w:r>
        <w:rPr>
          <w:rFonts w:ascii="Times New Roman"/>
          <w:b w:val="false"/>
          <w:i w:val="false"/>
          <w:color w:val="000000"/>
          <w:sz w:val="28"/>
        </w:rPr>
        <w:t xml:space="preserve">
21.1   бұрынғы кезеңге      % </w:t>
      </w:r>
      <w:r>
        <w:br/>
      </w:r>
      <w:r>
        <w:rPr>
          <w:rFonts w:ascii="Times New Roman"/>
          <w:b w:val="false"/>
          <w:i w:val="false"/>
          <w:color w:val="000000"/>
          <w:sz w:val="28"/>
        </w:rPr>
        <w:t xml:space="preserve">
       тарифтердің (баға. </w:t>
      </w:r>
      <w:r>
        <w:br/>
      </w:r>
      <w:r>
        <w:rPr>
          <w:rFonts w:ascii="Times New Roman"/>
          <w:b w:val="false"/>
          <w:i w:val="false"/>
          <w:color w:val="000000"/>
          <w:sz w:val="28"/>
        </w:rPr>
        <w:t xml:space="preserve">
       лардың) өзгеруі </w:t>
      </w:r>
      <w:r>
        <w:br/>
      </w:r>
      <w:r>
        <w:rPr>
          <w:rFonts w:ascii="Times New Roman"/>
          <w:b w:val="false"/>
          <w:i w:val="false"/>
          <w:color w:val="000000"/>
          <w:sz w:val="28"/>
        </w:rPr>
        <w:t xml:space="preserve">
22.   Кредиторлық берешек мың     287585   301964   105,0   317062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23.   Дебиторлық берешек   "       57459    60322   105,0    63349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Р/с N|2005ж. |  2006 ж.  |2006 ж.|2006 ж. </w:t>
      </w:r>
      <w:r>
        <w:br/>
      </w:r>
      <w:r>
        <w:rPr>
          <w:rFonts w:ascii="Times New Roman"/>
          <w:b w:val="false"/>
          <w:i w:val="false"/>
          <w:color w:val="000000"/>
          <w:sz w:val="28"/>
        </w:rPr>
        <w:t xml:space="preserve">
     |       |           |   %   | % </w:t>
      </w:r>
      <w:r>
        <w:br/>
      </w:r>
      <w:r>
        <w:rPr>
          <w:rFonts w:ascii="Times New Roman"/>
          <w:b w:val="false"/>
          <w:i w:val="false"/>
          <w:color w:val="000000"/>
          <w:sz w:val="28"/>
        </w:rPr>
        <w:t xml:space="preserve">
     |болжам | болжам    |2002 ж.|2003 ж.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А     6         7          8       9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1.    4605760  4642605,7    240    102 </w:t>
      </w:r>
      <w:r>
        <w:br/>
      </w:r>
      <w:r>
        <w:rPr>
          <w:rFonts w:ascii="Times New Roman"/>
          <w:b w:val="false"/>
          <w:i w:val="false"/>
          <w:color w:val="000000"/>
          <w:sz w:val="28"/>
        </w:rPr>
        <w:t xml:space="preserve">
2.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3. </w:t>
      </w:r>
      <w:r>
        <w:br/>
      </w:r>
      <w:r>
        <w:rPr>
          <w:rFonts w:ascii="Times New Roman"/>
          <w:b w:val="false"/>
          <w:i w:val="false"/>
          <w:color w:val="000000"/>
          <w:sz w:val="28"/>
        </w:rPr>
        <w:t xml:space="preserve">
3.1 </w:t>
      </w:r>
      <w:r>
        <w:br/>
      </w:r>
      <w:r>
        <w:rPr>
          <w:rFonts w:ascii="Times New Roman"/>
          <w:b w:val="false"/>
          <w:i w:val="false"/>
          <w:color w:val="000000"/>
          <w:sz w:val="28"/>
        </w:rPr>
        <w:t xml:space="preserve">
3.2 </w:t>
      </w:r>
      <w:r>
        <w:br/>
      </w:r>
      <w:r>
        <w:rPr>
          <w:rFonts w:ascii="Times New Roman"/>
          <w:b w:val="false"/>
          <w:i w:val="false"/>
          <w:color w:val="000000"/>
          <w:sz w:val="28"/>
        </w:rPr>
        <w:t xml:space="preserve">
3.3 </w:t>
      </w:r>
      <w:r>
        <w:br/>
      </w:r>
      <w:r>
        <w:rPr>
          <w:rFonts w:ascii="Times New Roman"/>
          <w:b w:val="false"/>
          <w:i w:val="false"/>
          <w:color w:val="000000"/>
          <w:sz w:val="28"/>
        </w:rPr>
        <w:t xml:space="preserve">
4.     237458   259223     1520    113 </w:t>
      </w:r>
      <w:r>
        <w:br/>
      </w:r>
      <w:r>
        <w:rPr>
          <w:rFonts w:ascii="Times New Roman"/>
          <w:b w:val="false"/>
          <w:i w:val="false"/>
          <w:color w:val="000000"/>
          <w:sz w:val="28"/>
        </w:rPr>
        <w:t xml:space="preserve">
4.1 </w:t>
      </w:r>
      <w:r>
        <w:br/>
      </w:r>
      <w:r>
        <w:rPr>
          <w:rFonts w:ascii="Times New Roman"/>
          <w:b w:val="false"/>
          <w:i w:val="false"/>
          <w:color w:val="000000"/>
          <w:sz w:val="28"/>
        </w:rPr>
        <w:t xml:space="preserve">
4.1.1 </w:t>
      </w:r>
      <w:r>
        <w:br/>
      </w:r>
      <w:r>
        <w:rPr>
          <w:rFonts w:ascii="Times New Roman"/>
          <w:b w:val="false"/>
          <w:i w:val="false"/>
          <w:color w:val="000000"/>
          <w:sz w:val="28"/>
        </w:rPr>
        <w:t xml:space="preserve">
4.2    237458   259223     1519,9  113,3 </w:t>
      </w:r>
      <w:r>
        <w:br/>
      </w:r>
      <w:r>
        <w:rPr>
          <w:rFonts w:ascii="Times New Roman"/>
          <w:b w:val="false"/>
          <w:i w:val="false"/>
          <w:color w:val="000000"/>
          <w:sz w:val="28"/>
        </w:rPr>
        <w:t xml:space="preserve">
5.    4605760  4642606      238,6  101,9 </w:t>
      </w:r>
      <w:r>
        <w:br/>
      </w:r>
      <w:r>
        <w:rPr>
          <w:rFonts w:ascii="Times New Roman"/>
          <w:b w:val="false"/>
          <w:i w:val="false"/>
          <w:color w:val="000000"/>
          <w:sz w:val="28"/>
        </w:rPr>
        <w:t xml:space="preserve">
6.    4449526  4465420      235,6  101,4 </w:t>
      </w:r>
      <w:r>
        <w:br/>
      </w:r>
      <w:r>
        <w:rPr>
          <w:rFonts w:ascii="Times New Roman"/>
          <w:b w:val="false"/>
          <w:i w:val="false"/>
          <w:color w:val="000000"/>
          <w:sz w:val="28"/>
        </w:rPr>
        <w:t xml:space="preserve">
7.    4605760  4642606      239,6  101,9 </w:t>
      </w:r>
      <w:r>
        <w:br/>
      </w:r>
      <w:r>
        <w:rPr>
          <w:rFonts w:ascii="Times New Roman"/>
          <w:b w:val="false"/>
          <w:i w:val="false"/>
          <w:color w:val="000000"/>
          <w:sz w:val="28"/>
        </w:rPr>
        <w:t xml:space="preserve">
8.    4141421  4153845      239,5  101,5 </w:t>
      </w:r>
      <w:r>
        <w:br/>
      </w:r>
      <w:r>
        <w:rPr>
          <w:rFonts w:ascii="Times New Roman"/>
          <w:b w:val="false"/>
          <w:i w:val="false"/>
          <w:color w:val="000000"/>
          <w:sz w:val="28"/>
        </w:rPr>
        <w:t xml:space="preserve">
9      464339   488761      239,7  105,6 </w:t>
      </w:r>
      <w:r>
        <w:br/>
      </w:r>
      <w:r>
        <w:rPr>
          <w:rFonts w:ascii="Times New Roman"/>
          <w:b w:val="false"/>
          <w:i w:val="false"/>
          <w:color w:val="000000"/>
          <w:sz w:val="28"/>
        </w:rPr>
        <w:t xml:space="preserve">
10.    221974   222639      172,4   95,0 </w:t>
      </w:r>
      <w:r>
        <w:br/>
      </w:r>
      <w:r>
        <w:rPr>
          <w:rFonts w:ascii="Times New Roman"/>
          <w:b w:val="false"/>
          <w:i w:val="false"/>
          <w:color w:val="000000"/>
          <w:sz w:val="28"/>
        </w:rPr>
        <w:t xml:space="preserve">
10.1   221974   222639      172,4   95,0 </w:t>
      </w:r>
      <w:r>
        <w:br/>
      </w:r>
      <w:r>
        <w:rPr>
          <w:rFonts w:ascii="Times New Roman"/>
          <w:b w:val="false"/>
          <w:i w:val="false"/>
          <w:color w:val="000000"/>
          <w:sz w:val="28"/>
        </w:rPr>
        <w:t xml:space="preserve">
10.2 </w:t>
      </w:r>
      <w:r>
        <w:br/>
      </w:r>
      <w:r>
        <w:rPr>
          <w:rFonts w:ascii="Times New Roman"/>
          <w:b w:val="false"/>
          <w:i w:val="false"/>
          <w:color w:val="000000"/>
          <w:sz w:val="28"/>
        </w:rPr>
        <w:t xml:space="preserve">
10.3 </w:t>
      </w:r>
      <w:r>
        <w:br/>
      </w:r>
      <w:r>
        <w:rPr>
          <w:rFonts w:ascii="Times New Roman"/>
          <w:b w:val="false"/>
          <w:i w:val="false"/>
          <w:color w:val="000000"/>
          <w:sz w:val="28"/>
        </w:rPr>
        <w:t xml:space="preserve">
11.    287105   296450      277,0  112,2 </w:t>
      </w:r>
      <w:r>
        <w:br/>
      </w:r>
      <w:r>
        <w:rPr>
          <w:rFonts w:ascii="Times New Roman"/>
          <w:b w:val="false"/>
          <w:i w:val="false"/>
          <w:color w:val="000000"/>
          <w:sz w:val="28"/>
        </w:rPr>
        <w:t xml:space="preserve">
12.     86131    88935      277,0  112,2 </w:t>
      </w:r>
      <w:r>
        <w:br/>
      </w:r>
      <w:r>
        <w:rPr>
          <w:rFonts w:ascii="Times New Roman"/>
          <w:b w:val="false"/>
          <w:i w:val="false"/>
          <w:color w:val="000000"/>
          <w:sz w:val="28"/>
        </w:rPr>
        <w:t xml:space="preserve">
13.    156234   177186      353,8  118,8 </w:t>
      </w:r>
      <w:r>
        <w:br/>
      </w:r>
      <w:r>
        <w:rPr>
          <w:rFonts w:ascii="Times New Roman"/>
          <w:b w:val="false"/>
          <w:i w:val="false"/>
          <w:color w:val="000000"/>
          <w:sz w:val="28"/>
        </w:rPr>
        <w:t xml:space="preserve">
14. </w:t>
      </w:r>
      <w:r>
        <w:br/>
      </w:r>
      <w:r>
        <w:rPr>
          <w:rFonts w:ascii="Times New Roman"/>
          <w:b w:val="false"/>
          <w:i w:val="false"/>
          <w:color w:val="000000"/>
          <w:sz w:val="28"/>
        </w:rPr>
        <w:t xml:space="preserve">
14.1 </w:t>
      </w:r>
      <w:r>
        <w:br/>
      </w:r>
      <w:r>
        <w:rPr>
          <w:rFonts w:ascii="Times New Roman"/>
          <w:b w:val="false"/>
          <w:i w:val="false"/>
          <w:color w:val="000000"/>
          <w:sz w:val="28"/>
        </w:rPr>
        <w:t xml:space="preserve">
15. </w:t>
      </w:r>
      <w:r>
        <w:br/>
      </w:r>
      <w:r>
        <w:rPr>
          <w:rFonts w:ascii="Times New Roman"/>
          <w:b w:val="false"/>
          <w:i w:val="false"/>
          <w:color w:val="000000"/>
          <w:sz w:val="28"/>
        </w:rPr>
        <w:t xml:space="preserve">
16.      5,85     6,41      148,5  114,7 </w:t>
      </w:r>
      <w:r>
        <w:br/>
      </w:r>
      <w:r>
        <w:rPr>
          <w:rFonts w:ascii="Times New Roman"/>
          <w:b w:val="false"/>
          <w:i w:val="false"/>
          <w:color w:val="000000"/>
          <w:sz w:val="28"/>
        </w:rPr>
        <w:t xml:space="preserve">
17.     81224    92037      232,9  103,0 </w:t>
      </w:r>
      <w:r>
        <w:br/>
      </w:r>
      <w:r>
        <w:rPr>
          <w:rFonts w:ascii="Times New Roman"/>
          <w:b w:val="false"/>
          <w:i w:val="false"/>
          <w:color w:val="000000"/>
          <w:sz w:val="28"/>
        </w:rPr>
        <w:t xml:space="preserve">
18.      4550     4500       98,7   96,4 </w:t>
      </w:r>
      <w:r>
        <w:br/>
      </w:r>
      <w:r>
        <w:rPr>
          <w:rFonts w:ascii="Times New Roman"/>
          <w:b w:val="false"/>
          <w:i w:val="false"/>
          <w:color w:val="000000"/>
          <w:sz w:val="28"/>
        </w:rPr>
        <w:t xml:space="preserve">
18.1       52       51       89,5   94,4 </w:t>
      </w:r>
      <w:r>
        <w:br/>
      </w:r>
      <w:r>
        <w:rPr>
          <w:rFonts w:ascii="Times New Roman"/>
          <w:b w:val="false"/>
          <w:i w:val="false"/>
          <w:color w:val="000000"/>
          <w:sz w:val="28"/>
        </w:rPr>
        <w:t xml:space="preserve">
19.   1364563  1619460      273,7  146,4 </w:t>
      </w:r>
      <w:r>
        <w:br/>
      </w:r>
      <w:r>
        <w:rPr>
          <w:rFonts w:ascii="Times New Roman"/>
          <w:b w:val="false"/>
          <w:i w:val="false"/>
          <w:color w:val="000000"/>
          <w:sz w:val="28"/>
        </w:rPr>
        <w:t xml:space="preserve">
20.     24992    29990      159,7  151,8 </w:t>
      </w:r>
      <w:r>
        <w:br/>
      </w:r>
      <w:r>
        <w:rPr>
          <w:rFonts w:ascii="Times New Roman"/>
          <w:b w:val="false"/>
          <w:i w:val="false"/>
          <w:color w:val="000000"/>
          <w:sz w:val="28"/>
        </w:rPr>
        <w:t xml:space="preserve">
20.1    61194    73432      179,7  151,8 </w:t>
      </w:r>
      <w:r>
        <w:br/>
      </w:r>
      <w:r>
        <w:rPr>
          <w:rFonts w:ascii="Times New Roman"/>
          <w:b w:val="false"/>
          <w:i w:val="false"/>
          <w:color w:val="000000"/>
          <w:sz w:val="28"/>
        </w:rPr>
        <w:t xml:space="preserve">
21. </w:t>
      </w:r>
      <w:r>
        <w:br/>
      </w:r>
      <w:r>
        <w:rPr>
          <w:rFonts w:ascii="Times New Roman"/>
          <w:b w:val="false"/>
          <w:i w:val="false"/>
          <w:color w:val="000000"/>
          <w:sz w:val="28"/>
        </w:rPr>
        <w:t xml:space="preserve">
21.1 </w:t>
      </w:r>
      <w:r>
        <w:br/>
      </w:r>
      <w:r>
        <w:rPr>
          <w:rFonts w:ascii="Times New Roman"/>
          <w:b w:val="false"/>
          <w:i w:val="false"/>
          <w:color w:val="000000"/>
          <w:sz w:val="28"/>
        </w:rPr>
        <w:t xml:space="preserve">
22.    332915   349561      121,6  115,8 </w:t>
      </w:r>
      <w:r>
        <w:br/>
      </w:r>
      <w:r>
        <w:rPr>
          <w:rFonts w:ascii="Times New Roman"/>
          <w:b w:val="false"/>
          <w:i w:val="false"/>
          <w:color w:val="000000"/>
          <w:sz w:val="28"/>
        </w:rPr>
        <w:t xml:space="preserve">
23.     66516    69842      121,6  115,8 </w:t>
      </w:r>
      <w:r>
        <w:br/>
      </w: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8-қосымша </w:t>
      </w:r>
    </w:p>
    <w:bookmarkStart w:name="z66" w:id="65"/>
    <w:p>
      <w:pPr>
        <w:spacing w:after="0"/>
        <w:ind w:left="0"/>
        <w:jc w:val="both"/>
      </w:pPr>
      <w:r>
        <w:rPr>
          <w:rFonts w:ascii="Times New Roman"/>
          <w:b w:val="false"/>
          <w:i w:val="false"/>
          <w:color w:val="000000"/>
          <w:sz w:val="28"/>
        </w:rPr>
        <w:t>
</w:t>
      </w:r>
      <w:r>
        <w:rPr>
          <w:rFonts w:ascii="Times New Roman"/>
          <w:b/>
          <w:i w:val="false"/>
          <w:color w:val="000000"/>
          <w:sz w:val="28"/>
        </w:rPr>
        <w:t xml:space="preserve">       2004 жылға арналған табыстар мен шығындар болжамы </w:t>
      </w:r>
      <w:r>
        <w:br/>
      </w:r>
      <w:r>
        <w:rPr>
          <w:rFonts w:ascii="Times New Roman"/>
          <w:b w:val="false"/>
          <w:i w:val="false"/>
          <w:color w:val="000000"/>
          <w:sz w:val="28"/>
        </w:rPr>
        <w:t>
</w:t>
      </w:r>
      <w:r>
        <w:rPr>
          <w:rFonts w:ascii="Times New Roman"/>
          <w:b/>
          <w:i w:val="false"/>
          <w:color w:val="000000"/>
          <w:sz w:val="28"/>
        </w:rPr>
        <w:t xml:space="preserve">                          "Локомотивжөндеу" АҚ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(заңды тұлғаның атауы) </w:t>
      </w:r>
    </w:p>
    <w:bookmarkEnd w:id="65"/>
    <w:p>
      <w:pPr>
        <w:spacing w:after="0"/>
        <w:ind w:left="0"/>
        <w:jc w:val="both"/>
      </w:pPr>
      <w:r>
        <w:rPr>
          <w:rFonts w:ascii="Times New Roman"/>
          <w:b w:val="false"/>
          <w:i w:val="false"/>
          <w:color w:val="000000"/>
          <w:sz w:val="28"/>
        </w:rPr>
        <w:t xml:space="preserve">                                                       2 ҰК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Көрсеткіштер атауы  | 2002 ж. | 2003 ж. | 2004 ж. (болжам) </w:t>
      </w:r>
      <w:r>
        <w:br/>
      </w:r>
      <w:r>
        <w:rPr>
          <w:rFonts w:ascii="Times New Roman"/>
          <w:b w:val="false"/>
          <w:i w:val="false"/>
          <w:color w:val="000000"/>
          <w:sz w:val="28"/>
        </w:rPr>
        <w:t xml:space="preserve">
 N  |                     |  Есеп   |  есеп   |____________________ </w:t>
      </w:r>
      <w:r>
        <w:br/>
      </w:r>
      <w:r>
        <w:rPr>
          <w:rFonts w:ascii="Times New Roman"/>
          <w:b w:val="false"/>
          <w:i w:val="false"/>
          <w:color w:val="000000"/>
          <w:sz w:val="28"/>
        </w:rPr>
        <w:t xml:space="preserve">
    |                     |  7 ай   |         | 1 тоқсан | 1-жарты| </w:t>
      </w:r>
      <w:r>
        <w:br/>
      </w:r>
      <w:r>
        <w:rPr>
          <w:rFonts w:ascii="Times New Roman"/>
          <w:b w:val="false"/>
          <w:i w:val="false"/>
          <w:color w:val="000000"/>
          <w:sz w:val="28"/>
        </w:rPr>
        <w:t xml:space="preserve">
    |                     |         |         |          | жылдық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Негізгі қызметтен      1937973   4555091   1138900   2280077,8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2    Өткізілген дайын       1734048   4092267   1023066,8 2048179,6 </w:t>
      </w:r>
      <w:r>
        <w:br/>
      </w:r>
      <w:r>
        <w:rPr>
          <w:rFonts w:ascii="Times New Roman"/>
          <w:b w:val="false"/>
          <w:i w:val="false"/>
          <w:color w:val="000000"/>
          <w:sz w:val="28"/>
        </w:rPr>
        <w:t xml:space="preserve">
     өнiмнің (тауарлар. </w:t>
      </w:r>
      <w:r>
        <w:br/>
      </w:r>
      <w:r>
        <w:rPr>
          <w:rFonts w:ascii="Times New Roman"/>
          <w:b w:val="false"/>
          <w:i w:val="false"/>
          <w:color w:val="000000"/>
          <w:sz w:val="28"/>
        </w:rPr>
        <w:t xml:space="preserve">
     дың, жұмыстардың, </w:t>
      </w:r>
      <w:r>
        <w:br/>
      </w:r>
      <w:r>
        <w:rPr>
          <w:rFonts w:ascii="Times New Roman"/>
          <w:b w:val="false"/>
          <w:i w:val="false"/>
          <w:color w:val="000000"/>
          <w:sz w:val="28"/>
        </w:rPr>
        <w:t xml:space="preserve">
     қызмет көрсетулер. </w:t>
      </w:r>
      <w:r>
        <w:br/>
      </w:r>
      <w:r>
        <w:rPr>
          <w:rFonts w:ascii="Times New Roman"/>
          <w:b w:val="false"/>
          <w:i w:val="false"/>
          <w:color w:val="000000"/>
          <w:sz w:val="28"/>
        </w:rPr>
        <w:t xml:space="preserve">
     дiң) өзіндік құны </w:t>
      </w:r>
      <w:r>
        <w:br/>
      </w:r>
      <w:r>
        <w:rPr>
          <w:rFonts w:ascii="Times New Roman"/>
          <w:b w:val="false"/>
          <w:i w:val="false"/>
          <w:color w:val="000000"/>
          <w:sz w:val="28"/>
        </w:rPr>
        <w:t xml:space="preserve">
3    Жиынтық табыс           203925    462824    115833   231898 </w:t>
      </w:r>
      <w:r>
        <w:br/>
      </w:r>
      <w:r>
        <w:rPr>
          <w:rFonts w:ascii="Times New Roman"/>
          <w:b w:val="false"/>
          <w:i w:val="false"/>
          <w:color w:val="000000"/>
          <w:sz w:val="28"/>
        </w:rPr>
        <w:t xml:space="preserve">
     (1 жол-2 жол) </w:t>
      </w:r>
      <w:r>
        <w:br/>
      </w:r>
      <w:r>
        <w:rPr>
          <w:rFonts w:ascii="Times New Roman"/>
          <w:b w:val="false"/>
          <w:i w:val="false"/>
          <w:color w:val="000000"/>
          <w:sz w:val="28"/>
        </w:rPr>
        <w:t xml:space="preserve">
4    Кезең шығыстары,        129124    234336     54835   109779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4.1. жалпы және әкiмшілiк    129124    234336     54835   109778,92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4.2. дайын өнiмді (тауар. </w:t>
      </w:r>
      <w:r>
        <w:br/>
      </w:r>
      <w:r>
        <w:rPr>
          <w:rFonts w:ascii="Times New Roman"/>
          <w:b w:val="false"/>
          <w:i w:val="false"/>
          <w:color w:val="000000"/>
          <w:sz w:val="28"/>
        </w:rPr>
        <w:t xml:space="preserve">
     ларды, қызмет көрсе. </w:t>
      </w:r>
      <w:r>
        <w:br/>
      </w:r>
      <w:r>
        <w:rPr>
          <w:rFonts w:ascii="Times New Roman"/>
          <w:b w:val="false"/>
          <w:i w:val="false"/>
          <w:color w:val="000000"/>
          <w:sz w:val="28"/>
        </w:rPr>
        <w:t xml:space="preserve">
     тулердi) өткiзу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4.3. сыйақы түрiндегi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5    Негiзгі қызметтен        74801    228488     60999   122119 </w:t>
      </w:r>
      <w:r>
        <w:br/>
      </w:r>
      <w:r>
        <w:rPr>
          <w:rFonts w:ascii="Times New Roman"/>
          <w:b w:val="false"/>
          <w:i w:val="false"/>
          <w:color w:val="000000"/>
          <w:sz w:val="28"/>
        </w:rPr>
        <w:t xml:space="preserve">
     табыс (залал) </w:t>
      </w:r>
      <w:r>
        <w:br/>
      </w:r>
      <w:r>
        <w:rPr>
          <w:rFonts w:ascii="Times New Roman"/>
          <w:b w:val="false"/>
          <w:i w:val="false"/>
          <w:color w:val="000000"/>
          <w:sz w:val="28"/>
        </w:rPr>
        <w:t xml:space="preserve">
     (3 жол-4 жол) </w:t>
      </w:r>
      <w:r>
        <w:br/>
      </w:r>
      <w:r>
        <w:rPr>
          <w:rFonts w:ascii="Times New Roman"/>
          <w:b w:val="false"/>
          <w:i w:val="false"/>
          <w:color w:val="000000"/>
          <w:sz w:val="28"/>
        </w:rPr>
        <w:t xml:space="preserve">
6    Негiзгi емес қызмет.      7397       0         0        0 </w:t>
      </w:r>
      <w:r>
        <w:br/>
      </w:r>
      <w:r>
        <w:rPr>
          <w:rFonts w:ascii="Times New Roman"/>
          <w:b w:val="false"/>
          <w:i w:val="false"/>
          <w:color w:val="000000"/>
          <w:sz w:val="28"/>
        </w:rPr>
        <w:t xml:space="preserve">
     тен табыс (залал) </w:t>
      </w:r>
      <w:r>
        <w:br/>
      </w:r>
      <w:r>
        <w:rPr>
          <w:rFonts w:ascii="Times New Roman"/>
          <w:b w:val="false"/>
          <w:i w:val="false"/>
          <w:color w:val="000000"/>
          <w:sz w:val="28"/>
        </w:rPr>
        <w:t xml:space="preserve">
7    Салық салуға дейін       82198    228488     60999   122119 </w:t>
      </w:r>
      <w:r>
        <w:br/>
      </w:r>
      <w:r>
        <w:rPr>
          <w:rFonts w:ascii="Times New Roman"/>
          <w:b w:val="false"/>
          <w:i w:val="false"/>
          <w:color w:val="000000"/>
          <w:sz w:val="28"/>
        </w:rPr>
        <w:t xml:space="preserve">
     негізгі қызметтен </w:t>
      </w:r>
      <w:r>
        <w:br/>
      </w:r>
      <w:r>
        <w:rPr>
          <w:rFonts w:ascii="Times New Roman"/>
          <w:b w:val="false"/>
          <w:i w:val="false"/>
          <w:color w:val="000000"/>
          <w:sz w:val="28"/>
        </w:rPr>
        <w:t xml:space="preserve">
     табыс (залал) </w:t>
      </w:r>
      <w:r>
        <w:br/>
      </w:r>
      <w:r>
        <w:rPr>
          <w:rFonts w:ascii="Times New Roman"/>
          <w:b w:val="false"/>
          <w:i w:val="false"/>
          <w:color w:val="000000"/>
          <w:sz w:val="28"/>
        </w:rPr>
        <w:t xml:space="preserve">
     (5 жол +(-) 6 жол) </w:t>
      </w:r>
      <w:r>
        <w:br/>
      </w:r>
      <w:r>
        <w:rPr>
          <w:rFonts w:ascii="Times New Roman"/>
          <w:b w:val="false"/>
          <w:i w:val="false"/>
          <w:color w:val="000000"/>
          <w:sz w:val="28"/>
        </w:rPr>
        <w:t xml:space="preserve">
8    Корпорациялық            32111     79297     19824    41631 </w:t>
      </w:r>
      <w:r>
        <w:br/>
      </w:r>
      <w:r>
        <w:rPr>
          <w:rFonts w:ascii="Times New Roman"/>
          <w:b w:val="false"/>
          <w:i w:val="false"/>
          <w:color w:val="000000"/>
          <w:sz w:val="28"/>
        </w:rPr>
        <w:t xml:space="preserve">
     табыс салығы </w:t>
      </w:r>
      <w:r>
        <w:br/>
      </w:r>
      <w:r>
        <w:rPr>
          <w:rFonts w:ascii="Times New Roman"/>
          <w:b w:val="false"/>
          <w:i w:val="false"/>
          <w:color w:val="000000"/>
          <w:sz w:val="28"/>
        </w:rPr>
        <w:t xml:space="preserve">
9    Салық салудан кейін      50087    149191     41174    80488 </w:t>
      </w:r>
      <w:r>
        <w:br/>
      </w:r>
      <w:r>
        <w:rPr>
          <w:rFonts w:ascii="Times New Roman"/>
          <w:b w:val="false"/>
          <w:i w:val="false"/>
          <w:color w:val="000000"/>
          <w:sz w:val="28"/>
        </w:rPr>
        <w:t xml:space="preserve">
     негізгі қызметтен </w:t>
      </w:r>
      <w:r>
        <w:br/>
      </w:r>
      <w:r>
        <w:rPr>
          <w:rFonts w:ascii="Times New Roman"/>
          <w:b w:val="false"/>
          <w:i w:val="false"/>
          <w:color w:val="000000"/>
          <w:sz w:val="28"/>
        </w:rPr>
        <w:t xml:space="preserve">
     табыс (залал) </w:t>
      </w:r>
      <w:r>
        <w:br/>
      </w:r>
      <w:r>
        <w:rPr>
          <w:rFonts w:ascii="Times New Roman"/>
          <w:b w:val="false"/>
          <w:i w:val="false"/>
          <w:color w:val="000000"/>
          <w:sz w:val="28"/>
        </w:rPr>
        <w:t xml:space="preserve">
     (7 жол-8 жол) </w:t>
      </w:r>
      <w:r>
        <w:br/>
      </w:r>
      <w:r>
        <w:rPr>
          <w:rFonts w:ascii="Times New Roman"/>
          <w:b w:val="false"/>
          <w:i w:val="false"/>
          <w:color w:val="000000"/>
          <w:sz w:val="28"/>
        </w:rPr>
        <w:t xml:space="preserve">
10   Төтенше жағдайлардан </w:t>
      </w:r>
      <w:r>
        <w:br/>
      </w:r>
      <w:r>
        <w:rPr>
          <w:rFonts w:ascii="Times New Roman"/>
          <w:b w:val="false"/>
          <w:i w:val="false"/>
          <w:color w:val="000000"/>
          <w:sz w:val="28"/>
        </w:rPr>
        <w:t xml:space="preserve">
     және операцияларды </w:t>
      </w:r>
      <w:r>
        <w:br/>
      </w:r>
      <w:r>
        <w:rPr>
          <w:rFonts w:ascii="Times New Roman"/>
          <w:b w:val="false"/>
          <w:i w:val="false"/>
          <w:color w:val="000000"/>
          <w:sz w:val="28"/>
        </w:rPr>
        <w:t xml:space="preserve">
     тоқтатудан табыстар </w:t>
      </w:r>
      <w:r>
        <w:br/>
      </w:r>
      <w:r>
        <w:rPr>
          <w:rFonts w:ascii="Times New Roman"/>
          <w:b w:val="false"/>
          <w:i w:val="false"/>
          <w:color w:val="000000"/>
          <w:sz w:val="28"/>
        </w:rPr>
        <w:t xml:space="preserve">
     (залалдар) </w:t>
      </w:r>
      <w:r>
        <w:br/>
      </w:r>
      <w:r>
        <w:rPr>
          <w:rFonts w:ascii="Times New Roman"/>
          <w:b w:val="false"/>
          <w:i w:val="false"/>
          <w:color w:val="000000"/>
          <w:sz w:val="28"/>
        </w:rPr>
        <w:t xml:space="preserve">
11   Таза табыс (залал)       50087    149191     41174    80488 </w:t>
      </w:r>
      <w:r>
        <w:br/>
      </w:r>
      <w:r>
        <w:rPr>
          <w:rFonts w:ascii="Times New Roman"/>
          <w:b w:val="false"/>
          <w:i w:val="false"/>
          <w:color w:val="000000"/>
          <w:sz w:val="28"/>
        </w:rPr>
        <w:t xml:space="preserve">
     (9 жол +(-) 10 жол)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Р/с | 2004 ж. (болжам) | 2003 ж.| 2004 ж. </w:t>
      </w:r>
      <w:r>
        <w:br/>
      </w:r>
      <w:r>
        <w:rPr>
          <w:rFonts w:ascii="Times New Roman"/>
          <w:b w:val="false"/>
          <w:i w:val="false"/>
          <w:color w:val="000000"/>
          <w:sz w:val="28"/>
        </w:rPr>
        <w:t xml:space="preserve">
 N  |__________________|   %    |   % </w:t>
      </w:r>
      <w:r>
        <w:br/>
      </w:r>
      <w:r>
        <w:rPr>
          <w:rFonts w:ascii="Times New Roman"/>
          <w:b w:val="false"/>
          <w:i w:val="false"/>
          <w:color w:val="000000"/>
          <w:sz w:val="28"/>
        </w:rPr>
        <w:t xml:space="preserve">
    |  9 ай   |   жыл  | 2002 ж.| 2003 ж.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А      5           6       7        8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1     3421258  4560158   235,0     100,1 </w:t>
      </w:r>
      <w:r>
        <w:br/>
      </w:r>
      <w:r>
        <w:rPr>
          <w:rFonts w:ascii="Times New Roman"/>
          <w:b w:val="false"/>
          <w:i w:val="false"/>
          <w:color w:val="000000"/>
          <w:sz w:val="28"/>
        </w:rPr>
        <w:t xml:space="preserve">
2     3073295  4096361   236,0     100,1 </w:t>
      </w:r>
      <w:r>
        <w:br/>
      </w:r>
      <w:r>
        <w:rPr>
          <w:rFonts w:ascii="Times New Roman"/>
          <w:b w:val="false"/>
          <w:i w:val="false"/>
          <w:color w:val="000000"/>
          <w:sz w:val="28"/>
        </w:rPr>
        <w:t xml:space="preserve">
3      347963   463797   227,0     100,2 </w:t>
      </w:r>
      <w:r>
        <w:br/>
      </w:r>
      <w:r>
        <w:rPr>
          <w:rFonts w:ascii="Times New Roman"/>
          <w:b w:val="false"/>
          <w:i w:val="false"/>
          <w:color w:val="000000"/>
          <w:sz w:val="28"/>
        </w:rPr>
        <w:t xml:space="preserve">
4      164723   219558   181,5      93,7 </w:t>
      </w:r>
      <w:r>
        <w:br/>
      </w:r>
      <w:r>
        <w:rPr>
          <w:rFonts w:ascii="Times New Roman"/>
          <w:b w:val="false"/>
          <w:i w:val="false"/>
          <w:color w:val="000000"/>
          <w:sz w:val="28"/>
        </w:rPr>
        <w:t xml:space="preserve">
4.1. </w:t>
      </w:r>
      <w:r>
        <w:br/>
      </w:r>
      <w:r>
        <w:rPr>
          <w:rFonts w:ascii="Times New Roman"/>
          <w:b w:val="false"/>
          <w:i w:val="false"/>
          <w:color w:val="000000"/>
          <w:sz w:val="28"/>
        </w:rPr>
        <w:t xml:space="preserve">
4.2. </w:t>
      </w:r>
      <w:r>
        <w:br/>
      </w:r>
      <w:r>
        <w:rPr>
          <w:rFonts w:ascii="Times New Roman"/>
          <w:b w:val="false"/>
          <w:i w:val="false"/>
          <w:color w:val="000000"/>
          <w:sz w:val="28"/>
        </w:rPr>
        <w:t xml:space="preserve">
4.3.   164723   219558   181,5      93,7 </w:t>
      </w:r>
      <w:r>
        <w:br/>
      </w:r>
      <w:r>
        <w:rPr>
          <w:rFonts w:ascii="Times New Roman"/>
          <w:b w:val="false"/>
          <w:i w:val="false"/>
          <w:color w:val="000000"/>
          <w:sz w:val="28"/>
        </w:rPr>
        <w:t xml:space="preserve">
5      183240   244239   305,5     106,9 </w:t>
      </w:r>
      <w:r>
        <w:br/>
      </w:r>
      <w:r>
        <w:rPr>
          <w:rFonts w:ascii="Times New Roman"/>
          <w:b w:val="false"/>
          <w:i w:val="false"/>
          <w:color w:val="000000"/>
          <w:sz w:val="28"/>
        </w:rPr>
        <w:t xml:space="preserve">
6        0         0       0,0       0,0 </w:t>
      </w:r>
      <w:r>
        <w:br/>
      </w:r>
      <w:r>
        <w:rPr>
          <w:rFonts w:ascii="Times New Roman"/>
          <w:b w:val="false"/>
          <w:i w:val="false"/>
          <w:color w:val="000000"/>
          <w:sz w:val="28"/>
        </w:rPr>
        <w:t xml:space="preserve">
7      183240   244239   278,0     106,9 </w:t>
      </w:r>
      <w:r>
        <w:br/>
      </w:r>
      <w:r>
        <w:rPr>
          <w:rFonts w:ascii="Times New Roman"/>
          <w:b w:val="false"/>
          <w:i w:val="false"/>
          <w:color w:val="000000"/>
          <w:sz w:val="28"/>
        </w:rPr>
        <w:t xml:space="preserve">
8       64528    86039   246,9     108,5 </w:t>
      </w:r>
      <w:r>
        <w:br/>
      </w:r>
      <w:r>
        <w:rPr>
          <w:rFonts w:ascii="Times New Roman"/>
          <w:b w:val="false"/>
          <w:i w:val="false"/>
          <w:color w:val="000000"/>
          <w:sz w:val="28"/>
        </w:rPr>
        <w:t xml:space="preserve">
9      118712   158199   297,9     106,0 </w:t>
      </w:r>
      <w:r>
        <w:br/>
      </w:r>
      <w:r>
        <w:rPr>
          <w:rFonts w:ascii="Times New Roman"/>
          <w:b w:val="false"/>
          <w:i w:val="false"/>
          <w:color w:val="000000"/>
          <w:sz w:val="28"/>
        </w:rPr>
        <w:t xml:space="preserve">
10 </w:t>
      </w:r>
      <w:r>
        <w:br/>
      </w:r>
      <w:r>
        <w:rPr>
          <w:rFonts w:ascii="Times New Roman"/>
          <w:b w:val="false"/>
          <w:i w:val="false"/>
          <w:color w:val="000000"/>
          <w:sz w:val="28"/>
        </w:rPr>
        <w:t xml:space="preserve">
11     118712   158199   297,9     106,0 </w:t>
      </w:r>
      <w:r>
        <w:br/>
      </w: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9-қосымша </w:t>
      </w:r>
    </w:p>
    <w:bookmarkStart w:name="z67" w:id="66"/>
    <w:p>
      <w:pPr>
        <w:spacing w:after="0"/>
        <w:ind w:left="0"/>
        <w:jc w:val="both"/>
      </w:pPr>
      <w:r>
        <w:rPr>
          <w:rFonts w:ascii="Times New Roman"/>
          <w:b w:val="false"/>
          <w:i w:val="false"/>
          <w:color w:val="000000"/>
          <w:sz w:val="28"/>
        </w:rPr>
        <w:t>
</w:t>
      </w:r>
      <w:r>
        <w:rPr>
          <w:rFonts w:ascii="Times New Roman"/>
          <w:b/>
          <w:i w:val="false"/>
          <w:color w:val="000000"/>
          <w:sz w:val="28"/>
        </w:rPr>
        <w:t xml:space="preserve">            2004 жылы ақша ағымдары қозғалысының болжамы </w:t>
      </w:r>
      <w:r>
        <w:br/>
      </w:r>
      <w:r>
        <w:rPr>
          <w:rFonts w:ascii="Times New Roman"/>
          <w:b w:val="false"/>
          <w:i w:val="false"/>
          <w:color w:val="000000"/>
          <w:sz w:val="28"/>
        </w:rPr>
        <w:t>
</w:t>
      </w:r>
      <w:r>
        <w:rPr>
          <w:rFonts w:ascii="Times New Roman"/>
          <w:b/>
          <w:i w:val="false"/>
          <w:color w:val="000000"/>
          <w:sz w:val="28"/>
        </w:rPr>
        <w:t xml:space="preserve">                         "Локомотивжөндеу" АҚ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(заңды тұлғаның атауы) </w:t>
      </w:r>
    </w:p>
    <w:bookmarkEnd w:id="66"/>
    <w:p>
      <w:pPr>
        <w:spacing w:after="0"/>
        <w:ind w:left="0"/>
        <w:jc w:val="both"/>
      </w:pPr>
      <w:r>
        <w:rPr>
          <w:rFonts w:ascii="Times New Roman"/>
          <w:b w:val="false"/>
          <w:i w:val="false"/>
          <w:color w:val="000000"/>
          <w:sz w:val="28"/>
        </w:rPr>
        <w:t xml:space="preserve">                                                       3 ҰК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Көрсеткіштер атауы   |2002 ж. | 2003 ж. |  2004 ж. (болжам) </w:t>
      </w:r>
      <w:r>
        <w:br/>
      </w:r>
      <w:r>
        <w:rPr>
          <w:rFonts w:ascii="Times New Roman"/>
          <w:b w:val="false"/>
          <w:i w:val="false"/>
          <w:color w:val="000000"/>
          <w:sz w:val="28"/>
        </w:rPr>
        <w:t xml:space="preserve">
 N   |                       |  Есеп  |         |__________________ </w:t>
      </w:r>
      <w:r>
        <w:br/>
      </w:r>
      <w:r>
        <w:rPr>
          <w:rFonts w:ascii="Times New Roman"/>
          <w:b w:val="false"/>
          <w:i w:val="false"/>
          <w:color w:val="000000"/>
          <w:sz w:val="28"/>
        </w:rPr>
        <w:t xml:space="preserve">
     |                       |  7 ай  | бағалау |1-тоқсан|1 жарты </w:t>
      </w:r>
      <w:r>
        <w:br/>
      </w:r>
      <w:r>
        <w:rPr>
          <w:rFonts w:ascii="Times New Roman"/>
          <w:b w:val="false"/>
          <w:i w:val="false"/>
          <w:color w:val="000000"/>
          <w:sz w:val="28"/>
        </w:rPr>
        <w:t xml:space="preserve">
     |                       |        |         |        | жылдық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     Операциялық қызметтен </w:t>
      </w:r>
      <w:r>
        <w:br/>
      </w:r>
      <w:r>
        <w:rPr>
          <w:rFonts w:ascii="Times New Roman"/>
          <w:b w:val="false"/>
          <w:i w:val="false"/>
          <w:color w:val="000000"/>
          <w:sz w:val="28"/>
        </w:rPr>
        <w:t xml:space="preserve">
       ақша қозғалысы </w:t>
      </w:r>
      <w:r>
        <w:br/>
      </w:r>
      <w:r>
        <w:rPr>
          <w:rFonts w:ascii="Times New Roman"/>
          <w:b w:val="false"/>
          <w:i w:val="false"/>
          <w:color w:val="000000"/>
          <w:sz w:val="28"/>
        </w:rPr>
        <w:t xml:space="preserve">
I.1    Ақшаның түсуі:         1888901  5295906  1324124  2651010,48 </w:t>
      </w:r>
      <w:r>
        <w:br/>
      </w:r>
      <w:r>
        <w:rPr>
          <w:rFonts w:ascii="Times New Roman"/>
          <w:b w:val="false"/>
          <w:i w:val="false"/>
          <w:color w:val="000000"/>
          <w:sz w:val="28"/>
        </w:rPr>
        <w:t xml:space="preserve">
1.1     дайын өнiмді (тауар.  1884326  5283906  1321124  2644890,48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көрсетулерді </w:t>
      </w:r>
      <w:r>
        <w:br/>
      </w:r>
      <w:r>
        <w:rPr>
          <w:rFonts w:ascii="Times New Roman"/>
          <w:b w:val="false"/>
          <w:i w:val="false"/>
          <w:color w:val="000000"/>
          <w:sz w:val="28"/>
        </w:rPr>
        <w:t xml:space="preserve">
        өткiзуден табыс </w:t>
      </w:r>
      <w:r>
        <w:br/>
      </w:r>
      <w:r>
        <w:rPr>
          <w:rFonts w:ascii="Times New Roman"/>
          <w:b w:val="false"/>
          <w:i w:val="false"/>
          <w:color w:val="000000"/>
          <w:sz w:val="28"/>
        </w:rPr>
        <w:t xml:space="preserve">
1.2     алынған аванстар </w:t>
      </w:r>
      <w:r>
        <w:br/>
      </w:r>
      <w:r>
        <w:rPr>
          <w:rFonts w:ascii="Times New Roman"/>
          <w:b w:val="false"/>
          <w:i w:val="false"/>
          <w:color w:val="000000"/>
          <w:sz w:val="28"/>
        </w:rPr>
        <w:t xml:space="preserve">
1.3     сыйақы </w:t>
      </w:r>
      <w:r>
        <w:br/>
      </w:r>
      <w:r>
        <w:rPr>
          <w:rFonts w:ascii="Times New Roman"/>
          <w:b w:val="false"/>
          <w:i w:val="false"/>
          <w:color w:val="000000"/>
          <w:sz w:val="28"/>
        </w:rPr>
        <w:t xml:space="preserve">
1.4     дивидендтер </w:t>
      </w:r>
      <w:r>
        <w:br/>
      </w:r>
      <w:r>
        <w:rPr>
          <w:rFonts w:ascii="Times New Roman"/>
          <w:b w:val="false"/>
          <w:i w:val="false"/>
          <w:color w:val="000000"/>
          <w:sz w:val="28"/>
        </w:rPr>
        <w:t xml:space="preserve">
1.5     роялти </w:t>
      </w:r>
      <w:r>
        <w:br/>
      </w:r>
      <w:r>
        <w:rPr>
          <w:rFonts w:ascii="Times New Roman"/>
          <w:b w:val="false"/>
          <w:i w:val="false"/>
          <w:color w:val="000000"/>
          <w:sz w:val="28"/>
        </w:rPr>
        <w:t xml:space="preserve">
1.6     өзге де түсімдер         4575    12000     3000     6120 </w:t>
      </w:r>
      <w:r>
        <w:br/>
      </w:r>
      <w:r>
        <w:rPr>
          <w:rFonts w:ascii="Times New Roman"/>
          <w:b w:val="false"/>
          <w:i w:val="false"/>
          <w:color w:val="000000"/>
          <w:sz w:val="28"/>
        </w:rPr>
        <w:t xml:space="preserve">
І.2    Ақшаның кетуі:         1725716  4804060   982160  2364913 </w:t>
      </w:r>
      <w:r>
        <w:br/>
      </w:r>
      <w:r>
        <w:rPr>
          <w:rFonts w:ascii="Times New Roman"/>
          <w:b w:val="false"/>
          <w:i w:val="false"/>
          <w:color w:val="000000"/>
          <w:sz w:val="28"/>
        </w:rPr>
        <w:t xml:space="preserve">
2.1     жеткiзушілер мен       861136 3115968,8 778992,2 1589144 </w:t>
      </w:r>
      <w:r>
        <w:br/>
      </w:r>
      <w:r>
        <w:rPr>
          <w:rFonts w:ascii="Times New Roman"/>
          <w:b w:val="false"/>
          <w:i w:val="false"/>
          <w:color w:val="000000"/>
          <w:sz w:val="28"/>
        </w:rPr>
        <w:t xml:space="preserve">
        мердiгерлердiң </w:t>
      </w:r>
      <w:r>
        <w:br/>
      </w:r>
      <w:r>
        <w:rPr>
          <w:rFonts w:ascii="Times New Roman"/>
          <w:b w:val="false"/>
          <w:i w:val="false"/>
          <w:color w:val="000000"/>
          <w:sz w:val="28"/>
        </w:rPr>
        <w:t xml:space="preserve">
        шоттары бойынша </w:t>
      </w:r>
      <w:r>
        <w:br/>
      </w:r>
      <w:r>
        <w:rPr>
          <w:rFonts w:ascii="Times New Roman"/>
          <w:b w:val="false"/>
          <w:i w:val="false"/>
          <w:color w:val="000000"/>
          <w:sz w:val="28"/>
        </w:rPr>
        <w:t xml:space="preserve">
2.2     берілген аванстар </w:t>
      </w:r>
      <w:r>
        <w:br/>
      </w:r>
      <w:r>
        <w:rPr>
          <w:rFonts w:ascii="Times New Roman"/>
          <w:b w:val="false"/>
          <w:i w:val="false"/>
          <w:color w:val="000000"/>
          <w:sz w:val="28"/>
        </w:rPr>
        <w:t xml:space="preserve">
2.3     жалақы бойынша         507500   803085    20772   409575 </w:t>
      </w:r>
      <w:r>
        <w:br/>
      </w:r>
      <w:r>
        <w:rPr>
          <w:rFonts w:ascii="Times New Roman"/>
          <w:b w:val="false"/>
          <w:i w:val="false"/>
          <w:color w:val="000000"/>
          <w:sz w:val="28"/>
        </w:rPr>
        <w:t xml:space="preserve">
2.4     әлеуметтік сақтан.      58443   209068    52267   106624 </w:t>
      </w:r>
      <w:r>
        <w:br/>
      </w:r>
      <w:r>
        <w:rPr>
          <w:rFonts w:ascii="Times New Roman"/>
          <w:b w:val="false"/>
          <w:i w:val="false"/>
          <w:color w:val="000000"/>
          <w:sz w:val="28"/>
        </w:rPr>
        <w:t xml:space="preserve">
        дыру және зейнета. </w:t>
      </w:r>
      <w:r>
        <w:br/>
      </w:r>
      <w:r>
        <w:rPr>
          <w:rFonts w:ascii="Times New Roman"/>
          <w:b w:val="false"/>
          <w:i w:val="false"/>
          <w:color w:val="000000"/>
          <w:sz w:val="28"/>
        </w:rPr>
        <w:t xml:space="preserve">
        қымен қамтамасыз ету </w:t>
      </w:r>
      <w:r>
        <w:br/>
      </w:r>
      <w:r>
        <w:rPr>
          <w:rFonts w:ascii="Times New Roman"/>
          <w:b w:val="false"/>
          <w:i w:val="false"/>
          <w:color w:val="000000"/>
          <w:sz w:val="28"/>
        </w:rPr>
        <w:t xml:space="preserve">
        қорына </w:t>
      </w:r>
      <w:r>
        <w:br/>
      </w:r>
      <w:r>
        <w:rPr>
          <w:rFonts w:ascii="Times New Roman"/>
          <w:b w:val="false"/>
          <w:i w:val="false"/>
          <w:color w:val="000000"/>
          <w:sz w:val="28"/>
        </w:rPr>
        <w:t xml:space="preserve">
2.5     салықтар бойынша       251470   476365   118829   236518 </w:t>
      </w:r>
      <w:r>
        <w:br/>
      </w:r>
      <w:r>
        <w:rPr>
          <w:rFonts w:ascii="Times New Roman"/>
          <w:b w:val="false"/>
          <w:i w:val="false"/>
          <w:color w:val="000000"/>
          <w:sz w:val="28"/>
        </w:rPr>
        <w:t xml:space="preserve">
2.6     сыйақылар төлеу </w:t>
      </w:r>
      <w:r>
        <w:br/>
      </w:r>
      <w:r>
        <w:rPr>
          <w:rFonts w:ascii="Times New Roman"/>
          <w:b w:val="false"/>
          <w:i w:val="false"/>
          <w:color w:val="000000"/>
          <w:sz w:val="28"/>
        </w:rPr>
        <w:t xml:space="preserve">
2.7     өзге де төлемдер        47167   199573    11300    23052 </w:t>
      </w:r>
      <w:r>
        <w:br/>
      </w:r>
      <w:r>
        <w:rPr>
          <w:rFonts w:ascii="Times New Roman"/>
          <w:b w:val="false"/>
          <w:i w:val="false"/>
          <w:color w:val="000000"/>
          <w:sz w:val="28"/>
        </w:rPr>
        <w:t xml:space="preserve">
І.3.   операциялық қызмет      163185   491845   341964   286097 </w:t>
      </w:r>
      <w:r>
        <w:br/>
      </w:r>
      <w:r>
        <w:rPr>
          <w:rFonts w:ascii="Times New Roman"/>
          <w:b w:val="false"/>
          <w:i w:val="false"/>
          <w:color w:val="000000"/>
          <w:sz w:val="28"/>
        </w:rPr>
        <w:t xml:space="preserve">
       нәтижесінде ақшаның </w:t>
      </w:r>
      <w:r>
        <w:br/>
      </w:r>
      <w:r>
        <w:rPr>
          <w:rFonts w:ascii="Times New Roman"/>
          <w:b w:val="false"/>
          <w:i w:val="false"/>
          <w:color w:val="000000"/>
          <w:sz w:val="28"/>
        </w:rPr>
        <w:t xml:space="preserve">
       ұлғаюы (+)/ кемуі (-) </w:t>
      </w:r>
    </w:p>
    <w:p>
      <w:pPr>
        <w:spacing w:after="0"/>
        <w:ind w:left="0"/>
        <w:jc w:val="both"/>
      </w:pPr>
      <w:r>
        <w:rPr>
          <w:rFonts w:ascii="Times New Roman"/>
          <w:b w:val="false"/>
          <w:i w:val="false"/>
          <w:color w:val="000000"/>
          <w:sz w:val="28"/>
        </w:rPr>
        <w:t xml:space="preserve">ІІ.    Инвестициялық қызмет. </w:t>
      </w:r>
      <w:r>
        <w:br/>
      </w:r>
      <w:r>
        <w:rPr>
          <w:rFonts w:ascii="Times New Roman"/>
          <w:b w:val="false"/>
          <w:i w:val="false"/>
          <w:color w:val="000000"/>
          <w:sz w:val="28"/>
        </w:rPr>
        <w:t xml:space="preserve">
       тен ақша қозғалысы </w:t>
      </w:r>
      <w:r>
        <w:br/>
      </w:r>
      <w:r>
        <w:rPr>
          <w:rFonts w:ascii="Times New Roman"/>
          <w:b w:val="false"/>
          <w:i w:val="false"/>
          <w:color w:val="000000"/>
          <w:sz w:val="28"/>
        </w:rPr>
        <w:t xml:space="preserve">
IІ.1.  Ақшаның түсуі: </w:t>
      </w:r>
      <w:r>
        <w:br/>
      </w:r>
      <w:r>
        <w:rPr>
          <w:rFonts w:ascii="Times New Roman"/>
          <w:b w:val="false"/>
          <w:i w:val="false"/>
          <w:color w:val="000000"/>
          <w:sz w:val="28"/>
        </w:rPr>
        <w:t xml:space="preserve">
1.1     материалдық емес </w:t>
      </w:r>
      <w:r>
        <w:br/>
      </w:r>
      <w:r>
        <w:rPr>
          <w:rFonts w:ascii="Times New Roman"/>
          <w:b w:val="false"/>
          <w:i w:val="false"/>
          <w:color w:val="000000"/>
          <w:sz w:val="28"/>
        </w:rPr>
        <w:t xml:space="preserve">
        активтердiң кетуiнен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1.2     негізгi құралдардың </w:t>
      </w:r>
      <w:r>
        <w:br/>
      </w:r>
      <w:r>
        <w:rPr>
          <w:rFonts w:ascii="Times New Roman"/>
          <w:b w:val="false"/>
          <w:i w:val="false"/>
          <w:color w:val="000000"/>
          <w:sz w:val="28"/>
        </w:rPr>
        <w:t xml:space="preserve">
        кетуiнен табыс </w:t>
      </w:r>
      <w:r>
        <w:br/>
      </w:r>
      <w:r>
        <w:rPr>
          <w:rFonts w:ascii="Times New Roman"/>
          <w:b w:val="false"/>
          <w:i w:val="false"/>
          <w:color w:val="000000"/>
          <w:sz w:val="28"/>
        </w:rPr>
        <w:t xml:space="preserve">
1.3     басқа да ұзақ </w:t>
      </w:r>
      <w:r>
        <w:br/>
      </w:r>
      <w:r>
        <w:rPr>
          <w:rFonts w:ascii="Times New Roman"/>
          <w:b w:val="false"/>
          <w:i w:val="false"/>
          <w:color w:val="000000"/>
          <w:sz w:val="28"/>
        </w:rPr>
        <w:t xml:space="preserve">
        мерзiмдi активтердiң </w:t>
      </w:r>
      <w:r>
        <w:br/>
      </w:r>
      <w:r>
        <w:rPr>
          <w:rFonts w:ascii="Times New Roman"/>
          <w:b w:val="false"/>
          <w:i w:val="false"/>
          <w:color w:val="000000"/>
          <w:sz w:val="28"/>
        </w:rPr>
        <w:t xml:space="preserve">
        кетуiнен табыс </w:t>
      </w:r>
      <w:r>
        <w:br/>
      </w:r>
      <w:r>
        <w:rPr>
          <w:rFonts w:ascii="Times New Roman"/>
          <w:b w:val="false"/>
          <w:i w:val="false"/>
          <w:color w:val="000000"/>
          <w:sz w:val="28"/>
        </w:rPr>
        <w:t xml:space="preserve">
1.4     қаржы инвестицияла. </w:t>
      </w:r>
      <w:r>
        <w:br/>
      </w:r>
      <w:r>
        <w:rPr>
          <w:rFonts w:ascii="Times New Roman"/>
          <w:b w:val="false"/>
          <w:i w:val="false"/>
          <w:color w:val="000000"/>
          <w:sz w:val="28"/>
        </w:rPr>
        <w:t xml:space="preserve">
        рының кетуiнен табыс </w:t>
      </w:r>
      <w:r>
        <w:br/>
      </w:r>
      <w:r>
        <w:rPr>
          <w:rFonts w:ascii="Times New Roman"/>
          <w:b w:val="false"/>
          <w:i w:val="false"/>
          <w:color w:val="000000"/>
          <w:sz w:val="28"/>
        </w:rPr>
        <w:t xml:space="preserve">
1.5     басқа заңды тұлға. </w:t>
      </w:r>
      <w:r>
        <w:br/>
      </w:r>
      <w:r>
        <w:rPr>
          <w:rFonts w:ascii="Times New Roman"/>
          <w:b w:val="false"/>
          <w:i w:val="false"/>
          <w:color w:val="000000"/>
          <w:sz w:val="28"/>
        </w:rPr>
        <w:t xml:space="preserve">
        ларға берілген заем. </w:t>
      </w:r>
      <w:r>
        <w:br/>
      </w:r>
      <w:r>
        <w:rPr>
          <w:rFonts w:ascii="Times New Roman"/>
          <w:b w:val="false"/>
          <w:i w:val="false"/>
          <w:color w:val="000000"/>
          <w:sz w:val="28"/>
        </w:rPr>
        <w:t xml:space="preserve">
        дарды алудан табыс </w:t>
      </w:r>
      <w:r>
        <w:br/>
      </w:r>
      <w:r>
        <w:rPr>
          <w:rFonts w:ascii="Times New Roman"/>
          <w:b w:val="false"/>
          <w:i w:val="false"/>
          <w:color w:val="000000"/>
          <w:sz w:val="28"/>
        </w:rPr>
        <w:t xml:space="preserve">
1.6     өзге де түсiмдер </w:t>
      </w:r>
      <w:r>
        <w:br/>
      </w:r>
      <w:r>
        <w:rPr>
          <w:rFonts w:ascii="Times New Roman"/>
          <w:b w:val="false"/>
          <w:i w:val="false"/>
          <w:color w:val="000000"/>
          <w:sz w:val="28"/>
        </w:rPr>
        <w:t xml:space="preserve">
ІІ.2.  Ақшаның кетуі:           19784   265425    58000   116000 </w:t>
      </w:r>
      <w:r>
        <w:br/>
      </w:r>
      <w:r>
        <w:rPr>
          <w:rFonts w:ascii="Times New Roman"/>
          <w:b w:val="false"/>
          <w:i w:val="false"/>
          <w:color w:val="000000"/>
          <w:sz w:val="28"/>
        </w:rPr>
        <w:t xml:space="preserve">
2.1     материалдық емес ак. </w:t>
      </w:r>
      <w:r>
        <w:br/>
      </w:r>
      <w:r>
        <w:rPr>
          <w:rFonts w:ascii="Times New Roman"/>
          <w:b w:val="false"/>
          <w:i w:val="false"/>
          <w:color w:val="000000"/>
          <w:sz w:val="28"/>
        </w:rPr>
        <w:t xml:space="preserve">
        тивтердi сатып алу </w:t>
      </w:r>
      <w:r>
        <w:br/>
      </w:r>
      <w:r>
        <w:rPr>
          <w:rFonts w:ascii="Times New Roman"/>
          <w:b w:val="false"/>
          <w:i w:val="false"/>
          <w:color w:val="000000"/>
          <w:sz w:val="28"/>
        </w:rPr>
        <w:t xml:space="preserve">
2.2     негізгі құралдарды      19784   265425    58000   116000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2.3     басқа да ұзақ мер. </w:t>
      </w:r>
      <w:r>
        <w:br/>
      </w:r>
      <w:r>
        <w:rPr>
          <w:rFonts w:ascii="Times New Roman"/>
          <w:b w:val="false"/>
          <w:i w:val="false"/>
          <w:color w:val="000000"/>
          <w:sz w:val="28"/>
        </w:rPr>
        <w:t xml:space="preserve">
        зiмдi активтердi </w:t>
      </w:r>
      <w:r>
        <w:br/>
      </w:r>
      <w:r>
        <w:rPr>
          <w:rFonts w:ascii="Times New Roman"/>
          <w:b w:val="false"/>
          <w:i w:val="false"/>
          <w:color w:val="000000"/>
          <w:sz w:val="28"/>
        </w:rPr>
        <w:t xml:space="preserve">
        сатып aлу </w:t>
      </w:r>
      <w:r>
        <w:br/>
      </w:r>
      <w:r>
        <w:rPr>
          <w:rFonts w:ascii="Times New Roman"/>
          <w:b w:val="false"/>
          <w:i w:val="false"/>
          <w:color w:val="000000"/>
          <w:sz w:val="28"/>
        </w:rPr>
        <w:t xml:space="preserve">
2.4     қаржы инвестицияларын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2.5     басқа да заңды тұлға. </w:t>
      </w:r>
      <w:r>
        <w:br/>
      </w:r>
      <w:r>
        <w:rPr>
          <w:rFonts w:ascii="Times New Roman"/>
          <w:b w:val="false"/>
          <w:i w:val="false"/>
          <w:color w:val="000000"/>
          <w:sz w:val="28"/>
        </w:rPr>
        <w:t xml:space="preserve">
        ларға заемдар беру </w:t>
      </w:r>
      <w:r>
        <w:br/>
      </w:r>
      <w:r>
        <w:rPr>
          <w:rFonts w:ascii="Times New Roman"/>
          <w:b w:val="false"/>
          <w:i w:val="false"/>
          <w:color w:val="000000"/>
          <w:sz w:val="28"/>
        </w:rPr>
        <w:t xml:space="preserve">
2.6     өзге де төлемдер </w:t>
      </w:r>
      <w:r>
        <w:br/>
      </w:r>
      <w:r>
        <w:rPr>
          <w:rFonts w:ascii="Times New Roman"/>
          <w:b w:val="false"/>
          <w:i w:val="false"/>
          <w:color w:val="000000"/>
          <w:sz w:val="28"/>
        </w:rPr>
        <w:t xml:space="preserve">
ІІ.3.  Инвестициялық қызмет  -19783,8 -265425,4 -58000  -116000 </w:t>
      </w:r>
      <w:r>
        <w:br/>
      </w:r>
      <w:r>
        <w:rPr>
          <w:rFonts w:ascii="Times New Roman"/>
          <w:b w:val="false"/>
          <w:i w:val="false"/>
          <w:color w:val="000000"/>
          <w:sz w:val="28"/>
        </w:rPr>
        <w:t xml:space="preserve">
       нәтижесiнде ақшаның </w:t>
      </w:r>
      <w:r>
        <w:br/>
      </w:r>
      <w:r>
        <w:rPr>
          <w:rFonts w:ascii="Times New Roman"/>
          <w:b w:val="false"/>
          <w:i w:val="false"/>
          <w:color w:val="000000"/>
          <w:sz w:val="28"/>
        </w:rPr>
        <w:t xml:space="preserve">
       ұлғаюы (+)/ кемуi (-) </w:t>
      </w:r>
    </w:p>
    <w:p>
      <w:pPr>
        <w:spacing w:after="0"/>
        <w:ind w:left="0"/>
        <w:jc w:val="both"/>
      </w:pPr>
      <w:r>
        <w:rPr>
          <w:rFonts w:ascii="Times New Roman"/>
          <w:b w:val="false"/>
          <w:i w:val="false"/>
          <w:color w:val="000000"/>
          <w:sz w:val="28"/>
        </w:rPr>
        <w:t xml:space="preserve">III.   Қаржы қызметiнен ақша </w:t>
      </w:r>
      <w:r>
        <w:br/>
      </w:r>
      <w:r>
        <w:rPr>
          <w:rFonts w:ascii="Times New Roman"/>
          <w:b w:val="false"/>
          <w:i w:val="false"/>
          <w:color w:val="000000"/>
          <w:sz w:val="28"/>
        </w:rPr>
        <w:t xml:space="preserve">
       қаражатының қозғалысы </w:t>
      </w:r>
      <w:r>
        <w:br/>
      </w:r>
      <w:r>
        <w:rPr>
          <w:rFonts w:ascii="Times New Roman"/>
          <w:b w:val="false"/>
          <w:i w:val="false"/>
          <w:color w:val="000000"/>
          <w:sz w:val="28"/>
        </w:rPr>
        <w:t xml:space="preserve">
IІІ.1. Ақшаның түсуi: </w:t>
      </w:r>
      <w:r>
        <w:br/>
      </w:r>
      <w:r>
        <w:rPr>
          <w:rFonts w:ascii="Times New Roman"/>
          <w:b w:val="false"/>
          <w:i w:val="false"/>
          <w:color w:val="000000"/>
          <w:sz w:val="28"/>
        </w:rPr>
        <w:t xml:space="preserve">
1.1     акциялар мен басқа да </w:t>
      </w:r>
      <w:r>
        <w:br/>
      </w:r>
      <w:r>
        <w:rPr>
          <w:rFonts w:ascii="Times New Roman"/>
          <w:b w:val="false"/>
          <w:i w:val="false"/>
          <w:color w:val="000000"/>
          <w:sz w:val="28"/>
        </w:rPr>
        <w:t xml:space="preserve">
        бағалы қағаздарды </w:t>
      </w:r>
      <w:r>
        <w:br/>
      </w:r>
      <w:r>
        <w:rPr>
          <w:rFonts w:ascii="Times New Roman"/>
          <w:b w:val="false"/>
          <w:i w:val="false"/>
          <w:color w:val="000000"/>
          <w:sz w:val="28"/>
        </w:rPr>
        <w:t xml:space="preserve">
        шығарудан </w:t>
      </w:r>
      <w:r>
        <w:br/>
      </w:r>
      <w:r>
        <w:rPr>
          <w:rFonts w:ascii="Times New Roman"/>
          <w:b w:val="false"/>
          <w:i w:val="false"/>
          <w:color w:val="000000"/>
          <w:sz w:val="28"/>
        </w:rPr>
        <w:t xml:space="preserve">
1.2     банк заемдарын алу </w:t>
      </w:r>
      <w:r>
        <w:br/>
      </w:r>
      <w:r>
        <w:rPr>
          <w:rFonts w:ascii="Times New Roman"/>
          <w:b w:val="false"/>
          <w:i w:val="false"/>
          <w:color w:val="000000"/>
          <w:sz w:val="28"/>
        </w:rPr>
        <w:t xml:space="preserve">
1.3     өзге де түсiмдер </w:t>
      </w:r>
      <w:r>
        <w:br/>
      </w:r>
      <w:r>
        <w:rPr>
          <w:rFonts w:ascii="Times New Roman"/>
          <w:b w:val="false"/>
          <w:i w:val="false"/>
          <w:color w:val="000000"/>
          <w:sz w:val="28"/>
        </w:rPr>
        <w:t xml:space="preserve">
ІІІ.2. Ақшаның кетуі: </w:t>
      </w:r>
      <w:r>
        <w:br/>
      </w:r>
      <w:r>
        <w:rPr>
          <w:rFonts w:ascii="Times New Roman"/>
          <w:b w:val="false"/>
          <w:i w:val="false"/>
          <w:color w:val="000000"/>
          <w:sz w:val="28"/>
        </w:rPr>
        <w:t xml:space="preserve">
2.1     банк заемдарын өтеу </w:t>
      </w:r>
      <w:r>
        <w:br/>
      </w:r>
      <w:r>
        <w:rPr>
          <w:rFonts w:ascii="Times New Roman"/>
          <w:b w:val="false"/>
          <w:i w:val="false"/>
          <w:color w:val="000000"/>
          <w:sz w:val="28"/>
        </w:rPr>
        <w:t xml:space="preserve">
2.2     өз акцияларын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2.3     дивидендтерді төлеу </w:t>
      </w:r>
      <w:r>
        <w:br/>
      </w:r>
      <w:r>
        <w:rPr>
          <w:rFonts w:ascii="Times New Roman"/>
          <w:b w:val="false"/>
          <w:i w:val="false"/>
          <w:color w:val="000000"/>
          <w:sz w:val="28"/>
        </w:rPr>
        <w:t xml:space="preserve">
2.4     өзге де төлемдер </w:t>
      </w:r>
      <w:r>
        <w:br/>
      </w:r>
      <w:r>
        <w:rPr>
          <w:rFonts w:ascii="Times New Roman"/>
          <w:b w:val="false"/>
          <w:i w:val="false"/>
          <w:color w:val="000000"/>
          <w:sz w:val="28"/>
        </w:rPr>
        <w:t xml:space="preserve">
III.3. Қаржы қызметiнiң нәти. </w:t>
      </w:r>
      <w:r>
        <w:br/>
      </w:r>
      <w:r>
        <w:rPr>
          <w:rFonts w:ascii="Times New Roman"/>
          <w:b w:val="false"/>
          <w:i w:val="false"/>
          <w:color w:val="000000"/>
          <w:sz w:val="28"/>
        </w:rPr>
        <w:t xml:space="preserve">
       жесiнде ақшаның </w:t>
      </w:r>
      <w:r>
        <w:br/>
      </w:r>
      <w:r>
        <w:rPr>
          <w:rFonts w:ascii="Times New Roman"/>
          <w:b w:val="false"/>
          <w:i w:val="false"/>
          <w:color w:val="000000"/>
          <w:sz w:val="28"/>
        </w:rPr>
        <w:t xml:space="preserve">
       ұлғаюы (+)/ кемуi (-) </w:t>
      </w:r>
      <w:r>
        <w:br/>
      </w:r>
      <w:r>
        <w:rPr>
          <w:rFonts w:ascii="Times New Roman"/>
          <w:b w:val="false"/>
          <w:i w:val="false"/>
          <w:color w:val="000000"/>
          <w:sz w:val="28"/>
        </w:rPr>
        <w:t xml:space="preserve">
       БАРЛЫҒЫ: Ақшаның        143401   226420   283964   170097 </w:t>
      </w:r>
      <w:r>
        <w:br/>
      </w:r>
      <w:r>
        <w:rPr>
          <w:rFonts w:ascii="Times New Roman"/>
          <w:b w:val="false"/>
          <w:i w:val="false"/>
          <w:color w:val="000000"/>
          <w:sz w:val="28"/>
        </w:rPr>
        <w:t xml:space="preserve">
       ұлғаюы (+)/ азаюы (-) </w:t>
      </w:r>
      <w:r>
        <w:br/>
      </w:r>
      <w:r>
        <w:rPr>
          <w:rFonts w:ascii="Times New Roman"/>
          <w:b w:val="false"/>
          <w:i w:val="false"/>
          <w:color w:val="000000"/>
          <w:sz w:val="28"/>
        </w:rPr>
        <w:t xml:space="preserve">
       Кезең басына ақша        21109    46552    10557    10557 </w:t>
      </w:r>
      <w:r>
        <w:br/>
      </w:r>
      <w:r>
        <w:rPr>
          <w:rFonts w:ascii="Times New Roman"/>
          <w:b w:val="false"/>
          <w:i w:val="false"/>
          <w:color w:val="000000"/>
          <w:sz w:val="28"/>
        </w:rPr>
        <w:t xml:space="preserve">
       Кезең соңына ақша        46552    10557    47744    51033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Көрсеткіштер атауы   |  2004 ж. (болжам)   |2003 ж.|2004 ж. </w:t>
      </w:r>
      <w:r>
        <w:br/>
      </w:r>
      <w:r>
        <w:rPr>
          <w:rFonts w:ascii="Times New Roman"/>
          <w:b w:val="false"/>
          <w:i w:val="false"/>
          <w:color w:val="000000"/>
          <w:sz w:val="28"/>
        </w:rPr>
        <w:t xml:space="preserve">
 N   |                       |_____________________|  %    |  % </w:t>
      </w:r>
      <w:r>
        <w:br/>
      </w:r>
      <w:r>
        <w:rPr>
          <w:rFonts w:ascii="Times New Roman"/>
          <w:b w:val="false"/>
          <w:i w:val="false"/>
          <w:color w:val="000000"/>
          <w:sz w:val="28"/>
        </w:rPr>
        <w:t xml:space="preserve">
     |                       |  9 ай    |   жыл    |2002 ж.|2003 ж.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     Операциялық қызметтен </w:t>
      </w:r>
      <w:r>
        <w:br/>
      </w:r>
      <w:r>
        <w:rPr>
          <w:rFonts w:ascii="Times New Roman"/>
          <w:b w:val="false"/>
          <w:i w:val="false"/>
          <w:color w:val="000000"/>
          <w:sz w:val="28"/>
        </w:rPr>
        <w:t xml:space="preserve">
       ақша қозғалысы </w:t>
      </w:r>
      <w:r>
        <w:br/>
      </w:r>
      <w:r>
        <w:rPr>
          <w:rFonts w:ascii="Times New Roman"/>
          <w:b w:val="false"/>
          <w:i w:val="false"/>
          <w:color w:val="000000"/>
          <w:sz w:val="28"/>
        </w:rPr>
        <w:t xml:space="preserve">
I.1    Ақшаның түсуі:         3978359,28 5304783,28  280,4    100,2 </w:t>
      </w:r>
      <w:r>
        <w:br/>
      </w:r>
      <w:r>
        <w:rPr>
          <w:rFonts w:ascii="Times New Roman"/>
          <w:b w:val="false"/>
          <w:i w:val="false"/>
          <w:color w:val="000000"/>
          <w:sz w:val="28"/>
        </w:rPr>
        <w:t xml:space="preserve">
1.1     дайын өнiмді (тауар.  3968659,28 5289783,28  280,4    100,1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көрсетулерді </w:t>
      </w:r>
      <w:r>
        <w:br/>
      </w:r>
      <w:r>
        <w:rPr>
          <w:rFonts w:ascii="Times New Roman"/>
          <w:b w:val="false"/>
          <w:i w:val="false"/>
          <w:color w:val="000000"/>
          <w:sz w:val="28"/>
        </w:rPr>
        <w:t xml:space="preserve">
        өткiзуден табыс </w:t>
      </w:r>
      <w:r>
        <w:br/>
      </w:r>
      <w:r>
        <w:rPr>
          <w:rFonts w:ascii="Times New Roman"/>
          <w:b w:val="false"/>
          <w:i w:val="false"/>
          <w:color w:val="000000"/>
          <w:sz w:val="28"/>
        </w:rPr>
        <w:t xml:space="preserve">
1.2     алынған аванстар </w:t>
      </w:r>
      <w:r>
        <w:br/>
      </w:r>
      <w:r>
        <w:rPr>
          <w:rFonts w:ascii="Times New Roman"/>
          <w:b w:val="false"/>
          <w:i w:val="false"/>
          <w:color w:val="000000"/>
          <w:sz w:val="28"/>
        </w:rPr>
        <w:t xml:space="preserve">
1.3     сыйақы </w:t>
      </w:r>
      <w:r>
        <w:br/>
      </w:r>
      <w:r>
        <w:rPr>
          <w:rFonts w:ascii="Times New Roman"/>
          <w:b w:val="false"/>
          <w:i w:val="false"/>
          <w:color w:val="000000"/>
          <w:sz w:val="28"/>
        </w:rPr>
        <w:t xml:space="preserve">
1.4     дивидендтер </w:t>
      </w:r>
      <w:r>
        <w:br/>
      </w:r>
      <w:r>
        <w:rPr>
          <w:rFonts w:ascii="Times New Roman"/>
          <w:b w:val="false"/>
          <w:i w:val="false"/>
          <w:color w:val="000000"/>
          <w:sz w:val="28"/>
        </w:rPr>
        <w:t xml:space="preserve">
1.5     роялти </w:t>
      </w:r>
      <w:r>
        <w:br/>
      </w:r>
      <w:r>
        <w:rPr>
          <w:rFonts w:ascii="Times New Roman"/>
          <w:b w:val="false"/>
          <w:i w:val="false"/>
          <w:color w:val="000000"/>
          <w:sz w:val="28"/>
        </w:rPr>
        <w:t xml:space="preserve">
1.6     өзге де түсімдер         9700      15000     262,3    125,0 </w:t>
      </w:r>
      <w:r>
        <w:br/>
      </w:r>
      <w:r>
        <w:rPr>
          <w:rFonts w:ascii="Times New Roman"/>
          <w:b w:val="false"/>
          <w:i w:val="false"/>
          <w:color w:val="000000"/>
          <w:sz w:val="28"/>
        </w:rPr>
        <w:t xml:space="preserve">
І.2    Ақшаның кетуі:         3588717    4824301     278,4    100,4 </w:t>
      </w:r>
      <w:r>
        <w:br/>
      </w:r>
      <w:r>
        <w:rPr>
          <w:rFonts w:ascii="Times New Roman"/>
          <w:b w:val="false"/>
          <w:i w:val="false"/>
          <w:color w:val="000000"/>
          <w:sz w:val="28"/>
        </w:rPr>
        <w:t xml:space="preserve">
2.1     жеткiзушілер мен      2415499    3251381     361,8    104,3 </w:t>
      </w:r>
      <w:r>
        <w:br/>
      </w:r>
      <w:r>
        <w:rPr>
          <w:rFonts w:ascii="Times New Roman"/>
          <w:b w:val="false"/>
          <w:i w:val="false"/>
          <w:color w:val="000000"/>
          <w:sz w:val="28"/>
        </w:rPr>
        <w:t xml:space="preserve">
        мердiгерлердiң </w:t>
      </w:r>
      <w:r>
        <w:br/>
      </w:r>
      <w:r>
        <w:rPr>
          <w:rFonts w:ascii="Times New Roman"/>
          <w:b w:val="false"/>
          <w:i w:val="false"/>
          <w:color w:val="000000"/>
          <w:sz w:val="28"/>
        </w:rPr>
        <w:t xml:space="preserve">
        шоттары бойынша </w:t>
      </w:r>
      <w:r>
        <w:br/>
      </w:r>
      <w:r>
        <w:rPr>
          <w:rFonts w:ascii="Times New Roman"/>
          <w:b w:val="false"/>
          <w:i w:val="false"/>
          <w:color w:val="000000"/>
          <w:sz w:val="28"/>
        </w:rPr>
        <w:t xml:space="preserve">
2.2     берілген аванстар </w:t>
      </w:r>
      <w:r>
        <w:br/>
      </w:r>
      <w:r>
        <w:rPr>
          <w:rFonts w:ascii="Times New Roman"/>
          <w:b w:val="false"/>
          <w:i w:val="false"/>
          <w:color w:val="000000"/>
          <w:sz w:val="28"/>
        </w:rPr>
        <w:t xml:space="preserve">
2.3     жалақы бойынша         622554     852075     158,2    106,1 </w:t>
      </w:r>
      <w:r>
        <w:br/>
      </w:r>
      <w:r>
        <w:rPr>
          <w:rFonts w:ascii="Times New Roman"/>
          <w:b w:val="false"/>
          <w:i w:val="false"/>
          <w:color w:val="000000"/>
          <w:sz w:val="28"/>
        </w:rPr>
        <w:t xml:space="preserve">
2.4     әлеуметтік сақтан.     162069     218623     357,7    104,6 </w:t>
      </w:r>
      <w:r>
        <w:br/>
      </w:r>
      <w:r>
        <w:rPr>
          <w:rFonts w:ascii="Times New Roman"/>
          <w:b w:val="false"/>
          <w:i w:val="false"/>
          <w:color w:val="000000"/>
          <w:sz w:val="28"/>
        </w:rPr>
        <w:t xml:space="preserve">
        дыру және зейнета. </w:t>
      </w:r>
      <w:r>
        <w:br/>
      </w:r>
      <w:r>
        <w:rPr>
          <w:rFonts w:ascii="Times New Roman"/>
          <w:b w:val="false"/>
          <w:i w:val="false"/>
          <w:color w:val="000000"/>
          <w:sz w:val="28"/>
        </w:rPr>
        <w:t xml:space="preserve">
        қымен қамтамасыз ету </w:t>
      </w:r>
      <w:r>
        <w:br/>
      </w:r>
      <w:r>
        <w:rPr>
          <w:rFonts w:ascii="Times New Roman"/>
          <w:b w:val="false"/>
          <w:i w:val="false"/>
          <w:color w:val="000000"/>
          <w:sz w:val="28"/>
        </w:rPr>
        <w:t xml:space="preserve">
        қорына </w:t>
      </w:r>
      <w:r>
        <w:br/>
      </w:r>
      <w:r>
        <w:rPr>
          <w:rFonts w:ascii="Times New Roman"/>
          <w:b w:val="false"/>
          <w:i w:val="false"/>
          <w:color w:val="000000"/>
          <w:sz w:val="28"/>
        </w:rPr>
        <w:t xml:space="preserve">
2.5     салықтар бойынша       353545     454942     189,4     95,5 </w:t>
      </w:r>
      <w:r>
        <w:br/>
      </w:r>
      <w:r>
        <w:rPr>
          <w:rFonts w:ascii="Times New Roman"/>
          <w:b w:val="false"/>
          <w:i w:val="false"/>
          <w:color w:val="000000"/>
          <w:sz w:val="28"/>
        </w:rPr>
        <w:t xml:space="preserve">
2.6     сыйақылар төлеу </w:t>
      </w:r>
      <w:r>
        <w:br/>
      </w:r>
      <w:r>
        <w:rPr>
          <w:rFonts w:ascii="Times New Roman"/>
          <w:b w:val="false"/>
          <w:i w:val="false"/>
          <w:color w:val="000000"/>
          <w:sz w:val="28"/>
        </w:rPr>
        <w:t xml:space="preserve">
2.7     өзге де төлемдер        35050      47280     125,5     79,9 </w:t>
      </w:r>
      <w:r>
        <w:br/>
      </w:r>
      <w:r>
        <w:rPr>
          <w:rFonts w:ascii="Times New Roman"/>
          <w:b w:val="false"/>
          <w:i w:val="false"/>
          <w:color w:val="000000"/>
          <w:sz w:val="28"/>
        </w:rPr>
        <w:t xml:space="preserve">
І.3.   операциялық қызмет      389642     480482     125,5     79,9 </w:t>
      </w:r>
      <w:r>
        <w:br/>
      </w:r>
      <w:r>
        <w:rPr>
          <w:rFonts w:ascii="Times New Roman"/>
          <w:b w:val="false"/>
          <w:i w:val="false"/>
          <w:color w:val="000000"/>
          <w:sz w:val="28"/>
        </w:rPr>
        <w:t xml:space="preserve">
       нәтижесінде ақшаның </w:t>
      </w:r>
      <w:r>
        <w:br/>
      </w:r>
      <w:r>
        <w:rPr>
          <w:rFonts w:ascii="Times New Roman"/>
          <w:b w:val="false"/>
          <w:i w:val="false"/>
          <w:color w:val="000000"/>
          <w:sz w:val="28"/>
        </w:rPr>
        <w:t xml:space="preserve">
       ұлғаюы (+)/ кемуі (-) </w:t>
      </w:r>
    </w:p>
    <w:p>
      <w:pPr>
        <w:spacing w:after="0"/>
        <w:ind w:left="0"/>
        <w:jc w:val="both"/>
      </w:pPr>
      <w:r>
        <w:rPr>
          <w:rFonts w:ascii="Times New Roman"/>
          <w:b w:val="false"/>
          <w:i w:val="false"/>
          <w:color w:val="000000"/>
          <w:sz w:val="28"/>
        </w:rPr>
        <w:t xml:space="preserve">ІІ.    Инвестициялық қызмет. </w:t>
      </w:r>
      <w:r>
        <w:br/>
      </w:r>
      <w:r>
        <w:rPr>
          <w:rFonts w:ascii="Times New Roman"/>
          <w:b w:val="false"/>
          <w:i w:val="false"/>
          <w:color w:val="000000"/>
          <w:sz w:val="28"/>
        </w:rPr>
        <w:t xml:space="preserve">
       тен ақша қозғалысы </w:t>
      </w:r>
      <w:r>
        <w:br/>
      </w:r>
      <w:r>
        <w:rPr>
          <w:rFonts w:ascii="Times New Roman"/>
          <w:b w:val="false"/>
          <w:i w:val="false"/>
          <w:color w:val="000000"/>
          <w:sz w:val="28"/>
        </w:rPr>
        <w:t xml:space="preserve">
IІ.1.  Ақшаның түсуі: </w:t>
      </w:r>
      <w:r>
        <w:br/>
      </w:r>
      <w:r>
        <w:rPr>
          <w:rFonts w:ascii="Times New Roman"/>
          <w:b w:val="false"/>
          <w:i w:val="false"/>
          <w:color w:val="000000"/>
          <w:sz w:val="28"/>
        </w:rPr>
        <w:t xml:space="preserve">
1.1     материалдық емес </w:t>
      </w:r>
      <w:r>
        <w:br/>
      </w:r>
      <w:r>
        <w:rPr>
          <w:rFonts w:ascii="Times New Roman"/>
          <w:b w:val="false"/>
          <w:i w:val="false"/>
          <w:color w:val="000000"/>
          <w:sz w:val="28"/>
        </w:rPr>
        <w:t xml:space="preserve">
        активтердiң кетуiнен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1.2     негізгi құралдардың </w:t>
      </w:r>
      <w:r>
        <w:br/>
      </w:r>
      <w:r>
        <w:rPr>
          <w:rFonts w:ascii="Times New Roman"/>
          <w:b w:val="false"/>
          <w:i w:val="false"/>
          <w:color w:val="000000"/>
          <w:sz w:val="28"/>
        </w:rPr>
        <w:t xml:space="preserve">
        кетуiнен табыс </w:t>
      </w:r>
      <w:r>
        <w:br/>
      </w:r>
      <w:r>
        <w:rPr>
          <w:rFonts w:ascii="Times New Roman"/>
          <w:b w:val="false"/>
          <w:i w:val="false"/>
          <w:color w:val="000000"/>
          <w:sz w:val="28"/>
        </w:rPr>
        <w:t xml:space="preserve">
1.3     басқа да ұзақ </w:t>
      </w:r>
      <w:r>
        <w:br/>
      </w:r>
      <w:r>
        <w:rPr>
          <w:rFonts w:ascii="Times New Roman"/>
          <w:b w:val="false"/>
          <w:i w:val="false"/>
          <w:color w:val="000000"/>
          <w:sz w:val="28"/>
        </w:rPr>
        <w:t xml:space="preserve">
        мерзiмдi активтердiң </w:t>
      </w:r>
      <w:r>
        <w:br/>
      </w:r>
      <w:r>
        <w:rPr>
          <w:rFonts w:ascii="Times New Roman"/>
          <w:b w:val="false"/>
          <w:i w:val="false"/>
          <w:color w:val="000000"/>
          <w:sz w:val="28"/>
        </w:rPr>
        <w:t xml:space="preserve">
        кетуiнен табыс </w:t>
      </w:r>
      <w:r>
        <w:br/>
      </w:r>
      <w:r>
        <w:rPr>
          <w:rFonts w:ascii="Times New Roman"/>
          <w:b w:val="false"/>
          <w:i w:val="false"/>
          <w:color w:val="000000"/>
          <w:sz w:val="28"/>
        </w:rPr>
        <w:t xml:space="preserve">
1.4     қаржы инвестицияла. </w:t>
      </w:r>
      <w:r>
        <w:br/>
      </w:r>
      <w:r>
        <w:rPr>
          <w:rFonts w:ascii="Times New Roman"/>
          <w:b w:val="false"/>
          <w:i w:val="false"/>
          <w:color w:val="000000"/>
          <w:sz w:val="28"/>
        </w:rPr>
        <w:t xml:space="preserve">
        рының кетуiнен табыс </w:t>
      </w:r>
      <w:r>
        <w:br/>
      </w:r>
      <w:r>
        <w:rPr>
          <w:rFonts w:ascii="Times New Roman"/>
          <w:b w:val="false"/>
          <w:i w:val="false"/>
          <w:color w:val="000000"/>
          <w:sz w:val="28"/>
        </w:rPr>
        <w:t xml:space="preserve">
1.5     басқа заңды тұлға. </w:t>
      </w:r>
      <w:r>
        <w:br/>
      </w:r>
      <w:r>
        <w:rPr>
          <w:rFonts w:ascii="Times New Roman"/>
          <w:b w:val="false"/>
          <w:i w:val="false"/>
          <w:color w:val="000000"/>
          <w:sz w:val="28"/>
        </w:rPr>
        <w:t xml:space="preserve">
        ларға берілген заем. </w:t>
      </w:r>
      <w:r>
        <w:br/>
      </w:r>
      <w:r>
        <w:rPr>
          <w:rFonts w:ascii="Times New Roman"/>
          <w:b w:val="false"/>
          <w:i w:val="false"/>
          <w:color w:val="000000"/>
          <w:sz w:val="28"/>
        </w:rPr>
        <w:t xml:space="preserve">
        дарды алудан табыс </w:t>
      </w:r>
      <w:r>
        <w:br/>
      </w:r>
      <w:r>
        <w:rPr>
          <w:rFonts w:ascii="Times New Roman"/>
          <w:b w:val="false"/>
          <w:i w:val="false"/>
          <w:color w:val="000000"/>
          <w:sz w:val="28"/>
        </w:rPr>
        <w:t xml:space="preserve">
1.6     өзге де түсiмдер </w:t>
      </w:r>
      <w:r>
        <w:br/>
      </w:r>
      <w:r>
        <w:rPr>
          <w:rFonts w:ascii="Times New Roman"/>
          <w:b w:val="false"/>
          <w:i w:val="false"/>
          <w:color w:val="000000"/>
          <w:sz w:val="28"/>
        </w:rPr>
        <w:t xml:space="preserve">
ІІ.2.  Ақшаның кетуі:        174718,04  276798,04  2164,69071  54,2 </w:t>
      </w:r>
      <w:r>
        <w:br/>
      </w:r>
      <w:r>
        <w:rPr>
          <w:rFonts w:ascii="Times New Roman"/>
          <w:b w:val="false"/>
          <w:i w:val="false"/>
          <w:color w:val="000000"/>
          <w:sz w:val="28"/>
        </w:rPr>
        <w:t xml:space="preserve">
2.1     материалдық емес ак. </w:t>
      </w:r>
      <w:r>
        <w:br/>
      </w:r>
      <w:r>
        <w:rPr>
          <w:rFonts w:ascii="Times New Roman"/>
          <w:b w:val="false"/>
          <w:i w:val="false"/>
          <w:color w:val="000000"/>
          <w:sz w:val="28"/>
        </w:rPr>
        <w:t xml:space="preserve">
        тивтердi сатып алу </w:t>
      </w:r>
      <w:r>
        <w:br/>
      </w:r>
      <w:r>
        <w:rPr>
          <w:rFonts w:ascii="Times New Roman"/>
          <w:b w:val="false"/>
          <w:i w:val="false"/>
          <w:color w:val="000000"/>
          <w:sz w:val="28"/>
        </w:rPr>
        <w:t xml:space="preserve">
2.2     негізгі құралдарды     174718     276798    2164,7     54,2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2.3     басқа да ұзақ мер. </w:t>
      </w:r>
      <w:r>
        <w:br/>
      </w:r>
      <w:r>
        <w:rPr>
          <w:rFonts w:ascii="Times New Roman"/>
          <w:b w:val="false"/>
          <w:i w:val="false"/>
          <w:color w:val="000000"/>
          <w:sz w:val="28"/>
        </w:rPr>
        <w:t xml:space="preserve">
        зiмдi активтердi </w:t>
      </w:r>
      <w:r>
        <w:br/>
      </w:r>
      <w:r>
        <w:rPr>
          <w:rFonts w:ascii="Times New Roman"/>
          <w:b w:val="false"/>
          <w:i w:val="false"/>
          <w:color w:val="000000"/>
          <w:sz w:val="28"/>
        </w:rPr>
        <w:t xml:space="preserve">
        сатып aлу </w:t>
      </w:r>
      <w:r>
        <w:br/>
      </w:r>
      <w:r>
        <w:rPr>
          <w:rFonts w:ascii="Times New Roman"/>
          <w:b w:val="false"/>
          <w:i w:val="false"/>
          <w:color w:val="000000"/>
          <w:sz w:val="28"/>
        </w:rPr>
        <w:t xml:space="preserve">
2.4     қаржы инвестицияларын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2.5     басқа да заңды тұлға. </w:t>
      </w:r>
      <w:r>
        <w:br/>
      </w:r>
      <w:r>
        <w:rPr>
          <w:rFonts w:ascii="Times New Roman"/>
          <w:b w:val="false"/>
          <w:i w:val="false"/>
          <w:color w:val="000000"/>
          <w:sz w:val="28"/>
        </w:rPr>
        <w:t xml:space="preserve">
        ларға қарыз беру </w:t>
      </w:r>
      <w:r>
        <w:br/>
      </w:r>
      <w:r>
        <w:rPr>
          <w:rFonts w:ascii="Times New Roman"/>
          <w:b w:val="false"/>
          <w:i w:val="false"/>
          <w:color w:val="000000"/>
          <w:sz w:val="28"/>
        </w:rPr>
        <w:t xml:space="preserve">
2.6     өзге де төлемдер </w:t>
      </w:r>
      <w:r>
        <w:br/>
      </w:r>
      <w:r>
        <w:rPr>
          <w:rFonts w:ascii="Times New Roman"/>
          <w:b w:val="false"/>
          <w:i w:val="false"/>
          <w:color w:val="000000"/>
          <w:sz w:val="28"/>
        </w:rPr>
        <w:t xml:space="preserve">
ІІ.3.  Инвестициялық қызмет  -174718,04  -276798,04  2164,7    54,2 </w:t>
      </w:r>
      <w:r>
        <w:br/>
      </w:r>
      <w:r>
        <w:rPr>
          <w:rFonts w:ascii="Times New Roman"/>
          <w:b w:val="false"/>
          <w:i w:val="false"/>
          <w:color w:val="000000"/>
          <w:sz w:val="28"/>
        </w:rPr>
        <w:t xml:space="preserve">
       нәтижесiнде ақшаның </w:t>
      </w:r>
      <w:r>
        <w:br/>
      </w:r>
      <w:r>
        <w:rPr>
          <w:rFonts w:ascii="Times New Roman"/>
          <w:b w:val="false"/>
          <w:i w:val="false"/>
          <w:color w:val="000000"/>
          <w:sz w:val="28"/>
        </w:rPr>
        <w:t xml:space="preserve">
       ұлғаюы (+)/ кемуi (-) </w:t>
      </w:r>
    </w:p>
    <w:p>
      <w:pPr>
        <w:spacing w:after="0"/>
        <w:ind w:left="0"/>
        <w:jc w:val="both"/>
      </w:pPr>
      <w:r>
        <w:rPr>
          <w:rFonts w:ascii="Times New Roman"/>
          <w:b w:val="false"/>
          <w:i w:val="false"/>
          <w:color w:val="000000"/>
          <w:sz w:val="28"/>
        </w:rPr>
        <w:t xml:space="preserve">III.   Қаржы қызметiнен ақша </w:t>
      </w:r>
      <w:r>
        <w:br/>
      </w:r>
      <w:r>
        <w:rPr>
          <w:rFonts w:ascii="Times New Roman"/>
          <w:b w:val="false"/>
          <w:i w:val="false"/>
          <w:color w:val="000000"/>
          <w:sz w:val="28"/>
        </w:rPr>
        <w:t xml:space="preserve">
       қаражатының қозғалысы </w:t>
      </w:r>
      <w:r>
        <w:br/>
      </w:r>
      <w:r>
        <w:rPr>
          <w:rFonts w:ascii="Times New Roman"/>
          <w:b w:val="false"/>
          <w:i w:val="false"/>
          <w:color w:val="000000"/>
          <w:sz w:val="28"/>
        </w:rPr>
        <w:t xml:space="preserve">
IІІ.1. Ақшаның түсуi: </w:t>
      </w:r>
      <w:r>
        <w:br/>
      </w:r>
      <w:r>
        <w:rPr>
          <w:rFonts w:ascii="Times New Roman"/>
          <w:b w:val="false"/>
          <w:i w:val="false"/>
          <w:color w:val="000000"/>
          <w:sz w:val="28"/>
        </w:rPr>
        <w:t xml:space="preserve">
1.1     акциялар мен басқа да </w:t>
      </w:r>
      <w:r>
        <w:br/>
      </w:r>
      <w:r>
        <w:rPr>
          <w:rFonts w:ascii="Times New Roman"/>
          <w:b w:val="false"/>
          <w:i w:val="false"/>
          <w:color w:val="000000"/>
          <w:sz w:val="28"/>
        </w:rPr>
        <w:t xml:space="preserve">
        бағалы қағаздарды </w:t>
      </w:r>
      <w:r>
        <w:br/>
      </w:r>
      <w:r>
        <w:rPr>
          <w:rFonts w:ascii="Times New Roman"/>
          <w:b w:val="false"/>
          <w:i w:val="false"/>
          <w:color w:val="000000"/>
          <w:sz w:val="28"/>
        </w:rPr>
        <w:t xml:space="preserve">
        шығарудан </w:t>
      </w:r>
      <w:r>
        <w:br/>
      </w:r>
      <w:r>
        <w:rPr>
          <w:rFonts w:ascii="Times New Roman"/>
          <w:b w:val="false"/>
          <w:i w:val="false"/>
          <w:color w:val="000000"/>
          <w:sz w:val="28"/>
        </w:rPr>
        <w:t xml:space="preserve">
1.2     банк заемдарын алу </w:t>
      </w:r>
      <w:r>
        <w:br/>
      </w:r>
      <w:r>
        <w:rPr>
          <w:rFonts w:ascii="Times New Roman"/>
          <w:b w:val="false"/>
          <w:i w:val="false"/>
          <w:color w:val="000000"/>
          <w:sz w:val="28"/>
        </w:rPr>
        <w:t xml:space="preserve">
1.3     өзге де түсiмдер </w:t>
      </w:r>
      <w:r>
        <w:br/>
      </w:r>
      <w:r>
        <w:rPr>
          <w:rFonts w:ascii="Times New Roman"/>
          <w:b w:val="false"/>
          <w:i w:val="false"/>
          <w:color w:val="000000"/>
          <w:sz w:val="28"/>
        </w:rPr>
        <w:t xml:space="preserve">
ІІІ.2. Ақшаның кетуі: </w:t>
      </w:r>
      <w:r>
        <w:br/>
      </w:r>
      <w:r>
        <w:rPr>
          <w:rFonts w:ascii="Times New Roman"/>
          <w:b w:val="false"/>
          <w:i w:val="false"/>
          <w:color w:val="000000"/>
          <w:sz w:val="28"/>
        </w:rPr>
        <w:t xml:space="preserve">
2.1     банк заемдарын өтеу </w:t>
      </w:r>
      <w:r>
        <w:br/>
      </w:r>
      <w:r>
        <w:rPr>
          <w:rFonts w:ascii="Times New Roman"/>
          <w:b w:val="false"/>
          <w:i w:val="false"/>
          <w:color w:val="000000"/>
          <w:sz w:val="28"/>
        </w:rPr>
        <w:t xml:space="preserve">
2.2     өз акцияларын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2.3     дивидендтерді төлеу </w:t>
      </w:r>
      <w:r>
        <w:br/>
      </w:r>
      <w:r>
        <w:rPr>
          <w:rFonts w:ascii="Times New Roman"/>
          <w:b w:val="false"/>
          <w:i w:val="false"/>
          <w:color w:val="000000"/>
          <w:sz w:val="28"/>
        </w:rPr>
        <w:t xml:space="preserve">
2.4     өзге де төлемдер </w:t>
      </w:r>
      <w:r>
        <w:br/>
      </w:r>
      <w:r>
        <w:rPr>
          <w:rFonts w:ascii="Times New Roman"/>
          <w:b w:val="false"/>
          <w:i w:val="false"/>
          <w:color w:val="000000"/>
          <w:sz w:val="28"/>
        </w:rPr>
        <w:t xml:space="preserve">
III.3. Қаржы қызметiнiң нәти. </w:t>
      </w:r>
      <w:r>
        <w:br/>
      </w:r>
      <w:r>
        <w:rPr>
          <w:rFonts w:ascii="Times New Roman"/>
          <w:b w:val="false"/>
          <w:i w:val="false"/>
          <w:color w:val="000000"/>
          <w:sz w:val="28"/>
        </w:rPr>
        <w:t xml:space="preserve">
       жесiнде ақшаның </w:t>
      </w:r>
      <w:r>
        <w:br/>
      </w:r>
      <w:r>
        <w:rPr>
          <w:rFonts w:ascii="Times New Roman"/>
          <w:b w:val="false"/>
          <w:i w:val="false"/>
          <w:color w:val="000000"/>
          <w:sz w:val="28"/>
        </w:rPr>
        <w:t xml:space="preserve">
       ұлғаюы (+)/ кемуi (-) </w:t>
      </w:r>
      <w:r>
        <w:br/>
      </w:r>
      <w:r>
        <w:rPr>
          <w:rFonts w:ascii="Times New Roman"/>
          <w:b w:val="false"/>
          <w:i w:val="false"/>
          <w:color w:val="000000"/>
          <w:sz w:val="28"/>
        </w:rPr>
        <w:t xml:space="preserve">
       БАРЛЫҒЫ: Ақшаның        214924     203684     -24,6     -0,8 </w:t>
      </w:r>
      <w:r>
        <w:br/>
      </w:r>
      <w:r>
        <w:rPr>
          <w:rFonts w:ascii="Times New Roman"/>
          <w:b w:val="false"/>
          <w:i w:val="false"/>
          <w:color w:val="000000"/>
          <w:sz w:val="28"/>
        </w:rPr>
        <w:t xml:space="preserve">
       ұлғаюы (+)/ азаюы (-) </w:t>
      </w:r>
      <w:r>
        <w:br/>
      </w:r>
      <w:r>
        <w:rPr>
          <w:rFonts w:ascii="Times New Roman"/>
          <w:b w:val="false"/>
          <w:i w:val="false"/>
          <w:color w:val="000000"/>
          <w:sz w:val="28"/>
        </w:rPr>
        <w:t xml:space="preserve">
       Кезең басына ақша        10557      10557     220,5     22,7 </w:t>
      </w:r>
      <w:r>
        <w:br/>
      </w:r>
      <w:r>
        <w:rPr>
          <w:rFonts w:ascii="Times New Roman"/>
          <w:b w:val="false"/>
          <w:i w:val="false"/>
          <w:color w:val="000000"/>
          <w:sz w:val="28"/>
        </w:rPr>
        <w:t xml:space="preserve">
       Кезең соңына ақша        35970      10846      22,7    102,7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10-қосымша </w:t>
      </w:r>
    </w:p>
    <w:bookmarkStart w:name="z68" w:id="67"/>
    <w:p>
      <w:pPr>
        <w:spacing w:after="0"/>
        <w:ind w:left="0"/>
        <w:jc w:val="both"/>
      </w:pPr>
      <w:r>
        <w:rPr>
          <w:rFonts w:ascii="Times New Roman"/>
          <w:b w:val="false"/>
          <w:i w:val="false"/>
          <w:color w:val="000000"/>
          <w:sz w:val="28"/>
        </w:rPr>
        <w:t>
</w:t>
      </w:r>
      <w:r>
        <w:rPr>
          <w:rFonts w:ascii="Times New Roman"/>
          <w:b/>
          <w:i w:val="false"/>
          <w:color w:val="000000"/>
          <w:sz w:val="28"/>
        </w:rPr>
        <w:t xml:space="preserve">                2004 жылға арналған шығыстар болжамы </w:t>
      </w:r>
      <w:r>
        <w:br/>
      </w:r>
      <w:r>
        <w:rPr>
          <w:rFonts w:ascii="Times New Roman"/>
          <w:b w:val="false"/>
          <w:i w:val="false"/>
          <w:color w:val="000000"/>
          <w:sz w:val="28"/>
        </w:rPr>
        <w:t>
</w:t>
      </w:r>
      <w:r>
        <w:rPr>
          <w:rFonts w:ascii="Times New Roman"/>
          <w:b/>
          <w:i w:val="false"/>
          <w:color w:val="000000"/>
          <w:sz w:val="28"/>
        </w:rPr>
        <w:t xml:space="preserve">                         "Локомотивжөндеу" АҚ </w:t>
      </w:r>
    </w:p>
    <w:bookmarkEnd w:id="67"/>
    <w:p>
      <w:pPr>
        <w:spacing w:after="0"/>
        <w:ind w:left="0"/>
        <w:jc w:val="both"/>
      </w:pPr>
      <w:r>
        <w:rPr>
          <w:rFonts w:ascii="Times New Roman"/>
          <w:b w:val="false"/>
          <w:i w:val="false"/>
          <w:color w:val="000000"/>
          <w:sz w:val="28"/>
        </w:rPr>
        <w:t xml:space="preserve">                                                     4 ҰК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Көрсеткіштердің атауы |2002 ж. | 2003 ж. |  2004 ж. (болжам) </w:t>
      </w:r>
      <w:r>
        <w:br/>
      </w:r>
      <w:r>
        <w:rPr>
          <w:rFonts w:ascii="Times New Roman"/>
          <w:b w:val="false"/>
          <w:i w:val="false"/>
          <w:color w:val="000000"/>
          <w:sz w:val="28"/>
        </w:rPr>
        <w:t xml:space="preserve">
  N  |                       |  Есеп  |         |__________________ </w:t>
      </w:r>
      <w:r>
        <w:br/>
      </w:r>
      <w:r>
        <w:rPr>
          <w:rFonts w:ascii="Times New Roman"/>
          <w:b w:val="false"/>
          <w:i w:val="false"/>
          <w:color w:val="000000"/>
          <w:sz w:val="28"/>
        </w:rPr>
        <w:t xml:space="preserve">
     |                       |  7 ай  | бағалау |1-тоқсан|1 жарты </w:t>
      </w:r>
      <w:r>
        <w:br/>
      </w:r>
      <w:r>
        <w:rPr>
          <w:rFonts w:ascii="Times New Roman"/>
          <w:b w:val="false"/>
          <w:i w:val="false"/>
          <w:color w:val="000000"/>
          <w:sz w:val="28"/>
        </w:rPr>
        <w:t xml:space="preserve">
     |                       |        |         |        |жылдық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129124    234336    54835   109779 </w:t>
      </w:r>
      <w:r>
        <w:br/>
      </w:r>
      <w:r>
        <w:rPr>
          <w:rFonts w:ascii="Times New Roman"/>
          <w:b w:val="false"/>
          <w:i w:val="false"/>
          <w:color w:val="000000"/>
          <w:sz w:val="28"/>
        </w:rPr>
        <w:t xml:space="preserve">
1     Жалпы және әкiмшiлiк     129124    234336    54835   109779 </w:t>
      </w:r>
      <w:r>
        <w:br/>
      </w:r>
      <w:r>
        <w:rPr>
          <w:rFonts w:ascii="Times New Roman"/>
          <w:b w:val="false"/>
          <w:i w:val="false"/>
          <w:color w:val="000000"/>
          <w:sz w:val="28"/>
        </w:rPr>
        <w:t xml:space="preserve">
      шығыстары, барлығы </w:t>
      </w:r>
      <w:r>
        <w:br/>
      </w:r>
      <w:r>
        <w:rPr>
          <w:rFonts w:ascii="Times New Roman"/>
          <w:b w:val="false"/>
          <w:i w:val="false"/>
          <w:color w:val="000000"/>
          <w:sz w:val="28"/>
        </w:rPr>
        <w:t xml:space="preserve">
1.1   Материалдар                 415      4530     1060     2122 </w:t>
      </w:r>
      <w:r>
        <w:br/>
      </w:r>
      <w:r>
        <w:rPr>
          <w:rFonts w:ascii="Times New Roman"/>
          <w:b w:val="false"/>
          <w:i w:val="false"/>
          <w:color w:val="000000"/>
          <w:sz w:val="28"/>
        </w:rPr>
        <w:t xml:space="preserve">
1.2   Қызметкерлердiң           67272    103849    24301    48650 </w:t>
      </w:r>
      <w:r>
        <w:br/>
      </w:r>
      <w:r>
        <w:rPr>
          <w:rFonts w:ascii="Times New Roman"/>
          <w:b w:val="false"/>
          <w:i w:val="false"/>
          <w:color w:val="000000"/>
          <w:sz w:val="28"/>
        </w:rPr>
        <w:t xml:space="preserve">
      еңбегіне ақытөлеу </w:t>
      </w:r>
      <w:r>
        <w:br/>
      </w:r>
      <w:r>
        <w:rPr>
          <w:rFonts w:ascii="Times New Roman"/>
          <w:b w:val="false"/>
          <w:i w:val="false"/>
          <w:color w:val="000000"/>
          <w:sz w:val="28"/>
        </w:rPr>
        <w:t xml:space="preserve">
1.3   Еңбекақыдан аударымдар    13979     21107     4939     9888 </w:t>
      </w:r>
      <w:r>
        <w:br/>
      </w:r>
      <w:r>
        <w:rPr>
          <w:rFonts w:ascii="Times New Roman"/>
          <w:b w:val="false"/>
          <w:i w:val="false"/>
          <w:color w:val="000000"/>
          <w:sz w:val="28"/>
        </w:rPr>
        <w:t xml:space="preserve">
1.4   Негізгi құралдар мен       2012      5124     1199     2400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1.5   Негiзгі құралдар мен       1752      1360      318      637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активтерге қызмет </w:t>
      </w:r>
      <w:r>
        <w:br/>
      </w:r>
      <w:r>
        <w:rPr>
          <w:rFonts w:ascii="Times New Roman"/>
          <w:b w:val="false"/>
          <w:i w:val="false"/>
          <w:color w:val="000000"/>
          <w:sz w:val="28"/>
        </w:rPr>
        <w:t xml:space="preserve">
      көрсету және жөндеу </w:t>
      </w:r>
      <w:r>
        <w:br/>
      </w:r>
      <w:r>
        <w:rPr>
          <w:rFonts w:ascii="Times New Roman"/>
          <w:b w:val="false"/>
          <w:i w:val="false"/>
          <w:color w:val="000000"/>
          <w:sz w:val="28"/>
        </w:rPr>
        <w:t xml:space="preserve">
1.6   Коммуналдық шығыстар         43       205       48       96 </w:t>
      </w:r>
      <w:r>
        <w:br/>
      </w:r>
      <w:r>
        <w:rPr>
          <w:rFonts w:ascii="Times New Roman"/>
          <w:b w:val="false"/>
          <w:i w:val="false"/>
          <w:color w:val="000000"/>
          <w:sz w:val="28"/>
        </w:rPr>
        <w:t xml:space="preserve">
1.7   Іссапар шығыстары,         7276      7100     1661     3326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1.7.1 белгiленген норма          7276      7100     1661     3326 </w:t>
      </w:r>
      <w:r>
        <w:br/>
      </w:r>
      <w:r>
        <w:rPr>
          <w:rFonts w:ascii="Times New Roman"/>
          <w:b w:val="false"/>
          <w:i w:val="false"/>
          <w:color w:val="000000"/>
          <w:sz w:val="28"/>
        </w:rPr>
        <w:t xml:space="preserve">
      шеңберiнде </w:t>
      </w:r>
      <w:r>
        <w:br/>
      </w:r>
      <w:r>
        <w:rPr>
          <w:rFonts w:ascii="Times New Roman"/>
          <w:b w:val="false"/>
          <w:i w:val="false"/>
          <w:color w:val="000000"/>
          <w:sz w:val="28"/>
        </w:rPr>
        <w:t xml:space="preserve">
1.7.2 нормадан тыс                                     0        0 </w:t>
      </w:r>
      <w:r>
        <w:br/>
      </w:r>
      <w:r>
        <w:rPr>
          <w:rFonts w:ascii="Times New Roman"/>
          <w:b w:val="false"/>
          <w:i w:val="false"/>
          <w:color w:val="000000"/>
          <w:sz w:val="28"/>
        </w:rPr>
        <w:t xml:space="preserve">
1.8   Өкiлдiк шығыстар            114         0        0        0 </w:t>
      </w:r>
      <w:r>
        <w:br/>
      </w:r>
      <w:r>
        <w:rPr>
          <w:rFonts w:ascii="Times New Roman"/>
          <w:b w:val="false"/>
          <w:i w:val="false"/>
          <w:color w:val="000000"/>
          <w:sz w:val="28"/>
        </w:rPr>
        <w:t xml:space="preserve">
1.9   Қызметкерлердiң бiлiк.        0       205       48       96 </w:t>
      </w:r>
      <w:r>
        <w:br/>
      </w:r>
      <w:r>
        <w:rPr>
          <w:rFonts w:ascii="Times New Roman"/>
          <w:b w:val="false"/>
          <w:i w:val="false"/>
          <w:color w:val="000000"/>
          <w:sz w:val="28"/>
        </w:rPr>
        <w:t xml:space="preserve">
      тiгiн арттыруға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1.10  Директорлар кеңесiн                              0        0 </w:t>
      </w:r>
      <w:r>
        <w:br/>
      </w:r>
      <w:r>
        <w:rPr>
          <w:rFonts w:ascii="Times New Roman"/>
          <w:b w:val="false"/>
          <w:i w:val="false"/>
          <w:color w:val="000000"/>
          <w:sz w:val="28"/>
        </w:rPr>
        <w:t xml:space="preserve">
      ұстап тұруға шығыстар </w:t>
      </w:r>
      <w:r>
        <w:br/>
      </w:r>
      <w:r>
        <w:rPr>
          <w:rFonts w:ascii="Times New Roman"/>
          <w:b w:val="false"/>
          <w:i w:val="false"/>
          <w:color w:val="000000"/>
          <w:sz w:val="28"/>
        </w:rPr>
        <w:t xml:space="preserve">
1.11  Салықтар бойынша          11779     17682     4138     8283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1.12  Кеңсе және баспахана        870      1805      422      846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1.13  Байланыс қызметi           3872      7840     1835     3673 </w:t>
      </w:r>
      <w:r>
        <w:br/>
      </w:r>
      <w:r>
        <w:rPr>
          <w:rFonts w:ascii="Times New Roman"/>
          <w:b w:val="false"/>
          <w:i w:val="false"/>
          <w:color w:val="000000"/>
          <w:sz w:val="28"/>
        </w:rPr>
        <w:t xml:space="preserve">
1.14  Күзет шығыстары                                 0        0 </w:t>
      </w:r>
      <w:r>
        <w:br/>
      </w:r>
      <w:r>
        <w:rPr>
          <w:rFonts w:ascii="Times New Roman"/>
          <w:b w:val="false"/>
          <w:i w:val="false"/>
          <w:color w:val="000000"/>
          <w:sz w:val="28"/>
        </w:rPr>
        <w:t xml:space="preserve">
1.15  Консультациялық (ауди.     1722     15856     3710     7428 </w:t>
      </w:r>
      <w:r>
        <w:br/>
      </w:r>
      <w:r>
        <w:rPr>
          <w:rFonts w:ascii="Times New Roman"/>
          <w:b w:val="false"/>
          <w:i w:val="false"/>
          <w:color w:val="000000"/>
          <w:sz w:val="28"/>
        </w:rPr>
        <w:t xml:space="preserve">
      торлық) және ақпарат. </w:t>
      </w:r>
      <w:r>
        <w:br/>
      </w:r>
      <w:r>
        <w:rPr>
          <w:rFonts w:ascii="Times New Roman"/>
          <w:b w:val="false"/>
          <w:i w:val="false"/>
          <w:color w:val="000000"/>
          <w:sz w:val="28"/>
        </w:rPr>
        <w:t xml:space="preserve">
      тық қызмет көрсетулер </w:t>
      </w:r>
      <w:r>
        <w:br/>
      </w:r>
      <w:r>
        <w:rPr>
          <w:rFonts w:ascii="Times New Roman"/>
          <w:b w:val="false"/>
          <w:i w:val="false"/>
          <w:color w:val="000000"/>
          <w:sz w:val="28"/>
        </w:rPr>
        <w:t xml:space="preserve">
1.16  Банктiк қызмет             2604      6278     1469     2941 </w:t>
      </w:r>
      <w:r>
        <w:br/>
      </w:r>
      <w:r>
        <w:rPr>
          <w:rFonts w:ascii="Times New Roman"/>
          <w:b w:val="false"/>
          <w:i w:val="false"/>
          <w:color w:val="000000"/>
          <w:sz w:val="28"/>
        </w:rPr>
        <w:t xml:space="preserve">
      көрсетулер </w:t>
      </w:r>
      <w:r>
        <w:br/>
      </w:r>
      <w:r>
        <w:rPr>
          <w:rFonts w:ascii="Times New Roman"/>
          <w:b w:val="false"/>
          <w:i w:val="false"/>
          <w:color w:val="000000"/>
          <w:sz w:val="28"/>
        </w:rPr>
        <w:t xml:space="preserve">
1.17  Сақтандыруға шығыстар        0        360       84      169 </w:t>
      </w:r>
      <w:r>
        <w:br/>
      </w:r>
      <w:r>
        <w:rPr>
          <w:rFonts w:ascii="Times New Roman"/>
          <w:b w:val="false"/>
          <w:i w:val="false"/>
          <w:color w:val="000000"/>
          <w:sz w:val="28"/>
        </w:rPr>
        <w:t xml:space="preserve">
1.18  Сот шығасысы                156 </w:t>
      </w:r>
      <w:r>
        <w:br/>
      </w:r>
      <w:r>
        <w:rPr>
          <w:rFonts w:ascii="Times New Roman"/>
          <w:b w:val="false"/>
          <w:i w:val="false"/>
          <w:color w:val="000000"/>
          <w:sz w:val="28"/>
        </w:rPr>
        <w:t xml:space="preserve">
1.19  Шарт ережелерiн бұз.        169 </w:t>
      </w:r>
      <w:r>
        <w:br/>
      </w:r>
      <w:r>
        <w:rPr>
          <w:rFonts w:ascii="Times New Roman"/>
          <w:b w:val="false"/>
          <w:i w:val="false"/>
          <w:color w:val="000000"/>
          <w:sz w:val="28"/>
        </w:rPr>
        <w:t xml:space="preserve">
      ғаны үшiн айыппұлдар, </w:t>
      </w:r>
      <w:r>
        <w:br/>
      </w:r>
      <w:r>
        <w:rPr>
          <w:rFonts w:ascii="Times New Roman"/>
          <w:b w:val="false"/>
          <w:i w:val="false"/>
          <w:color w:val="000000"/>
          <w:sz w:val="28"/>
        </w:rPr>
        <w:t xml:space="preserve">
      өсiмдер және тұрақ. </w:t>
      </w:r>
      <w:r>
        <w:br/>
      </w:r>
      <w:r>
        <w:rPr>
          <w:rFonts w:ascii="Times New Roman"/>
          <w:b w:val="false"/>
          <w:i w:val="false"/>
          <w:color w:val="000000"/>
          <w:sz w:val="28"/>
        </w:rPr>
        <w:t xml:space="preserve">
      сыздық айыптары </w:t>
      </w:r>
      <w:r>
        <w:br/>
      </w:r>
      <w:r>
        <w:rPr>
          <w:rFonts w:ascii="Times New Roman"/>
          <w:b w:val="false"/>
          <w:i w:val="false"/>
          <w:color w:val="000000"/>
          <w:sz w:val="28"/>
        </w:rPr>
        <w:t xml:space="preserve">
1.20  Табыстарды жасырғаны         </w:t>
      </w:r>
      <w:r>
        <w:br/>
      </w:r>
      <w:r>
        <w:rPr>
          <w:rFonts w:ascii="Times New Roman"/>
          <w:b w:val="false"/>
          <w:i w:val="false"/>
          <w:color w:val="000000"/>
          <w:sz w:val="28"/>
        </w:rPr>
        <w:t xml:space="preserve">
      (кемiткенi) үшiн айып. </w:t>
      </w:r>
      <w:r>
        <w:br/>
      </w:r>
      <w:r>
        <w:rPr>
          <w:rFonts w:ascii="Times New Roman"/>
          <w:b w:val="false"/>
          <w:i w:val="false"/>
          <w:color w:val="000000"/>
          <w:sz w:val="28"/>
        </w:rPr>
        <w:t xml:space="preserve">
      пұлдар мен өсiмдер </w:t>
      </w:r>
      <w:r>
        <w:br/>
      </w:r>
      <w:r>
        <w:rPr>
          <w:rFonts w:ascii="Times New Roman"/>
          <w:b w:val="false"/>
          <w:i w:val="false"/>
          <w:color w:val="000000"/>
          <w:sz w:val="28"/>
        </w:rPr>
        <w:t xml:space="preserve">
1.21  Талан-таражы залалдары, </w:t>
      </w:r>
      <w:r>
        <w:br/>
      </w:r>
      <w:r>
        <w:rPr>
          <w:rFonts w:ascii="Times New Roman"/>
          <w:b w:val="false"/>
          <w:i w:val="false"/>
          <w:color w:val="000000"/>
          <w:sz w:val="28"/>
        </w:rPr>
        <w:t xml:space="preserve">
      нормативтен тыс ысы. </w:t>
      </w:r>
      <w:r>
        <w:br/>
      </w:r>
      <w:r>
        <w:rPr>
          <w:rFonts w:ascii="Times New Roman"/>
          <w:b w:val="false"/>
          <w:i w:val="false"/>
          <w:color w:val="000000"/>
          <w:sz w:val="28"/>
        </w:rPr>
        <w:t xml:space="preserve">
      раптар, бүлiну, ТМҚ </w:t>
      </w:r>
      <w:r>
        <w:br/>
      </w:r>
      <w:r>
        <w:rPr>
          <w:rFonts w:ascii="Times New Roman"/>
          <w:b w:val="false"/>
          <w:i w:val="false"/>
          <w:color w:val="000000"/>
          <w:sz w:val="28"/>
        </w:rPr>
        <w:t xml:space="preserve">
      жетiспеушiлiктерi </w:t>
      </w:r>
      <w:r>
        <w:br/>
      </w:r>
      <w:r>
        <w:rPr>
          <w:rFonts w:ascii="Times New Roman"/>
          <w:b w:val="false"/>
          <w:i w:val="false"/>
          <w:color w:val="000000"/>
          <w:sz w:val="28"/>
        </w:rPr>
        <w:t xml:space="preserve">
1.22  Жалға алу бойынша           368        50       12       25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1.23  Әлеуметтік салаға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1.24  Күмәндi талаптар </w:t>
      </w:r>
      <w:r>
        <w:br/>
      </w:r>
      <w:r>
        <w:rPr>
          <w:rFonts w:ascii="Times New Roman"/>
          <w:b w:val="false"/>
          <w:i w:val="false"/>
          <w:color w:val="000000"/>
          <w:sz w:val="28"/>
        </w:rPr>
        <w:t xml:space="preserve">
      бойынша резервтер құру </w:t>
      </w:r>
      <w:r>
        <w:br/>
      </w:r>
      <w:r>
        <w:rPr>
          <w:rFonts w:ascii="Times New Roman"/>
          <w:b w:val="false"/>
          <w:i w:val="false"/>
          <w:color w:val="000000"/>
          <w:sz w:val="28"/>
        </w:rPr>
        <w:t xml:space="preserve">
      жөнiндегі шығыстар </w:t>
      </w:r>
      <w:r>
        <w:br/>
      </w:r>
      <w:r>
        <w:rPr>
          <w:rFonts w:ascii="Times New Roman"/>
          <w:b w:val="false"/>
          <w:i w:val="false"/>
          <w:color w:val="000000"/>
          <w:sz w:val="28"/>
        </w:rPr>
        <w:t xml:space="preserve">
1.25  Мерекелiк, мәдени-         2010      2175      509     1019 </w:t>
      </w:r>
      <w:r>
        <w:br/>
      </w:r>
      <w:r>
        <w:rPr>
          <w:rFonts w:ascii="Times New Roman"/>
          <w:b w:val="false"/>
          <w:i w:val="false"/>
          <w:color w:val="000000"/>
          <w:sz w:val="28"/>
        </w:rPr>
        <w:t xml:space="preserve">
      бұқаралық және спорт. </w:t>
      </w:r>
      <w:r>
        <w:br/>
      </w:r>
      <w:r>
        <w:rPr>
          <w:rFonts w:ascii="Times New Roman"/>
          <w:b w:val="false"/>
          <w:i w:val="false"/>
          <w:color w:val="000000"/>
          <w:sz w:val="28"/>
        </w:rPr>
        <w:t xml:space="preserve">
      тық іс-шараларды </w:t>
      </w:r>
      <w:r>
        <w:br/>
      </w:r>
      <w:r>
        <w:rPr>
          <w:rFonts w:ascii="Times New Roman"/>
          <w:b w:val="false"/>
          <w:i w:val="false"/>
          <w:color w:val="000000"/>
          <w:sz w:val="28"/>
        </w:rPr>
        <w:t xml:space="preserve">
      өткiзуге </w:t>
      </w:r>
      <w:r>
        <w:br/>
      </w:r>
      <w:r>
        <w:rPr>
          <w:rFonts w:ascii="Times New Roman"/>
          <w:b w:val="false"/>
          <w:i w:val="false"/>
          <w:color w:val="000000"/>
          <w:sz w:val="28"/>
        </w:rPr>
        <w:t xml:space="preserve">
1.26  Қайырымдылық көмек                  19798     4633     9275 </w:t>
      </w:r>
      <w:r>
        <w:br/>
      </w:r>
      <w:r>
        <w:rPr>
          <w:rFonts w:ascii="Times New Roman"/>
          <w:b w:val="false"/>
          <w:i w:val="false"/>
          <w:color w:val="000000"/>
          <w:sz w:val="28"/>
        </w:rPr>
        <w:t xml:space="preserve">
1.27  Өзге де шығыстар          12711     19012     4449     8905 </w:t>
      </w:r>
    </w:p>
    <w:p>
      <w:pPr>
        <w:spacing w:after="0"/>
        <w:ind w:left="0"/>
        <w:jc w:val="both"/>
      </w:pPr>
      <w:r>
        <w:rPr>
          <w:rFonts w:ascii="Times New Roman"/>
          <w:b w:val="false"/>
          <w:i w:val="false"/>
          <w:color w:val="000000"/>
          <w:sz w:val="28"/>
        </w:rPr>
        <w:t xml:space="preserve">2     Дайын өнiмдi (тауар.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көрсетулерді) </w:t>
      </w:r>
      <w:r>
        <w:br/>
      </w:r>
      <w:r>
        <w:rPr>
          <w:rFonts w:ascii="Times New Roman"/>
          <w:b w:val="false"/>
          <w:i w:val="false"/>
          <w:color w:val="000000"/>
          <w:sz w:val="28"/>
        </w:rPr>
        <w:t xml:space="preserve">
      өткізу бойынша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2.1   Материалдар </w:t>
      </w:r>
      <w:r>
        <w:br/>
      </w:r>
      <w:r>
        <w:rPr>
          <w:rFonts w:ascii="Times New Roman"/>
          <w:b w:val="false"/>
          <w:i w:val="false"/>
          <w:color w:val="000000"/>
          <w:sz w:val="28"/>
        </w:rPr>
        <w:t xml:space="preserve">
2.2   Қызметкерлердің </w:t>
      </w:r>
      <w:r>
        <w:br/>
      </w:r>
      <w:r>
        <w:rPr>
          <w:rFonts w:ascii="Times New Roman"/>
          <w:b w:val="false"/>
          <w:i w:val="false"/>
          <w:color w:val="000000"/>
          <w:sz w:val="28"/>
        </w:rPr>
        <w:t xml:space="preserve">
      еңбекақысы </w:t>
      </w:r>
      <w:r>
        <w:br/>
      </w:r>
      <w:r>
        <w:rPr>
          <w:rFonts w:ascii="Times New Roman"/>
          <w:b w:val="false"/>
          <w:i w:val="false"/>
          <w:color w:val="000000"/>
          <w:sz w:val="28"/>
        </w:rPr>
        <w:t xml:space="preserve">
2.3   Еңбекақыдан аударымдар </w:t>
      </w:r>
      <w:r>
        <w:br/>
      </w:r>
      <w:r>
        <w:rPr>
          <w:rFonts w:ascii="Times New Roman"/>
          <w:b w:val="false"/>
          <w:i w:val="false"/>
          <w:color w:val="000000"/>
          <w:sz w:val="28"/>
        </w:rPr>
        <w:t xml:space="preserve">
2.4   Негiзгi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2.5   Негiзгi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 жөндеу </w:t>
      </w:r>
      <w:r>
        <w:br/>
      </w:r>
      <w:r>
        <w:rPr>
          <w:rFonts w:ascii="Times New Roman"/>
          <w:b w:val="false"/>
          <w:i w:val="false"/>
          <w:color w:val="000000"/>
          <w:sz w:val="28"/>
        </w:rPr>
        <w:t xml:space="preserve">
      және қызмет көрсету </w:t>
      </w:r>
      <w:r>
        <w:br/>
      </w:r>
      <w:r>
        <w:rPr>
          <w:rFonts w:ascii="Times New Roman"/>
          <w:b w:val="false"/>
          <w:i w:val="false"/>
          <w:color w:val="000000"/>
          <w:sz w:val="28"/>
        </w:rPr>
        <w:t xml:space="preserve">
2.6   Коммуналдық шығыстар </w:t>
      </w:r>
      <w:r>
        <w:br/>
      </w:r>
      <w:r>
        <w:rPr>
          <w:rFonts w:ascii="Times New Roman"/>
          <w:b w:val="false"/>
          <w:i w:val="false"/>
          <w:color w:val="000000"/>
          <w:sz w:val="28"/>
        </w:rPr>
        <w:t xml:space="preserve">
2.7   Іссапар шығыстары,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2.7.1 белгiленген норма </w:t>
      </w:r>
      <w:r>
        <w:br/>
      </w:r>
      <w:r>
        <w:rPr>
          <w:rFonts w:ascii="Times New Roman"/>
          <w:b w:val="false"/>
          <w:i w:val="false"/>
          <w:color w:val="000000"/>
          <w:sz w:val="28"/>
        </w:rPr>
        <w:t xml:space="preserve">
      шеңберiнде </w:t>
      </w:r>
      <w:r>
        <w:br/>
      </w:r>
      <w:r>
        <w:rPr>
          <w:rFonts w:ascii="Times New Roman"/>
          <w:b w:val="false"/>
          <w:i w:val="false"/>
          <w:color w:val="000000"/>
          <w:sz w:val="28"/>
        </w:rPr>
        <w:t xml:space="preserve">
2.7.2 нормадан тыс </w:t>
      </w:r>
      <w:r>
        <w:br/>
      </w:r>
      <w:r>
        <w:rPr>
          <w:rFonts w:ascii="Times New Roman"/>
          <w:b w:val="false"/>
          <w:i w:val="false"/>
          <w:color w:val="000000"/>
          <w:sz w:val="28"/>
        </w:rPr>
        <w:t xml:space="preserve">
2.8   Тиеу, тасымалдау және </w:t>
      </w:r>
      <w:r>
        <w:br/>
      </w:r>
      <w:r>
        <w:rPr>
          <w:rFonts w:ascii="Times New Roman"/>
          <w:b w:val="false"/>
          <w:i w:val="false"/>
          <w:color w:val="000000"/>
          <w:sz w:val="28"/>
        </w:rPr>
        <w:t xml:space="preserve">
      сақтау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2.9   Жарнамаға және марке. </w:t>
      </w:r>
      <w:r>
        <w:br/>
      </w:r>
      <w:r>
        <w:rPr>
          <w:rFonts w:ascii="Times New Roman"/>
          <w:b w:val="false"/>
          <w:i w:val="false"/>
          <w:color w:val="000000"/>
          <w:sz w:val="28"/>
        </w:rPr>
        <w:t xml:space="preserve">
      тингке шығыстар </w:t>
      </w:r>
      <w:r>
        <w:br/>
      </w:r>
      <w:r>
        <w:rPr>
          <w:rFonts w:ascii="Times New Roman"/>
          <w:b w:val="false"/>
          <w:i w:val="false"/>
          <w:color w:val="000000"/>
          <w:sz w:val="28"/>
        </w:rPr>
        <w:t xml:space="preserve">
2.10  Жалға алу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2.11  Әлеуметтiк салаға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2.12  Өзге де шығыстар </w:t>
      </w:r>
    </w:p>
    <w:p>
      <w:pPr>
        <w:spacing w:after="0"/>
        <w:ind w:left="0"/>
        <w:jc w:val="both"/>
      </w:pPr>
      <w:r>
        <w:rPr>
          <w:rFonts w:ascii="Times New Roman"/>
          <w:b w:val="false"/>
          <w:i w:val="false"/>
          <w:color w:val="000000"/>
          <w:sz w:val="28"/>
        </w:rPr>
        <w:t xml:space="preserve">3     Сыйақы түріндегі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3.1   Банктердiң заемдары </w:t>
      </w:r>
      <w:r>
        <w:br/>
      </w:r>
      <w:r>
        <w:rPr>
          <w:rFonts w:ascii="Times New Roman"/>
          <w:b w:val="false"/>
          <w:i w:val="false"/>
          <w:color w:val="000000"/>
          <w:sz w:val="28"/>
        </w:rPr>
        <w:t xml:space="preserve">
      негiзiндегі сыйақы </w:t>
      </w:r>
      <w:r>
        <w:br/>
      </w:r>
      <w:r>
        <w:rPr>
          <w:rFonts w:ascii="Times New Roman"/>
          <w:b w:val="false"/>
          <w:i w:val="false"/>
          <w:color w:val="000000"/>
          <w:sz w:val="28"/>
        </w:rPr>
        <w:t xml:space="preserve">
      (проценттер)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3.2   Жеткiзушілердiң </w:t>
      </w:r>
      <w:r>
        <w:br/>
      </w:r>
      <w:r>
        <w:rPr>
          <w:rFonts w:ascii="Times New Roman"/>
          <w:b w:val="false"/>
          <w:i w:val="false"/>
          <w:color w:val="000000"/>
          <w:sz w:val="28"/>
        </w:rPr>
        <w:t xml:space="preserve">
      заемдары негiзiнде </w:t>
      </w:r>
      <w:r>
        <w:br/>
      </w:r>
      <w:r>
        <w:rPr>
          <w:rFonts w:ascii="Times New Roman"/>
          <w:b w:val="false"/>
          <w:i w:val="false"/>
          <w:color w:val="000000"/>
          <w:sz w:val="28"/>
        </w:rPr>
        <w:t xml:space="preserve">
      сыйақы (проценттер)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3.3   Жалға алу негiзiнде </w:t>
      </w:r>
      <w:r>
        <w:br/>
      </w:r>
      <w:r>
        <w:rPr>
          <w:rFonts w:ascii="Times New Roman"/>
          <w:b w:val="false"/>
          <w:i w:val="false"/>
          <w:color w:val="000000"/>
          <w:sz w:val="28"/>
        </w:rPr>
        <w:t xml:space="preserve">
      сыйақы (проценттер)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3.4   Өзге де шығыстар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Көрсеткіштердің атауы |  2004 ж. (болжам)|2003 ж.|2004 ж. </w:t>
      </w:r>
      <w:r>
        <w:br/>
      </w:r>
      <w:r>
        <w:rPr>
          <w:rFonts w:ascii="Times New Roman"/>
          <w:b w:val="false"/>
          <w:i w:val="false"/>
          <w:color w:val="000000"/>
          <w:sz w:val="28"/>
        </w:rPr>
        <w:t xml:space="preserve">
  N  |                       |__________________|  %    |  % </w:t>
      </w:r>
      <w:r>
        <w:br/>
      </w:r>
      <w:r>
        <w:rPr>
          <w:rFonts w:ascii="Times New Roman"/>
          <w:b w:val="false"/>
          <w:i w:val="false"/>
          <w:color w:val="000000"/>
          <w:sz w:val="28"/>
        </w:rPr>
        <w:t xml:space="preserve">
     |                       |  9 ай  |   жыл   |  2002 | 2003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164723    219558     181     94 </w:t>
      </w:r>
      <w:r>
        <w:br/>
      </w:r>
      <w:r>
        <w:rPr>
          <w:rFonts w:ascii="Times New Roman"/>
          <w:b w:val="false"/>
          <w:i w:val="false"/>
          <w:color w:val="000000"/>
          <w:sz w:val="28"/>
        </w:rPr>
        <w:t xml:space="preserve">
1     Жалпы және әкiмшiлiк     164723    219558     181     94 </w:t>
      </w:r>
      <w:r>
        <w:br/>
      </w:r>
      <w:r>
        <w:rPr>
          <w:rFonts w:ascii="Times New Roman"/>
          <w:b w:val="false"/>
          <w:i w:val="false"/>
          <w:color w:val="000000"/>
          <w:sz w:val="28"/>
        </w:rPr>
        <w:t xml:space="preserve">
      шығыстары, барлығы </w:t>
      </w:r>
      <w:r>
        <w:br/>
      </w:r>
      <w:r>
        <w:rPr>
          <w:rFonts w:ascii="Times New Roman"/>
          <w:b w:val="false"/>
          <w:i w:val="false"/>
          <w:color w:val="000000"/>
          <w:sz w:val="28"/>
        </w:rPr>
        <w:t xml:space="preserve">
1.1   Материалдар                3184      4244    1092     94 </w:t>
      </w:r>
      <w:r>
        <w:br/>
      </w:r>
      <w:r>
        <w:rPr>
          <w:rFonts w:ascii="Times New Roman"/>
          <w:b w:val="false"/>
          <w:i w:val="false"/>
          <w:color w:val="000000"/>
          <w:sz w:val="28"/>
        </w:rPr>
        <w:t xml:space="preserve">
1.2   Қызметкерлердiң           72999     97300     154     94 </w:t>
      </w:r>
      <w:r>
        <w:br/>
      </w:r>
      <w:r>
        <w:rPr>
          <w:rFonts w:ascii="Times New Roman"/>
          <w:b w:val="false"/>
          <w:i w:val="false"/>
          <w:color w:val="000000"/>
          <w:sz w:val="28"/>
        </w:rPr>
        <w:t xml:space="preserve">
      еңбегіне ақытөлеу </w:t>
      </w:r>
      <w:r>
        <w:br/>
      </w:r>
      <w:r>
        <w:rPr>
          <w:rFonts w:ascii="Times New Roman"/>
          <w:b w:val="false"/>
          <w:i w:val="false"/>
          <w:color w:val="000000"/>
          <w:sz w:val="28"/>
        </w:rPr>
        <w:t xml:space="preserve">
1.3   Еңбекақыдан аударымдар    14837     19776     151     94 </w:t>
      </w:r>
      <w:r>
        <w:br/>
      </w:r>
      <w:r>
        <w:rPr>
          <w:rFonts w:ascii="Times New Roman"/>
          <w:b w:val="false"/>
          <w:i w:val="false"/>
          <w:color w:val="000000"/>
          <w:sz w:val="28"/>
        </w:rPr>
        <w:t xml:space="preserve">
1.4   Негізгi құралдар мен       3602      4801     255     94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1.5   Негiзгі құралдар мен        956      1274      78     94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активтерге қызмет </w:t>
      </w:r>
      <w:r>
        <w:br/>
      </w:r>
      <w:r>
        <w:rPr>
          <w:rFonts w:ascii="Times New Roman"/>
          <w:b w:val="false"/>
          <w:i w:val="false"/>
          <w:color w:val="000000"/>
          <w:sz w:val="28"/>
        </w:rPr>
        <w:t xml:space="preserve">
      көрсету және жөндеу </w:t>
      </w:r>
      <w:r>
        <w:br/>
      </w:r>
      <w:r>
        <w:rPr>
          <w:rFonts w:ascii="Times New Roman"/>
          <w:b w:val="false"/>
          <w:i w:val="false"/>
          <w:color w:val="000000"/>
          <w:sz w:val="28"/>
        </w:rPr>
        <w:t xml:space="preserve">
1.6   Коммуналдық шығыстар        144       192     477     94 </w:t>
      </w:r>
      <w:r>
        <w:br/>
      </w:r>
      <w:r>
        <w:rPr>
          <w:rFonts w:ascii="Times New Roman"/>
          <w:b w:val="false"/>
          <w:i w:val="false"/>
          <w:color w:val="000000"/>
          <w:sz w:val="28"/>
        </w:rPr>
        <w:t xml:space="preserve">
1.7   Іссапар шығыстары,         4991      6652      98     94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1.7.1 белгiленген норма          4991      6652      98     94 </w:t>
      </w:r>
      <w:r>
        <w:br/>
      </w:r>
      <w:r>
        <w:rPr>
          <w:rFonts w:ascii="Times New Roman"/>
          <w:b w:val="false"/>
          <w:i w:val="false"/>
          <w:color w:val="000000"/>
          <w:sz w:val="28"/>
        </w:rPr>
        <w:t xml:space="preserve">
      шеңберiнде </w:t>
      </w:r>
      <w:r>
        <w:br/>
      </w:r>
      <w:r>
        <w:rPr>
          <w:rFonts w:ascii="Times New Roman"/>
          <w:b w:val="false"/>
          <w:i w:val="false"/>
          <w:color w:val="000000"/>
          <w:sz w:val="28"/>
        </w:rPr>
        <w:t xml:space="preserve">
1.7.2 нормадан тыс                  0         0 </w:t>
      </w:r>
      <w:r>
        <w:br/>
      </w:r>
      <w:r>
        <w:rPr>
          <w:rFonts w:ascii="Times New Roman"/>
          <w:b w:val="false"/>
          <w:i w:val="false"/>
          <w:color w:val="000000"/>
          <w:sz w:val="28"/>
        </w:rPr>
        <w:t xml:space="preserve">
1.8   Өкiлдiк шығыстар              0         0       0      0 </w:t>
      </w:r>
      <w:r>
        <w:br/>
      </w:r>
      <w:r>
        <w:rPr>
          <w:rFonts w:ascii="Times New Roman"/>
          <w:b w:val="false"/>
          <w:i w:val="false"/>
          <w:color w:val="000000"/>
          <w:sz w:val="28"/>
        </w:rPr>
        <w:t xml:space="preserve">
1.9   Қызметкерлердiң бiлiк.      144       192       0     94 </w:t>
      </w:r>
      <w:r>
        <w:br/>
      </w:r>
      <w:r>
        <w:rPr>
          <w:rFonts w:ascii="Times New Roman"/>
          <w:b w:val="false"/>
          <w:i w:val="false"/>
          <w:color w:val="000000"/>
          <w:sz w:val="28"/>
        </w:rPr>
        <w:t xml:space="preserve">
      тiгiн арттыруға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1.10  Директорлар кеңесiн           0         0 </w:t>
      </w:r>
      <w:r>
        <w:br/>
      </w:r>
      <w:r>
        <w:rPr>
          <w:rFonts w:ascii="Times New Roman"/>
          <w:b w:val="false"/>
          <w:i w:val="false"/>
          <w:color w:val="000000"/>
          <w:sz w:val="28"/>
        </w:rPr>
        <w:t xml:space="preserve">
      ұстап тұруға шығыстар </w:t>
      </w:r>
      <w:r>
        <w:br/>
      </w:r>
      <w:r>
        <w:rPr>
          <w:rFonts w:ascii="Times New Roman"/>
          <w:b w:val="false"/>
          <w:i w:val="false"/>
          <w:color w:val="000000"/>
          <w:sz w:val="28"/>
        </w:rPr>
        <w:t xml:space="preserve">
1.11  Салықтар бойынша          12429     16567     150     94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1.12  Кеңсе және баспахана       1269      1691     207     94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1.13  Байланыс қызметi           5511      7346     202     94 </w:t>
      </w:r>
      <w:r>
        <w:br/>
      </w:r>
      <w:r>
        <w:rPr>
          <w:rFonts w:ascii="Times New Roman"/>
          <w:b w:val="false"/>
          <w:i w:val="false"/>
          <w:color w:val="000000"/>
          <w:sz w:val="28"/>
        </w:rPr>
        <w:t xml:space="preserve">
1.14  Күзет шығыстары               0         0 </w:t>
      </w:r>
      <w:r>
        <w:br/>
      </w:r>
      <w:r>
        <w:rPr>
          <w:rFonts w:ascii="Times New Roman"/>
          <w:b w:val="false"/>
          <w:i w:val="false"/>
          <w:color w:val="000000"/>
          <w:sz w:val="28"/>
        </w:rPr>
        <w:t xml:space="preserve">
1.15  Консультациялық (ауди.    11146     14856     921     94 </w:t>
      </w:r>
      <w:r>
        <w:br/>
      </w:r>
      <w:r>
        <w:rPr>
          <w:rFonts w:ascii="Times New Roman"/>
          <w:b w:val="false"/>
          <w:i w:val="false"/>
          <w:color w:val="000000"/>
          <w:sz w:val="28"/>
        </w:rPr>
        <w:t xml:space="preserve">
      торлық) және ақпарат. </w:t>
      </w:r>
      <w:r>
        <w:br/>
      </w:r>
      <w:r>
        <w:rPr>
          <w:rFonts w:ascii="Times New Roman"/>
          <w:b w:val="false"/>
          <w:i w:val="false"/>
          <w:color w:val="000000"/>
          <w:sz w:val="28"/>
        </w:rPr>
        <w:t xml:space="preserve">
      тық қызмет көрсетулер </w:t>
      </w:r>
      <w:r>
        <w:br/>
      </w:r>
      <w:r>
        <w:rPr>
          <w:rFonts w:ascii="Times New Roman"/>
          <w:b w:val="false"/>
          <w:i w:val="false"/>
          <w:color w:val="000000"/>
          <w:sz w:val="28"/>
        </w:rPr>
        <w:t xml:space="preserve">
1.16  Банктiк қызмет             4413      5882     241     94 </w:t>
      </w:r>
      <w:r>
        <w:br/>
      </w:r>
      <w:r>
        <w:rPr>
          <w:rFonts w:ascii="Times New Roman"/>
          <w:b w:val="false"/>
          <w:i w:val="false"/>
          <w:color w:val="000000"/>
          <w:sz w:val="28"/>
        </w:rPr>
        <w:t xml:space="preserve">
      көрсетулер </w:t>
      </w:r>
      <w:r>
        <w:br/>
      </w:r>
      <w:r>
        <w:rPr>
          <w:rFonts w:ascii="Times New Roman"/>
          <w:b w:val="false"/>
          <w:i w:val="false"/>
          <w:color w:val="000000"/>
          <w:sz w:val="28"/>
        </w:rPr>
        <w:t xml:space="preserve">
1.17  Сақтандыруға шығыстар       253       337             94 </w:t>
      </w:r>
      <w:r>
        <w:br/>
      </w:r>
      <w:r>
        <w:rPr>
          <w:rFonts w:ascii="Times New Roman"/>
          <w:b w:val="false"/>
          <w:i w:val="false"/>
          <w:color w:val="000000"/>
          <w:sz w:val="28"/>
        </w:rPr>
        <w:t xml:space="preserve">
1.18  Сот шығасысы </w:t>
      </w:r>
      <w:r>
        <w:br/>
      </w:r>
      <w:r>
        <w:rPr>
          <w:rFonts w:ascii="Times New Roman"/>
          <w:b w:val="false"/>
          <w:i w:val="false"/>
          <w:color w:val="000000"/>
          <w:sz w:val="28"/>
        </w:rPr>
        <w:t xml:space="preserve">
1.19  Шарт ережелерiн бұз. </w:t>
      </w:r>
      <w:r>
        <w:br/>
      </w:r>
      <w:r>
        <w:rPr>
          <w:rFonts w:ascii="Times New Roman"/>
          <w:b w:val="false"/>
          <w:i w:val="false"/>
          <w:color w:val="000000"/>
          <w:sz w:val="28"/>
        </w:rPr>
        <w:t xml:space="preserve">
      ғаны үшiн айыппұлдар, </w:t>
      </w:r>
      <w:r>
        <w:br/>
      </w:r>
      <w:r>
        <w:rPr>
          <w:rFonts w:ascii="Times New Roman"/>
          <w:b w:val="false"/>
          <w:i w:val="false"/>
          <w:color w:val="000000"/>
          <w:sz w:val="28"/>
        </w:rPr>
        <w:t xml:space="preserve">
      өсiмдер және тұрақ. </w:t>
      </w:r>
      <w:r>
        <w:br/>
      </w:r>
      <w:r>
        <w:rPr>
          <w:rFonts w:ascii="Times New Roman"/>
          <w:b w:val="false"/>
          <w:i w:val="false"/>
          <w:color w:val="000000"/>
          <w:sz w:val="28"/>
        </w:rPr>
        <w:t xml:space="preserve">
      сыздық айыптары </w:t>
      </w:r>
      <w:r>
        <w:br/>
      </w:r>
      <w:r>
        <w:rPr>
          <w:rFonts w:ascii="Times New Roman"/>
          <w:b w:val="false"/>
          <w:i w:val="false"/>
          <w:color w:val="000000"/>
          <w:sz w:val="28"/>
        </w:rPr>
        <w:t xml:space="preserve">
1.20  Табыстарды жасырғаны </w:t>
      </w:r>
      <w:r>
        <w:br/>
      </w:r>
      <w:r>
        <w:rPr>
          <w:rFonts w:ascii="Times New Roman"/>
          <w:b w:val="false"/>
          <w:i w:val="false"/>
          <w:color w:val="000000"/>
          <w:sz w:val="28"/>
        </w:rPr>
        <w:t xml:space="preserve">
      (кемiткенi) үшiн айып. </w:t>
      </w:r>
      <w:r>
        <w:br/>
      </w:r>
      <w:r>
        <w:rPr>
          <w:rFonts w:ascii="Times New Roman"/>
          <w:b w:val="false"/>
          <w:i w:val="false"/>
          <w:color w:val="000000"/>
          <w:sz w:val="28"/>
        </w:rPr>
        <w:t xml:space="preserve">
      пұлдар мен өсiмдер </w:t>
      </w:r>
      <w:r>
        <w:br/>
      </w:r>
      <w:r>
        <w:rPr>
          <w:rFonts w:ascii="Times New Roman"/>
          <w:b w:val="false"/>
          <w:i w:val="false"/>
          <w:color w:val="000000"/>
          <w:sz w:val="28"/>
        </w:rPr>
        <w:t xml:space="preserve">
1.21  Талан-таражы залалдары, </w:t>
      </w:r>
      <w:r>
        <w:br/>
      </w:r>
      <w:r>
        <w:rPr>
          <w:rFonts w:ascii="Times New Roman"/>
          <w:b w:val="false"/>
          <w:i w:val="false"/>
          <w:color w:val="000000"/>
          <w:sz w:val="28"/>
        </w:rPr>
        <w:t xml:space="preserve">
      нормативтен тыс ысы. </w:t>
      </w:r>
      <w:r>
        <w:br/>
      </w:r>
      <w:r>
        <w:rPr>
          <w:rFonts w:ascii="Times New Roman"/>
          <w:b w:val="false"/>
          <w:i w:val="false"/>
          <w:color w:val="000000"/>
          <w:sz w:val="28"/>
        </w:rPr>
        <w:t xml:space="preserve">
      раптар, бүлiну, ТМҚ </w:t>
      </w:r>
      <w:r>
        <w:br/>
      </w:r>
      <w:r>
        <w:rPr>
          <w:rFonts w:ascii="Times New Roman"/>
          <w:b w:val="false"/>
          <w:i w:val="false"/>
          <w:color w:val="000000"/>
          <w:sz w:val="28"/>
        </w:rPr>
        <w:t xml:space="preserve">
      жетiспеушiлiктерi </w:t>
      </w:r>
      <w:r>
        <w:br/>
      </w:r>
      <w:r>
        <w:rPr>
          <w:rFonts w:ascii="Times New Roman"/>
          <w:b w:val="false"/>
          <w:i w:val="false"/>
          <w:color w:val="000000"/>
          <w:sz w:val="28"/>
        </w:rPr>
        <w:t xml:space="preserve">
1.22  Жалға алу бойынша            37        50      14    100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1.23  Әлеуметтік салаға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1.24  Күмәндi талаптар </w:t>
      </w:r>
      <w:r>
        <w:br/>
      </w:r>
      <w:r>
        <w:rPr>
          <w:rFonts w:ascii="Times New Roman"/>
          <w:b w:val="false"/>
          <w:i w:val="false"/>
          <w:color w:val="000000"/>
          <w:sz w:val="28"/>
        </w:rPr>
        <w:t xml:space="preserve">
      бойынша резервтер құру </w:t>
      </w:r>
      <w:r>
        <w:br/>
      </w:r>
      <w:r>
        <w:rPr>
          <w:rFonts w:ascii="Times New Roman"/>
          <w:b w:val="false"/>
          <w:i w:val="false"/>
          <w:color w:val="000000"/>
          <w:sz w:val="28"/>
        </w:rPr>
        <w:t xml:space="preserve">
      жөнiндегі шығыстар </w:t>
      </w:r>
      <w:r>
        <w:br/>
      </w:r>
      <w:r>
        <w:rPr>
          <w:rFonts w:ascii="Times New Roman"/>
          <w:b w:val="false"/>
          <w:i w:val="false"/>
          <w:color w:val="000000"/>
          <w:sz w:val="28"/>
        </w:rPr>
        <w:t xml:space="preserve">
1.25  Мерекелiк, мәдени-         1529      2038     108     94 </w:t>
      </w:r>
      <w:r>
        <w:br/>
      </w:r>
      <w:r>
        <w:rPr>
          <w:rFonts w:ascii="Times New Roman"/>
          <w:b w:val="false"/>
          <w:i w:val="false"/>
          <w:color w:val="000000"/>
          <w:sz w:val="28"/>
        </w:rPr>
        <w:t xml:space="preserve">
      бұқаралық және спорт. </w:t>
      </w:r>
      <w:r>
        <w:br/>
      </w:r>
      <w:r>
        <w:rPr>
          <w:rFonts w:ascii="Times New Roman"/>
          <w:b w:val="false"/>
          <w:i w:val="false"/>
          <w:color w:val="000000"/>
          <w:sz w:val="28"/>
        </w:rPr>
        <w:t xml:space="preserve">
      тық іс-шараларды </w:t>
      </w:r>
      <w:r>
        <w:br/>
      </w:r>
      <w:r>
        <w:rPr>
          <w:rFonts w:ascii="Times New Roman"/>
          <w:b w:val="false"/>
          <w:i w:val="false"/>
          <w:color w:val="000000"/>
          <w:sz w:val="28"/>
        </w:rPr>
        <w:t xml:space="preserve">
      өткiзуге </w:t>
      </w:r>
      <w:r>
        <w:br/>
      </w:r>
      <w:r>
        <w:rPr>
          <w:rFonts w:ascii="Times New Roman"/>
          <w:b w:val="false"/>
          <w:i w:val="false"/>
          <w:color w:val="000000"/>
          <w:sz w:val="28"/>
        </w:rPr>
        <w:t xml:space="preserve">
1.26  Қайырымдылық көмек        13917     18549             94 </w:t>
      </w:r>
      <w:r>
        <w:br/>
      </w:r>
      <w:r>
        <w:rPr>
          <w:rFonts w:ascii="Times New Roman"/>
          <w:b w:val="false"/>
          <w:i w:val="false"/>
          <w:color w:val="000000"/>
          <w:sz w:val="28"/>
        </w:rPr>
        <w:t xml:space="preserve">
1.27  Өзге де шығыстар          13363     17810     150     94 </w:t>
      </w:r>
    </w:p>
    <w:p>
      <w:pPr>
        <w:spacing w:after="0"/>
        <w:ind w:left="0"/>
        <w:jc w:val="both"/>
      </w:pPr>
      <w:r>
        <w:rPr>
          <w:rFonts w:ascii="Times New Roman"/>
          <w:b w:val="false"/>
          <w:i w:val="false"/>
          <w:color w:val="000000"/>
          <w:sz w:val="28"/>
        </w:rPr>
        <w:t xml:space="preserve">2     Дайын өнiмдi (тауар.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көрсетулерді) </w:t>
      </w:r>
      <w:r>
        <w:br/>
      </w:r>
      <w:r>
        <w:rPr>
          <w:rFonts w:ascii="Times New Roman"/>
          <w:b w:val="false"/>
          <w:i w:val="false"/>
          <w:color w:val="000000"/>
          <w:sz w:val="28"/>
        </w:rPr>
        <w:t xml:space="preserve">
      өткізу бойынша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2.1   Материалдар </w:t>
      </w:r>
      <w:r>
        <w:br/>
      </w:r>
      <w:r>
        <w:rPr>
          <w:rFonts w:ascii="Times New Roman"/>
          <w:b w:val="false"/>
          <w:i w:val="false"/>
          <w:color w:val="000000"/>
          <w:sz w:val="28"/>
        </w:rPr>
        <w:t xml:space="preserve">
2.2   Қызметкерлердің </w:t>
      </w:r>
      <w:r>
        <w:br/>
      </w:r>
      <w:r>
        <w:rPr>
          <w:rFonts w:ascii="Times New Roman"/>
          <w:b w:val="false"/>
          <w:i w:val="false"/>
          <w:color w:val="000000"/>
          <w:sz w:val="28"/>
        </w:rPr>
        <w:t xml:space="preserve">
      еңбекақысы </w:t>
      </w:r>
      <w:r>
        <w:br/>
      </w:r>
      <w:r>
        <w:rPr>
          <w:rFonts w:ascii="Times New Roman"/>
          <w:b w:val="false"/>
          <w:i w:val="false"/>
          <w:color w:val="000000"/>
          <w:sz w:val="28"/>
        </w:rPr>
        <w:t xml:space="preserve">
2.3   Еңбекақыдан аударымдар </w:t>
      </w:r>
      <w:r>
        <w:br/>
      </w:r>
      <w:r>
        <w:rPr>
          <w:rFonts w:ascii="Times New Roman"/>
          <w:b w:val="false"/>
          <w:i w:val="false"/>
          <w:color w:val="000000"/>
          <w:sz w:val="28"/>
        </w:rPr>
        <w:t xml:space="preserve">
2.4   Негiзгi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2.5   Негiзгi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 жөндеу </w:t>
      </w:r>
      <w:r>
        <w:br/>
      </w:r>
      <w:r>
        <w:rPr>
          <w:rFonts w:ascii="Times New Roman"/>
          <w:b w:val="false"/>
          <w:i w:val="false"/>
          <w:color w:val="000000"/>
          <w:sz w:val="28"/>
        </w:rPr>
        <w:t xml:space="preserve">
      және қызмет көрсету </w:t>
      </w:r>
      <w:r>
        <w:br/>
      </w:r>
      <w:r>
        <w:rPr>
          <w:rFonts w:ascii="Times New Roman"/>
          <w:b w:val="false"/>
          <w:i w:val="false"/>
          <w:color w:val="000000"/>
          <w:sz w:val="28"/>
        </w:rPr>
        <w:t xml:space="preserve">
2.6   Коммуналдық шығыстар </w:t>
      </w:r>
      <w:r>
        <w:br/>
      </w:r>
      <w:r>
        <w:rPr>
          <w:rFonts w:ascii="Times New Roman"/>
          <w:b w:val="false"/>
          <w:i w:val="false"/>
          <w:color w:val="000000"/>
          <w:sz w:val="28"/>
        </w:rPr>
        <w:t xml:space="preserve">
2.7   Іссапар шығыстары,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2.7.1 белгiленген норма </w:t>
      </w:r>
      <w:r>
        <w:br/>
      </w:r>
      <w:r>
        <w:rPr>
          <w:rFonts w:ascii="Times New Roman"/>
          <w:b w:val="false"/>
          <w:i w:val="false"/>
          <w:color w:val="000000"/>
          <w:sz w:val="28"/>
        </w:rPr>
        <w:t xml:space="preserve">
      шеңберiнде </w:t>
      </w:r>
      <w:r>
        <w:br/>
      </w:r>
      <w:r>
        <w:rPr>
          <w:rFonts w:ascii="Times New Roman"/>
          <w:b w:val="false"/>
          <w:i w:val="false"/>
          <w:color w:val="000000"/>
          <w:sz w:val="28"/>
        </w:rPr>
        <w:t xml:space="preserve">
2.7.2 нормадан тыс </w:t>
      </w:r>
      <w:r>
        <w:br/>
      </w:r>
      <w:r>
        <w:rPr>
          <w:rFonts w:ascii="Times New Roman"/>
          <w:b w:val="false"/>
          <w:i w:val="false"/>
          <w:color w:val="000000"/>
          <w:sz w:val="28"/>
        </w:rPr>
        <w:t xml:space="preserve">
2.8   Тиеу, тасымалдау және </w:t>
      </w:r>
      <w:r>
        <w:br/>
      </w:r>
      <w:r>
        <w:rPr>
          <w:rFonts w:ascii="Times New Roman"/>
          <w:b w:val="false"/>
          <w:i w:val="false"/>
          <w:color w:val="000000"/>
          <w:sz w:val="28"/>
        </w:rPr>
        <w:t xml:space="preserve">
      сақтау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2.9   Жарнамаға және марке. </w:t>
      </w:r>
      <w:r>
        <w:br/>
      </w:r>
      <w:r>
        <w:rPr>
          <w:rFonts w:ascii="Times New Roman"/>
          <w:b w:val="false"/>
          <w:i w:val="false"/>
          <w:color w:val="000000"/>
          <w:sz w:val="28"/>
        </w:rPr>
        <w:t xml:space="preserve">
      тингке шығыстар </w:t>
      </w:r>
      <w:r>
        <w:br/>
      </w:r>
      <w:r>
        <w:rPr>
          <w:rFonts w:ascii="Times New Roman"/>
          <w:b w:val="false"/>
          <w:i w:val="false"/>
          <w:color w:val="000000"/>
          <w:sz w:val="28"/>
        </w:rPr>
        <w:t xml:space="preserve">
2.10  Жалға алу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2.11  Әлеуметтiк салаға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2.12  Өзге де шығыстар </w:t>
      </w:r>
    </w:p>
    <w:p>
      <w:pPr>
        <w:spacing w:after="0"/>
        <w:ind w:left="0"/>
        <w:jc w:val="both"/>
      </w:pPr>
      <w:r>
        <w:rPr>
          <w:rFonts w:ascii="Times New Roman"/>
          <w:b w:val="false"/>
          <w:i w:val="false"/>
          <w:color w:val="000000"/>
          <w:sz w:val="28"/>
        </w:rPr>
        <w:t xml:space="preserve">3     Сыйақы түріндегі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3.1   Банктердiң заемдары </w:t>
      </w:r>
      <w:r>
        <w:br/>
      </w:r>
      <w:r>
        <w:rPr>
          <w:rFonts w:ascii="Times New Roman"/>
          <w:b w:val="false"/>
          <w:i w:val="false"/>
          <w:color w:val="000000"/>
          <w:sz w:val="28"/>
        </w:rPr>
        <w:t xml:space="preserve">
      негiзiндегі сыйақы </w:t>
      </w:r>
      <w:r>
        <w:br/>
      </w:r>
      <w:r>
        <w:rPr>
          <w:rFonts w:ascii="Times New Roman"/>
          <w:b w:val="false"/>
          <w:i w:val="false"/>
          <w:color w:val="000000"/>
          <w:sz w:val="28"/>
        </w:rPr>
        <w:t xml:space="preserve">
      (проценттер)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3.2   Жеткiзушілердiң </w:t>
      </w:r>
      <w:r>
        <w:br/>
      </w:r>
      <w:r>
        <w:rPr>
          <w:rFonts w:ascii="Times New Roman"/>
          <w:b w:val="false"/>
          <w:i w:val="false"/>
          <w:color w:val="000000"/>
          <w:sz w:val="28"/>
        </w:rPr>
        <w:t xml:space="preserve">
      заемдары негiзiнде </w:t>
      </w:r>
      <w:r>
        <w:br/>
      </w:r>
      <w:r>
        <w:rPr>
          <w:rFonts w:ascii="Times New Roman"/>
          <w:b w:val="false"/>
          <w:i w:val="false"/>
          <w:color w:val="000000"/>
          <w:sz w:val="28"/>
        </w:rPr>
        <w:t xml:space="preserve">
      сыйақы (проценттер)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3.3   Жалға алу негiзiнде </w:t>
      </w:r>
      <w:r>
        <w:br/>
      </w:r>
      <w:r>
        <w:rPr>
          <w:rFonts w:ascii="Times New Roman"/>
          <w:b w:val="false"/>
          <w:i w:val="false"/>
          <w:color w:val="000000"/>
          <w:sz w:val="28"/>
        </w:rPr>
        <w:t xml:space="preserve">
      сыйақы (проценттер)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3.4   Өзге де шығыстар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 xml:space="preserve"> "Материалдар" бабы бойынша 2003 жылдың 2002 жылға </w:t>
      </w:r>
      <w:r>
        <w:br/>
      </w:r>
      <w:r>
        <w:rPr>
          <w:rFonts w:ascii="Times New Roman"/>
          <w:b w:val="false"/>
          <w:i w:val="false"/>
          <w:color w:val="000000"/>
          <w:sz w:val="28"/>
        </w:rPr>
        <w:t xml:space="preserve">
қарағандағы % 1092 мың теңгені құрайды, бұл 2002 жылдың есеп беру </w:t>
      </w:r>
      <w:r>
        <w:br/>
      </w:r>
      <w:r>
        <w:rPr>
          <w:rFonts w:ascii="Times New Roman"/>
          <w:b w:val="false"/>
          <w:i w:val="false"/>
          <w:color w:val="000000"/>
          <w:sz w:val="28"/>
        </w:rPr>
        <w:t xml:space="preserve">
мәліметтері 1 маусымнан бастап есепке алынуына байланысты, сонымен </w:t>
      </w:r>
      <w:r>
        <w:br/>
      </w:r>
      <w:r>
        <w:rPr>
          <w:rFonts w:ascii="Times New Roman"/>
          <w:b w:val="false"/>
          <w:i w:val="false"/>
          <w:color w:val="000000"/>
          <w:sz w:val="28"/>
        </w:rPr>
        <w:t xml:space="preserve">
қатар 2003 жылы қызметтік автокөлікті күту мен жөндеу шығындары </w:t>
      </w:r>
      <w:r>
        <w:br/>
      </w:r>
      <w:r>
        <w:rPr>
          <w:rFonts w:ascii="Times New Roman"/>
          <w:b w:val="false"/>
          <w:i w:val="false"/>
          <w:color w:val="000000"/>
          <w:sz w:val="28"/>
        </w:rPr>
        <w:t xml:space="preserve">
ұлғайды (сандық және ақшалай көріністе), 2002 жылмен салыстырғанда </w:t>
      </w:r>
      <w:r>
        <w:br/>
      </w:r>
      <w:r>
        <w:rPr>
          <w:rFonts w:ascii="Times New Roman"/>
          <w:b w:val="false"/>
          <w:i w:val="false"/>
          <w:color w:val="000000"/>
          <w:sz w:val="28"/>
        </w:rPr>
        <w:t xml:space="preserve">
әкімшілік басқару қызметкерлерін оргтехникамен жабдықтау 3 есеге </w:t>
      </w:r>
      <w:r>
        <w:br/>
      </w:r>
      <w:r>
        <w:rPr>
          <w:rFonts w:ascii="Times New Roman"/>
          <w:b w:val="false"/>
          <w:i w:val="false"/>
          <w:color w:val="000000"/>
          <w:sz w:val="28"/>
        </w:rPr>
        <w:t xml:space="preserve">
артты, осыған байланысты материалдарға деген шығындар өсті </w:t>
      </w:r>
      <w:r>
        <w:br/>
      </w:r>
      <w:r>
        <w:rPr>
          <w:rFonts w:ascii="Times New Roman"/>
          <w:b w:val="false"/>
          <w:i w:val="false"/>
          <w:color w:val="000000"/>
          <w:sz w:val="28"/>
        </w:rPr>
        <w:t xml:space="preserve">
(картридждер, қағаз, т.б.); </w:t>
      </w:r>
      <w:r>
        <w:br/>
      </w:r>
      <w:r>
        <w:rPr>
          <w:rFonts w:ascii="Times New Roman"/>
          <w:b w:val="false"/>
          <w:i w:val="false"/>
          <w:color w:val="000000"/>
          <w:sz w:val="28"/>
        </w:rPr>
        <w:t xml:space="preserve">
      "Кеңес беру (аудиторлық) және ақпараттық қызмет көрсетулер" </w:t>
      </w:r>
      <w:r>
        <w:br/>
      </w:r>
      <w:r>
        <w:rPr>
          <w:rFonts w:ascii="Times New Roman"/>
          <w:b w:val="false"/>
          <w:i w:val="false"/>
          <w:color w:val="000000"/>
          <w:sz w:val="28"/>
        </w:rPr>
        <w:t xml:space="preserve">
бабы бойынша 2003 жылдың 2002 жылға қарағандағы 820 %-ға өсуі 2002 </w:t>
      </w:r>
      <w:r>
        <w:br/>
      </w:r>
      <w:r>
        <w:rPr>
          <w:rFonts w:ascii="Times New Roman"/>
          <w:b w:val="false"/>
          <w:i w:val="false"/>
          <w:color w:val="000000"/>
          <w:sz w:val="28"/>
        </w:rPr>
        <w:t xml:space="preserve">
жылы тек мүлікке баға беру жүргізілгеніне байланысты, 2003 жылы </w:t>
      </w:r>
      <w:r>
        <w:br/>
      </w:r>
      <w:r>
        <w:rPr>
          <w:rFonts w:ascii="Times New Roman"/>
          <w:b w:val="false"/>
          <w:i w:val="false"/>
          <w:color w:val="000000"/>
          <w:sz w:val="28"/>
        </w:rPr>
        <w:t xml:space="preserve">
мүлікті бағалаудан басқа 2002 жылғы қаржылық есеп беруді растау </w:t>
      </w:r>
      <w:r>
        <w:br/>
      </w:r>
      <w:r>
        <w:rPr>
          <w:rFonts w:ascii="Times New Roman"/>
          <w:b w:val="false"/>
          <w:i w:val="false"/>
          <w:color w:val="000000"/>
          <w:sz w:val="28"/>
        </w:rPr>
        <w:t xml:space="preserve">
жүргізілді. </w:t>
      </w:r>
    </w:p>
    <w:p>
      <w:pPr>
        <w:spacing w:after="0"/>
        <w:ind w:left="0"/>
        <w:jc w:val="both"/>
      </w:pPr>
      <w:r>
        <w:rPr>
          <w:rFonts w:ascii="Times New Roman"/>
          <w:b w:val="false"/>
          <w:i w:val="false"/>
          <w:color w:val="000000"/>
          <w:sz w:val="28"/>
        </w:rPr>
        <w:t xml:space="preserve">                                                        11-қосымша </w:t>
      </w:r>
    </w:p>
    <w:bookmarkStart w:name="z69" w:id="68"/>
    <w:p>
      <w:pPr>
        <w:spacing w:after="0"/>
        <w:ind w:left="0"/>
        <w:jc w:val="both"/>
      </w:pPr>
      <w:r>
        <w:rPr>
          <w:rFonts w:ascii="Times New Roman"/>
          <w:b w:val="false"/>
          <w:i w:val="false"/>
          <w:color w:val="000000"/>
          <w:sz w:val="28"/>
        </w:rPr>
        <w:t>
</w:t>
      </w:r>
      <w:r>
        <w:rPr>
          <w:rFonts w:ascii="Times New Roman"/>
          <w:b/>
          <w:i w:val="false"/>
          <w:color w:val="000000"/>
          <w:sz w:val="28"/>
        </w:rPr>
        <w:t xml:space="preserve">           "Локомотивжөндеу" АҚ </w:t>
      </w:r>
      <w:r>
        <w:rPr>
          <w:rFonts w:ascii="Times New Roman"/>
          <w:b/>
          <w:i w:val="false"/>
          <w:color w:val="000000"/>
          <w:sz w:val="28"/>
        </w:rPr>
        <w:t xml:space="preserve">  2004-2006 жылдары іске </w:t>
      </w:r>
      <w:r>
        <w:br/>
      </w:r>
      <w:r>
        <w:rPr>
          <w:rFonts w:ascii="Times New Roman"/>
          <w:b w:val="false"/>
          <w:i w:val="false"/>
          <w:color w:val="000000"/>
          <w:sz w:val="28"/>
        </w:rPr>
        <w:t>
</w:t>
      </w:r>
      <w:r>
        <w:rPr>
          <w:rFonts w:ascii="Times New Roman"/>
          <w:b/>
          <w:i w:val="false"/>
          <w:color w:val="000000"/>
          <w:sz w:val="28"/>
        </w:rPr>
        <w:t xml:space="preserve">            асыруға жоспарланған инвестициялық </w:t>
      </w:r>
      <w:r>
        <w:br/>
      </w:r>
      <w:r>
        <w:rPr>
          <w:rFonts w:ascii="Times New Roman"/>
          <w:b w:val="false"/>
          <w:i w:val="false"/>
          <w:color w:val="000000"/>
          <w:sz w:val="28"/>
        </w:rPr>
        <w:t>
</w:t>
      </w:r>
      <w:r>
        <w:rPr>
          <w:rFonts w:ascii="Times New Roman"/>
          <w:b/>
          <w:i w:val="false"/>
          <w:color w:val="000000"/>
          <w:sz w:val="28"/>
        </w:rPr>
        <w:t xml:space="preserve">                     жобалар тізбесі </w:t>
      </w:r>
      <w:r>
        <w:br/>
      </w:r>
      <w:r>
        <w:rPr>
          <w:rFonts w:ascii="Times New Roman"/>
          <w:b w:val="false"/>
          <w:i w:val="false"/>
          <w:color w:val="000000"/>
          <w:sz w:val="28"/>
        </w:rPr>
        <w:t xml:space="preserve">
                          (ҰК атауы) </w:t>
      </w:r>
    </w:p>
    <w:bookmarkEnd w:id="68"/>
    <w:p>
      <w:pPr>
        <w:spacing w:after="0"/>
        <w:ind w:left="0"/>
        <w:jc w:val="both"/>
      </w:pPr>
      <w:r>
        <w:rPr>
          <w:rFonts w:ascii="Times New Roman"/>
          <w:b w:val="false"/>
          <w:i w:val="false"/>
          <w:color w:val="000000"/>
          <w:sz w:val="28"/>
        </w:rPr>
        <w:t xml:space="preserve">                                                      5 ҰК нысаны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P/c|     Жоба атауы   | Іске асыру|  Жалпы |Қаржы.  |жылдар бойынша </w:t>
      </w:r>
      <w:r>
        <w:br/>
      </w:r>
      <w:r>
        <w:rPr>
          <w:rFonts w:ascii="Times New Roman"/>
          <w:b w:val="false"/>
          <w:i w:val="false"/>
          <w:color w:val="000000"/>
          <w:sz w:val="28"/>
        </w:rPr>
        <w:t xml:space="preserve">
 N |                  |   кезеңі  |  құны  |ландыру | қаржыландыру </w:t>
      </w:r>
      <w:r>
        <w:br/>
      </w:r>
      <w:r>
        <w:rPr>
          <w:rFonts w:ascii="Times New Roman"/>
          <w:b w:val="false"/>
          <w:i w:val="false"/>
          <w:color w:val="000000"/>
          <w:sz w:val="28"/>
        </w:rPr>
        <w:t xml:space="preserve">
   |                  |           |        |көздері |______________ </w:t>
      </w:r>
      <w:r>
        <w:br/>
      </w:r>
      <w:r>
        <w:rPr>
          <w:rFonts w:ascii="Times New Roman"/>
          <w:b w:val="false"/>
          <w:i w:val="false"/>
          <w:color w:val="000000"/>
          <w:sz w:val="28"/>
        </w:rPr>
        <w:t xml:space="preserve">
   |                  |           |        |        | 01.01.04 ж. | </w:t>
      </w:r>
      <w:r>
        <w:br/>
      </w:r>
      <w:r>
        <w:rPr>
          <w:rFonts w:ascii="Times New Roman"/>
          <w:b w:val="false"/>
          <w:i w:val="false"/>
          <w:color w:val="000000"/>
          <w:sz w:val="28"/>
        </w:rPr>
        <w:t xml:space="preserve">
   |                  |           |        |        |  игерілді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Ақпараттық           2003-2006  21100    жеке       5700 </w:t>
      </w:r>
      <w:r>
        <w:br/>
      </w:r>
      <w:r>
        <w:rPr>
          <w:rFonts w:ascii="Times New Roman"/>
          <w:b w:val="false"/>
          <w:i w:val="false"/>
          <w:color w:val="000000"/>
          <w:sz w:val="28"/>
        </w:rPr>
        <w:t xml:space="preserve">
   жүйелерді енгізу                         қаражат </w:t>
      </w:r>
      <w:r>
        <w:br/>
      </w:r>
      <w:r>
        <w:rPr>
          <w:rFonts w:ascii="Times New Roman"/>
          <w:b w:val="false"/>
          <w:i w:val="false"/>
          <w:color w:val="000000"/>
          <w:sz w:val="28"/>
        </w:rPr>
        <w:t xml:space="preserve">
                                            есебінен </w:t>
      </w:r>
      <w:r>
        <w:br/>
      </w:r>
      <w:r>
        <w:rPr>
          <w:rFonts w:ascii="Times New Roman"/>
          <w:b w:val="false"/>
          <w:i w:val="false"/>
          <w:color w:val="000000"/>
          <w:sz w:val="28"/>
        </w:rPr>
        <w:t xml:space="preserve">
2  Ресурс сақтау тех.   2003-2006  97119    жеке       6900 </w:t>
      </w:r>
      <w:r>
        <w:br/>
      </w:r>
      <w:r>
        <w:rPr>
          <w:rFonts w:ascii="Times New Roman"/>
          <w:b w:val="false"/>
          <w:i w:val="false"/>
          <w:color w:val="000000"/>
          <w:sz w:val="28"/>
        </w:rPr>
        <w:t xml:space="preserve">
   нологияларын енгізу                      қаражат </w:t>
      </w:r>
      <w:r>
        <w:br/>
      </w:r>
      <w:r>
        <w:rPr>
          <w:rFonts w:ascii="Times New Roman"/>
          <w:b w:val="false"/>
          <w:i w:val="false"/>
          <w:color w:val="000000"/>
          <w:sz w:val="28"/>
        </w:rPr>
        <w:t xml:space="preserve">
                                            есебінен </w:t>
      </w:r>
      <w:r>
        <w:br/>
      </w:r>
      <w:r>
        <w:rPr>
          <w:rFonts w:ascii="Times New Roman"/>
          <w:b w:val="false"/>
          <w:i w:val="false"/>
          <w:color w:val="000000"/>
          <w:sz w:val="28"/>
        </w:rPr>
        <w:t xml:space="preserve">
3  Станок жабдықтарын   2003-2006  206300   жеке       52100 </w:t>
      </w:r>
      <w:r>
        <w:br/>
      </w:r>
      <w:r>
        <w:rPr>
          <w:rFonts w:ascii="Times New Roman"/>
          <w:b w:val="false"/>
          <w:i w:val="false"/>
          <w:color w:val="000000"/>
          <w:sz w:val="28"/>
        </w:rPr>
        <w:t xml:space="preserve">
   сатып алу және                           қаражат </w:t>
      </w:r>
      <w:r>
        <w:br/>
      </w:r>
      <w:r>
        <w:rPr>
          <w:rFonts w:ascii="Times New Roman"/>
          <w:b w:val="false"/>
          <w:i w:val="false"/>
          <w:color w:val="000000"/>
          <w:sz w:val="28"/>
        </w:rPr>
        <w:t xml:space="preserve">
   жөндеу                                   есебінен </w:t>
      </w:r>
      <w:r>
        <w:br/>
      </w:r>
      <w:r>
        <w:rPr>
          <w:rFonts w:ascii="Times New Roman"/>
          <w:b w:val="false"/>
          <w:i w:val="false"/>
          <w:color w:val="000000"/>
          <w:sz w:val="28"/>
        </w:rPr>
        <w:t xml:space="preserve">
4  Технологиялық        2003-2006  373400   жеке       110800 </w:t>
      </w:r>
      <w:r>
        <w:br/>
      </w:r>
      <w:r>
        <w:rPr>
          <w:rFonts w:ascii="Times New Roman"/>
          <w:b w:val="false"/>
          <w:i w:val="false"/>
          <w:color w:val="000000"/>
          <w:sz w:val="28"/>
        </w:rPr>
        <w:t xml:space="preserve">
   жабдықтарды сатып                        қаражат </w:t>
      </w:r>
      <w:r>
        <w:br/>
      </w:r>
      <w:r>
        <w:rPr>
          <w:rFonts w:ascii="Times New Roman"/>
          <w:b w:val="false"/>
          <w:i w:val="false"/>
          <w:color w:val="000000"/>
          <w:sz w:val="28"/>
        </w:rPr>
        <w:t xml:space="preserve">
   алу (жылжымалы                           есебінен </w:t>
      </w:r>
      <w:r>
        <w:br/>
      </w:r>
      <w:r>
        <w:rPr>
          <w:rFonts w:ascii="Times New Roman"/>
          <w:b w:val="false"/>
          <w:i w:val="false"/>
          <w:color w:val="000000"/>
          <w:sz w:val="28"/>
        </w:rPr>
        <w:t xml:space="preserve">
   құрамды жөндеу) </w:t>
      </w:r>
      <w:r>
        <w:br/>
      </w:r>
      <w:r>
        <w:rPr>
          <w:rFonts w:ascii="Times New Roman"/>
          <w:b w:val="false"/>
          <w:i w:val="false"/>
          <w:color w:val="000000"/>
          <w:sz w:val="28"/>
        </w:rPr>
        <w:t xml:space="preserve">
5  Жөндеу базасын       2003-2006  182858   жеке       42000 </w:t>
      </w:r>
      <w:r>
        <w:br/>
      </w:r>
      <w:r>
        <w:rPr>
          <w:rFonts w:ascii="Times New Roman"/>
          <w:b w:val="false"/>
          <w:i w:val="false"/>
          <w:color w:val="000000"/>
          <w:sz w:val="28"/>
        </w:rPr>
        <w:t xml:space="preserve">
   қайта салу                               қаражат </w:t>
      </w:r>
      <w:r>
        <w:br/>
      </w:r>
      <w:r>
        <w:rPr>
          <w:rFonts w:ascii="Times New Roman"/>
          <w:b w:val="false"/>
          <w:i w:val="false"/>
          <w:color w:val="000000"/>
          <w:sz w:val="28"/>
        </w:rPr>
        <w:t xml:space="preserve">
                                            есебінен </w:t>
      </w:r>
      <w:r>
        <w:br/>
      </w:r>
      <w:r>
        <w:rPr>
          <w:rFonts w:ascii="Times New Roman"/>
          <w:b w:val="false"/>
          <w:i w:val="false"/>
          <w:color w:val="000000"/>
          <w:sz w:val="28"/>
        </w:rPr>
        <w:t xml:space="preserve">
6  Өзге технологиялық   2003-2006  83345    жеке       11315 </w:t>
      </w:r>
      <w:r>
        <w:br/>
      </w:r>
      <w:r>
        <w:rPr>
          <w:rFonts w:ascii="Times New Roman"/>
          <w:b w:val="false"/>
          <w:i w:val="false"/>
          <w:color w:val="000000"/>
          <w:sz w:val="28"/>
        </w:rPr>
        <w:t xml:space="preserve">
   жабдықтар                                қаражат </w:t>
      </w:r>
      <w:r>
        <w:br/>
      </w:r>
      <w:r>
        <w:rPr>
          <w:rFonts w:ascii="Times New Roman"/>
          <w:b w:val="false"/>
          <w:i w:val="false"/>
          <w:color w:val="000000"/>
          <w:sz w:val="28"/>
        </w:rPr>
        <w:t xml:space="preserve">
                                            есебінен </w:t>
      </w:r>
      <w:r>
        <w:br/>
      </w:r>
      <w:r>
        <w:rPr>
          <w:rFonts w:ascii="Times New Roman"/>
          <w:b w:val="false"/>
          <w:i w:val="false"/>
          <w:color w:val="000000"/>
          <w:sz w:val="28"/>
        </w:rPr>
        <w:t xml:space="preserve">
   БАРЛЫҒЫ                         964122              228815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N |   Жылдар бойынша қаржыландыру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 2004 ж.| 2005 ж.| 2006 ж.|01.01.07 ж. </w:t>
      </w:r>
      <w:r>
        <w:br/>
      </w:r>
      <w:r>
        <w:rPr>
          <w:rFonts w:ascii="Times New Roman"/>
          <w:b w:val="false"/>
          <w:i w:val="false"/>
          <w:color w:val="000000"/>
          <w:sz w:val="28"/>
        </w:rPr>
        <w:t xml:space="preserve">
   |(болжам)|(болжам)|(болжам)| қалдық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А       5       6       7          8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1     3000      6400    6000 </w:t>
      </w:r>
      <w:r>
        <w:br/>
      </w:r>
      <w:r>
        <w:rPr>
          <w:rFonts w:ascii="Times New Roman"/>
          <w:b w:val="false"/>
          <w:i w:val="false"/>
          <w:color w:val="000000"/>
          <w:sz w:val="28"/>
        </w:rPr>
        <w:t xml:space="preserve">
2    32619     27300   30300 </w:t>
      </w:r>
      <w:r>
        <w:br/>
      </w:r>
      <w:r>
        <w:rPr>
          <w:rFonts w:ascii="Times New Roman"/>
          <w:b w:val="false"/>
          <w:i w:val="false"/>
          <w:color w:val="000000"/>
          <w:sz w:val="28"/>
        </w:rPr>
        <w:t xml:space="preserve">
3    38000     46200   70000 </w:t>
      </w:r>
      <w:r>
        <w:br/>
      </w:r>
      <w:r>
        <w:rPr>
          <w:rFonts w:ascii="Times New Roman"/>
          <w:b w:val="false"/>
          <w:i w:val="false"/>
          <w:color w:val="000000"/>
          <w:sz w:val="28"/>
        </w:rPr>
        <w:t xml:space="preserve">
4    65000     85600  112000  </w:t>
      </w:r>
      <w:r>
        <w:br/>
      </w:r>
      <w:r>
        <w:rPr>
          <w:rFonts w:ascii="Times New Roman"/>
          <w:b w:val="false"/>
          <w:i w:val="false"/>
          <w:color w:val="000000"/>
          <w:sz w:val="28"/>
        </w:rPr>
        <w:t xml:space="preserve">
5    80000     39958   20900 </w:t>
      </w:r>
      <w:r>
        <w:br/>
      </w:r>
      <w:r>
        <w:rPr>
          <w:rFonts w:ascii="Times New Roman"/>
          <w:b w:val="false"/>
          <w:i w:val="false"/>
          <w:color w:val="000000"/>
          <w:sz w:val="28"/>
        </w:rPr>
        <w:t xml:space="preserve">
6    20000     32000   20030 </w:t>
      </w:r>
      <w:r>
        <w:br/>
      </w:r>
      <w:r>
        <w:rPr>
          <w:rFonts w:ascii="Times New Roman"/>
          <w:b w:val="false"/>
          <w:i w:val="false"/>
          <w:color w:val="000000"/>
          <w:sz w:val="28"/>
        </w:rPr>
        <w:t xml:space="preserve">
    238619    237458  259230 </w:t>
      </w:r>
      <w:r>
        <w:br/>
      </w: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12-қосымша </w:t>
      </w:r>
    </w:p>
    <w:bookmarkStart w:name="z70" w:id="69"/>
    <w:p>
      <w:pPr>
        <w:spacing w:after="0"/>
        <w:ind w:left="0"/>
        <w:jc w:val="both"/>
      </w:pPr>
      <w:r>
        <w:rPr>
          <w:rFonts w:ascii="Times New Roman"/>
          <w:b w:val="false"/>
          <w:i w:val="false"/>
          <w:color w:val="000000"/>
          <w:sz w:val="28"/>
        </w:rPr>
        <w:t>
</w:t>
      </w:r>
      <w:r>
        <w:rPr>
          <w:rFonts w:ascii="Times New Roman"/>
          <w:b/>
          <w:i w:val="false"/>
          <w:color w:val="000000"/>
          <w:sz w:val="28"/>
        </w:rPr>
        <w:t xml:space="preserve">             2004-2006 жылдарға арналған дамудың аса </w:t>
      </w:r>
      <w:r>
        <w:br/>
      </w:r>
      <w:r>
        <w:rPr>
          <w:rFonts w:ascii="Times New Roman"/>
          <w:b w:val="false"/>
          <w:i w:val="false"/>
          <w:color w:val="000000"/>
          <w:sz w:val="28"/>
        </w:rPr>
        <w:t>
</w:t>
      </w:r>
      <w:r>
        <w:rPr>
          <w:rFonts w:ascii="Times New Roman"/>
          <w:b/>
          <w:i w:val="false"/>
          <w:color w:val="000000"/>
          <w:sz w:val="28"/>
        </w:rPr>
        <w:t xml:space="preserve">                  маңызды көрсеткіштерінің болжамы </w:t>
      </w:r>
      <w:r>
        <w:br/>
      </w:r>
      <w:r>
        <w:rPr>
          <w:rFonts w:ascii="Times New Roman"/>
          <w:b w:val="false"/>
          <w:i w:val="false"/>
          <w:color w:val="000000"/>
          <w:sz w:val="28"/>
        </w:rPr>
        <w:t>
</w:t>
      </w:r>
      <w:r>
        <w:rPr>
          <w:rFonts w:ascii="Times New Roman"/>
          <w:b/>
          <w:i w:val="false"/>
          <w:color w:val="000000"/>
          <w:sz w:val="28"/>
        </w:rPr>
        <w:t xml:space="preserve">               "Әскерилендірілген теміржол күзеті" </w:t>
      </w:r>
      <w:r>
        <w:br/>
      </w:r>
      <w:r>
        <w:rPr>
          <w:rFonts w:ascii="Times New Roman"/>
          <w:b w:val="false"/>
          <w:i w:val="false"/>
          <w:color w:val="000000"/>
          <w:sz w:val="28"/>
        </w:rPr>
        <w:t>
</w:t>
      </w:r>
      <w:r>
        <w:rPr>
          <w:rFonts w:ascii="Times New Roman"/>
          <w:b/>
          <w:i w:val="false"/>
          <w:color w:val="000000"/>
          <w:sz w:val="28"/>
        </w:rPr>
        <w:t xml:space="preserve">                  ашық акционерлік қоғамы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(заңды тұлғаның атауы) </w:t>
      </w:r>
    </w:p>
    <w:bookmarkEnd w:id="69"/>
    <w:p>
      <w:pPr>
        <w:spacing w:after="0"/>
        <w:ind w:left="0"/>
        <w:jc w:val="both"/>
      </w:pPr>
      <w:r>
        <w:rPr>
          <w:rFonts w:ascii="Times New Roman"/>
          <w:b w:val="false"/>
          <w:i w:val="false"/>
          <w:color w:val="000000"/>
          <w:sz w:val="28"/>
        </w:rPr>
        <w:t xml:space="preserve">                                                       1 ҰК нысаны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N|    Көрсеткіштер   |Өлшем| 2002ж. |2003 ж. | 2003ж. | 2004ж.| </w:t>
      </w:r>
      <w:r>
        <w:br/>
      </w:r>
      <w:r>
        <w:rPr>
          <w:rFonts w:ascii="Times New Roman"/>
          <w:b w:val="false"/>
          <w:i w:val="false"/>
          <w:color w:val="000000"/>
          <w:sz w:val="28"/>
        </w:rPr>
        <w:t xml:space="preserve">
     |                   | бір.|        |        |   %    |       | </w:t>
      </w:r>
      <w:r>
        <w:br/>
      </w:r>
      <w:r>
        <w:rPr>
          <w:rFonts w:ascii="Times New Roman"/>
          <w:b w:val="false"/>
          <w:i w:val="false"/>
          <w:color w:val="000000"/>
          <w:sz w:val="28"/>
        </w:rPr>
        <w:t xml:space="preserve">
     |                   | лігі|  есеп  |бағалау | 2002ж. | болжам|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Шығарылған өнім     саны/  7648479  9478911  123,93% 14120468 </w:t>
      </w:r>
      <w:r>
        <w:br/>
      </w:r>
      <w:r>
        <w:rPr>
          <w:rFonts w:ascii="Times New Roman"/>
          <w:b w:val="false"/>
          <w:i w:val="false"/>
          <w:color w:val="000000"/>
          <w:sz w:val="28"/>
        </w:rPr>
        <w:t xml:space="preserve">
      (жұмыс, қызмет      құны </w:t>
      </w:r>
      <w:r>
        <w:br/>
      </w:r>
      <w:r>
        <w:rPr>
          <w:rFonts w:ascii="Times New Roman"/>
          <w:b w:val="false"/>
          <w:i w:val="false"/>
          <w:color w:val="000000"/>
          <w:sz w:val="28"/>
        </w:rPr>
        <w:t xml:space="preserve">
      көрсету) көлемі,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1.1    оның iшiнде </w:t>
      </w:r>
      <w:r>
        <w:br/>
      </w:r>
      <w:r>
        <w:rPr>
          <w:rFonts w:ascii="Times New Roman"/>
          <w:b w:val="false"/>
          <w:i w:val="false"/>
          <w:color w:val="000000"/>
          <w:sz w:val="28"/>
        </w:rPr>
        <w:t xml:space="preserve">
       түрлерi бойынша </w:t>
      </w:r>
      <w:r>
        <w:br/>
      </w:r>
      <w:r>
        <w:rPr>
          <w:rFonts w:ascii="Times New Roman"/>
          <w:b w:val="false"/>
          <w:i w:val="false"/>
          <w:color w:val="000000"/>
          <w:sz w:val="28"/>
        </w:rPr>
        <w:t xml:space="preserve">
1.2   ЗАО НК КТЖ мекеме.  сағат  1605217  1737387  108,23%  1689388 </w:t>
      </w:r>
      <w:r>
        <w:br/>
      </w:r>
      <w:r>
        <w:rPr>
          <w:rFonts w:ascii="Times New Roman"/>
          <w:b w:val="false"/>
          <w:i w:val="false"/>
          <w:color w:val="000000"/>
          <w:sz w:val="28"/>
        </w:rPr>
        <w:t xml:space="preserve">
      лерінің номенкула. </w:t>
      </w:r>
      <w:r>
        <w:br/>
      </w:r>
      <w:r>
        <w:rPr>
          <w:rFonts w:ascii="Times New Roman"/>
          <w:b w:val="false"/>
          <w:i w:val="false"/>
          <w:color w:val="000000"/>
          <w:sz w:val="28"/>
        </w:rPr>
        <w:t xml:space="preserve">
      туралық жүктерін </w:t>
      </w:r>
      <w:r>
        <w:br/>
      </w:r>
      <w:r>
        <w:rPr>
          <w:rFonts w:ascii="Times New Roman"/>
          <w:b w:val="false"/>
          <w:i w:val="false"/>
          <w:color w:val="000000"/>
          <w:sz w:val="28"/>
        </w:rPr>
        <w:t xml:space="preserve">
      күзету </w:t>
      </w:r>
      <w:r>
        <w:br/>
      </w:r>
      <w:r>
        <w:rPr>
          <w:rFonts w:ascii="Times New Roman"/>
          <w:b w:val="false"/>
          <w:i w:val="false"/>
          <w:color w:val="000000"/>
          <w:sz w:val="28"/>
        </w:rPr>
        <w:t xml:space="preserve">
1.3   ЗАО НК КТЖ мекеме.  сағат  4934571  5471791  110,89%  5197937 </w:t>
      </w:r>
      <w:r>
        <w:br/>
      </w:r>
      <w:r>
        <w:rPr>
          <w:rFonts w:ascii="Times New Roman"/>
          <w:b w:val="false"/>
          <w:i w:val="false"/>
          <w:color w:val="000000"/>
          <w:sz w:val="28"/>
        </w:rPr>
        <w:t xml:space="preserve">
      лерінің объекті. </w:t>
      </w:r>
      <w:r>
        <w:br/>
      </w:r>
      <w:r>
        <w:rPr>
          <w:rFonts w:ascii="Times New Roman"/>
          <w:b w:val="false"/>
          <w:i w:val="false"/>
          <w:color w:val="000000"/>
          <w:sz w:val="28"/>
        </w:rPr>
        <w:t xml:space="preserve">
      лерін күзету </w:t>
      </w:r>
      <w:r>
        <w:br/>
      </w:r>
      <w:r>
        <w:rPr>
          <w:rFonts w:ascii="Times New Roman"/>
          <w:b w:val="false"/>
          <w:i w:val="false"/>
          <w:color w:val="000000"/>
          <w:sz w:val="28"/>
        </w:rPr>
        <w:t xml:space="preserve">
1.4   Сырт мекемелердің   тонна   605586   685671  113,22%  1038014 </w:t>
      </w:r>
      <w:r>
        <w:br/>
      </w:r>
      <w:r>
        <w:rPr>
          <w:rFonts w:ascii="Times New Roman"/>
          <w:b w:val="false"/>
          <w:i w:val="false"/>
          <w:color w:val="000000"/>
          <w:sz w:val="28"/>
        </w:rPr>
        <w:t xml:space="preserve">
      мұнай өнімдерін </w:t>
      </w:r>
      <w:r>
        <w:br/>
      </w:r>
      <w:r>
        <w:rPr>
          <w:rFonts w:ascii="Times New Roman"/>
          <w:b w:val="false"/>
          <w:i w:val="false"/>
          <w:color w:val="000000"/>
          <w:sz w:val="28"/>
        </w:rPr>
        <w:t xml:space="preserve">
      еріп жүріп күзету </w:t>
      </w:r>
      <w:r>
        <w:br/>
      </w:r>
      <w:r>
        <w:rPr>
          <w:rFonts w:ascii="Times New Roman"/>
          <w:b w:val="false"/>
          <w:i w:val="false"/>
          <w:color w:val="000000"/>
          <w:sz w:val="28"/>
        </w:rPr>
        <w:t xml:space="preserve">
1.5   Жүкпен еріп жүру    сағат   230890   510659  221,17%  2013400 </w:t>
      </w:r>
      <w:r>
        <w:br/>
      </w:r>
      <w:r>
        <w:rPr>
          <w:rFonts w:ascii="Times New Roman"/>
          <w:b w:val="false"/>
          <w:i w:val="false"/>
          <w:color w:val="000000"/>
          <w:sz w:val="28"/>
        </w:rPr>
        <w:t xml:space="preserve">
1.6   Сырт мекемелердің   тонна   272215  1073403  394,32%  4181729 </w:t>
      </w:r>
      <w:r>
        <w:br/>
      </w:r>
      <w:r>
        <w:rPr>
          <w:rFonts w:ascii="Times New Roman"/>
          <w:b w:val="false"/>
          <w:i w:val="false"/>
          <w:color w:val="000000"/>
          <w:sz w:val="28"/>
        </w:rPr>
        <w:t xml:space="preserve">
      объектілерін күзету </w:t>
      </w:r>
      <w:r>
        <w:br/>
      </w:r>
      <w:r>
        <w:rPr>
          <w:rFonts w:ascii="Times New Roman"/>
          <w:b w:val="false"/>
          <w:i w:val="false"/>
          <w:color w:val="000000"/>
          <w:sz w:val="28"/>
        </w:rPr>
        <w:t xml:space="preserve">
2.    Экспорт барлығы:     " </w:t>
      </w:r>
      <w:r>
        <w:br/>
      </w:r>
      <w:r>
        <w:rPr>
          <w:rFonts w:ascii="Times New Roman"/>
          <w:b w:val="false"/>
          <w:i w:val="false"/>
          <w:color w:val="000000"/>
          <w:sz w:val="28"/>
        </w:rPr>
        <w:t xml:space="preserve">
2.1    оның iшiнде ТМД     " </w:t>
      </w:r>
      <w:r>
        <w:br/>
      </w:r>
      <w:r>
        <w:rPr>
          <w:rFonts w:ascii="Times New Roman"/>
          <w:b w:val="false"/>
          <w:i w:val="false"/>
          <w:color w:val="000000"/>
          <w:sz w:val="28"/>
        </w:rPr>
        <w:t xml:space="preserve">
       елдерi </w:t>
      </w:r>
      <w:r>
        <w:br/>
      </w:r>
      <w:r>
        <w:rPr>
          <w:rFonts w:ascii="Times New Roman"/>
          <w:b w:val="false"/>
          <w:i w:val="false"/>
          <w:color w:val="000000"/>
          <w:sz w:val="28"/>
        </w:rPr>
        <w:t xml:space="preserve">
2.2     алыс шетелдер      " </w:t>
      </w:r>
      <w:r>
        <w:br/>
      </w:r>
      <w:r>
        <w:rPr>
          <w:rFonts w:ascii="Times New Roman"/>
          <w:b w:val="false"/>
          <w:i w:val="false"/>
          <w:color w:val="000000"/>
          <w:sz w:val="28"/>
        </w:rPr>
        <w:t xml:space="preserve">
2.3    өнiм түрлерi        "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3.    Импорт барлығы: </w:t>
      </w:r>
      <w:r>
        <w:br/>
      </w:r>
      <w:r>
        <w:rPr>
          <w:rFonts w:ascii="Times New Roman"/>
          <w:b w:val="false"/>
          <w:i w:val="false"/>
          <w:color w:val="000000"/>
          <w:sz w:val="28"/>
        </w:rPr>
        <w:t xml:space="preserve">
3.1    оның iшiнде ТМД     " </w:t>
      </w:r>
      <w:r>
        <w:br/>
      </w:r>
      <w:r>
        <w:rPr>
          <w:rFonts w:ascii="Times New Roman"/>
          <w:b w:val="false"/>
          <w:i w:val="false"/>
          <w:color w:val="000000"/>
          <w:sz w:val="28"/>
        </w:rPr>
        <w:t xml:space="preserve">
       елдерi </w:t>
      </w:r>
      <w:r>
        <w:br/>
      </w:r>
      <w:r>
        <w:rPr>
          <w:rFonts w:ascii="Times New Roman"/>
          <w:b w:val="false"/>
          <w:i w:val="false"/>
          <w:color w:val="000000"/>
          <w:sz w:val="28"/>
        </w:rPr>
        <w:t xml:space="preserve">
3.2     алыс шетел         " </w:t>
      </w:r>
      <w:r>
        <w:br/>
      </w:r>
      <w:r>
        <w:rPr>
          <w:rFonts w:ascii="Times New Roman"/>
          <w:b w:val="false"/>
          <w:i w:val="false"/>
          <w:color w:val="000000"/>
          <w:sz w:val="28"/>
        </w:rPr>
        <w:t xml:space="preserve">
3.3    өнiм түрлерi        "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4.    Қаржыландырудың     мың.      4630    58693 1267,67%    35000 </w:t>
      </w:r>
      <w:r>
        <w:br/>
      </w:r>
      <w:r>
        <w:rPr>
          <w:rFonts w:ascii="Times New Roman"/>
          <w:b w:val="false"/>
          <w:i w:val="false"/>
          <w:color w:val="000000"/>
          <w:sz w:val="28"/>
        </w:rPr>
        <w:t xml:space="preserve">
      барлық көздерiнiң   теңге </w:t>
      </w:r>
      <w:r>
        <w:br/>
      </w:r>
      <w:r>
        <w:rPr>
          <w:rFonts w:ascii="Times New Roman"/>
          <w:b w:val="false"/>
          <w:i w:val="false"/>
          <w:color w:val="000000"/>
          <w:sz w:val="28"/>
        </w:rPr>
        <w:t xml:space="preserve">
      есебiнен негізгі </w:t>
      </w:r>
      <w:r>
        <w:br/>
      </w:r>
      <w:r>
        <w:rPr>
          <w:rFonts w:ascii="Times New Roman"/>
          <w:b w:val="false"/>
          <w:i w:val="false"/>
          <w:color w:val="000000"/>
          <w:sz w:val="28"/>
        </w:rPr>
        <w:t xml:space="preserve">
      капиталға инвести. </w:t>
      </w:r>
      <w:r>
        <w:br/>
      </w:r>
      <w:r>
        <w:rPr>
          <w:rFonts w:ascii="Times New Roman"/>
          <w:b w:val="false"/>
          <w:i w:val="false"/>
          <w:color w:val="000000"/>
          <w:sz w:val="28"/>
        </w:rPr>
        <w:t xml:space="preserve">
      ция-барлығы: </w:t>
      </w:r>
      <w:r>
        <w:br/>
      </w:r>
      <w:r>
        <w:rPr>
          <w:rFonts w:ascii="Times New Roman"/>
          <w:b w:val="false"/>
          <w:i w:val="false"/>
          <w:color w:val="000000"/>
          <w:sz w:val="28"/>
        </w:rPr>
        <w:t xml:space="preserve">
4.1   заемдық қаражат      "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4.1.1  оның iшiнде, мем.   " </w:t>
      </w:r>
      <w:r>
        <w:br/>
      </w:r>
      <w:r>
        <w:rPr>
          <w:rFonts w:ascii="Times New Roman"/>
          <w:b w:val="false"/>
          <w:i w:val="false"/>
          <w:color w:val="000000"/>
          <w:sz w:val="28"/>
        </w:rPr>
        <w:t xml:space="preserve">
       лекеттік бюджет </w:t>
      </w:r>
      <w:r>
        <w:br/>
      </w:r>
      <w:r>
        <w:rPr>
          <w:rFonts w:ascii="Times New Roman"/>
          <w:b w:val="false"/>
          <w:i w:val="false"/>
          <w:color w:val="000000"/>
          <w:sz w:val="28"/>
        </w:rPr>
        <w:t xml:space="preserve">
       қаражаты </w:t>
      </w:r>
      <w:r>
        <w:br/>
      </w:r>
      <w:r>
        <w:rPr>
          <w:rFonts w:ascii="Times New Roman"/>
          <w:b w:val="false"/>
          <w:i w:val="false"/>
          <w:color w:val="000000"/>
          <w:sz w:val="28"/>
        </w:rPr>
        <w:t xml:space="preserve">
4.2   өз қаражаты          "        4630    58693 1267,67%    35000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5.    Табыстар, барлығы    "     1422854  1946256  136,79%  3121801 </w:t>
      </w:r>
      <w:r>
        <w:br/>
      </w:r>
      <w:r>
        <w:rPr>
          <w:rFonts w:ascii="Times New Roman"/>
          <w:b w:val="false"/>
          <w:i w:val="false"/>
          <w:color w:val="000000"/>
          <w:sz w:val="28"/>
        </w:rPr>
        <w:t xml:space="preserve">
6.    шығыстар, барлығы    "     1367596  1829539  133,78%  3029466 </w:t>
      </w:r>
      <w:r>
        <w:br/>
      </w:r>
      <w:r>
        <w:rPr>
          <w:rFonts w:ascii="Times New Roman"/>
          <w:b w:val="false"/>
          <w:i w:val="false"/>
          <w:color w:val="000000"/>
          <w:sz w:val="28"/>
        </w:rPr>
        <w:t xml:space="preserve">
7.    Негiзгi қызметтен    "     1416373  1944892  137,31%  3118993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8.    Өткiзілген дайын     "     1260891  1691838  134,18%  2851948 </w:t>
      </w:r>
      <w:r>
        <w:br/>
      </w:r>
      <w:r>
        <w:rPr>
          <w:rFonts w:ascii="Times New Roman"/>
          <w:b w:val="false"/>
          <w:i w:val="false"/>
          <w:color w:val="000000"/>
          <w:sz w:val="28"/>
        </w:rPr>
        <w:t xml:space="preserve">
      өнiмнiң (тауарлар. </w:t>
      </w:r>
      <w:r>
        <w:br/>
      </w:r>
      <w:r>
        <w:rPr>
          <w:rFonts w:ascii="Times New Roman"/>
          <w:b w:val="false"/>
          <w:i w:val="false"/>
          <w:color w:val="000000"/>
          <w:sz w:val="28"/>
        </w:rPr>
        <w:t xml:space="preserve">
      дың, жұмыстардың, </w:t>
      </w:r>
      <w:r>
        <w:br/>
      </w:r>
      <w:r>
        <w:rPr>
          <w:rFonts w:ascii="Times New Roman"/>
          <w:b w:val="false"/>
          <w:i w:val="false"/>
          <w:color w:val="000000"/>
          <w:sz w:val="28"/>
        </w:rPr>
        <w:t xml:space="preserve">
      қызмет көрсетулер. </w:t>
      </w:r>
      <w:r>
        <w:br/>
      </w:r>
      <w:r>
        <w:rPr>
          <w:rFonts w:ascii="Times New Roman"/>
          <w:b w:val="false"/>
          <w:i w:val="false"/>
          <w:color w:val="000000"/>
          <w:sz w:val="28"/>
        </w:rPr>
        <w:t xml:space="preserve">
      дiң) өзiндiк құны: </w:t>
      </w:r>
      <w:r>
        <w:br/>
      </w:r>
      <w:r>
        <w:rPr>
          <w:rFonts w:ascii="Times New Roman"/>
          <w:b w:val="false"/>
          <w:i w:val="false"/>
          <w:color w:val="000000"/>
          <w:sz w:val="28"/>
        </w:rPr>
        <w:t xml:space="preserve">
9.    Жалпы жиынтық табыс  "      155482   253054  162,75%   267045 </w:t>
      </w:r>
      <w:r>
        <w:br/>
      </w:r>
      <w:r>
        <w:rPr>
          <w:rFonts w:ascii="Times New Roman"/>
          <w:b w:val="false"/>
          <w:i w:val="false"/>
          <w:color w:val="000000"/>
          <w:sz w:val="28"/>
        </w:rPr>
        <w:t xml:space="preserve">
10.   Кезеңнiң шығыстары,  "       72056    73703  102,29%   108080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10.1   жалпы және әкiмші.  "       72056    73703  102,29%   108080 </w:t>
      </w:r>
      <w:r>
        <w:br/>
      </w:r>
      <w:r>
        <w:rPr>
          <w:rFonts w:ascii="Times New Roman"/>
          <w:b w:val="false"/>
          <w:i w:val="false"/>
          <w:color w:val="000000"/>
          <w:sz w:val="28"/>
        </w:rPr>
        <w:t xml:space="preserve">
       лiк шығыстары </w:t>
      </w:r>
      <w:r>
        <w:br/>
      </w:r>
      <w:r>
        <w:rPr>
          <w:rFonts w:ascii="Times New Roman"/>
          <w:b w:val="false"/>
          <w:i w:val="false"/>
          <w:color w:val="000000"/>
          <w:sz w:val="28"/>
        </w:rPr>
        <w:t xml:space="preserve">
10.2   дайын өнiмдi        " </w:t>
      </w:r>
      <w:r>
        <w:br/>
      </w:r>
      <w:r>
        <w:rPr>
          <w:rFonts w:ascii="Times New Roman"/>
          <w:b w:val="false"/>
          <w:i w:val="false"/>
          <w:color w:val="000000"/>
          <w:sz w:val="28"/>
        </w:rPr>
        <w:t xml:space="preserve">
       (тауарларды, жұмыс. </w:t>
      </w:r>
      <w:r>
        <w:br/>
      </w:r>
      <w:r>
        <w:rPr>
          <w:rFonts w:ascii="Times New Roman"/>
          <w:b w:val="false"/>
          <w:i w:val="false"/>
          <w:color w:val="000000"/>
          <w:sz w:val="28"/>
        </w:rPr>
        <w:t xml:space="preserve">
       тарды, қызмет көр. </w:t>
      </w:r>
      <w:r>
        <w:br/>
      </w:r>
      <w:r>
        <w:rPr>
          <w:rFonts w:ascii="Times New Roman"/>
          <w:b w:val="false"/>
          <w:i w:val="false"/>
          <w:color w:val="000000"/>
          <w:sz w:val="28"/>
        </w:rPr>
        <w:t xml:space="preserve">
       сетулердi) өткiзу </w:t>
      </w:r>
      <w:r>
        <w:br/>
      </w:r>
      <w:r>
        <w:rPr>
          <w:rFonts w:ascii="Times New Roman"/>
          <w:b w:val="false"/>
          <w:i w:val="false"/>
          <w:color w:val="000000"/>
          <w:sz w:val="28"/>
        </w:rPr>
        <w:t xml:space="preserve">
       жөнiндегі шығыстар </w:t>
      </w:r>
      <w:r>
        <w:br/>
      </w:r>
      <w:r>
        <w:rPr>
          <w:rFonts w:ascii="Times New Roman"/>
          <w:b w:val="false"/>
          <w:i w:val="false"/>
          <w:color w:val="000000"/>
          <w:sz w:val="28"/>
        </w:rPr>
        <w:t xml:space="preserve">
10.3   сыйақы түрiндегi    "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   Салық салынатын      "       83426   179351  214,98%   158965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12.   Корпорациялық табыс  "       33618    63021  187,46%    67419 </w:t>
      </w:r>
      <w:r>
        <w:br/>
      </w:r>
      <w:r>
        <w:rPr>
          <w:rFonts w:ascii="Times New Roman"/>
          <w:b w:val="false"/>
          <w:i w:val="false"/>
          <w:color w:val="000000"/>
          <w:sz w:val="28"/>
        </w:rPr>
        <w:t xml:space="preserve">
      салығы </w:t>
      </w:r>
      <w:r>
        <w:br/>
      </w:r>
      <w:r>
        <w:rPr>
          <w:rFonts w:ascii="Times New Roman"/>
          <w:b w:val="false"/>
          <w:i w:val="false"/>
          <w:color w:val="000000"/>
          <w:sz w:val="28"/>
        </w:rPr>
        <w:t xml:space="preserve">
13.   Таза табыс (залал)   "       55258   116717  211,22%    92335 </w:t>
      </w:r>
      <w:r>
        <w:br/>
      </w:r>
      <w:r>
        <w:rPr>
          <w:rFonts w:ascii="Times New Roman"/>
          <w:b w:val="false"/>
          <w:i w:val="false"/>
          <w:color w:val="000000"/>
          <w:sz w:val="28"/>
        </w:rPr>
        <w:t xml:space="preserve">
14.   Дивидендтер,         "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14.1   оның iшiнде, ак.   мың </w:t>
      </w:r>
      <w:r>
        <w:br/>
      </w:r>
      <w:r>
        <w:rPr>
          <w:rFonts w:ascii="Times New Roman"/>
          <w:b w:val="false"/>
          <w:i w:val="false"/>
          <w:color w:val="000000"/>
          <w:sz w:val="28"/>
        </w:rPr>
        <w:t xml:space="preserve">
       циялардың мемле.   теңге </w:t>
      </w:r>
      <w:r>
        <w:br/>
      </w:r>
      <w:r>
        <w:rPr>
          <w:rFonts w:ascii="Times New Roman"/>
          <w:b w:val="false"/>
          <w:i w:val="false"/>
          <w:color w:val="000000"/>
          <w:sz w:val="28"/>
        </w:rPr>
        <w:t xml:space="preserve">
       кеттiк пакетiне </w:t>
      </w:r>
      <w:r>
        <w:br/>
      </w:r>
      <w:r>
        <w:rPr>
          <w:rFonts w:ascii="Times New Roman"/>
          <w:b w:val="false"/>
          <w:i w:val="false"/>
          <w:color w:val="000000"/>
          <w:sz w:val="28"/>
        </w:rPr>
        <w:t xml:space="preserve">
15.   Пайдадан аударымдар  % </w:t>
      </w:r>
      <w:r>
        <w:br/>
      </w:r>
      <w:r>
        <w:rPr>
          <w:rFonts w:ascii="Times New Roman"/>
          <w:b w:val="false"/>
          <w:i w:val="false"/>
          <w:color w:val="000000"/>
          <w:sz w:val="28"/>
        </w:rPr>
        <w:t xml:space="preserve">
      нормативтерi* </w:t>
      </w:r>
      <w:r>
        <w:br/>
      </w:r>
      <w:r>
        <w:rPr>
          <w:rFonts w:ascii="Times New Roman"/>
          <w:b w:val="false"/>
          <w:i w:val="false"/>
          <w:color w:val="000000"/>
          <w:sz w:val="28"/>
        </w:rPr>
        <w:t xml:space="preserve">
16.   Қызметтің рента.     "       3,88%    6,00%  154,42%    2,96% </w:t>
      </w:r>
      <w:r>
        <w:br/>
      </w:r>
      <w:r>
        <w:rPr>
          <w:rFonts w:ascii="Times New Roman"/>
          <w:b w:val="false"/>
          <w:i w:val="false"/>
          <w:color w:val="000000"/>
          <w:sz w:val="28"/>
        </w:rPr>
        <w:t xml:space="preserve">
      бельділiгi </w:t>
      </w:r>
      <w:r>
        <w:br/>
      </w:r>
      <w:r>
        <w:rPr>
          <w:rFonts w:ascii="Times New Roman"/>
          <w:b w:val="false"/>
          <w:i w:val="false"/>
          <w:color w:val="000000"/>
          <w:sz w:val="28"/>
        </w:rPr>
        <w:t xml:space="preserve">
17.   Материалдық емес    мың       8438     9344  110,74%    10498 </w:t>
      </w:r>
      <w:r>
        <w:br/>
      </w:r>
      <w:r>
        <w:rPr>
          <w:rFonts w:ascii="Times New Roman"/>
          <w:b w:val="false"/>
          <w:i w:val="false"/>
          <w:color w:val="000000"/>
          <w:sz w:val="28"/>
        </w:rPr>
        <w:t xml:space="preserve">
      активтер мен не.    теңге </w:t>
      </w:r>
      <w:r>
        <w:br/>
      </w:r>
      <w:r>
        <w:rPr>
          <w:rFonts w:ascii="Times New Roman"/>
          <w:b w:val="false"/>
          <w:i w:val="false"/>
          <w:color w:val="000000"/>
          <w:sz w:val="28"/>
        </w:rPr>
        <w:t xml:space="preserve">
      гізгі қаражатқа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18.   Компания қызметкер. адам      4084     4876  119,39%     8166 </w:t>
      </w:r>
      <w:r>
        <w:br/>
      </w:r>
      <w:r>
        <w:rPr>
          <w:rFonts w:ascii="Times New Roman"/>
          <w:b w:val="false"/>
          <w:i w:val="false"/>
          <w:color w:val="000000"/>
          <w:sz w:val="28"/>
        </w:rPr>
        <w:t xml:space="preserve">
      лерiнiң саны,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18.1  Орталық аппарат      "          28       36  128,57%       34 </w:t>
      </w:r>
      <w:r>
        <w:br/>
      </w:r>
      <w:r>
        <w:rPr>
          <w:rFonts w:ascii="Times New Roman"/>
          <w:b w:val="false"/>
          <w:i w:val="false"/>
          <w:color w:val="000000"/>
          <w:sz w:val="28"/>
        </w:rPr>
        <w:t xml:space="preserve">
      қызметкерлерiнiң </w:t>
      </w:r>
      <w:r>
        <w:br/>
      </w:r>
      <w:r>
        <w:rPr>
          <w:rFonts w:ascii="Times New Roman"/>
          <w:b w:val="false"/>
          <w:i w:val="false"/>
          <w:color w:val="000000"/>
          <w:sz w:val="28"/>
        </w:rPr>
        <w:t xml:space="preserve">
      саны </w:t>
      </w:r>
      <w:r>
        <w:br/>
      </w:r>
      <w:r>
        <w:rPr>
          <w:rFonts w:ascii="Times New Roman"/>
          <w:b w:val="false"/>
          <w:i w:val="false"/>
          <w:color w:val="000000"/>
          <w:sz w:val="28"/>
        </w:rPr>
        <w:t xml:space="preserve">
19.   Жалақы қоры         мың     937228  1285131  137,12%  2174629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20.   Компания бойынша     "       19124    21964  114,85%    22192 </w:t>
      </w:r>
      <w:r>
        <w:br/>
      </w:r>
      <w:r>
        <w:rPr>
          <w:rFonts w:ascii="Times New Roman"/>
          <w:b w:val="false"/>
          <w:i w:val="false"/>
          <w:color w:val="000000"/>
          <w:sz w:val="28"/>
        </w:rPr>
        <w:t xml:space="preserve">
      тұтастай алғанда </w:t>
      </w:r>
      <w:r>
        <w:br/>
      </w:r>
      <w:r>
        <w:rPr>
          <w:rFonts w:ascii="Times New Roman"/>
          <w:b w:val="false"/>
          <w:i w:val="false"/>
          <w:color w:val="000000"/>
          <w:sz w:val="28"/>
        </w:rPr>
        <w:t xml:space="preserve">
      орташа айлық жалақы </w:t>
      </w:r>
      <w:r>
        <w:br/>
      </w:r>
      <w:r>
        <w:rPr>
          <w:rFonts w:ascii="Times New Roman"/>
          <w:b w:val="false"/>
          <w:i w:val="false"/>
          <w:color w:val="000000"/>
          <w:sz w:val="28"/>
        </w:rPr>
        <w:t xml:space="preserve">
20.1   оның iшiнде,       теңге    57869    46778   80,83%    50036 </w:t>
      </w:r>
      <w:r>
        <w:br/>
      </w:r>
      <w:r>
        <w:rPr>
          <w:rFonts w:ascii="Times New Roman"/>
          <w:b w:val="false"/>
          <w:i w:val="false"/>
          <w:color w:val="000000"/>
          <w:sz w:val="28"/>
        </w:rPr>
        <w:t xml:space="preserve">
       орталық аппарат </w:t>
      </w:r>
      <w:r>
        <w:br/>
      </w:r>
      <w:r>
        <w:rPr>
          <w:rFonts w:ascii="Times New Roman"/>
          <w:b w:val="false"/>
          <w:i w:val="false"/>
          <w:color w:val="000000"/>
          <w:sz w:val="28"/>
        </w:rPr>
        <w:t xml:space="preserve">
       қызметкерлерi </w:t>
      </w:r>
      <w:r>
        <w:br/>
      </w:r>
      <w:r>
        <w:rPr>
          <w:rFonts w:ascii="Times New Roman"/>
          <w:b w:val="false"/>
          <w:i w:val="false"/>
          <w:color w:val="000000"/>
          <w:sz w:val="28"/>
        </w:rPr>
        <w:t xml:space="preserve">
21.   Өнiмнiң (жұмыстың,  бірлік     185      205  110,80%      221 </w:t>
      </w:r>
      <w:r>
        <w:br/>
      </w:r>
      <w:r>
        <w:rPr>
          <w:rFonts w:ascii="Times New Roman"/>
          <w:b w:val="false"/>
          <w:i w:val="false"/>
          <w:color w:val="000000"/>
          <w:sz w:val="28"/>
        </w:rPr>
        <w:t xml:space="preserve">
      қызмет көрсетудің)  үшін </w:t>
      </w:r>
      <w:r>
        <w:br/>
      </w:r>
      <w:r>
        <w:rPr>
          <w:rFonts w:ascii="Times New Roman"/>
          <w:b w:val="false"/>
          <w:i w:val="false"/>
          <w:color w:val="000000"/>
          <w:sz w:val="28"/>
        </w:rPr>
        <w:t xml:space="preserve">
      бiрлігіне тарифтер  теңге </w:t>
      </w:r>
      <w:r>
        <w:br/>
      </w:r>
      <w:r>
        <w:rPr>
          <w:rFonts w:ascii="Times New Roman"/>
          <w:b w:val="false"/>
          <w:i w:val="false"/>
          <w:color w:val="000000"/>
          <w:sz w:val="28"/>
        </w:rPr>
        <w:t xml:space="preserve">
      (бағалар) </w:t>
      </w:r>
      <w:r>
        <w:br/>
      </w:r>
      <w:r>
        <w:rPr>
          <w:rFonts w:ascii="Times New Roman"/>
          <w:b w:val="false"/>
          <w:i w:val="false"/>
          <w:color w:val="000000"/>
          <w:sz w:val="28"/>
        </w:rPr>
        <w:t xml:space="preserve">
21.1   бұрынғы кезеңге      %                111%              108% </w:t>
      </w:r>
      <w:r>
        <w:br/>
      </w:r>
      <w:r>
        <w:rPr>
          <w:rFonts w:ascii="Times New Roman"/>
          <w:b w:val="false"/>
          <w:i w:val="false"/>
          <w:color w:val="000000"/>
          <w:sz w:val="28"/>
        </w:rPr>
        <w:t xml:space="preserve">
       тарифтердің (баға. </w:t>
      </w:r>
      <w:r>
        <w:br/>
      </w:r>
      <w:r>
        <w:rPr>
          <w:rFonts w:ascii="Times New Roman"/>
          <w:b w:val="false"/>
          <w:i w:val="false"/>
          <w:color w:val="000000"/>
          <w:sz w:val="28"/>
        </w:rPr>
        <w:t xml:space="preserve">
       лардың) өзгеруі </w:t>
      </w:r>
      <w:r>
        <w:br/>
      </w:r>
      <w:r>
        <w:rPr>
          <w:rFonts w:ascii="Times New Roman"/>
          <w:b w:val="false"/>
          <w:i w:val="false"/>
          <w:color w:val="000000"/>
          <w:sz w:val="28"/>
        </w:rPr>
        <w:t xml:space="preserve">
22.   Кредиторлық берешек мың     221096    90052   40,73%    92753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23.   Дебиторлық берешек   "      203487   215000  105,66%   221450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Р/с N|2005ж.  |2006 ж.  |2006 ж. |2006 ж. </w:t>
      </w:r>
      <w:r>
        <w:br/>
      </w:r>
      <w:r>
        <w:rPr>
          <w:rFonts w:ascii="Times New Roman"/>
          <w:b w:val="false"/>
          <w:i w:val="false"/>
          <w:color w:val="000000"/>
          <w:sz w:val="28"/>
        </w:rPr>
        <w:t xml:space="preserve">
     |        |         |   %    | % </w:t>
      </w:r>
      <w:r>
        <w:br/>
      </w:r>
      <w:r>
        <w:rPr>
          <w:rFonts w:ascii="Times New Roman"/>
          <w:b w:val="false"/>
          <w:i w:val="false"/>
          <w:color w:val="000000"/>
          <w:sz w:val="28"/>
        </w:rPr>
        <w:t xml:space="preserve">
     |болжам  |болжам   |2002 ж. |2003 ж.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А       6        7        8        9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1.   14109513  14392747  188,18%  151,84% </w:t>
      </w:r>
      <w:r>
        <w:br/>
      </w:r>
      <w:r>
        <w:rPr>
          <w:rFonts w:ascii="Times New Roman"/>
          <w:b w:val="false"/>
          <w:i w:val="false"/>
          <w:color w:val="000000"/>
          <w:sz w:val="28"/>
        </w:rPr>
        <w:t xml:space="preserve">
1.1 </w:t>
      </w:r>
      <w:r>
        <w:br/>
      </w:r>
      <w:r>
        <w:rPr>
          <w:rFonts w:ascii="Times New Roman"/>
          <w:b w:val="false"/>
          <w:i w:val="false"/>
          <w:color w:val="000000"/>
          <w:sz w:val="28"/>
        </w:rPr>
        <w:t xml:space="preserve">
1.2   1689388   1689388  105,24%   97,24% </w:t>
      </w:r>
      <w:r>
        <w:br/>
      </w:r>
      <w:r>
        <w:rPr>
          <w:rFonts w:ascii="Times New Roman"/>
          <w:b w:val="false"/>
          <w:i w:val="false"/>
          <w:color w:val="000000"/>
          <w:sz w:val="28"/>
        </w:rPr>
        <w:t xml:space="preserve">
1.3   4825325   4728818   95,83%   -9,03% </w:t>
      </w:r>
      <w:r>
        <w:br/>
      </w:r>
      <w:r>
        <w:rPr>
          <w:rFonts w:ascii="Times New Roman"/>
          <w:b w:val="false"/>
          <w:i w:val="false"/>
          <w:color w:val="000000"/>
          <w:sz w:val="28"/>
        </w:rPr>
        <w:t xml:space="preserve">
1.4   1089915   1144411  188,98%  166,90% </w:t>
      </w:r>
      <w:r>
        <w:br/>
      </w:r>
      <w:r>
        <w:rPr>
          <w:rFonts w:ascii="Times New Roman"/>
          <w:b w:val="false"/>
          <w:i w:val="false"/>
          <w:color w:val="000000"/>
          <w:sz w:val="28"/>
        </w:rPr>
        <w:t xml:space="preserve">
1.5   2114070   2219774  961,40%  434,69% </w:t>
      </w:r>
      <w:r>
        <w:br/>
      </w:r>
      <w:r>
        <w:rPr>
          <w:rFonts w:ascii="Times New Roman"/>
          <w:b w:val="false"/>
          <w:i w:val="false"/>
          <w:color w:val="000000"/>
          <w:sz w:val="28"/>
        </w:rPr>
        <w:t xml:space="preserve">
1.6   4390815   4610356 1693,65%  429,51% </w:t>
      </w:r>
      <w:r>
        <w:br/>
      </w:r>
      <w:r>
        <w:rPr>
          <w:rFonts w:ascii="Times New Roman"/>
          <w:b w:val="false"/>
          <w:i w:val="false"/>
          <w:color w:val="000000"/>
          <w:sz w:val="28"/>
        </w:rPr>
        <w:t xml:space="preserve">
2.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3. </w:t>
      </w:r>
      <w:r>
        <w:br/>
      </w:r>
      <w:r>
        <w:rPr>
          <w:rFonts w:ascii="Times New Roman"/>
          <w:b w:val="false"/>
          <w:i w:val="false"/>
          <w:color w:val="000000"/>
          <w:sz w:val="28"/>
        </w:rPr>
        <w:t xml:space="preserve">
3.1 </w:t>
      </w:r>
      <w:r>
        <w:br/>
      </w:r>
      <w:r>
        <w:rPr>
          <w:rFonts w:ascii="Times New Roman"/>
          <w:b w:val="false"/>
          <w:i w:val="false"/>
          <w:color w:val="000000"/>
          <w:sz w:val="28"/>
        </w:rPr>
        <w:t xml:space="preserve">
3.2 </w:t>
      </w:r>
      <w:r>
        <w:br/>
      </w:r>
      <w:r>
        <w:rPr>
          <w:rFonts w:ascii="Times New Roman"/>
          <w:b w:val="false"/>
          <w:i w:val="false"/>
          <w:color w:val="000000"/>
          <w:sz w:val="28"/>
        </w:rPr>
        <w:t xml:space="preserve">
3.3 </w:t>
      </w:r>
      <w:r>
        <w:br/>
      </w:r>
      <w:r>
        <w:rPr>
          <w:rFonts w:ascii="Times New Roman"/>
          <w:b w:val="false"/>
          <w:i w:val="false"/>
          <w:color w:val="000000"/>
          <w:sz w:val="28"/>
        </w:rPr>
        <w:t xml:space="preserve">
4.      28000     47100 1017,28%   80,25% </w:t>
      </w:r>
      <w:r>
        <w:br/>
      </w:r>
      <w:r>
        <w:rPr>
          <w:rFonts w:ascii="Times New Roman"/>
          <w:b w:val="false"/>
          <w:i w:val="false"/>
          <w:color w:val="000000"/>
          <w:sz w:val="28"/>
        </w:rPr>
        <w:t xml:space="preserve">
4.1 </w:t>
      </w:r>
      <w:r>
        <w:br/>
      </w:r>
      <w:r>
        <w:rPr>
          <w:rFonts w:ascii="Times New Roman"/>
          <w:b w:val="false"/>
          <w:i w:val="false"/>
          <w:color w:val="000000"/>
          <w:sz w:val="28"/>
        </w:rPr>
        <w:t xml:space="preserve">
4.1.1 </w:t>
      </w:r>
      <w:r>
        <w:br/>
      </w:r>
      <w:r>
        <w:rPr>
          <w:rFonts w:ascii="Times New Roman"/>
          <w:b w:val="false"/>
          <w:i w:val="false"/>
          <w:color w:val="000000"/>
          <w:sz w:val="28"/>
        </w:rPr>
        <w:t xml:space="preserve">
4.2     28000     47100 1017,28%   80,25% </w:t>
      </w:r>
      <w:r>
        <w:br/>
      </w:r>
      <w:r>
        <w:rPr>
          <w:rFonts w:ascii="Times New Roman"/>
          <w:b w:val="false"/>
          <w:i w:val="false"/>
          <w:color w:val="000000"/>
          <w:sz w:val="28"/>
        </w:rPr>
        <w:t xml:space="preserve">
5.    3236787   3406099  239,38%  175,01% </w:t>
      </w:r>
      <w:r>
        <w:br/>
      </w:r>
      <w:r>
        <w:rPr>
          <w:rFonts w:ascii="Times New Roman"/>
          <w:b w:val="false"/>
          <w:i w:val="false"/>
          <w:color w:val="000000"/>
          <w:sz w:val="28"/>
        </w:rPr>
        <w:t xml:space="preserve">
6.    3139893   3305885  241,73%  180,69% </w:t>
      </w:r>
      <w:r>
        <w:br/>
      </w:r>
      <w:r>
        <w:rPr>
          <w:rFonts w:ascii="Times New Roman"/>
          <w:b w:val="false"/>
          <w:i w:val="false"/>
          <w:color w:val="000000"/>
          <w:sz w:val="28"/>
        </w:rPr>
        <w:t xml:space="preserve">
7.    3233894   3403119  240,27%  174,98% </w:t>
      </w:r>
      <w:r>
        <w:br/>
      </w:r>
      <w:r>
        <w:rPr>
          <w:rFonts w:ascii="Times New Roman"/>
          <w:b w:val="false"/>
          <w:i w:val="false"/>
          <w:color w:val="000000"/>
          <w:sz w:val="28"/>
        </w:rPr>
        <w:t xml:space="preserve">
8.    2949351   3102049  246,02%  183,35% </w:t>
      </w:r>
      <w:r>
        <w:br/>
      </w:r>
      <w:r>
        <w:rPr>
          <w:rFonts w:ascii="Times New Roman"/>
          <w:b w:val="false"/>
          <w:i w:val="false"/>
          <w:color w:val="000000"/>
          <w:sz w:val="28"/>
        </w:rPr>
        <w:t xml:space="preserve">
9.     284543    301070  193,64%  118,97% </w:t>
      </w:r>
      <w:r>
        <w:br/>
      </w:r>
      <w:r>
        <w:rPr>
          <w:rFonts w:ascii="Times New Roman"/>
          <w:b w:val="false"/>
          <w:i w:val="false"/>
          <w:color w:val="000000"/>
          <w:sz w:val="28"/>
        </w:rPr>
        <w:t xml:space="preserve">
10.    116897    126379  175,39%  171,47% </w:t>
      </w:r>
      <w:r>
        <w:br/>
      </w:r>
      <w:r>
        <w:rPr>
          <w:rFonts w:ascii="Times New Roman"/>
          <w:b w:val="false"/>
          <w:i w:val="false"/>
          <w:color w:val="000000"/>
          <w:sz w:val="28"/>
        </w:rPr>
        <w:t xml:space="preserve">
10.1   116897    126379 </w:t>
      </w:r>
      <w:r>
        <w:br/>
      </w:r>
      <w:r>
        <w:rPr>
          <w:rFonts w:ascii="Times New Roman"/>
          <w:b w:val="false"/>
          <w:i w:val="false"/>
          <w:color w:val="000000"/>
          <w:sz w:val="28"/>
        </w:rPr>
        <w:t xml:space="preserve">
10.2 </w:t>
      </w:r>
      <w:r>
        <w:br/>
      </w:r>
      <w:r>
        <w:rPr>
          <w:rFonts w:ascii="Times New Roman"/>
          <w:b w:val="false"/>
          <w:i w:val="false"/>
          <w:color w:val="000000"/>
          <w:sz w:val="28"/>
        </w:rPr>
        <w:t xml:space="preserve">
10.3 </w:t>
      </w:r>
      <w:r>
        <w:br/>
      </w:r>
      <w:r>
        <w:rPr>
          <w:rFonts w:ascii="Times New Roman"/>
          <w:b w:val="false"/>
          <w:i w:val="false"/>
          <w:color w:val="000000"/>
          <w:sz w:val="28"/>
        </w:rPr>
        <w:t xml:space="preserve">
11.    167646    174691  209,40%   97,40% </w:t>
      </w:r>
      <w:r>
        <w:br/>
      </w:r>
      <w:r>
        <w:rPr>
          <w:rFonts w:ascii="Times New Roman"/>
          <w:b w:val="false"/>
          <w:i w:val="false"/>
          <w:color w:val="000000"/>
          <w:sz w:val="28"/>
        </w:rPr>
        <w:t xml:space="preserve">
12.     71567     75313  224,03%   119,50% </w:t>
      </w:r>
      <w:r>
        <w:br/>
      </w:r>
      <w:r>
        <w:rPr>
          <w:rFonts w:ascii="Times New Roman"/>
          <w:b w:val="false"/>
          <w:i w:val="false"/>
          <w:color w:val="000000"/>
          <w:sz w:val="28"/>
        </w:rPr>
        <w:t xml:space="preserve">
13.     96894    100214  181,36%   85,86% </w:t>
      </w:r>
      <w:r>
        <w:br/>
      </w:r>
      <w:r>
        <w:rPr>
          <w:rFonts w:ascii="Times New Roman"/>
          <w:b w:val="false"/>
          <w:i w:val="false"/>
          <w:color w:val="000000"/>
          <w:sz w:val="28"/>
        </w:rPr>
        <w:t xml:space="preserve">
14. </w:t>
      </w:r>
      <w:r>
        <w:br/>
      </w:r>
      <w:r>
        <w:rPr>
          <w:rFonts w:ascii="Times New Roman"/>
          <w:b w:val="false"/>
          <w:i w:val="false"/>
          <w:color w:val="000000"/>
          <w:sz w:val="28"/>
        </w:rPr>
        <w:t xml:space="preserve">
14.1 </w:t>
      </w:r>
      <w:r>
        <w:br/>
      </w:r>
      <w:r>
        <w:rPr>
          <w:rFonts w:ascii="Times New Roman"/>
          <w:b w:val="false"/>
          <w:i w:val="false"/>
          <w:color w:val="000000"/>
          <w:sz w:val="28"/>
        </w:rPr>
        <w:t xml:space="preserve">
15. </w:t>
      </w:r>
      <w:r>
        <w:br/>
      </w:r>
      <w:r>
        <w:rPr>
          <w:rFonts w:ascii="Times New Roman"/>
          <w:b w:val="false"/>
          <w:i w:val="false"/>
          <w:color w:val="000000"/>
          <w:sz w:val="28"/>
        </w:rPr>
        <w:t xml:space="preserve">
16.     2,99%     2,94% </w:t>
      </w:r>
      <w:r>
        <w:br/>
      </w:r>
      <w:r>
        <w:rPr>
          <w:rFonts w:ascii="Times New Roman"/>
          <w:b w:val="false"/>
          <w:i w:val="false"/>
          <w:color w:val="000000"/>
          <w:sz w:val="28"/>
        </w:rPr>
        <w:t xml:space="preserve">
17.     10156     10274  121,76%  109,95% </w:t>
      </w:r>
      <w:r>
        <w:br/>
      </w:r>
      <w:r>
        <w:rPr>
          <w:rFonts w:ascii="Times New Roman"/>
          <w:b w:val="false"/>
          <w:i w:val="false"/>
          <w:color w:val="000000"/>
          <w:sz w:val="28"/>
        </w:rPr>
        <w:t xml:space="preserve">
18.      8160      8315  203,60%  170,53% </w:t>
      </w:r>
      <w:r>
        <w:br/>
      </w:r>
      <w:r>
        <w:rPr>
          <w:rFonts w:ascii="Times New Roman"/>
          <w:b w:val="false"/>
          <w:i w:val="false"/>
          <w:color w:val="000000"/>
          <w:sz w:val="28"/>
        </w:rPr>
        <w:t xml:space="preserve">
18.1       35        36  128,57%  100,00% </w:t>
      </w:r>
      <w:r>
        <w:br/>
      </w:r>
      <w:r>
        <w:rPr>
          <w:rFonts w:ascii="Times New Roman"/>
          <w:b w:val="false"/>
          <w:i w:val="false"/>
          <w:color w:val="000000"/>
          <w:sz w:val="28"/>
        </w:rPr>
        <w:t xml:space="preserve">
19.   2246462   2359212  251,72%  183,58% </w:t>
      </w:r>
      <w:r>
        <w:br/>
      </w:r>
      <w:r>
        <w:rPr>
          <w:rFonts w:ascii="Times New Roman"/>
          <w:b w:val="false"/>
          <w:i w:val="false"/>
          <w:color w:val="000000"/>
          <w:sz w:val="28"/>
        </w:rPr>
        <w:t xml:space="preserve">
20.     22942     23644  123,64%  107,65% </w:t>
      </w:r>
      <w:r>
        <w:br/>
      </w:r>
      <w:r>
        <w:rPr>
          <w:rFonts w:ascii="Times New Roman"/>
          <w:b w:val="false"/>
          <w:i w:val="false"/>
          <w:color w:val="000000"/>
          <w:sz w:val="28"/>
        </w:rPr>
        <w:t xml:space="preserve">
20.1    52983     55634   -3,86%  118,93% </w:t>
      </w:r>
      <w:r>
        <w:br/>
      </w:r>
      <w:r>
        <w:rPr>
          <w:rFonts w:ascii="Times New Roman"/>
          <w:b w:val="false"/>
          <w:i w:val="false"/>
          <w:color w:val="000000"/>
          <w:sz w:val="28"/>
        </w:rPr>
        <w:t xml:space="preserve">
21.       229       236  127,68%  115,24% </w:t>
      </w:r>
      <w:r>
        <w:br/>
      </w:r>
      <w:r>
        <w:rPr>
          <w:rFonts w:ascii="Times New Roman"/>
          <w:b w:val="false"/>
          <w:i w:val="false"/>
          <w:color w:val="000000"/>
          <w:sz w:val="28"/>
        </w:rPr>
        <w:t xml:space="preserve">
21.1     104%      103% </w:t>
      </w:r>
      <w:r>
        <w:br/>
      </w:r>
      <w:r>
        <w:rPr>
          <w:rFonts w:ascii="Times New Roman"/>
          <w:b w:val="false"/>
          <w:i w:val="false"/>
          <w:color w:val="000000"/>
          <w:sz w:val="28"/>
        </w:rPr>
        <w:t xml:space="preserve">
22.     93708     94674   42,82%  105,13% </w:t>
      </w:r>
      <w:r>
        <w:br/>
      </w:r>
      <w:r>
        <w:rPr>
          <w:rFonts w:ascii="Times New Roman"/>
          <w:b w:val="false"/>
          <w:i w:val="false"/>
          <w:color w:val="000000"/>
          <w:sz w:val="28"/>
        </w:rPr>
        <w:t xml:space="preserve">
23.    223731    226035  111,08%  105,13% </w:t>
      </w:r>
      <w:r>
        <w:br/>
      </w: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13-қосымша </w:t>
      </w:r>
    </w:p>
    <w:bookmarkStart w:name="z71" w:id="70"/>
    <w:p>
      <w:pPr>
        <w:spacing w:after="0"/>
        <w:ind w:left="0"/>
        <w:jc w:val="both"/>
      </w:pPr>
      <w:r>
        <w:rPr>
          <w:rFonts w:ascii="Times New Roman"/>
          <w:b w:val="false"/>
          <w:i w:val="false"/>
          <w:color w:val="000000"/>
          <w:sz w:val="28"/>
        </w:rPr>
        <w:t>
</w:t>
      </w:r>
      <w:r>
        <w:rPr>
          <w:rFonts w:ascii="Times New Roman"/>
          <w:b/>
          <w:i w:val="false"/>
          <w:color w:val="000000"/>
          <w:sz w:val="28"/>
        </w:rPr>
        <w:t xml:space="preserve">       2004 жылға арналған табыстар мен шығындар болжамы </w:t>
      </w:r>
      <w:r>
        <w:br/>
      </w:r>
      <w:r>
        <w:rPr>
          <w:rFonts w:ascii="Times New Roman"/>
          <w:b w:val="false"/>
          <w:i w:val="false"/>
          <w:color w:val="000000"/>
          <w:sz w:val="28"/>
        </w:rPr>
        <w:t>
</w:t>
      </w:r>
      <w:r>
        <w:rPr>
          <w:rFonts w:ascii="Times New Roman"/>
          <w:b/>
          <w:i w:val="false"/>
          <w:color w:val="000000"/>
          <w:sz w:val="28"/>
        </w:rPr>
        <w:t xml:space="preserve">               "Әскерилендірілген теміржол күзеті" </w:t>
      </w:r>
      <w:r>
        <w:br/>
      </w:r>
      <w:r>
        <w:rPr>
          <w:rFonts w:ascii="Times New Roman"/>
          <w:b w:val="false"/>
          <w:i w:val="false"/>
          <w:color w:val="000000"/>
          <w:sz w:val="28"/>
        </w:rPr>
        <w:t>
</w:t>
      </w:r>
      <w:r>
        <w:rPr>
          <w:rFonts w:ascii="Times New Roman"/>
          <w:b/>
          <w:i w:val="false"/>
          <w:color w:val="000000"/>
          <w:sz w:val="28"/>
        </w:rPr>
        <w:t xml:space="preserve">                  ашық акционерлік қоғамы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(заңды тұлғаның атауы) </w:t>
      </w:r>
    </w:p>
    <w:bookmarkEnd w:id="70"/>
    <w:p>
      <w:pPr>
        <w:spacing w:after="0"/>
        <w:ind w:left="0"/>
        <w:jc w:val="both"/>
      </w:pPr>
      <w:r>
        <w:rPr>
          <w:rFonts w:ascii="Times New Roman"/>
          <w:b w:val="false"/>
          <w:i w:val="false"/>
          <w:color w:val="000000"/>
          <w:sz w:val="28"/>
        </w:rPr>
        <w:t xml:space="preserve">                                                       2 ҰК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Көрсеткіштер атауы  | 2002 ж. | 2003 ж. | 2004 ж. (болжам) </w:t>
      </w:r>
      <w:r>
        <w:br/>
      </w:r>
      <w:r>
        <w:rPr>
          <w:rFonts w:ascii="Times New Roman"/>
          <w:b w:val="false"/>
          <w:i w:val="false"/>
          <w:color w:val="000000"/>
          <w:sz w:val="28"/>
        </w:rPr>
        <w:t xml:space="preserve">
 N  |                     |  есеп   |  есеп   |____________________ </w:t>
      </w:r>
      <w:r>
        <w:br/>
      </w:r>
      <w:r>
        <w:rPr>
          <w:rFonts w:ascii="Times New Roman"/>
          <w:b w:val="false"/>
          <w:i w:val="false"/>
          <w:color w:val="000000"/>
          <w:sz w:val="28"/>
        </w:rPr>
        <w:t xml:space="preserve">
    |                     |         |         | 1 тоқсан | 1-жарты| </w:t>
      </w:r>
      <w:r>
        <w:br/>
      </w:r>
      <w:r>
        <w:rPr>
          <w:rFonts w:ascii="Times New Roman"/>
          <w:b w:val="false"/>
          <w:i w:val="false"/>
          <w:color w:val="000000"/>
          <w:sz w:val="28"/>
        </w:rPr>
        <w:t xml:space="preserve">
    |                     |         |         |          | жылдық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Негізгі қызметтен      1416373    1944892   779748    1559500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2    Өткізілген дайын       1260891    1691838   718424    1426724 </w:t>
      </w:r>
      <w:r>
        <w:br/>
      </w:r>
      <w:r>
        <w:rPr>
          <w:rFonts w:ascii="Times New Roman"/>
          <w:b w:val="false"/>
          <w:i w:val="false"/>
          <w:color w:val="000000"/>
          <w:sz w:val="28"/>
        </w:rPr>
        <w:t xml:space="preserve">
     өнiмнің (тауарлар. </w:t>
      </w:r>
      <w:r>
        <w:br/>
      </w:r>
      <w:r>
        <w:rPr>
          <w:rFonts w:ascii="Times New Roman"/>
          <w:b w:val="false"/>
          <w:i w:val="false"/>
          <w:color w:val="000000"/>
          <w:sz w:val="28"/>
        </w:rPr>
        <w:t xml:space="preserve">
     дың, жұмыстардың, </w:t>
      </w:r>
      <w:r>
        <w:br/>
      </w:r>
      <w:r>
        <w:rPr>
          <w:rFonts w:ascii="Times New Roman"/>
          <w:b w:val="false"/>
          <w:i w:val="false"/>
          <w:color w:val="000000"/>
          <w:sz w:val="28"/>
        </w:rPr>
        <w:t xml:space="preserve">
     қызмет көрсетулер. </w:t>
      </w:r>
      <w:r>
        <w:br/>
      </w:r>
      <w:r>
        <w:rPr>
          <w:rFonts w:ascii="Times New Roman"/>
          <w:b w:val="false"/>
          <w:i w:val="false"/>
          <w:color w:val="000000"/>
          <w:sz w:val="28"/>
        </w:rPr>
        <w:t xml:space="preserve">
     дiң) өзіндік құны </w:t>
      </w:r>
      <w:r>
        <w:br/>
      </w:r>
      <w:r>
        <w:rPr>
          <w:rFonts w:ascii="Times New Roman"/>
          <w:b w:val="false"/>
          <w:i w:val="false"/>
          <w:color w:val="000000"/>
          <w:sz w:val="28"/>
        </w:rPr>
        <w:t xml:space="preserve">
3    Жиынтық табыс           155482     253054    61324     132776 </w:t>
      </w:r>
      <w:r>
        <w:br/>
      </w:r>
      <w:r>
        <w:rPr>
          <w:rFonts w:ascii="Times New Roman"/>
          <w:b w:val="false"/>
          <w:i w:val="false"/>
          <w:color w:val="000000"/>
          <w:sz w:val="28"/>
        </w:rPr>
        <w:t xml:space="preserve">
     (1 жол-2 жол) </w:t>
      </w:r>
      <w:r>
        <w:br/>
      </w:r>
      <w:r>
        <w:rPr>
          <w:rFonts w:ascii="Times New Roman"/>
          <w:b w:val="false"/>
          <w:i w:val="false"/>
          <w:color w:val="000000"/>
          <w:sz w:val="28"/>
        </w:rPr>
        <w:t xml:space="preserve">
4    Кезең шығыстары,         72056      73703    27132      54042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4.1. жалпы және әкiмшілiк     72056      73703    27132      54042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4.2. дайын өнiмді (тауар. </w:t>
      </w:r>
      <w:r>
        <w:br/>
      </w:r>
      <w:r>
        <w:rPr>
          <w:rFonts w:ascii="Times New Roman"/>
          <w:b w:val="false"/>
          <w:i w:val="false"/>
          <w:color w:val="000000"/>
          <w:sz w:val="28"/>
        </w:rPr>
        <w:t xml:space="preserve">
     ларды, қызмет көрсе. </w:t>
      </w:r>
      <w:r>
        <w:br/>
      </w:r>
      <w:r>
        <w:rPr>
          <w:rFonts w:ascii="Times New Roman"/>
          <w:b w:val="false"/>
          <w:i w:val="false"/>
          <w:color w:val="000000"/>
          <w:sz w:val="28"/>
        </w:rPr>
        <w:t xml:space="preserve">
     тулердi) өткiзу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4.3. сыйақы түрiндегi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5    Негiзгі қызметтен        83426     179351    34192      78734 </w:t>
      </w:r>
      <w:r>
        <w:br/>
      </w:r>
      <w:r>
        <w:rPr>
          <w:rFonts w:ascii="Times New Roman"/>
          <w:b w:val="false"/>
          <w:i w:val="false"/>
          <w:color w:val="000000"/>
          <w:sz w:val="28"/>
        </w:rPr>
        <w:t xml:space="preserve">
     табыс (залал) </w:t>
      </w:r>
      <w:r>
        <w:br/>
      </w:r>
      <w:r>
        <w:rPr>
          <w:rFonts w:ascii="Times New Roman"/>
          <w:b w:val="false"/>
          <w:i w:val="false"/>
          <w:color w:val="000000"/>
          <w:sz w:val="28"/>
        </w:rPr>
        <w:t xml:space="preserve">
     (3 жол-4 жол) </w:t>
      </w:r>
      <w:r>
        <w:br/>
      </w:r>
      <w:r>
        <w:rPr>
          <w:rFonts w:ascii="Times New Roman"/>
          <w:b w:val="false"/>
          <w:i w:val="false"/>
          <w:color w:val="000000"/>
          <w:sz w:val="28"/>
        </w:rPr>
        <w:t xml:space="preserve">
6    Негiзгi емес қызмет.      5586        385      183        395 </w:t>
      </w:r>
      <w:r>
        <w:br/>
      </w:r>
      <w:r>
        <w:rPr>
          <w:rFonts w:ascii="Times New Roman"/>
          <w:b w:val="false"/>
          <w:i w:val="false"/>
          <w:color w:val="000000"/>
          <w:sz w:val="28"/>
        </w:rPr>
        <w:t xml:space="preserve">
     тен табыс (залал) </w:t>
      </w:r>
      <w:r>
        <w:br/>
      </w:r>
      <w:r>
        <w:rPr>
          <w:rFonts w:ascii="Times New Roman"/>
          <w:b w:val="false"/>
          <w:i w:val="false"/>
          <w:color w:val="000000"/>
          <w:sz w:val="28"/>
        </w:rPr>
        <w:t xml:space="preserve">
7    Салық салуға дейін       89012     179736    34375      79129 </w:t>
      </w:r>
      <w:r>
        <w:br/>
      </w:r>
      <w:r>
        <w:rPr>
          <w:rFonts w:ascii="Times New Roman"/>
          <w:b w:val="false"/>
          <w:i w:val="false"/>
          <w:color w:val="000000"/>
          <w:sz w:val="28"/>
        </w:rPr>
        <w:t xml:space="preserve">
     негізгі қызметтен </w:t>
      </w:r>
      <w:r>
        <w:br/>
      </w:r>
      <w:r>
        <w:rPr>
          <w:rFonts w:ascii="Times New Roman"/>
          <w:b w:val="false"/>
          <w:i w:val="false"/>
          <w:color w:val="000000"/>
          <w:sz w:val="28"/>
        </w:rPr>
        <w:t xml:space="preserve">
     табыс (залал) </w:t>
      </w:r>
      <w:r>
        <w:br/>
      </w:r>
      <w:r>
        <w:rPr>
          <w:rFonts w:ascii="Times New Roman"/>
          <w:b w:val="false"/>
          <w:i w:val="false"/>
          <w:color w:val="000000"/>
          <w:sz w:val="28"/>
        </w:rPr>
        <w:t xml:space="preserve">
     (5 жол +(-) 6 жол) </w:t>
      </w:r>
      <w:r>
        <w:br/>
      </w:r>
      <w:r>
        <w:rPr>
          <w:rFonts w:ascii="Times New Roman"/>
          <w:b w:val="false"/>
          <w:i w:val="false"/>
          <w:color w:val="000000"/>
          <w:sz w:val="28"/>
        </w:rPr>
        <w:t xml:space="preserve">
8    Корпорациялық            33618      63021    15372      33857 </w:t>
      </w:r>
      <w:r>
        <w:br/>
      </w:r>
      <w:r>
        <w:rPr>
          <w:rFonts w:ascii="Times New Roman"/>
          <w:b w:val="false"/>
          <w:i w:val="false"/>
          <w:color w:val="000000"/>
          <w:sz w:val="28"/>
        </w:rPr>
        <w:t xml:space="preserve">
     табыс салығы </w:t>
      </w:r>
      <w:r>
        <w:br/>
      </w:r>
      <w:r>
        <w:rPr>
          <w:rFonts w:ascii="Times New Roman"/>
          <w:b w:val="false"/>
          <w:i w:val="false"/>
          <w:color w:val="000000"/>
          <w:sz w:val="28"/>
        </w:rPr>
        <w:t xml:space="preserve">
9    Салық салудан кейін      55394     116717    19003      45272 </w:t>
      </w:r>
      <w:r>
        <w:br/>
      </w:r>
      <w:r>
        <w:rPr>
          <w:rFonts w:ascii="Times New Roman"/>
          <w:b w:val="false"/>
          <w:i w:val="false"/>
          <w:color w:val="000000"/>
          <w:sz w:val="28"/>
        </w:rPr>
        <w:t xml:space="preserve">
     негізгі қызметтен </w:t>
      </w:r>
      <w:r>
        <w:br/>
      </w:r>
      <w:r>
        <w:rPr>
          <w:rFonts w:ascii="Times New Roman"/>
          <w:b w:val="false"/>
          <w:i w:val="false"/>
          <w:color w:val="000000"/>
          <w:sz w:val="28"/>
        </w:rPr>
        <w:t xml:space="preserve">
     табыс (залал) </w:t>
      </w:r>
      <w:r>
        <w:br/>
      </w:r>
      <w:r>
        <w:rPr>
          <w:rFonts w:ascii="Times New Roman"/>
          <w:b w:val="false"/>
          <w:i w:val="false"/>
          <w:color w:val="000000"/>
          <w:sz w:val="28"/>
        </w:rPr>
        <w:t xml:space="preserve">
     (7 жол-8 жол) </w:t>
      </w:r>
      <w:r>
        <w:br/>
      </w:r>
      <w:r>
        <w:rPr>
          <w:rFonts w:ascii="Times New Roman"/>
          <w:b w:val="false"/>
          <w:i w:val="false"/>
          <w:color w:val="000000"/>
          <w:sz w:val="28"/>
        </w:rPr>
        <w:t xml:space="preserve">
10   Төтенше жағдайлардан       136 </w:t>
      </w:r>
      <w:r>
        <w:br/>
      </w:r>
      <w:r>
        <w:rPr>
          <w:rFonts w:ascii="Times New Roman"/>
          <w:b w:val="false"/>
          <w:i w:val="false"/>
          <w:color w:val="000000"/>
          <w:sz w:val="28"/>
        </w:rPr>
        <w:t xml:space="preserve">
     және операцияларды </w:t>
      </w:r>
      <w:r>
        <w:br/>
      </w:r>
      <w:r>
        <w:rPr>
          <w:rFonts w:ascii="Times New Roman"/>
          <w:b w:val="false"/>
          <w:i w:val="false"/>
          <w:color w:val="000000"/>
          <w:sz w:val="28"/>
        </w:rPr>
        <w:t xml:space="preserve">
     тоқтатудан табыстар </w:t>
      </w:r>
      <w:r>
        <w:br/>
      </w:r>
      <w:r>
        <w:rPr>
          <w:rFonts w:ascii="Times New Roman"/>
          <w:b w:val="false"/>
          <w:i w:val="false"/>
          <w:color w:val="000000"/>
          <w:sz w:val="28"/>
        </w:rPr>
        <w:t xml:space="preserve">
     (залалдар) </w:t>
      </w:r>
      <w:r>
        <w:br/>
      </w:r>
      <w:r>
        <w:rPr>
          <w:rFonts w:ascii="Times New Roman"/>
          <w:b w:val="false"/>
          <w:i w:val="false"/>
          <w:color w:val="000000"/>
          <w:sz w:val="28"/>
        </w:rPr>
        <w:t xml:space="preserve">
11   Таза табыс (залал)       55258     116717    19003      45272 </w:t>
      </w:r>
      <w:r>
        <w:br/>
      </w:r>
      <w:r>
        <w:rPr>
          <w:rFonts w:ascii="Times New Roman"/>
          <w:b w:val="false"/>
          <w:i w:val="false"/>
          <w:color w:val="000000"/>
          <w:sz w:val="28"/>
        </w:rPr>
        <w:t xml:space="preserve">
     (9 жол +(-) 10 жол)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Р/с | 2004 ж. (болжам) | 2003 ж.| 2004 ж. </w:t>
      </w:r>
      <w:r>
        <w:br/>
      </w:r>
      <w:r>
        <w:rPr>
          <w:rFonts w:ascii="Times New Roman"/>
          <w:b w:val="false"/>
          <w:i w:val="false"/>
          <w:color w:val="000000"/>
          <w:sz w:val="28"/>
        </w:rPr>
        <w:t xml:space="preserve">
 N  |__________________|   %    |   % </w:t>
      </w:r>
      <w:r>
        <w:br/>
      </w:r>
      <w:r>
        <w:rPr>
          <w:rFonts w:ascii="Times New Roman"/>
          <w:b w:val="false"/>
          <w:i w:val="false"/>
          <w:color w:val="000000"/>
          <w:sz w:val="28"/>
        </w:rPr>
        <w:t xml:space="preserve">
    |  9 ай   |   жыл  | 2002 ж.| 2003 ж.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А      5           6       7        8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1     2339245   3118993    137%    160% </w:t>
      </w:r>
      <w:r>
        <w:br/>
      </w:r>
      <w:r>
        <w:rPr>
          <w:rFonts w:ascii="Times New Roman"/>
          <w:b w:val="false"/>
          <w:i w:val="false"/>
          <w:color w:val="000000"/>
          <w:sz w:val="28"/>
        </w:rPr>
        <w:t xml:space="preserve">
2     2133523   2851948    134%    169% </w:t>
      </w:r>
      <w:r>
        <w:br/>
      </w:r>
      <w:r>
        <w:rPr>
          <w:rFonts w:ascii="Times New Roman"/>
          <w:b w:val="false"/>
          <w:i w:val="false"/>
          <w:color w:val="000000"/>
          <w:sz w:val="28"/>
        </w:rPr>
        <w:t xml:space="preserve">
3      205722    267045    163%    106% </w:t>
      </w:r>
      <w:r>
        <w:br/>
      </w:r>
      <w:r>
        <w:rPr>
          <w:rFonts w:ascii="Times New Roman"/>
          <w:b w:val="false"/>
          <w:i w:val="false"/>
          <w:color w:val="000000"/>
          <w:sz w:val="28"/>
        </w:rPr>
        <w:t xml:space="preserve">
4       80957    108080     -5%    147% </w:t>
      </w:r>
      <w:r>
        <w:br/>
      </w:r>
      <w:r>
        <w:rPr>
          <w:rFonts w:ascii="Times New Roman"/>
          <w:b w:val="false"/>
          <w:i w:val="false"/>
          <w:color w:val="000000"/>
          <w:sz w:val="28"/>
        </w:rPr>
        <w:t xml:space="preserve">
4.1.    80957    108080 </w:t>
      </w:r>
      <w:r>
        <w:br/>
      </w:r>
      <w:r>
        <w:rPr>
          <w:rFonts w:ascii="Times New Roman"/>
          <w:b w:val="false"/>
          <w:i w:val="false"/>
          <w:color w:val="000000"/>
          <w:sz w:val="28"/>
        </w:rPr>
        <w:t xml:space="preserve">
4.2. </w:t>
      </w:r>
      <w:r>
        <w:br/>
      </w:r>
      <w:r>
        <w:rPr>
          <w:rFonts w:ascii="Times New Roman"/>
          <w:b w:val="false"/>
          <w:i w:val="false"/>
          <w:color w:val="000000"/>
          <w:sz w:val="28"/>
        </w:rPr>
        <w:t xml:space="preserve">
4.3. </w:t>
      </w:r>
      <w:r>
        <w:br/>
      </w:r>
      <w:r>
        <w:rPr>
          <w:rFonts w:ascii="Times New Roman"/>
          <w:b w:val="false"/>
          <w:i w:val="false"/>
          <w:color w:val="000000"/>
          <w:sz w:val="28"/>
        </w:rPr>
        <w:t xml:space="preserve">
5      124765    158965    215%     89% </w:t>
      </w:r>
      <w:r>
        <w:br/>
      </w:r>
      <w:r>
        <w:rPr>
          <w:rFonts w:ascii="Times New Roman"/>
          <w:b w:val="false"/>
          <w:i w:val="false"/>
          <w:color w:val="000000"/>
          <w:sz w:val="28"/>
        </w:rPr>
        <w:t xml:space="preserve">
6         607       789    -86%    205% </w:t>
      </w:r>
      <w:r>
        <w:br/>
      </w:r>
      <w:r>
        <w:rPr>
          <w:rFonts w:ascii="Times New Roman"/>
          <w:b w:val="false"/>
          <w:i w:val="false"/>
          <w:color w:val="000000"/>
          <w:sz w:val="28"/>
        </w:rPr>
        <w:t xml:space="preserve">
7      125372    159754    202%     89% </w:t>
      </w:r>
      <w:r>
        <w:br/>
      </w:r>
      <w:r>
        <w:rPr>
          <w:rFonts w:ascii="Times New Roman"/>
          <w:b w:val="false"/>
          <w:i w:val="false"/>
          <w:color w:val="000000"/>
          <w:sz w:val="28"/>
        </w:rPr>
        <w:t xml:space="preserve">
8       52789     67419     -3%    107% </w:t>
      </w:r>
      <w:r>
        <w:br/>
      </w:r>
      <w:r>
        <w:rPr>
          <w:rFonts w:ascii="Times New Roman"/>
          <w:b w:val="false"/>
          <w:i w:val="false"/>
          <w:color w:val="000000"/>
          <w:sz w:val="28"/>
        </w:rPr>
        <w:t xml:space="preserve">
9       72583     92335    211%    79% </w:t>
      </w:r>
      <w:r>
        <w:br/>
      </w:r>
      <w:r>
        <w:rPr>
          <w:rFonts w:ascii="Times New Roman"/>
          <w:b w:val="false"/>
          <w:i w:val="false"/>
          <w:color w:val="000000"/>
          <w:sz w:val="28"/>
        </w:rPr>
        <w:t xml:space="preserve">
10 </w:t>
      </w:r>
      <w:r>
        <w:br/>
      </w:r>
      <w:r>
        <w:rPr>
          <w:rFonts w:ascii="Times New Roman"/>
          <w:b w:val="false"/>
          <w:i w:val="false"/>
          <w:color w:val="000000"/>
          <w:sz w:val="28"/>
        </w:rPr>
        <w:t xml:space="preserve">
11      72583     92335    211%    79% </w:t>
      </w:r>
      <w:r>
        <w:br/>
      </w: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14-қосымша </w:t>
      </w:r>
    </w:p>
    <w:bookmarkStart w:name="z72" w:id="71"/>
    <w:p>
      <w:pPr>
        <w:spacing w:after="0"/>
        <w:ind w:left="0"/>
        <w:jc w:val="both"/>
      </w:pPr>
      <w:r>
        <w:rPr>
          <w:rFonts w:ascii="Times New Roman"/>
          <w:b w:val="false"/>
          <w:i w:val="false"/>
          <w:color w:val="000000"/>
          <w:sz w:val="28"/>
        </w:rPr>
        <w:t>
</w:t>
      </w:r>
      <w:r>
        <w:rPr>
          <w:rFonts w:ascii="Times New Roman"/>
          <w:b/>
          <w:i w:val="false"/>
          <w:color w:val="000000"/>
          <w:sz w:val="28"/>
        </w:rPr>
        <w:t xml:space="preserve">        2004 жылы ақша ағымдары қозғалысының болжамы </w:t>
      </w:r>
      <w:r>
        <w:br/>
      </w:r>
      <w:r>
        <w:rPr>
          <w:rFonts w:ascii="Times New Roman"/>
          <w:b w:val="false"/>
          <w:i w:val="false"/>
          <w:color w:val="000000"/>
          <w:sz w:val="28"/>
        </w:rPr>
        <w:t>
</w:t>
      </w:r>
      <w:r>
        <w:rPr>
          <w:rFonts w:ascii="Times New Roman"/>
          <w:b/>
          <w:i w:val="false"/>
          <w:color w:val="000000"/>
          <w:sz w:val="28"/>
        </w:rPr>
        <w:t xml:space="preserve">          "Әскерилендірілген теміржол күзеті" </w:t>
      </w:r>
      <w:r>
        <w:br/>
      </w:r>
      <w:r>
        <w:rPr>
          <w:rFonts w:ascii="Times New Roman"/>
          <w:b w:val="false"/>
          <w:i w:val="false"/>
          <w:color w:val="000000"/>
          <w:sz w:val="28"/>
        </w:rPr>
        <w:t>
</w:t>
      </w:r>
      <w:r>
        <w:rPr>
          <w:rFonts w:ascii="Times New Roman"/>
          <w:b/>
          <w:i w:val="false"/>
          <w:color w:val="000000"/>
          <w:sz w:val="28"/>
        </w:rPr>
        <w:t xml:space="preserve">                ашық акционерлік қоғамы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(заңды тұлғаның атауы) </w:t>
      </w:r>
    </w:p>
    <w:bookmarkEnd w:id="71"/>
    <w:p>
      <w:pPr>
        <w:spacing w:after="0"/>
        <w:ind w:left="0"/>
        <w:jc w:val="both"/>
      </w:pPr>
      <w:r>
        <w:rPr>
          <w:rFonts w:ascii="Times New Roman"/>
          <w:b w:val="false"/>
          <w:i w:val="false"/>
          <w:color w:val="000000"/>
          <w:sz w:val="28"/>
        </w:rPr>
        <w:t xml:space="preserve">                                                       3 ҰК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Көрсеткіштер атауы   |2002 ж. | 2003 ж. |  2004 ж. (болжам) </w:t>
      </w:r>
      <w:r>
        <w:br/>
      </w:r>
      <w:r>
        <w:rPr>
          <w:rFonts w:ascii="Times New Roman"/>
          <w:b w:val="false"/>
          <w:i w:val="false"/>
          <w:color w:val="000000"/>
          <w:sz w:val="28"/>
        </w:rPr>
        <w:t xml:space="preserve">
 N   |                       |        |         |__________________ </w:t>
      </w:r>
      <w:r>
        <w:br/>
      </w:r>
      <w:r>
        <w:rPr>
          <w:rFonts w:ascii="Times New Roman"/>
          <w:b w:val="false"/>
          <w:i w:val="false"/>
          <w:color w:val="000000"/>
          <w:sz w:val="28"/>
        </w:rPr>
        <w:t xml:space="preserve">
     |                       | есеп   | бағалау |1-тоқсан|1-жарты- </w:t>
      </w:r>
      <w:r>
        <w:br/>
      </w:r>
      <w:r>
        <w:rPr>
          <w:rFonts w:ascii="Times New Roman"/>
          <w:b w:val="false"/>
          <w:i w:val="false"/>
          <w:color w:val="000000"/>
          <w:sz w:val="28"/>
        </w:rPr>
        <w:t xml:space="preserve">
     |                       |        |         |        | жылдық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     Операциялық қызметтен </w:t>
      </w:r>
      <w:r>
        <w:br/>
      </w:r>
      <w:r>
        <w:rPr>
          <w:rFonts w:ascii="Times New Roman"/>
          <w:b w:val="false"/>
          <w:i w:val="false"/>
          <w:color w:val="000000"/>
          <w:sz w:val="28"/>
        </w:rPr>
        <w:t xml:space="preserve">
       ақша қозғалысы </w:t>
      </w:r>
      <w:r>
        <w:br/>
      </w:r>
      <w:r>
        <w:rPr>
          <w:rFonts w:ascii="Times New Roman"/>
          <w:b w:val="false"/>
          <w:i w:val="false"/>
          <w:color w:val="000000"/>
          <w:sz w:val="28"/>
        </w:rPr>
        <w:t xml:space="preserve">
I.1    Ақшаның түсуі:         3678239  2257657   905322   1810644 </w:t>
      </w:r>
      <w:r>
        <w:br/>
      </w:r>
      <w:r>
        <w:rPr>
          <w:rFonts w:ascii="Times New Roman"/>
          <w:b w:val="false"/>
          <w:i w:val="false"/>
          <w:color w:val="000000"/>
          <w:sz w:val="28"/>
        </w:rPr>
        <w:t xml:space="preserve">
1.1     дайын өнiмді (тауар.   499596   749286   540559   1081119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көрсетулерді) </w:t>
      </w:r>
      <w:r>
        <w:br/>
      </w:r>
      <w:r>
        <w:rPr>
          <w:rFonts w:ascii="Times New Roman"/>
          <w:b w:val="false"/>
          <w:i w:val="false"/>
          <w:color w:val="000000"/>
          <w:sz w:val="28"/>
        </w:rPr>
        <w:t xml:space="preserve">
        өткiзуден табыс </w:t>
      </w:r>
      <w:r>
        <w:br/>
      </w:r>
      <w:r>
        <w:rPr>
          <w:rFonts w:ascii="Times New Roman"/>
          <w:b w:val="false"/>
          <w:i w:val="false"/>
          <w:color w:val="000000"/>
          <w:sz w:val="28"/>
        </w:rPr>
        <w:t xml:space="preserve">
1.2     алынған аванстар </w:t>
      </w:r>
      <w:r>
        <w:br/>
      </w:r>
      <w:r>
        <w:rPr>
          <w:rFonts w:ascii="Times New Roman"/>
          <w:b w:val="false"/>
          <w:i w:val="false"/>
          <w:color w:val="000000"/>
          <w:sz w:val="28"/>
        </w:rPr>
        <w:t xml:space="preserve">
1.3     сыйақы </w:t>
      </w:r>
      <w:r>
        <w:br/>
      </w:r>
      <w:r>
        <w:rPr>
          <w:rFonts w:ascii="Times New Roman"/>
          <w:b w:val="false"/>
          <w:i w:val="false"/>
          <w:color w:val="000000"/>
          <w:sz w:val="28"/>
        </w:rPr>
        <w:t xml:space="preserve">
1.4     дивидендтер </w:t>
      </w:r>
      <w:r>
        <w:br/>
      </w:r>
      <w:r>
        <w:rPr>
          <w:rFonts w:ascii="Times New Roman"/>
          <w:b w:val="false"/>
          <w:i w:val="false"/>
          <w:color w:val="000000"/>
          <w:sz w:val="28"/>
        </w:rPr>
        <w:t xml:space="preserve">
1.5     роялти </w:t>
      </w:r>
      <w:r>
        <w:br/>
      </w:r>
      <w:r>
        <w:rPr>
          <w:rFonts w:ascii="Times New Roman"/>
          <w:b w:val="false"/>
          <w:i w:val="false"/>
          <w:color w:val="000000"/>
          <w:sz w:val="28"/>
        </w:rPr>
        <w:t xml:space="preserve">
1.6     өзге де түсімдер      3178643  1508371   364763   729525 </w:t>
      </w:r>
      <w:r>
        <w:br/>
      </w:r>
      <w:r>
        <w:rPr>
          <w:rFonts w:ascii="Times New Roman"/>
          <w:b w:val="false"/>
          <w:i w:val="false"/>
          <w:color w:val="000000"/>
          <w:sz w:val="28"/>
        </w:rPr>
        <w:t xml:space="preserve">
І.2    Ақшаның кетуі:         3662828  2140940   886319  1765372 </w:t>
      </w:r>
      <w:r>
        <w:br/>
      </w:r>
      <w:r>
        <w:rPr>
          <w:rFonts w:ascii="Times New Roman"/>
          <w:b w:val="false"/>
          <w:i w:val="false"/>
          <w:color w:val="000000"/>
          <w:sz w:val="28"/>
        </w:rPr>
        <w:t xml:space="preserve">
2.1     жеткiзушілер мен       140914    88463    51696   102592 </w:t>
      </w:r>
      <w:r>
        <w:br/>
      </w:r>
      <w:r>
        <w:rPr>
          <w:rFonts w:ascii="Times New Roman"/>
          <w:b w:val="false"/>
          <w:i w:val="false"/>
          <w:color w:val="000000"/>
          <w:sz w:val="28"/>
        </w:rPr>
        <w:t xml:space="preserve">
        мердiгерлердiң </w:t>
      </w:r>
      <w:r>
        <w:br/>
      </w:r>
      <w:r>
        <w:rPr>
          <w:rFonts w:ascii="Times New Roman"/>
          <w:b w:val="false"/>
          <w:i w:val="false"/>
          <w:color w:val="000000"/>
          <w:sz w:val="28"/>
        </w:rPr>
        <w:t xml:space="preserve">
        шоттары бойынша </w:t>
      </w:r>
      <w:r>
        <w:br/>
      </w:r>
      <w:r>
        <w:rPr>
          <w:rFonts w:ascii="Times New Roman"/>
          <w:b w:val="false"/>
          <w:i w:val="false"/>
          <w:color w:val="000000"/>
          <w:sz w:val="28"/>
        </w:rPr>
        <w:t xml:space="preserve">
2.2     берілген аванстар        3548     6084 </w:t>
      </w:r>
      <w:r>
        <w:br/>
      </w:r>
      <w:r>
        <w:rPr>
          <w:rFonts w:ascii="Times New Roman"/>
          <w:b w:val="false"/>
          <w:i w:val="false"/>
          <w:color w:val="000000"/>
          <w:sz w:val="28"/>
        </w:rPr>
        <w:t xml:space="preserve">
2.3     жалақы бойынша         729790  1156617   489370   978740 </w:t>
      </w:r>
      <w:r>
        <w:br/>
      </w:r>
      <w:r>
        <w:rPr>
          <w:rFonts w:ascii="Times New Roman"/>
          <w:b w:val="false"/>
          <w:i w:val="false"/>
          <w:color w:val="000000"/>
          <w:sz w:val="28"/>
        </w:rPr>
        <w:t xml:space="preserve">
2.4     әлеуметтік сақтан.      81816   128513    54374   108748 </w:t>
      </w:r>
      <w:r>
        <w:br/>
      </w:r>
      <w:r>
        <w:rPr>
          <w:rFonts w:ascii="Times New Roman"/>
          <w:b w:val="false"/>
          <w:i w:val="false"/>
          <w:color w:val="000000"/>
          <w:sz w:val="28"/>
        </w:rPr>
        <w:t xml:space="preserve">
        дыру және зейнета. </w:t>
      </w:r>
      <w:r>
        <w:br/>
      </w:r>
      <w:r>
        <w:rPr>
          <w:rFonts w:ascii="Times New Roman"/>
          <w:b w:val="false"/>
          <w:i w:val="false"/>
          <w:color w:val="000000"/>
          <w:sz w:val="28"/>
        </w:rPr>
        <w:t xml:space="preserve">
        қымен қамтамасыз ету </w:t>
      </w:r>
      <w:r>
        <w:br/>
      </w:r>
      <w:r>
        <w:rPr>
          <w:rFonts w:ascii="Times New Roman"/>
          <w:b w:val="false"/>
          <w:i w:val="false"/>
          <w:color w:val="000000"/>
          <w:sz w:val="28"/>
        </w:rPr>
        <w:t xml:space="preserve">
        қорына </w:t>
      </w:r>
      <w:r>
        <w:br/>
      </w:r>
      <w:r>
        <w:rPr>
          <w:rFonts w:ascii="Times New Roman"/>
          <w:b w:val="false"/>
          <w:i w:val="false"/>
          <w:color w:val="000000"/>
          <w:sz w:val="28"/>
        </w:rPr>
        <w:t xml:space="preserve">
2.5     салықтар бойынша       462787   624167   245706   491413 </w:t>
      </w:r>
      <w:r>
        <w:br/>
      </w:r>
      <w:r>
        <w:rPr>
          <w:rFonts w:ascii="Times New Roman"/>
          <w:b w:val="false"/>
          <w:i w:val="false"/>
          <w:color w:val="000000"/>
          <w:sz w:val="28"/>
        </w:rPr>
        <w:t xml:space="preserve">
2.6     сыйақылар төлеу </w:t>
      </w:r>
      <w:r>
        <w:br/>
      </w:r>
      <w:r>
        <w:rPr>
          <w:rFonts w:ascii="Times New Roman"/>
          <w:b w:val="false"/>
          <w:i w:val="false"/>
          <w:color w:val="000000"/>
          <w:sz w:val="28"/>
        </w:rPr>
        <w:t xml:space="preserve">
2.7     өзге де төлемдер      2243973   137096    45173    83879 </w:t>
      </w:r>
      <w:r>
        <w:br/>
      </w:r>
      <w:r>
        <w:rPr>
          <w:rFonts w:ascii="Times New Roman"/>
          <w:b w:val="false"/>
          <w:i w:val="false"/>
          <w:color w:val="000000"/>
          <w:sz w:val="28"/>
        </w:rPr>
        <w:t xml:space="preserve">
І.3.   Операциялық қызмет       15411   116717    19003    45272 </w:t>
      </w:r>
      <w:r>
        <w:br/>
      </w:r>
      <w:r>
        <w:rPr>
          <w:rFonts w:ascii="Times New Roman"/>
          <w:b w:val="false"/>
          <w:i w:val="false"/>
          <w:color w:val="000000"/>
          <w:sz w:val="28"/>
        </w:rPr>
        <w:t xml:space="preserve">
       нәтижесінде ақшаның </w:t>
      </w:r>
      <w:r>
        <w:br/>
      </w:r>
      <w:r>
        <w:rPr>
          <w:rFonts w:ascii="Times New Roman"/>
          <w:b w:val="false"/>
          <w:i w:val="false"/>
          <w:color w:val="000000"/>
          <w:sz w:val="28"/>
        </w:rPr>
        <w:t xml:space="preserve">
       ұлғаюы (+)/ кемуі (-) </w:t>
      </w:r>
    </w:p>
    <w:p>
      <w:pPr>
        <w:spacing w:after="0"/>
        <w:ind w:left="0"/>
        <w:jc w:val="both"/>
      </w:pPr>
      <w:r>
        <w:rPr>
          <w:rFonts w:ascii="Times New Roman"/>
          <w:b w:val="false"/>
          <w:i w:val="false"/>
          <w:color w:val="000000"/>
          <w:sz w:val="28"/>
        </w:rPr>
        <w:t xml:space="preserve">ІІ.    Инвестициялық қызмет. </w:t>
      </w:r>
      <w:r>
        <w:br/>
      </w:r>
      <w:r>
        <w:rPr>
          <w:rFonts w:ascii="Times New Roman"/>
          <w:b w:val="false"/>
          <w:i w:val="false"/>
          <w:color w:val="000000"/>
          <w:sz w:val="28"/>
        </w:rPr>
        <w:t xml:space="preserve">
       тен ақша қозғалысы </w:t>
      </w:r>
      <w:r>
        <w:br/>
      </w:r>
      <w:r>
        <w:rPr>
          <w:rFonts w:ascii="Times New Roman"/>
          <w:b w:val="false"/>
          <w:i w:val="false"/>
          <w:color w:val="000000"/>
          <w:sz w:val="28"/>
        </w:rPr>
        <w:t xml:space="preserve">
IІ.1.  Ақшаның түсуі:               0        0 </w:t>
      </w:r>
      <w:r>
        <w:br/>
      </w:r>
      <w:r>
        <w:rPr>
          <w:rFonts w:ascii="Times New Roman"/>
          <w:b w:val="false"/>
          <w:i w:val="false"/>
          <w:color w:val="000000"/>
          <w:sz w:val="28"/>
        </w:rPr>
        <w:t xml:space="preserve">
1.1     материалдық емес </w:t>
      </w:r>
      <w:r>
        <w:br/>
      </w:r>
      <w:r>
        <w:rPr>
          <w:rFonts w:ascii="Times New Roman"/>
          <w:b w:val="false"/>
          <w:i w:val="false"/>
          <w:color w:val="000000"/>
          <w:sz w:val="28"/>
        </w:rPr>
        <w:t xml:space="preserve">
        активтердiң кетуiнен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1.2     негізгi құралдардың </w:t>
      </w:r>
      <w:r>
        <w:br/>
      </w:r>
      <w:r>
        <w:rPr>
          <w:rFonts w:ascii="Times New Roman"/>
          <w:b w:val="false"/>
          <w:i w:val="false"/>
          <w:color w:val="000000"/>
          <w:sz w:val="28"/>
        </w:rPr>
        <w:t xml:space="preserve">
        кетуiнен табыс </w:t>
      </w:r>
      <w:r>
        <w:br/>
      </w:r>
      <w:r>
        <w:rPr>
          <w:rFonts w:ascii="Times New Roman"/>
          <w:b w:val="false"/>
          <w:i w:val="false"/>
          <w:color w:val="000000"/>
          <w:sz w:val="28"/>
        </w:rPr>
        <w:t xml:space="preserve">
1.3     басқа да ұзақ мерзiмдi </w:t>
      </w:r>
      <w:r>
        <w:br/>
      </w:r>
      <w:r>
        <w:rPr>
          <w:rFonts w:ascii="Times New Roman"/>
          <w:b w:val="false"/>
          <w:i w:val="false"/>
          <w:color w:val="000000"/>
          <w:sz w:val="28"/>
        </w:rPr>
        <w:t xml:space="preserve">
        активтердiң кетуiнен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1.4     қаржы инвестицияла. </w:t>
      </w:r>
      <w:r>
        <w:br/>
      </w:r>
      <w:r>
        <w:rPr>
          <w:rFonts w:ascii="Times New Roman"/>
          <w:b w:val="false"/>
          <w:i w:val="false"/>
          <w:color w:val="000000"/>
          <w:sz w:val="28"/>
        </w:rPr>
        <w:t xml:space="preserve">
        рының кетуiнен табыс </w:t>
      </w:r>
      <w:r>
        <w:br/>
      </w:r>
      <w:r>
        <w:rPr>
          <w:rFonts w:ascii="Times New Roman"/>
          <w:b w:val="false"/>
          <w:i w:val="false"/>
          <w:color w:val="000000"/>
          <w:sz w:val="28"/>
        </w:rPr>
        <w:t xml:space="preserve">
1.5     басқа заңды тұлға. </w:t>
      </w:r>
      <w:r>
        <w:br/>
      </w:r>
      <w:r>
        <w:rPr>
          <w:rFonts w:ascii="Times New Roman"/>
          <w:b w:val="false"/>
          <w:i w:val="false"/>
          <w:color w:val="000000"/>
          <w:sz w:val="28"/>
        </w:rPr>
        <w:t xml:space="preserve">
        ларға берілген заем. </w:t>
      </w:r>
      <w:r>
        <w:br/>
      </w:r>
      <w:r>
        <w:rPr>
          <w:rFonts w:ascii="Times New Roman"/>
          <w:b w:val="false"/>
          <w:i w:val="false"/>
          <w:color w:val="000000"/>
          <w:sz w:val="28"/>
        </w:rPr>
        <w:t xml:space="preserve">
        дарды алудан табыс </w:t>
      </w:r>
      <w:r>
        <w:br/>
      </w:r>
      <w:r>
        <w:rPr>
          <w:rFonts w:ascii="Times New Roman"/>
          <w:b w:val="false"/>
          <w:i w:val="false"/>
          <w:color w:val="000000"/>
          <w:sz w:val="28"/>
        </w:rPr>
        <w:t xml:space="preserve">
1.6     өзге де түсiмдер </w:t>
      </w:r>
      <w:r>
        <w:br/>
      </w:r>
      <w:r>
        <w:rPr>
          <w:rFonts w:ascii="Times New Roman"/>
          <w:b w:val="false"/>
          <w:i w:val="false"/>
          <w:color w:val="000000"/>
          <w:sz w:val="28"/>
        </w:rPr>
        <w:t xml:space="preserve">
ІІ.2.  Ақшаның кетуі:            6009   58693        0   20000 </w:t>
      </w:r>
      <w:r>
        <w:br/>
      </w:r>
      <w:r>
        <w:rPr>
          <w:rFonts w:ascii="Times New Roman"/>
          <w:b w:val="false"/>
          <w:i w:val="false"/>
          <w:color w:val="000000"/>
          <w:sz w:val="28"/>
        </w:rPr>
        <w:t xml:space="preserve">
2.1     материалдық емес ак.       85 </w:t>
      </w:r>
      <w:r>
        <w:br/>
      </w:r>
      <w:r>
        <w:rPr>
          <w:rFonts w:ascii="Times New Roman"/>
          <w:b w:val="false"/>
          <w:i w:val="false"/>
          <w:color w:val="000000"/>
          <w:sz w:val="28"/>
        </w:rPr>
        <w:t xml:space="preserve">
        тивтердi сатып алу </w:t>
      </w:r>
      <w:r>
        <w:br/>
      </w:r>
      <w:r>
        <w:rPr>
          <w:rFonts w:ascii="Times New Roman"/>
          <w:b w:val="false"/>
          <w:i w:val="false"/>
          <w:color w:val="000000"/>
          <w:sz w:val="28"/>
        </w:rPr>
        <w:t xml:space="preserve">
2.2     негізгі құралдарды </w:t>
      </w:r>
      <w:r>
        <w:br/>
      </w:r>
      <w:r>
        <w:rPr>
          <w:rFonts w:ascii="Times New Roman"/>
          <w:b w:val="false"/>
          <w:i w:val="false"/>
          <w:color w:val="000000"/>
          <w:sz w:val="28"/>
        </w:rPr>
        <w:t xml:space="preserve">
        сатып алу                4924   58693            20000 </w:t>
      </w:r>
      <w:r>
        <w:br/>
      </w:r>
      <w:r>
        <w:rPr>
          <w:rFonts w:ascii="Times New Roman"/>
          <w:b w:val="false"/>
          <w:i w:val="false"/>
          <w:color w:val="000000"/>
          <w:sz w:val="28"/>
        </w:rPr>
        <w:t xml:space="preserve">
2.3     басқа да ұзақ мер.       1000   </w:t>
      </w:r>
      <w:r>
        <w:br/>
      </w:r>
      <w:r>
        <w:rPr>
          <w:rFonts w:ascii="Times New Roman"/>
          <w:b w:val="false"/>
          <w:i w:val="false"/>
          <w:color w:val="000000"/>
          <w:sz w:val="28"/>
        </w:rPr>
        <w:t xml:space="preserve">
        зiмдi активтердi </w:t>
      </w:r>
      <w:r>
        <w:br/>
      </w:r>
      <w:r>
        <w:rPr>
          <w:rFonts w:ascii="Times New Roman"/>
          <w:b w:val="false"/>
          <w:i w:val="false"/>
          <w:color w:val="000000"/>
          <w:sz w:val="28"/>
        </w:rPr>
        <w:t xml:space="preserve">
        сатып aлу </w:t>
      </w:r>
      <w:r>
        <w:br/>
      </w:r>
      <w:r>
        <w:rPr>
          <w:rFonts w:ascii="Times New Roman"/>
          <w:b w:val="false"/>
          <w:i w:val="false"/>
          <w:color w:val="000000"/>
          <w:sz w:val="28"/>
        </w:rPr>
        <w:t xml:space="preserve">
2.4     қаржы инвестицияларын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2.5     басқа да заңды тұлға. </w:t>
      </w:r>
      <w:r>
        <w:br/>
      </w:r>
      <w:r>
        <w:rPr>
          <w:rFonts w:ascii="Times New Roman"/>
          <w:b w:val="false"/>
          <w:i w:val="false"/>
          <w:color w:val="000000"/>
          <w:sz w:val="28"/>
        </w:rPr>
        <w:t xml:space="preserve">
        ларға заемдар беру </w:t>
      </w:r>
      <w:r>
        <w:br/>
      </w:r>
      <w:r>
        <w:rPr>
          <w:rFonts w:ascii="Times New Roman"/>
          <w:b w:val="false"/>
          <w:i w:val="false"/>
          <w:color w:val="000000"/>
          <w:sz w:val="28"/>
        </w:rPr>
        <w:t xml:space="preserve">
2.6     өзге де төлемдер </w:t>
      </w:r>
      <w:r>
        <w:br/>
      </w:r>
      <w:r>
        <w:rPr>
          <w:rFonts w:ascii="Times New Roman"/>
          <w:b w:val="false"/>
          <w:i w:val="false"/>
          <w:color w:val="000000"/>
          <w:sz w:val="28"/>
        </w:rPr>
        <w:t xml:space="preserve">
ІІ.3.  Инвестициялық қызмет     -6009  -58693        0  -20000 </w:t>
      </w:r>
      <w:r>
        <w:br/>
      </w:r>
      <w:r>
        <w:rPr>
          <w:rFonts w:ascii="Times New Roman"/>
          <w:b w:val="false"/>
          <w:i w:val="false"/>
          <w:color w:val="000000"/>
          <w:sz w:val="28"/>
        </w:rPr>
        <w:t xml:space="preserve">
       нәтижесiнде ақшаның </w:t>
      </w:r>
      <w:r>
        <w:br/>
      </w:r>
      <w:r>
        <w:rPr>
          <w:rFonts w:ascii="Times New Roman"/>
          <w:b w:val="false"/>
          <w:i w:val="false"/>
          <w:color w:val="000000"/>
          <w:sz w:val="28"/>
        </w:rPr>
        <w:t xml:space="preserve">
       ұлғаюы (+)/ кемуi (-) </w:t>
      </w:r>
    </w:p>
    <w:p>
      <w:pPr>
        <w:spacing w:after="0"/>
        <w:ind w:left="0"/>
        <w:jc w:val="both"/>
      </w:pPr>
      <w:r>
        <w:rPr>
          <w:rFonts w:ascii="Times New Roman"/>
          <w:b w:val="false"/>
          <w:i w:val="false"/>
          <w:color w:val="000000"/>
          <w:sz w:val="28"/>
        </w:rPr>
        <w:t xml:space="preserve">III.   Қаржы қызметiнен ақша </w:t>
      </w:r>
      <w:r>
        <w:br/>
      </w:r>
      <w:r>
        <w:rPr>
          <w:rFonts w:ascii="Times New Roman"/>
          <w:b w:val="false"/>
          <w:i w:val="false"/>
          <w:color w:val="000000"/>
          <w:sz w:val="28"/>
        </w:rPr>
        <w:t xml:space="preserve">
       қаражатының қозғалысы </w:t>
      </w:r>
      <w:r>
        <w:br/>
      </w:r>
      <w:r>
        <w:rPr>
          <w:rFonts w:ascii="Times New Roman"/>
          <w:b w:val="false"/>
          <w:i w:val="false"/>
          <w:color w:val="000000"/>
          <w:sz w:val="28"/>
        </w:rPr>
        <w:t xml:space="preserve">
IІІ.1. Ақшаның түсуi:               0       0 </w:t>
      </w:r>
      <w:r>
        <w:br/>
      </w:r>
      <w:r>
        <w:rPr>
          <w:rFonts w:ascii="Times New Roman"/>
          <w:b w:val="false"/>
          <w:i w:val="false"/>
          <w:color w:val="000000"/>
          <w:sz w:val="28"/>
        </w:rPr>
        <w:t xml:space="preserve">
1.1     акциялар мен басқа да </w:t>
      </w:r>
      <w:r>
        <w:br/>
      </w:r>
      <w:r>
        <w:rPr>
          <w:rFonts w:ascii="Times New Roman"/>
          <w:b w:val="false"/>
          <w:i w:val="false"/>
          <w:color w:val="000000"/>
          <w:sz w:val="28"/>
        </w:rPr>
        <w:t xml:space="preserve">
        бағалы қағаздарды </w:t>
      </w:r>
      <w:r>
        <w:br/>
      </w:r>
      <w:r>
        <w:rPr>
          <w:rFonts w:ascii="Times New Roman"/>
          <w:b w:val="false"/>
          <w:i w:val="false"/>
          <w:color w:val="000000"/>
          <w:sz w:val="28"/>
        </w:rPr>
        <w:t xml:space="preserve">
        шығарудан </w:t>
      </w:r>
      <w:r>
        <w:br/>
      </w:r>
      <w:r>
        <w:rPr>
          <w:rFonts w:ascii="Times New Roman"/>
          <w:b w:val="false"/>
          <w:i w:val="false"/>
          <w:color w:val="000000"/>
          <w:sz w:val="28"/>
        </w:rPr>
        <w:t xml:space="preserve">
1.2     банк заемдарын алу </w:t>
      </w:r>
      <w:r>
        <w:br/>
      </w:r>
      <w:r>
        <w:rPr>
          <w:rFonts w:ascii="Times New Roman"/>
          <w:b w:val="false"/>
          <w:i w:val="false"/>
          <w:color w:val="000000"/>
          <w:sz w:val="28"/>
        </w:rPr>
        <w:t xml:space="preserve">
1.3     өзге де түсiмдер </w:t>
      </w:r>
      <w:r>
        <w:br/>
      </w:r>
      <w:r>
        <w:rPr>
          <w:rFonts w:ascii="Times New Roman"/>
          <w:b w:val="false"/>
          <w:i w:val="false"/>
          <w:color w:val="000000"/>
          <w:sz w:val="28"/>
        </w:rPr>
        <w:t xml:space="preserve">
ІІІ.2. Ақшаның кетуі:               0       0 </w:t>
      </w:r>
      <w:r>
        <w:br/>
      </w:r>
      <w:r>
        <w:rPr>
          <w:rFonts w:ascii="Times New Roman"/>
          <w:b w:val="false"/>
          <w:i w:val="false"/>
          <w:color w:val="000000"/>
          <w:sz w:val="28"/>
        </w:rPr>
        <w:t xml:space="preserve">
2.1     банк заемдарын өтеу </w:t>
      </w:r>
      <w:r>
        <w:br/>
      </w:r>
      <w:r>
        <w:rPr>
          <w:rFonts w:ascii="Times New Roman"/>
          <w:b w:val="false"/>
          <w:i w:val="false"/>
          <w:color w:val="000000"/>
          <w:sz w:val="28"/>
        </w:rPr>
        <w:t xml:space="preserve">
2.2     өз акцияларын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2.3     дивидендтерді төлеу </w:t>
      </w:r>
      <w:r>
        <w:br/>
      </w:r>
      <w:r>
        <w:rPr>
          <w:rFonts w:ascii="Times New Roman"/>
          <w:b w:val="false"/>
          <w:i w:val="false"/>
          <w:color w:val="000000"/>
          <w:sz w:val="28"/>
        </w:rPr>
        <w:t xml:space="preserve">
2.4     өзге де төлемдер </w:t>
      </w:r>
      <w:r>
        <w:br/>
      </w:r>
      <w:r>
        <w:rPr>
          <w:rFonts w:ascii="Times New Roman"/>
          <w:b w:val="false"/>
          <w:i w:val="false"/>
          <w:color w:val="000000"/>
          <w:sz w:val="28"/>
        </w:rPr>
        <w:t xml:space="preserve">
III.3. Қаржы қызметiнiң нәти.       0       0    19003   25272 </w:t>
      </w:r>
      <w:r>
        <w:br/>
      </w:r>
      <w:r>
        <w:rPr>
          <w:rFonts w:ascii="Times New Roman"/>
          <w:b w:val="false"/>
          <w:i w:val="false"/>
          <w:color w:val="000000"/>
          <w:sz w:val="28"/>
        </w:rPr>
        <w:t xml:space="preserve">
       жесiнде ақшаның </w:t>
      </w:r>
      <w:r>
        <w:br/>
      </w:r>
      <w:r>
        <w:rPr>
          <w:rFonts w:ascii="Times New Roman"/>
          <w:b w:val="false"/>
          <w:i w:val="false"/>
          <w:color w:val="000000"/>
          <w:sz w:val="28"/>
        </w:rPr>
        <w:t xml:space="preserve">
       ұлғаюы (+)/ кемуi (-) </w:t>
      </w:r>
      <w:r>
        <w:br/>
      </w:r>
      <w:r>
        <w:rPr>
          <w:rFonts w:ascii="Times New Roman"/>
          <w:b w:val="false"/>
          <w:i w:val="false"/>
          <w:color w:val="000000"/>
          <w:sz w:val="28"/>
        </w:rPr>
        <w:t xml:space="preserve">
       Барлығы: Ақшаның ұлғаюы   9402   58024    19003   25272 </w:t>
      </w:r>
      <w:r>
        <w:br/>
      </w:r>
      <w:r>
        <w:rPr>
          <w:rFonts w:ascii="Times New Roman"/>
          <w:b w:val="false"/>
          <w:i w:val="false"/>
          <w:color w:val="000000"/>
          <w:sz w:val="28"/>
        </w:rPr>
        <w:t xml:space="preserve">
       (+)/ азаюы (-) </w:t>
      </w:r>
      <w:r>
        <w:br/>
      </w:r>
      <w:r>
        <w:rPr>
          <w:rFonts w:ascii="Times New Roman"/>
          <w:b w:val="false"/>
          <w:i w:val="false"/>
          <w:color w:val="000000"/>
          <w:sz w:val="28"/>
        </w:rPr>
        <w:t xml:space="preserve">
       Кезең басына ақша        17629   27031    85055   85055 </w:t>
      </w:r>
      <w:r>
        <w:br/>
      </w:r>
      <w:r>
        <w:rPr>
          <w:rFonts w:ascii="Times New Roman"/>
          <w:b w:val="false"/>
          <w:i w:val="false"/>
          <w:color w:val="000000"/>
          <w:sz w:val="28"/>
        </w:rPr>
        <w:t xml:space="preserve">
       Кезең соңына ақша        27031   85055   104058  110327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Көрсеткіштер атауы   |  2004 ж. (болжам)|2003 ж.|2004 ж. </w:t>
      </w:r>
      <w:r>
        <w:br/>
      </w:r>
      <w:r>
        <w:rPr>
          <w:rFonts w:ascii="Times New Roman"/>
          <w:b w:val="false"/>
          <w:i w:val="false"/>
          <w:color w:val="000000"/>
          <w:sz w:val="28"/>
        </w:rPr>
        <w:t xml:space="preserve">
 N   |                       |__________________|  %    |  % </w:t>
      </w:r>
      <w:r>
        <w:br/>
      </w:r>
      <w:r>
        <w:rPr>
          <w:rFonts w:ascii="Times New Roman"/>
          <w:b w:val="false"/>
          <w:i w:val="false"/>
          <w:color w:val="000000"/>
          <w:sz w:val="28"/>
        </w:rPr>
        <w:t xml:space="preserve">
     |                       |  9 ай  |   жыл   |2002 ж.|2003 ж.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     Операциялық қызметтен </w:t>
      </w:r>
      <w:r>
        <w:br/>
      </w:r>
      <w:r>
        <w:rPr>
          <w:rFonts w:ascii="Times New Roman"/>
          <w:b w:val="false"/>
          <w:i w:val="false"/>
          <w:color w:val="000000"/>
          <w:sz w:val="28"/>
        </w:rPr>
        <w:t xml:space="preserve">
       ақша қозғалысы </w:t>
      </w:r>
      <w:r>
        <w:br/>
      </w:r>
      <w:r>
        <w:rPr>
          <w:rFonts w:ascii="Times New Roman"/>
          <w:b w:val="false"/>
          <w:i w:val="false"/>
          <w:color w:val="000000"/>
          <w:sz w:val="28"/>
        </w:rPr>
        <w:t xml:space="preserve">
I.1    Ақшаның түсуі:         2715966  3621289    61%      40% </w:t>
      </w:r>
      <w:r>
        <w:br/>
      </w:r>
      <w:r>
        <w:rPr>
          <w:rFonts w:ascii="Times New Roman"/>
          <w:b w:val="false"/>
          <w:i w:val="false"/>
          <w:color w:val="000000"/>
          <w:sz w:val="28"/>
        </w:rPr>
        <w:t xml:space="preserve">
1.1     дайын өнiмді (тауар.  1621679  2162239    150%     72%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көрсетулерді) </w:t>
      </w:r>
      <w:r>
        <w:br/>
      </w:r>
      <w:r>
        <w:rPr>
          <w:rFonts w:ascii="Times New Roman"/>
          <w:b w:val="false"/>
          <w:i w:val="false"/>
          <w:color w:val="000000"/>
          <w:sz w:val="28"/>
        </w:rPr>
        <w:t xml:space="preserve">
        өткiзуден табыс </w:t>
      </w:r>
      <w:r>
        <w:br/>
      </w:r>
      <w:r>
        <w:rPr>
          <w:rFonts w:ascii="Times New Roman"/>
          <w:b w:val="false"/>
          <w:i w:val="false"/>
          <w:color w:val="000000"/>
          <w:sz w:val="28"/>
        </w:rPr>
        <w:t xml:space="preserve">
1.2     алынған аванстар </w:t>
      </w:r>
      <w:r>
        <w:br/>
      </w:r>
      <w:r>
        <w:rPr>
          <w:rFonts w:ascii="Times New Roman"/>
          <w:b w:val="false"/>
          <w:i w:val="false"/>
          <w:color w:val="000000"/>
          <w:sz w:val="28"/>
        </w:rPr>
        <w:t xml:space="preserve">
1.3     сыйақы </w:t>
      </w:r>
      <w:r>
        <w:br/>
      </w:r>
      <w:r>
        <w:rPr>
          <w:rFonts w:ascii="Times New Roman"/>
          <w:b w:val="false"/>
          <w:i w:val="false"/>
          <w:color w:val="000000"/>
          <w:sz w:val="28"/>
        </w:rPr>
        <w:t xml:space="preserve">
1.4     дивидендтер </w:t>
      </w:r>
      <w:r>
        <w:br/>
      </w:r>
      <w:r>
        <w:rPr>
          <w:rFonts w:ascii="Times New Roman"/>
          <w:b w:val="false"/>
          <w:i w:val="false"/>
          <w:color w:val="000000"/>
          <w:sz w:val="28"/>
        </w:rPr>
        <w:t xml:space="preserve">
1.5     роялти </w:t>
      </w:r>
      <w:r>
        <w:br/>
      </w:r>
      <w:r>
        <w:rPr>
          <w:rFonts w:ascii="Times New Roman"/>
          <w:b w:val="false"/>
          <w:i w:val="false"/>
          <w:color w:val="000000"/>
          <w:sz w:val="28"/>
        </w:rPr>
        <w:t xml:space="preserve">
1.6     өзге де түсімдер      1094287  1459050     47%     24% </w:t>
      </w:r>
      <w:r>
        <w:br/>
      </w:r>
      <w:r>
        <w:rPr>
          <w:rFonts w:ascii="Times New Roman"/>
          <w:b w:val="false"/>
          <w:i w:val="false"/>
          <w:color w:val="000000"/>
          <w:sz w:val="28"/>
        </w:rPr>
        <w:t xml:space="preserve">
І.2    Ақшаның кетуі:         2643383  3528954     58%     41% </w:t>
      </w:r>
      <w:r>
        <w:br/>
      </w:r>
      <w:r>
        <w:rPr>
          <w:rFonts w:ascii="Times New Roman"/>
          <w:b w:val="false"/>
          <w:i w:val="false"/>
          <w:color w:val="000000"/>
          <w:sz w:val="28"/>
        </w:rPr>
        <w:t xml:space="preserve">
2.1     жеткiзушілер мен       153488   205184     63%     58% </w:t>
      </w:r>
      <w:r>
        <w:br/>
      </w:r>
      <w:r>
        <w:rPr>
          <w:rFonts w:ascii="Times New Roman"/>
          <w:b w:val="false"/>
          <w:i w:val="false"/>
          <w:color w:val="000000"/>
          <w:sz w:val="28"/>
        </w:rPr>
        <w:t xml:space="preserve">
        мердiгерлердiң </w:t>
      </w:r>
      <w:r>
        <w:br/>
      </w:r>
      <w:r>
        <w:rPr>
          <w:rFonts w:ascii="Times New Roman"/>
          <w:b w:val="false"/>
          <w:i w:val="false"/>
          <w:color w:val="000000"/>
          <w:sz w:val="28"/>
        </w:rPr>
        <w:t xml:space="preserve">
        шоттары бойынша </w:t>
      </w:r>
      <w:r>
        <w:br/>
      </w:r>
      <w:r>
        <w:rPr>
          <w:rFonts w:ascii="Times New Roman"/>
          <w:b w:val="false"/>
          <w:i w:val="false"/>
          <w:color w:val="000000"/>
          <w:sz w:val="28"/>
        </w:rPr>
        <w:t xml:space="preserve">
2.2     берілен аванстар        </w:t>
      </w:r>
      <w:r>
        <w:br/>
      </w:r>
      <w:r>
        <w:rPr>
          <w:rFonts w:ascii="Times New Roman"/>
          <w:b w:val="false"/>
          <w:i w:val="false"/>
          <w:color w:val="000000"/>
          <w:sz w:val="28"/>
        </w:rPr>
        <w:t xml:space="preserve">
2.3     жалақы бойынша        1468110  1957480     158%    42% </w:t>
      </w:r>
      <w:r>
        <w:br/>
      </w:r>
      <w:r>
        <w:rPr>
          <w:rFonts w:ascii="Times New Roman"/>
          <w:b w:val="false"/>
          <w:i w:val="false"/>
          <w:color w:val="000000"/>
          <w:sz w:val="28"/>
        </w:rPr>
        <w:t xml:space="preserve">
2.4     әлеуметтік сақтан.     163122   217497     157%    42% </w:t>
      </w:r>
      <w:r>
        <w:br/>
      </w:r>
      <w:r>
        <w:rPr>
          <w:rFonts w:ascii="Times New Roman"/>
          <w:b w:val="false"/>
          <w:i w:val="false"/>
          <w:color w:val="000000"/>
          <w:sz w:val="28"/>
        </w:rPr>
        <w:t xml:space="preserve">
        дыру және зейнета. </w:t>
      </w:r>
      <w:r>
        <w:br/>
      </w:r>
      <w:r>
        <w:rPr>
          <w:rFonts w:ascii="Times New Roman"/>
          <w:b w:val="false"/>
          <w:i w:val="false"/>
          <w:color w:val="000000"/>
          <w:sz w:val="28"/>
        </w:rPr>
        <w:t xml:space="preserve">
        қымен қамтамасыз ету </w:t>
      </w:r>
      <w:r>
        <w:br/>
      </w:r>
      <w:r>
        <w:rPr>
          <w:rFonts w:ascii="Times New Roman"/>
          <w:b w:val="false"/>
          <w:i w:val="false"/>
          <w:color w:val="000000"/>
          <w:sz w:val="28"/>
        </w:rPr>
        <w:t xml:space="preserve">
        қорына </w:t>
      </w:r>
      <w:r>
        <w:br/>
      </w:r>
      <w:r>
        <w:rPr>
          <w:rFonts w:ascii="Times New Roman"/>
          <w:b w:val="false"/>
          <w:i w:val="false"/>
          <w:color w:val="000000"/>
          <w:sz w:val="28"/>
        </w:rPr>
        <w:t xml:space="preserve">
2.5     салықтар бойынша       737119   982826     135%    39% </w:t>
      </w:r>
      <w:r>
        <w:br/>
      </w:r>
      <w:r>
        <w:rPr>
          <w:rFonts w:ascii="Times New Roman"/>
          <w:b w:val="false"/>
          <w:i w:val="false"/>
          <w:color w:val="000000"/>
          <w:sz w:val="28"/>
        </w:rPr>
        <w:t xml:space="preserve">
2.6     сыйақылар төлеу </w:t>
      </w:r>
      <w:r>
        <w:br/>
      </w:r>
      <w:r>
        <w:rPr>
          <w:rFonts w:ascii="Times New Roman"/>
          <w:b w:val="false"/>
          <w:i w:val="false"/>
          <w:color w:val="000000"/>
          <w:sz w:val="28"/>
        </w:rPr>
        <w:t xml:space="preserve">
2.7     өзге де төлемдер       121544   165967       6%    33% </w:t>
      </w:r>
      <w:r>
        <w:br/>
      </w:r>
      <w:r>
        <w:rPr>
          <w:rFonts w:ascii="Times New Roman"/>
          <w:b w:val="false"/>
          <w:i w:val="false"/>
          <w:color w:val="000000"/>
          <w:sz w:val="28"/>
        </w:rPr>
        <w:t xml:space="preserve">
І.3.   Операциялық қызмет       72583    92335     757%    16% </w:t>
      </w:r>
      <w:r>
        <w:br/>
      </w:r>
      <w:r>
        <w:rPr>
          <w:rFonts w:ascii="Times New Roman"/>
          <w:b w:val="false"/>
          <w:i w:val="false"/>
          <w:color w:val="000000"/>
          <w:sz w:val="28"/>
        </w:rPr>
        <w:t xml:space="preserve">
       нәтижесінде ақшаның </w:t>
      </w:r>
      <w:r>
        <w:br/>
      </w:r>
      <w:r>
        <w:rPr>
          <w:rFonts w:ascii="Times New Roman"/>
          <w:b w:val="false"/>
          <w:i w:val="false"/>
          <w:color w:val="000000"/>
          <w:sz w:val="28"/>
        </w:rPr>
        <w:t xml:space="preserve">
       ұлғаюы (+)/ кемуі (-) </w:t>
      </w:r>
    </w:p>
    <w:p>
      <w:pPr>
        <w:spacing w:after="0"/>
        <w:ind w:left="0"/>
        <w:jc w:val="both"/>
      </w:pPr>
      <w:r>
        <w:rPr>
          <w:rFonts w:ascii="Times New Roman"/>
          <w:b w:val="false"/>
          <w:i w:val="false"/>
          <w:color w:val="000000"/>
          <w:sz w:val="28"/>
        </w:rPr>
        <w:t xml:space="preserve">ІІ.    Инвестициялық қызмет. </w:t>
      </w:r>
      <w:r>
        <w:br/>
      </w:r>
      <w:r>
        <w:rPr>
          <w:rFonts w:ascii="Times New Roman"/>
          <w:b w:val="false"/>
          <w:i w:val="false"/>
          <w:color w:val="000000"/>
          <w:sz w:val="28"/>
        </w:rPr>
        <w:t xml:space="preserve">
       тен ақша қозғалысы </w:t>
      </w:r>
      <w:r>
        <w:br/>
      </w:r>
      <w:r>
        <w:rPr>
          <w:rFonts w:ascii="Times New Roman"/>
          <w:b w:val="false"/>
          <w:i w:val="false"/>
          <w:color w:val="000000"/>
          <w:sz w:val="28"/>
        </w:rPr>
        <w:t xml:space="preserve">
IІ.1.  Ақшаның түсуі: </w:t>
      </w:r>
      <w:r>
        <w:br/>
      </w:r>
      <w:r>
        <w:rPr>
          <w:rFonts w:ascii="Times New Roman"/>
          <w:b w:val="false"/>
          <w:i w:val="false"/>
          <w:color w:val="000000"/>
          <w:sz w:val="28"/>
        </w:rPr>
        <w:t xml:space="preserve">
1.1     материалдық емес </w:t>
      </w:r>
      <w:r>
        <w:br/>
      </w:r>
      <w:r>
        <w:rPr>
          <w:rFonts w:ascii="Times New Roman"/>
          <w:b w:val="false"/>
          <w:i w:val="false"/>
          <w:color w:val="000000"/>
          <w:sz w:val="28"/>
        </w:rPr>
        <w:t xml:space="preserve">
        активтердiң кетуiнен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1.2     негізгi құралдардың </w:t>
      </w:r>
      <w:r>
        <w:br/>
      </w:r>
      <w:r>
        <w:rPr>
          <w:rFonts w:ascii="Times New Roman"/>
          <w:b w:val="false"/>
          <w:i w:val="false"/>
          <w:color w:val="000000"/>
          <w:sz w:val="28"/>
        </w:rPr>
        <w:t xml:space="preserve">
        кетуiнен табыс </w:t>
      </w:r>
      <w:r>
        <w:br/>
      </w:r>
      <w:r>
        <w:rPr>
          <w:rFonts w:ascii="Times New Roman"/>
          <w:b w:val="false"/>
          <w:i w:val="false"/>
          <w:color w:val="000000"/>
          <w:sz w:val="28"/>
        </w:rPr>
        <w:t xml:space="preserve">
1.3     басқа да ұзақ мерзiмдi </w:t>
      </w:r>
      <w:r>
        <w:br/>
      </w:r>
      <w:r>
        <w:rPr>
          <w:rFonts w:ascii="Times New Roman"/>
          <w:b w:val="false"/>
          <w:i w:val="false"/>
          <w:color w:val="000000"/>
          <w:sz w:val="28"/>
        </w:rPr>
        <w:t xml:space="preserve">
        активтердiң кетуiнен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1.4     қаржы инвестицияла. </w:t>
      </w:r>
      <w:r>
        <w:br/>
      </w:r>
      <w:r>
        <w:rPr>
          <w:rFonts w:ascii="Times New Roman"/>
          <w:b w:val="false"/>
          <w:i w:val="false"/>
          <w:color w:val="000000"/>
          <w:sz w:val="28"/>
        </w:rPr>
        <w:t xml:space="preserve">
        рының кетуiнен табыс </w:t>
      </w:r>
      <w:r>
        <w:br/>
      </w:r>
      <w:r>
        <w:rPr>
          <w:rFonts w:ascii="Times New Roman"/>
          <w:b w:val="false"/>
          <w:i w:val="false"/>
          <w:color w:val="000000"/>
          <w:sz w:val="28"/>
        </w:rPr>
        <w:t xml:space="preserve">
1.5     басқа заңды тұлға. </w:t>
      </w:r>
      <w:r>
        <w:br/>
      </w:r>
      <w:r>
        <w:rPr>
          <w:rFonts w:ascii="Times New Roman"/>
          <w:b w:val="false"/>
          <w:i w:val="false"/>
          <w:color w:val="000000"/>
          <w:sz w:val="28"/>
        </w:rPr>
        <w:t xml:space="preserve">
        ларға берілген заем. </w:t>
      </w:r>
      <w:r>
        <w:br/>
      </w:r>
      <w:r>
        <w:rPr>
          <w:rFonts w:ascii="Times New Roman"/>
          <w:b w:val="false"/>
          <w:i w:val="false"/>
          <w:color w:val="000000"/>
          <w:sz w:val="28"/>
        </w:rPr>
        <w:t xml:space="preserve">
        дарды алудан табыс </w:t>
      </w:r>
      <w:r>
        <w:br/>
      </w:r>
      <w:r>
        <w:rPr>
          <w:rFonts w:ascii="Times New Roman"/>
          <w:b w:val="false"/>
          <w:i w:val="false"/>
          <w:color w:val="000000"/>
          <w:sz w:val="28"/>
        </w:rPr>
        <w:t xml:space="preserve">
1.6     өзге де түсiмдер </w:t>
      </w:r>
      <w:r>
        <w:br/>
      </w:r>
      <w:r>
        <w:rPr>
          <w:rFonts w:ascii="Times New Roman"/>
          <w:b w:val="false"/>
          <w:i w:val="false"/>
          <w:color w:val="000000"/>
          <w:sz w:val="28"/>
        </w:rPr>
        <w:t xml:space="preserve">
ІІ.2.  Ақшаның кетуі:               0   35000      977%     0% </w:t>
      </w:r>
      <w:r>
        <w:br/>
      </w:r>
      <w:r>
        <w:rPr>
          <w:rFonts w:ascii="Times New Roman"/>
          <w:b w:val="false"/>
          <w:i w:val="false"/>
          <w:color w:val="000000"/>
          <w:sz w:val="28"/>
        </w:rPr>
        <w:t xml:space="preserve">
2.1     материалдық емес ак. </w:t>
      </w:r>
      <w:r>
        <w:br/>
      </w:r>
      <w:r>
        <w:rPr>
          <w:rFonts w:ascii="Times New Roman"/>
          <w:b w:val="false"/>
          <w:i w:val="false"/>
          <w:color w:val="000000"/>
          <w:sz w:val="28"/>
        </w:rPr>
        <w:t xml:space="preserve">
        тивтердi сатып алу </w:t>
      </w:r>
      <w:r>
        <w:br/>
      </w:r>
      <w:r>
        <w:rPr>
          <w:rFonts w:ascii="Times New Roman"/>
          <w:b w:val="false"/>
          <w:i w:val="false"/>
          <w:color w:val="000000"/>
          <w:sz w:val="28"/>
        </w:rPr>
        <w:t xml:space="preserve">
2.2     негізгі құралдарды </w:t>
      </w:r>
      <w:r>
        <w:br/>
      </w:r>
      <w:r>
        <w:rPr>
          <w:rFonts w:ascii="Times New Roman"/>
          <w:b w:val="false"/>
          <w:i w:val="false"/>
          <w:color w:val="000000"/>
          <w:sz w:val="28"/>
        </w:rPr>
        <w:t xml:space="preserve">
        сатып алу                       35000 </w:t>
      </w:r>
      <w:r>
        <w:br/>
      </w:r>
      <w:r>
        <w:rPr>
          <w:rFonts w:ascii="Times New Roman"/>
          <w:b w:val="false"/>
          <w:i w:val="false"/>
          <w:color w:val="000000"/>
          <w:sz w:val="28"/>
        </w:rPr>
        <w:t xml:space="preserve">
2.3     басқа да ұзақ мер. </w:t>
      </w:r>
      <w:r>
        <w:br/>
      </w:r>
      <w:r>
        <w:rPr>
          <w:rFonts w:ascii="Times New Roman"/>
          <w:b w:val="false"/>
          <w:i w:val="false"/>
          <w:color w:val="000000"/>
          <w:sz w:val="28"/>
        </w:rPr>
        <w:t xml:space="preserve">
        зiмдi активтердi </w:t>
      </w:r>
      <w:r>
        <w:br/>
      </w:r>
      <w:r>
        <w:rPr>
          <w:rFonts w:ascii="Times New Roman"/>
          <w:b w:val="false"/>
          <w:i w:val="false"/>
          <w:color w:val="000000"/>
          <w:sz w:val="28"/>
        </w:rPr>
        <w:t xml:space="preserve">
        сатып aлу </w:t>
      </w:r>
      <w:r>
        <w:br/>
      </w:r>
      <w:r>
        <w:rPr>
          <w:rFonts w:ascii="Times New Roman"/>
          <w:b w:val="false"/>
          <w:i w:val="false"/>
          <w:color w:val="000000"/>
          <w:sz w:val="28"/>
        </w:rPr>
        <w:t xml:space="preserve">
2.4     қаржы инвестицияларын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2.5     басқа да заңды тұлға. </w:t>
      </w:r>
      <w:r>
        <w:br/>
      </w:r>
      <w:r>
        <w:rPr>
          <w:rFonts w:ascii="Times New Roman"/>
          <w:b w:val="false"/>
          <w:i w:val="false"/>
          <w:color w:val="000000"/>
          <w:sz w:val="28"/>
        </w:rPr>
        <w:t xml:space="preserve">
        ларға заемдар беру </w:t>
      </w:r>
      <w:r>
        <w:br/>
      </w:r>
      <w:r>
        <w:rPr>
          <w:rFonts w:ascii="Times New Roman"/>
          <w:b w:val="false"/>
          <w:i w:val="false"/>
          <w:color w:val="000000"/>
          <w:sz w:val="28"/>
        </w:rPr>
        <w:t xml:space="preserve">
2.6     өзге де төлемдер </w:t>
      </w:r>
      <w:r>
        <w:br/>
      </w:r>
      <w:r>
        <w:rPr>
          <w:rFonts w:ascii="Times New Roman"/>
          <w:b w:val="false"/>
          <w:i w:val="false"/>
          <w:color w:val="000000"/>
          <w:sz w:val="28"/>
        </w:rPr>
        <w:t xml:space="preserve">
ІІ.3.  Инвестициялық қызмет         0  -35000 </w:t>
      </w:r>
      <w:r>
        <w:br/>
      </w:r>
      <w:r>
        <w:rPr>
          <w:rFonts w:ascii="Times New Roman"/>
          <w:b w:val="false"/>
          <w:i w:val="false"/>
          <w:color w:val="000000"/>
          <w:sz w:val="28"/>
        </w:rPr>
        <w:t xml:space="preserve">
       нәтижесiнде ақшаның </w:t>
      </w:r>
      <w:r>
        <w:br/>
      </w:r>
      <w:r>
        <w:rPr>
          <w:rFonts w:ascii="Times New Roman"/>
          <w:b w:val="false"/>
          <w:i w:val="false"/>
          <w:color w:val="000000"/>
          <w:sz w:val="28"/>
        </w:rPr>
        <w:t xml:space="preserve">
       ұлғаюы (+)/ кемуi (-) </w:t>
      </w:r>
    </w:p>
    <w:p>
      <w:pPr>
        <w:spacing w:after="0"/>
        <w:ind w:left="0"/>
        <w:jc w:val="both"/>
      </w:pPr>
      <w:r>
        <w:rPr>
          <w:rFonts w:ascii="Times New Roman"/>
          <w:b w:val="false"/>
          <w:i w:val="false"/>
          <w:color w:val="000000"/>
          <w:sz w:val="28"/>
        </w:rPr>
        <w:t xml:space="preserve">III.   Қаржы қызметiнен ақша </w:t>
      </w:r>
      <w:r>
        <w:br/>
      </w:r>
      <w:r>
        <w:rPr>
          <w:rFonts w:ascii="Times New Roman"/>
          <w:b w:val="false"/>
          <w:i w:val="false"/>
          <w:color w:val="000000"/>
          <w:sz w:val="28"/>
        </w:rPr>
        <w:t xml:space="preserve">
       қаражатының қозғалысы </w:t>
      </w:r>
      <w:r>
        <w:br/>
      </w:r>
      <w:r>
        <w:rPr>
          <w:rFonts w:ascii="Times New Roman"/>
          <w:b w:val="false"/>
          <w:i w:val="false"/>
          <w:color w:val="000000"/>
          <w:sz w:val="28"/>
        </w:rPr>
        <w:t xml:space="preserve">
IІІ.1. Ақшаның түсуi: </w:t>
      </w:r>
      <w:r>
        <w:br/>
      </w:r>
      <w:r>
        <w:rPr>
          <w:rFonts w:ascii="Times New Roman"/>
          <w:b w:val="false"/>
          <w:i w:val="false"/>
          <w:color w:val="000000"/>
          <w:sz w:val="28"/>
        </w:rPr>
        <w:t xml:space="preserve">
1.1     акциялар мен басқа да </w:t>
      </w:r>
      <w:r>
        <w:br/>
      </w:r>
      <w:r>
        <w:rPr>
          <w:rFonts w:ascii="Times New Roman"/>
          <w:b w:val="false"/>
          <w:i w:val="false"/>
          <w:color w:val="000000"/>
          <w:sz w:val="28"/>
        </w:rPr>
        <w:t xml:space="preserve">
        бағалы қағаздарды </w:t>
      </w:r>
      <w:r>
        <w:br/>
      </w:r>
      <w:r>
        <w:rPr>
          <w:rFonts w:ascii="Times New Roman"/>
          <w:b w:val="false"/>
          <w:i w:val="false"/>
          <w:color w:val="000000"/>
          <w:sz w:val="28"/>
        </w:rPr>
        <w:t xml:space="preserve">
        шығарудан </w:t>
      </w:r>
      <w:r>
        <w:br/>
      </w:r>
      <w:r>
        <w:rPr>
          <w:rFonts w:ascii="Times New Roman"/>
          <w:b w:val="false"/>
          <w:i w:val="false"/>
          <w:color w:val="000000"/>
          <w:sz w:val="28"/>
        </w:rPr>
        <w:t xml:space="preserve">
1.2     банк заемдарын алу </w:t>
      </w:r>
      <w:r>
        <w:br/>
      </w:r>
      <w:r>
        <w:rPr>
          <w:rFonts w:ascii="Times New Roman"/>
          <w:b w:val="false"/>
          <w:i w:val="false"/>
          <w:color w:val="000000"/>
          <w:sz w:val="28"/>
        </w:rPr>
        <w:t xml:space="preserve">
1.3     өзге де түсiмдер </w:t>
      </w:r>
      <w:r>
        <w:br/>
      </w:r>
      <w:r>
        <w:rPr>
          <w:rFonts w:ascii="Times New Roman"/>
          <w:b w:val="false"/>
          <w:i w:val="false"/>
          <w:color w:val="000000"/>
          <w:sz w:val="28"/>
        </w:rPr>
        <w:t xml:space="preserve">
ІІІ.2. Ақшаның кетуі: </w:t>
      </w:r>
      <w:r>
        <w:br/>
      </w:r>
      <w:r>
        <w:rPr>
          <w:rFonts w:ascii="Times New Roman"/>
          <w:b w:val="false"/>
          <w:i w:val="false"/>
          <w:color w:val="000000"/>
          <w:sz w:val="28"/>
        </w:rPr>
        <w:t xml:space="preserve">
2.1     банк заемдарын өтеу </w:t>
      </w:r>
      <w:r>
        <w:br/>
      </w:r>
      <w:r>
        <w:rPr>
          <w:rFonts w:ascii="Times New Roman"/>
          <w:b w:val="false"/>
          <w:i w:val="false"/>
          <w:color w:val="000000"/>
          <w:sz w:val="28"/>
        </w:rPr>
        <w:t xml:space="preserve">
2.2     өз акцияларын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2.3     дивидендтерді төлеу </w:t>
      </w:r>
      <w:r>
        <w:br/>
      </w:r>
      <w:r>
        <w:rPr>
          <w:rFonts w:ascii="Times New Roman"/>
          <w:b w:val="false"/>
          <w:i w:val="false"/>
          <w:color w:val="000000"/>
          <w:sz w:val="28"/>
        </w:rPr>
        <w:t xml:space="preserve">
2.4     өзге де төлемдер </w:t>
      </w:r>
      <w:r>
        <w:br/>
      </w:r>
      <w:r>
        <w:rPr>
          <w:rFonts w:ascii="Times New Roman"/>
          <w:b w:val="false"/>
          <w:i w:val="false"/>
          <w:color w:val="000000"/>
          <w:sz w:val="28"/>
        </w:rPr>
        <w:t xml:space="preserve">
III.3. Қаржы қызметiнiң нәти.    72583  57335  </w:t>
      </w:r>
      <w:r>
        <w:br/>
      </w:r>
      <w:r>
        <w:rPr>
          <w:rFonts w:ascii="Times New Roman"/>
          <w:b w:val="false"/>
          <w:i w:val="false"/>
          <w:color w:val="000000"/>
          <w:sz w:val="28"/>
        </w:rPr>
        <w:t xml:space="preserve">
       жесiнде ақшаның </w:t>
      </w:r>
      <w:r>
        <w:br/>
      </w:r>
      <w:r>
        <w:rPr>
          <w:rFonts w:ascii="Times New Roman"/>
          <w:b w:val="false"/>
          <w:i w:val="false"/>
          <w:color w:val="000000"/>
          <w:sz w:val="28"/>
        </w:rPr>
        <w:t xml:space="preserve">
       ұлғаюы (+)/ кемуi (-) </w:t>
      </w:r>
      <w:r>
        <w:br/>
      </w:r>
      <w:r>
        <w:rPr>
          <w:rFonts w:ascii="Times New Roman"/>
          <w:b w:val="false"/>
          <w:i w:val="false"/>
          <w:color w:val="000000"/>
          <w:sz w:val="28"/>
        </w:rPr>
        <w:t xml:space="preserve">
       Барлығы: Ақшаның ұлғаюы   72583  57335 </w:t>
      </w:r>
      <w:r>
        <w:br/>
      </w:r>
      <w:r>
        <w:rPr>
          <w:rFonts w:ascii="Times New Roman"/>
          <w:b w:val="false"/>
          <w:i w:val="false"/>
          <w:color w:val="000000"/>
          <w:sz w:val="28"/>
        </w:rPr>
        <w:t xml:space="preserve">
       (+)/ азаюы (-) </w:t>
      </w:r>
      <w:r>
        <w:br/>
      </w:r>
      <w:r>
        <w:rPr>
          <w:rFonts w:ascii="Times New Roman"/>
          <w:b w:val="false"/>
          <w:i w:val="false"/>
          <w:color w:val="000000"/>
          <w:sz w:val="28"/>
        </w:rPr>
        <w:t xml:space="preserve">
       Кезең басына ақша        85055   85055     153%     315% </w:t>
      </w:r>
      <w:r>
        <w:br/>
      </w:r>
      <w:r>
        <w:rPr>
          <w:rFonts w:ascii="Times New Roman"/>
          <w:b w:val="false"/>
          <w:i w:val="false"/>
          <w:color w:val="000000"/>
          <w:sz w:val="28"/>
        </w:rPr>
        <w:t xml:space="preserve">
       Кезең соңына ақша        157638  142390    315%     122%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15-қосымша </w:t>
      </w:r>
    </w:p>
    <w:bookmarkStart w:name="z73" w:id="72"/>
    <w:p>
      <w:pPr>
        <w:spacing w:after="0"/>
        <w:ind w:left="0"/>
        <w:jc w:val="both"/>
      </w:pPr>
      <w:r>
        <w:rPr>
          <w:rFonts w:ascii="Times New Roman"/>
          <w:b w:val="false"/>
          <w:i w:val="false"/>
          <w:color w:val="000000"/>
          <w:sz w:val="28"/>
        </w:rPr>
        <w:t>
</w:t>
      </w:r>
      <w:r>
        <w:rPr>
          <w:rFonts w:ascii="Times New Roman"/>
          <w:b/>
          <w:i w:val="false"/>
          <w:color w:val="000000"/>
          <w:sz w:val="28"/>
        </w:rPr>
        <w:t xml:space="preserve">            2004 жылға арналған шығыстар болжамы </w:t>
      </w:r>
      <w:r>
        <w:br/>
      </w:r>
      <w:r>
        <w:rPr>
          <w:rFonts w:ascii="Times New Roman"/>
          <w:b w:val="false"/>
          <w:i w:val="false"/>
          <w:color w:val="000000"/>
          <w:sz w:val="28"/>
        </w:rPr>
        <w:t>
</w:t>
      </w:r>
      <w:r>
        <w:rPr>
          <w:rFonts w:ascii="Times New Roman"/>
          <w:b/>
          <w:i w:val="false"/>
          <w:color w:val="000000"/>
          <w:sz w:val="28"/>
        </w:rPr>
        <w:t xml:space="preserve">           "Әскерилендірілген теміржол күзеті" </w:t>
      </w:r>
      <w:r>
        <w:br/>
      </w:r>
      <w:r>
        <w:rPr>
          <w:rFonts w:ascii="Times New Roman"/>
          <w:b w:val="false"/>
          <w:i w:val="false"/>
          <w:color w:val="000000"/>
          <w:sz w:val="28"/>
        </w:rPr>
        <w:t>
</w:t>
      </w:r>
      <w:r>
        <w:rPr>
          <w:rFonts w:ascii="Times New Roman"/>
          <w:b/>
          <w:i w:val="false"/>
          <w:color w:val="000000"/>
          <w:sz w:val="28"/>
        </w:rPr>
        <w:t xml:space="preserve">                ашық акционерлік қоғамы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(заңды тұлғаның атауы) </w:t>
      </w:r>
    </w:p>
    <w:bookmarkEnd w:id="72"/>
    <w:p>
      <w:pPr>
        <w:spacing w:after="0"/>
        <w:ind w:left="0"/>
        <w:jc w:val="both"/>
      </w:pPr>
      <w:r>
        <w:rPr>
          <w:rFonts w:ascii="Times New Roman"/>
          <w:b w:val="false"/>
          <w:i w:val="false"/>
          <w:color w:val="000000"/>
          <w:sz w:val="28"/>
        </w:rPr>
        <w:t xml:space="preserve">                                                   4 ҰК нысаны </w:t>
      </w:r>
    </w:p>
    <w:p>
      <w:pPr>
        <w:spacing w:after="0"/>
        <w:ind w:left="0"/>
        <w:jc w:val="both"/>
      </w:pP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Көрсеткіштердің атауы |2002 ж. | 2003 ж. |  2004 ж. (болжам) </w:t>
      </w:r>
      <w:r>
        <w:br/>
      </w:r>
      <w:r>
        <w:rPr>
          <w:rFonts w:ascii="Times New Roman"/>
          <w:b w:val="false"/>
          <w:i w:val="false"/>
          <w:color w:val="000000"/>
          <w:sz w:val="28"/>
        </w:rPr>
        <w:t xml:space="preserve">
  N  |                       |        |         |__________________ </w:t>
      </w:r>
      <w:r>
        <w:br/>
      </w:r>
      <w:r>
        <w:rPr>
          <w:rFonts w:ascii="Times New Roman"/>
          <w:b w:val="false"/>
          <w:i w:val="false"/>
          <w:color w:val="000000"/>
          <w:sz w:val="28"/>
        </w:rPr>
        <w:t xml:space="preserve">
     |                       |есеп    |бағалау  |1-тоқсан| 1 жарты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72056    73703      27132    54042 </w:t>
      </w:r>
      <w:r>
        <w:br/>
      </w:r>
      <w:r>
        <w:rPr>
          <w:rFonts w:ascii="Times New Roman"/>
          <w:b w:val="false"/>
          <w:i w:val="false"/>
          <w:color w:val="000000"/>
          <w:sz w:val="28"/>
        </w:rPr>
        <w:t xml:space="preserve">
1     Жалпы және әкiмшiлiк    72056    73703      27132    54042 </w:t>
      </w:r>
      <w:r>
        <w:br/>
      </w:r>
      <w:r>
        <w:rPr>
          <w:rFonts w:ascii="Times New Roman"/>
          <w:b w:val="false"/>
          <w:i w:val="false"/>
          <w:color w:val="000000"/>
          <w:sz w:val="28"/>
        </w:rPr>
        <w:t xml:space="preserve">
      шығыстары, барлығы </w:t>
      </w:r>
      <w:r>
        <w:br/>
      </w:r>
      <w:r>
        <w:rPr>
          <w:rFonts w:ascii="Times New Roman"/>
          <w:b w:val="false"/>
          <w:i w:val="false"/>
          <w:color w:val="000000"/>
          <w:sz w:val="28"/>
        </w:rPr>
        <w:t xml:space="preserve">
1.1   Материалдар                       1287        382      765 </w:t>
      </w:r>
      <w:r>
        <w:br/>
      </w:r>
      <w:r>
        <w:rPr>
          <w:rFonts w:ascii="Times New Roman"/>
          <w:b w:val="false"/>
          <w:i w:val="false"/>
          <w:color w:val="000000"/>
          <w:sz w:val="28"/>
        </w:rPr>
        <w:t xml:space="preserve">
1.2   Қызметкерлердiң         24961    34828      13628    27255 </w:t>
      </w:r>
      <w:r>
        <w:br/>
      </w:r>
      <w:r>
        <w:rPr>
          <w:rFonts w:ascii="Times New Roman"/>
          <w:b w:val="false"/>
          <w:i w:val="false"/>
          <w:color w:val="000000"/>
          <w:sz w:val="28"/>
        </w:rPr>
        <w:t xml:space="preserve">
      еңбегіне ақы төлеу </w:t>
      </w:r>
      <w:r>
        <w:br/>
      </w:r>
      <w:r>
        <w:rPr>
          <w:rFonts w:ascii="Times New Roman"/>
          <w:b w:val="false"/>
          <w:i w:val="false"/>
          <w:color w:val="000000"/>
          <w:sz w:val="28"/>
        </w:rPr>
        <w:t xml:space="preserve">
1.3   Еңбекақыдан аударымдар   4878     6583       2576     5151 </w:t>
      </w:r>
      <w:r>
        <w:br/>
      </w:r>
      <w:r>
        <w:rPr>
          <w:rFonts w:ascii="Times New Roman"/>
          <w:b w:val="false"/>
          <w:i w:val="false"/>
          <w:color w:val="000000"/>
          <w:sz w:val="28"/>
        </w:rPr>
        <w:t xml:space="preserve">
1.4   Негізгi құралдар мен      516      418        100      200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1.5   Негiзгі құралдар мен      500     1495        218      431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активтерге қызмет </w:t>
      </w:r>
      <w:r>
        <w:br/>
      </w:r>
      <w:r>
        <w:rPr>
          <w:rFonts w:ascii="Times New Roman"/>
          <w:b w:val="false"/>
          <w:i w:val="false"/>
          <w:color w:val="000000"/>
          <w:sz w:val="28"/>
        </w:rPr>
        <w:t xml:space="preserve">
      көрсету және жөндеу </w:t>
      </w:r>
      <w:r>
        <w:br/>
      </w:r>
      <w:r>
        <w:rPr>
          <w:rFonts w:ascii="Times New Roman"/>
          <w:b w:val="false"/>
          <w:i w:val="false"/>
          <w:color w:val="000000"/>
          <w:sz w:val="28"/>
        </w:rPr>
        <w:t xml:space="preserve">
1.6   Коммуналдық шығыстар      803 </w:t>
      </w:r>
      <w:r>
        <w:br/>
      </w:r>
      <w:r>
        <w:rPr>
          <w:rFonts w:ascii="Times New Roman"/>
          <w:b w:val="false"/>
          <w:i w:val="false"/>
          <w:color w:val="000000"/>
          <w:sz w:val="28"/>
        </w:rPr>
        <w:t xml:space="preserve">
1.7   Іссапар шығыстары,       1392     2257        500     1000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1.7.1 Белгiленген норма        1392     2257        500     1000 </w:t>
      </w:r>
      <w:r>
        <w:br/>
      </w:r>
      <w:r>
        <w:rPr>
          <w:rFonts w:ascii="Times New Roman"/>
          <w:b w:val="false"/>
          <w:i w:val="false"/>
          <w:color w:val="000000"/>
          <w:sz w:val="28"/>
        </w:rPr>
        <w:t xml:space="preserve">
      шеңберiнде </w:t>
      </w:r>
      <w:r>
        <w:br/>
      </w:r>
      <w:r>
        <w:rPr>
          <w:rFonts w:ascii="Times New Roman"/>
          <w:b w:val="false"/>
          <w:i w:val="false"/>
          <w:color w:val="000000"/>
          <w:sz w:val="28"/>
        </w:rPr>
        <w:t xml:space="preserve">
1.7.2 Нормадан тыс </w:t>
      </w:r>
      <w:r>
        <w:br/>
      </w:r>
      <w:r>
        <w:rPr>
          <w:rFonts w:ascii="Times New Roman"/>
          <w:b w:val="false"/>
          <w:i w:val="false"/>
          <w:color w:val="000000"/>
          <w:sz w:val="28"/>
        </w:rPr>
        <w:t xml:space="preserve">
1.8   Өкiлдiк шығыстар           52       84 </w:t>
      </w:r>
      <w:r>
        <w:br/>
      </w:r>
      <w:r>
        <w:rPr>
          <w:rFonts w:ascii="Times New Roman"/>
          <w:b w:val="false"/>
          <w:i w:val="false"/>
          <w:color w:val="000000"/>
          <w:sz w:val="28"/>
        </w:rPr>
        <w:t xml:space="preserve">
1.9   Қызметкерлердiң бiлiк.     20                  25       50 </w:t>
      </w:r>
      <w:r>
        <w:br/>
      </w:r>
      <w:r>
        <w:rPr>
          <w:rFonts w:ascii="Times New Roman"/>
          <w:b w:val="false"/>
          <w:i w:val="false"/>
          <w:color w:val="000000"/>
          <w:sz w:val="28"/>
        </w:rPr>
        <w:t xml:space="preserve">
      тiгiн арттыруға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1.10  Директорлар кеңесiн </w:t>
      </w:r>
      <w:r>
        <w:br/>
      </w:r>
      <w:r>
        <w:rPr>
          <w:rFonts w:ascii="Times New Roman"/>
          <w:b w:val="false"/>
          <w:i w:val="false"/>
          <w:color w:val="000000"/>
          <w:sz w:val="28"/>
        </w:rPr>
        <w:t xml:space="preserve">
      ұстап тұруға шығыстар </w:t>
      </w:r>
      <w:r>
        <w:br/>
      </w:r>
      <w:r>
        <w:rPr>
          <w:rFonts w:ascii="Times New Roman"/>
          <w:b w:val="false"/>
          <w:i w:val="false"/>
          <w:color w:val="000000"/>
          <w:sz w:val="28"/>
        </w:rPr>
        <w:t xml:space="preserve">
1.11  Салықтар бойынша         5243     4114        620     1243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1.12  Кеңсе және баспахана      620                 163      325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1.13  Байланыс қызметi         1577     1705        450      900 </w:t>
      </w:r>
      <w:r>
        <w:br/>
      </w:r>
      <w:r>
        <w:rPr>
          <w:rFonts w:ascii="Times New Roman"/>
          <w:b w:val="false"/>
          <w:i w:val="false"/>
          <w:color w:val="000000"/>
          <w:sz w:val="28"/>
        </w:rPr>
        <w:t xml:space="preserve">
1.14  Күзет шығыстары          1650        2          5        7 </w:t>
      </w:r>
      <w:r>
        <w:br/>
      </w:r>
      <w:r>
        <w:rPr>
          <w:rFonts w:ascii="Times New Roman"/>
          <w:b w:val="false"/>
          <w:i w:val="false"/>
          <w:color w:val="000000"/>
          <w:sz w:val="28"/>
        </w:rPr>
        <w:t xml:space="preserve">
1.15  Консультациялық (ауди.     65     1365        200      400 </w:t>
      </w:r>
      <w:r>
        <w:br/>
      </w:r>
      <w:r>
        <w:rPr>
          <w:rFonts w:ascii="Times New Roman"/>
          <w:b w:val="false"/>
          <w:i w:val="false"/>
          <w:color w:val="000000"/>
          <w:sz w:val="28"/>
        </w:rPr>
        <w:t xml:space="preserve">
      торлық) және ақпарат. </w:t>
      </w:r>
      <w:r>
        <w:br/>
      </w:r>
      <w:r>
        <w:rPr>
          <w:rFonts w:ascii="Times New Roman"/>
          <w:b w:val="false"/>
          <w:i w:val="false"/>
          <w:color w:val="000000"/>
          <w:sz w:val="28"/>
        </w:rPr>
        <w:t xml:space="preserve">
      тық қызмет көрсетулер </w:t>
      </w:r>
      <w:r>
        <w:br/>
      </w:r>
      <w:r>
        <w:rPr>
          <w:rFonts w:ascii="Times New Roman"/>
          <w:b w:val="false"/>
          <w:i w:val="false"/>
          <w:color w:val="000000"/>
          <w:sz w:val="28"/>
        </w:rPr>
        <w:t xml:space="preserve">
1.16  Банктiк қызмет           3250     3699        885     1770 </w:t>
      </w:r>
      <w:r>
        <w:br/>
      </w:r>
      <w:r>
        <w:rPr>
          <w:rFonts w:ascii="Times New Roman"/>
          <w:b w:val="false"/>
          <w:i w:val="false"/>
          <w:color w:val="000000"/>
          <w:sz w:val="28"/>
        </w:rPr>
        <w:t xml:space="preserve">
      көрсетулер </w:t>
      </w:r>
      <w:r>
        <w:br/>
      </w:r>
      <w:r>
        <w:rPr>
          <w:rFonts w:ascii="Times New Roman"/>
          <w:b w:val="false"/>
          <w:i w:val="false"/>
          <w:color w:val="000000"/>
          <w:sz w:val="28"/>
        </w:rPr>
        <w:t xml:space="preserve">
1.17  Сақтандыруға шығыстар </w:t>
      </w:r>
      <w:r>
        <w:br/>
      </w:r>
      <w:r>
        <w:rPr>
          <w:rFonts w:ascii="Times New Roman"/>
          <w:b w:val="false"/>
          <w:i w:val="false"/>
          <w:color w:val="000000"/>
          <w:sz w:val="28"/>
        </w:rPr>
        <w:t xml:space="preserve">
1.18  Сот шығасысы </w:t>
      </w:r>
      <w:r>
        <w:br/>
      </w:r>
      <w:r>
        <w:rPr>
          <w:rFonts w:ascii="Times New Roman"/>
          <w:b w:val="false"/>
          <w:i w:val="false"/>
          <w:color w:val="000000"/>
          <w:sz w:val="28"/>
        </w:rPr>
        <w:t xml:space="preserve">
1.19  Шарт ережелерiн бұз. </w:t>
      </w:r>
      <w:r>
        <w:br/>
      </w:r>
      <w:r>
        <w:rPr>
          <w:rFonts w:ascii="Times New Roman"/>
          <w:b w:val="false"/>
          <w:i w:val="false"/>
          <w:color w:val="000000"/>
          <w:sz w:val="28"/>
        </w:rPr>
        <w:t xml:space="preserve">
      ғаны үшiн айыппұлдар, </w:t>
      </w:r>
      <w:r>
        <w:br/>
      </w:r>
      <w:r>
        <w:rPr>
          <w:rFonts w:ascii="Times New Roman"/>
          <w:b w:val="false"/>
          <w:i w:val="false"/>
          <w:color w:val="000000"/>
          <w:sz w:val="28"/>
        </w:rPr>
        <w:t xml:space="preserve">
      өсiмдер және тұрақ. </w:t>
      </w:r>
      <w:r>
        <w:br/>
      </w:r>
      <w:r>
        <w:rPr>
          <w:rFonts w:ascii="Times New Roman"/>
          <w:b w:val="false"/>
          <w:i w:val="false"/>
          <w:color w:val="000000"/>
          <w:sz w:val="28"/>
        </w:rPr>
        <w:t xml:space="preserve">
      сыздық айыптары </w:t>
      </w:r>
      <w:r>
        <w:br/>
      </w:r>
      <w:r>
        <w:rPr>
          <w:rFonts w:ascii="Times New Roman"/>
          <w:b w:val="false"/>
          <w:i w:val="false"/>
          <w:color w:val="000000"/>
          <w:sz w:val="28"/>
        </w:rPr>
        <w:t xml:space="preserve">
1.20  Табыстарды жасырғаны </w:t>
      </w:r>
      <w:r>
        <w:br/>
      </w:r>
      <w:r>
        <w:rPr>
          <w:rFonts w:ascii="Times New Roman"/>
          <w:b w:val="false"/>
          <w:i w:val="false"/>
          <w:color w:val="000000"/>
          <w:sz w:val="28"/>
        </w:rPr>
        <w:t xml:space="preserve">
      (кемiткенi) үшiн айып. </w:t>
      </w:r>
      <w:r>
        <w:br/>
      </w:r>
      <w:r>
        <w:rPr>
          <w:rFonts w:ascii="Times New Roman"/>
          <w:b w:val="false"/>
          <w:i w:val="false"/>
          <w:color w:val="000000"/>
          <w:sz w:val="28"/>
        </w:rPr>
        <w:t xml:space="preserve">
      пұлдар мен өсiмдер </w:t>
      </w:r>
      <w:r>
        <w:br/>
      </w:r>
      <w:r>
        <w:rPr>
          <w:rFonts w:ascii="Times New Roman"/>
          <w:b w:val="false"/>
          <w:i w:val="false"/>
          <w:color w:val="000000"/>
          <w:sz w:val="28"/>
        </w:rPr>
        <w:t xml:space="preserve">
1.21  Талан-таражы залалдары,  15538 </w:t>
      </w:r>
      <w:r>
        <w:br/>
      </w:r>
      <w:r>
        <w:rPr>
          <w:rFonts w:ascii="Times New Roman"/>
          <w:b w:val="false"/>
          <w:i w:val="false"/>
          <w:color w:val="000000"/>
          <w:sz w:val="28"/>
        </w:rPr>
        <w:t xml:space="preserve">
      нормативтен тыс ысы. </w:t>
      </w:r>
      <w:r>
        <w:br/>
      </w:r>
      <w:r>
        <w:rPr>
          <w:rFonts w:ascii="Times New Roman"/>
          <w:b w:val="false"/>
          <w:i w:val="false"/>
          <w:color w:val="000000"/>
          <w:sz w:val="28"/>
        </w:rPr>
        <w:t xml:space="preserve">
      раптар, бүлiну, ТМҚ </w:t>
      </w:r>
      <w:r>
        <w:br/>
      </w:r>
      <w:r>
        <w:rPr>
          <w:rFonts w:ascii="Times New Roman"/>
          <w:b w:val="false"/>
          <w:i w:val="false"/>
          <w:color w:val="000000"/>
          <w:sz w:val="28"/>
        </w:rPr>
        <w:t xml:space="preserve">
      жетiспеушiлiктерi </w:t>
      </w:r>
      <w:r>
        <w:br/>
      </w:r>
      <w:r>
        <w:rPr>
          <w:rFonts w:ascii="Times New Roman"/>
          <w:b w:val="false"/>
          <w:i w:val="false"/>
          <w:color w:val="000000"/>
          <w:sz w:val="28"/>
        </w:rPr>
        <w:t xml:space="preserve">
1.22  Жалға алу бойынша          199     731        269      537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1.23  Әлеуметтік салаға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1.24  Күмәндi талаптар           933 </w:t>
      </w:r>
      <w:r>
        <w:br/>
      </w:r>
      <w:r>
        <w:rPr>
          <w:rFonts w:ascii="Times New Roman"/>
          <w:b w:val="false"/>
          <w:i w:val="false"/>
          <w:color w:val="000000"/>
          <w:sz w:val="28"/>
        </w:rPr>
        <w:t xml:space="preserve">
      бойынша резервтер құру </w:t>
      </w:r>
      <w:r>
        <w:br/>
      </w:r>
      <w:r>
        <w:rPr>
          <w:rFonts w:ascii="Times New Roman"/>
          <w:b w:val="false"/>
          <w:i w:val="false"/>
          <w:color w:val="000000"/>
          <w:sz w:val="28"/>
        </w:rPr>
        <w:t xml:space="preserve">
      жөнiндегі шығыстар </w:t>
      </w:r>
      <w:r>
        <w:br/>
      </w:r>
      <w:r>
        <w:rPr>
          <w:rFonts w:ascii="Times New Roman"/>
          <w:b w:val="false"/>
          <w:i w:val="false"/>
          <w:color w:val="000000"/>
          <w:sz w:val="28"/>
        </w:rPr>
        <w:t xml:space="preserve">
1.25  Мерекелiк, мәдени-        2074    3544       2186     4373 </w:t>
      </w:r>
      <w:r>
        <w:br/>
      </w:r>
      <w:r>
        <w:rPr>
          <w:rFonts w:ascii="Times New Roman"/>
          <w:b w:val="false"/>
          <w:i w:val="false"/>
          <w:color w:val="000000"/>
          <w:sz w:val="28"/>
        </w:rPr>
        <w:t xml:space="preserve">
      бұқаралық және спорт. </w:t>
      </w:r>
      <w:r>
        <w:br/>
      </w:r>
      <w:r>
        <w:rPr>
          <w:rFonts w:ascii="Times New Roman"/>
          <w:b w:val="false"/>
          <w:i w:val="false"/>
          <w:color w:val="000000"/>
          <w:sz w:val="28"/>
        </w:rPr>
        <w:t xml:space="preserve">
      тық іс-шараларды </w:t>
      </w:r>
      <w:r>
        <w:br/>
      </w:r>
      <w:r>
        <w:rPr>
          <w:rFonts w:ascii="Times New Roman"/>
          <w:b w:val="false"/>
          <w:i w:val="false"/>
          <w:color w:val="000000"/>
          <w:sz w:val="28"/>
        </w:rPr>
        <w:t xml:space="preserve">
      өткiзуге </w:t>
      </w:r>
      <w:r>
        <w:br/>
      </w:r>
      <w:r>
        <w:rPr>
          <w:rFonts w:ascii="Times New Roman"/>
          <w:b w:val="false"/>
          <w:i w:val="false"/>
          <w:color w:val="000000"/>
          <w:sz w:val="28"/>
        </w:rPr>
        <w:t xml:space="preserve">
1.26  Қайырымдылық көмегі </w:t>
      </w:r>
      <w:r>
        <w:br/>
      </w:r>
      <w:r>
        <w:rPr>
          <w:rFonts w:ascii="Times New Roman"/>
          <w:b w:val="false"/>
          <w:i w:val="false"/>
          <w:color w:val="000000"/>
          <w:sz w:val="28"/>
        </w:rPr>
        <w:t xml:space="preserve">
1.27  Өзге де шығыстар          7785   11593       4928     9637 </w:t>
      </w:r>
    </w:p>
    <w:p>
      <w:pPr>
        <w:spacing w:after="0"/>
        <w:ind w:left="0"/>
        <w:jc w:val="both"/>
      </w:pPr>
      <w:r>
        <w:rPr>
          <w:rFonts w:ascii="Times New Roman"/>
          <w:b w:val="false"/>
          <w:i w:val="false"/>
          <w:color w:val="000000"/>
          <w:sz w:val="28"/>
        </w:rPr>
        <w:t xml:space="preserve">2     Дайын өнiмдi (тауарларды, </w:t>
      </w:r>
      <w:r>
        <w:br/>
      </w:r>
      <w:r>
        <w:rPr>
          <w:rFonts w:ascii="Times New Roman"/>
          <w:b w:val="false"/>
          <w:i w:val="false"/>
          <w:color w:val="000000"/>
          <w:sz w:val="28"/>
        </w:rPr>
        <w:t xml:space="preserve">
      жұмыстарды, қызмет </w:t>
      </w:r>
      <w:r>
        <w:br/>
      </w:r>
      <w:r>
        <w:rPr>
          <w:rFonts w:ascii="Times New Roman"/>
          <w:b w:val="false"/>
          <w:i w:val="false"/>
          <w:color w:val="000000"/>
          <w:sz w:val="28"/>
        </w:rPr>
        <w:t xml:space="preserve">
      көрсетулерді)өткізу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2.1   Материалдар </w:t>
      </w:r>
      <w:r>
        <w:br/>
      </w:r>
      <w:r>
        <w:rPr>
          <w:rFonts w:ascii="Times New Roman"/>
          <w:b w:val="false"/>
          <w:i w:val="false"/>
          <w:color w:val="000000"/>
          <w:sz w:val="28"/>
        </w:rPr>
        <w:t xml:space="preserve">
2.2   Қызметкерлердің еңбек. </w:t>
      </w:r>
      <w:r>
        <w:br/>
      </w:r>
      <w:r>
        <w:rPr>
          <w:rFonts w:ascii="Times New Roman"/>
          <w:b w:val="false"/>
          <w:i w:val="false"/>
          <w:color w:val="000000"/>
          <w:sz w:val="28"/>
        </w:rPr>
        <w:t xml:space="preserve">
      ақысы </w:t>
      </w:r>
      <w:r>
        <w:br/>
      </w:r>
      <w:r>
        <w:rPr>
          <w:rFonts w:ascii="Times New Roman"/>
          <w:b w:val="false"/>
          <w:i w:val="false"/>
          <w:color w:val="000000"/>
          <w:sz w:val="28"/>
        </w:rPr>
        <w:t xml:space="preserve">
2.3   Еңбекақыдан аударымдар </w:t>
      </w:r>
      <w:r>
        <w:br/>
      </w:r>
      <w:r>
        <w:rPr>
          <w:rFonts w:ascii="Times New Roman"/>
          <w:b w:val="false"/>
          <w:i w:val="false"/>
          <w:color w:val="000000"/>
          <w:sz w:val="28"/>
        </w:rPr>
        <w:t xml:space="preserve">
2.4   Негiзгi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2.5   Негiзгi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 жөндеу </w:t>
      </w:r>
      <w:r>
        <w:br/>
      </w:r>
      <w:r>
        <w:rPr>
          <w:rFonts w:ascii="Times New Roman"/>
          <w:b w:val="false"/>
          <w:i w:val="false"/>
          <w:color w:val="000000"/>
          <w:sz w:val="28"/>
        </w:rPr>
        <w:t xml:space="preserve">
      және қызмет көрсету </w:t>
      </w:r>
      <w:r>
        <w:br/>
      </w:r>
      <w:r>
        <w:rPr>
          <w:rFonts w:ascii="Times New Roman"/>
          <w:b w:val="false"/>
          <w:i w:val="false"/>
          <w:color w:val="000000"/>
          <w:sz w:val="28"/>
        </w:rPr>
        <w:t xml:space="preserve">
2.6   Коммуналдық шығыстар </w:t>
      </w:r>
      <w:r>
        <w:br/>
      </w:r>
      <w:r>
        <w:rPr>
          <w:rFonts w:ascii="Times New Roman"/>
          <w:b w:val="false"/>
          <w:i w:val="false"/>
          <w:color w:val="000000"/>
          <w:sz w:val="28"/>
        </w:rPr>
        <w:t xml:space="preserve">
2.7   Іссапар шығыстары,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2.7.1 белгiленген норма </w:t>
      </w:r>
      <w:r>
        <w:br/>
      </w:r>
      <w:r>
        <w:rPr>
          <w:rFonts w:ascii="Times New Roman"/>
          <w:b w:val="false"/>
          <w:i w:val="false"/>
          <w:color w:val="000000"/>
          <w:sz w:val="28"/>
        </w:rPr>
        <w:t xml:space="preserve">
      шеңберінде </w:t>
      </w:r>
      <w:r>
        <w:br/>
      </w:r>
      <w:r>
        <w:rPr>
          <w:rFonts w:ascii="Times New Roman"/>
          <w:b w:val="false"/>
          <w:i w:val="false"/>
          <w:color w:val="000000"/>
          <w:sz w:val="28"/>
        </w:rPr>
        <w:t xml:space="preserve">
2.7.2 нормадан тыс </w:t>
      </w:r>
      <w:r>
        <w:br/>
      </w:r>
      <w:r>
        <w:rPr>
          <w:rFonts w:ascii="Times New Roman"/>
          <w:b w:val="false"/>
          <w:i w:val="false"/>
          <w:color w:val="000000"/>
          <w:sz w:val="28"/>
        </w:rPr>
        <w:t xml:space="preserve">
2.8   Тиеу, тасымалдау және </w:t>
      </w:r>
      <w:r>
        <w:br/>
      </w:r>
      <w:r>
        <w:rPr>
          <w:rFonts w:ascii="Times New Roman"/>
          <w:b w:val="false"/>
          <w:i w:val="false"/>
          <w:color w:val="000000"/>
          <w:sz w:val="28"/>
        </w:rPr>
        <w:t xml:space="preserve">
      сақтау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2.9   Жарнамаға және марке. </w:t>
      </w:r>
      <w:r>
        <w:br/>
      </w:r>
      <w:r>
        <w:rPr>
          <w:rFonts w:ascii="Times New Roman"/>
          <w:b w:val="false"/>
          <w:i w:val="false"/>
          <w:color w:val="000000"/>
          <w:sz w:val="28"/>
        </w:rPr>
        <w:t xml:space="preserve">
      тингке шығыстар </w:t>
      </w:r>
      <w:r>
        <w:br/>
      </w:r>
      <w:r>
        <w:rPr>
          <w:rFonts w:ascii="Times New Roman"/>
          <w:b w:val="false"/>
          <w:i w:val="false"/>
          <w:color w:val="000000"/>
          <w:sz w:val="28"/>
        </w:rPr>
        <w:t xml:space="preserve">
2.10  Жалға алу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2.11  Әлеуметтiк салаға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2.12  Өзге де шығыстар </w:t>
      </w:r>
    </w:p>
    <w:p>
      <w:pPr>
        <w:spacing w:after="0"/>
        <w:ind w:left="0"/>
        <w:jc w:val="both"/>
      </w:pPr>
      <w:r>
        <w:rPr>
          <w:rFonts w:ascii="Times New Roman"/>
          <w:b w:val="false"/>
          <w:i w:val="false"/>
          <w:color w:val="000000"/>
          <w:sz w:val="28"/>
        </w:rPr>
        <w:t xml:space="preserve">3     Сыйақы түріндегі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3.1   Банктердiң заемдары </w:t>
      </w:r>
      <w:r>
        <w:br/>
      </w:r>
      <w:r>
        <w:rPr>
          <w:rFonts w:ascii="Times New Roman"/>
          <w:b w:val="false"/>
          <w:i w:val="false"/>
          <w:color w:val="000000"/>
          <w:sz w:val="28"/>
        </w:rPr>
        <w:t xml:space="preserve">
      негiзiнде сыйақы </w:t>
      </w:r>
      <w:r>
        <w:br/>
      </w:r>
      <w:r>
        <w:rPr>
          <w:rFonts w:ascii="Times New Roman"/>
          <w:b w:val="false"/>
          <w:i w:val="false"/>
          <w:color w:val="000000"/>
          <w:sz w:val="28"/>
        </w:rPr>
        <w:t xml:space="preserve">
      (проценттер)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3.2   Жеткiзушілердiң </w:t>
      </w:r>
      <w:r>
        <w:br/>
      </w:r>
      <w:r>
        <w:rPr>
          <w:rFonts w:ascii="Times New Roman"/>
          <w:b w:val="false"/>
          <w:i w:val="false"/>
          <w:color w:val="000000"/>
          <w:sz w:val="28"/>
        </w:rPr>
        <w:t xml:space="preserve">
      займдары негiзiнде </w:t>
      </w:r>
      <w:r>
        <w:br/>
      </w:r>
      <w:r>
        <w:rPr>
          <w:rFonts w:ascii="Times New Roman"/>
          <w:b w:val="false"/>
          <w:i w:val="false"/>
          <w:color w:val="000000"/>
          <w:sz w:val="28"/>
        </w:rPr>
        <w:t xml:space="preserve">
      сыйақы (проценттер)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3.3   Жалға алу негiзiнде </w:t>
      </w:r>
      <w:r>
        <w:br/>
      </w:r>
      <w:r>
        <w:rPr>
          <w:rFonts w:ascii="Times New Roman"/>
          <w:b w:val="false"/>
          <w:i w:val="false"/>
          <w:color w:val="000000"/>
          <w:sz w:val="28"/>
        </w:rPr>
        <w:t xml:space="preserve">
      сыйақы (проценттер)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3.4   Өзге де шығыстар*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Көрсеткіштердің атауы |  2004 ж. (болжам)|2003 ж.|2004 ж. </w:t>
      </w:r>
      <w:r>
        <w:br/>
      </w:r>
      <w:r>
        <w:rPr>
          <w:rFonts w:ascii="Times New Roman"/>
          <w:b w:val="false"/>
          <w:i w:val="false"/>
          <w:color w:val="000000"/>
          <w:sz w:val="28"/>
        </w:rPr>
        <w:t xml:space="preserve">
  N  |                       |__________________|  %    |  % </w:t>
      </w:r>
      <w:r>
        <w:br/>
      </w:r>
      <w:r>
        <w:rPr>
          <w:rFonts w:ascii="Times New Roman"/>
          <w:b w:val="false"/>
          <w:i w:val="false"/>
          <w:color w:val="000000"/>
          <w:sz w:val="28"/>
        </w:rPr>
        <w:t xml:space="preserve">
     |                       |  9 ай  |   жыл   |  2002 | 2003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80957     108080     102%     147% </w:t>
      </w:r>
      <w:r>
        <w:br/>
      </w:r>
      <w:r>
        <w:rPr>
          <w:rFonts w:ascii="Times New Roman"/>
          <w:b w:val="false"/>
          <w:i w:val="false"/>
          <w:color w:val="000000"/>
          <w:sz w:val="28"/>
        </w:rPr>
        <w:t xml:space="preserve">
1     Жалпы және әкiмшiлiк    80957     108080     102%     147% </w:t>
      </w:r>
      <w:r>
        <w:br/>
      </w:r>
      <w:r>
        <w:rPr>
          <w:rFonts w:ascii="Times New Roman"/>
          <w:b w:val="false"/>
          <w:i w:val="false"/>
          <w:color w:val="000000"/>
          <w:sz w:val="28"/>
        </w:rPr>
        <w:t xml:space="preserve">
      шығыстары, барлығы </w:t>
      </w:r>
      <w:r>
        <w:br/>
      </w:r>
      <w:r>
        <w:rPr>
          <w:rFonts w:ascii="Times New Roman"/>
          <w:b w:val="false"/>
          <w:i w:val="false"/>
          <w:color w:val="000000"/>
          <w:sz w:val="28"/>
        </w:rPr>
        <w:t xml:space="preserve">
1.1   Материалдар              1147        1530             119% </w:t>
      </w:r>
      <w:r>
        <w:br/>
      </w:r>
      <w:r>
        <w:rPr>
          <w:rFonts w:ascii="Times New Roman"/>
          <w:b w:val="false"/>
          <w:i w:val="false"/>
          <w:color w:val="000000"/>
          <w:sz w:val="28"/>
        </w:rPr>
        <w:t xml:space="preserve">
1.2   Қызметкерлердiң         40883       54511    140%     157% </w:t>
      </w:r>
      <w:r>
        <w:br/>
      </w:r>
      <w:r>
        <w:rPr>
          <w:rFonts w:ascii="Times New Roman"/>
          <w:b w:val="false"/>
          <w:i w:val="false"/>
          <w:color w:val="000000"/>
          <w:sz w:val="28"/>
        </w:rPr>
        <w:t xml:space="preserve">
      еңбегіне ақы төлеу </w:t>
      </w:r>
      <w:r>
        <w:br/>
      </w:r>
      <w:r>
        <w:rPr>
          <w:rFonts w:ascii="Times New Roman"/>
          <w:b w:val="false"/>
          <w:i w:val="false"/>
          <w:color w:val="000000"/>
          <w:sz w:val="28"/>
        </w:rPr>
        <w:t xml:space="preserve">
1.3   Еңбекақыдан аударымдар   7727       10302    135%     156% </w:t>
      </w:r>
      <w:r>
        <w:br/>
      </w:r>
      <w:r>
        <w:rPr>
          <w:rFonts w:ascii="Times New Roman"/>
          <w:b w:val="false"/>
          <w:i w:val="false"/>
          <w:color w:val="000000"/>
          <w:sz w:val="28"/>
        </w:rPr>
        <w:t xml:space="preserve">
1.4   Негізгi құралдар мен      300         400     81%      96%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1.5   Негiзгі құралдар мен      654         872    299%      58%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активтерге қызмет </w:t>
      </w:r>
      <w:r>
        <w:br/>
      </w:r>
      <w:r>
        <w:rPr>
          <w:rFonts w:ascii="Times New Roman"/>
          <w:b w:val="false"/>
          <w:i w:val="false"/>
          <w:color w:val="000000"/>
          <w:sz w:val="28"/>
        </w:rPr>
        <w:t xml:space="preserve">
      көрсету және жөндеу </w:t>
      </w:r>
      <w:r>
        <w:br/>
      </w:r>
      <w:r>
        <w:rPr>
          <w:rFonts w:ascii="Times New Roman"/>
          <w:b w:val="false"/>
          <w:i w:val="false"/>
          <w:color w:val="000000"/>
          <w:sz w:val="28"/>
        </w:rPr>
        <w:t xml:space="preserve">
1.6   Коммуналдық шығыстар                           0% </w:t>
      </w:r>
      <w:r>
        <w:br/>
      </w:r>
      <w:r>
        <w:rPr>
          <w:rFonts w:ascii="Times New Roman"/>
          <w:b w:val="false"/>
          <w:i w:val="false"/>
          <w:color w:val="000000"/>
          <w:sz w:val="28"/>
        </w:rPr>
        <w:t xml:space="preserve">
1.7   Іссапар шығыстары,       1500        2000    162%      89%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1.7.1 Белгiленген норма        1500        2000    162%      89% </w:t>
      </w:r>
      <w:r>
        <w:br/>
      </w:r>
      <w:r>
        <w:rPr>
          <w:rFonts w:ascii="Times New Roman"/>
          <w:b w:val="false"/>
          <w:i w:val="false"/>
          <w:color w:val="000000"/>
          <w:sz w:val="28"/>
        </w:rPr>
        <w:t xml:space="preserve">
      шеңберiнде </w:t>
      </w:r>
      <w:r>
        <w:br/>
      </w:r>
      <w:r>
        <w:rPr>
          <w:rFonts w:ascii="Times New Roman"/>
          <w:b w:val="false"/>
          <w:i w:val="false"/>
          <w:color w:val="000000"/>
          <w:sz w:val="28"/>
        </w:rPr>
        <w:t xml:space="preserve">
1.7.2 Нормадан тыс </w:t>
      </w:r>
      <w:r>
        <w:br/>
      </w:r>
      <w:r>
        <w:rPr>
          <w:rFonts w:ascii="Times New Roman"/>
          <w:b w:val="false"/>
          <w:i w:val="false"/>
          <w:color w:val="000000"/>
          <w:sz w:val="28"/>
        </w:rPr>
        <w:t xml:space="preserve">
1.8   Өкiлдiк шығыстар </w:t>
      </w:r>
      <w:r>
        <w:br/>
      </w:r>
      <w:r>
        <w:rPr>
          <w:rFonts w:ascii="Times New Roman"/>
          <w:b w:val="false"/>
          <w:i w:val="false"/>
          <w:color w:val="000000"/>
          <w:sz w:val="28"/>
        </w:rPr>
        <w:t xml:space="preserve">
1.9   Қызметкерлердiң бiлiк.     75         100      0% </w:t>
      </w:r>
      <w:r>
        <w:br/>
      </w:r>
      <w:r>
        <w:rPr>
          <w:rFonts w:ascii="Times New Roman"/>
          <w:b w:val="false"/>
          <w:i w:val="false"/>
          <w:color w:val="000000"/>
          <w:sz w:val="28"/>
        </w:rPr>
        <w:t xml:space="preserve">
      тiгiн арттыруға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1.10  Директорлар кеңесiн </w:t>
      </w:r>
      <w:r>
        <w:br/>
      </w:r>
      <w:r>
        <w:rPr>
          <w:rFonts w:ascii="Times New Roman"/>
          <w:b w:val="false"/>
          <w:i w:val="false"/>
          <w:color w:val="000000"/>
          <w:sz w:val="28"/>
        </w:rPr>
        <w:t xml:space="preserve">
      ұстап тұруға шығыстар </w:t>
      </w:r>
      <w:r>
        <w:br/>
      </w:r>
      <w:r>
        <w:rPr>
          <w:rFonts w:ascii="Times New Roman"/>
          <w:b w:val="false"/>
          <w:i w:val="false"/>
          <w:color w:val="000000"/>
          <w:sz w:val="28"/>
        </w:rPr>
        <w:t xml:space="preserve">
1.11  Салықтар бойынша         1860         2480    -57%     60%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1.12  Кеңсе және баспахана      487          650     -8%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1.13  Байланыс қызметi         1350         1800    108%     106% </w:t>
      </w:r>
      <w:r>
        <w:br/>
      </w:r>
      <w:r>
        <w:rPr>
          <w:rFonts w:ascii="Times New Roman"/>
          <w:b w:val="false"/>
          <w:i w:val="false"/>
          <w:color w:val="000000"/>
          <w:sz w:val="28"/>
        </w:rPr>
        <w:t xml:space="preserve">
1.14  Күзет шығыстары             7           10      0% </w:t>
      </w:r>
      <w:r>
        <w:br/>
      </w:r>
      <w:r>
        <w:rPr>
          <w:rFonts w:ascii="Times New Roman"/>
          <w:b w:val="false"/>
          <w:i w:val="false"/>
          <w:color w:val="000000"/>
          <w:sz w:val="28"/>
        </w:rPr>
        <w:t xml:space="preserve">
1.15  Консультациялық (ауди.    600          800   2100%      59% </w:t>
      </w:r>
      <w:r>
        <w:br/>
      </w:r>
      <w:r>
        <w:rPr>
          <w:rFonts w:ascii="Times New Roman"/>
          <w:b w:val="false"/>
          <w:i w:val="false"/>
          <w:color w:val="000000"/>
          <w:sz w:val="28"/>
        </w:rPr>
        <w:t xml:space="preserve">
      торлық) және ақпарат. </w:t>
      </w:r>
      <w:r>
        <w:br/>
      </w:r>
      <w:r>
        <w:rPr>
          <w:rFonts w:ascii="Times New Roman"/>
          <w:b w:val="false"/>
          <w:i w:val="false"/>
          <w:color w:val="000000"/>
          <w:sz w:val="28"/>
        </w:rPr>
        <w:t xml:space="preserve">
      тық қызмет көрсетулер </w:t>
      </w:r>
      <w:r>
        <w:br/>
      </w:r>
      <w:r>
        <w:rPr>
          <w:rFonts w:ascii="Times New Roman"/>
          <w:b w:val="false"/>
          <w:i w:val="false"/>
          <w:color w:val="000000"/>
          <w:sz w:val="28"/>
        </w:rPr>
        <w:t xml:space="preserve">
1.16  Банктiк қызмет           2655         3540     -2%      96% </w:t>
      </w:r>
      <w:r>
        <w:br/>
      </w:r>
      <w:r>
        <w:rPr>
          <w:rFonts w:ascii="Times New Roman"/>
          <w:b w:val="false"/>
          <w:i w:val="false"/>
          <w:color w:val="000000"/>
          <w:sz w:val="28"/>
        </w:rPr>
        <w:t xml:space="preserve">
      көрсетулер </w:t>
      </w:r>
      <w:r>
        <w:br/>
      </w:r>
      <w:r>
        <w:rPr>
          <w:rFonts w:ascii="Times New Roman"/>
          <w:b w:val="false"/>
          <w:i w:val="false"/>
          <w:color w:val="000000"/>
          <w:sz w:val="28"/>
        </w:rPr>
        <w:t xml:space="preserve">
1.17  Сақтандыруға шығыстар </w:t>
      </w:r>
      <w:r>
        <w:br/>
      </w:r>
      <w:r>
        <w:rPr>
          <w:rFonts w:ascii="Times New Roman"/>
          <w:b w:val="false"/>
          <w:i w:val="false"/>
          <w:color w:val="000000"/>
          <w:sz w:val="28"/>
        </w:rPr>
        <w:t xml:space="preserve">
1.18  Сот шығасысы </w:t>
      </w:r>
      <w:r>
        <w:br/>
      </w:r>
      <w:r>
        <w:rPr>
          <w:rFonts w:ascii="Times New Roman"/>
          <w:b w:val="false"/>
          <w:i w:val="false"/>
          <w:color w:val="000000"/>
          <w:sz w:val="28"/>
        </w:rPr>
        <w:t xml:space="preserve">
1.19  Шарт ережелерiн бұз. </w:t>
      </w:r>
      <w:r>
        <w:br/>
      </w:r>
      <w:r>
        <w:rPr>
          <w:rFonts w:ascii="Times New Roman"/>
          <w:b w:val="false"/>
          <w:i w:val="false"/>
          <w:color w:val="000000"/>
          <w:sz w:val="28"/>
        </w:rPr>
        <w:t xml:space="preserve">
      ғаны үшiн айыппұлдар, </w:t>
      </w:r>
      <w:r>
        <w:br/>
      </w:r>
      <w:r>
        <w:rPr>
          <w:rFonts w:ascii="Times New Roman"/>
          <w:b w:val="false"/>
          <w:i w:val="false"/>
          <w:color w:val="000000"/>
          <w:sz w:val="28"/>
        </w:rPr>
        <w:t xml:space="preserve">
      өсiмдер және тұрақ. </w:t>
      </w:r>
      <w:r>
        <w:br/>
      </w:r>
      <w:r>
        <w:rPr>
          <w:rFonts w:ascii="Times New Roman"/>
          <w:b w:val="false"/>
          <w:i w:val="false"/>
          <w:color w:val="000000"/>
          <w:sz w:val="28"/>
        </w:rPr>
        <w:t xml:space="preserve">
      сыздық айыптары </w:t>
      </w:r>
      <w:r>
        <w:br/>
      </w:r>
      <w:r>
        <w:rPr>
          <w:rFonts w:ascii="Times New Roman"/>
          <w:b w:val="false"/>
          <w:i w:val="false"/>
          <w:color w:val="000000"/>
          <w:sz w:val="28"/>
        </w:rPr>
        <w:t xml:space="preserve">
1.20  Табыстарды жасырғаны </w:t>
      </w:r>
      <w:r>
        <w:br/>
      </w:r>
      <w:r>
        <w:rPr>
          <w:rFonts w:ascii="Times New Roman"/>
          <w:b w:val="false"/>
          <w:i w:val="false"/>
          <w:color w:val="000000"/>
          <w:sz w:val="28"/>
        </w:rPr>
        <w:t xml:space="preserve">
      (кемiткенi) үшiн айып. </w:t>
      </w:r>
      <w:r>
        <w:br/>
      </w:r>
      <w:r>
        <w:rPr>
          <w:rFonts w:ascii="Times New Roman"/>
          <w:b w:val="false"/>
          <w:i w:val="false"/>
          <w:color w:val="000000"/>
          <w:sz w:val="28"/>
        </w:rPr>
        <w:t xml:space="preserve">
      пұлдар мен өсiмдер </w:t>
      </w:r>
      <w:r>
        <w:br/>
      </w:r>
      <w:r>
        <w:rPr>
          <w:rFonts w:ascii="Times New Roman"/>
          <w:b w:val="false"/>
          <w:i w:val="false"/>
          <w:color w:val="000000"/>
          <w:sz w:val="28"/>
        </w:rPr>
        <w:t xml:space="preserve">
1.21  Талан-таражы залалдары, </w:t>
      </w:r>
      <w:r>
        <w:br/>
      </w:r>
      <w:r>
        <w:rPr>
          <w:rFonts w:ascii="Times New Roman"/>
          <w:b w:val="false"/>
          <w:i w:val="false"/>
          <w:color w:val="000000"/>
          <w:sz w:val="28"/>
        </w:rPr>
        <w:t xml:space="preserve">
      нормативтен тыс ысы. </w:t>
      </w:r>
      <w:r>
        <w:br/>
      </w:r>
      <w:r>
        <w:rPr>
          <w:rFonts w:ascii="Times New Roman"/>
          <w:b w:val="false"/>
          <w:i w:val="false"/>
          <w:color w:val="000000"/>
          <w:sz w:val="28"/>
        </w:rPr>
        <w:t xml:space="preserve">
      раптар, бүлiну, ТМҚ </w:t>
      </w:r>
      <w:r>
        <w:br/>
      </w:r>
      <w:r>
        <w:rPr>
          <w:rFonts w:ascii="Times New Roman"/>
          <w:b w:val="false"/>
          <w:i w:val="false"/>
          <w:color w:val="000000"/>
          <w:sz w:val="28"/>
        </w:rPr>
        <w:t xml:space="preserve">
      жетiспеушiлiктерi </w:t>
      </w:r>
      <w:r>
        <w:br/>
      </w:r>
      <w:r>
        <w:rPr>
          <w:rFonts w:ascii="Times New Roman"/>
          <w:b w:val="false"/>
          <w:i w:val="false"/>
          <w:color w:val="000000"/>
          <w:sz w:val="28"/>
        </w:rPr>
        <w:t xml:space="preserve">
1.22  Жалға алу бойынша          806        1074     367%     147%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1.23  Әлеуметтік салаға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1.24  Күмәндi талаптар </w:t>
      </w:r>
      <w:r>
        <w:br/>
      </w:r>
      <w:r>
        <w:rPr>
          <w:rFonts w:ascii="Times New Roman"/>
          <w:b w:val="false"/>
          <w:i w:val="false"/>
          <w:color w:val="000000"/>
          <w:sz w:val="28"/>
        </w:rPr>
        <w:t xml:space="preserve">
      бойынша резервтер құру </w:t>
      </w:r>
      <w:r>
        <w:br/>
      </w:r>
      <w:r>
        <w:rPr>
          <w:rFonts w:ascii="Times New Roman"/>
          <w:b w:val="false"/>
          <w:i w:val="false"/>
          <w:color w:val="000000"/>
          <w:sz w:val="28"/>
        </w:rPr>
        <w:t xml:space="preserve">
      жөнiндегі шығыстар </w:t>
      </w:r>
      <w:r>
        <w:br/>
      </w:r>
      <w:r>
        <w:rPr>
          <w:rFonts w:ascii="Times New Roman"/>
          <w:b w:val="false"/>
          <w:i w:val="false"/>
          <w:color w:val="000000"/>
          <w:sz w:val="28"/>
        </w:rPr>
        <w:t xml:space="preserve">
1.25  Мерекелiк, мәдени-        6559        8746     171%     247% </w:t>
      </w:r>
      <w:r>
        <w:br/>
      </w:r>
      <w:r>
        <w:rPr>
          <w:rFonts w:ascii="Times New Roman"/>
          <w:b w:val="false"/>
          <w:i w:val="false"/>
          <w:color w:val="000000"/>
          <w:sz w:val="28"/>
        </w:rPr>
        <w:t xml:space="preserve">
      бұқаралық және спорт. </w:t>
      </w:r>
      <w:r>
        <w:br/>
      </w:r>
      <w:r>
        <w:rPr>
          <w:rFonts w:ascii="Times New Roman"/>
          <w:b w:val="false"/>
          <w:i w:val="false"/>
          <w:color w:val="000000"/>
          <w:sz w:val="28"/>
        </w:rPr>
        <w:t xml:space="preserve">
      тық іс-шараларды </w:t>
      </w:r>
      <w:r>
        <w:br/>
      </w:r>
      <w:r>
        <w:rPr>
          <w:rFonts w:ascii="Times New Roman"/>
          <w:b w:val="false"/>
          <w:i w:val="false"/>
          <w:color w:val="000000"/>
          <w:sz w:val="28"/>
        </w:rPr>
        <w:t xml:space="preserve">
      өткiзуге </w:t>
      </w:r>
      <w:r>
        <w:br/>
      </w:r>
      <w:r>
        <w:rPr>
          <w:rFonts w:ascii="Times New Roman"/>
          <w:b w:val="false"/>
          <w:i w:val="false"/>
          <w:color w:val="000000"/>
          <w:sz w:val="28"/>
        </w:rPr>
        <w:t xml:space="preserve">
1.26  Қайырымдылық көмегі </w:t>
      </w:r>
      <w:r>
        <w:br/>
      </w:r>
      <w:r>
        <w:rPr>
          <w:rFonts w:ascii="Times New Roman"/>
          <w:b w:val="false"/>
          <w:i w:val="false"/>
          <w:color w:val="000000"/>
          <w:sz w:val="28"/>
        </w:rPr>
        <w:t xml:space="preserve">
1.27  Өзге де шығыстар          14347      19265     149%     166% </w:t>
      </w:r>
    </w:p>
    <w:p>
      <w:pPr>
        <w:spacing w:after="0"/>
        <w:ind w:left="0"/>
        <w:jc w:val="both"/>
      </w:pPr>
      <w:r>
        <w:rPr>
          <w:rFonts w:ascii="Times New Roman"/>
          <w:b w:val="false"/>
          <w:i w:val="false"/>
          <w:color w:val="000000"/>
          <w:sz w:val="28"/>
        </w:rPr>
        <w:t xml:space="preserve">2     Дайын өнiмдi (тауаларды, </w:t>
      </w:r>
      <w:r>
        <w:br/>
      </w:r>
      <w:r>
        <w:rPr>
          <w:rFonts w:ascii="Times New Roman"/>
          <w:b w:val="false"/>
          <w:i w:val="false"/>
          <w:color w:val="000000"/>
          <w:sz w:val="28"/>
        </w:rPr>
        <w:t xml:space="preserve">
      жұмыстарды, қызмет </w:t>
      </w:r>
      <w:r>
        <w:br/>
      </w:r>
      <w:r>
        <w:rPr>
          <w:rFonts w:ascii="Times New Roman"/>
          <w:b w:val="false"/>
          <w:i w:val="false"/>
          <w:color w:val="000000"/>
          <w:sz w:val="28"/>
        </w:rPr>
        <w:t xml:space="preserve">
      көрсетулерді)өткізу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2.1   Материалдар </w:t>
      </w:r>
      <w:r>
        <w:br/>
      </w:r>
      <w:r>
        <w:rPr>
          <w:rFonts w:ascii="Times New Roman"/>
          <w:b w:val="false"/>
          <w:i w:val="false"/>
          <w:color w:val="000000"/>
          <w:sz w:val="28"/>
        </w:rPr>
        <w:t xml:space="preserve">
2.2   Қызметкерлердің еңбек. </w:t>
      </w:r>
      <w:r>
        <w:br/>
      </w:r>
      <w:r>
        <w:rPr>
          <w:rFonts w:ascii="Times New Roman"/>
          <w:b w:val="false"/>
          <w:i w:val="false"/>
          <w:color w:val="000000"/>
          <w:sz w:val="28"/>
        </w:rPr>
        <w:t xml:space="preserve">
      ақысы </w:t>
      </w:r>
      <w:r>
        <w:br/>
      </w:r>
      <w:r>
        <w:rPr>
          <w:rFonts w:ascii="Times New Roman"/>
          <w:b w:val="false"/>
          <w:i w:val="false"/>
          <w:color w:val="000000"/>
          <w:sz w:val="28"/>
        </w:rPr>
        <w:t xml:space="preserve">
2.3   Еңбекақыдан аударымдар </w:t>
      </w:r>
      <w:r>
        <w:br/>
      </w:r>
      <w:r>
        <w:rPr>
          <w:rFonts w:ascii="Times New Roman"/>
          <w:b w:val="false"/>
          <w:i w:val="false"/>
          <w:color w:val="000000"/>
          <w:sz w:val="28"/>
        </w:rPr>
        <w:t xml:space="preserve">
2.4   Негiзгi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2.5   Негiзгi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 жөндеу </w:t>
      </w:r>
      <w:r>
        <w:br/>
      </w:r>
      <w:r>
        <w:rPr>
          <w:rFonts w:ascii="Times New Roman"/>
          <w:b w:val="false"/>
          <w:i w:val="false"/>
          <w:color w:val="000000"/>
          <w:sz w:val="28"/>
        </w:rPr>
        <w:t xml:space="preserve">
      және қызмет көрсету </w:t>
      </w:r>
      <w:r>
        <w:br/>
      </w:r>
      <w:r>
        <w:rPr>
          <w:rFonts w:ascii="Times New Roman"/>
          <w:b w:val="false"/>
          <w:i w:val="false"/>
          <w:color w:val="000000"/>
          <w:sz w:val="28"/>
        </w:rPr>
        <w:t xml:space="preserve">
2.6   Коммуналдық шығыстар </w:t>
      </w:r>
      <w:r>
        <w:br/>
      </w:r>
      <w:r>
        <w:rPr>
          <w:rFonts w:ascii="Times New Roman"/>
          <w:b w:val="false"/>
          <w:i w:val="false"/>
          <w:color w:val="000000"/>
          <w:sz w:val="28"/>
        </w:rPr>
        <w:t xml:space="preserve">
2.7   Іссапар шығыстары,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2.7.1 белгiленген норма </w:t>
      </w:r>
      <w:r>
        <w:br/>
      </w:r>
      <w:r>
        <w:rPr>
          <w:rFonts w:ascii="Times New Roman"/>
          <w:b w:val="false"/>
          <w:i w:val="false"/>
          <w:color w:val="000000"/>
          <w:sz w:val="28"/>
        </w:rPr>
        <w:t xml:space="preserve">
      шеңберінде </w:t>
      </w:r>
      <w:r>
        <w:br/>
      </w:r>
      <w:r>
        <w:rPr>
          <w:rFonts w:ascii="Times New Roman"/>
          <w:b w:val="false"/>
          <w:i w:val="false"/>
          <w:color w:val="000000"/>
          <w:sz w:val="28"/>
        </w:rPr>
        <w:t xml:space="preserve">
2.7.2 нормадан тыс </w:t>
      </w:r>
      <w:r>
        <w:br/>
      </w:r>
      <w:r>
        <w:rPr>
          <w:rFonts w:ascii="Times New Roman"/>
          <w:b w:val="false"/>
          <w:i w:val="false"/>
          <w:color w:val="000000"/>
          <w:sz w:val="28"/>
        </w:rPr>
        <w:t xml:space="preserve">
2.8   Тиеу, тасымалдау және </w:t>
      </w:r>
      <w:r>
        <w:br/>
      </w:r>
      <w:r>
        <w:rPr>
          <w:rFonts w:ascii="Times New Roman"/>
          <w:b w:val="false"/>
          <w:i w:val="false"/>
          <w:color w:val="000000"/>
          <w:sz w:val="28"/>
        </w:rPr>
        <w:t xml:space="preserve">
      сақтау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2.9   Жарнамаға және марке. </w:t>
      </w:r>
      <w:r>
        <w:br/>
      </w:r>
      <w:r>
        <w:rPr>
          <w:rFonts w:ascii="Times New Roman"/>
          <w:b w:val="false"/>
          <w:i w:val="false"/>
          <w:color w:val="000000"/>
          <w:sz w:val="28"/>
        </w:rPr>
        <w:t xml:space="preserve">
      тингке шығыстар </w:t>
      </w:r>
      <w:r>
        <w:br/>
      </w:r>
      <w:r>
        <w:rPr>
          <w:rFonts w:ascii="Times New Roman"/>
          <w:b w:val="false"/>
          <w:i w:val="false"/>
          <w:color w:val="000000"/>
          <w:sz w:val="28"/>
        </w:rPr>
        <w:t xml:space="preserve">
2.10  Жалға алу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2.11  Әлеуметтiк салаға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2.12  Өзге де шығыстар </w:t>
      </w:r>
    </w:p>
    <w:p>
      <w:pPr>
        <w:spacing w:after="0"/>
        <w:ind w:left="0"/>
        <w:jc w:val="both"/>
      </w:pPr>
      <w:r>
        <w:rPr>
          <w:rFonts w:ascii="Times New Roman"/>
          <w:b w:val="false"/>
          <w:i w:val="false"/>
          <w:color w:val="000000"/>
          <w:sz w:val="28"/>
        </w:rPr>
        <w:t xml:space="preserve">3     Сыйақы түріндегі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3.1   Банктердiң заемдары </w:t>
      </w:r>
      <w:r>
        <w:br/>
      </w:r>
      <w:r>
        <w:rPr>
          <w:rFonts w:ascii="Times New Roman"/>
          <w:b w:val="false"/>
          <w:i w:val="false"/>
          <w:color w:val="000000"/>
          <w:sz w:val="28"/>
        </w:rPr>
        <w:t xml:space="preserve">
      негiзiнде сыйақы </w:t>
      </w:r>
      <w:r>
        <w:br/>
      </w:r>
      <w:r>
        <w:rPr>
          <w:rFonts w:ascii="Times New Roman"/>
          <w:b w:val="false"/>
          <w:i w:val="false"/>
          <w:color w:val="000000"/>
          <w:sz w:val="28"/>
        </w:rPr>
        <w:t xml:space="preserve">
      (проценттер)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3.2   Жеткiзушілердiң </w:t>
      </w:r>
      <w:r>
        <w:br/>
      </w:r>
      <w:r>
        <w:rPr>
          <w:rFonts w:ascii="Times New Roman"/>
          <w:b w:val="false"/>
          <w:i w:val="false"/>
          <w:color w:val="000000"/>
          <w:sz w:val="28"/>
        </w:rPr>
        <w:t xml:space="preserve">
      займдары негiзiнде </w:t>
      </w:r>
      <w:r>
        <w:br/>
      </w:r>
      <w:r>
        <w:rPr>
          <w:rFonts w:ascii="Times New Roman"/>
          <w:b w:val="false"/>
          <w:i w:val="false"/>
          <w:color w:val="000000"/>
          <w:sz w:val="28"/>
        </w:rPr>
        <w:t xml:space="preserve">
      сыйақы (проценттер)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3.3   Жалға алу негiзiнде </w:t>
      </w:r>
      <w:r>
        <w:br/>
      </w:r>
      <w:r>
        <w:rPr>
          <w:rFonts w:ascii="Times New Roman"/>
          <w:b w:val="false"/>
          <w:i w:val="false"/>
          <w:color w:val="000000"/>
          <w:sz w:val="28"/>
        </w:rPr>
        <w:t xml:space="preserve">
      сыйақы (проценттер)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3.4   Өзге де шығыстар*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val="false"/>
          <w:color w:val="ff0000"/>
          <w:sz w:val="28"/>
        </w:rPr>
        <w:t xml:space="preserve">       * - жиынтық шығыстардан 10%-асып кеткен кезінде негіздеу </w:t>
      </w:r>
    </w:p>
    <w:p>
      <w:pPr>
        <w:spacing w:after="0"/>
        <w:ind w:left="0"/>
        <w:jc w:val="both"/>
      </w:pPr>
      <w:r>
        <w:rPr>
          <w:rFonts w:ascii="Times New Roman"/>
          <w:b w:val="false"/>
          <w:i w:val="false"/>
          <w:color w:val="000000"/>
          <w:sz w:val="28"/>
        </w:rPr>
        <w:t xml:space="preserve">                                                    16-қосымша </w:t>
      </w:r>
    </w:p>
    <w:bookmarkStart w:name="z74" w:id="73"/>
    <w:p>
      <w:pPr>
        <w:spacing w:after="0"/>
        <w:ind w:left="0"/>
        <w:jc w:val="both"/>
      </w:pPr>
      <w:r>
        <w:rPr>
          <w:rFonts w:ascii="Times New Roman"/>
          <w:b w:val="false"/>
          <w:i w:val="false"/>
          <w:color w:val="000000"/>
          <w:sz w:val="28"/>
        </w:rPr>
        <w:t>
</w:t>
      </w:r>
      <w:r>
        <w:rPr>
          <w:rFonts w:ascii="Times New Roman"/>
          <w:b/>
          <w:i w:val="false"/>
          <w:color w:val="000000"/>
          <w:sz w:val="28"/>
        </w:rPr>
        <w:t xml:space="preserve">      "Әскерилендірілген теміржол күзеті" ашық акционерлік </w:t>
      </w:r>
      <w:r>
        <w:br/>
      </w:r>
      <w:r>
        <w:rPr>
          <w:rFonts w:ascii="Times New Roman"/>
          <w:b w:val="false"/>
          <w:i w:val="false"/>
          <w:color w:val="000000"/>
          <w:sz w:val="28"/>
        </w:rPr>
        <w:t>
</w:t>
      </w:r>
      <w:r>
        <w:rPr>
          <w:rFonts w:ascii="Times New Roman"/>
          <w:b/>
          <w:i w:val="false"/>
          <w:color w:val="000000"/>
          <w:sz w:val="28"/>
        </w:rPr>
        <w:t xml:space="preserve">            қоғамы 2004-2006 жылдары іске асыруға </w:t>
      </w:r>
      <w:r>
        <w:br/>
      </w:r>
      <w:r>
        <w:rPr>
          <w:rFonts w:ascii="Times New Roman"/>
          <w:b w:val="false"/>
          <w:i w:val="false"/>
          <w:color w:val="000000"/>
          <w:sz w:val="28"/>
        </w:rPr>
        <w:t>
</w:t>
      </w:r>
      <w:r>
        <w:rPr>
          <w:rFonts w:ascii="Times New Roman"/>
          <w:b/>
          <w:i w:val="false"/>
          <w:color w:val="000000"/>
          <w:sz w:val="28"/>
        </w:rPr>
        <w:t xml:space="preserve">          жоспарланған инвестициялық жобалар тізбесі </w:t>
      </w:r>
    </w:p>
    <w:bookmarkEnd w:id="73"/>
    <w:p>
      <w:pPr>
        <w:spacing w:after="0"/>
        <w:ind w:left="0"/>
        <w:jc w:val="both"/>
      </w:pPr>
      <w:r>
        <w:rPr>
          <w:rFonts w:ascii="Times New Roman"/>
          <w:b w:val="false"/>
          <w:i w:val="false"/>
          <w:color w:val="000000"/>
          <w:sz w:val="28"/>
        </w:rPr>
        <w:t xml:space="preserve">                                                    5-ҰК нысаны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Р/с|   Жоба атауы       |Іске асыру|Жалпы    |Қаржы. |жылдар бойынша </w:t>
      </w:r>
      <w:r>
        <w:br/>
      </w:r>
      <w:r>
        <w:rPr>
          <w:rFonts w:ascii="Times New Roman"/>
          <w:b w:val="false"/>
          <w:i w:val="false"/>
          <w:color w:val="000000"/>
          <w:sz w:val="28"/>
        </w:rPr>
        <w:t xml:space="preserve">
 N |                    |кезеңі    |құны     |ландыру|қаржыландыру: </w:t>
      </w:r>
      <w:r>
        <w:br/>
      </w:r>
      <w:r>
        <w:rPr>
          <w:rFonts w:ascii="Times New Roman"/>
          <w:b w:val="false"/>
          <w:i w:val="false"/>
          <w:color w:val="000000"/>
          <w:sz w:val="28"/>
        </w:rPr>
        <w:t xml:space="preserve">
   |                    |          |мың.теңге|көзі   |_____________ </w:t>
      </w:r>
      <w:r>
        <w:br/>
      </w:r>
      <w:r>
        <w:rPr>
          <w:rFonts w:ascii="Times New Roman"/>
          <w:b w:val="false"/>
          <w:i w:val="false"/>
          <w:color w:val="000000"/>
          <w:sz w:val="28"/>
        </w:rPr>
        <w:t xml:space="preserve">
   |                    |          |         |       |01.01.04 </w:t>
      </w:r>
      <w:r>
        <w:br/>
      </w:r>
      <w:r>
        <w:rPr>
          <w:rFonts w:ascii="Times New Roman"/>
          <w:b w:val="false"/>
          <w:i w:val="false"/>
          <w:color w:val="000000"/>
          <w:sz w:val="28"/>
        </w:rPr>
        <w:t xml:space="preserve">
   |                    |          |         |       |игерілді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Транк байланыс       2003-2006   22248    жеке      14248 </w:t>
      </w:r>
      <w:r>
        <w:br/>
      </w:r>
      <w:r>
        <w:rPr>
          <w:rFonts w:ascii="Times New Roman"/>
          <w:b w:val="false"/>
          <w:i w:val="false"/>
          <w:color w:val="000000"/>
          <w:sz w:val="28"/>
        </w:rPr>
        <w:t xml:space="preserve">
    заттарын сатып алу                        қаржымен </w:t>
      </w:r>
      <w:r>
        <w:br/>
      </w:r>
      <w:r>
        <w:rPr>
          <w:rFonts w:ascii="Times New Roman"/>
          <w:b w:val="false"/>
          <w:i w:val="false"/>
          <w:color w:val="000000"/>
          <w:sz w:val="28"/>
        </w:rPr>
        <w:t xml:space="preserve">
                                              жабылады </w:t>
      </w:r>
      <w:r>
        <w:br/>
      </w:r>
      <w:r>
        <w:rPr>
          <w:rFonts w:ascii="Times New Roman"/>
          <w:b w:val="false"/>
          <w:i w:val="false"/>
          <w:color w:val="000000"/>
          <w:sz w:val="28"/>
        </w:rPr>
        <w:t xml:space="preserve">
2   Кузетуге керекті     2003-2006   80000    жеке      20000 </w:t>
      </w:r>
      <w:r>
        <w:br/>
      </w:r>
      <w:r>
        <w:rPr>
          <w:rFonts w:ascii="Times New Roman"/>
          <w:b w:val="false"/>
          <w:i w:val="false"/>
          <w:color w:val="000000"/>
          <w:sz w:val="28"/>
        </w:rPr>
        <w:t xml:space="preserve">
    кару-жарақ, керекті                       қаржымен </w:t>
      </w:r>
      <w:r>
        <w:br/>
      </w:r>
      <w:r>
        <w:rPr>
          <w:rFonts w:ascii="Times New Roman"/>
          <w:b w:val="false"/>
          <w:i w:val="false"/>
          <w:color w:val="000000"/>
          <w:sz w:val="28"/>
        </w:rPr>
        <w:t xml:space="preserve">
    заттарды сатып алу                        жабылады   </w:t>
      </w:r>
      <w:r>
        <w:br/>
      </w:r>
      <w:r>
        <w:rPr>
          <w:rFonts w:ascii="Times New Roman"/>
          <w:b w:val="false"/>
          <w:i w:val="false"/>
          <w:color w:val="000000"/>
          <w:sz w:val="28"/>
        </w:rPr>
        <w:t xml:space="preserve">
3   Офистік заттар       2003-2006   35579    жеке       3079 </w:t>
      </w:r>
      <w:r>
        <w:br/>
      </w:r>
      <w:r>
        <w:rPr>
          <w:rFonts w:ascii="Times New Roman"/>
          <w:b w:val="false"/>
          <w:i w:val="false"/>
          <w:color w:val="000000"/>
          <w:sz w:val="28"/>
        </w:rPr>
        <w:t xml:space="preserve">
    компьютер, жиһаз,                         қаржымен </w:t>
      </w:r>
      <w:r>
        <w:br/>
      </w:r>
      <w:r>
        <w:rPr>
          <w:rFonts w:ascii="Times New Roman"/>
          <w:b w:val="false"/>
          <w:i w:val="false"/>
          <w:color w:val="000000"/>
          <w:sz w:val="28"/>
        </w:rPr>
        <w:t xml:space="preserve">
    техника                                   жабылады </w:t>
      </w:r>
      <w:r>
        <w:br/>
      </w:r>
      <w:r>
        <w:rPr>
          <w:rFonts w:ascii="Times New Roman"/>
          <w:b w:val="false"/>
          <w:i w:val="false"/>
          <w:color w:val="000000"/>
          <w:sz w:val="28"/>
        </w:rPr>
        <w:t xml:space="preserve">
4   Филиал автопаркін </w:t>
      </w:r>
      <w:r>
        <w:br/>
      </w:r>
      <w:r>
        <w:rPr>
          <w:rFonts w:ascii="Times New Roman"/>
          <w:b w:val="false"/>
          <w:i w:val="false"/>
          <w:color w:val="000000"/>
          <w:sz w:val="28"/>
        </w:rPr>
        <w:t xml:space="preserve">
    үлкейту              2003-2006   30966    жеке      21366 </w:t>
      </w:r>
      <w:r>
        <w:br/>
      </w:r>
      <w:r>
        <w:rPr>
          <w:rFonts w:ascii="Times New Roman"/>
          <w:b w:val="false"/>
          <w:i w:val="false"/>
          <w:color w:val="000000"/>
          <w:sz w:val="28"/>
        </w:rPr>
        <w:t xml:space="preserve">
                                              қаржымен </w:t>
      </w:r>
      <w:r>
        <w:br/>
      </w:r>
      <w:r>
        <w:rPr>
          <w:rFonts w:ascii="Times New Roman"/>
          <w:b w:val="false"/>
          <w:i w:val="false"/>
          <w:color w:val="000000"/>
          <w:sz w:val="28"/>
        </w:rPr>
        <w:t xml:space="preserve">
                                              жабылады ___________________________________________________________________ </w:t>
      </w:r>
      <w:r>
        <w:br/>
      </w:r>
      <w:r>
        <w:rPr>
          <w:rFonts w:ascii="Times New Roman"/>
          <w:b w:val="false"/>
          <w:i w:val="false"/>
          <w:color w:val="000000"/>
          <w:sz w:val="28"/>
        </w:rPr>
        <w:t xml:space="preserve">
Барлығы                             168793              58693  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___________________________________ </w:t>
      </w:r>
      <w:r>
        <w:br/>
      </w:r>
      <w:r>
        <w:rPr>
          <w:rFonts w:ascii="Times New Roman"/>
          <w:b w:val="false"/>
          <w:i w:val="false"/>
          <w:color w:val="000000"/>
          <w:sz w:val="28"/>
        </w:rPr>
        <w:t xml:space="preserve">
жылдар бойынша қаржыландыру: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2004 жыл|2005    |2006    |01.01.07| </w:t>
      </w:r>
      <w:r>
        <w:br/>
      </w:r>
      <w:r>
        <w:rPr>
          <w:rFonts w:ascii="Times New Roman"/>
          <w:b w:val="false"/>
          <w:i w:val="false"/>
          <w:color w:val="000000"/>
          <w:sz w:val="28"/>
        </w:rPr>
        <w:t xml:space="preserve">
(болжам)|(болжам)|(болжам)|(қалдық)|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8000 </w:t>
      </w:r>
      <w:r>
        <w:br/>
      </w:r>
      <w:r>
        <w:rPr>
          <w:rFonts w:ascii="Times New Roman"/>
          <w:b w:val="false"/>
          <w:i w:val="false"/>
          <w:color w:val="000000"/>
          <w:sz w:val="28"/>
        </w:rPr>
        <w:t xml:space="preserve">
20000    20000    20000 </w:t>
      </w:r>
      <w:r>
        <w:br/>
      </w:r>
      <w:r>
        <w:rPr>
          <w:rFonts w:ascii="Times New Roman"/>
          <w:b w:val="false"/>
          <w:i w:val="false"/>
          <w:color w:val="000000"/>
          <w:sz w:val="28"/>
        </w:rPr>
        <w:t xml:space="preserve">
15000     8000     9500 </w:t>
      </w:r>
      <w:r>
        <w:br/>
      </w:r>
      <w:r>
        <w:rPr>
          <w:rFonts w:ascii="Times New Roman"/>
          <w:b w:val="false"/>
          <w:i w:val="false"/>
          <w:color w:val="000000"/>
          <w:sz w:val="28"/>
        </w:rPr>
        <w:t xml:space="preserve">
                   9600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35000    28000    47100       0 </w:t>
      </w:r>
    </w:p>
    <w:p>
      <w:pPr>
        <w:spacing w:after="0"/>
        <w:ind w:left="0"/>
        <w:jc w:val="both"/>
      </w:pPr>
      <w:r>
        <w:rPr>
          <w:rFonts w:ascii="Times New Roman"/>
          <w:b w:val="false"/>
          <w:i w:val="false"/>
          <w:color w:val="000000"/>
          <w:sz w:val="28"/>
        </w:rPr>
        <w:t xml:space="preserve">                                                       17-қосымша </w:t>
      </w:r>
    </w:p>
    <w:bookmarkStart w:name="z75" w:id="74"/>
    <w:p>
      <w:pPr>
        <w:spacing w:after="0"/>
        <w:ind w:left="0"/>
        <w:jc w:val="both"/>
      </w:pPr>
      <w:r>
        <w:rPr>
          <w:rFonts w:ascii="Times New Roman"/>
          <w:b w:val="false"/>
          <w:i w:val="false"/>
          <w:color w:val="000000"/>
          <w:sz w:val="28"/>
        </w:rPr>
        <w:t>
</w:t>
      </w:r>
      <w:r>
        <w:rPr>
          <w:rFonts w:ascii="Times New Roman"/>
          <w:b/>
          <w:i w:val="false"/>
          <w:color w:val="000000"/>
          <w:sz w:val="28"/>
        </w:rPr>
        <w:t xml:space="preserve">               2004-2006 жылдарға арналған дамудың аса </w:t>
      </w:r>
      <w:r>
        <w:br/>
      </w:r>
      <w:r>
        <w:rPr>
          <w:rFonts w:ascii="Times New Roman"/>
          <w:b w:val="false"/>
          <w:i w:val="false"/>
          <w:color w:val="000000"/>
          <w:sz w:val="28"/>
        </w:rPr>
        <w:t>
</w:t>
      </w:r>
      <w:r>
        <w:rPr>
          <w:rFonts w:ascii="Times New Roman"/>
          <w:b/>
          <w:i w:val="false"/>
          <w:color w:val="000000"/>
          <w:sz w:val="28"/>
        </w:rPr>
        <w:t xml:space="preserve">                   маңызды көрсеткіштерінің болжамы </w:t>
      </w:r>
      <w:r>
        <w:br/>
      </w:r>
      <w:r>
        <w:rPr>
          <w:rFonts w:ascii="Times New Roman"/>
          <w:b w:val="false"/>
          <w:i w:val="false"/>
          <w:color w:val="000000"/>
          <w:sz w:val="28"/>
        </w:rPr>
        <w:t>
</w:t>
      </w:r>
      <w:r>
        <w:rPr>
          <w:rFonts w:ascii="Times New Roman"/>
          <w:b/>
          <w:i w:val="false"/>
          <w:color w:val="000000"/>
          <w:sz w:val="28"/>
        </w:rPr>
        <w:t xml:space="preserve">                     "Теміржолсужылужабдықтау" ААҚ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(заңды тұлғаның атауы) </w:t>
      </w:r>
    </w:p>
    <w:bookmarkEnd w:id="74"/>
    <w:p>
      <w:pPr>
        <w:spacing w:after="0"/>
        <w:ind w:left="0"/>
        <w:jc w:val="both"/>
      </w:pPr>
      <w:r>
        <w:rPr>
          <w:rFonts w:ascii="Times New Roman"/>
          <w:b w:val="false"/>
          <w:i w:val="false"/>
          <w:color w:val="000000"/>
          <w:sz w:val="28"/>
        </w:rPr>
        <w:t xml:space="preserve">                                                       1 ҰК нысаны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N|    Көрсеткіштер   |Өлшем|2002ж.|2003 ж.|2003ж.|2004ж.|2005ж. </w:t>
      </w:r>
      <w:r>
        <w:br/>
      </w:r>
      <w:r>
        <w:rPr>
          <w:rFonts w:ascii="Times New Roman"/>
          <w:b w:val="false"/>
          <w:i w:val="false"/>
          <w:color w:val="000000"/>
          <w:sz w:val="28"/>
        </w:rPr>
        <w:t xml:space="preserve">
     |                   | бір.|      |       |  %   |      | </w:t>
      </w:r>
      <w:r>
        <w:br/>
      </w:r>
      <w:r>
        <w:rPr>
          <w:rFonts w:ascii="Times New Roman"/>
          <w:b w:val="false"/>
          <w:i w:val="false"/>
          <w:color w:val="000000"/>
          <w:sz w:val="28"/>
        </w:rPr>
        <w:t xml:space="preserve">
     |                   | лігі| есеп |бағалау|2002ж.|болжам|болжам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5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Шығарылған өнім     саны/ </w:t>
      </w:r>
      <w:r>
        <w:br/>
      </w:r>
      <w:r>
        <w:rPr>
          <w:rFonts w:ascii="Times New Roman"/>
          <w:b w:val="false"/>
          <w:i w:val="false"/>
          <w:color w:val="000000"/>
          <w:sz w:val="28"/>
        </w:rPr>
        <w:t xml:space="preserve">
      (жұмыс, қызмет      құны </w:t>
      </w:r>
      <w:r>
        <w:br/>
      </w:r>
      <w:r>
        <w:rPr>
          <w:rFonts w:ascii="Times New Roman"/>
          <w:b w:val="false"/>
          <w:i w:val="false"/>
          <w:color w:val="000000"/>
          <w:sz w:val="28"/>
        </w:rPr>
        <w:t xml:space="preserve">
      көрсету) көлемі,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    оның iшiнде          " </w:t>
      </w:r>
      <w:r>
        <w:br/>
      </w:r>
      <w:r>
        <w:rPr>
          <w:rFonts w:ascii="Times New Roman"/>
          <w:b w:val="false"/>
          <w:i w:val="false"/>
          <w:color w:val="000000"/>
          <w:sz w:val="28"/>
        </w:rPr>
        <w:t xml:space="preserve">
       түрлерi бойынша </w:t>
      </w:r>
      <w:r>
        <w:br/>
      </w:r>
      <w:r>
        <w:rPr>
          <w:rFonts w:ascii="Times New Roman"/>
          <w:b w:val="false"/>
          <w:i w:val="false"/>
          <w:color w:val="000000"/>
          <w:sz w:val="28"/>
        </w:rPr>
        <w:t xml:space="preserve">
2.    Экспорт барлығы:     " </w:t>
      </w:r>
      <w:r>
        <w:br/>
      </w:r>
      <w:r>
        <w:rPr>
          <w:rFonts w:ascii="Times New Roman"/>
          <w:b w:val="false"/>
          <w:i w:val="false"/>
          <w:color w:val="000000"/>
          <w:sz w:val="28"/>
        </w:rPr>
        <w:t xml:space="preserve">
2.1    оның iшiнде, ТМД    " </w:t>
      </w:r>
      <w:r>
        <w:br/>
      </w:r>
      <w:r>
        <w:rPr>
          <w:rFonts w:ascii="Times New Roman"/>
          <w:b w:val="false"/>
          <w:i w:val="false"/>
          <w:color w:val="000000"/>
          <w:sz w:val="28"/>
        </w:rPr>
        <w:t xml:space="preserve">
       елдерi </w:t>
      </w:r>
      <w:r>
        <w:br/>
      </w:r>
      <w:r>
        <w:rPr>
          <w:rFonts w:ascii="Times New Roman"/>
          <w:b w:val="false"/>
          <w:i w:val="false"/>
          <w:color w:val="000000"/>
          <w:sz w:val="28"/>
        </w:rPr>
        <w:t xml:space="preserve">
2.2    алыс шетелдер       " </w:t>
      </w:r>
      <w:r>
        <w:br/>
      </w:r>
      <w:r>
        <w:rPr>
          <w:rFonts w:ascii="Times New Roman"/>
          <w:b w:val="false"/>
          <w:i w:val="false"/>
          <w:color w:val="000000"/>
          <w:sz w:val="28"/>
        </w:rPr>
        <w:t xml:space="preserve">
2.3    өнiм түрлерi        "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3.    Импорт барлығы:      " </w:t>
      </w:r>
      <w:r>
        <w:br/>
      </w:r>
      <w:r>
        <w:rPr>
          <w:rFonts w:ascii="Times New Roman"/>
          <w:b w:val="false"/>
          <w:i w:val="false"/>
          <w:color w:val="000000"/>
          <w:sz w:val="28"/>
        </w:rPr>
        <w:t xml:space="preserve">
3.1    оның iшiнде, ТМД    " </w:t>
      </w:r>
      <w:r>
        <w:br/>
      </w:r>
      <w:r>
        <w:rPr>
          <w:rFonts w:ascii="Times New Roman"/>
          <w:b w:val="false"/>
          <w:i w:val="false"/>
          <w:color w:val="000000"/>
          <w:sz w:val="28"/>
        </w:rPr>
        <w:t xml:space="preserve">
       елдерi </w:t>
      </w:r>
      <w:r>
        <w:br/>
      </w:r>
      <w:r>
        <w:rPr>
          <w:rFonts w:ascii="Times New Roman"/>
          <w:b w:val="false"/>
          <w:i w:val="false"/>
          <w:color w:val="000000"/>
          <w:sz w:val="28"/>
        </w:rPr>
        <w:t xml:space="preserve">
3.2    алыс шетел          " </w:t>
      </w:r>
      <w:r>
        <w:br/>
      </w:r>
      <w:r>
        <w:rPr>
          <w:rFonts w:ascii="Times New Roman"/>
          <w:b w:val="false"/>
          <w:i w:val="false"/>
          <w:color w:val="000000"/>
          <w:sz w:val="28"/>
        </w:rPr>
        <w:t xml:space="preserve">
3.3    өнiм түрлерi        "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4.    Қаржыландырудың     мың. </w:t>
      </w:r>
      <w:r>
        <w:br/>
      </w:r>
      <w:r>
        <w:rPr>
          <w:rFonts w:ascii="Times New Roman"/>
          <w:b w:val="false"/>
          <w:i w:val="false"/>
          <w:color w:val="000000"/>
          <w:sz w:val="28"/>
        </w:rPr>
        <w:t xml:space="preserve">
      барлық көздерiнiң   теңге </w:t>
      </w:r>
      <w:r>
        <w:br/>
      </w:r>
      <w:r>
        <w:rPr>
          <w:rFonts w:ascii="Times New Roman"/>
          <w:b w:val="false"/>
          <w:i w:val="false"/>
          <w:color w:val="000000"/>
          <w:sz w:val="28"/>
        </w:rPr>
        <w:t xml:space="preserve">
      есебiнен негізгі </w:t>
      </w:r>
      <w:r>
        <w:br/>
      </w:r>
      <w:r>
        <w:rPr>
          <w:rFonts w:ascii="Times New Roman"/>
          <w:b w:val="false"/>
          <w:i w:val="false"/>
          <w:color w:val="000000"/>
          <w:sz w:val="28"/>
        </w:rPr>
        <w:t xml:space="preserve">
      капиталға инвести. </w:t>
      </w:r>
      <w:r>
        <w:br/>
      </w:r>
      <w:r>
        <w:rPr>
          <w:rFonts w:ascii="Times New Roman"/>
          <w:b w:val="false"/>
          <w:i w:val="false"/>
          <w:color w:val="000000"/>
          <w:sz w:val="28"/>
        </w:rPr>
        <w:t xml:space="preserve">
      ция-барлығы: </w:t>
      </w:r>
      <w:r>
        <w:br/>
      </w:r>
      <w:r>
        <w:rPr>
          <w:rFonts w:ascii="Times New Roman"/>
          <w:b w:val="false"/>
          <w:i w:val="false"/>
          <w:color w:val="000000"/>
          <w:sz w:val="28"/>
        </w:rPr>
        <w:t xml:space="preserve">
4.1   заемдық қаражат      "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4.1.1 оның iшiнде, мемле.  " </w:t>
      </w:r>
      <w:r>
        <w:br/>
      </w:r>
      <w:r>
        <w:rPr>
          <w:rFonts w:ascii="Times New Roman"/>
          <w:b w:val="false"/>
          <w:i w:val="false"/>
          <w:color w:val="000000"/>
          <w:sz w:val="28"/>
        </w:rPr>
        <w:t xml:space="preserve">
      кеттік бюджет </w:t>
      </w:r>
      <w:r>
        <w:br/>
      </w:r>
      <w:r>
        <w:rPr>
          <w:rFonts w:ascii="Times New Roman"/>
          <w:b w:val="false"/>
          <w:i w:val="false"/>
          <w:color w:val="000000"/>
          <w:sz w:val="28"/>
        </w:rPr>
        <w:t xml:space="preserve">
      қаражаты </w:t>
      </w:r>
      <w:r>
        <w:br/>
      </w:r>
      <w:r>
        <w:rPr>
          <w:rFonts w:ascii="Times New Roman"/>
          <w:b w:val="false"/>
          <w:i w:val="false"/>
          <w:color w:val="000000"/>
          <w:sz w:val="28"/>
        </w:rPr>
        <w:t xml:space="preserve">
4.2   өз қаражаты          "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5.    Табыстар, барлығы    "   465072 967773   208,1 1605044 1638538 </w:t>
      </w:r>
      <w:r>
        <w:br/>
      </w:r>
      <w:r>
        <w:rPr>
          <w:rFonts w:ascii="Times New Roman"/>
          <w:b w:val="false"/>
          <w:i w:val="false"/>
          <w:color w:val="000000"/>
          <w:sz w:val="28"/>
        </w:rPr>
        <w:t xml:space="preserve">
6.    шығыстар, барлығы    "   712140 2241405  314,7 2519282 2450473 </w:t>
      </w:r>
      <w:r>
        <w:br/>
      </w:r>
      <w:r>
        <w:rPr>
          <w:rFonts w:ascii="Times New Roman"/>
          <w:b w:val="false"/>
          <w:i w:val="false"/>
          <w:color w:val="000000"/>
          <w:sz w:val="28"/>
        </w:rPr>
        <w:t xml:space="preserve">
7.    Негiзгi қызметтен    "   272886 939954   344,4 1605044 1638538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8.    Өткiзілген дайын     "   445674 2217760  497,6 2519282 2450473 </w:t>
      </w:r>
      <w:r>
        <w:br/>
      </w:r>
      <w:r>
        <w:rPr>
          <w:rFonts w:ascii="Times New Roman"/>
          <w:b w:val="false"/>
          <w:i w:val="false"/>
          <w:color w:val="000000"/>
          <w:sz w:val="28"/>
        </w:rPr>
        <w:t xml:space="preserve">
      өнiмнiң (тауарлар. </w:t>
      </w:r>
      <w:r>
        <w:br/>
      </w:r>
      <w:r>
        <w:rPr>
          <w:rFonts w:ascii="Times New Roman"/>
          <w:b w:val="false"/>
          <w:i w:val="false"/>
          <w:color w:val="000000"/>
          <w:sz w:val="28"/>
        </w:rPr>
        <w:t xml:space="preserve">
      дың, жұмыстардың, </w:t>
      </w:r>
      <w:r>
        <w:br/>
      </w:r>
      <w:r>
        <w:rPr>
          <w:rFonts w:ascii="Times New Roman"/>
          <w:b w:val="false"/>
          <w:i w:val="false"/>
          <w:color w:val="000000"/>
          <w:sz w:val="28"/>
        </w:rPr>
        <w:t xml:space="preserve">
      қызмет көрсетулер. </w:t>
      </w:r>
      <w:r>
        <w:br/>
      </w:r>
      <w:r>
        <w:rPr>
          <w:rFonts w:ascii="Times New Roman"/>
          <w:b w:val="false"/>
          <w:i w:val="false"/>
          <w:color w:val="000000"/>
          <w:sz w:val="28"/>
        </w:rPr>
        <w:t xml:space="preserve">
      дiң) өзiндiк құны: </w:t>
      </w:r>
      <w:r>
        <w:br/>
      </w:r>
      <w:r>
        <w:rPr>
          <w:rFonts w:ascii="Times New Roman"/>
          <w:b w:val="false"/>
          <w:i w:val="false"/>
          <w:color w:val="000000"/>
          <w:sz w:val="28"/>
        </w:rPr>
        <w:t xml:space="preserve">
9.    Жалпы жиынтық табыс  " -172788 -1277806 739,5 -914238 -811935 </w:t>
      </w:r>
      <w:r>
        <w:br/>
      </w:r>
      <w:r>
        <w:rPr>
          <w:rFonts w:ascii="Times New Roman"/>
          <w:b w:val="false"/>
          <w:i w:val="false"/>
          <w:color w:val="000000"/>
          <w:sz w:val="28"/>
        </w:rPr>
        <w:t xml:space="preserve">
10.   Кезең шығыстары,     "   91436   286256 313,1 293192  293192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10.1  жалпы және әкiмші.   "   91436   286256 313,1 293192  293192 </w:t>
      </w:r>
      <w:r>
        <w:br/>
      </w:r>
      <w:r>
        <w:rPr>
          <w:rFonts w:ascii="Times New Roman"/>
          <w:b w:val="false"/>
          <w:i w:val="false"/>
          <w:color w:val="000000"/>
          <w:sz w:val="28"/>
        </w:rPr>
        <w:t xml:space="preserve">
      лiк шығыстары </w:t>
      </w:r>
      <w:r>
        <w:br/>
      </w:r>
      <w:r>
        <w:rPr>
          <w:rFonts w:ascii="Times New Roman"/>
          <w:b w:val="false"/>
          <w:i w:val="false"/>
          <w:color w:val="000000"/>
          <w:sz w:val="28"/>
        </w:rPr>
        <w:t xml:space="preserve">
10.2  дайын өнiмдi         " </w:t>
      </w:r>
      <w:r>
        <w:br/>
      </w:r>
      <w:r>
        <w:rPr>
          <w:rFonts w:ascii="Times New Roman"/>
          <w:b w:val="false"/>
          <w:i w:val="false"/>
          <w:color w:val="000000"/>
          <w:sz w:val="28"/>
        </w:rPr>
        <w:t xml:space="preserve">
      (товарларды, жұмыс. </w:t>
      </w:r>
      <w:r>
        <w:br/>
      </w:r>
      <w:r>
        <w:rPr>
          <w:rFonts w:ascii="Times New Roman"/>
          <w:b w:val="false"/>
          <w:i w:val="false"/>
          <w:color w:val="000000"/>
          <w:sz w:val="28"/>
        </w:rPr>
        <w:t xml:space="preserve">
      тарды, қызмет көр. </w:t>
      </w:r>
      <w:r>
        <w:br/>
      </w:r>
      <w:r>
        <w:rPr>
          <w:rFonts w:ascii="Times New Roman"/>
          <w:b w:val="false"/>
          <w:i w:val="false"/>
          <w:color w:val="000000"/>
          <w:sz w:val="28"/>
        </w:rPr>
        <w:t xml:space="preserve">
      сетулердi) өткiзу </w:t>
      </w:r>
      <w:r>
        <w:br/>
      </w:r>
      <w:r>
        <w:rPr>
          <w:rFonts w:ascii="Times New Roman"/>
          <w:b w:val="false"/>
          <w:i w:val="false"/>
          <w:color w:val="000000"/>
          <w:sz w:val="28"/>
        </w:rPr>
        <w:t xml:space="preserve">
      жөнiндегі шығыстар </w:t>
      </w:r>
      <w:r>
        <w:br/>
      </w:r>
      <w:r>
        <w:rPr>
          <w:rFonts w:ascii="Times New Roman"/>
          <w:b w:val="false"/>
          <w:i w:val="false"/>
          <w:color w:val="000000"/>
          <w:sz w:val="28"/>
        </w:rPr>
        <w:t xml:space="preserve">
10.3  сыйақы түрiндегi     "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   Салық салынатын      "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12.   Корпорациялық табыс  " </w:t>
      </w:r>
      <w:r>
        <w:br/>
      </w:r>
      <w:r>
        <w:rPr>
          <w:rFonts w:ascii="Times New Roman"/>
          <w:b w:val="false"/>
          <w:i w:val="false"/>
          <w:color w:val="000000"/>
          <w:sz w:val="28"/>
        </w:rPr>
        <w:t xml:space="preserve">
      салығы </w:t>
      </w:r>
      <w:r>
        <w:br/>
      </w:r>
      <w:r>
        <w:rPr>
          <w:rFonts w:ascii="Times New Roman"/>
          <w:b w:val="false"/>
          <w:i w:val="false"/>
          <w:color w:val="000000"/>
          <w:sz w:val="28"/>
        </w:rPr>
        <w:t xml:space="preserve">
13.   Таза табыс (залал)   " </w:t>
      </w:r>
      <w:r>
        <w:br/>
      </w:r>
      <w:r>
        <w:rPr>
          <w:rFonts w:ascii="Times New Roman"/>
          <w:b w:val="false"/>
          <w:i w:val="false"/>
          <w:color w:val="000000"/>
          <w:sz w:val="28"/>
        </w:rPr>
        <w:t xml:space="preserve">
14.   Дивидендтер,         "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14.1  оның iшiнде, ак.   мың </w:t>
      </w:r>
      <w:r>
        <w:br/>
      </w:r>
      <w:r>
        <w:rPr>
          <w:rFonts w:ascii="Times New Roman"/>
          <w:b w:val="false"/>
          <w:i w:val="false"/>
          <w:color w:val="000000"/>
          <w:sz w:val="28"/>
        </w:rPr>
        <w:t xml:space="preserve">
      циялардың мемле.   теңге </w:t>
      </w:r>
      <w:r>
        <w:br/>
      </w:r>
      <w:r>
        <w:rPr>
          <w:rFonts w:ascii="Times New Roman"/>
          <w:b w:val="false"/>
          <w:i w:val="false"/>
          <w:color w:val="000000"/>
          <w:sz w:val="28"/>
        </w:rPr>
        <w:t xml:space="preserve">
      кеттiк пакетiне </w:t>
      </w:r>
      <w:r>
        <w:br/>
      </w:r>
      <w:r>
        <w:rPr>
          <w:rFonts w:ascii="Times New Roman"/>
          <w:b w:val="false"/>
          <w:i w:val="false"/>
          <w:color w:val="000000"/>
          <w:sz w:val="28"/>
        </w:rPr>
        <w:t xml:space="preserve">
15.   Пайдадан аударымдар  % </w:t>
      </w:r>
      <w:r>
        <w:br/>
      </w:r>
      <w:r>
        <w:rPr>
          <w:rFonts w:ascii="Times New Roman"/>
          <w:b w:val="false"/>
          <w:i w:val="false"/>
          <w:color w:val="000000"/>
          <w:sz w:val="28"/>
        </w:rPr>
        <w:t xml:space="preserve">
      нормативтерi* </w:t>
      </w:r>
      <w:r>
        <w:br/>
      </w:r>
      <w:r>
        <w:rPr>
          <w:rFonts w:ascii="Times New Roman"/>
          <w:b w:val="false"/>
          <w:i w:val="false"/>
          <w:color w:val="000000"/>
          <w:sz w:val="28"/>
        </w:rPr>
        <w:t xml:space="preserve">
16.   Қызметтің рента.     " </w:t>
      </w:r>
      <w:r>
        <w:br/>
      </w:r>
      <w:r>
        <w:rPr>
          <w:rFonts w:ascii="Times New Roman"/>
          <w:b w:val="false"/>
          <w:i w:val="false"/>
          <w:color w:val="000000"/>
          <w:sz w:val="28"/>
        </w:rPr>
        <w:t xml:space="preserve">
      бельділiгi </w:t>
      </w:r>
      <w:r>
        <w:br/>
      </w:r>
      <w:r>
        <w:rPr>
          <w:rFonts w:ascii="Times New Roman"/>
          <w:b w:val="false"/>
          <w:i w:val="false"/>
          <w:color w:val="000000"/>
          <w:sz w:val="28"/>
        </w:rPr>
        <w:t xml:space="preserve">
17.   Материалдық емес    мың   140534 142727  101,6 139972 139972 </w:t>
      </w:r>
      <w:r>
        <w:br/>
      </w:r>
      <w:r>
        <w:rPr>
          <w:rFonts w:ascii="Times New Roman"/>
          <w:b w:val="false"/>
          <w:i w:val="false"/>
          <w:color w:val="000000"/>
          <w:sz w:val="28"/>
        </w:rPr>
        <w:t xml:space="preserve">
      активтер мен не.    теңге </w:t>
      </w:r>
      <w:r>
        <w:br/>
      </w:r>
      <w:r>
        <w:rPr>
          <w:rFonts w:ascii="Times New Roman"/>
          <w:b w:val="false"/>
          <w:i w:val="false"/>
          <w:color w:val="000000"/>
          <w:sz w:val="28"/>
        </w:rPr>
        <w:t xml:space="preserve">
      гізгі қаражатқа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18.   Компания қызметкер. адам    1161   3480  299,7   3858   3858 </w:t>
      </w:r>
      <w:r>
        <w:br/>
      </w:r>
      <w:r>
        <w:rPr>
          <w:rFonts w:ascii="Times New Roman"/>
          <w:b w:val="false"/>
          <w:i w:val="false"/>
          <w:color w:val="000000"/>
          <w:sz w:val="28"/>
        </w:rPr>
        <w:t xml:space="preserve">
      лерiнiң саны,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18.1  Орталық аппарат      "        44     45  102,3     52     52 </w:t>
      </w:r>
      <w:r>
        <w:br/>
      </w:r>
      <w:r>
        <w:rPr>
          <w:rFonts w:ascii="Times New Roman"/>
          <w:b w:val="false"/>
          <w:i w:val="false"/>
          <w:color w:val="000000"/>
          <w:sz w:val="28"/>
        </w:rPr>
        <w:t xml:space="preserve">
      қызметкерлерiнiң </w:t>
      </w:r>
      <w:r>
        <w:br/>
      </w:r>
      <w:r>
        <w:rPr>
          <w:rFonts w:ascii="Times New Roman"/>
          <w:b w:val="false"/>
          <w:i w:val="false"/>
          <w:color w:val="000000"/>
          <w:sz w:val="28"/>
        </w:rPr>
        <w:t xml:space="preserve">
      саны </w:t>
      </w:r>
      <w:r>
        <w:br/>
      </w:r>
      <w:r>
        <w:rPr>
          <w:rFonts w:ascii="Times New Roman"/>
          <w:b w:val="false"/>
          <w:i w:val="false"/>
          <w:color w:val="000000"/>
          <w:sz w:val="28"/>
        </w:rPr>
        <w:t xml:space="preserve">
19.   Жалақы қоры         мың    114210  640629 560,9  836752 878590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20.   Компания бойынша    теңге  14500   15341 105,8   18074 18978 </w:t>
      </w:r>
      <w:r>
        <w:br/>
      </w:r>
      <w:r>
        <w:rPr>
          <w:rFonts w:ascii="Times New Roman"/>
          <w:b w:val="false"/>
          <w:i w:val="false"/>
          <w:color w:val="000000"/>
          <w:sz w:val="28"/>
        </w:rPr>
        <w:t xml:space="preserve">
      тұтастай алғанда </w:t>
      </w:r>
      <w:r>
        <w:br/>
      </w:r>
      <w:r>
        <w:rPr>
          <w:rFonts w:ascii="Times New Roman"/>
          <w:b w:val="false"/>
          <w:i w:val="false"/>
          <w:color w:val="000000"/>
          <w:sz w:val="28"/>
        </w:rPr>
        <w:t xml:space="preserve">
      орташа айлық жалақы </w:t>
      </w:r>
      <w:r>
        <w:br/>
      </w:r>
      <w:r>
        <w:rPr>
          <w:rFonts w:ascii="Times New Roman"/>
          <w:b w:val="false"/>
          <w:i w:val="false"/>
          <w:color w:val="000000"/>
          <w:sz w:val="28"/>
        </w:rPr>
        <w:t xml:space="preserve">
20.1  оның iшiнде,       теңге   39890   45874 115,0   51654 54237 </w:t>
      </w:r>
      <w:r>
        <w:br/>
      </w:r>
      <w:r>
        <w:rPr>
          <w:rFonts w:ascii="Times New Roman"/>
          <w:b w:val="false"/>
          <w:i w:val="false"/>
          <w:color w:val="000000"/>
          <w:sz w:val="28"/>
        </w:rPr>
        <w:t xml:space="preserve">
      орталық аппарат </w:t>
      </w:r>
      <w:r>
        <w:br/>
      </w:r>
      <w:r>
        <w:rPr>
          <w:rFonts w:ascii="Times New Roman"/>
          <w:b w:val="false"/>
          <w:i w:val="false"/>
          <w:color w:val="000000"/>
          <w:sz w:val="28"/>
        </w:rPr>
        <w:t xml:space="preserve">
      қызметкерлерi </w:t>
      </w:r>
      <w:r>
        <w:br/>
      </w:r>
      <w:r>
        <w:rPr>
          <w:rFonts w:ascii="Times New Roman"/>
          <w:b w:val="false"/>
          <w:i w:val="false"/>
          <w:color w:val="000000"/>
          <w:sz w:val="28"/>
        </w:rPr>
        <w:t xml:space="preserve">
21.   Өнiмнiң (жұмыстың,  бірлік </w:t>
      </w:r>
      <w:r>
        <w:br/>
      </w:r>
      <w:r>
        <w:rPr>
          <w:rFonts w:ascii="Times New Roman"/>
          <w:b w:val="false"/>
          <w:i w:val="false"/>
          <w:color w:val="000000"/>
          <w:sz w:val="28"/>
        </w:rPr>
        <w:t xml:space="preserve">
      қызмет көрсетудің)  үшін </w:t>
      </w:r>
      <w:r>
        <w:br/>
      </w:r>
      <w:r>
        <w:rPr>
          <w:rFonts w:ascii="Times New Roman"/>
          <w:b w:val="false"/>
          <w:i w:val="false"/>
          <w:color w:val="000000"/>
          <w:sz w:val="28"/>
        </w:rPr>
        <w:t xml:space="preserve">
      бiрлігіне тарифтер  теңге </w:t>
      </w:r>
      <w:r>
        <w:br/>
      </w:r>
      <w:r>
        <w:rPr>
          <w:rFonts w:ascii="Times New Roman"/>
          <w:b w:val="false"/>
          <w:i w:val="false"/>
          <w:color w:val="000000"/>
          <w:sz w:val="28"/>
        </w:rPr>
        <w:t xml:space="preserve">
      (бағалар) </w:t>
      </w:r>
      <w:r>
        <w:br/>
      </w:r>
      <w:r>
        <w:rPr>
          <w:rFonts w:ascii="Times New Roman"/>
          <w:b w:val="false"/>
          <w:i w:val="false"/>
          <w:color w:val="000000"/>
          <w:sz w:val="28"/>
        </w:rPr>
        <w:t xml:space="preserve">
21.1  бұрынғы кезеңге      % </w:t>
      </w:r>
      <w:r>
        <w:br/>
      </w:r>
      <w:r>
        <w:rPr>
          <w:rFonts w:ascii="Times New Roman"/>
          <w:b w:val="false"/>
          <w:i w:val="false"/>
          <w:color w:val="000000"/>
          <w:sz w:val="28"/>
        </w:rPr>
        <w:t xml:space="preserve">
      тарифтердің (баға. </w:t>
      </w:r>
      <w:r>
        <w:br/>
      </w:r>
      <w:r>
        <w:rPr>
          <w:rFonts w:ascii="Times New Roman"/>
          <w:b w:val="false"/>
          <w:i w:val="false"/>
          <w:color w:val="000000"/>
          <w:sz w:val="28"/>
        </w:rPr>
        <w:t xml:space="preserve">
      лардың) өзгеруі </w:t>
      </w:r>
      <w:r>
        <w:br/>
      </w:r>
      <w:r>
        <w:rPr>
          <w:rFonts w:ascii="Times New Roman"/>
          <w:b w:val="false"/>
          <w:i w:val="false"/>
          <w:color w:val="000000"/>
          <w:sz w:val="28"/>
        </w:rPr>
        <w:t xml:space="preserve">
22.   Кредиторлық берешек мың  5629695 1304234 23,2 1108598,9 831449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23.   Дебиторлық берешек   "    703088  440513 62,7   352410  281928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Р/с N|2006 ж.|2006 ж.|2006 ж. </w:t>
      </w:r>
      <w:r>
        <w:br/>
      </w:r>
      <w:r>
        <w:rPr>
          <w:rFonts w:ascii="Times New Roman"/>
          <w:b w:val="false"/>
          <w:i w:val="false"/>
          <w:color w:val="000000"/>
          <w:sz w:val="28"/>
        </w:rPr>
        <w:t xml:space="preserve">
     |       |   %   | % </w:t>
      </w:r>
      <w:r>
        <w:br/>
      </w:r>
      <w:r>
        <w:rPr>
          <w:rFonts w:ascii="Times New Roman"/>
          <w:b w:val="false"/>
          <w:i w:val="false"/>
          <w:color w:val="000000"/>
          <w:sz w:val="28"/>
        </w:rPr>
        <w:t xml:space="preserve">
     |болжам |2002 ж.|2003 ж.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А      7        8      9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1.1 </w:t>
      </w:r>
      <w:r>
        <w:br/>
      </w:r>
      <w:r>
        <w:rPr>
          <w:rFonts w:ascii="Times New Roman"/>
          <w:b w:val="false"/>
          <w:i w:val="false"/>
          <w:color w:val="000000"/>
          <w:sz w:val="28"/>
        </w:rPr>
        <w:t xml:space="preserve">
2.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3. </w:t>
      </w:r>
      <w:r>
        <w:br/>
      </w:r>
      <w:r>
        <w:rPr>
          <w:rFonts w:ascii="Times New Roman"/>
          <w:b w:val="false"/>
          <w:i w:val="false"/>
          <w:color w:val="000000"/>
          <w:sz w:val="28"/>
        </w:rPr>
        <w:t xml:space="preserve">
3.1 </w:t>
      </w:r>
      <w:r>
        <w:br/>
      </w:r>
      <w:r>
        <w:rPr>
          <w:rFonts w:ascii="Times New Roman"/>
          <w:b w:val="false"/>
          <w:i w:val="false"/>
          <w:color w:val="000000"/>
          <w:sz w:val="28"/>
        </w:rPr>
        <w:t xml:space="preserve">
3.2 </w:t>
      </w:r>
      <w:r>
        <w:br/>
      </w:r>
      <w:r>
        <w:rPr>
          <w:rFonts w:ascii="Times New Roman"/>
          <w:b w:val="false"/>
          <w:i w:val="false"/>
          <w:color w:val="000000"/>
          <w:sz w:val="28"/>
        </w:rPr>
        <w:t xml:space="preserve">
3.3 </w:t>
      </w:r>
      <w:r>
        <w:br/>
      </w:r>
      <w:r>
        <w:rPr>
          <w:rFonts w:ascii="Times New Roman"/>
          <w:b w:val="false"/>
          <w:i w:val="false"/>
          <w:color w:val="000000"/>
          <w:sz w:val="28"/>
        </w:rPr>
        <w:t xml:space="preserve">
4. </w:t>
      </w:r>
      <w:r>
        <w:br/>
      </w:r>
      <w:r>
        <w:rPr>
          <w:rFonts w:ascii="Times New Roman"/>
          <w:b w:val="false"/>
          <w:i w:val="false"/>
          <w:color w:val="000000"/>
          <w:sz w:val="28"/>
        </w:rPr>
        <w:t xml:space="preserve">
4.1 </w:t>
      </w:r>
      <w:r>
        <w:br/>
      </w:r>
      <w:r>
        <w:rPr>
          <w:rFonts w:ascii="Times New Roman"/>
          <w:b w:val="false"/>
          <w:i w:val="false"/>
          <w:color w:val="000000"/>
          <w:sz w:val="28"/>
        </w:rPr>
        <w:t xml:space="preserve">
4.1.1 </w:t>
      </w:r>
      <w:r>
        <w:br/>
      </w:r>
      <w:r>
        <w:rPr>
          <w:rFonts w:ascii="Times New Roman"/>
          <w:b w:val="false"/>
          <w:i w:val="false"/>
          <w:color w:val="000000"/>
          <w:sz w:val="28"/>
        </w:rPr>
        <w:t xml:space="preserve">
4.2 </w:t>
      </w:r>
      <w:r>
        <w:br/>
      </w:r>
      <w:r>
        <w:rPr>
          <w:rFonts w:ascii="Times New Roman"/>
          <w:b w:val="false"/>
          <w:i w:val="false"/>
          <w:color w:val="000000"/>
          <w:sz w:val="28"/>
        </w:rPr>
        <w:t xml:space="preserve">
5.    1666988   358,4   172 </w:t>
      </w:r>
      <w:r>
        <w:br/>
      </w:r>
      <w:r>
        <w:rPr>
          <w:rFonts w:ascii="Times New Roman"/>
          <w:b w:val="false"/>
          <w:i w:val="false"/>
          <w:color w:val="000000"/>
          <w:sz w:val="28"/>
        </w:rPr>
        <w:t xml:space="preserve">
6.    2434127   341,8   109 </w:t>
      </w:r>
      <w:r>
        <w:br/>
      </w:r>
      <w:r>
        <w:rPr>
          <w:rFonts w:ascii="Times New Roman"/>
          <w:b w:val="false"/>
          <w:i w:val="false"/>
          <w:color w:val="000000"/>
          <w:sz w:val="28"/>
        </w:rPr>
        <w:t xml:space="preserve">
7.    1666988   610,9   177 </w:t>
      </w:r>
      <w:r>
        <w:br/>
      </w:r>
      <w:r>
        <w:rPr>
          <w:rFonts w:ascii="Times New Roman"/>
          <w:b w:val="false"/>
          <w:i w:val="false"/>
          <w:color w:val="000000"/>
          <w:sz w:val="28"/>
        </w:rPr>
        <w:t xml:space="preserve">
8.    2434127   546,2   110 </w:t>
      </w:r>
      <w:r>
        <w:br/>
      </w:r>
      <w:r>
        <w:rPr>
          <w:rFonts w:ascii="Times New Roman"/>
          <w:b w:val="false"/>
          <w:i w:val="false"/>
          <w:color w:val="000000"/>
          <w:sz w:val="28"/>
        </w:rPr>
        <w:t xml:space="preserve">
9.    -767139   444,0    60 </w:t>
      </w:r>
      <w:r>
        <w:br/>
      </w:r>
      <w:r>
        <w:rPr>
          <w:rFonts w:ascii="Times New Roman"/>
          <w:b w:val="false"/>
          <w:i w:val="false"/>
          <w:color w:val="000000"/>
          <w:sz w:val="28"/>
        </w:rPr>
        <w:t xml:space="preserve">
10.    293192   320,7   102 </w:t>
      </w:r>
      <w:r>
        <w:br/>
      </w:r>
      <w:r>
        <w:rPr>
          <w:rFonts w:ascii="Times New Roman"/>
          <w:b w:val="false"/>
          <w:i w:val="false"/>
          <w:color w:val="000000"/>
          <w:sz w:val="28"/>
        </w:rPr>
        <w:t xml:space="preserve">
10.1   293192   320,7   102 </w:t>
      </w:r>
      <w:r>
        <w:br/>
      </w:r>
      <w:r>
        <w:rPr>
          <w:rFonts w:ascii="Times New Roman"/>
          <w:b w:val="false"/>
          <w:i w:val="false"/>
          <w:color w:val="000000"/>
          <w:sz w:val="28"/>
        </w:rPr>
        <w:t xml:space="preserve">
10.2 </w:t>
      </w:r>
      <w:r>
        <w:br/>
      </w:r>
      <w:r>
        <w:rPr>
          <w:rFonts w:ascii="Times New Roman"/>
          <w:b w:val="false"/>
          <w:i w:val="false"/>
          <w:color w:val="000000"/>
          <w:sz w:val="28"/>
        </w:rPr>
        <w:t xml:space="preserve">
10.3 </w:t>
      </w:r>
      <w:r>
        <w:br/>
      </w:r>
      <w:r>
        <w:rPr>
          <w:rFonts w:ascii="Times New Roman"/>
          <w:b w:val="false"/>
          <w:i w:val="false"/>
          <w:color w:val="000000"/>
          <w:sz w:val="28"/>
        </w:rPr>
        <w:t xml:space="preserve">
11. </w:t>
      </w:r>
      <w:r>
        <w:br/>
      </w:r>
      <w:r>
        <w:rPr>
          <w:rFonts w:ascii="Times New Roman"/>
          <w:b w:val="false"/>
          <w:i w:val="false"/>
          <w:color w:val="000000"/>
          <w:sz w:val="28"/>
        </w:rPr>
        <w:t xml:space="preserve">
12. </w:t>
      </w:r>
      <w:r>
        <w:br/>
      </w:r>
      <w:r>
        <w:rPr>
          <w:rFonts w:ascii="Times New Roman"/>
          <w:b w:val="false"/>
          <w:i w:val="false"/>
          <w:color w:val="000000"/>
          <w:sz w:val="28"/>
        </w:rPr>
        <w:t xml:space="preserve">
13. </w:t>
      </w:r>
      <w:r>
        <w:br/>
      </w:r>
      <w:r>
        <w:rPr>
          <w:rFonts w:ascii="Times New Roman"/>
          <w:b w:val="false"/>
          <w:i w:val="false"/>
          <w:color w:val="000000"/>
          <w:sz w:val="28"/>
        </w:rPr>
        <w:t xml:space="preserve">
14. </w:t>
      </w:r>
      <w:r>
        <w:br/>
      </w:r>
      <w:r>
        <w:rPr>
          <w:rFonts w:ascii="Times New Roman"/>
          <w:b w:val="false"/>
          <w:i w:val="false"/>
          <w:color w:val="000000"/>
          <w:sz w:val="28"/>
        </w:rPr>
        <w:t xml:space="preserve">
14.1 </w:t>
      </w:r>
      <w:r>
        <w:br/>
      </w:r>
      <w:r>
        <w:rPr>
          <w:rFonts w:ascii="Times New Roman"/>
          <w:b w:val="false"/>
          <w:i w:val="false"/>
          <w:color w:val="000000"/>
          <w:sz w:val="28"/>
        </w:rPr>
        <w:t xml:space="preserve">
15. </w:t>
      </w:r>
      <w:r>
        <w:br/>
      </w:r>
      <w:r>
        <w:rPr>
          <w:rFonts w:ascii="Times New Roman"/>
          <w:b w:val="false"/>
          <w:i w:val="false"/>
          <w:color w:val="000000"/>
          <w:sz w:val="28"/>
        </w:rPr>
        <w:t xml:space="preserve">
16. </w:t>
      </w:r>
      <w:r>
        <w:br/>
      </w:r>
      <w:r>
        <w:rPr>
          <w:rFonts w:ascii="Times New Roman"/>
          <w:b w:val="false"/>
          <w:i w:val="false"/>
          <w:color w:val="000000"/>
          <w:sz w:val="28"/>
        </w:rPr>
        <w:t xml:space="preserve">
17.   139972     99,6    98 </w:t>
      </w:r>
      <w:r>
        <w:br/>
      </w:r>
      <w:r>
        <w:rPr>
          <w:rFonts w:ascii="Times New Roman"/>
          <w:b w:val="false"/>
          <w:i w:val="false"/>
          <w:color w:val="000000"/>
          <w:sz w:val="28"/>
        </w:rPr>
        <w:t xml:space="preserve">
18.     3858     332,3  111 </w:t>
      </w:r>
      <w:r>
        <w:br/>
      </w:r>
      <w:r>
        <w:rPr>
          <w:rFonts w:ascii="Times New Roman"/>
          <w:b w:val="false"/>
          <w:i w:val="false"/>
          <w:color w:val="000000"/>
          <w:sz w:val="28"/>
        </w:rPr>
        <w:t xml:space="preserve">
18.1      52     118,2  116 </w:t>
      </w:r>
      <w:r>
        <w:br/>
      </w:r>
      <w:r>
        <w:rPr>
          <w:rFonts w:ascii="Times New Roman"/>
          <w:b w:val="false"/>
          <w:i w:val="false"/>
          <w:color w:val="000000"/>
          <w:sz w:val="28"/>
        </w:rPr>
        <w:t xml:space="preserve">
19.   922519     807,7  144 </w:t>
      </w:r>
      <w:r>
        <w:br/>
      </w:r>
      <w:r>
        <w:rPr>
          <w:rFonts w:ascii="Times New Roman"/>
          <w:b w:val="false"/>
          <w:i w:val="false"/>
          <w:color w:val="000000"/>
          <w:sz w:val="28"/>
        </w:rPr>
        <w:t xml:space="preserve">
20.    19927     137,4  130 </w:t>
      </w:r>
      <w:r>
        <w:br/>
      </w:r>
      <w:r>
        <w:rPr>
          <w:rFonts w:ascii="Times New Roman"/>
          <w:b w:val="false"/>
          <w:i w:val="false"/>
          <w:color w:val="000000"/>
          <w:sz w:val="28"/>
        </w:rPr>
        <w:t xml:space="preserve">
20.1   56949     142,8  124 </w:t>
      </w:r>
      <w:r>
        <w:br/>
      </w:r>
      <w:r>
        <w:rPr>
          <w:rFonts w:ascii="Times New Roman"/>
          <w:b w:val="false"/>
          <w:i w:val="false"/>
          <w:color w:val="000000"/>
          <w:sz w:val="28"/>
        </w:rPr>
        <w:t xml:space="preserve">
21. </w:t>
      </w:r>
      <w:r>
        <w:br/>
      </w:r>
      <w:r>
        <w:rPr>
          <w:rFonts w:ascii="Times New Roman"/>
          <w:b w:val="false"/>
          <w:i w:val="false"/>
          <w:color w:val="000000"/>
          <w:sz w:val="28"/>
        </w:rPr>
        <w:t xml:space="preserve">
21.1 </w:t>
      </w:r>
      <w:r>
        <w:br/>
      </w:r>
      <w:r>
        <w:rPr>
          <w:rFonts w:ascii="Times New Roman"/>
          <w:b w:val="false"/>
          <w:i w:val="false"/>
          <w:color w:val="000000"/>
          <w:sz w:val="28"/>
        </w:rPr>
        <w:t xml:space="preserve">
22.   665159      11,8   51 </w:t>
      </w:r>
      <w:r>
        <w:br/>
      </w:r>
      <w:r>
        <w:rPr>
          <w:rFonts w:ascii="Times New Roman"/>
          <w:b w:val="false"/>
          <w:i w:val="false"/>
          <w:color w:val="000000"/>
          <w:sz w:val="28"/>
        </w:rPr>
        <w:t xml:space="preserve">
23.   225543      32,1   51 </w:t>
      </w:r>
      <w:r>
        <w:br/>
      </w: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18-қосымша </w:t>
      </w:r>
    </w:p>
    <w:bookmarkStart w:name="z76" w:id="75"/>
    <w:p>
      <w:pPr>
        <w:spacing w:after="0"/>
        <w:ind w:left="0"/>
        <w:jc w:val="both"/>
      </w:pPr>
      <w:r>
        <w:rPr>
          <w:rFonts w:ascii="Times New Roman"/>
          <w:b w:val="false"/>
          <w:i w:val="false"/>
          <w:color w:val="000000"/>
          <w:sz w:val="28"/>
        </w:rPr>
        <w:t>
</w:t>
      </w:r>
      <w:r>
        <w:rPr>
          <w:rFonts w:ascii="Times New Roman"/>
          <w:b/>
          <w:i w:val="false"/>
          <w:color w:val="000000"/>
          <w:sz w:val="28"/>
        </w:rPr>
        <w:t xml:space="preserve">         2004 жылға арналған табыстар мен шығындар болжамы </w:t>
      </w:r>
      <w:r>
        <w:br/>
      </w:r>
      <w:r>
        <w:rPr>
          <w:rFonts w:ascii="Times New Roman"/>
          <w:b w:val="false"/>
          <w:i w:val="false"/>
          <w:color w:val="000000"/>
          <w:sz w:val="28"/>
        </w:rPr>
        <w:t>
</w:t>
      </w:r>
      <w:r>
        <w:rPr>
          <w:rFonts w:ascii="Times New Roman"/>
          <w:b/>
          <w:i w:val="false"/>
          <w:color w:val="000000"/>
          <w:sz w:val="28"/>
        </w:rPr>
        <w:t xml:space="preserve">                      "Теміржолсужылужабдықтау" ААҚ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(заңды тұлғаның атауы) </w:t>
      </w:r>
    </w:p>
    <w:bookmarkEnd w:id="75"/>
    <w:p>
      <w:pPr>
        <w:spacing w:after="0"/>
        <w:ind w:left="0"/>
        <w:jc w:val="both"/>
      </w:pPr>
      <w:r>
        <w:rPr>
          <w:rFonts w:ascii="Times New Roman"/>
          <w:b w:val="false"/>
          <w:i w:val="false"/>
          <w:color w:val="000000"/>
          <w:sz w:val="28"/>
        </w:rPr>
        <w:t xml:space="preserve">                                                       2 ҰК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Көрсеткіштер атауы  | 2002 ж. | 2003 ж. | 2004 ж. (болжам) </w:t>
      </w:r>
      <w:r>
        <w:br/>
      </w:r>
      <w:r>
        <w:rPr>
          <w:rFonts w:ascii="Times New Roman"/>
          <w:b w:val="false"/>
          <w:i w:val="false"/>
          <w:color w:val="000000"/>
          <w:sz w:val="28"/>
        </w:rPr>
        <w:t xml:space="preserve">
 N  |                     |  есеп   |  есеп   |____________________ </w:t>
      </w:r>
      <w:r>
        <w:br/>
      </w:r>
      <w:r>
        <w:rPr>
          <w:rFonts w:ascii="Times New Roman"/>
          <w:b w:val="false"/>
          <w:i w:val="false"/>
          <w:color w:val="000000"/>
          <w:sz w:val="28"/>
        </w:rPr>
        <w:t xml:space="preserve">
    |                     |         |         | 1 тоқсан | 1-жарты| </w:t>
      </w:r>
      <w:r>
        <w:br/>
      </w:r>
      <w:r>
        <w:rPr>
          <w:rFonts w:ascii="Times New Roman"/>
          <w:b w:val="false"/>
          <w:i w:val="false"/>
          <w:color w:val="000000"/>
          <w:sz w:val="28"/>
        </w:rPr>
        <w:t xml:space="preserve">
    |                     |         |         |          | жылдық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Негізгі қызметтен     373125     939954    401261    802522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2    Өткізілген дайын      454175     2217760   556522,5  1113045 </w:t>
      </w:r>
      <w:r>
        <w:br/>
      </w:r>
      <w:r>
        <w:rPr>
          <w:rFonts w:ascii="Times New Roman"/>
          <w:b w:val="false"/>
          <w:i w:val="false"/>
          <w:color w:val="000000"/>
          <w:sz w:val="28"/>
        </w:rPr>
        <w:t xml:space="preserve">
     өнiмнің (тауарлар. </w:t>
      </w:r>
      <w:r>
        <w:br/>
      </w:r>
      <w:r>
        <w:rPr>
          <w:rFonts w:ascii="Times New Roman"/>
          <w:b w:val="false"/>
          <w:i w:val="false"/>
          <w:color w:val="000000"/>
          <w:sz w:val="28"/>
        </w:rPr>
        <w:t xml:space="preserve">
     дың, жұмыстардың, </w:t>
      </w:r>
      <w:r>
        <w:br/>
      </w:r>
      <w:r>
        <w:rPr>
          <w:rFonts w:ascii="Times New Roman"/>
          <w:b w:val="false"/>
          <w:i w:val="false"/>
          <w:color w:val="000000"/>
          <w:sz w:val="28"/>
        </w:rPr>
        <w:t xml:space="preserve">
     қызмет көрсетулер. </w:t>
      </w:r>
      <w:r>
        <w:br/>
      </w:r>
      <w:r>
        <w:rPr>
          <w:rFonts w:ascii="Times New Roman"/>
          <w:b w:val="false"/>
          <w:i w:val="false"/>
          <w:color w:val="000000"/>
          <w:sz w:val="28"/>
        </w:rPr>
        <w:t xml:space="preserve">
     дiң) өзіндік құны </w:t>
      </w:r>
      <w:r>
        <w:br/>
      </w:r>
      <w:r>
        <w:rPr>
          <w:rFonts w:ascii="Times New Roman"/>
          <w:b w:val="false"/>
          <w:i w:val="false"/>
          <w:color w:val="000000"/>
          <w:sz w:val="28"/>
        </w:rPr>
        <w:t xml:space="preserve">
3    Жиынтық табыс         -81050    -1277806   -155262   -310523 </w:t>
      </w:r>
      <w:r>
        <w:br/>
      </w:r>
      <w:r>
        <w:rPr>
          <w:rFonts w:ascii="Times New Roman"/>
          <w:b w:val="false"/>
          <w:i w:val="false"/>
          <w:color w:val="000000"/>
          <w:sz w:val="28"/>
        </w:rPr>
        <w:t xml:space="preserve">
     (1 жол-2 жол) </w:t>
      </w:r>
      <w:r>
        <w:br/>
      </w:r>
      <w:r>
        <w:rPr>
          <w:rFonts w:ascii="Times New Roman"/>
          <w:b w:val="false"/>
          <w:i w:val="false"/>
          <w:color w:val="000000"/>
          <w:sz w:val="28"/>
        </w:rPr>
        <w:t xml:space="preserve">
4    Кезең шығыстары,       91436      286256     73298    146596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4.1. жалпы және әкiмшілiк   91436      286256     73298    146596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4.2. дайын өнiмді (тауар. </w:t>
      </w:r>
      <w:r>
        <w:br/>
      </w:r>
      <w:r>
        <w:rPr>
          <w:rFonts w:ascii="Times New Roman"/>
          <w:b w:val="false"/>
          <w:i w:val="false"/>
          <w:color w:val="000000"/>
          <w:sz w:val="28"/>
        </w:rPr>
        <w:t xml:space="preserve">
     ларды, қызмет көрсе. </w:t>
      </w:r>
      <w:r>
        <w:br/>
      </w:r>
      <w:r>
        <w:rPr>
          <w:rFonts w:ascii="Times New Roman"/>
          <w:b w:val="false"/>
          <w:i w:val="false"/>
          <w:color w:val="000000"/>
          <w:sz w:val="28"/>
        </w:rPr>
        <w:t xml:space="preserve">
     тулердi) өткiзу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4.3. сыйақы түрiндегi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5    Негiзгі қызметтен     -172486   -1564062   -228559,5  -457119 </w:t>
      </w:r>
      <w:r>
        <w:br/>
      </w:r>
      <w:r>
        <w:rPr>
          <w:rFonts w:ascii="Times New Roman"/>
          <w:b w:val="false"/>
          <w:i w:val="false"/>
          <w:color w:val="000000"/>
          <w:sz w:val="28"/>
        </w:rPr>
        <w:t xml:space="preserve">
     табыс (залал) </w:t>
      </w:r>
      <w:r>
        <w:br/>
      </w:r>
      <w:r>
        <w:rPr>
          <w:rFonts w:ascii="Times New Roman"/>
          <w:b w:val="false"/>
          <w:i w:val="false"/>
          <w:color w:val="000000"/>
          <w:sz w:val="28"/>
        </w:rPr>
        <w:t xml:space="preserve">
     (3 жол-4 жол) </w:t>
      </w:r>
      <w:r>
        <w:br/>
      </w:r>
      <w:r>
        <w:rPr>
          <w:rFonts w:ascii="Times New Roman"/>
          <w:b w:val="false"/>
          <w:i w:val="false"/>
          <w:color w:val="000000"/>
          <w:sz w:val="28"/>
        </w:rPr>
        <w:t xml:space="preserve">
6    Негiзгi емес қызмет.   -74582       4354       1022      2044 </w:t>
      </w:r>
      <w:r>
        <w:br/>
      </w:r>
      <w:r>
        <w:rPr>
          <w:rFonts w:ascii="Times New Roman"/>
          <w:b w:val="false"/>
          <w:i w:val="false"/>
          <w:color w:val="000000"/>
          <w:sz w:val="28"/>
        </w:rPr>
        <w:t xml:space="preserve">
     тен табыс (залал) </w:t>
      </w:r>
      <w:r>
        <w:br/>
      </w:r>
      <w:r>
        <w:rPr>
          <w:rFonts w:ascii="Times New Roman"/>
          <w:b w:val="false"/>
          <w:i w:val="false"/>
          <w:color w:val="000000"/>
          <w:sz w:val="28"/>
        </w:rPr>
        <w:t xml:space="preserve">
7    Салық салуға дейін </w:t>
      </w:r>
      <w:r>
        <w:br/>
      </w:r>
      <w:r>
        <w:rPr>
          <w:rFonts w:ascii="Times New Roman"/>
          <w:b w:val="false"/>
          <w:i w:val="false"/>
          <w:color w:val="000000"/>
          <w:sz w:val="28"/>
        </w:rPr>
        <w:t xml:space="preserve">
     негізгі қызметтен </w:t>
      </w:r>
      <w:r>
        <w:br/>
      </w:r>
      <w:r>
        <w:rPr>
          <w:rFonts w:ascii="Times New Roman"/>
          <w:b w:val="false"/>
          <w:i w:val="false"/>
          <w:color w:val="000000"/>
          <w:sz w:val="28"/>
        </w:rPr>
        <w:t xml:space="preserve">
     табыс (залал) </w:t>
      </w:r>
      <w:r>
        <w:br/>
      </w:r>
      <w:r>
        <w:rPr>
          <w:rFonts w:ascii="Times New Roman"/>
          <w:b w:val="false"/>
          <w:i w:val="false"/>
          <w:color w:val="000000"/>
          <w:sz w:val="28"/>
        </w:rPr>
        <w:t xml:space="preserve">
     (5 жол +(-) 6 жол) </w:t>
      </w:r>
      <w:r>
        <w:br/>
      </w:r>
      <w:r>
        <w:rPr>
          <w:rFonts w:ascii="Times New Roman"/>
          <w:b w:val="false"/>
          <w:i w:val="false"/>
          <w:color w:val="000000"/>
          <w:sz w:val="28"/>
        </w:rPr>
        <w:t xml:space="preserve">
8    Корпорациялық </w:t>
      </w:r>
      <w:r>
        <w:br/>
      </w:r>
      <w:r>
        <w:rPr>
          <w:rFonts w:ascii="Times New Roman"/>
          <w:b w:val="false"/>
          <w:i w:val="false"/>
          <w:color w:val="000000"/>
          <w:sz w:val="28"/>
        </w:rPr>
        <w:t xml:space="preserve">
     табыс салығы </w:t>
      </w:r>
      <w:r>
        <w:br/>
      </w:r>
      <w:r>
        <w:rPr>
          <w:rFonts w:ascii="Times New Roman"/>
          <w:b w:val="false"/>
          <w:i w:val="false"/>
          <w:color w:val="000000"/>
          <w:sz w:val="28"/>
        </w:rPr>
        <w:t xml:space="preserve">
9    Салық салудан кейін </w:t>
      </w:r>
      <w:r>
        <w:br/>
      </w:r>
      <w:r>
        <w:rPr>
          <w:rFonts w:ascii="Times New Roman"/>
          <w:b w:val="false"/>
          <w:i w:val="false"/>
          <w:color w:val="000000"/>
          <w:sz w:val="28"/>
        </w:rPr>
        <w:t xml:space="preserve">
     негізгі қызметтен </w:t>
      </w:r>
      <w:r>
        <w:br/>
      </w:r>
      <w:r>
        <w:rPr>
          <w:rFonts w:ascii="Times New Roman"/>
          <w:b w:val="false"/>
          <w:i w:val="false"/>
          <w:color w:val="000000"/>
          <w:sz w:val="28"/>
        </w:rPr>
        <w:t xml:space="preserve">
     табыс (залал) </w:t>
      </w:r>
      <w:r>
        <w:br/>
      </w:r>
      <w:r>
        <w:rPr>
          <w:rFonts w:ascii="Times New Roman"/>
          <w:b w:val="false"/>
          <w:i w:val="false"/>
          <w:color w:val="000000"/>
          <w:sz w:val="28"/>
        </w:rPr>
        <w:t xml:space="preserve">
     (7 жол-8 жол) </w:t>
      </w:r>
      <w:r>
        <w:br/>
      </w:r>
      <w:r>
        <w:rPr>
          <w:rFonts w:ascii="Times New Roman"/>
          <w:b w:val="false"/>
          <w:i w:val="false"/>
          <w:color w:val="000000"/>
          <w:sz w:val="28"/>
        </w:rPr>
        <w:t xml:space="preserve">
10   Төтенше жағдайлардан </w:t>
      </w:r>
      <w:r>
        <w:br/>
      </w:r>
      <w:r>
        <w:rPr>
          <w:rFonts w:ascii="Times New Roman"/>
          <w:b w:val="false"/>
          <w:i w:val="false"/>
          <w:color w:val="000000"/>
          <w:sz w:val="28"/>
        </w:rPr>
        <w:t xml:space="preserve">
     және операцияларды </w:t>
      </w:r>
      <w:r>
        <w:br/>
      </w:r>
      <w:r>
        <w:rPr>
          <w:rFonts w:ascii="Times New Roman"/>
          <w:b w:val="false"/>
          <w:i w:val="false"/>
          <w:color w:val="000000"/>
          <w:sz w:val="28"/>
        </w:rPr>
        <w:t xml:space="preserve">
     тоқтатудан табыстар </w:t>
      </w:r>
      <w:r>
        <w:br/>
      </w:r>
      <w:r>
        <w:rPr>
          <w:rFonts w:ascii="Times New Roman"/>
          <w:b w:val="false"/>
          <w:i w:val="false"/>
          <w:color w:val="000000"/>
          <w:sz w:val="28"/>
        </w:rPr>
        <w:t xml:space="preserve">
     (залалдар) </w:t>
      </w:r>
      <w:r>
        <w:br/>
      </w:r>
      <w:r>
        <w:rPr>
          <w:rFonts w:ascii="Times New Roman"/>
          <w:b w:val="false"/>
          <w:i w:val="false"/>
          <w:color w:val="000000"/>
          <w:sz w:val="28"/>
        </w:rPr>
        <w:t xml:space="preserve">
11   Таза табыс (залал)    -247068   -1559708  -227537,5   -455075 </w:t>
      </w:r>
      <w:r>
        <w:br/>
      </w:r>
      <w:r>
        <w:rPr>
          <w:rFonts w:ascii="Times New Roman"/>
          <w:b w:val="false"/>
          <w:i w:val="false"/>
          <w:color w:val="000000"/>
          <w:sz w:val="28"/>
        </w:rPr>
        <w:t xml:space="preserve">
     (9 жол +(-) 10 жол)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Р/с | 2004 ж. (болжам) | 2003 ж.| 2004 ж. </w:t>
      </w:r>
      <w:r>
        <w:br/>
      </w:r>
      <w:r>
        <w:rPr>
          <w:rFonts w:ascii="Times New Roman"/>
          <w:b w:val="false"/>
          <w:i w:val="false"/>
          <w:color w:val="000000"/>
          <w:sz w:val="28"/>
        </w:rPr>
        <w:t xml:space="preserve">
 N  |__________________|   %    |   % </w:t>
      </w:r>
      <w:r>
        <w:br/>
      </w:r>
      <w:r>
        <w:rPr>
          <w:rFonts w:ascii="Times New Roman"/>
          <w:b w:val="false"/>
          <w:i w:val="false"/>
          <w:color w:val="000000"/>
          <w:sz w:val="28"/>
        </w:rPr>
        <w:t xml:space="preserve">
    |  9 ай   |   жыл  | 2002 ж.| 2003 ж.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А      5           6       7        8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1    1203783   1605044    251,9   170,8 </w:t>
      </w:r>
      <w:r>
        <w:br/>
      </w:r>
      <w:r>
        <w:rPr>
          <w:rFonts w:ascii="Times New Roman"/>
          <w:b w:val="false"/>
          <w:i w:val="false"/>
          <w:color w:val="000000"/>
          <w:sz w:val="28"/>
        </w:rPr>
        <w:t xml:space="preserve">
2   1669567,5  2226090    488,3   100,4 </w:t>
      </w:r>
      <w:r>
        <w:br/>
      </w:r>
      <w:r>
        <w:rPr>
          <w:rFonts w:ascii="Times New Roman"/>
          <w:b w:val="false"/>
          <w:i w:val="false"/>
          <w:color w:val="000000"/>
          <w:sz w:val="28"/>
        </w:rPr>
        <w:t xml:space="preserve">
3    -465785   -621046 </w:t>
      </w:r>
      <w:r>
        <w:br/>
      </w:r>
      <w:r>
        <w:rPr>
          <w:rFonts w:ascii="Times New Roman"/>
          <w:b w:val="false"/>
          <w:i w:val="false"/>
          <w:color w:val="000000"/>
          <w:sz w:val="28"/>
        </w:rPr>
        <w:t xml:space="preserve">
4     219894    293192    313,1   102,4 </w:t>
      </w:r>
      <w:r>
        <w:br/>
      </w:r>
      <w:r>
        <w:rPr>
          <w:rFonts w:ascii="Times New Roman"/>
          <w:b w:val="false"/>
          <w:i w:val="false"/>
          <w:color w:val="000000"/>
          <w:sz w:val="28"/>
        </w:rPr>
        <w:t xml:space="preserve">
4.1.  219894    293192    313,1   102,4 </w:t>
      </w:r>
      <w:r>
        <w:br/>
      </w:r>
      <w:r>
        <w:rPr>
          <w:rFonts w:ascii="Times New Roman"/>
          <w:b w:val="false"/>
          <w:i w:val="false"/>
          <w:color w:val="000000"/>
          <w:sz w:val="28"/>
        </w:rPr>
        <w:t xml:space="preserve">
4.2. </w:t>
      </w:r>
      <w:r>
        <w:br/>
      </w:r>
      <w:r>
        <w:rPr>
          <w:rFonts w:ascii="Times New Roman"/>
          <w:b w:val="false"/>
          <w:i w:val="false"/>
          <w:color w:val="000000"/>
          <w:sz w:val="28"/>
        </w:rPr>
        <w:t xml:space="preserve">
4.3. </w:t>
      </w:r>
      <w:r>
        <w:br/>
      </w:r>
      <w:r>
        <w:rPr>
          <w:rFonts w:ascii="Times New Roman"/>
          <w:b w:val="false"/>
          <w:i w:val="false"/>
          <w:color w:val="000000"/>
          <w:sz w:val="28"/>
        </w:rPr>
        <w:t xml:space="preserve">
5   -685678,5  -914238 </w:t>
      </w:r>
      <w:r>
        <w:br/>
      </w:r>
      <w:r>
        <w:rPr>
          <w:rFonts w:ascii="Times New Roman"/>
          <w:b w:val="false"/>
          <w:i w:val="false"/>
          <w:color w:val="000000"/>
          <w:sz w:val="28"/>
        </w:rPr>
        <w:t xml:space="preserve">
6        3066     4088             93,9 </w:t>
      </w:r>
      <w:r>
        <w:br/>
      </w:r>
      <w:r>
        <w:rPr>
          <w:rFonts w:ascii="Times New Roman"/>
          <w:b w:val="false"/>
          <w:i w:val="false"/>
          <w:color w:val="000000"/>
          <w:sz w:val="28"/>
        </w:rPr>
        <w:t xml:space="preserve">
7 </w:t>
      </w:r>
      <w:r>
        <w:br/>
      </w:r>
      <w:r>
        <w:rPr>
          <w:rFonts w:ascii="Times New Roman"/>
          <w:b w:val="false"/>
          <w:i w:val="false"/>
          <w:color w:val="000000"/>
          <w:sz w:val="28"/>
        </w:rPr>
        <w:t xml:space="preserve">
8 </w:t>
      </w:r>
      <w:r>
        <w:br/>
      </w:r>
      <w:r>
        <w:rPr>
          <w:rFonts w:ascii="Times New Roman"/>
          <w:b w:val="false"/>
          <w:i w:val="false"/>
          <w:color w:val="000000"/>
          <w:sz w:val="28"/>
        </w:rPr>
        <w:t xml:space="preserve">
9 </w:t>
      </w:r>
      <w:r>
        <w:br/>
      </w:r>
      <w:r>
        <w:rPr>
          <w:rFonts w:ascii="Times New Roman"/>
          <w:b w:val="false"/>
          <w:i w:val="false"/>
          <w:color w:val="000000"/>
          <w:sz w:val="28"/>
        </w:rPr>
        <w:t xml:space="preserve">
10 </w:t>
      </w:r>
      <w:r>
        <w:br/>
      </w:r>
      <w:r>
        <w:rPr>
          <w:rFonts w:ascii="Times New Roman"/>
          <w:b w:val="false"/>
          <w:i w:val="false"/>
          <w:color w:val="000000"/>
          <w:sz w:val="28"/>
        </w:rPr>
        <w:t xml:space="preserve">
11   -682612,5  -910150 </w:t>
      </w:r>
      <w:r>
        <w:br/>
      </w: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19-қосымша </w:t>
      </w:r>
    </w:p>
    <w:bookmarkStart w:name="z77" w:id="76"/>
    <w:p>
      <w:pPr>
        <w:spacing w:after="0"/>
        <w:ind w:left="0"/>
        <w:jc w:val="both"/>
      </w:pPr>
      <w:r>
        <w:rPr>
          <w:rFonts w:ascii="Times New Roman"/>
          <w:b w:val="false"/>
          <w:i w:val="false"/>
          <w:color w:val="000000"/>
          <w:sz w:val="28"/>
        </w:rPr>
        <w:t>
</w:t>
      </w:r>
      <w:r>
        <w:rPr>
          <w:rFonts w:ascii="Times New Roman"/>
          <w:b/>
          <w:i w:val="false"/>
          <w:color w:val="000000"/>
          <w:sz w:val="28"/>
        </w:rPr>
        <w:t xml:space="preserve">            2004 жылы ақша ағымдары қозғалысының болжамы </w:t>
      </w:r>
      <w:r>
        <w:br/>
      </w:r>
      <w:r>
        <w:rPr>
          <w:rFonts w:ascii="Times New Roman"/>
          <w:b w:val="false"/>
          <w:i w:val="false"/>
          <w:color w:val="000000"/>
          <w:sz w:val="28"/>
        </w:rPr>
        <w:t>
</w:t>
      </w:r>
      <w:r>
        <w:rPr>
          <w:rFonts w:ascii="Times New Roman"/>
          <w:b/>
          <w:i w:val="false"/>
          <w:color w:val="000000"/>
          <w:sz w:val="28"/>
        </w:rPr>
        <w:t xml:space="preserve">                    "Теміржолсужылужабдықтау" ААҚ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(заңды тұлғаның атауы) </w:t>
      </w:r>
    </w:p>
    <w:bookmarkEnd w:id="76"/>
    <w:p>
      <w:pPr>
        <w:spacing w:after="0"/>
        <w:ind w:left="0"/>
        <w:jc w:val="both"/>
      </w:pPr>
      <w:r>
        <w:rPr>
          <w:rFonts w:ascii="Times New Roman"/>
          <w:b w:val="false"/>
          <w:i w:val="false"/>
          <w:color w:val="000000"/>
          <w:sz w:val="28"/>
        </w:rPr>
        <w:t xml:space="preserve">                                                       3 ҰК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Көрсеткіштер атауы   |2002 ж. | 2003 ж. |  2004 ж. (болжам) </w:t>
      </w:r>
      <w:r>
        <w:br/>
      </w:r>
      <w:r>
        <w:rPr>
          <w:rFonts w:ascii="Times New Roman"/>
          <w:b w:val="false"/>
          <w:i w:val="false"/>
          <w:color w:val="000000"/>
          <w:sz w:val="28"/>
        </w:rPr>
        <w:t xml:space="preserve">
 N   |                       |  есеп  |         |__________________ </w:t>
      </w:r>
      <w:r>
        <w:br/>
      </w:r>
      <w:r>
        <w:rPr>
          <w:rFonts w:ascii="Times New Roman"/>
          <w:b w:val="false"/>
          <w:i w:val="false"/>
          <w:color w:val="000000"/>
          <w:sz w:val="28"/>
        </w:rPr>
        <w:t xml:space="preserve">
     |                       |        | бағалау |1-тоқсан|1 жарты </w:t>
      </w:r>
      <w:r>
        <w:br/>
      </w:r>
      <w:r>
        <w:rPr>
          <w:rFonts w:ascii="Times New Roman"/>
          <w:b w:val="false"/>
          <w:i w:val="false"/>
          <w:color w:val="000000"/>
          <w:sz w:val="28"/>
        </w:rPr>
        <w:t xml:space="preserve">
     |                       |        |         |        | жылдық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     Операциялық қызметтен </w:t>
      </w:r>
      <w:r>
        <w:br/>
      </w:r>
      <w:r>
        <w:rPr>
          <w:rFonts w:ascii="Times New Roman"/>
          <w:b w:val="false"/>
          <w:i w:val="false"/>
          <w:color w:val="000000"/>
          <w:sz w:val="28"/>
        </w:rPr>
        <w:t xml:space="preserve">
       ақша қозғалысы </w:t>
      </w:r>
      <w:r>
        <w:br/>
      </w:r>
      <w:r>
        <w:rPr>
          <w:rFonts w:ascii="Times New Roman"/>
          <w:b w:val="false"/>
          <w:i w:val="false"/>
          <w:color w:val="000000"/>
          <w:sz w:val="28"/>
        </w:rPr>
        <w:t xml:space="preserve">
I.1    Ақшаның түсуі:          353649   1369954   411698   823396 </w:t>
      </w:r>
      <w:r>
        <w:br/>
      </w:r>
      <w:r>
        <w:rPr>
          <w:rFonts w:ascii="Times New Roman"/>
          <w:b w:val="false"/>
          <w:i w:val="false"/>
          <w:color w:val="000000"/>
          <w:sz w:val="28"/>
        </w:rPr>
        <w:t xml:space="preserve">
1.1     дайын өнiмді (тауар.   351030   939950    305360   610719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көрсетулерді) </w:t>
      </w:r>
      <w:r>
        <w:br/>
      </w:r>
      <w:r>
        <w:rPr>
          <w:rFonts w:ascii="Times New Roman"/>
          <w:b w:val="false"/>
          <w:i w:val="false"/>
          <w:color w:val="000000"/>
          <w:sz w:val="28"/>
        </w:rPr>
        <w:t xml:space="preserve">
        өткiзуден табыс </w:t>
      </w:r>
      <w:r>
        <w:br/>
      </w:r>
      <w:r>
        <w:rPr>
          <w:rFonts w:ascii="Times New Roman"/>
          <w:b w:val="false"/>
          <w:i w:val="false"/>
          <w:color w:val="000000"/>
          <w:sz w:val="28"/>
        </w:rPr>
        <w:t xml:space="preserve">
1.2     алынған аванстар                   4404 </w:t>
      </w:r>
      <w:r>
        <w:br/>
      </w:r>
      <w:r>
        <w:rPr>
          <w:rFonts w:ascii="Times New Roman"/>
          <w:b w:val="false"/>
          <w:i w:val="false"/>
          <w:color w:val="000000"/>
          <w:sz w:val="28"/>
        </w:rPr>
        <w:t xml:space="preserve">
1.3     сыйақы                    904       246 </w:t>
      </w:r>
      <w:r>
        <w:br/>
      </w:r>
      <w:r>
        <w:rPr>
          <w:rFonts w:ascii="Times New Roman"/>
          <w:b w:val="false"/>
          <w:i w:val="false"/>
          <w:color w:val="000000"/>
          <w:sz w:val="28"/>
        </w:rPr>
        <w:t xml:space="preserve">
1.4     дивидендтер </w:t>
      </w:r>
      <w:r>
        <w:br/>
      </w:r>
      <w:r>
        <w:rPr>
          <w:rFonts w:ascii="Times New Roman"/>
          <w:b w:val="false"/>
          <w:i w:val="false"/>
          <w:color w:val="000000"/>
          <w:sz w:val="28"/>
        </w:rPr>
        <w:t xml:space="preserve">
1.5     роялти </w:t>
      </w:r>
      <w:r>
        <w:br/>
      </w:r>
      <w:r>
        <w:rPr>
          <w:rFonts w:ascii="Times New Roman"/>
          <w:b w:val="false"/>
          <w:i w:val="false"/>
          <w:color w:val="000000"/>
          <w:sz w:val="28"/>
        </w:rPr>
        <w:t xml:space="preserve">
1.6     өзге де түсімдер         1715    425354   106339   212677 </w:t>
      </w:r>
      <w:r>
        <w:br/>
      </w:r>
      <w:r>
        <w:rPr>
          <w:rFonts w:ascii="Times New Roman"/>
          <w:b w:val="false"/>
          <w:i w:val="false"/>
          <w:color w:val="000000"/>
          <w:sz w:val="28"/>
        </w:rPr>
        <w:t xml:space="preserve">
І.2    Ақшаның кетуі:          408715   1401550   408855   817711 </w:t>
      </w:r>
      <w:r>
        <w:br/>
      </w:r>
      <w:r>
        <w:rPr>
          <w:rFonts w:ascii="Times New Roman"/>
          <w:b w:val="false"/>
          <w:i w:val="false"/>
          <w:color w:val="000000"/>
          <w:sz w:val="28"/>
        </w:rPr>
        <w:t xml:space="preserve">
2.1     жеткiзушілер мен       250315    246244    62579  125157,5 </w:t>
      </w:r>
      <w:r>
        <w:br/>
      </w:r>
      <w:r>
        <w:rPr>
          <w:rFonts w:ascii="Times New Roman"/>
          <w:b w:val="false"/>
          <w:i w:val="false"/>
          <w:color w:val="000000"/>
          <w:sz w:val="28"/>
        </w:rPr>
        <w:t xml:space="preserve">
        мердiгерлердiң </w:t>
      </w:r>
      <w:r>
        <w:br/>
      </w:r>
      <w:r>
        <w:rPr>
          <w:rFonts w:ascii="Times New Roman"/>
          <w:b w:val="false"/>
          <w:i w:val="false"/>
          <w:color w:val="000000"/>
          <w:sz w:val="28"/>
        </w:rPr>
        <w:t xml:space="preserve">
        шоттары бойынша </w:t>
      </w:r>
      <w:r>
        <w:br/>
      </w:r>
      <w:r>
        <w:rPr>
          <w:rFonts w:ascii="Times New Roman"/>
          <w:b w:val="false"/>
          <w:i w:val="false"/>
          <w:color w:val="000000"/>
          <w:sz w:val="28"/>
        </w:rPr>
        <w:t xml:space="preserve">
2.2     берілен аванстар         6088     18010     4503     9005 </w:t>
      </w:r>
      <w:r>
        <w:br/>
      </w:r>
      <w:r>
        <w:rPr>
          <w:rFonts w:ascii="Times New Roman"/>
          <w:b w:val="false"/>
          <w:i w:val="false"/>
          <w:color w:val="000000"/>
          <w:sz w:val="28"/>
        </w:rPr>
        <w:t xml:space="preserve">
2.3     жалақы бойынша          72532    439720   165259   330517 </w:t>
      </w:r>
      <w:r>
        <w:br/>
      </w:r>
      <w:r>
        <w:rPr>
          <w:rFonts w:ascii="Times New Roman"/>
          <w:b w:val="false"/>
          <w:i w:val="false"/>
          <w:color w:val="000000"/>
          <w:sz w:val="28"/>
        </w:rPr>
        <w:t xml:space="preserve">
2.4     әлеуметтік сақтан.       6382     49684    14543    29085 </w:t>
      </w:r>
      <w:r>
        <w:br/>
      </w:r>
      <w:r>
        <w:rPr>
          <w:rFonts w:ascii="Times New Roman"/>
          <w:b w:val="false"/>
          <w:i w:val="false"/>
          <w:color w:val="000000"/>
          <w:sz w:val="28"/>
        </w:rPr>
        <w:t xml:space="preserve">
        дыру және зейнета. </w:t>
      </w:r>
      <w:r>
        <w:br/>
      </w:r>
      <w:r>
        <w:rPr>
          <w:rFonts w:ascii="Times New Roman"/>
          <w:b w:val="false"/>
          <w:i w:val="false"/>
          <w:color w:val="000000"/>
          <w:sz w:val="28"/>
        </w:rPr>
        <w:t xml:space="preserve">
        қымен қамтамасыз ету </w:t>
      </w:r>
      <w:r>
        <w:br/>
      </w:r>
      <w:r>
        <w:rPr>
          <w:rFonts w:ascii="Times New Roman"/>
          <w:b w:val="false"/>
          <w:i w:val="false"/>
          <w:color w:val="000000"/>
          <w:sz w:val="28"/>
        </w:rPr>
        <w:t xml:space="preserve">
        қорына </w:t>
      </w:r>
      <w:r>
        <w:br/>
      </w:r>
      <w:r>
        <w:rPr>
          <w:rFonts w:ascii="Times New Roman"/>
          <w:b w:val="false"/>
          <w:i w:val="false"/>
          <w:color w:val="000000"/>
          <w:sz w:val="28"/>
        </w:rPr>
        <w:t xml:space="preserve">
2.5     салықтар бойынша        70279    321104    80276   160552 </w:t>
      </w:r>
      <w:r>
        <w:br/>
      </w:r>
      <w:r>
        <w:rPr>
          <w:rFonts w:ascii="Times New Roman"/>
          <w:b w:val="false"/>
          <w:i w:val="false"/>
          <w:color w:val="000000"/>
          <w:sz w:val="28"/>
        </w:rPr>
        <w:t xml:space="preserve">
2.6     сыйақылар төлеу </w:t>
      </w:r>
      <w:r>
        <w:br/>
      </w:r>
      <w:r>
        <w:rPr>
          <w:rFonts w:ascii="Times New Roman"/>
          <w:b w:val="false"/>
          <w:i w:val="false"/>
          <w:color w:val="000000"/>
          <w:sz w:val="28"/>
        </w:rPr>
        <w:t xml:space="preserve">
2.7     өзге де төлемдер         3119    326788    81697   163394 </w:t>
      </w:r>
      <w:r>
        <w:br/>
      </w:r>
      <w:r>
        <w:rPr>
          <w:rFonts w:ascii="Times New Roman"/>
          <w:b w:val="false"/>
          <w:i w:val="false"/>
          <w:color w:val="000000"/>
          <w:sz w:val="28"/>
        </w:rPr>
        <w:t xml:space="preserve">
І.3.   операциялық қызмет </w:t>
      </w:r>
      <w:r>
        <w:br/>
      </w:r>
      <w:r>
        <w:rPr>
          <w:rFonts w:ascii="Times New Roman"/>
          <w:b w:val="false"/>
          <w:i w:val="false"/>
          <w:color w:val="000000"/>
          <w:sz w:val="28"/>
        </w:rPr>
        <w:t xml:space="preserve">
       нәтижесінде ақшаның </w:t>
      </w:r>
      <w:r>
        <w:br/>
      </w:r>
      <w:r>
        <w:rPr>
          <w:rFonts w:ascii="Times New Roman"/>
          <w:b w:val="false"/>
          <w:i w:val="false"/>
          <w:color w:val="000000"/>
          <w:sz w:val="28"/>
        </w:rPr>
        <w:t xml:space="preserve">
       ұлғаюы (+)/ кемуі (-) </w:t>
      </w:r>
    </w:p>
    <w:p>
      <w:pPr>
        <w:spacing w:after="0"/>
        <w:ind w:left="0"/>
        <w:jc w:val="both"/>
      </w:pPr>
      <w:r>
        <w:rPr>
          <w:rFonts w:ascii="Times New Roman"/>
          <w:b w:val="false"/>
          <w:i w:val="false"/>
          <w:color w:val="000000"/>
          <w:sz w:val="28"/>
        </w:rPr>
        <w:t xml:space="preserve">ІІ.    Инвестициялық қызмет. </w:t>
      </w:r>
      <w:r>
        <w:br/>
      </w:r>
      <w:r>
        <w:rPr>
          <w:rFonts w:ascii="Times New Roman"/>
          <w:b w:val="false"/>
          <w:i w:val="false"/>
          <w:color w:val="000000"/>
          <w:sz w:val="28"/>
        </w:rPr>
        <w:t xml:space="preserve">
       тен ақша қозғалысы </w:t>
      </w:r>
      <w:r>
        <w:br/>
      </w:r>
      <w:r>
        <w:rPr>
          <w:rFonts w:ascii="Times New Roman"/>
          <w:b w:val="false"/>
          <w:i w:val="false"/>
          <w:color w:val="000000"/>
          <w:sz w:val="28"/>
        </w:rPr>
        <w:t xml:space="preserve">
IІ.1.  Ақшаның түсуі: </w:t>
      </w:r>
      <w:r>
        <w:br/>
      </w:r>
      <w:r>
        <w:rPr>
          <w:rFonts w:ascii="Times New Roman"/>
          <w:b w:val="false"/>
          <w:i w:val="false"/>
          <w:color w:val="000000"/>
          <w:sz w:val="28"/>
        </w:rPr>
        <w:t xml:space="preserve">
1.1     материалдық емес </w:t>
      </w:r>
      <w:r>
        <w:br/>
      </w:r>
      <w:r>
        <w:rPr>
          <w:rFonts w:ascii="Times New Roman"/>
          <w:b w:val="false"/>
          <w:i w:val="false"/>
          <w:color w:val="000000"/>
          <w:sz w:val="28"/>
        </w:rPr>
        <w:t xml:space="preserve">
        активтердiң кетуiнен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1.2     негізгi құралдардың </w:t>
      </w:r>
      <w:r>
        <w:br/>
      </w:r>
      <w:r>
        <w:rPr>
          <w:rFonts w:ascii="Times New Roman"/>
          <w:b w:val="false"/>
          <w:i w:val="false"/>
          <w:color w:val="000000"/>
          <w:sz w:val="28"/>
        </w:rPr>
        <w:t xml:space="preserve">
        кетуiнен табыс </w:t>
      </w:r>
      <w:r>
        <w:br/>
      </w:r>
      <w:r>
        <w:rPr>
          <w:rFonts w:ascii="Times New Roman"/>
          <w:b w:val="false"/>
          <w:i w:val="false"/>
          <w:color w:val="000000"/>
          <w:sz w:val="28"/>
        </w:rPr>
        <w:t xml:space="preserve">
1.3     басқа да ұзақ </w:t>
      </w:r>
      <w:r>
        <w:br/>
      </w:r>
      <w:r>
        <w:rPr>
          <w:rFonts w:ascii="Times New Roman"/>
          <w:b w:val="false"/>
          <w:i w:val="false"/>
          <w:color w:val="000000"/>
          <w:sz w:val="28"/>
        </w:rPr>
        <w:t xml:space="preserve">
        мерзiмдi активтердiң </w:t>
      </w:r>
      <w:r>
        <w:br/>
      </w:r>
      <w:r>
        <w:rPr>
          <w:rFonts w:ascii="Times New Roman"/>
          <w:b w:val="false"/>
          <w:i w:val="false"/>
          <w:color w:val="000000"/>
          <w:sz w:val="28"/>
        </w:rPr>
        <w:t xml:space="preserve">
        кетуiнен табыс </w:t>
      </w:r>
      <w:r>
        <w:br/>
      </w:r>
      <w:r>
        <w:rPr>
          <w:rFonts w:ascii="Times New Roman"/>
          <w:b w:val="false"/>
          <w:i w:val="false"/>
          <w:color w:val="000000"/>
          <w:sz w:val="28"/>
        </w:rPr>
        <w:t xml:space="preserve">
1.4     қаржы инвестицияла. </w:t>
      </w:r>
      <w:r>
        <w:br/>
      </w:r>
      <w:r>
        <w:rPr>
          <w:rFonts w:ascii="Times New Roman"/>
          <w:b w:val="false"/>
          <w:i w:val="false"/>
          <w:color w:val="000000"/>
          <w:sz w:val="28"/>
        </w:rPr>
        <w:t xml:space="preserve">
        рының кетуiнен табыс </w:t>
      </w:r>
      <w:r>
        <w:br/>
      </w:r>
      <w:r>
        <w:rPr>
          <w:rFonts w:ascii="Times New Roman"/>
          <w:b w:val="false"/>
          <w:i w:val="false"/>
          <w:color w:val="000000"/>
          <w:sz w:val="28"/>
        </w:rPr>
        <w:t xml:space="preserve">
1.5     басқа заңды тұлға. </w:t>
      </w:r>
      <w:r>
        <w:br/>
      </w:r>
      <w:r>
        <w:rPr>
          <w:rFonts w:ascii="Times New Roman"/>
          <w:b w:val="false"/>
          <w:i w:val="false"/>
          <w:color w:val="000000"/>
          <w:sz w:val="28"/>
        </w:rPr>
        <w:t xml:space="preserve">
        ларға берілген заем. </w:t>
      </w:r>
      <w:r>
        <w:br/>
      </w:r>
      <w:r>
        <w:rPr>
          <w:rFonts w:ascii="Times New Roman"/>
          <w:b w:val="false"/>
          <w:i w:val="false"/>
          <w:color w:val="000000"/>
          <w:sz w:val="28"/>
        </w:rPr>
        <w:t xml:space="preserve">
        дарды алудан табыс </w:t>
      </w:r>
      <w:r>
        <w:br/>
      </w:r>
      <w:r>
        <w:rPr>
          <w:rFonts w:ascii="Times New Roman"/>
          <w:b w:val="false"/>
          <w:i w:val="false"/>
          <w:color w:val="000000"/>
          <w:sz w:val="28"/>
        </w:rPr>
        <w:t xml:space="preserve">
1.6     өзге де түсiмдер </w:t>
      </w:r>
      <w:r>
        <w:br/>
      </w:r>
      <w:r>
        <w:rPr>
          <w:rFonts w:ascii="Times New Roman"/>
          <w:b w:val="false"/>
          <w:i w:val="false"/>
          <w:color w:val="000000"/>
          <w:sz w:val="28"/>
        </w:rPr>
        <w:t xml:space="preserve">
ІІ.2.  Ақшаның кетуі: </w:t>
      </w:r>
      <w:r>
        <w:br/>
      </w:r>
      <w:r>
        <w:rPr>
          <w:rFonts w:ascii="Times New Roman"/>
          <w:b w:val="false"/>
          <w:i w:val="false"/>
          <w:color w:val="000000"/>
          <w:sz w:val="28"/>
        </w:rPr>
        <w:t xml:space="preserve">
2.1     материалдық емес ак. </w:t>
      </w:r>
      <w:r>
        <w:br/>
      </w:r>
      <w:r>
        <w:rPr>
          <w:rFonts w:ascii="Times New Roman"/>
          <w:b w:val="false"/>
          <w:i w:val="false"/>
          <w:color w:val="000000"/>
          <w:sz w:val="28"/>
        </w:rPr>
        <w:t xml:space="preserve">
        тивтердi сатып алу </w:t>
      </w:r>
      <w:r>
        <w:br/>
      </w:r>
      <w:r>
        <w:rPr>
          <w:rFonts w:ascii="Times New Roman"/>
          <w:b w:val="false"/>
          <w:i w:val="false"/>
          <w:color w:val="000000"/>
          <w:sz w:val="28"/>
        </w:rPr>
        <w:t xml:space="preserve">
2.2     негізгі құралдарды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2.3     басқа да ұзақ мер. </w:t>
      </w:r>
      <w:r>
        <w:br/>
      </w:r>
      <w:r>
        <w:rPr>
          <w:rFonts w:ascii="Times New Roman"/>
          <w:b w:val="false"/>
          <w:i w:val="false"/>
          <w:color w:val="000000"/>
          <w:sz w:val="28"/>
        </w:rPr>
        <w:t xml:space="preserve">
        зiмдi активтердi </w:t>
      </w:r>
      <w:r>
        <w:br/>
      </w:r>
      <w:r>
        <w:rPr>
          <w:rFonts w:ascii="Times New Roman"/>
          <w:b w:val="false"/>
          <w:i w:val="false"/>
          <w:color w:val="000000"/>
          <w:sz w:val="28"/>
        </w:rPr>
        <w:t xml:space="preserve">
        сатып aлу </w:t>
      </w:r>
      <w:r>
        <w:br/>
      </w:r>
      <w:r>
        <w:rPr>
          <w:rFonts w:ascii="Times New Roman"/>
          <w:b w:val="false"/>
          <w:i w:val="false"/>
          <w:color w:val="000000"/>
          <w:sz w:val="28"/>
        </w:rPr>
        <w:t xml:space="preserve">
2.4     қаржы инвестицияларын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2.5     басқа да заңды тұлға. </w:t>
      </w:r>
      <w:r>
        <w:br/>
      </w:r>
      <w:r>
        <w:rPr>
          <w:rFonts w:ascii="Times New Roman"/>
          <w:b w:val="false"/>
          <w:i w:val="false"/>
          <w:color w:val="000000"/>
          <w:sz w:val="28"/>
        </w:rPr>
        <w:t xml:space="preserve">
        ларға заемдар беру </w:t>
      </w:r>
      <w:r>
        <w:br/>
      </w:r>
      <w:r>
        <w:rPr>
          <w:rFonts w:ascii="Times New Roman"/>
          <w:b w:val="false"/>
          <w:i w:val="false"/>
          <w:color w:val="000000"/>
          <w:sz w:val="28"/>
        </w:rPr>
        <w:t xml:space="preserve">
2.6     өзге де төлемдер </w:t>
      </w:r>
      <w:r>
        <w:br/>
      </w:r>
      <w:r>
        <w:rPr>
          <w:rFonts w:ascii="Times New Roman"/>
          <w:b w:val="false"/>
          <w:i w:val="false"/>
          <w:color w:val="000000"/>
          <w:sz w:val="28"/>
        </w:rPr>
        <w:t xml:space="preserve">
ІІ.3.  Инвестициялық қызмет </w:t>
      </w:r>
      <w:r>
        <w:br/>
      </w:r>
      <w:r>
        <w:rPr>
          <w:rFonts w:ascii="Times New Roman"/>
          <w:b w:val="false"/>
          <w:i w:val="false"/>
          <w:color w:val="000000"/>
          <w:sz w:val="28"/>
        </w:rPr>
        <w:t xml:space="preserve">
       нәтижесiнде ақшаның </w:t>
      </w:r>
      <w:r>
        <w:br/>
      </w:r>
      <w:r>
        <w:rPr>
          <w:rFonts w:ascii="Times New Roman"/>
          <w:b w:val="false"/>
          <w:i w:val="false"/>
          <w:color w:val="000000"/>
          <w:sz w:val="28"/>
        </w:rPr>
        <w:t xml:space="preserve">
       ұлғаюы (+)/ кемуi (-) </w:t>
      </w:r>
    </w:p>
    <w:p>
      <w:pPr>
        <w:spacing w:after="0"/>
        <w:ind w:left="0"/>
        <w:jc w:val="both"/>
      </w:pPr>
      <w:r>
        <w:rPr>
          <w:rFonts w:ascii="Times New Roman"/>
          <w:b w:val="false"/>
          <w:i w:val="false"/>
          <w:color w:val="000000"/>
          <w:sz w:val="28"/>
        </w:rPr>
        <w:t xml:space="preserve">III.   Қаржы қызметiнен ақша </w:t>
      </w:r>
      <w:r>
        <w:br/>
      </w:r>
      <w:r>
        <w:rPr>
          <w:rFonts w:ascii="Times New Roman"/>
          <w:b w:val="false"/>
          <w:i w:val="false"/>
          <w:color w:val="000000"/>
          <w:sz w:val="28"/>
        </w:rPr>
        <w:t xml:space="preserve">
       қаражатының қозғалысы </w:t>
      </w:r>
      <w:r>
        <w:br/>
      </w:r>
      <w:r>
        <w:rPr>
          <w:rFonts w:ascii="Times New Roman"/>
          <w:b w:val="false"/>
          <w:i w:val="false"/>
          <w:color w:val="000000"/>
          <w:sz w:val="28"/>
        </w:rPr>
        <w:t xml:space="preserve">
IІІ.1. Ақшаның түсуi: </w:t>
      </w:r>
      <w:r>
        <w:br/>
      </w:r>
      <w:r>
        <w:rPr>
          <w:rFonts w:ascii="Times New Roman"/>
          <w:b w:val="false"/>
          <w:i w:val="false"/>
          <w:color w:val="000000"/>
          <w:sz w:val="28"/>
        </w:rPr>
        <w:t xml:space="preserve">
1.1     акциялар мен басқа да </w:t>
      </w:r>
      <w:r>
        <w:br/>
      </w:r>
      <w:r>
        <w:rPr>
          <w:rFonts w:ascii="Times New Roman"/>
          <w:b w:val="false"/>
          <w:i w:val="false"/>
          <w:color w:val="000000"/>
          <w:sz w:val="28"/>
        </w:rPr>
        <w:t xml:space="preserve">
        бағалы қағаздарды </w:t>
      </w:r>
      <w:r>
        <w:br/>
      </w:r>
      <w:r>
        <w:rPr>
          <w:rFonts w:ascii="Times New Roman"/>
          <w:b w:val="false"/>
          <w:i w:val="false"/>
          <w:color w:val="000000"/>
          <w:sz w:val="28"/>
        </w:rPr>
        <w:t xml:space="preserve">
        шығарудан </w:t>
      </w:r>
      <w:r>
        <w:br/>
      </w:r>
      <w:r>
        <w:rPr>
          <w:rFonts w:ascii="Times New Roman"/>
          <w:b w:val="false"/>
          <w:i w:val="false"/>
          <w:color w:val="000000"/>
          <w:sz w:val="28"/>
        </w:rPr>
        <w:t xml:space="preserve">
1.2     банк заемдарын алу </w:t>
      </w:r>
      <w:r>
        <w:br/>
      </w:r>
      <w:r>
        <w:rPr>
          <w:rFonts w:ascii="Times New Roman"/>
          <w:b w:val="false"/>
          <w:i w:val="false"/>
          <w:color w:val="000000"/>
          <w:sz w:val="28"/>
        </w:rPr>
        <w:t xml:space="preserve">
1.3     өзге де түсiмдер </w:t>
      </w:r>
      <w:r>
        <w:br/>
      </w:r>
      <w:r>
        <w:rPr>
          <w:rFonts w:ascii="Times New Roman"/>
          <w:b w:val="false"/>
          <w:i w:val="false"/>
          <w:color w:val="000000"/>
          <w:sz w:val="28"/>
        </w:rPr>
        <w:t xml:space="preserve">
ІІІ.2. Ақшаның кетуі: </w:t>
      </w:r>
      <w:r>
        <w:br/>
      </w:r>
      <w:r>
        <w:rPr>
          <w:rFonts w:ascii="Times New Roman"/>
          <w:b w:val="false"/>
          <w:i w:val="false"/>
          <w:color w:val="000000"/>
          <w:sz w:val="28"/>
        </w:rPr>
        <w:t xml:space="preserve">
2.1     банк заемдарын өтеу </w:t>
      </w:r>
      <w:r>
        <w:br/>
      </w:r>
      <w:r>
        <w:rPr>
          <w:rFonts w:ascii="Times New Roman"/>
          <w:b w:val="false"/>
          <w:i w:val="false"/>
          <w:color w:val="000000"/>
          <w:sz w:val="28"/>
        </w:rPr>
        <w:t xml:space="preserve">
2.2     өз акцияларын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2.3     дивидендтерді төлеу </w:t>
      </w:r>
      <w:r>
        <w:br/>
      </w:r>
      <w:r>
        <w:rPr>
          <w:rFonts w:ascii="Times New Roman"/>
          <w:b w:val="false"/>
          <w:i w:val="false"/>
          <w:color w:val="000000"/>
          <w:sz w:val="28"/>
        </w:rPr>
        <w:t xml:space="preserve">
2.4     өзге де төлемдер </w:t>
      </w:r>
      <w:r>
        <w:br/>
      </w:r>
      <w:r>
        <w:rPr>
          <w:rFonts w:ascii="Times New Roman"/>
          <w:b w:val="false"/>
          <w:i w:val="false"/>
          <w:color w:val="000000"/>
          <w:sz w:val="28"/>
        </w:rPr>
        <w:t xml:space="preserve">
III.3. Қаржы қызметiнiң нәти. </w:t>
      </w:r>
      <w:r>
        <w:br/>
      </w:r>
      <w:r>
        <w:rPr>
          <w:rFonts w:ascii="Times New Roman"/>
          <w:b w:val="false"/>
          <w:i w:val="false"/>
          <w:color w:val="000000"/>
          <w:sz w:val="28"/>
        </w:rPr>
        <w:t xml:space="preserve">
       жесiнде ақшаның </w:t>
      </w:r>
      <w:r>
        <w:br/>
      </w:r>
      <w:r>
        <w:rPr>
          <w:rFonts w:ascii="Times New Roman"/>
          <w:b w:val="false"/>
          <w:i w:val="false"/>
          <w:color w:val="000000"/>
          <w:sz w:val="28"/>
        </w:rPr>
        <w:t xml:space="preserve">
       ұлғаюы (+)/ кемуi (-) </w:t>
      </w:r>
      <w:r>
        <w:br/>
      </w:r>
      <w:r>
        <w:rPr>
          <w:rFonts w:ascii="Times New Roman"/>
          <w:b w:val="false"/>
          <w:i w:val="false"/>
          <w:color w:val="000000"/>
          <w:sz w:val="28"/>
        </w:rPr>
        <w:t xml:space="preserve">
       БАРЛЫҒЫ: Ақшаның </w:t>
      </w:r>
      <w:r>
        <w:br/>
      </w:r>
      <w:r>
        <w:rPr>
          <w:rFonts w:ascii="Times New Roman"/>
          <w:b w:val="false"/>
          <w:i w:val="false"/>
          <w:color w:val="000000"/>
          <w:sz w:val="28"/>
        </w:rPr>
        <w:t xml:space="preserve">
       ұлғаюы (+)/ азаюы (-) </w:t>
      </w:r>
      <w:r>
        <w:br/>
      </w:r>
      <w:r>
        <w:rPr>
          <w:rFonts w:ascii="Times New Roman"/>
          <w:b w:val="false"/>
          <w:i w:val="false"/>
          <w:color w:val="000000"/>
          <w:sz w:val="28"/>
        </w:rPr>
        <w:t xml:space="preserve">
       Кезең басына ақша        100956   45890    14295    17137 </w:t>
      </w:r>
      <w:r>
        <w:br/>
      </w:r>
      <w:r>
        <w:rPr>
          <w:rFonts w:ascii="Times New Roman"/>
          <w:b w:val="false"/>
          <w:i w:val="false"/>
          <w:color w:val="000000"/>
          <w:sz w:val="28"/>
        </w:rPr>
        <w:t xml:space="preserve">
       Кезең соңына ақша         45890   14295    17137    22823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Көрсеткіштер атауы   |  2004 ж. (болжам)|2003 ж.|2004 ж. </w:t>
      </w:r>
      <w:r>
        <w:br/>
      </w:r>
      <w:r>
        <w:rPr>
          <w:rFonts w:ascii="Times New Roman"/>
          <w:b w:val="false"/>
          <w:i w:val="false"/>
          <w:color w:val="000000"/>
          <w:sz w:val="28"/>
        </w:rPr>
        <w:t xml:space="preserve">
 N   |                       |__________________|  %    |  % </w:t>
      </w:r>
      <w:r>
        <w:br/>
      </w:r>
      <w:r>
        <w:rPr>
          <w:rFonts w:ascii="Times New Roman"/>
          <w:b w:val="false"/>
          <w:i w:val="false"/>
          <w:color w:val="000000"/>
          <w:sz w:val="28"/>
        </w:rPr>
        <w:t xml:space="preserve">
     |                       |  9 ай  |   жыл   |2002 ж.|2003 ж.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     Операциялық қызметтен </w:t>
      </w:r>
      <w:r>
        <w:br/>
      </w:r>
      <w:r>
        <w:rPr>
          <w:rFonts w:ascii="Times New Roman"/>
          <w:b w:val="false"/>
          <w:i w:val="false"/>
          <w:color w:val="000000"/>
          <w:sz w:val="28"/>
        </w:rPr>
        <w:t xml:space="preserve">
       ақша қозғалысы </w:t>
      </w:r>
      <w:r>
        <w:br/>
      </w:r>
      <w:r>
        <w:rPr>
          <w:rFonts w:ascii="Times New Roman"/>
          <w:b w:val="false"/>
          <w:i w:val="false"/>
          <w:color w:val="000000"/>
          <w:sz w:val="28"/>
        </w:rPr>
        <w:t xml:space="preserve">
I.1    Ақшаның түсуі:          1235094  1646792    387,4   120,2 </w:t>
      </w:r>
      <w:r>
        <w:br/>
      </w:r>
      <w:r>
        <w:rPr>
          <w:rFonts w:ascii="Times New Roman"/>
          <w:b w:val="false"/>
          <w:i w:val="false"/>
          <w:color w:val="000000"/>
          <w:sz w:val="28"/>
        </w:rPr>
        <w:t xml:space="preserve">
1.1     дайын өнiмді (тауар.    916079  1221438    267,8   129,9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көрсетулерді </w:t>
      </w:r>
      <w:r>
        <w:br/>
      </w:r>
      <w:r>
        <w:rPr>
          <w:rFonts w:ascii="Times New Roman"/>
          <w:b w:val="false"/>
          <w:i w:val="false"/>
          <w:color w:val="000000"/>
          <w:sz w:val="28"/>
        </w:rPr>
        <w:t xml:space="preserve">
        өткiзуден табыс </w:t>
      </w:r>
      <w:r>
        <w:br/>
      </w:r>
      <w:r>
        <w:rPr>
          <w:rFonts w:ascii="Times New Roman"/>
          <w:b w:val="false"/>
          <w:i w:val="false"/>
          <w:color w:val="000000"/>
          <w:sz w:val="28"/>
        </w:rPr>
        <w:t xml:space="preserve">
1.2     алынған аванстар </w:t>
      </w:r>
      <w:r>
        <w:br/>
      </w:r>
      <w:r>
        <w:rPr>
          <w:rFonts w:ascii="Times New Roman"/>
          <w:b w:val="false"/>
          <w:i w:val="false"/>
          <w:color w:val="000000"/>
          <w:sz w:val="28"/>
        </w:rPr>
        <w:t xml:space="preserve">
1.3     сыйақы                                      27,2 </w:t>
      </w:r>
      <w:r>
        <w:br/>
      </w:r>
      <w:r>
        <w:rPr>
          <w:rFonts w:ascii="Times New Roman"/>
          <w:b w:val="false"/>
          <w:i w:val="false"/>
          <w:color w:val="000000"/>
          <w:sz w:val="28"/>
        </w:rPr>
        <w:t xml:space="preserve">
1.4     дивидендтер </w:t>
      </w:r>
      <w:r>
        <w:br/>
      </w:r>
      <w:r>
        <w:rPr>
          <w:rFonts w:ascii="Times New Roman"/>
          <w:b w:val="false"/>
          <w:i w:val="false"/>
          <w:color w:val="000000"/>
          <w:sz w:val="28"/>
        </w:rPr>
        <w:t xml:space="preserve">
1.5     роялти </w:t>
      </w:r>
      <w:r>
        <w:br/>
      </w:r>
      <w:r>
        <w:rPr>
          <w:rFonts w:ascii="Times New Roman"/>
          <w:b w:val="false"/>
          <w:i w:val="false"/>
          <w:color w:val="000000"/>
          <w:sz w:val="28"/>
        </w:rPr>
        <w:t xml:space="preserve">
1.6     өзге де түсімдер        319016   425354  24802,0   100,0 </w:t>
      </w:r>
      <w:r>
        <w:br/>
      </w:r>
      <w:r>
        <w:rPr>
          <w:rFonts w:ascii="Times New Roman"/>
          <w:b w:val="false"/>
          <w:i w:val="false"/>
          <w:color w:val="000000"/>
          <w:sz w:val="28"/>
        </w:rPr>
        <w:t xml:space="preserve">
І.2    Ақшаның кетуі:          1226566  1635421    342,9   116,7 </w:t>
      </w:r>
      <w:r>
        <w:br/>
      </w:r>
      <w:r>
        <w:rPr>
          <w:rFonts w:ascii="Times New Roman"/>
          <w:b w:val="false"/>
          <w:i w:val="false"/>
          <w:color w:val="000000"/>
          <w:sz w:val="28"/>
        </w:rPr>
        <w:t xml:space="preserve">
2.1     жеткiзушілер мен        187736   250315     98,4   101,7 </w:t>
      </w:r>
      <w:r>
        <w:br/>
      </w:r>
      <w:r>
        <w:rPr>
          <w:rFonts w:ascii="Times New Roman"/>
          <w:b w:val="false"/>
          <w:i w:val="false"/>
          <w:color w:val="000000"/>
          <w:sz w:val="28"/>
        </w:rPr>
        <w:t xml:space="preserve">
        мердiгерлердiң </w:t>
      </w:r>
      <w:r>
        <w:br/>
      </w:r>
      <w:r>
        <w:rPr>
          <w:rFonts w:ascii="Times New Roman"/>
          <w:b w:val="false"/>
          <w:i w:val="false"/>
          <w:color w:val="000000"/>
          <w:sz w:val="28"/>
        </w:rPr>
        <w:t xml:space="preserve">
        шоттары бойынша </w:t>
      </w:r>
      <w:r>
        <w:br/>
      </w:r>
      <w:r>
        <w:rPr>
          <w:rFonts w:ascii="Times New Roman"/>
          <w:b w:val="false"/>
          <w:i w:val="false"/>
          <w:color w:val="000000"/>
          <w:sz w:val="28"/>
        </w:rPr>
        <w:t xml:space="preserve">
2.2     берілен аванстар         13508    18010    295,8   100,0 </w:t>
      </w:r>
      <w:r>
        <w:br/>
      </w:r>
      <w:r>
        <w:rPr>
          <w:rFonts w:ascii="Times New Roman"/>
          <w:b w:val="false"/>
          <w:i w:val="false"/>
          <w:color w:val="000000"/>
          <w:sz w:val="28"/>
        </w:rPr>
        <w:t xml:space="preserve">
2.3     жалақы бойынша          495776   661034    606,2   150,3 </w:t>
      </w:r>
      <w:r>
        <w:br/>
      </w:r>
      <w:r>
        <w:rPr>
          <w:rFonts w:ascii="Times New Roman"/>
          <w:b w:val="false"/>
          <w:i w:val="false"/>
          <w:color w:val="000000"/>
          <w:sz w:val="28"/>
        </w:rPr>
        <w:t xml:space="preserve">
2.4     әлеуметтік сақтан.       43628    58170    778,5   117,1 </w:t>
      </w:r>
      <w:r>
        <w:br/>
      </w:r>
      <w:r>
        <w:rPr>
          <w:rFonts w:ascii="Times New Roman"/>
          <w:b w:val="false"/>
          <w:i w:val="false"/>
          <w:color w:val="000000"/>
          <w:sz w:val="28"/>
        </w:rPr>
        <w:t xml:space="preserve">
        дыру және зейнета. </w:t>
      </w:r>
      <w:r>
        <w:br/>
      </w:r>
      <w:r>
        <w:rPr>
          <w:rFonts w:ascii="Times New Roman"/>
          <w:b w:val="false"/>
          <w:i w:val="false"/>
          <w:color w:val="000000"/>
          <w:sz w:val="28"/>
        </w:rPr>
        <w:t xml:space="preserve">
        қымен қамтамасыз ету </w:t>
      </w:r>
      <w:r>
        <w:br/>
      </w:r>
      <w:r>
        <w:rPr>
          <w:rFonts w:ascii="Times New Roman"/>
          <w:b w:val="false"/>
          <w:i w:val="false"/>
          <w:color w:val="000000"/>
          <w:sz w:val="28"/>
        </w:rPr>
        <w:t xml:space="preserve">
        қорына </w:t>
      </w:r>
      <w:r>
        <w:br/>
      </w:r>
      <w:r>
        <w:rPr>
          <w:rFonts w:ascii="Times New Roman"/>
          <w:b w:val="false"/>
          <w:i w:val="false"/>
          <w:color w:val="000000"/>
          <w:sz w:val="28"/>
        </w:rPr>
        <w:t xml:space="preserve">
2.5     салықтар бойынша        240828   321104    456,9   100,0 </w:t>
      </w:r>
      <w:r>
        <w:br/>
      </w:r>
      <w:r>
        <w:rPr>
          <w:rFonts w:ascii="Times New Roman"/>
          <w:b w:val="false"/>
          <w:i w:val="false"/>
          <w:color w:val="000000"/>
          <w:sz w:val="28"/>
        </w:rPr>
        <w:t xml:space="preserve">
2.6     сыйақылар төлеу </w:t>
      </w:r>
      <w:r>
        <w:br/>
      </w:r>
      <w:r>
        <w:rPr>
          <w:rFonts w:ascii="Times New Roman"/>
          <w:b w:val="false"/>
          <w:i w:val="false"/>
          <w:color w:val="000000"/>
          <w:sz w:val="28"/>
        </w:rPr>
        <w:t xml:space="preserve">
2.7     өзге де төлемдер        245091   326788   10477,3  100,0 </w:t>
      </w:r>
      <w:r>
        <w:br/>
      </w:r>
      <w:r>
        <w:rPr>
          <w:rFonts w:ascii="Times New Roman"/>
          <w:b w:val="false"/>
          <w:i w:val="false"/>
          <w:color w:val="000000"/>
          <w:sz w:val="28"/>
        </w:rPr>
        <w:t xml:space="preserve">
І.3.   операциялық қызмет </w:t>
      </w:r>
      <w:r>
        <w:br/>
      </w:r>
      <w:r>
        <w:rPr>
          <w:rFonts w:ascii="Times New Roman"/>
          <w:b w:val="false"/>
          <w:i w:val="false"/>
          <w:color w:val="000000"/>
          <w:sz w:val="28"/>
        </w:rPr>
        <w:t xml:space="preserve">
       нәтижесінде ақшаның </w:t>
      </w:r>
      <w:r>
        <w:br/>
      </w:r>
      <w:r>
        <w:rPr>
          <w:rFonts w:ascii="Times New Roman"/>
          <w:b w:val="false"/>
          <w:i w:val="false"/>
          <w:color w:val="000000"/>
          <w:sz w:val="28"/>
        </w:rPr>
        <w:t xml:space="preserve">
       ұлғаюы (+)/ кемуі (-) </w:t>
      </w:r>
    </w:p>
    <w:p>
      <w:pPr>
        <w:spacing w:after="0"/>
        <w:ind w:left="0"/>
        <w:jc w:val="both"/>
      </w:pPr>
      <w:r>
        <w:rPr>
          <w:rFonts w:ascii="Times New Roman"/>
          <w:b w:val="false"/>
          <w:i w:val="false"/>
          <w:color w:val="000000"/>
          <w:sz w:val="28"/>
        </w:rPr>
        <w:t xml:space="preserve">ІІ.    Инвестициялық қызмет. </w:t>
      </w:r>
      <w:r>
        <w:br/>
      </w:r>
      <w:r>
        <w:rPr>
          <w:rFonts w:ascii="Times New Roman"/>
          <w:b w:val="false"/>
          <w:i w:val="false"/>
          <w:color w:val="000000"/>
          <w:sz w:val="28"/>
        </w:rPr>
        <w:t xml:space="preserve">
       тен ақша қозғалысы </w:t>
      </w:r>
      <w:r>
        <w:br/>
      </w:r>
      <w:r>
        <w:rPr>
          <w:rFonts w:ascii="Times New Roman"/>
          <w:b w:val="false"/>
          <w:i w:val="false"/>
          <w:color w:val="000000"/>
          <w:sz w:val="28"/>
        </w:rPr>
        <w:t xml:space="preserve">
IІ.1.  Ақшаның түсуі: </w:t>
      </w:r>
      <w:r>
        <w:br/>
      </w:r>
      <w:r>
        <w:rPr>
          <w:rFonts w:ascii="Times New Roman"/>
          <w:b w:val="false"/>
          <w:i w:val="false"/>
          <w:color w:val="000000"/>
          <w:sz w:val="28"/>
        </w:rPr>
        <w:t xml:space="preserve">
1.1     материалдық емес </w:t>
      </w:r>
      <w:r>
        <w:br/>
      </w:r>
      <w:r>
        <w:rPr>
          <w:rFonts w:ascii="Times New Roman"/>
          <w:b w:val="false"/>
          <w:i w:val="false"/>
          <w:color w:val="000000"/>
          <w:sz w:val="28"/>
        </w:rPr>
        <w:t xml:space="preserve">
        активтердiң кетуiнен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1.2     негізгi құралдардың </w:t>
      </w:r>
      <w:r>
        <w:br/>
      </w:r>
      <w:r>
        <w:rPr>
          <w:rFonts w:ascii="Times New Roman"/>
          <w:b w:val="false"/>
          <w:i w:val="false"/>
          <w:color w:val="000000"/>
          <w:sz w:val="28"/>
        </w:rPr>
        <w:t xml:space="preserve">
        кетуiнен табыс </w:t>
      </w:r>
      <w:r>
        <w:br/>
      </w:r>
      <w:r>
        <w:rPr>
          <w:rFonts w:ascii="Times New Roman"/>
          <w:b w:val="false"/>
          <w:i w:val="false"/>
          <w:color w:val="000000"/>
          <w:sz w:val="28"/>
        </w:rPr>
        <w:t xml:space="preserve">
1.3     басқа да ұзақ </w:t>
      </w:r>
      <w:r>
        <w:br/>
      </w:r>
      <w:r>
        <w:rPr>
          <w:rFonts w:ascii="Times New Roman"/>
          <w:b w:val="false"/>
          <w:i w:val="false"/>
          <w:color w:val="000000"/>
          <w:sz w:val="28"/>
        </w:rPr>
        <w:t xml:space="preserve">
        мерзiмдi активтердiң </w:t>
      </w:r>
      <w:r>
        <w:br/>
      </w:r>
      <w:r>
        <w:rPr>
          <w:rFonts w:ascii="Times New Roman"/>
          <w:b w:val="false"/>
          <w:i w:val="false"/>
          <w:color w:val="000000"/>
          <w:sz w:val="28"/>
        </w:rPr>
        <w:t xml:space="preserve">
        кетуiнен табыс </w:t>
      </w:r>
      <w:r>
        <w:br/>
      </w:r>
      <w:r>
        <w:rPr>
          <w:rFonts w:ascii="Times New Roman"/>
          <w:b w:val="false"/>
          <w:i w:val="false"/>
          <w:color w:val="000000"/>
          <w:sz w:val="28"/>
        </w:rPr>
        <w:t xml:space="preserve">
1.4     қаржы инвестицияла. </w:t>
      </w:r>
      <w:r>
        <w:br/>
      </w:r>
      <w:r>
        <w:rPr>
          <w:rFonts w:ascii="Times New Roman"/>
          <w:b w:val="false"/>
          <w:i w:val="false"/>
          <w:color w:val="000000"/>
          <w:sz w:val="28"/>
        </w:rPr>
        <w:t xml:space="preserve">
        рының кетуiнен табыс </w:t>
      </w:r>
      <w:r>
        <w:br/>
      </w:r>
      <w:r>
        <w:rPr>
          <w:rFonts w:ascii="Times New Roman"/>
          <w:b w:val="false"/>
          <w:i w:val="false"/>
          <w:color w:val="000000"/>
          <w:sz w:val="28"/>
        </w:rPr>
        <w:t xml:space="preserve">
1.5     басқа заңды тұлға. </w:t>
      </w:r>
      <w:r>
        <w:br/>
      </w:r>
      <w:r>
        <w:rPr>
          <w:rFonts w:ascii="Times New Roman"/>
          <w:b w:val="false"/>
          <w:i w:val="false"/>
          <w:color w:val="000000"/>
          <w:sz w:val="28"/>
        </w:rPr>
        <w:t xml:space="preserve">
        ларға берілген заем. </w:t>
      </w:r>
      <w:r>
        <w:br/>
      </w:r>
      <w:r>
        <w:rPr>
          <w:rFonts w:ascii="Times New Roman"/>
          <w:b w:val="false"/>
          <w:i w:val="false"/>
          <w:color w:val="000000"/>
          <w:sz w:val="28"/>
        </w:rPr>
        <w:t xml:space="preserve">
        дарды алудан табыс </w:t>
      </w:r>
      <w:r>
        <w:br/>
      </w:r>
      <w:r>
        <w:rPr>
          <w:rFonts w:ascii="Times New Roman"/>
          <w:b w:val="false"/>
          <w:i w:val="false"/>
          <w:color w:val="000000"/>
          <w:sz w:val="28"/>
        </w:rPr>
        <w:t xml:space="preserve">
1.6     өзге де түсiмдер </w:t>
      </w:r>
      <w:r>
        <w:br/>
      </w:r>
      <w:r>
        <w:rPr>
          <w:rFonts w:ascii="Times New Roman"/>
          <w:b w:val="false"/>
          <w:i w:val="false"/>
          <w:color w:val="000000"/>
          <w:sz w:val="28"/>
        </w:rPr>
        <w:t xml:space="preserve">
ІІ.2.  Ақшаның кетуі: </w:t>
      </w:r>
      <w:r>
        <w:br/>
      </w:r>
      <w:r>
        <w:rPr>
          <w:rFonts w:ascii="Times New Roman"/>
          <w:b w:val="false"/>
          <w:i w:val="false"/>
          <w:color w:val="000000"/>
          <w:sz w:val="28"/>
        </w:rPr>
        <w:t xml:space="preserve">
2.1     материалдық емес ак. </w:t>
      </w:r>
      <w:r>
        <w:br/>
      </w:r>
      <w:r>
        <w:rPr>
          <w:rFonts w:ascii="Times New Roman"/>
          <w:b w:val="false"/>
          <w:i w:val="false"/>
          <w:color w:val="000000"/>
          <w:sz w:val="28"/>
        </w:rPr>
        <w:t xml:space="preserve">
        тивтердi сатып алу </w:t>
      </w:r>
      <w:r>
        <w:br/>
      </w:r>
      <w:r>
        <w:rPr>
          <w:rFonts w:ascii="Times New Roman"/>
          <w:b w:val="false"/>
          <w:i w:val="false"/>
          <w:color w:val="000000"/>
          <w:sz w:val="28"/>
        </w:rPr>
        <w:t xml:space="preserve">
2.2     негізгі құралдарды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2.3     басқа да ұзақ мер. </w:t>
      </w:r>
      <w:r>
        <w:br/>
      </w:r>
      <w:r>
        <w:rPr>
          <w:rFonts w:ascii="Times New Roman"/>
          <w:b w:val="false"/>
          <w:i w:val="false"/>
          <w:color w:val="000000"/>
          <w:sz w:val="28"/>
        </w:rPr>
        <w:t xml:space="preserve">
        зiмдi активтердi </w:t>
      </w:r>
      <w:r>
        <w:br/>
      </w:r>
      <w:r>
        <w:rPr>
          <w:rFonts w:ascii="Times New Roman"/>
          <w:b w:val="false"/>
          <w:i w:val="false"/>
          <w:color w:val="000000"/>
          <w:sz w:val="28"/>
        </w:rPr>
        <w:t xml:space="preserve">
        сатып aлу </w:t>
      </w:r>
      <w:r>
        <w:br/>
      </w:r>
      <w:r>
        <w:rPr>
          <w:rFonts w:ascii="Times New Roman"/>
          <w:b w:val="false"/>
          <w:i w:val="false"/>
          <w:color w:val="000000"/>
          <w:sz w:val="28"/>
        </w:rPr>
        <w:t xml:space="preserve">
2.4     қаржы инвестицияларын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2.5     басқа да заңды тұлға. </w:t>
      </w:r>
      <w:r>
        <w:br/>
      </w:r>
      <w:r>
        <w:rPr>
          <w:rFonts w:ascii="Times New Roman"/>
          <w:b w:val="false"/>
          <w:i w:val="false"/>
          <w:color w:val="000000"/>
          <w:sz w:val="28"/>
        </w:rPr>
        <w:t xml:space="preserve">
        ларға заемдар беру </w:t>
      </w:r>
      <w:r>
        <w:br/>
      </w:r>
      <w:r>
        <w:rPr>
          <w:rFonts w:ascii="Times New Roman"/>
          <w:b w:val="false"/>
          <w:i w:val="false"/>
          <w:color w:val="000000"/>
          <w:sz w:val="28"/>
        </w:rPr>
        <w:t xml:space="preserve">
2.6     өзге де төлемдер </w:t>
      </w:r>
      <w:r>
        <w:br/>
      </w:r>
      <w:r>
        <w:rPr>
          <w:rFonts w:ascii="Times New Roman"/>
          <w:b w:val="false"/>
          <w:i w:val="false"/>
          <w:color w:val="000000"/>
          <w:sz w:val="28"/>
        </w:rPr>
        <w:t xml:space="preserve">
ІІ.3.  Инвестициялық қызмет </w:t>
      </w:r>
      <w:r>
        <w:br/>
      </w:r>
      <w:r>
        <w:rPr>
          <w:rFonts w:ascii="Times New Roman"/>
          <w:b w:val="false"/>
          <w:i w:val="false"/>
          <w:color w:val="000000"/>
          <w:sz w:val="28"/>
        </w:rPr>
        <w:t xml:space="preserve">
       нәтижесiнде ақшаның </w:t>
      </w:r>
      <w:r>
        <w:br/>
      </w:r>
      <w:r>
        <w:rPr>
          <w:rFonts w:ascii="Times New Roman"/>
          <w:b w:val="false"/>
          <w:i w:val="false"/>
          <w:color w:val="000000"/>
          <w:sz w:val="28"/>
        </w:rPr>
        <w:t xml:space="preserve">
       ұлғаюы (+)/ кемуi (-) </w:t>
      </w:r>
    </w:p>
    <w:p>
      <w:pPr>
        <w:spacing w:after="0"/>
        <w:ind w:left="0"/>
        <w:jc w:val="both"/>
      </w:pPr>
      <w:r>
        <w:rPr>
          <w:rFonts w:ascii="Times New Roman"/>
          <w:b w:val="false"/>
          <w:i w:val="false"/>
          <w:color w:val="000000"/>
          <w:sz w:val="28"/>
        </w:rPr>
        <w:t xml:space="preserve">III.   Қаржы қызметiнен ақша </w:t>
      </w:r>
      <w:r>
        <w:br/>
      </w:r>
      <w:r>
        <w:rPr>
          <w:rFonts w:ascii="Times New Roman"/>
          <w:b w:val="false"/>
          <w:i w:val="false"/>
          <w:color w:val="000000"/>
          <w:sz w:val="28"/>
        </w:rPr>
        <w:t xml:space="preserve">
       қаражатының қозғалысы </w:t>
      </w:r>
      <w:r>
        <w:br/>
      </w:r>
      <w:r>
        <w:rPr>
          <w:rFonts w:ascii="Times New Roman"/>
          <w:b w:val="false"/>
          <w:i w:val="false"/>
          <w:color w:val="000000"/>
          <w:sz w:val="28"/>
        </w:rPr>
        <w:t xml:space="preserve">
IІІ.1. Ақшаның түсуi: </w:t>
      </w:r>
      <w:r>
        <w:br/>
      </w:r>
      <w:r>
        <w:rPr>
          <w:rFonts w:ascii="Times New Roman"/>
          <w:b w:val="false"/>
          <w:i w:val="false"/>
          <w:color w:val="000000"/>
          <w:sz w:val="28"/>
        </w:rPr>
        <w:t xml:space="preserve">
1.1     акциялар мен басқа да </w:t>
      </w:r>
      <w:r>
        <w:br/>
      </w:r>
      <w:r>
        <w:rPr>
          <w:rFonts w:ascii="Times New Roman"/>
          <w:b w:val="false"/>
          <w:i w:val="false"/>
          <w:color w:val="000000"/>
          <w:sz w:val="28"/>
        </w:rPr>
        <w:t xml:space="preserve">
        бағалы қағаздарды </w:t>
      </w:r>
      <w:r>
        <w:br/>
      </w:r>
      <w:r>
        <w:rPr>
          <w:rFonts w:ascii="Times New Roman"/>
          <w:b w:val="false"/>
          <w:i w:val="false"/>
          <w:color w:val="000000"/>
          <w:sz w:val="28"/>
        </w:rPr>
        <w:t xml:space="preserve">
        шығарудан </w:t>
      </w:r>
      <w:r>
        <w:br/>
      </w:r>
      <w:r>
        <w:rPr>
          <w:rFonts w:ascii="Times New Roman"/>
          <w:b w:val="false"/>
          <w:i w:val="false"/>
          <w:color w:val="000000"/>
          <w:sz w:val="28"/>
        </w:rPr>
        <w:t xml:space="preserve">
1.2     банк заемдарын алу </w:t>
      </w:r>
      <w:r>
        <w:br/>
      </w:r>
      <w:r>
        <w:rPr>
          <w:rFonts w:ascii="Times New Roman"/>
          <w:b w:val="false"/>
          <w:i w:val="false"/>
          <w:color w:val="000000"/>
          <w:sz w:val="28"/>
        </w:rPr>
        <w:t xml:space="preserve">
1.3     өзге де түсiмдер </w:t>
      </w:r>
      <w:r>
        <w:br/>
      </w:r>
      <w:r>
        <w:rPr>
          <w:rFonts w:ascii="Times New Roman"/>
          <w:b w:val="false"/>
          <w:i w:val="false"/>
          <w:color w:val="000000"/>
          <w:sz w:val="28"/>
        </w:rPr>
        <w:t xml:space="preserve">
ІІІ.2. Ақшаның кетуі: </w:t>
      </w:r>
      <w:r>
        <w:br/>
      </w:r>
      <w:r>
        <w:rPr>
          <w:rFonts w:ascii="Times New Roman"/>
          <w:b w:val="false"/>
          <w:i w:val="false"/>
          <w:color w:val="000000"/>
          <w:sz w:val="28"/>
        </w:rPr>
        <w:t xml:space="preserve">
2.1     банк заемдарын өтеу </w:t>
      </w:r>
      <w:r>
        <w:br/>
      </w:r>
      <w:r>
        <w:rPr>
          <w:rFonts w:ascii="Times New Roman"/>
          <w:b w:val="false"/>
          <w:i w:val="false"/>
          <w:color w:val="000000"/>
          <w:sz w:val="28"/>
        </w:rPr>
        <w:t xml:space="preserve">
2.2     өз акцияларын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2.3     дивидендтерді төлеу </w:t>
      </w:r>
      <w:r>
        <w:br/>
      </w:r>
      <w:r>
        <w:rPr>
          <w:rFonts w:ascii="Times New Roman"/>
          <w:b w:val="false"/>
          <w:i w:val="false"/>
          <w:color w:val="000000"/>
          <w:sz w:val="28"/>
        </w:rPr>
        <w:t xml:space="preserve">
2.4     өзге де төлемдер </w:t>
      </w:r>
      <w:r>
        <w:br/>
      </w:r>
      <w:r>
        <w:rPr>
          <w:rFonts w:ascii="Times New Roman"/>
          <w:b w:val="false"/>
          <w:i w:val="false"/>
          <w:color w:val="000000"/>
          <w:sz w:val="28"/>
        </w:rPr>
        <w:t xml:space="preserve">
III.3. Қаржы қызметiнiң нәти. </w:t>
      </w:r>
      <w:r>
        <w:br/>
      </w:r>
      <w:r>
        <w:rPr>
          <w:rFonts w:ascii="Times New Roman"/>
          <w:b w:val="false"/>
          <w:i w:val="false"/>
          <w:color w:val="000000"/>
          <w:sz w:val="28"/>
        </w:rPr>
        <w:t xml:space="preserve">
       жесiнде ақшаның </w:t>
      </w:r>
      <w:r>
        <w:br/>
      </w:r>
      <w:r>
        <w:rPr>
          <w:rFonts w:ascii="Times New Roman"/>
          <w:b w:val="false"/>
          <w:i w:val="false"/>
          <w:color w:val="000000"/>
          <w:sz w:val="28"/>
        </w:rPr>
        <w:t xml:space="preserve">
       ұлғаюы (+)/ кемуi (-) </w:t>
      </w:r>
      <w:r>
        <w:br/>
      </w:r>
      <w:r>
        <w:rPr>
          <w:rFonts w:ascii="Times New Roman"/>
          <w:b w:val="false"/>
          <w:i w:val="false"/>
          <w:color w:val="000000"/>
          <w:sz w:val="28"/>
        </w:rPr>
        <w:t xml:space="preserve">
       БАРЛЫҒЫ: Ақшаның </w:t>
      </w:r>
      <w:r>
        <w:br/>
      </w:r>
      <w:r>
        <w:rPr>
          <w:rFonts w:ascii="Times New Roman"/>
          <w:b w:val="false"/>
          <w:i w:val="false"/>
          <w:color w:val="000000"/>
          <w:sz w:val="28"/>
        </w:rPr>
        <w:t xml:space="preserve">
       ұяғаюы (+)/ азаюы (-) </w:t>
      </w:r>
      <w:r>
        <w:br/>
      </w:r>
      <w:r>
        <w:rPr>
          <w:rFonts w:ascii="Times New Roman"/>
          <w:b w:val="false"/>
          <w:i w:val="false"/>
          <w:color w:val="000000"/>
          <w:sz w:val="28"/>
        </w:rPr>
        <w:t xml:space="preserve">
       Кезең басына ақша        22823  31351    45,5          68,3 </w:t>
      </w:r>
      <w:r>
        <w:br/>
      </w:r>
      <w:r>
        <w:rPr>
          <w:rFonts w:ascii="Times New Roman"/>
          <w:b w:val="false"/>
          <w:i w:val="false"/>
          <w:color w:val="000000"/>
          <w:sz w:val="28"/>
        </w:rPr>
        <w:t xml:space="preserve">
       Кезең соңына ақша        31351  42722    31,1         298,9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20-қосымша </w:t>
      </w:r>
    </w:p>
    <w:bookmarkStart w:name="z78" w:id="77"/>
    <w:p>
      <w:pPr>
        <w:spacing w:after="0"/>
        <w:ind w:left="0"/>
        <w:jc w:val="both"/>
      </w:pPr>
      <w:r>
        <w:rPr>
          <w:rFonts w:ascii="Times New Roman"/>
          <w:b w:val="false"/>
          <w:i w:val="false"/>
          <w:color w:val="000000"/>
          <w:sz w:val="28"/>
        </w:rPr>
        <w:t>
</w:t>
      </w:r>
      <w:r>
        <w:rPr>
          <w:rFonts w:ascii="Times New Roman"/>
          <w:b/>
          <w:i w:val="false"/>
          <w:color w:val="000000"/>
          <w:sz w:val="28"/>
        </w:rPr>
        <w:t xml:space="preserve">               2004 жылға арналған шығыстар болжамы </w:t>
      </w:r>
      <w:r>
        <w:br/>
      </w:r>
      <w:r>
        <w:rPr>
          <w:rFonts w:ascii="Times New Roman"/>
          <w:b w:val="false"/>
          <w:i w:val="false"/>
          <w:color w:val="000000"/>
          <w:sz w:val="28"/>
        </w:rPr>
        <w:t>
</w:t>
      </w:r>
      <w:r>
        <w:rPr>
          <w:rFonts w:ascii="Times New Roman"/>
          <w:b/>
          <w:i w:val="false"/>
          <w:color w:val="000000"/>
          <w:sz w:val="28"/>
        </w:rPr>
        <w:t xml:space="preserve">                   "Теміржолсужылужабдықтау" ААҚ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(заңды тұлғаның атауы) </w:t>
      </w:r>
    </w:p>
    <w:bookmarkEnd w:id="77"/>
    <w:p>
      <w:pPr>
        <w:spacing w:after="0"/>
        <w:ind w:left="0"/>
        <w:jc w:val="both"/>
      </w:pPr>
      <w:r>
        <w:rPr>
          <w:rFonts w:ascii="Times New Roman"/>
          <w:b w:val="false"/>
          <w:i w:val="false"/>
          <w:color w:val="000000"/>
          <w:sz w:val="28"/>
        </w:rPr>
        <w:t xml:space="preserve">                                                    4 ҰК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Көрсеткіштер атауы    |2002 ж. | 2003 ж. |  2004 ж. (болжам) </w:t>
      </w:r>
      <w:r>
        <w:br/>
      </w:r>
      <w:r>
        <w:rPr>
          <w:rFonts w:ascii="Times New Roman"/>
          <w:b w:val="false"/>
          <w:i w:val="false"/>
          <w:color w:val="000000"/>
          <w:sz w:val="28"/>
        </w:rPr>
        <w:t xml:space="preserve">
  N  |                       |        |         |__________________ </w:t>
      </w:r>
      <w:r>
        <w:br/>
      </w:r>
      <w:r>
        <w:rPr>
          <w:rFonts w:ascii="Times New Roman"/>
          <w:b w:val="false"/>
          <w:i w:val="false"/>
          <w:color w:val="000000"/>
          <w:sz w:val="28"/>
        </w:rPr>
        <w:t xml:space="preserve">
     |                       |  есеп  | бағалау |1 тоқсан|1 жарты </w:t>
      </w:r>
      <w:r>
        <w:br/>
      </w:r>
      <w:r>
        <w:rPr>
          <w:rFonts w:ascii="Times New Roman"/>
          <w:b w:val="false"/>
          <w:i w:val="false"/>
          <w:color w:val="000000"/>
          <w:sz w:val="28"/>
        </w:rPr>
        <w:t xml:space="preserve">
     |                       |        |         |        | жылдық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91436     286256    73298   146596 </w:t>
      </w:r>
      <w:r>
        <w:br/>
      </w:r>
      <w:r>
        <w:rPr>
          <w:rFonts w:ascii="Times New Roman"/>
          <w:b w:val="false"/>
          <w:i w:val="false"/>
          <w:color w:val="000000"/>
          <w:sz w:val="28"/>
        </w:rPr>
        <w:t xml:space="preserve">
1     Жалпы және әкiмшiлiк      91436     286256    73298   146596 </w:t>
      </w:r>
      <w:r>
        <w:br/>
      </w:r>
      <w:r>
        <w:rPr>
          <w:rFonts w:ascii="Times New Roman"/>
          <w:b w:val="false"/>
          <w:i w:val="false"/>
          <w:color w:val="000000"/>
          <w:sz w:val="28"/>
        </w:rPr>
        <w:t xml:space="preserve">
      шығыстары, барлығы </w:t>
      </w:r>
      <w:r>
        <w:br/>
      </w:r>
      <w:r>
        <w:rPr>
          <w:rFonts w:ascii="Times New Roman"/>
          <w:b w:val="false"/>
          <w:i w:val="false"/>
          <w:color w:val="000000"/>
          <w:sz w:val="28"/>
        </w:rPr>
        <w:t xml:space="preserve">
1.1   Материалдар                1072       5726     1432     2863 </w:t>
      </w:r>
      <w:r>
        <w:br/>
      </w:r>
      <w:r>
        <w:rPr>
          <w:rFonts w:ascii="Times New Roman"/>
          <w:b w:val="false"/>
          <w:i w:val="false"/>
          <w:color w:val="000000"/>
          <w:sz w:val="28"/>
        </w:rPr>
        <w:t xml:space="preserve">
1.2   Қызметкерлердiң           30432     128368    33697    67393 </w:t>
      </w:r>
      <w:r>
        <w:br/>
      </w:r>
      <w:r>
        <w:rPr>
          <w:rFonts w:ascii="Times New Roman"/>
          <w:b w:val="false"/>
          <w:i w:val="false"/>
          <w:color w:val="000000"/>
          <w:sz w:val="28"/>
        </w:rPr>
        <w:t xml:space="preserve">
      еңбегіне ақытөлеу </w:t>
      </w:r>
      <w:r>
        <w:br/>
      </w:r>
      <w:r>
        <w:rPr>
          <w:rFonts w:ascii="Times New Roman"/>
          <w:b w:val="false"/>
          <w:i w:val="false"/>
          <w:color w:val="000000"/>
          <w:sz w:val="28"/>
        </w:rPr>
        <w:t xml:space="preserve">
1.3   Еңбекақыдан аударымдар     6032      26828     6837    13673 </w:t>
      </w:r>
      <w:r>
        <w:br/>
      </w:r>
      <w:r>
        <w:rPr>
          <w:rFonts w:ascii="Times New Roman"/>
          <w:b w:val="false"/>
          <w:i w:val="false"/>
          <w:color w:val="000000"/>
          <w:sz w:val="28"/>
        </w:rPr>
        <w:t xml:space="preserve">
1.4   Негізгi құралдар мен       1138       4104     1026     2052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1.5   Негiзгі құралдар мен       2607      12908     3227     6454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активтерге қызмет </w:t>
      </w:r>
      <w:r>
        <w:br/>
      </w:r>
      <w:r>
        <w:rPr>
          <w:rFonts w:ascii="Times New Roman"/>
          <w:b w:val="false"/>
          <w:i w:val="false"/>
          <w:color w:val="000000"/>
          <w:sz w:val="28"/>
        </w:rPr>
        <w:t xml:space="preserve">
      көрсету және жөндеу </w:t>
      </w:r>
      <w:r>
        <w:br/>
      </w:r>
      <w:r>
        <w:rPr>
          <w:rFonts w:ascii="Times New Roman"/>
          <w:b w:val="false"/>
          <w:i w:val="false"/>
          <w:color w:val="000000"/>
          <w:sz w:val="28"/>
        </w:rPr>
        <w:t xml:space="preserve">
1.6   Коммуналдық шығыстар        751       2454      614     1227 </w:t>
      </w:r>
      <w:r>
        <w:br/>
      </w:r>
      <w:r>
        <w:rPr>
          <w:rFonts w:ascii="Times New Roman"/>
          <w:b w:val="false"/>
          <w:i w:val="false"/>
          <w:color w:val="000000"/>
          <w:sz w:val="28"/>
        </w:rPr>
        <w:t xml:space="preserve">
1.7   Іссапар шығыстары,         2856      14600     3650     7300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1.7.1 белгiленген норма </w:t>
      </w:r>
      <w:r>
        <w:br/>
      </w:r>
      <w:r>
        <w:rPr>
          <w:rFonts w:ascii="Times New Roman"/>
          <w:b w:val="false"/>
          <w:i w:val="false"/>
          <w:color w:val="000000"/>
          <w:sz w:val="28"/>
        </w:rPr>
        <w:t xml:space="preserve">
      шеңберiнде </w:t>
      </w:r>
      <w:r>
        <w:br/>
      </w:r>
      <w:r>
        <w:rPr>
          <w:rFonts w:ascii="Times New Roman"/>
          <w:b w:val="false"/>
          <w:i w:val="false"/>
          <w:color w:val="000000"/>
          <w:sz w:val="28"/>
        </w:rPr>
        <w:t xml:space="preserve">
1.7.2 нормадан тыс </w:t>
      </w:r>
      <w:r>
        <w:br/>
      </w:r>
      <w:r>
        <w:rPr>
          <w:rFonts w:ascii="Times New Roman"/>
          <w:b w:val="false"/>
          <w:i w:val="false"/>
          <w:color w:val="000000"/>
          <w:sz w:val="28"/>
        </w:rPr>
        <w:t xml:space="preserve">
1.8   Өкiлдiк шығыстар </w:t>
      </w:r>
      <w:r>
        <w:br/>
      </w:r>
      <w:r>
        <w:rPr>
          <w:rFonts w:ascii="Times New Roman"/>
          <w:b w:val="false"/>
          <w:i w:val="false"/>
          <w:color w:val="000000"/>
          <w:sz w:val="28"/>
        </w:rPr>
        <w:t xml:space="preserve">
1.9   Қызметкерлердiң бiлiк.                  20        5       10 </w:t>
      </w:r>
      <w:r>
        <w:br/>
      </w:r>
      <w:r>
        <w:rPr>
          <w:rFonts w:ascii="Times New Roman"/>
          <w:b w:val="false"/>
          <w:i w:val="false"/>
          <w:color w:val="000000"/>
          <w:sz w:val="28"/>
        </w:rPr>
        <w:t xml:space="preserve">
      тiлігiн арттыруға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1.10  Директорлар кеңесiн </w:t>
      </w:r>
      <w:r>
        <w:br/>
      </w:r>
      <w:r>
        <w:rPr>
          <w:rFonts w:ascii="Times New Roman"/>
          <w:b w:val="false"/>
          <w:i w:val="false"/>
          <w:color w:val="000000"/>
          <w:sz w:val="28"/>
        </w:rPr>
        <w:t xml:space="preserve">
      ұстап тұруға шығыстар </w:t>
      </w:r>
      <w:r>
        <w:br/>
      </w:r>
      <w:r>
        <w:rPr>
          <w:rFonts w:ascii="Times New Roman"/>
          <w:b w:val="false"/>
          <w:i w:val="false"/>
          <w:color w:val="000000"/>
          <w:sz w:val="28"/>
        </w:rPr>
        <w:t xml:space="preserve">
1.11  Салықтар бойынша          31106      52062    13016    26031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1.12  Кеңсе және баспахана        643       2406      602     1203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1.13  Байланыс қызметi           3162      10348     2587     5174 </w:t>
      </w:r>
      <w:r>
        <w:br/>
      </w:r>
      <w:r>
        <w:rPr>
          <w:rFonts w:ascii="Times New Roman"/>
          <w:b w:val="false"/>
          <w:i w:val="false"/>
          <w:color w:val="000000"/>
          <w:sz w:val="28"/>
        </w:rPr>
        <w:t xml:space="preserve">
1.14  Күзет шығыстары             147        714      179      357 </w:t>
      </w:r>
      <w:r>
        <w:br/>
      </w:r>
      <w:r>
        <w:rPr>
          <w:rFonts w:ascii="Times New Roman"/>
          <w:b w:val="false"/>
          <w:i w:val="false"/>
          <w:color w:val="000000"/>
          <w:sz w:val="28"/>
        </w:rPr>
        <w:t xml:space="preserve">
1.15  Консультациялық (ауди.     3867 </w:t>
      </w:r>
      <w:r>
        <w:br/>
      </w:r>
      <w:r>
        <w:rPr>
          <w:rFonts w:ascii="Times New Roman"/>
          <w:b w:val="false"/>
          <w:i w:val="false"/>
          <w:color w:val="000000"/>
          <w:sz w:val="28"/>
        </w:rPr>
        <w:t xml:space="preserve">
      торлық) және ақпарат. </w:t>
      </w:r>
      <w:r>
        <w:br/>
      </w:r>
      <w:r>
        <w:rPr>
          <w:rFonts w:ascii="Times New Roman"/>
          <w:b w:val="false"/>
          <w:i w:val="false"/>
          <w:color w:val="000000"/>
          <w:sz w:val="28"/>
        </w:rPr>
        <w:t xml:space="preserve">
      тық қызмет көрсетулер </w:t>
      </w:r>
      <w:r>
        <w:br/>
      </w:r>
      <w:r>
        <w:rPr>
          <w:rFonts w:ascii="Times New Roman"/>
          <w:b w:val="false"/>
          <w:i w:val="false"/>
          <w:color w:val="000000"/>
          <w:sz w:val="28"/>
        </w:rPr>
        <w:t xml:space="preserve">
1.16  Банктiк қызмет              724       4268     1067     2134 </w:t>
      </w:r>
      <w:r>
        <w:br/>
      </w:r>
      <w:r>
        <w:rPr>
          <w:rFonts w:ascii="Times New Roman"/>
          <w:b w:val="false"/>
          <w:i w:val="false"/>
          <w:color w:val="000000"/>
          <w:sz w:val="28"/>
        </w:rPr>
        <w:t xml:space="preserve">
      көрсетулер </w:t>
      </w:r>
      <w:r>
        <w:br/>
      </w:r>
      <w:r>
        <w:rPr>
          <w:rFonts w:ascii="Times New Roman"/>
          <w:b w:val="false"/>
          <w:i w:val="false"/>
          <w:color w:val="000000"/>
          <w:sz w:val="28"/>
        </w:rPr>
        <w:t xml:space="preserve">
1.17  Сақтандыруға шығыстар </w:t>
      </w:r>
      <w:r>
        <w:br/>
      </w:r>
      <w:r>
        <w:rPr>
          <w:rFonts w:ascii="Times New Roman"/>
          <w:b w:val="false"/>
          <w:i w:val="false"/>
          <w:color w:val="000000"/>
          <w:sz w:val="28"/>
        </w:rPr>
        <w:t xml:space="preserve">
1.18  Сот шығасысы                 48         10      2,5        5 </w:t>
      </w:r>
      <w:r>
        <w:br/>
      </w:r>
      <w:r>
        <w:rPr>
          <w:rFonts w:ascii="Times New Roman"/>
          <w:b w:val="false"/>
          <w:i w:val="false"/>
          <w:color w:val="000000"/>
          <w:sz w:val="28"/>
        </w:rPr>
        <w:t xml:space="preserve">
1.19  Шарт ережелерiн бұз.        165        348       87      174 </w:t>
      </w:r>
      <w:r>
        <w:br/>
      </w:r>
      <w:r>
        <w:rPr>
          <w:rFonts w:ascii="Times New Roman"/>
          <w:b w:val="false"/>
          <w:i w:val="false"/>
          <w:color w:val="000000"/>
          <w:sz w:val="28"/>
        </w:rPr>
        <w:t xml:space="preserve">
      ғаны үшiн айыппұлдар, </w:t>
      </w:r>
      <w:r>
        <w:br/>
      </w:r>
      <w:r>
        <w:rPr>
          <w:rFonts w:ascii="Times New Roman"/>
          <w:b w:val="false"/>
          <w:i w:val="false"/>
          <w:color w:val="000000"/>
          <w:sz w:val="28"/>
        </w:rPr>
        <w:t xml:space="preserve">
      өсiмдер және тұрақ. </w:t>
      </w:r>
      <w:r>
        <w:br/>
      </w:r>
      <w:r>
        <w:rPr>
          <w:rFonts w:ascii="Times New Roman"/>
          <w:b w:val="false"/>
          <w:i w:val="false"/>
          <w:color w:val="000000"/>
          <w:sz w:val="28"/>
        </w:rPr>
        <w:t xml:space="preserve">
      сыздық айыптары </w:t>
      </w:r>
      <w:r>
        <w:br/>
      </w:r>
      <w:r>
        <w:rPr>
          <w:rFonts w:ascii="Times New Roman"/>
          <w:b w:val="false"/>
          <w:i w:val="false"/>
          <w:color w:val="000000"/>
          <w:sz w:val="28"/>
        </w:rPr>
        <w:t xml:space="preserve">
1.20  Табыстарды жасырғаны </w:t>
      </w:r>
      <w:r>
        <w:br/>
      </w:r>
      <w:r>
        <w:rPr>
          <w:rFonts w:ascii="Times New Roman"/>
          <w:b w:val="false"/>
          <w:i w:val="false"/>
          <w:color w:val="000000"/>
          <w:sz w:val="28"/>
        </w:rPr>
        <w:t xml:space="preserve">
      (кемiткенi) үшiн айып. </w:t>
      </w:r>
      <w:r>
        <w:br/>
      </w:r>
      <w:r>
        <w:rPr>
          <w:rFonts w:ascii="Times New Roman"/>
          <w:b w:val="false"/>
          <w:i w:val="false"/>
          <w:color w:val="000000"/>
          <w:sz w:val="28"/>
        </w:rPr>
        <w:t xml:space="preserve">
      пұлдар мен өсiмдер </w:t>
      </w:r>
      <w:r>
        <w:br/>
      </w:r>
      <w:r>
        <w:rPr>
          <w:rFonts w:ascii="Times New Roman"/>
          <w:b w:val="false"/>
          <w:i w:val="false"/>
          <w:color w:val="000000"/>
          <w:sz w:val="28"/>
        </w:rPr>
        <w:t xml:space="preserve">
1.21  Талан-таражы залалдары, </w:t>
      </w:r>
      <w:r>
        <w:br/>
      </w:r>
      <w:r>
        <w:rPr>
          <w:rFonts w:ascii="Times New Roman"/>
          <w:b w:val="false"/>
          <w:i w:val="false"/>
          <w:color w:val="000000"/>
          <w:sz w:val="28"/>
        </w:rPr>
        <w:t xml:space="preserve">
      нормативтен тыс ысы. </w:t>
      </w:r>
      <w:r>
        <w:br/>
      </w:r>
      <w:r>
        <w:rPr>
          <w:rFonts w:ascii="Times New Roman"/>
          <w:b w:val="false"/>
          <w:i w:val="false"/>
          <w:color w:val="000000"/>
          <w:sz w:val="28"/>
        </w:rPr>
        <w:t xml:space="preserve">
      раптар, бүлiну, ТМҚ </w:t>
      </w:r>
      <w:r>
        <w:br/>
      </w:r>
      <w:r>
        <w:rPr>
          <w:rFonts w:ascii="Times New Roman"/>
          <w:b w:val="false"/>
          <w:i w:val="false"/>
          <w:color w:val="000000"/>
          <w:sz w:val="28"/>
        </w:rPr>
        <w:t xml:space="preserve">
      жетiспеушiлiктерi </w:t>
      </w:r>
      <w:r>
        <w:br/>
      </w:r>
      <w:r>
        <w:rPr>
          <w:rFonts w:ascii="Times New Roman"/>
          <w:b w:val="false"/>
          <w:i w:val="false"/>
          <w:color w:val="000000"/>
          <w:sz w:val="28"/>
        </w:rPr>
        <w:t xml:space="preserve">
1.22  Жалға алу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1.23  Әлеуметтік салаға                      467      117      234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1.24  Күмәндi талаптар </w:t>
      </w:r>
      <w:r>
        <w:br/>
      </w:r>
      <w:r>
        <w:rPr>
          <w:rFonts w:ascii="Times New Roman"/>
          <w:b w:val="false"/>
          <w:i w:val="false"/>
          <w:color w:val="000000"/>
          <w:sz w:val="28"/>
        </w:rPr>
        <w:t xml:space="preserve">
      бойынша резервтер құру </w:t>
      </w:r>
      <w:r>
        <w:br/>
      </w:r>
      <w:r>
        <w:rPr>
          <w:rFonts w:ascii="Times New Roman"/>
          <w:b w:val="false"/>
          <w:i w:val="false"/>
          <w:color w:val="000000"/>
          <w:sz w:val="28"/>
        </w:rPr>
        <w:t xml:space="preserve">
      жөнiндегі шығыстар </w:t>
      </w:r>
      <w:r>
        <w:br/>
      </w:r>
      <w:r>
        <w:rPr>
          <w:rFonts w:ascii="Times New Roman"/>
          <w:b w:val="false"/>
          <w:i w:val="false"/>
          <w:color w:val="000000"/>
          <w:sz w:val="28"/>
        </w:rPr>
        <w:t xml:space="preserve">
1.25  Мерекелiк, мәдени- </w:t>
      </w:r>
      <w:r>
        <w:br/>
      </w:r>
      <w:r>
        <w:rPr>
          <w:rFonts w:ascii="Times New Roman"/>
          <w:b w:val="false"/>
          <w:i w:val="false"/>
          <w:color w:val="000000"/>
          <w:sz w:val="28"/>
        </w:rPr>
        <w:t xml:space="preserve">
      бұқаралық және спорт. </w:t>
      </w:r>
      <w:r>
        <w:br/>
      </w:r>
      <w:r>
        <w:rPr>
          <w:rFonts w:ascii="Times New Roman"/>
          <w:b w:val="false"/>
          <w:i w:val="false"/>
          <w:color w:val="000000"/>
          <w:sz w:val="28"/>
        </w:rPr>
        <w:t xml:space="preserve">
      тық іс-шараларды </w:t>
      </w:r>
      <w:r>
        <w:br/>
      </w:r>
      <w:r>
        <w:rPr>
          <w:rFonts w:ascii="Times New Roman"/>
          <w:b w:val="false"/>
          <w:i w:val="false"/>
          <w:color w:val="000000"/>
          <w:sz w:val="28"/>
        </w:rPr>
        <w:t xml:space="preserve">
      өткiзуге </w:t>
      </w:r>
      <w:r>
        <w:br/>
      </w:r>
      <w:r>
        <w:rPr>
          <w:rFonts w:ascii="Times New Roman"/>
          <w:b w:val="false"/>
          <w:i w:val="false"/>
          <w:color w:val="000000"/>
          <w:sz w:val="28"/>
        </w:rPr>
        <w:t xml:space="preserve">
1.26  Қайырымдылық көмегі </w:t>
      </w:r>
      <w:r>
        <w:br/>
      </w:r>
      <w:r>
        <w:rPr>
          <w:rFonts w:ascii="Times New Roman"/>
          <w:b w:val="false"/>
          <w:i w:val="false"/>
          <w:color w:val="000000"/>
          <w:sz w:val="28"/>
        </w:rPr>
        <w:t xml:space="preserve">
1.27  Өзге де шығыстар          6686      20625     5156    10313 </w:t>
      </w:r>
    </w:p>
    <w:p>
      <w:pPr>
        <w:spacing w:after="0"/>
        <w:ind w:left="0"/>
        <w:jc w:val="both"/>
      </w:pPr>
      <w:r>
        <w:rPr>
          <w:rFonts w:ascii="Times New Roman"/>
          <w:b w:val="false"/>
          <w:i w:val="false"/>
          <w:color w:val="000000"/>
          <w:sz w:val="28"/>
        </w:rPr>
        <w:t xml:space="preserve">2     Дайын өнiмдi (тауар.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көрсетулерді) </w:t>
      </w:r>
      <w:r>
        <w:br/>
      </w:r>
      <w:r>
        <w:rPr>
          <w:rFonts w:ascii="Times New Roman"/>
          <w:b w:val="false"/>
          <w:i w:val="false"/>
          <w:color w:val="000000"/>
          <w:sz w:val="28"/>
        </w:rPr>
        <w:t xml:space="preserve">
      өткізу бойынша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2.1   Материалдар </w:t>
      </w:r>
      <w:r>
        <w:br/>
      </w:r>
      <w:r>
        <w:rPr>
          <w:rFonts w:ascii="Times New Roman"/>
          <w:b w:val="false"/>
          <w:i w:val="false"/>
          <w:color w:val="000000"/>
          <w:sz w:val="28"/>
        </w:rPr>
        <w:t xml:space="preserve">
2.2   Қызметкерлердің </w:t>
      </w:r>
      <w:r>
        <w:br/>
      </w:r>
      <w:r>
        <w:rPr>
          <w:rFonts w:ascii="Times New Roman"/>
          <w:b w:val="false"/>
          <w:i w:val="false"/>
          <w:color w:val="000000"/>
          <w:sz w:val="28"/>
        </w:rPr>
        <w:t xml:space="preserve">
      еңбекақысы </w:t>
      </w:r>
      <w:r>
        <w:br/>
      </w:r>
      <w:r>
        <w:rPr>
          <w:rFonts w:ascii="Times New Roman"/>
          <w:b w:val="false"/>
          <w:i w:val="false"/>
          <w:color w:val="000000"/>
          <w:sz w:val="28"/>
        </w:rPr>
        <w:t xml:space="preserve">
2.3   Еңбекақыдан аударымдар </w:t>
      </w:r>
      <w:r>
        <w:br/>
      </w:r>
      <w:r>
        <w:rPr>
          <w:rFonts w:ascii="Times New Roman"/>
          <w:b w:val="false"/>
          <w:i w:val="false"/>
          <w:color w:val="000000"/>
          <w:sz w:val="28"/>
        </w:rPr>
        <w:t xml:space="preserve">
2.4   Негiзгi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2.5   Негiзгi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активтерге жөндеу </w:t>
      </w:r>
      <w:r>
        <w:br/>
      </w:r>
      <w:r>
        <w:rPr>
          <w:rFonts w:ascii="Times New Roman"/>
          <w:b w:val="false"/>
          <w:i w:val="false"/>
          <w:color w:val="000000"/>
          <w:sz w:val="28"/>
        </w:rPr>
        <w:t xml:space="preserve">
      және қызмет көрсету </w:t>
      </w:r>
      <w:r>
        <w:br/>
      </w:r>
      <w:r>
        <w:rPr>
          <w:rFonts w:ascii="Times New Roman"/>
          <w:b w:val="false"/>
          <w:i w:val="false"/>
          <w:color w:val="000000"/>
          <w:sz w:val="28"/>
        </w:rPr>
        <w:t xml:space="preserve">
2.6   Коммуналдық шығыстар </w:t>
      </w:r>
      <w:r>
        <w:br/>
      </w:r>
      <w:r>
        <w:rPr>
          <w:rFonts w:ascii="Times New Roman"/>
          <w:b w:val="false"/>
          <w:i w:val="false"/>
          <w:color w:val="000000"/>
          <w:sz w:val="28"/>
        </w:rPr>
        <w:t xml:space="preserve">
2.7   Іссапар шығыстары,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2.7.1 белгiленген норма </w:t>
      </w:r>
      <w:r>
        <w:br/>
      </w:r>
      <w:r>
        <w:rPr>
          <w:rFonts w:ascii="Times New Roman"/>
          <w:b w:val="false"/>
          <w:i w:val="false"/>
          <w:color w:val="000000"/>
          <w:sz w:val="28"/>
        </w:rPr>
        <w:t xml:space="preserve">
      шеңберiнде </w:t>
      </w:r>
      <w:r>
        <w:br/>
      </w:r>
      <w:r>
        <w:rPr>
          <w:rFonts w:ascii="Times New Roman"/>
          <w:b w:val="false"/>
          <w:i w:val="false"/>
          <w:color w:val="000000"/>
          <w:sz w:val="28"/>
        </w:rPr>
        <w:t xml:space="preserve">
2.7.2 нормадан тыс </w:t>
      </w:r>
      <w:r>
        <w:br/>
      </w:r>
      <w:r>
        <w:rPr>
          <w:rFonts w:ascii="Times New Roman"/>
          <w:b w:val="false"/>
          <w:i w:val="false"/>
          <w:color w:val="000000"/>
          <w:sz w:val="28"/>
        </w:rPr>
        <w:t xml:space="preserve">
2.8   Тиеу, тасымалдау және </w:t>
      </w:r>
      <w:r>
        <w:br/>
      </w:r>
      <w:r>
        <w:rPr>
          <w:rFonts w:ascii="Times New Roman"/>
          <w:b w:val="false"/>
          <w:i w:val="false"/>
          <w:color w:val="000000"/>
          <w:sz w:val="28"/>
        </w:rPr>
        <w:t xml:space="preserve">
      сақтау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2.9   Жарнамаға және марке. </w:t>
      </w:r>
      <w:r>
        <w:br/>
      </w:r>
      <w:r>
        <w:rPr>
          <w:rFonts w:ascii="Times New Roman"/>
          <w:b w:val="false"/>
          <w:i w:val="false"/>
          <w:color w:val="000000"/>
          <w:sz w:val="28"/>
        </w:rPr>
        <w:t xml:space="preserve">
      тингке шығыстар </w:t>
      </w:r>
      <w:r>
        <w:br/>
      </w:r>
      <w:r>
        <w:rPr>
          <w:rFonts w:ascii="Times New Roman"/>
          <w:b w:val="false"/>
          <w:i w:val="false"/>
          <w:color w:val="000000"/>
          <w:sz w:val="28"/>
        </w:rPr>
        <w:t xml:space="preserve">
2.10  Жалға алу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2.11  Әлеуметтiк салаға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2.12  Өзге де шығыстар </w:t>
      </w:r>
    </w:p>
    <w:p>
      <w:pPr>
        <w:spacing w:after="0"/>
        <w:ind w:left="0"/>
        <w:jc w:val="both"/>
      </w:pPr>
      <w:r>
        <w:rPr>
          <w:rFonts w:ascii="Times New Roman"/>
          <w:b w:val="false"/>
          <w:i w:val="false"/>
          <w:color w:val="000000"/>
          <w:sz w:val="28"/>
        </w:rPr>
        <w:t xml:space="preserve">3     Сыйақы түріндегі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3.1   Банктердiң заемдары </w:t>
      </w:r>
      <w:r>
        <w:br/>
      </w:r>
      <w:r>
        <w:rPr>
          <w:rFonts w:ascii="Times New Roman"/>
          <w:b w:val="false"/>
          <w:i w:val="false"/>
          <w:color w:val="000000"/>
          <w:sz w:val="28"/>
        </w:rPr>
        <w:t xml:space="preserve">
      негiзiндегі сыйақы </w:t>
      </w:r>
      <w:r>
        <w:br/>
      </w:r>
      <w:r>
        <w:rPr>
          <w:rFonts w:ascii="Times New Roman"/>
          <w:b w:val="false"/>
          <w:i w:val="false"/>
          <w:color w:val="000000"/>
          <w:sz w:val="28"/>
        </w:rPr>
        <w:t xml:space="preserve">
      (проценттер)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3.2   Жеткiзушілердiң </w:t>
      </w:r>
      <w:r>
        <w:br/>
      </w:r>
      <w:r>
        <w:rPr>
          <w:rFonts w:ascii="Times New Roman"/>
          <w:b w:val="false"/>
          <w:i w:val="false"/>
          <w:color w:val="000000"/>
          <w:sz w:val="28"/>
        </w:rPr>
        <w:t xml:space="preserve">
      заемдары негiзiнде </w:t>
      </w:r>
      <w:r>
        <w:br/>
      </w:r>
      <w:r>
        <w:rPr>
          <w:rFonts w:ascii="Times New Roman"/>
          <w:b w:val="false"/>
          <w:i w:val="false"/>
          <w:color w:val="000000"/>
          <w:sz w:val="28"/>
        </w:rPr>
        <w:t xml:space="preserve">
      сыйақы (проценттер)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3.3   Жалға алу негiзiнде </w:t>
      </w:r>
      <w:r>
        <w:br/>
      </w:r>
      <w:r>
        <w:rPr>
          <w:rFonts w:ascii="Times New Roman"/>
          <w:b w:val="false"/>
          <w:i w:val="false"/>
          <w:color w:val="000000"/>
          <w:sz w:val="28"/>
        </w:rPr>
        <w:t xml:space="preserve">
      сыйақы (проценттер)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3.4   Өзге де шығыстар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Көрсеткіштер атауы    |  2004 ж. (болжам)|2003 ж.|2004 ж. </w:t>
      </w:r>
      <w:r>
        <w:br/>
      </w:r>
      <w:r>
        <w:rPr>
          <w:rFonts w:ascii="Times New Roman"/>
          <w:b w:val="false"/>
          <w:i w:val="false"/>
          <w:color w:val="000000"/>
          <w:sz w:val="28"/>
        </w:rPr>
        <w:t xml:space="preserve">
  N  |                       |__________________|  %    |  % </w:t>
      </w:r>
      <w:r>
        <w:br/>
      </w:r>
      <w:r>
        <w:rPr>
          <w:rFonts w:ascii="Times New Roman"/>
          <w:b w:val="false"/>
          <w:i w:val="false"/>
          <w:color w:val="000000"/>
          <w:sz w:val="28"/>
        </w:rPr>
        <w:t xml:space="preserve">
     |                       |  9 ай  |   жыл   |2002 ж.| 2003 ж.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219894   293192    313,1    104,4 </w:t>
      </w:r>
      <w:r>
        <w:br/>
      </w:r>
      <w:r>
        <w:rPr>
          <w:rFonts w:ascii="Times New Roman"/>
          <w:b w:val="false"/>
          <w:i w:val="false"/>
          <w:color w:val="000000"/>
          <w:sz w:val="28"/>
        </w:rPr>
        <w:t xml:space="preserve">
1     Жалпы және әкiмшiлiк      219894   293192    313,1    104,4 </w:t>
      </w:r>
      <w:r>
        <w:br/>
      </w:r>
      <w:r>
        <w:rPr>
          <w:rFonts w:ascii="Times New Roman"/>
          <w:b w:val="false"/>
          <w:i w:val="false"/>
          <w:color w:val="000000"/>
          <w:sz w:val="28"/>
        </w:rPr>
        <w:t xml:space="preserve">
      шығыстары, барлығы </w:t>
      </w:r>
      <w:r>
        <w:br/>
      </w:r>
      <w:r>
        <w:rPr>
          <w:rFonts w:ascii="Times New Roman"/>
          <w:b w:val="false"/>
          <w:i w:val="false"/>
          <w:color w:val="000000"/>
          <w:sz w:val="28"/>
        </w:rPr>
        <w:t xml:space="preserve">
1.1   Материалдар                 4295     5726    534,1    100,0 </w:t>
      </w:r>
      <w:r>
        <w:br/>
      </w:r>
      <w:r>
        <w:rPr>
          <w:rFonts w:ascii="Times New Roman"/>
          <w:b w:val="false"/>
          <w:i w:val="false"/>
          <w:color w:val="000000"/>
          <w:sz w:val="28"/>
        </w:rPr>
        <w:t xml:space="preserve">
1.2   Қызметкерлердiң           101090   134786    421,8    105,0 </w:t>
      </w:r>
      <w:r>
        <w:br/>
      </w:r>
      <w:r>
        <w:rPr>
          <w:rFonts w:ascii="Times New Roman"/>
          <w:b w:val="false"/>
          <w:i w:val="false"/>
          <w:color w:val="000000"/>
          <w:sz w:val="28"/>
        </w:rPr>
        <w:t xml:space="preserve">
      еңбегіне ақытөлеу </w:t>
      </w:r>
      <w:r>
        <w:br/>
      </w:r>
      <w:r>
        <w:rPr>
          <w:rFonts w:ascii="Times New Roman"/>
          <w:b w:val="false"/>
          <w:i w:val="false"/>
          <w:color w:val="000000"/>
          <w:sz w:val="28"/>
        </w:rPr>
        <w:t xml:space="preserve">
1.3   Еңбекақыдан аударымдар     20510    27346    444,8    101,9 </w:t>
      </w:r>
      <w:r>
        <w:br/>
      </w:r>
      <w:r>
        <w:rPr>
          <w:rFonts w:ascii="Times New Roman"/>
          <w:b w:val="false"/>
          <w:i w:val="false"/>
          <w:color w:val="000000"/>
          <w:sz w:val="28"/>
        </w:rPr>
        <w:t xml:space="preserve">
1.4   Негізгi құралдар мен        3078     4104    360,6    100,0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1.5   Негiзгі құралдар мен        9681    12908    495,1    100,0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активтерге қызмет </w:t>
      </w:r>
      <w:r>
        <w:br/>
      </w:r>
      <w:r>
        <w:rPr>
          <w:rFonts w:ascii="Times New Roman"/>
          <w:b w:val="false"/>
          <w:i w:val="false"/>
          <w:color w:val="000000"/>
          <w:sz w:val="28"/>
        </w:rPr>
        <w:t xml:space="preserve">
      көрсету және жөндеу </w:t>
      </w:r>
      <w:r>
        <w:br/>
      </w:r>
      <w:r>
        <w:rPr>
          <w:rFonts w:ascii="Times New Roman"/>
          <w:b w:val="false"/>
          <w:i w:val="false"/>
          <w:color w:val="000000"/>
          <w:sz w:val="28"/>
        </w:rPr>
        <w:t xml:space="preserve">
1.6   Коммуналдық шығыстар        1841     2454    326,8    100,0 </w:t>
      </w:r>
      <w:r>
        <w:br/>
      </w:r>
      <w:r>
        <w:rPr>
          <w:rFonts w:ascii="Times New Roman"/>
          <w:b w:val="false"/>
          <w:i w:val="false"/>
          <w:color w:val="000000"/>
          <w:sz w:val="28"/>
        </w:rPr>
        <w:t xml:space="preserve">
1.7   Іссапар шығыстары,         10950    14600    511,2    100,0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1.7.1 белгiленген норма </w:t>
      </w:r>
      <w:r>
        <w:br/>
      </w:r>
      <w:r>
        <w:rPr>
          <w:rFonts w:ascii="Times New Roman"/>
          <w:b w:val="false"/>
          <w:i w:val="false"/>
          <w:color w:val="000000"/>
          <w:sz w:val="28"/>
        </w:rPr>
        <w:t xml:space="preserve">
      шеңберiнде </w:t>
      </w:r>
      <w:r>
        <w:br/>
      </w:r>
      <w:r>
        <w:rPr>
          <w:rFonts w:ascii="Times New Roman"/>
          <w:b w:val="false"/>
          <w:i w:val="false"/>
          <w:color w:val="000000"/>
          <w:sz w:val="28"/>
        </w:rPr>
        <w:t xml:space="preserve">
1.7.2 нормадан тыс </w:t>
      </w:r>
      <w:r>
        <w:br/>
      </w:r>
      <w:r>
        <w:rPr>
          <w:rFonts w:ascii="Times New Roman"/>
          <w:b w:val="false"/>
          <w:i w:val="false"/>
          <w:color w:val="000000"/>
          <w:sz w:val="28"/>
        </w:rPr>
        <w:t xml:space="preserve">
1.8   Өкiлдiк шығыстар </w:t>
      </w:r>
      <w:r>
        <w:br/>
      </w:r>
      <w:r>
        <w:rPr>
          <w:rFonts w:ascii="Times New Roman"/>
          <w:b w:val="false"/>
          <w:i w:val="false"/>
          <w:color w:val="000000"/>
          <w:sz w:val="28"/>
        </w:rPr>
        <w:t xml:space="preserve">
1.9   Қызметкерлердiң бiлiк.        15       20             100,0 </w:t>
      </w:r>
      <w:r>
        <w:br/>
      </w:r>
      <w:r>
        <w:rPr>
          <w:rFonts w:ascii="Times New Roman"/>
          <w:b w:val="false"/>
          <w:i w:val="false"/>
          <w:color w:val="000000"/>
          <w:sz w:val="28"/>
        </w:rPr>
        <w:t xml:space="preserve">
      тiлігiн арттыруға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1.10  Директорлар кеңесiн </w:t>
      </w:r>
      <w:r>
        <w:br/>
      </w:r>
      <w:r>
        <w:rPr>
          <w:rFonts w:ascii="Times New Roman"/>
          <w:b w:val="false"/>
          <w:i w:val="false"/>
          <w:color w:val="000000"/>
          <w:sz w:val="28"/>
        </w:rPr>
        <w:t xml:space="preserve">
      ұстап тұруға шығыстар </w:t>
      </w:r>
      <w:r>
        <w:br/>
      </w:r>
      <w:r>
        <w:rPr>
          <w:rFonts w:ascii="Times New Roman"/>
          <w:b w:val="false"/>
          <w:i w:val="false"/>
          <w:color w:val="000000"/>
          <w:sz w:val="28"/>
        </w:rPr>
        <w:t xml:space="preserve">
1.11  Салықтар бойынша           39047    52062    167,4    100,0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1.12  Кеңсе және баспахана        1805     2406    374,2    100,0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1.13  Байланыс қызметi            7761    10348    327,3    100,0 </w:t>
      </w:r>
      <w:r>
        <w:br/>
      </w:r>
      <w:r>
        <w:rPr>
          <w:rFonts w:ascii="Times New Roman"/>
          <w:b w:val="false"/>
          <w:i w:val="false"/>
          <w:color w:val="000000"/>
          <w:sz w:val="28"/>
        </w:rPr>
        <w:t xml:space="preserve">
1.14  Күзет шығыстары              536      714    485,7    100,0 </w:t>
      </w:r>
      <w:r>
        <w:br/>
      </w:r>
      <w:r>
        <w:rPr>
          <w:rFonts w:ascii="Times New Roman"/>
          <w:b w:val="false"/>
          <w:i w:val="false"/>
          <w:color w:val="000000"/>
          <w:sz w:val="28"/>
        </w:rPr>
        <w:t xml:space="preserve">
1.15  Консультациялық (ауди. </w:t>
      </w:r>
      <w:r>
        <w:br/>
      </w:r>
      <w:r>
        <w:rPr>
          <w:rFonts w:ascii="Times New Roman"/>
          <w:b w:val="false"/>
          <w:i w:val="false"/>
          <w:color w:val="000000"/>
          <w:sz w:val="28"/>
        </w:rPr>
        <w:t xml:space="preserve">
      торлық) және ақпарат. </w:t>
      </w:r>
      <w:r>
        <w:br/>
      </w:r>
      <w:r>
        <w:rPr>
          <w:rFonts w:ascii="Times New Roman"/>
          <w:b w:val="false"/>
          <w:i w:val="false"/>
          <w:color w:val="000000"/>
          <w:sz w:val="28"/>
        </w:rPr>
        <w:t xml:space="preserve">
      тық қызмет көрсетулер </w:t>
      </w:r>
      <w:r>
        <w:br/>
      </w:r>
      <w:r>
        <w:rPr>
          <w:rFonts w:ascii="Times New Roman"/>
          <w:b w:val="false"/>
          <w:i w:val="false"/>
          <w:color w:val="000000"/>
          <w:sz w:val="28"/>
        </w:rPr>
        <w:t xml:space="preserve">
1.16  Банктiк қызмет              3201     4268    589,5    100,0 </w:t>
      </w:r>
      <w:r>
        <w:br/>
      </w:r>
      <w:r>
        <w:rPr>
          <w:rFonts w:ascii="Times New Roman"/>
          <w:b w:val="false"/>
          <w:i w:val="false"/>
          <w:color w:val="000000"/>
          <w:sz w:val="28"/>
        </w:rPr>
        <w:t xml:space="preserve">
      көрсетулер </w:t>
      </w:r>
      <w:r>
        <w:br/>
      </w:r>
      <w:r>
        <w:rPr>
          <w:rFonts w:ascii="Times New Roman"/>
          <w:b w:val="false"/>
          <w:i w:val="false"/>
          <w:color w:val="000000"/>
          <w:sz w:val="28"/>
        </w:rPr>
        <w:t xml:space="preserve">
1.17  Сақтандыруға шығыстар </w:t>
      </w:r>
      <w:r>
        <w:br/>
      </w:r>
      <w:r>
        <w:rPr>
          <w:rFonts w:ascii="Times New Roman"/>
          <w:b w:val="false"/>
          <w:i w:val="false"/>
          <w:color w:val="000000"/>
          <w:sz w:val="28"/>
        </w:rPr>
        <w:t xml:space="preserve">
1.18  Сот шығасысы                 7,5       10     20,8    100,0 </w:t>
      </w:r>
      <w:r>
        <w:br/>
      </w:r>
      <w:r>
        <w:rPr>
          <w:rFonts w:ascii="Times New Roman"/>
          <w:b w:val="false"/>
          <w:i w:val="false"/>
          <w:color w:val="000000"/>
          <w:sz w:val="28"/>
        </w:rPr>
        <w:t xml:space="preserve">
1.19  Шарт ережелерiн бұз.         261      348    210,9    100,0 </w:t>
      </w:r>
      <w:r>
        <w:br/>
      </w:r>
      <w:r>
        <w:rPr>
          <w:rFonts w:ascii="Times New Roman"/>
          <w:b w:val="false"/>
          <w:i w:val="false"/>
          <w:color w:val="000000"/>
          <w:sz w:val="28"/>
        </w:rPr>
        <w:t xml:space="preserve">
      ғаны үшiн айыппұлдар, </w:t>
      </w:r>
      <w:r>
        <w:br/>
      </w:r>
      <w:r>
        <w:rPr>
          <w:rFonts w:ascii="Times New Roman"/>
          <w:b w:val="false"/>
          <w:i w:val="false"/>
          <w:color w:val="000000"/>
          <w:sz w:val="28"/>
        </w:rPr>
        <w:t xml:space="preserve">
      өсiмдер және тұрақ. </w:t>
      </w:r>
      <w:r>
        <w:br/>
      </w:r>
      <w:r>
        <w:rPr>
          <w:rFonts w:ascii="Times New Roman"/>
          <w:b w:val="false"/>
          <w:i w:val="false"/>
          <w:color w:val="000000"/>
          <w:sz w:val="28"/>
        </w:rPr>
        <w:t xml:space="preserve">
      сыздық айыптары </w:t>
      </w:r>
      <w:r>
        <w:br/>
      </w:r>
      <w:r>
        <w:rPr>
          <w:rFonts w:ascii="Times New Roman"/>
          <w:b w:val="false"/>
          <w:i w:val="false"/>
          <w:color w:val="000000"/>
          <w:sz w:val="28"/>
        </w:rPr>
        <w:t xml:space="preserve">
1.20  Табыстарды жасырғаны </w:t>
      </w:r>
      <w:r>
        <w:br/>
      </w:r>
      <w:r>
        <w:rPr>
          <w:rFonts w:ascii="Times New Roman"/>
          <w:b w:val="false"/>
          <w:i w:val="false"/>
          <w:color w:val="000000"/>
          <w:sz w:val="28"/>
        </w:rPr>
        <w:t xml:space="preserve">
      (кемiткенi) үшiн айып. </w:t>
      </w:r>
      <w:r>
        <w:br/>
      </w:r>
      <w:r>
        <w:rPr>
          <w:rFonts w:ascii="Times New Roman"/>
          <w:b w:val="false"/>
          <w:i w:val="false"/>
          <w:color w:val="000000"/>
          <w:sz w:val="28"/>
        </w:rPr>
        <w:t xml:space="preserve">
      пұлдар мен өсiмдер </w:t>
      </w:r>
      <w:r>
        <w:br/>
      </w:r>
      <w:r>
        <w:rPr>
          <w:rFonts w:ascii="Times New Roman"/>
          <w:b w:val="false"/>
          <w:i w:val="false"/>
          <w:color w:val="000000"/>
          <w:sz w:val="28"/>
        </w:rPr>
        <w:t xml:space="preserve">
1.21  Талан-таражы залалдары, </w:t>
      </w:r>
      <w:r>
        <w:br/>
      </w:r>
      <w:r>
        <w:rPr>
          <w:rFonts w:ascii="Times New Roman"/>
          <w:b w:val="false"/>
          <w:i w:val="false"/>
          <w:color w:val="000000"/>
          <w:sz w:val="28"/>
        </w:rPr>
        <w:t xml:space="preserve">
      нормативтен тыс ысы. </w:t>
      </w:r>
      <w:r>
        <w:br/>
      </w:r>
      <w:r>
        <w:rPr>
          <w:rFonts w:ascii="Times New Roman"/>
          <w:b w:val="false"/>
          <w:i w:val="false"/>
          <w:color w:val="000000"/>
          <w:sz w:val="28"/>
        </w:rPr>
        <w:t xml:space="preserve">
      раптар, бүлiну, ТМҚ </w:t>
      </w:r>
      <w:r>
        <w:br/>
      </w:r>
      <w:r>
        <w:rPr>
          <w:rFonts w:ascii="Times New Roman"/>
          <w:b w:val="false"/>
          <w:i w:val="false"/>
          <w:color w:val="000000"/>
          <w:sz w:val="28"/>
        </w:rPr>
        <w:t xml:space="preserve">
      жетiспеушiлiктерi </w:t>
      </w:r>
      <w:r>
        <w:br/>
      </w:r>
      <w:r>
        <w:rPr>
          <w:rFonts w:ascii="Times New Roman"/>
          <w:b w:val="false"/>
          <w:i w:val="false"/>
          <w:color w:val="000000"/>
          <w:sz w:val="28"/>
        </w:rPr>
        <w:t xml:space="preserve">
1.22  Жалға алу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1.23  Әлеуметтік салаға            350      467             100,0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1.24  Күмәндi талаптар </w:t>
      </w:r>
      <w:r>
        <w:br/>
      </w:r>
      <w:r>
        <w:rPr>
          <w:rFonts w:ascii="Times New Roman"/>
          <w:b w:val="false"/>
          <w:i w:val="false"/>
          <w:color w:val="000000"/>
          <w:sz w:val="28"/>
        </w:rPr>
        <w:t xml:space="preserve">
      бойынша резервтер құру </w:t>
      </w:r>
      <w:r>
        <w:br/>
      </w:r>
      <w:r>
        <w:rPr>
          <w:rFonts w:ascii="Times New Roman"/>
          <w:b w:val="false"/>
          <w:i w:val="false"/>
          <w:color w:val="000000"/>
          <w:sz w:val="28"/>
        </w:rPr>
        <w:t xml:space="preserve">
      жөнiндегі шығыстар </w:t>
      </w:r>
      <w:r>
        <w:br/>
      </w:r>
      <w:r>
        <w:rPr>
          <w:rFonts w:ascii="Times New Roman"/>
          <w:b w:val="false"/>
          <w:i w:val="false"/>
          <w:color w:val="000000"/>
          <w:sz w:val="28"/>
        </w:rPr>
        <w:t xml:space="preserve">
1.25  Мерекелiк, мәдени- </w:t>
      </w:r>
      <w:r>
        <w:br/>
      </w:r>
      <w:r>
        <w:rPr>
          <w:rFonts w:ascii="Times New Roman"/>
          <w:b w:val="false"/>
          <w:i w:val="false"/>
          <w:color w:val="000000"/>
          <w:sz w:val="28"/>
        </w:rPr>
        <w:t xml:space="preserve">
      бұқаралық және спорт. </w:t>
      </w:r>
      <w:r>
        <w:br/>
      </w:r>
      <w:r>
        <w:rPr>
          <w:rFonts w:ascii="Times New Roman"/>
          <w:b w:val="false"/>
          <w:i w:val="false"/>
          <w:color w:val="000000"/>
          <w:sz w:val="28"/>
        </w:rPr>
        <w:t xml:space="preserve">
      тық іс-шараларды </w:t>
      </w:r>
      <w:r>
        <w:br/>
      </w:r>
      <w:r>
        <w:rPr>
          <w:rFonts w:ascii="Times New Roman"/>
          <w:b w:val="false"/>
          <w:i w:val="false"/>
          <w:color w:val="000000"/>
          <w:sz w:val="28"/>
        </w:rPr>
        <w:t xml:space="preserve">
      өткiзуге </w:t>
      </w:r>
      <w:r>
        <w:br/>
      </w:r>
      <w:r>
        <w:rPr>
          <w:rFonts w:ascii="Times New Roman"/>
          <w:b w:val="false"/>
          <w:i w:val="false"/>
          <w:color w:val="000000"/>
          <w:sz w:val="28"/>
        </w:rPr>
        <w:t xml:space="preserve">
1.26  Қайырымдылық көмегі </w:t>
      </w:r>
      <w:r>
        <w:br/>
      </w:r>
      <w:r>
        <w:rPr>
          <w:rFonts w:ascii="Times New Roman"/>
          <w:b w:val="false"/>
          <w:i w:val="false"/>
          <w:color w:val="000000"/>
          <w:sz w:val="28"/>
        </w:rPr>
        <w:t xml:space="preserve">
1.27  Өзге де шығыстар           15469    20625    308,5    100,0 </w:t>
      </w:r>
    </w:p>
    <w:p>
      <w:pPr>
        <w:spacing w:after="0"/>
        <w:ind w:left="0"/>
        <w:jc w:val="both"/>
      </w:pPr>
      <w:r>
        <w:rPr>
          <w:rFonts w:ascii="Times New Roman"/>
          <w:b w:val="false"/>
          <w:i w:val="false"/>
          <w:color w:val="000000"/>
          <w:sz w:val="28"/>
        </w:rPr>
        <w:t xml:space="preserve">2     Дайын өнiмдi (тауар.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көрсетулерді) </w:t>
      </w:r>
      <w:r>
        <w:br/>
      </w:r>
      <w:r>
        <w:rPr>
          <w:rFonts w:ascii="Times New Roman"/>
          <w:b w:val="false"/>
          <w:i w:val="false"/>
          <w:color w:val="000000"/>
          <w:sz w:val="28"/>
        </w:rPr>
        <w:t xml:space="preserve">
      өткізу бойынша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2.1   Материалдар </w:t>
      </w:r>
      <w:r>
        <w:br/>
      </w:r>
      <w:r>
        <w:rPr>
          <w:rFonts w:ascii="Times New Roman"/>
          <w:b w:val="false"/>
          <w:i w:val="false"/>
          <w:color w:val="000000"/>
          <w:sz w:val="28"/>
        </w:rPr>
        <w:t xml:space="preserve">
2.2   Қызметкерлердің </w:t>
      </w:r>
      <w:r>
        <w:br/>
      </w:r>
      <w:r>
        <w:rPr>
          <w:rFonts w:ascii="Times New Roman"/>
          <w:b w:val="false"/>
          <w:i w:val="false"/>
          <w:color w:val="000000"/>
          <w:sz w:val="28"/>
        </w:rPr>
        <w:t xml:space="preserve">
      еңбекақысы </w:t>
      </w:r>
      <w:r>
        <w:br/>
      </w:r>
      <w:r>
        <w:rPr>
          <w:rFonts w:ascii="Times New Roman"/>
          <w:b w:val="false"/>
          <w:i w:val="false"/>
          <w:color w:val="000000"/>
          <w:sz w:val="28"/>
        </w:rPr>
        <w:t xml:space="preserve">
2.3   Еңбекақыдан аударымдар </w:t>
      </w:r>
      <w:r>
        <w:br/>
      </w:r>
      <w:r>
        <w:rPr>
          <w:rFonts w:ascii="Times New Roman"/>
          <w:b w:val="false"/>
          <w:i w:val="false"/>
          <w:color w:val="000000"/>
          <w:sz w:val="28"/>
        </w:rPr>
        <w:t xml:space="preserve">
2.4   Негiзгi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2.5   Негiзгi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активтерге жөндеу </w:t>
      </w:r>
      <w:r>
        <w:br/>
      </w:r>
      <w:r>
        <w:rPr>
          <w:rFonts w:ascii="Times New Roman"/>
          <w:b w:val="false"/>
          <w:i w:val="false"/>
          <w:color w:val="000000"/>
          <w:sz w:val="28"/>
        </w:rPr>
        <w:t xml:space="preserve">
      және қызмет көрсету </w:t>
      </w:r>
      <w:r>
        <w:br/>
      </w:r>
      <w:r>
        <w:rPr>
          <w:rFonts w:ascii="Times New Roman"/>
          <w:b w:val="false"/>
          <w:i w:val="false"/>
          <w:color w:val="000000"/>
          <w:sz w:val="28"/>
        </w:rPr>
        <w:t xml:space="preserve">
2.6   Коммуналдық шығыстар </w:t>
      </w:r>
      <w:r>
        <w:br/>
      </w:r>
      <w:r>
        <w:rPr>
          <w:rFonts w:ascii="Times New Roman"/>
          <w:b w:val="false"/>
          <w:i w:val="false"/>
          <w:color w:val="000000"/>
          <w:sz w:val="28"/>
        </w:rPr>
        <w:t xml:space="preserve">
2.7   Іссапар шығыстары,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2.7.1 белгiленген норма </w:t>
      </w:r>
      <w:r>
        <w:br/>
      </w:r>
      <w:r>
        <w:rPr>
          <w:rFonts w:ascii="Times New Roman"/>
          <w:b w:val="false"/>
          <w:i w:val="false"/>
          <w:color w:val="000000"/>
          <w:sz w:val="28"/>
        </w:rPr>
        <w:t xml:space="preserve">
      шеңберiнде </w:t>
      </w:r>
      <w:r>
        <w:br/>
      </w:r>
      <w:r>
        <w:rPr>
          <w:rFonts w:ascii="Times New Roman"/>
          <w:b w:val="false"/>
          <w:i w:val="false"/>
          <w:color w:val="000000"/>
          <w:sz w:val="28"/>
        </w:rPr>
        <w:t xml:space="preserve">
2.7.2 нормадан тыс </w:t>
      </w:r>
      <w:r>
        <w:br/>
      </w:r>
      <w:r>
        <w:rPr>
          <w:rFonts w:ascii="Times New Roman"/>
          <w:b w:val="false"/>
          <w:i w:val="false"/>
          <w:color w:val="000000"/>
          <w:sz w:val="28"/>
        </w:rPr>
        <w:t xml:space="preserve">
2.8   Тиеу, тасымалдау және </w:t>
      </w:r>
      <w:r>
        <w:br/>
      </w:r>
      <w:r>
        <w:rPr>
          <w:rFonts w:ascii="Times New Roman"/>
          <w:b w:val="false"/>
          <w:i w:val="false"/>
          <w:color w:val="000000"/>
          <w:sz w:val="28"/>
        </w:rPr>
        <w:t xml:space="preserve">
      сақтау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2.9   Жарнамаға және марке. </w:t>
      </w:r>
      <w:r>
        <w:br/>
      </w:r>
      <w:r>
        <w:rPr>
          <w:rFonts w:ascii="Times New Roman"/>
          <w:b w:val="false"/>
          <w:i w:val="false"/>
          <w:color w:val="000000"/>
          <w:sz w:val="28"/>
        </w:rPr>
        <w:t xml:space="preserve">
      тингке шығыстар </w:t>
      </w:r>
      <w:r>
        <w:br/>
      </w:r>
      <w:r>
        <w:rPr>
          <w:rFonts w:ascii="Times New Roman"/>
          <w:b w:val="false"/>
          <w:i w:val="false"/>
          <w:color w:val="000000"/>
          <w:sz w:val="28"/>
        </w:rPr>
        <w:t xml:space="preserve">
2.10  Жалға алу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2.11  Әлеуметтiк салаға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2.12  Өзге де шығыстар </w:t>
      </w:r>
    </w:p>
    <w:p>
      <w:pPr>
        <w:spacing w:after="0"/>
        <w:ind w:left="0"/>
        <w:jc w:val="both"/>
      </w:pPr>
      <w:r>
        <w:rPr>
          <w:rFonts w:ascii="Times New Roman"/>
          <w:b w:val="false"/>
          <w:i w:val="false"/>
          <w:color w:val="000000"/>
          <w:sz w:val="28"/>
        </w:rPr>
        <w:t xml:space="preserve">3     Сыйақы түріндегі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3.1   Банктердiң заемдары </w:t>
      </w:r>
      <w:r>
        <w:br/>
      </w:r>
      <w:r>
        <w:rPr>
          <w:rFonts w:ascii="Times New Roman"/>
          <w:b w:val="false"/>
          <w:i w:val="false"/>
          <w:color w:val="000000"/>
          <w:sz w:val="28"/>
        </w:rPr>
        <w:t xml:space="preserve">
      негiзiндегі сыйақы </w:t>
      </w:r>
      <w:r>
        <w:br/>
      </w:r>
      <w:r>
        <w:rPr>
          <w:rFonts w:ascii="Times New Roman"/>
          <w:b w:val="false"/>
          <w:i w:val="false"/>
          <w:color w:val="000000"/>
          <w:sz w:val="28"/>
        </w:rPr>
        <w:t xml:space="preserve">
      (проценттер)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3.2   Жеткiзушілердiң </w:t>
      </w:r>
      <w:r>
        <w:br/>
      </w:r>
      <w:r>
        <w:rPr>
          <w:rFonts w:ascii="Times New Roman"/>
          <w:b w:val="false"/>
          <w:i w:val="false"/>
          <w:color w:val="000000"/>
          <w:sz w:val="28"/>
        </w:rPr>
        <w:t xml:space="preserve">
      заемдары негiзiнде </w:t>
      </w:r>
      <w:r>
        <w:br/>
      </w:r>
      <w:r>
        <w:rPr>
          <w:rFonts w:ascii="Times New Roman"/>
          <w:b w:val="false"/>
          <w:i w:val="false"/>
          <w:color w:val="000000"/>
          <w:sz w:val="28"/>
        </w:rPr>
        <w:t xml:space="preserve">
      сыйақы (проценттер)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3.3   Жалға алу негiзiнде </w:t>
      </w:r>
      <w:r>
        <w:br/>
      </w:r>
      <w:r>
        <w:rPr>
          <w:rFonts w:ascii="Times New Roman"/>
          <w:b w:val="false"/>
          <w:i w:val="false"/>
          <w:color w:val="000000"/>
          <w:sz w:val="28"/>
        </w:rPr>
        <w:t xml:space="preserve">
      сыйақы (проценттер)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3.4   Өзге де шығыстар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21-қосымша </w:t>
      </w:r>
    </w:p>
    <w:bookmarkStart w:name="z79" w:id="78"/>
    <w:p>
      <w:pPr>
        <w:spacing w:after="0"/>
        <w:ind w:left="0"/>
        <w:jc w:val="both"/>
      </w:pPr>
      <w:r>
        <w:rPr>
          <w:rFonts w:ascii="Times New Roman"/>
          <w:b w:val="false"/>
          <w:i w:val="false"/>
          <w:color w:val="000000"/>
          <w:sz w:val="28"/>
        </w:rPr>
        <w:t>
</w:t>
      </w:r>
      <w:r>
        <w:rPr>
          <w:rFonts w:ascii="Times New Roman"/>
          <w:b/>
          <w:i w:val="false"/>
          <w:color w:val="000000"/>
          <w:sz w:val="28"/>
        </w:rPr>
        <w:t xml:space="preserve">               2004-2006 жылдарға арналған дамудың аса </w:t>
      </w:r>
      <w:r>
        <w:br/>
      </w:r>
      <w:r>
        <w:rPr>
          <w:rFonts w:ascii="Times New Roman"/>
          <w:b w:val="false"/>
          <w:i w:val="false"/>
          <w:color w:val="000000"/>
          <w:sz w:val="28"/>
        </w:rPr>
        <w:t>
</w:t>
      </w:r>
      <w:r>
        <w:rPr>
          <w:rFonts w:ascii="Times New Roman"/>
          <w:b/>
          <w:i w:val="false"/>
          <w:color w:val="000000"/>
          <w:sz w:val="28"/>
        </w:rPr>
        <w:t xml:space="preserve">                  маңызды көрсеткіштерінің болжамы </w:t>
      </w:r>
      <w:r>
        <w:br/>
      </w:r>
      <w:r>
        <w:rPr>
          <w:rFonts w:ascii="Times New Roman"/>
          <w:b w:val="false"/>
          <w:i w:val="false"/>
          <w:color w:val="000000"/>
          <w:sz w:val="28"/>
        </w:rPr>
        <w:t>
</w:t>
      </w:r>
      <w:r>
        <w:rPr>
          <w:rFonts w:ascii="Times New Roman"/>
          <w:b/>
          <w:i w:val="false"/>
          <w:color w:val="000000"/>
          <w:sz w:val="28"/>
        </w:rPr>
        <w:t xml:space="preserve">                       Теміржолмашжөндеу ААҚ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(заңды тұлғаның атауы) </w:t>
      </w:r>
      <w:r>
        <w:br/>
      </w:r>
      <w:r>
        <w:rPr>
          <w:rFonts w:ascii="Times New Roman"/>
          <w:b w:val="false"/>
          <w:i w:val="false"/>
          <w:color w:val="000000"/>
          <w:sz w:val="28"/>
        </w:rPr>
        <w:t xml:space="preserve">
                                                       1 ҰК нысаны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N|    Көрсеткіштер   |Өлшем| 2002ж. |2003 ж. | 2003ж. | 2004ж.| </w:t>
      </w:r>
      <w:r>
        <w:br/>
      </w:r>
      <w:r>
        <w:rPr>
          <w:rFonts w:ascii="Times New Roman"/>
          <w:b w:val="false"/>
          <w:i w:val="false"/>
          <w:color w:val="000000"/>
          <w:sz w:val="28"/>
        </w:rPr>
        <w:t xml:space="preserve">
     |                   | бір.|   **   |        |   %    |       | </w:t>
      </w:r>
      <w:r>
        <w:br/>
      </w:r>
      <w:r>
        <w:rPr>
          <w:rFonts w:ascii="Times New Roman"/>
          <w:b w:val="false"/>
          <w:i w:val="false"/>
          <w:color w:val="000000"/>
          <w:sz w:val="28"/>
        </w:rPr>
        <w:t xml:space="preserve">
     |                   | лігі|  есеп  |бағалау | 2002ж. | болжам|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Шығарылған өнім     саны/    21277    27253   128     13627 </w:t>
      </w:r>
      <w:r>
        <w:br/>
      </w:r>
      <w:r>
        <w:rPr>
          <w:rFonts w:ascii="Times New Roman"/>
          <w:b w:val="false"/>
          <w:i w:val="false"/>
          <w:color w:val="000000"/>
          <w:sz w:val="28"/>
        </w:rPr>
        <w:t xml:space="preserve">
      (жұмыс, қызмет      құны </w:t>
      </w:r>
      <w:r>
        <w:br/>
      </w:r>
      <w:r>
        <w:rPr>
          <w:rFonts w:ascii="Times New Roman"/>
          <w:b w:val="false"/>
          <w:i w:val="false"/>
          <w:color w:val="000000"/>
          <w:sz w:val="28"/>
        </w:rPr>
        <w:t xml:space="preserve">
      көрсету) көлемі,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1.1    оның iшiнде         " </w:t>
      </w:r>
      <w:r>
        <w:br/>
      </w:r>
      <w:r>
        <w:rPr>
          <w:rFonts w:ascii="Times New Roman"/>
          <w:b w:val="false"/>
          <w:i w:val="false"/>
          <w:color w:val="000000"/>
          <w:sz w:val="28"/>
        </w:rPr>
        <w:t xml:space="preserve">
       түрлерi бойынша </w:t>
      </w:r>
      <w:r>
        <w:br/>
      </w:r>
      <w:r>
        <w:rPr>
          <w:rFonts w:ascii="Times New Roman"/>
          <w:b w:val="false"/>
          <w:i w:val="false"/>
          <w:color w:val="000000"/>
          <w:sz w:val="28"/>
        </w:rPr>
        <w:t xml:space="preserve">
2.    Экспорт барлығы:     " </w:t>
      </w:r>
      <w:r>
        <w:br/>
      </w:r>
      <w:r>
        <w:rPr>
          <w:rFonts w:ascii="Times New Roman"/>
          <w:b w:val="false"/>
          <w:i w:val="false"/>
          <w:color w:val="000000"/>
          <w:sz w:val="28"/>
        </w:rPr>
        <w:t xml:space="preserve">
2.1    оның iшiнде, ТМД     " </w:t>
      </w:r>
      <w:r>
        <w:br/>
      </w:r>
      <w:r>
        <w:rPr>
          <w:rFonts w:ascii="Times New Roman"/>
          <w:b w:val="false"/>
          <w:i w:val="false"/>
          <w:color w:val="000000"/>
          <w:sz w:val="28"/>
        </w:rPr>
        <w:t xml:space="preserve">
       елдерi </w:t>
      </w:r>
      <w:r>
        <w:br/>
      </w:r>
      <w:r>
        <w:rPr>
          <w:rFonts w:ascii="Times New Roman"/>
          <w:b w:val="false"/>
          <w:i w:val="false"/>
          <w:color w:val="000000"/>
          <w:sz w:val="28"/>
        </w:rPr>
        <w:t xml:space="preserve">
2.2    алыс шетелдер       " </w:t>
      </w:r>
      <w:r>
        <w:br/>
      </w:r>
      <w:r>
        <w:rPr>
          <w:rFonts w:ascii="Times New Roman"/>
          <w:b w:val="false"/>
          <w:i w:val="false"/>
          <w:color w:val="000000"/>
          <w:sz w:val="28"/>
        </w:rPr>
        <w:t xml:space="preserve">
2.3    өнiм түрлерi        "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3.    Импорт барлығы:      " </w:t>
      </w:r>
      <w:r>
        <w:br/>
      </w:r>
      <w:r>
        <w:rPr>
          <w:rFonts w:ascii="Times New Roman"/>
          <w:b w:val="false"/>
          <w:i w:val="false"/>
          <w:color w:val="000000"/>
          <w:sz w:val="28"/>
        </w:rPr>
        <w:t xml:space="preserve">
3.1    оның iшiнде, ТМД    " </w:t>
      </w:r>
      <w:r>
        <w:br/>
      </w:r>
      <w:r>
        <w:rPr>
          <w:rFonts w:ascii="Times New Roman"/>
          <w:b w:val="false"/>
          <w:i w:val="false"/>
          <w:color w:val="000000"/>
          <w:sz w:val="28"/>
        </w:rPr>
        <w:t xml:space="preserve">
       елдерi </w:t>
      </w:r>
      <w:r>
        <w:br/>
      </w:r>
      <w:r>
        <w:rPr>
          <w:rFonts w:ascii="Times New Roman"/>
          <w:b w:val="false"/>
          <w:i w:val="false"/>
          <w:color w:val="000000"/>
          <w:sz w:val="28"/>
        </w:rPr>
        <w:t xml:space="preserve">
3.2     алыс шетел         " </w:t>
      </w:r>
      <w:r>
        <w:br/>
      </w:r>
      <w:r>
        <w:rPr>
          <w:rFonts w:ascii="Times New Roman"/>
          <w:b w:val="false"/>
          <w:i w:val="false"/>
          <w:color w:val="000000"/>
          <w:sz w:val="28"/>
        </w:rPr>
        <w:t xml:space="preserve">
3.3    өнiм түрлерi        "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4.    Қаржыландырудың     мың.    756920  1103256   146    445000 </w:t>
      </w:r>
      <w:r>
        <w:br/>
      </w:r>
      <w:r>
        <w:rPr>
          <w:rFonts w:ascii="Times New Roman"/>
          <w:b w:val="false"/>
          <w:i w:val="false"/>
          <w:color w:val="000000"/>
          <w:sz w:val="28"/>
        </w:rPr>
        <w:t xml:space="preserve">
      барлық көздерiнiң   теңге </w:t>
      </w:r>
      <w:r>
        <w:br/>
      </w:r>
      <w:r>
        <w:rPr>
          <w:rFonts w:ascii="Times New Roman"/>
          <w:b w:val="false"/>
          <w:i w:val="false"/>
          <w:color w:val="000000"/>
          <w:sz w:val="28"/>
        </w:rPr>
        <w:t xml:space="preserve">
      есебiнен негізгі </w:t>
      </w:r>
      <w:r>
        <w:br/>
      </w:r>
      <w:r>
        <w:rPr>
          <w:rFonts w:ascii="Times New Roman"/>
          <w:b w:val="false"/>
          <w:i w:val="false"/>
          <w:color w:val="000000"/>
          <w:sz w:val="28"/>
        </w:rPr>
        <w:t xml:space="preserve">
      капиталға инвести. </w:t>
      </w:r>
      <w:r>
        <w:br/>
      </w:r>
      <w:r>
        <w:rPr>
          <w:rFonts w:ascii="Times New Roman"/>
          <w:b w:val="false"/>
          <w:i w:val="false"/>
          <w:color w:val="000000"/>
          <w:sz w:val="28"/>
        </w:rPr>
        <w:t xml:space="preserve">
      ция - барлығы: </w:t>
      </w:r>
      <w:r>
        <w:br/>
      </w:r>
      <w:r>
        <w:rPr>
          <w:rFonts w:ascii="Times New Roman"/>
          <w:b w:val="false"/>
          <w:i w:val="false"/>
          <w:color w:val="000000"/>
          <w:sz w:val="28"/>
        </w:rPr>
        <w:t xml:space="preserve">
4.1   заемдық қаражат      "      364539  1016314   279    301361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4.1.1  оның iшiнде, мем.   " </w:t>
      </w:r>
      <w:r>
        <w:br/>
      </w:r>
      <w:r>
        <w:rPr>
          <w:rFonts w:ascii="Times New Roman"/>
          <w:b w:val="false"/>
          <w:i w:val="false"/>
          <w:color w:val="000000"/>
          <w:sz w:val="28"/>
        </w:rPr>
        <w:t xml:space="preserve">
       лекеттік бюджет </w:t>
      </w:r>
      <w:r>
        <w:br/>
      </w:r>
      <w:r>
        <w:rPr>
          <w:rFonts w:ascii="Times New Roman"/>
          <w:b w:val="false"/>
          <w:i w:val="false"/>
          <w:color w:val="000000"/>
          <w:sz w:val="28"/>
        </w:rPr>
        <w:t xml:space="preserve">
       қаражаты </w:t>
      </w:r>
      <w:r>
        <w:br/>
      </w:r>
      <w:r>
        <w:rPr>
          <w:rFonts w:ascii="Times New Roman"/>
          <w:b w:val="false"/>
          <w:i w:val="false"/>
          <w:color w:val="000000"/>
          <w:sz w:val="28"/>
        </w:rPr>
        <w:t xml:space="preserve">
4.2   өз қаражаты          "      392381    86942    22    143639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5.    Табыстар, барлығы    "     5958883  6321846   106   6777887 </w:t>
      </w:r>
      <w:r>
        <w:br/>
      </w:r>
      <w:r>
        <w:rPr>
          <w:rFonts w:ascii="Times New Roman"/>
          <w:b w:val="false"/>
          <w:i w:val="false"/>
          <w:color w:val="000000"/>
          <w:sz w:val="28"/>
        </w:rPr>
        <w:t xml:space="preserve">
6.    шығыстар, барлығы    "     5617427  6294641   112   6694148 </w:t>
      </w:r>
      <w:r>
        <w:br/>
      </w:r>
      <w:r>
        <w:rPr>
          <w:rFonts w:ascii="Times New Roman"/>
          <w:b w:val="false"/>
          <w:i w:val="false"/>
          <w:color w:val="000000"/>
          <w:sz w:val="28"/>
        </w:rPr>
        <w:t xml:space="preserve">
7.    Негiзгi қызметтен    "     5958883  6308314   106   6777887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8.    Өткiзілген дайын     "     5263328  5963602   113   6166186 </w:t>
      </w:r>
      <w:r>
        <w:br/>
      </w:r>
      <w:r>
        <w:rPr>
          <w:rFonts w:ascii="Times New Roman"/>
          <w:b w:val="false"/>
          <w:i w:val="false"/>
          <w:color w:val="000000"/>
          <w:sz w:val="28"/>
        </w:rPr>
        <w:t xml:space="preserve">
      өнiмнiң (тауарлар. </w:t>
      </w:r>
      <w:r>
        <w:br/>
      </w:r>
      <w:r>
        <w:rPr>
          <w:rFonts w:ascii="Times New Roman"/>
          <w:b w:val="false"/>
          <w:i w:val="false"/>
          <w:color w:val="000000"/>
          <w:sz w:val="28"/>
        </w:rPr>
        <w:t xml:space="preserve">
      дың, жұмыстардың, </w:t>
      </w:r>
      <w:r>
        <w:br/>
      </w:r>
      <w:r>
        <w:rPr>
          <w:rFonts w:ascii="Times New Roman"/>
          <w:b w:val="false"/>
          <w:i w:val="false"/>
          <w:color w:val="000000"/>
          <w:sz w:val="28"/>
        </w:rPr>
        <w:t xml:space="preserve">
      қызмет көрсетулер. </w:t>
      </w:r>
      <w:r>
        <w:br/>
      </w:r>
      <w:r>
        <w:rPr>
          <w:rFonts w:ascii="Times New Roman"/>
          <w:b w:val="false"/>
          <w:i w:val="false"/>
          <w:color w:val="000000"/>
          <w:sz w:val="28"/>
        </w:rPr>
        <w:t xml:space="preserve">
      дiң) өзiндiк құны: </w:t>
      </w:r>
      <w:r>
        <w:br/>
      </w:r>
      <w:r>
        <w:rPr>
          <w:rFonts w:ascii="Times New Roman"/>
          <w:b w:val="false"/>
          <w:i w:val="false"/>
          <w:color w:val="000000"/>
          <w:sz w:val="28"/>
        </w:rPr>
        <w:t xml:space="preserve">
9.    Жалпы жиынтық табыс  "      695555   344712    50    611701 </w:t>
      </w:r>
      <w:r>
        <w:br/>
      </w:r>
      <w:r>
        <w:rPr>
          <w:rFonts w:ascii="Times New Roman"/>
          <w:b w:val="false"/>
          <w:i w:val="false"/>
          <w:color w:val="000000"/>
          <w:sz w:val="28"/>
        </w:rPr>
        <w:t xml:space="preserve">
10.   Кезең шығыстары,     "      204431   196107    96    461661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10.1   жалпы және әкiмші.  "      204431   196107    96    461661 </w:t>
      </w:r>
      <w:r>
        <w:br/>
      </w:r>
      <w:r>
        <w:rPr>
          <w:rFonts w:ascii="Times New Roman"/>
          <w:b w:val="false"/>
          <w:i w:val="false"/>
          <w:color w:val="000000"/>
          <w:sz w:val="28"/>
        </w:rPr>
        <w:t xml:space="preserve">
       лiк шығыстары </w:t>
      </w:r>
      <w:r>
        <w:br/>
      </w:r>
      <w:r>
        <w:rPr>
          <w:rFonts w:ascii="Times New Roman"/>
          <w:b w:val="false"/>
          <w:i w:val="false"/>
          <w:color w:val="000000"/>
          <w:sz w:val="28"/>
        </w:rPr>
        <w:t xml:space="preserve">
10.2   дайын өнiмдi        " </w:t>
      </w:r>
      <w:r>
        <w:br/>
      </w:r>
      <w:r>
        <w:rPr>
          <w:rFonts w:ascii="Times New Roman"/>
          <w:b w:val="false"/>
          <w:i w:val="false"/>
          <w:color w:val="000000"/>
          <w:sz w:val="28"/>
        </w:rPr>
        <w:t xml:space="preserve">
       (товарларды, жұмыс. </w:t>
      </w:r>
      <w:r>
        <w:br/>
      </w:r>
      <w:r>
        <w:rPr>
          <w:rFonts w:ascii="Times New Roman"/>
          <w:b w:val="false"/>
          <w:i w:val="false"/>
          <w:color w:val="000000"/>
          <w:sz w:val="28"/>
        </w:rPr>
        <w:t xml:space="preserve">
       тарды, қызмет көр. </w:t>
      </w:r>
      <w:r>
        <w:br/>
      </w:r>
      <w:r>
        <w:rPr>
          <w:rFonts w:ascii="Times New Roman"/>
          <w:b w:val="false"/>
          <w:i w:val="false"/>
          <w:color w:val="000000"/>
          <w:sz w:val="28"/>
        </w:rPr>
        <w:t xml:space="preserve">
       сетулердi) өткiзу </w:t>
      </w:r>
      <w:r>
        <w:br/>
      </w:r>
      <w:r>
        <w:rPr>
          <w:rFonts w:ascii="Times New Roman"/>
          <w:b w:val="false"/>
          <w:i w:val="false"/>
          <w:color w:val="000000"/>
          <w:sz w:val="28"/>
        </w:rPr>
        <w:t xml:space="preserve">
       жөнiндегі шығыстар </w:t>
      </w:r>
      <w:r>
        <w:br/>
      </w:r>
      <w:r>
        <w:rPr>
          <w:rFonts w:ascii="Times New Roman"/>
          <w:b w:val="false"/>
          <w:i w:val="false"/>
          <w:color w:val="000000"/>
          <w:sz w:val="28"/>
        </w:rPr>
        <w:t xml:space="preserve">
10.3   сыйақы түрiндегi    "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   Салық салынатын      "      519800   151492    29    144377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12.   Корпорациялық табыс  "      178344   124287    70     60638 </w:t>
      </w:r>
      <w:r>
        <w:br/>
      </w:r>
      <w:r>
        <w:rPr>
          <w:rFonts w:ascii="Times New Roman"/>
          <w:b w:val="false"/>
          <w:i w:val="false"/>
          <w:color w:val="000000"/>
          <w:sz w:val="28"/>
        </w:rPr>
        <w:t xml:space="preserve">
      салығы </w:t>
      </w:r>
      <w:r>
        <w:br/>
      </w:r>
      <w:r>
        <w:rPr>
          <w:rFonts w:ascii="Times New Roman"/>
          <w:b w:val="false"/>
          <w:i w:val="false"/>
          <w:color w:val="000000"/>
          <w:sz w:val="28"/>
        </w:rPr>
        <w:t xml:space="preserve">
13.   Таза табыс (залал)   "      341456    27205     8     83739 </w:t>
      </w:r>
      <w:r>
        <w:br/>
      </w:r>
      <w:r>
        <w:rPr>
          <w:rFonts w:ascii="Times New Roman"/>
          <w:b w:val="false"/>
          <w:i w:val="false"/>
          <w:color w:val="000000"/>
          <w:sz w:val="28"/>
        </w:rPr>
        <w:t xml:space="preserve">
14.   Дивидендтер,         "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14.1   оның iшiнде, ак.   мың </w:t>
      </w:r>
      <w:r>
        <w:br/>
      </w:r>
      <w:r>
        <w:rPr>
          <w:rFonts w:ascii="Times New Roman"/>
          <w:b w:val="false"/>
          <w:i w:val="false"/>
          <w:color w:val="000000"/>
          <w:sz w:val="28"/>
        </w:rPr>
        <w:t xml:space="preserve">
       циялардың мемле.   теңге </w:t>
      </w:r>
      <w:r>
        <w:br/>
      </w:r>
      <w:r>
        <w:rPr>
          <w:rFonts w:ascii="Times New Roman"/>
          <w:b w:val="false"/>
          <w:i w:val="false"/>
          <w:color w:val="000000"/>
          <w:sz w:val="28"/>
        </w:rPr>
        <w:t xml:space="preserve">
       кеттiк пакетiне </w:t>
      </w:r>
      <w:r>
        <w:br/>
      </w:r>
      <w:r>
        <w:rPr>
          <w:rFonts w:ascii="Times New Roman"/>
          <w:b w:val="false"/>
          <w:i w:val="false"/>
          <w:color w:val="000000"/>
          <w:sz w:val="28"/>
        </w:rPr>
        <w:t xml:space="preserve">
15.   Пайдадан аударымдар  % </w:t>
      </w:r>
      <w:r>
        <w:br/>
      </w:r>
      <w:r>
        <w:rPr>
          <w:rFonts w:ascii="Times New Roman"/>
          <w:b w:val="false"/>
          <w:i w:val="false"/>
          <w:color w:val="000000"/>
          <w:sz w:val="28"/>
        </w:rPr>
        <w:t xml:space="preserve">
      нормативтерi* </w:t>
      </w:r>
      <w:r>
        <w:br/>
      </w:r>
      <w:r>
        <w:rPr>
          <w:rFonts w:ascii="Times New Roman"/>
          <w:b w:val="false"/>
          <w:i w:val="false"/>
          <w:color w:val="000000"/>
          <w:sz w:val="28"/>
        </w:rPr>
        <w:t xml:space="preserve">
16.   Қызметтің рента.     "         6,9    12,50   181      7,00 </w:t>
      </w:r>
      <w:r>
        <w:br/>
      </w:r>
      <w:r>
        <w:rPr>
          <w:rFonts w:ascii="Times New Roman"/>
          <w:b w:val="false"/>
          <w:i w:val="false"/>
          <w:color w:val="000000"/>
          <w:sz w:val="28"/>
        </w:rPr>
        <w:t xml:space="preserve">
      бельділiгi </w:t>
      </w:r>
      <w:r>
        <w:br/>
      </w:r>
      <w:r>
        <w:rPr>
          <w:rFonts w:ascii="Times New Roman"/>
          <w:b w:val="false"/>
          <w:i w:val="false"/>
          <w:color w:val="000000"/>
          <w:sz w:val="28"/>
        </w:rPr>
        <w:t xml:space="preserve">
17.   Материалдық емес    мың      50925    59737   117     59900 </w:t>
      </w:r>
      <w:r>
        <w:br/>
      </w:r>
      <w:r>
        <w:rPr>
          <w:rFonts w:ascii="Times New Roman"/>
          <w:b w:val="false"/>
          <w:i w:val="false"/>
          <w:color w:val="000000"/>
          <w:sz w:val="28"/>
        </w:rPr>
        <w:t xml:space="preserve">
      активтер мен не.    теңге </w:t>
      </w:r>
      <w:r>
        <w:br/>
      </w:r>
      <w:r>
        <w:rPr>
          <w:rFonts w:ascii="Times New Roman"/>
          <w:b w:val="false"/>
          <w:i w:val="false"/>
          <w:color w:val="000000"/>
          <w:sz w:val="28"/>
        </w:rPr>
        <w:t xml:space="preserve">
      гізгі қаражатқа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18.   Компания қызметкер. адам      5235     6008   115      3002 </w:t>
      </w:r>
      <w:r>
        <w:br/>
      </w:r>
      <w:r>
        <w:rPr>
          <w:rFonts w:ascii="Times New Roman"/>
          <w:b w:val="false"/>
          <w:i w:val="false"/>
          <w:color w:val="000000"/>
          <w:sz w:val="28"/>
        </w:rPr>
        <w:t xml:space="preserve">
      лерiнiң саны,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18.1  Орталық аппарат      "          56       59   105        47 </w:t>
      </w:r>
      <w:r>
        <w:br/>
      </w:r>
      <w:r>
        <w:rPr>
          <w:rFonts w:ascii="Times New Roman"/>
          <w:b w:val="false"/>
          <w:i w:val="false"/>
          <w:color w:val="000000"/>
          <w:sz w:val="28"/>
        </w:rPr>
        <w:t xml:space="preserve">
      қызметкерлерiнiң </w:t>
      </w:r>
      <w:r>
        <w:br/>
      </w:r>
      <w:r>
        <w:rPr>
          <w:rFonts w:ascii="Times New Roman"/>
          <w:b w:val="false"/>
          <w:i w:val="false"/>
          <w:color w:val="000000"/>
          <w:sz w:val="28"/>
        </w:rPr>
        <w:t xml:space="preserve">
      саны </w:t>
      </w:r>
      <w:r>
        <w:br/>
      </w:r>
      <w:r>
        <w:rPr>
          <w:rFonts w:ascii="Times New Roman"/>
          <w:b w:val="false"/>
          <w:i w:val="false"/>
          <w:color w:val="000000"/>
          <w:sz w:val="28"/>
        </w:rPr>
        <w:t xml:space="preserve">
19.   Жалақы қоры         мың    1080071  1396389   129   1112378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20.   Компания бойынша     "       17193    19368   113     19950 </w:t>
      </w:r>
      <w:r>
        <w:br/>
      </w:r>
      <w:r>
        <w:rPr>
          <w:rFonts w:ascii="Times New Roman"/>
          <w:b w:val="false"/>
          <w:i w:val="false"/>
          <w:color w:val="000000"/>
          <w:sz w:val="28"/>
        </w:rPr>
        <w:t xml:space="preserve">
      тұтастай алғанда </w:t>
      </w:r>
      <w:r>
        <w:br/>
      </w:r>
      <w:r>
        <w:rPr>
          <w:rFonts w:ascii="Times New Roman"/>
          <w:b w:val="false"/>
          <w:i w:val="false"/>
          <w:color w:val="000000"/>
          <w:sz w:val="28"/>
        </w:rPr>
        <w:t xml:space="preserve">
      орташа айлық жалақы </w:t>
      </w:r>
      <w:r>
        <w:br/>
      </w:r>
      <w:r>
        <w:rPr>
          <w:rFonts w:ascii="Times New Roman"/>
          <w:b w:val="false"/>
          <w:i w:val="false"/>
          <w:color w:val="000000"/>
          <w:sz w:val="28"/>
        </w:rPr>
        <w:t xml:space="preserve">
20.1   оның iшiнде,       теңге    42407    43026   101     44317 </w:t>
      </w:r>
      <w:r>
        <w:br/>
      </w:r>
      <w:r>
        <w:rPr>
          <w:rFonts w:ascii="Times New Roman"/>
          <w:b w:val="false"/>
          <w:i w:val="false"/>
          <w:color w:val="000000"/>
          <w:sz w:val="28"/>
        </w:rPr>
        <w:t xml:space="preserve">
       орталық аппарат </w:t>
      </w:r>
      <w:r>
        <w:br/>
      </w:r>
      <w:r>
        <w:rPr>
          <w:rFonts w:ascii="Times New Roman"/>
          <w:b w:val="false"/>
          <w:i w:val="false"/>
          <w:color w:val="000000"/>
          <w:sz w:val="28"/>
        </w:rPr>
        <w:t xml:space="preserve">
       қызметкерлерi </w:t>
      </w:r>
      <w:r>
        <w:br/>
      </w:r>
      <w:r>
        <w:rPr>
          <w:rFonts w:ascii="Times New Roman"/>
          <w:b w:val="false"/>
          <w:i w:val="false"/>
          <w:color w:val="000000"/>
          <w:sz w:val="28"/>
        </w:rPr>
        <w:t xml:space="preserve">
21.   Өнiмнiң (жұмыстың,  бірлік  247373   252206   102    265030 </w:t>
      </w:r>
      <w:r>
        <w:br/>
      </w:r>
      <w:r>
        <w:rPr>
          <w:rFonts w:ascii="Times New Roman"/>
          <w:b w:val="false"/>
          <w:i w:val="false"/>
          <w:color w:val="000000"/>
          <w:sz w:val="28"/>
        </w:rPr>
        <w:t xml:space="preserve">
      қызмет көрсетудің)  үшін </w:t>
      </w:r>
      <w:r>
        <w:br/>
      </w:r>
      <w:r>
        <w:rPr>
          <w:rFonts w:ascii="Times New Roman"/>
          <w:b w:val="false"/>
          <w:i w:val="false"/>
          <w:color w:val="000000"/>
          <w:sz w:val="28"/>
        </w:rPr>
        <w:t xml:space="preserve">
      бiрлігіне тарифтер  теңге </w:t>
      </w:r>
      <w:r>
        <w:br/>
      </w:r>
      <w:r>
        <w:rPr>
          <w:rFonts w:ascii="Times New Roman"/>
          <w:b w:val="false"/>
          <w:i w:val="false"/>
          <w:color w:val="000000"/>
          <w:sz w:val="28"/>
        </w:rPr>
        <w:t xml:space="preserve">
      (бағалар) </w:t>
      </w:r>
      <w:r>
        <w:br/>
      </w:r>
      <w:r>
        <w:rPr>
          <w:rFonts w:ascii="Times New Roman"/>
          <w:b w:val="false"/>
          <w:i w:val="false"/>
          <w:color w:val="000000"/>
          <w:sz w:val="28"/>
        </w:rPr>
        <w:t xml:space="preserve">
21.1   бұрынғы кезеңге      % </w:t>
      </w:r>
      <w:r>
        <w:br/>
      </w:r>
      <w:r>
        <w:rPr>
          <w:rFonts w:ascii="Times New Roman"/>
          <w:b w:val="false"/>
          <w:i w:val="false"/>
          <w:color w:val="000000"/>
          <w:sz w:val="28"/>
        </w:rPr>
        <w:t xml:space="preserve">
       тарифтердің (баға. </w:t>
      </w:r>
      <w:r>
        <w:br/>
      </w:r>
      <w:r>
        <w:rPr>
          <w:rFonts w:ascii="Times New Roman"/>
          <w:b w:val="false"/>
          <w:i w:val="false"/>
          <w:color w:val="000000"/>
          <w:sz w:val="28"/>
        </w:rPr>
        <w:t xml:space="preserve">
       лардың) өзгеруі </w:t>
      </w:r>
      <w:r>
        <w:br/>
      </w:r>
      <w:r>
        <w:rPr>
          <w:rFonts w:ascii="Times New Roman"/>
          <w:b w:val="false"/>
          <w:i w:val="false"/>
          <w:color w:val="000000"/>
          <w:sz w:val="28"/>
        </w:rPr>
        <w:t xml:space="preserve">
22.   Кредиторлық берешек мың     591097   513997    87    446954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23.   Дебиторлық берешек   "      644209   560182    87    487115 </w:t>
      </w:r>
      <w:r>
        <w:br/>
      </w:r>
      <w:r>
        <w:rPr>
          <w:rFonts w:ascii="Times New Roman"/>
          <w:b w:val="false"/>
          <w:i w:val="false"/>
          <w:color w:val="000000"/>
          <w:sz w:val="28"/>
        </w:rPr>
        <w:t xml:space="preserve">
___________________________________________________________________ </w:t>
      </w:r>
    </w:p>
    <w:bookmarkEnd w:id="78"/>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Р/с N| 2005ж. | 2006 ж. | 2006 ж.|2006 ж. </w:t>
      </w:r>
      <w:r>
        <w:br/>
      </w:r>
      <w:r>
        <w:rPr>
          <w:rFonts w:ascii="Times New Roman"/>
          <w:b w:val="false"/>
          <w:i w:val="false"/>
          <w:color w:val="000000"/>
          <w:sz w:val="28"/>
        </w:rPr>
        <w:t xml:space="preserve">
     |        |         |    %   | % </w:t>
      </w:r>
      <w:r>
        <w:br/>
      </w:r>
      <w:r>
        <w:rPr>
          <w:rFonts w:ascii="Times New Roman"/>
          <w:b w:val="false"/>
          <w:i w:val="false"/>
          <w:color w:val="000000"/>
          <w:sz w:val="28"/>
        </w:rPr>
        <w:t xml:space="preserve">
     | болжам | болжам  | 2002 ж.|2003 ж.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А       6        7         8       9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1.       13627    12900    60,6%    47,3% </w:t>
      </w:r>
      <w:r>
        <w:br/>
      </w:r>
      <w:r>
        <w:rPr>
          <w:rFonts w:ascii="Times New Roman"/>
          <w:b w:val="false"/>
          <w:i w:val="false"/>
          <w:color w:val="000000"/>
          <w:sz w:val="28"/>
        </w:rPr>
        <w:t xml:space="preserve">
1.1 </w:t>
      </w:r>
      <w:r>
        <w:br/>
      </w:r>
      <w:r>
        <w:rPr>
          <w:rFonts w:ascii="Times New Roman"/>
          <w:b w:val="false"/>
          <w:i w:val="false"/>
          <w:color w:val="000000"/>
          <w:sz w:val="28"/>
        </w:rPr>
        <w:t xml:space="preserve">
2.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3. </w:t>
      </w:r>
      <w:r>
        <w:br/>
      </w:r>
      <w:r>
        <w:rPr>
          <w:rFonts w:ascii="Times New Roman"/>
          <w:b w:val="false"/>
          <w:i w:val="false"/>
          <w:color w:val="000000"/>
          <w:sz w:val="28"/>
        </w:rPr>
        <w:t xml:space="preserve">
3.1 </w:t>
      </w:r>
      <w:r>
        <w:br/>
      </w:r>
      <w:r>
        <w:rPr>
          <w:rFonts w:ascii="Times New Roman"/>
          <w:b w:val="false"/>
          <w:i w:val="false"/>
          <w:color w:val="000000"/>
          <w:sz w:val="28"/>
        </w:rPr>
        <w:t xml:space="preserve">
3.2 </w:t>
      </w:r>
      <w:r>
        <w:br/>
      </w:r>
      <w:r>
        <w:rPr>
          <w:rFonts w:ascii="Times New Roman"/>
          <w:b w:val="false"/>
          <w:i w:val="false"/>
          <w:color w:val="000000"/>
          <w:sz w:val="28"/>
        </w:rPr>
        <w:t xml:space="preserve">
3.3 </w:t>
      </w:r>
      <w:r>
        <w:br/>
      </w:r>
      <w:r>
        <w:rPr>
          <w:rFonts w:ascii="Times New Roman"/>
          <w:b w:val="false"/>
          <w:i w:val="false"/>
          <w:color w:val="000000"/>
          <w:sz w:val="28"/>
        </w:rPr>
        <w:t xml:space="preserve">
4.      450000   400000    52,8%    36,3% </w:t>
      </w:r>
      <w:r>
        <w:br/>
      </w:r>
      <w:r>
        <w:rPr>
          <w:rFonts w:ascii="Times New Roman"/>
          <w:b w:val="false"/>
          <w:i w:val="false"/>
          <w:color w:val="000000"/>
          <w:sz w:val="28"/>
        </w:rPr>
        <w:t xml:space="preserve">
4.1     339338   285340    78,3%    28,1% </w:t>
      </w:r>
      <w:r>
        <w:br/>
      </w:r>
      <w:r>
        <w:rPr>
          <w:rFonts w:ascii="Times New Roman"/>
          <w:b w:val="false"/>
          <w:i w:val="false"/>
          <w:color w:val="000000"/>
          <w:sz w:val="28"/>
        </w:rPr>
        <w:t xml:space="preserve">
4.1.1 </w:t>
      </w:r>
      <w:r>
        <w:br/>
      </w:r>
      <w:r>
        <w:rPr>
          <w:rFonts w:ascii="Times New Roman"/>
          <w:b w:val="false"/>
          <w:i w:val="false"/>
          <w:color w:val="000000"/>
          <w:sz w:val="28"/>
        </w:rPr>
        <w:t xml:space="preserve">
4.2     110662   114660    29,2%   131,9% </w:t>
      </w:r>
      <w:r>
        <w:br/>
      </w:r>
      <w:r>
        <w:rPr>
          <w:rFonts w:ascii="Times New Roman"/>
          <w:b w:val="false"/>
          <w:i w:val="false"/>
          <w:color w:val="000000"/>
          <w:sz w:val="28"/>
        </w:rPr>
        <w:t xml:space="preserve">
5.     7154426  7734705   129,8%   122,3% </w:t>
      </w:r>
      <w:r>
        <w:br/>
      </w:r>
      <w:r>
        <w:rPr>
          <w:rFonts w:ascii="Times New Roman"/>
          <w:b w:val="false"/>
          <w:i w:val="false"/>
          <w:color w:val="000000"/>
          <w:sz w:val="28"/>
        </w:rPr>
        <w:t xml:space="preserve">
6.     7103766  7680059   136,7%   122,0% </w:t>
      </w:r>
      <w:r>
        <w:br/>
      </w:r>
      <w:r>
        <w:rPr>
          <w:rFonts w:ascii="Times New Roman"/>
          <w:b w:val="false"/>
          <w:i w:val="false"/>
          <w:color w:val="000000"/>
          <w:sz w:val="28"/>
        </w:rPr>
        <w:t xml:space="preserve">
7.     7140926  7721205   129,6%   122,4% </w:t>
      </w:r>
      <w:r>
        <w:br/>
      </w:r>
      <w:r>
        <w:rPr>
          <w:rFonts w:ascii="Times New Roman"/>
          <w:b w:val="false"/>
          <w:i w:val="false"/>
          <w:color w:val="000000"/>
          <w:sz w:val="28"/>
        </w:rPr>
        <w:t xml:space="preserve">
8.     6514276  7042763   133,8%   118,1% </w:t>
      </w:r>
      <w:r>
        <w:br/>
      </w:r>
      <w:r>
        <w:rPr>
          <w:rFonts w:ascii="Times New Roman"/>
          <w:b w:val="false"/>
          <w:i w:val="false"/>
          <w:color w:val="000000"/>
          <w:sz w:val="28"/>
        </w:rPr>
        <w:t xml:space="preserve">
9.      640150   691942    99,5%   200,7% </w:t>
      </w:r>
      <w:r>
        <w:br/>
      </w:r>
      <w:r>
        <w:rPr>
          <w:rFonts w:ascii="Times New Roman"/>
          <w:b w:val="false"/>
          <w:i w:val="false"/>
          <w:color w:val="000000"/>
          <w:sz w:val="28"/>
        </w:rPr>
        <w:t xml:space="preserve">
10.     552804   597725   292,4%   304,8% </w:t>
      </w:r>
      <w:r>
        <w:br/>
      </w:r>
      <w:r>
        <w:rPr>
          <w:rFonts w:ascii="Times New Roman"/>
          <w:b w:val="false"/>
          <w:i w:val="false"/>
          <w:color w:val="000000"/>
          <w:sz w:val="28"/>
        </w:rPr>
        <w:t xml:space="preserve">
10.1    552804   597725   292,4%   304,8% </w:t>
      </w:r>
      <w:r>
        <w:br/>
      </w:r>
      <w:r>
        <w:rPr>
          <w:rFonts w:ascii="Times New Roman"/>
          <w:b w:val="false"/>
          <w:i w:val="false"/>
          <w:color w:val="000000"/>
          <w:sz w:val="28"/>
        </w:rPr>
        <w:t xml:space="preserve">
10.2 </w:t>
      </w:r>
      <w:r>
        <w:br/>
      </w:r>
      <w:r>
        <w:rPr>
          <w:rFonts w:ascii="Times New Roman"/>
          <w:b w:val="false"/>
          <w:i w:val="false"/>
          <w:color w:val="000000"/>
          <w:sz w:val="28"/>
        </w:rPr>
        <w:t xml:space="preserve">
10.3 </w:t>
      </w:r>
      <w:r>
        <w:br/>
      </w:r>
      <w:r>
        <w:rPr>
          <w:rFonts w:ascii="Times New Roman"/>
          <w:b w:val="false"/>
          <w:i w:val="false"/>
          <w:color w:val="000000"/>
          <w:sz w:val="28"/>
        </w:rPr>
        <w:t xml:space="preserve">
11.      87346    94217    18,1%    62,2% </w:t>
      </w:r>
      <w:r>
        <w:br/>
      </w:r>
      <w:r>
        <w:rPr>
          <w:rFonts w:ascii="Times New Roman"/>
          <w:b w:val="false"/>
          <w:i w:val="false"/>
          <w:color w:val="000000"/>
          <w:sz w:val="28"/>
        </w:rPr>
        <w:t xml:space="preserve">
12.      36686    39571    22,2%    31,8% </w:t>
      </w:r>
      <w:r>
        <w:br/>
      </w:r>
      <w:r>
        <w:rPr>
          <w:rFonts w:ascii="Times New Roman"/>
          <w:b w:val="false"/>
          <w:i w:val="false"/>
          <w:color w:val="000000"/>
          <w:sz w:val="28"/>
        </w:rPr>
        <w:t xml:space="preserve">
13.      50660    54646    16,0%   200,9% </w:t>
      </w:r>
      <w:r>
        <w:br/>
      </w:r>
      <w:r>
        <w:rPr>
          <w:rFonts w:ascii="Times New Roman"/>
          <w:b w:val="false"/>
          <w:i w:val="false"/>
          <w:color w:val="000000"/>
          <w:sz w:val="28"/>
        </w:rPr>
        <w:t xml:space="preserve">
14. </w:t>
      </w:r>
      <w:r>
        <w:br/>
      </w:r>
      <w:r>
        <w:rPr>
          <w:rFonts w:ascii="Times New Roman"/>
          <w:b w:val="false"/>
          <w:i w:val="false"/>
          <w:color w:val="000000"/>
          <w:sz w:val="28"/>
        </w:rPr>
        <w:t xml:space="preserve">
14.1 </w:t>
      </w:r>
      <w:r>
        <w:br/>
      </w:r>
      <w:r>
        <w:rPr>
          <w:rFonts w:ascii="Times New Roman"/>
          <w:b w:val="false"/>
          <w:i w:val="false"/>
          <w:color w:val="000000"/>
          <w:sz w:val="28"/>
        </w:rPr>
        <w:t xml:space="preserve">
15. </w:t>
      </w:r>
      <w:r>
        <w:br/>
      </w:r>
      <w:r>
        <w:rPr>
          <w:rFonts w:ascii="Times New Roman"/>
          <w:b w:val="false"/>
          <w:i w:val="false"/>
          <w:color w:val="000000"/>
          <w:sz w:val="28"/>
        </w:rPr>
        <w:t xml:space="preserve">
16.       8,00     7,00   101,4%    56,0% </w:t>
      </w:r>
      <w:r>
        <w:br/>
      </w:r>
      <w:r>
        <w:rPr>
          <w:rFonts w:ascii="Times New Roman"/>
          <w:b w:val="false"/>
          <w:i w:val="false"/>
          <w:color w:val="000000"/>
          <w:sz w:val="28"/>
        </w:rPr>
        <w:t xml:space="preserve">
17.      60002    60014   117,8%   100,5% </w:t>
      </w:r>
      <w:r>
        <w:br/>
      </w:r>
      <w:r>
        <w:rPr>
          <w:rFonts w:ascii="Times New Roman"/>
          <w:b w:val="false"/>
          <w:i w:val="false"/>
          <w:color w:val="000000"/>
          <w:sz w:val="28"/>
        </w:rPr>
        <w:t xml:space="preserve">
18.       3000     2994    57,2%    49,8% </w:t>
      </w:r>
      <w:r>
        <w:br/>
      </w:r>
      <w:r>
        <w:rPr>
          <w:rFonts w:ascii="Times New Roman"/>
          <w:b w:val="false"/>
          <w:i w:val="false"/>
          <w:color w:val="000000"/>
          <w:sz w:val="28"/>
        </w:rPr>
        <w:t xml:space="preserve">
18.1        47       47    83,9%    79,7% </w:t>
      </w:r>
      <w:r>
        <w:br/>
      </w:r>
      <w:r>
        <w:rPr>
          <w:rFonts w:ascii="Times New Roman"/>
          <w:b w:val="false"/>
          <w:i w:val="false"/>
          <w:color w:val="000000"/>
          <w:sz w:val="28"/>
        </w:rPr>
        <w:t xml:space="preserve">
19.    1112378  1112378   103,0%    79,7% </w:t>
      </w:r>
      <w:r>
        <w:br/>
      </w:r>
      <w:r>
        <w:rPr>
          <w:rFonts w:ascii="Times New Roman"/>
          <w:b w:val="false"/>
          <w:i w:val="false"/>
          <w:color w:val="000000"/>
          <w:sz w:val="28"/>
        </w:rPr>
        <w:t xml:space="preserve">
20.      20548    21164   123,1%   109,3% </w:t>
      </w:r>
      <w:r>
        <w:br/>
      </w:r>
      <w:r>
        <w:rPr>
          <w:rFonts w:ascii="Times New Roman"/>
          <w:b w:val="false"/>
          <w:i w:val="false"/>
          <w:color w:val="000000"/>
          <w:sz w:val="28"/>
        </w:rPr>
        <w:t xml:space="preserve">
20.1     45646    47016   110,9%   109,3% </w:t>
      </w:r>
      <w:r>
        <w:br/>
      </w:r>
      <w:r>
        <w:rPr>
          <w:rFonts w:ascii="Times New Roman"/>
          <w:b w:val="false"/>
          <w:i w:val="false"/>
          <w:color w:val="000000"/>
          <w:sz w:val="28"/>
        </w:rPr>
        <w:t xml:space="preserve">
21.     278257   292134   118,1%   115,8% </w:t>
      </w:r>
      <w:r>
        <w:br/>
      </w:r>
      <w:r>
        <w:rPr>
          <w:rFonts w:ascii="Times New Roman"/>
          <w:b w:val="false"/>
          <w:i w:val="false"/>
          <w:color w:val="000000"/>
          <w:sz w:val="28"/>
        </w:rPr>
        <w:t xml:space="preserve">
21.1 </w:t>
      </w:r>
      <w:r>
        <w:br/>
      </w:r>
      <w:r>
        <w:rPr>
          <w:rFonts w:ascii="Times New Roman"/>
          <w:b w:val="false"/>
          <w:i w:val="false"/>
          <w:color w:val="000000"/>
          <w:sz w:val="28"/>
        </w:rPr>
        <w:t xml:space="preserve">
22.     388656   337962    57,2%    65,8% </w:t>
      </w:r>
      <w:r>
        <w:br/>
      </w:r>
      <w:r>
        <w:rPr>
          <w:rFonts w:ascii="Times New Roman"/>
          <w:b w:val="false"/>
          <w:i w:val="false"/>
          <w:color w:val="000000"/>
          <w:sz w:val="28"/>
        </w:rPr>
        <w:t xml:space="preserve">
23.     423578   368329    57,2%    65,8%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w:t>
      </w:r>
      <w:r>
        <w:rPr>
          <w:rFonts w:ascii="Times New Roman"/>
          <w:b w:val="false"/>
          <w:i w:val="false"/>
          <w:color w:val="ff0000"/>
          <w:sz w:val="28"/>
        </w:rPr>
        <w:t xml:space="preserve">       * - РМК үшін </w:t>
      </w:r>
      <w:r>
        <w:br/>
      </w:r>
      <w:r>
        <w:rPr>
          <w:rFonts w:ascii="Times New Roman"/>
          <w:b w:val="false"/>
          <w:i w:val="false"/>
          <w:color w:val="000000"/>
          <w:sz w:val="28"/>
        </w:rPr>
        <w:t>
</w:t>
      </w:r>
      <w:r>
        <w:rPr>
          <w:rFonts w:ascii="Times New Roman"/>
          <w:b w:val="false"/>
          <w:i w:val="false"/>
          <w:color w:val="ff0000"/>
          <w:sz w:val="28"/>
        </w:rPr>
        <w:t xml:space="preserve">      ** - 2002 год 5 мес. ДГП "Желдорреммаш" + 7 мес. ОАО </w:t>
      </w:r>
      <w:r>
        <w:br/>
      </w:r>
      <w:r>
        <w:rPr>
          <w:rFonts w:ascii="Times New Roman"/>
          <w:b w:val="false"/>
          <w:i w:val="false"/>
          <w:color w:val="000000"/>
          <w:sz w:val="28"/>
        </w:rPr>
        <w:t>
</w:t>
      </w:r>
      <w:r>
        <w:rPr>
          <w:rFonts w:ascii="Times New Roman"/>
          <w:b w:val="false"/>
          <w:i w:val="false"/>
          <w:color w:val="ff0000"/>
          <w:sz w:val="28"/>
        </w:rPr>
        <w:t xml:space="preserve">"Желдорреммаш" </w:t>
      </w:r>
    </w:p>
    <w:p>
      <w:pPr>
        <w:spacing w:after="0"/>
        <w:ind w:left="0"/>
        <w:jc w:val="both"/>
      </w:pPr>
      <w:r>
        <w:rPr>
          <w:rFonts w:ascii="Times New Roman"/>
          <w:b w:val="false"/>
          <w:i w:val="false"/>
          <w:color w:val="000000"/>
          <w:sz w:val="28"/>
        </w:rPr>
        <w:t xml:space="preserve">                                                        22-қосымша </w:t>
      </w:r>
    </w:p>
    <w:bookmarkStart w:name="z80" w:id="79"/>
    <w:p>
      <w:pPr>
        <w:spacing w:after="0"/>
        <w:ind w:left="0"/>
        <w:jc w:val="both"/>
      </w:pPr>
      <w:r>
        <w:rPr>
          <w:rFonts w:ascii="Times New Roman"/>
          <w:b w:val="false"/>
          <w:i w:val="false"/>
          <w:color w:val="000000"/>
          <w:sz w:val="28"/>
        </w:rPr>
        <w:t>
</w:t>
      </w:r>
      <w:r>
        <w:rPr>
          <w:rFonts w:ascii="Times New Roman"/>
          <w:b/>
          <w:i w:val="false"/>
          <w:color w:val="000000"/>
          <w:sz w:val="28"/>
        </w:rPr>
        <w:t xml:space="preserve">       2004 жылға арналған табыстар мен шығындар болжамы </w:t>
      </w:r>
      <w:r>
        <w:br/>
      </w:r>
      <w:r>
        <w:rPr>
          <w:rFonts w:ascii="Times New Roman"/>
          <w:b w:val="false"/>
          <w:i w:val="false"/>
          <w:color w:val="000000"/>
          <w:sz w:val="28"/>
        </w:rPr>
        <w:t>
</w:t>
      </w:r>
      <w:r>
        <w:rPr>
          <w:rFonts w:ascii="Times New Roman"/>
          <w:b/>
          <w:i w:val="false"/>
          <w:color w:val="000000"/>
          <w:sz w:val="28"/>
        </w:rPr>
        <w:t xml:space="preserve">                       Теміржолмашжөндеу ААҚ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(заңды тұлғаның атауы) </w:t>
      </w:r>
      <w:r>
        <w:br/>
      </w:r>
      <w:r>
        <w:rPr>
          <w:rFonts w:ascii="Times New Roman"/>
          <w:b w:val="false"/>
          <w:i w:val="false"/>
          <w:color w:val="000000"/>
          <w:sz w:val="28"/>
        </w:rPr>
        <w:t xml:space="preserve">
                                                       2 ҰК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Көрсеткіштер атауы  | 2002 ж. | 2003 ж. | 2004 ж. (болжам) </w:t>
      </w:r>
      <w:r>
        <w:br/>
      </w:r>
      <w:r>
        <w:rPr>
          <w:rFonts w:ascii="Times New Roman"/>
          <w:b w:val="false"/>
          <w:i w:val="false"/>
          <w:color w:val="000000"/>
          <w:sz w:val="28"/>
        </w:rPr>
        <w:t xml:space="preserve">
 N  |                     |  есеп   |  есеп   |____________________ </w:t>
      </w:r>
      <w:r>
        <w:br/>
      </w:r>
      <w:r>
        <w:rPr>
          <w:rFonts w:ascii="Times New Roman"/>
          <w:b w:val="false"/>
          <w:i w:val="false"/>
          <w:color w:val="000000"/>
          <w:sz w:val="28"/>
        </w:rPr>
        <w:t xml:space="preserve">
    |                     |         |         | 1 тоқсан | 1 жарты| </w:t>
      </w:r>
      <w:r>
        <w:br/>
      </w:r>
      <w:r>
        <w:rPr>
          <w:rFonts w:ascii="Times New Roman"/>
          <w:b w:val="false"/>
          <w:i w:val="false"/>
          <w:color w:val="000000"/>
          <w:sz w:val="28"/>
        </w:rPr>
        <w:t xml:space="preserve">
    |                     |         |         |          | жылдық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Негізгі қызметтен       5958883   6308314   1691640   3383281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2    Өткізілген дайын        5263328   5963602   1541547   3083093 </w:t>
      </w:r>
      <w:r>
        <w:br/>
      </w:r>
      <w:r>
        <w:rPr>
          <w:rFonts w:ascii="Times New Roman"/>
          <w:b w:val="false"/>
          <w:i w:val="false"/>
          <w:color w:val="000000"/>
          <w:sz w:val="28"/>
        </w:rPr>
        <w:t xml:space="preserve">
     өнiмнің (тауарлар. </w:t>
      </w:r>
      <w:r>
        <w:br/>
      </w:r>
      <w:r>
        <w:rPr>
          <w:rFonts w:ascii="Times New Roman"/>
          <w:b w:val="false"/>
          <w:i w:val="false"/>
          <w:color w:val="000000"/>
          <w:sz w:val="28"/>
        </w:rPr>
        <w:t xml:space="preserve">
     дың, жұмыстардың, </w:t>
      </w:r>
      <w:r>
        <w:br/>
      </w:r>
      <w:r>
        <w:rPr>
          <w:rFonts w:ascii="Times New Roman"/>
          <w:b w:val="false"/>
          <w:i w:val="false"/>
          <w:color w:val="000000"/>
          <w:sz w:val="28"/>
        </w:rPr>
        <w:t xml:space="preserve">
     қызмет көрсетулер. </w:t>
      </w:r>
      <w:r>
        <w:br/>
      </w:r>
      <w:r>
        <w:rPr>
          <w:rFonts w:ascii="Times New Roman"/>
          <w:b w:val="false"/>
          <w:i w:val="false"/>
          <w:color w:val="000000"/>
          <w:sz w:val="28"/>
        </w:rPr>
        <w:t xml:space="preserve">
     дiң) өзіндік құны </w:t>
      </w:r>
      <w:r>
        <w:br/>
      </w:r>
      <w:r>
        <w:rPr>
          <w:rFonts w:ascii="Times New Roman"/>
          <w:b w:val="false"/>
          <w:i w:val="false"/>
          <w:color w:val="000000"/>
          <w:sz w:val="28"/>
        </w:rPr>
        <w:t xml:space="preserve">
3    Жиынтық табыс            695555    344712    150094    300188 </w:t>
      </w:r>
      <w:r>
        <w:br/>
      </w:r>
      <w:r>
        <w:rPr>
          <w:rFonts w:ascii="Times New Roman"/>
          <w:b w:val="false"/>
          <w:i w:val="false"/>
          <w:color w:val="000000"/>
          <w:sz w:val="28"/>
        </w:rPr>
        <w:t xml:space="preserve">
     (1 жол-2 жол) </w:t>
      </w:r>
      <w:r>
        <w:br/>
      </w:r>
      <w:r>
        <w:rPr>
          <w:rFonts w:ascii="Times New Roman"/>
          <w:b w:val="false"/>
          <w:i w:val="false"/>
          <w:color w:val="000000"/>
          <w:sz w:val="28"/>
        </w:rPr>
        <w:t xml:space="preserve">
4    Кезең шығыстары,         204431    196107    115415    230831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4.1. жалпы және әкiмшілiк     204431    196107    115415    230831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4.2. дайын өнiмді (тауар. </w:t>
      </w:r>
      <w:r>
        <w:br/>
      </w:r>
      <w:r>
        <w:rPr>
          <w:rFonts w:ascii="Times New Roman"/>
          <w:b w:val="false"/>
          <w:i w:val="false"/>
          <w:color w:val="000000"/>
          <w:sz w:val="28"/>
        </w:rPr>
        <w:t xml:space="preserve">
     ларды, қызмет көрсе. </w:t>
      </w:r>
      <w:r>
        <w:br/>
      </w:r>
      <w:r>
        <w:rPr>
          <w:rFonts w:ascii="Times New Roman"/>
          <w:b w:val="false"/>
          <w:i w:val="false"/>
          <w:color w:val="000000"/>
          <w:sz w:val="28"/>
        </w:rPr>
        <w:t xml:space="preserve">
     тулердi) өткiзу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4.3. сыйақы түрiндегi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5    Негiзгі қызметтен        491124    148605     34679     69357 </w:t>
      </w:r>
      <w:r>
        <w:br/>
      </w:r>
      <w:r>
        <w:rPr>
          <w:rFonts w:ascii="Times New Roman"/>
          <w:b w:val="false"/>
          <w:i w:val="false"/>
          <w:color w:val="000000"/>
          <w:sz w:val="28"/>
        </w:rPr>
        <w:t xml:space="preserve">
     табыс (залал) </w:t>
      </w:r>
      <w:r>
        <w:br/>
      </w:r>
      <w:r>
        <w:rPr>
          <w:rFonts w:ascii="Times New Roman"/>
          <w:b w:val="false"/>
          <w:i w:val="false"/>
          <w:color w:val="000000"/>
          <w:sz w:val="28"/>
        </w:rPr>
        <w:t xml:space="preserve">
     (3 жол-4 жол) </w:t>
      </w:r>
      <w:r>
        <w:br/>
      </w:r>
      <w:r>
        <w:rPr>
          <w:rFonts w:ascii="Times New Roman"/>
          <w:b w:val="false"/>
          <w:i w:val="false"/>
          <w:color w:val="000000"/>
          <w:sz w:val="28"/>
        </w:rPr>
        <w:t xml:space="preserve">
6    Негiзгi емес қызмет.      28676      2887      1416      2832 </w:t>
      </w:r>
      <w:r>
        <w:br/>
      </w:r>
      <w:r>
        <w:rPr>
          <w:rFonts w:ascii="Times New Roman"/>
          <w:b w:val="false"/>
          <w:i w:val="false"/>
          <w:color w:val="000000"/>
          <w:sz w:val="28"/>
        </w:rPr>
        <w:t xml:space="preserve">
     тен табыс (залал) </w:t>
      </w:r>
      <w:r>
        <w:br/>
      </w:r>
      <w:r>
        <w:rPr>
          <w:rFonts w:ascii="Times New Roman"/>
          <w:b w:val="false"/>
          <w:i w:val="false"/>
          <w:color w:val="000000"/>
          <w:sz w:val="28"/>
        </w:rPr>
        <w:t xml:space="preserve">
7    Салық салуға дейін       519800    151492     36094     72189 </w:t>
      </w:r>
      <w:r>
        <w:br/>
      </w:r>
      <w:r>
        <w:rPr>
          <w:rFonts w:ascii="Times New Roman"/>
          <w:b w:val="false"/>
          <w:i w:val="false"/>
          <w:color w:val="000000"/>
          <w:sz w:val="28"/>
        </w:rPr>
        <w:t xml:space="preserve">
     негізгі қызметтен </w:t>
      </w:r>
      <w:r>
        <w:br/>
      </w:r>
      <w:r>
        <w:rPr>
          <w:rFonts w:ascii="Times New Roman"/>
          <w:b w:val="false"/>
          <w:i w:val="false"/>
          <w:color w:val="000000"/>
          <w:sz w:val="28"/>
        </w:rPr>
        <w:t xml:space="preserve">
     табыс (залал) </w:t>
      </w:r>
      <w:r>
        <w:br/>
      </w:r>
      <w:r>
        <w:rPr>
          <w:rFonts w:ascii="Times New Roman"/>
          <w:b w:val="false"/>
          <w:i w:val="false"/>
          <w:color w:val="000000"/>
          <w:sz w:val="28"/>
        </w:rPr>
        <w:t xml:space="preserve">
     (5 жол +(-) 6 жол) </w:t>
      </w:r>
      <w:r>
        <w:br/>
      </w:r>
      <w:r>
        <w:rPr>
          <w:rFonts w:ascii="Times New Roman"/>
          <w:b w:val="false"/>
          <w:i w:val="false"/>
          <w:color w:val="000000"/>
          <w:sz w:val="28"/>
        </w:rPr>
        <w:t xml:space="preserve">
8    Корпорациялық            178344    124287     15160     30319 </w:t>
      </w:r>
      <w:r>
        <w:br/>
      </w:r>
      <w:r>
        <w:rPr>
          <w:rFonts w:ascii="Times New Roman"/>
          <w:b w:val="false"/>
          <w:i w:val="false"/>
          <w:color w:val="000000"/>
          <w:sz w:val="28"/>
        </w:rPr>
        <w:t xml:space="preserve">
     табыс салығы </w:t>
      </w:r>
      <w:r>
        <w:br/>
      </w:r>
      <w:r>
        <w:rPr>
          <w:rFonts w:ascii="Times New Roman"/>
          <w:b w:val="false"/>
          <w:i w:val="false"/>
          <w:color w:val="000000"/>
          <w:sz w:val="28"/>
        </w:rPr>
        <w:t xml:space="preserve">
9    Салық салудан кейін      341456     27205     20935     41870 </w:t>
      </w:r>
      <w:r>
        <w:br/>
      </w:r>
      <w:r>
        <w:rPr>
          <w:rFonts w:ascii="Times New Roman"/>
          <w:b w:val="false"/>
          <w:i w:val="false"/>
          <w:color w:val="000000"/>
          <w:sz w:val="28"/>
        </w:rPr>
        <w:t xml:space="preserve">
     негізгі қызметтен </w:t>
      </w:r>
      <w:r>
        <w:br/>
      </w:r>
      <w:r>
        <w:rPr>
          <w:rFonts w:ascii="Times New Roman"/>
          <w:b w:val="false"/>
          <w:i w:val="false"/>
          <w:color w:val="000000"/>
          <w:sz w:val="28"/>
        </w:rPr>
        <w:t xml:space="preserve">
     табыс (залал) </w:t>
      </w:r>
      <w:r>
        <w:br/>
      </w:r>
      <w:r>
        <w:rPr>
          <w:rFonts w:ascii="Times New Roman"/>
          <w:b w:val="false"/>
          <w:i w:val="false"/>
          <w:color w:val="000000"/>
          <w:sz w:val="28"/>
        </w:rPr>
        <w:t xml:space="preserve">
     (7 жол-8 жол) </w:t>
      </w:r>
      <w:r>
        <w:br/>
      </w:r>
      <w:r>
        <w:rPr>
          <w:rFonts w:ascii="Times New Roman"/>
          <w:b w:val="false"/>
          <w:i w:val="false"/>
          <w:color w:val="000000"/>
          <w:sz w:val="28"/>
        </w:rPr>
        <w:t xml:space="preserve">
10   Төтенше жағдайлардан </w:t>
      </w:r>
      <w:r>
        <w:br/>
      </w:r>
      <w:r>
        <w:rPr>
          <w:rFonts w:ascii="Times New Roman"/>
          <w:b w:val="false"/>
          <w:i w:val="false"/>
          <w:color w:val="000000"/>
          <w:sz w:val="28"/>
        </w:rPr>
        <w:t xml:space="preserve">
     және операцияларды </w:t>
      </w:r>
      <w:r>
        <w:br/>
      </w:r>
      <w:r>
        <w:rPr>
          <w:rFonts w:ascii="Times New Roman"/>
          <w:b w:val="false"/>
          <w:i w:val="false"/>
          <w:color w:val="000000"/>
          <w:sz w:val="28"/>
        </w:rPr>
        <w:t xml:space="preserve">
     тоқтатудан табыстар </w:t>
      </w:r>
      <w:r>
        <w:br/>
      </w:r>
      <w:r>
        <w:rPr>
          <w:rFonts w:ascii="Times New Roman"/>
          <w:b w:val="false"/>
          <w:i w:val="false"/>
          <w:color w:val="000000"/>
          <w:sz w:val="28"/>
        </w:rPr>
        <w:t xml:space="preserve">
11   Таза табыс (залал)       341456     27205     20935     41870 </w:t>
      </w:r>
      <w:r>
        <w:br/>
      </w:r>
      <w:r>
        <w:rPr>
          <w:rFonts w:ascii="Times New Roman"/>
          <w:b w:val="false"/>
          <w:i w:val="false"/>
          <w:color w:val="000000"/>
          <w:sz w:val="28"/>
        </w:rPr>
        <w:t xml:space="preserve">
     (9 жол +(-) 10 жол) </w:t>
      </w:r>
      <w:r>
        <w:br/>
      </w:r>
      <w:r>
        <w:rPr>
          <w:rFonts w:ascii="Times New Roman"/>
          <w:b w:val="false"/>
          <w:i w:val="false"/>
          <w:color w:val="000000"/>
          <w:sz w:val="28"/>
        </w:rPr>
        <w:t xml:space="preserve">
___________________________________________________________________ </w:t>
      </w:r>
    </w:p>
    <w:bookmarkEnd w:id="79"/>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Р/с | 2004 ж. (болжам) | 2003 ж.| 2004 ж. </w:t>
      </w:r>
      <w:r>
        <w:br/>
      </w:r>
      <w:r>
        <w:rPr>
          <w:rFonts w:ascii="Times New Roman"/>
          <w:b w:val="false"/>
          <w:i w:val="false"/>
          <w:color w:val="000000"/>
          <w:sz w:val="28"/>
        </w:rPr>
        <w:t xml:space="preserve">
 N  |__________________|   %    |   % </w:t>
      </w:r>
      <w:r>
        <w:br/>
      </w:r>
      <w:r>
        <w:rPr>
          <w:rFonts w:ascii="Times New Roman"/>
          <w:b w:val="false"/>
          <w:i w:val="false"/>
          <w:color w:val="000000"/>
          <w:sz w:val="28"/>
        </w:rPr>
        <w:t xml:space="preserve">
    |  9 ай   |   жыл  | 2002 ж.| 2003 ж.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А      5           6       7        8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1     5074921   6766561    106    107,26 </w:t>
      </w:r>
      <w:r>
        <w:br/>
      </w:r>
      <w:r>
        <w:rPr>
          <w:rFonts w:ascii="Times New Roman"/>
          <w:b w:val="false"/>
          <w:i w:val="false"/>
          <w:color w:val="000000"/>
          <w:sz w:val="28"/>
        </w:rPr>
        <w:t xml:space="preserve">
2     4624640   6166186    113    103,40 </w:t>
      </w:r>
      <w:r>
        <w:br/>
      </w:r>
      <w:r>
        <w:rPr>
          <w:rFonts w:ascii="Times New Roman"/>
          <w:b w:val="false"/>
          <w:i w:val="false"/>
          <w:color w:val="000000"/>
          <w:sz w:val="28"/>
        </w:rPr>
        <w:t xml:space="preserve">
3      450281    600375     50    174,17 </w:t>
      </w:r>
      <w:r>
        <w:br/>
      </w:r>
      <w:r>
        <w:rPr>
          <w:rFonts w:ascii="Times New Roman"/>
          <w:b w:val="false"/>
          <w:i w:val="false"/>
          <w:color w:val="000000"/>
          <w:sz w:val="28"/>
        </w:rPr>
        <w:t xml:space="preserve">
4      346246    461661     96    235,41 </w:t>
      </w:r>
      <w:r>
        <w:br/>
      </w:r>
      <w:r>
        <w:rPr>
          <w:rFonts w:ascii="Times New Roman"/>
          <w:b w:val="false"/>
          <w:i w:val="false"/>
          <w:color w:val="000000"/>
          <w:sz w:val="28"/>
        </w:rPr>
        <w:t xml:space="preserve">
4.1.   346246    461661     96    235,41 </w:t>
      </w:r>
      <w:r>
        <w:br/>
      </w:r>
      <w:r>
        <w:rPr>
          <w:rFonts w:ascii="Times New Roman"/>
          <w:b w:val="false"/>
          <w:i w:val="false"/>
          <w:color w:val="000000"/>
          <w:sz w:val="28"/>
        </w:rPr>
        <w:t xml:space="preserve">
4.2. </w:t>
      </w:r>
      <w:r>
        <w:br/>
      </w:r>
      <w:r>
        <w:rPr>
          <w:rFonts w:ascii="Times New Roman"/>
          <w:b w:val="false"/>
          <w:i w:val="false"/>
          <w:color w:val="000000"/>
          <w:sz w:val="28"/>
        </w:rPr>
        <w:t xml:space="preserve">
4.3. </w:t>
      </w:r>
      <w:r>
        <w:br/>
      </w:r>
      <w:r>
        <w:rPr>
          <w:rFonts w:ascii="Times New Roman"/>
          <w:b w:val="false"/>
          <w:i w:val="false"/>
          <w:color w:val="000000"/>
          <w:sz w:val="28"/>
        </w:rPr>
        <w:t xml:space="preserve">
5      104036    138714     30     93,34 </w:t>
      </w:r>
      <w:r>
        <w:br/>
      </w:r>
      <w:r>
        <w:rPr>
          <w:rFonts w:ascii="Times New Roman"/>
          <w:b w:val="false"/>
          <w:i w:val="false"/>
          <w:color w:val="000000"/>
          <w:sz w:val="28"/>
        </w:rPr>
        <w:t xml:space="preserve">
6        4247      5663     10    196,16 </w:t>
      </w:r>
      <w:r>
        <w:br/>
      </w:r>
      <w:r>
        <w:rPr>
          <w:rFonts w:ascii="Times New Roman"/>
          <w:b w:val="false"/>
          <w:i w:val="false"/>
          <w:color w:val="000000"/>
          <w:sz w:val="28"/>
        </w:rPr>
        <w:t xml:space="preserve">
7      108283    144377     29     95,30 </w:t>
      </w:r>
      <w:r>
        <w:br/>
      </w:r>
      <w:r>
        <w:rPr>
          <w:rFonts w:ascii="Times New Roman"/>
          <w:b w:val="false"/>
          <w:i w:val="false"/>
          <w:color w:val="000000"/>
          <w:sz w:val="28"/>
        </w:rPr>
        <w:t xml:space="preserve">
8       45479     60638     70     48,79 </w:t>
      </w:r>
      <w:r>
        <w:br/>
      </w:r>
      <w:r>
        <w:rPr>
          <w:rFonts w:ascii="Times New Roman"/>
          <w:b w:val="false"/>
          <w:i w:val="false"/>
          <w:color w:val="000000"/>
          <w:sz w:val="28"/>
        </w:rPr>
        <w:t xml:space="preserve">
9       62804     83739      8    307,81 </w:t>
      </w:r>
      <w:r>
        <w:br/>
      </w:r>
      <w:r>
        <w:rPr>
          <w:rFonts w:ascii="Times New Roman"/>
          <w:b w:val="false"/>
          <w:i w:val="false"/>
          <w:color w:val="000000"/>
          <w:sz w:val="28"/>
        </w:rPr>
        <w:t xml:space="preserve">
10 </w:t>
      </w:r>
      <w:r>
        <w:br/>
      </w:r>
      <w:r>
        <w:rPr>
          <w:rFonts w:ascii="Times New Roman"/>
          <w:b w:val="false"/>
          <w:i w:val="false"/>
          <w:color w:val="000000"/>
          <w:sz w:val="28"/>
        </w:rPr>
        <w:t xml:space="preserve">
11      62804     83739      8    307,81 </w:t>
      </w:r>
      <w:r>
        <w:br/>
      </w: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23-қосымша </w:t>
      </w:r>
    </w:p>
    <w:bookmarkStart w:name="z81" w:id="80"/>
    <w:p>
      <w:pPr>
        <w:spacing w:after="0"/>
        <w:ind w:left="0"/>
        <w:jc w:val="both"/>
      </w:pPr>
      <w:r>
        <w:rPr>
          <w:rFonts w:ascii="Times New Roman"/>
          <w:b w:val="false"/>
          <w:i w:val="false"/>
          <w:color w:val="000000"/>
          <w:sz w:val="28"/>
        </w:rPr>
        <w:t>
</w:t>
      </w:r>
      <w:r>
        <w:rPr>
          <w:rFonts w:ascii="Times New Roman"/>
          <w:b/>
          <w:i w:val="false"/>
          <w:color w:val="000000"/>
          <w:sz w:val="28"/>
        </w:rPr>
        <w:t xml:space="preserve">            2004 жылы ақша ағымдары қозғалысының болжамы </w:t>
      </w:r>
      <w:r>
        <w:br/>
      </w:r>
      <w:r>
        <w:rPr>
          <w:rFonts w:ascii="Times New Roman"/>
          <w:b w:val="false"/>
          <w:i w:val="false"/>
          <w:color w:val="000000"/>
          <w:sz w:val="28"/>
        </w:rPr>
        <w:t>
</w:t>
      </w:r>
      <w:r>
        <w:rPr>
          <w:rFonts w:ascii="Times New Roman"/>
          <w:b/>
          <w:i w:val="false"/>
          <w:color w:val="000000"/>
          <w:sz w:val="28"/>
        </w:rPr>
        <w:t xml:space="preserve">                       Теміржолмашжөндеу ААҚ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(заңды тұлғаның атауы) </w:t>
      </w:r>
    </w:p>
    <w:bookmarkEnd w:id="80"/>
    <w:p>
      <w:pPr>
        <w:spacing w:after="0"/>
        <w:ind w:left="0"/>
        <w:jc w:val="both"/>
      </w:pPr>
      <w:r>
        <w:rPr>
          <w:rFonts w:ascii="Times New Roman"/>
          <w:b w:val="false"/>
          <w:i w:val="false"/>
          <w:color w:val="000000"/>
          <w:sz w:val="28"/>
        </w:rPr>
        <w:t xml:space="preserve">                                                       3 ҰК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Көрсеткіштер атауы   |2002 ж. | 2003 ж. |  2004 ж. (болжам) </w:t>
      </w:r>
      <w:r>
        <w:br/>
      </w:r>
      <w:r>
        <w:rPr>
          <w:rFonts w:ascii="Times New Roman"/>
          <w:b w:val="false"/>
          <w:i w:val="false"/>
          <w:color w:val="000000"/>
          <w:sz w:val="28"/>
        </w:rPr>
        <w:t xml:space="preserve">
 N   |                       |  есеп  |         |__________________ </w:t>
      </w:r>
      <w:r>
        <w:br/>
      </w:r>
      <w:r>
        <w:rPr>
          <w:rFonts w:ascii="Times New Roman"/>
          <w:b w:val="false"/>
          <w:i w:val="false"/>
          <w:color w:val="000000"/>
          <w:sz w:val="28"/>
        </w:rPr>
        <w:t xml:space="preserve">
     |                       |        | бағалау |1-тоқсан|1 жарты </w:t>
      </w:r>
      <w:r>
        <w:br/>
      </w:r>
      <w:r>
        <w:rPr>
          <w:rFonts w:ascii="Times New Roman"/>
          <w:b w:val="false"/>
          <w:i w:val="false"/>
          <w:color w:val="000000"/>
          <w:sz w:val="28"/>
        </w:rPr>
        <w:t xml:space="preserve">
     |                       |        |         |        | жылдық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     Операциялық қызметтен </w:t>
      </w:r>
      <w:r>
        <w:br/>
      </w:r>
      <w:r>
        <w:rPr>
          <w:rFonts w:ascii="Times New Roman"/>
          <w:b w:val="false"/>
          <w:i w:val="false"/>
          <w:color w:val="000000"/>
          <w:sz w:val="28"/>
        </w:rPr>
        <w:t xml:space="preserve">
       ақша қозғалысы </w:t>
      </w:r>
      <w:r>
        <w:br/>
      </w:r>
      <w:r>
        <w:rPr>
          <w:rFonts w:ascii="Times New Roman"/>
          <w:b w:val="false"/>
          <w:i w:val="false"/>
          <w:color w:val="000000"/>
          <w:sz w:val="28"/>
        </w:rPr>
        <w:t xml:space="preserve">
I.1    Ақшаның түсуі:          7575926   7016090  1964505   3929010 </w:t>
      </w:r>
      <w:r>
        <w:br/>
      </w:r>
      <w:r>
        <w:rPr>
          <w:rFonts w:ascii="Times New Roman"/>
          <w:b w:val="false"/>
          <w:i w:val="false"/>
          <w:color w:val="000000"/>
          <w:sz w:val="28"/>
        </w:rPr>
        <w:t xml:space="preserve">
1.1     дайын өнiмді (тауар.   3920085   4663362  1294083   2588166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көрсетулерді) </w:t>
      </w:r>
      <w:r>
        <w:br/>
      </w:r>
      <w:r>
        <w:rPr>
          <w:rFonts w:ascii="Times New Roman"/>
          <w:b w:val="false"/>
          <w:i w:val="false"/>
          <w:color w:val="000000"/>
          <w:sz w:val="28"/>
        </w:rPr>
        <w:t xml:space="preserve">
        өткiзуден табыс </w:t>
      </w:r>
      <w:r>
        <w:br/>
      </w:r>
      <w:r>
        <w:rPr>
          <w:rFonts w:ascii="Times New Roman"/>
          <w:b w:val="false"/>
          <w:i w:val="false"/>
          <w:color w:val="000000"/>
          <w:sz w:val="28"/>
        </w:rPr>
        <w:t xml:space="preserve">
1.2     алынған аванстар           912                  0         0 </w:t>
      </w:r>
      <w:r>
        <w:br/>
      </w:r>
      <w:r>
        <w:rPr>
          <w:rFonts w:ascii="Times New Roman"/>
          <w:b w:val="false"/>
          <w:i w:val="false"/>
          <w:color w:val="000000"/>
          <w:sz w:val="28"/>
        </w:rPr>
        <w:t xml:space="preserve">
1.3     сыйақы                     517      1010      281       562 </w:t>
      </w:r>
      <w:r>
        <w:br/>
      </w:r>
      <w:r>
        <w:rPr>
          <w:rFonts w:ascii="Times New Roman"/>
          <w:b w:val="false"/>
          <w:i w:val="false"/>
          <w:color w:val="000000"/>
          <w:sz w:val="28"/>
        </w:rPr>
        <w:t xml:space="preserve">
1.4     дивидендтер                                     0         0 </w:t>
      </w:r>
      <w:r>
        <w:br/>
      </w:r>
      <w:r>
        <w:rPr>
          <w:rFonts w:ascii="Times New Roman"/>
          <w:b w:val="false"/>
          <w:i w:val="false"/>
          <w:color w:val="000000"/>
          <w:sz w:val="28"/>
        </w:rPr>
        <w:t xml:space="preserve">
1.5     роялти                                          0         0 </w:t>
      </w:r>
      <w:r>
        <w:br/>
      </w:r>
      <w:r>
        <w:rPr>
          <w:rFonts w:ascii="Times New Roman"/>
          <w:b w:val="false"/>
          <w:i w:val="false"/>
          <w:color w:val="000000"/>
          <w:sz w:val="28"/>
        </w:rPr>
        <w:t xml:space="preserve">
1.6     өзге де түсімдер       3654412   2351718   656129   1312259 </w:t>
      </w:r>
      <w:r>
        <w:br/>
      </w:r>
      <w:r>
        <w:rPr>
          <w:rFonts w:ascii="Times New Roman"/>
          <w:b w:val="false"/>
          <w:i w:val="false"/>
          <w:color w:val="000000"/>
          <w:sz w:val="28"/>
        </w:rPr>
        <w:t xml:space="preserve">
І.2    Ақшаның кетуі:          6831816   6900746  1927033   3854067 </w:t>
      </w:r>
      <w:r>
        <w:br/>
      </w:r>
      <w:r>
        <w:rPr>
          <w:rFonts w:ascii="Times New Roman"/>
          <w:b w:val="false"/>
          <w:i w:val="false"/>
          <w:color w:val="000000"/>
          <w:sz w:val="28"/>
        </w:rPr>
        <w:t xml:space="preserve">
2.1     жеткiзушілер мен       3445154   2056998   571331   1142662 </w:t>
      </w:r>
      <w:r>
        <w:br/>
      </w:r>
      <w:r>
        <w:rPr>
          <w:rFonts w:ascii="Times New Roman"/>
          <w:b w:val="false"/>
          <w:i w:val="false"/>
          <w:color w:val="000000"/>
          <w:sz w:val="28"/>
        </w:rPr>
        <w:t xml:space="preserve">
        мердiгерлердiң </w:t>
      </w:r>
      <w:r>
        <w:br/>
      </w:r>
      <w:r>
        <w:rPr>
          <w:rFonts w:ascii="Times New Roman"/>
          <w:b w:val="false"/>
          <w:i w:val="false"/>
          <w:color w:val="000000"/>
          <w:sz w:val="28"/>
        </w:rPr>
        <w:t xml:space="preserve">
        шоттары бойынша </w:t>
      </w:r>
      <w:r>
        <w:br/>
      </w:r>
      <w:r>
        <w:rPr>
          <w:rFonts w:ascii="Times New Roman"/>
          <w:b w:val="false"/>
          <w:i w:val="false"/>
          <w:color w:val="000000"/>
          <w:sz w:val="28"/>
        </w:rPr>
        <w:t xml:space="preserve">
2.2     берілген аванстар        25296    134598    37788     75577 </w:t>
      </w:r>
      <w:r>
        <w:br/>
      </w:r>
      <w:r>
        <w:rPr>
          <w:rFonts w:ascii="Times New Roman"/>
          <w:b w:val="false"/>
          <w:i w:val="false"/>
          <w:color w:val="000000"/>
          <w:sz w:val="28"/>
        </w:rPr>
        <w:t xml:space="preserve">
2.3     жалақы бойынша          871817    809118   226351    452702 </w:t>
      </w:r>
      <w:r>
        <w:br/>
      </w:r>
      <w:r>
        <w:rPr>
          <w:rFonts w:ascii="Times New Roman"/>
          <w:b w:val="false"/>
          <w:i w:val="false"/>
          <w:color w:val="000000"/>
          <w:sz w:val="28"/>
        </w:rPr>
        <w:t xml:space="preserve">
2.4     әлеуметтік сақтан.      103518     99602    27640     55279 </w:t>
      </w:r>
      <w:r>
        <w:br/>
      </w:r>
      <w:r>
        <w:rPr>
          <w:rFonts w:ascii="Times New Roman"/>
          <w:b w:val="false"/>
          <w:i w:val="false"/>
          <w:color w:val="000000"/>
          <w:sz w:val="28"/>
        </w:rPr>
        <w:t xml:space="preserve">
        дыру және зейнета. </w:t>
      </w:r>
      <w:r>
        <w:br/>
      </w:r>
      <w:r>
        <w:rPr>
          <w:rFonts w:ascii="Times New Roman"/>
          <w:b w:val="false"/>
          <w:i w:val="false"/>
          <w:color w:val="000000"/>
          <w:sz w:val="28"/>
        </w:rPr>
        <w:t xml:space="preserve">
        қымен қамтамасыз ету </w:t>
      </w:r>
      <w:r>
        <w:br/>
      </w:r>
      <w:r>
        <w:rPr>
          <w:rFonts w:ascii="Times New Roman"/>
          <w:b w:val="false"/>
          <w:i w:val="false"/>
          <w:color w:val="000000"/>
          <w:sz w:val="28"/>
        </w:rPr>
        <w:t xml:space="preserve">
        қорына </w:t>
      </w:r>
      <w:r>
        <w:br/>
      </w:r>
      <w:r>
        <w:rPr>
          <w:rFonts w:ascii="Times New Roman"/>
          <w:b w:val="false"/>
          <w:i w:val="false"/>
          <w:color w:val="000000"/>
          <w:sz w:val="28"/>
        </w:rPr>
        <w:t xml:space="preserve">
2.5     салықтар бойынша        775685    628522   174415    348830 </w:t>
      </w:r>
      <w:r>
        <w:br/>
      </w:r>
      <w:r>
        <w:rPr>
          <w:rFonts w:ascii="Times New Roman"/>
          <w:b w:val="false"/>
          <w:i w:val="false"/>
          <w:color w:val="000000"/>
          <w:sz w:val="28"/>
        </w:rPr>
        <w:t xml:space="preserve">
2.6     сыйақылар төлеу </w:t>
      </w:r>
      <w:r>
        <w:br/>
      </w:r>
      <w:r>
        <w:rPr>
          <w:rFonts w:ascii="Times New Roman"/>
          <w:b w:val="false"/>
          <w:i w:val="false"/>
          <w:color w:val="000000"/>
          <w:sz w:val="28"/>
        </w:rPr>
        <w:t xml:space="preserve">
2.7     өзге де төлемдер       1610346   3171908   880204   1760409 </w:t>
      </w:r>
      <w:r>
        <w:br/>
      </w:r>
      <w:r>
        <w:rPr>
          <w:rFonts w:ascii="Times New Roman"/>
          <w:b w:val="false"/>
          <w:i w:val="false"/>
          <w:color w:val="000000"/>
          <w:sz w:val="28"/>
        </w:rPr>
        <w:t xml:space="preserve">
І.3.   операциялық қызмет       744110    115344    32008     64016 </w:t>
      </w:r>
      <w:r>
        <w:br/>
      </w:r>
      <w:r>
        <w:rPr>
          <w:rFonts w:ascii="Times New Roman"/>
          <w:b w:val="false"/>
          <w:i w:val="false"/>
          <w:color w:val="000000"/>
          <w:sz w:val="28"/>
        </w:rPr>
        <w:t xml:space="preserve">
       нәтижесінде ақшаның </w:t>
      </w:r>
      <w:r>
        <w:br/>
      </w:r>
      <w:r>
        <w:rPr>
          <w:rFonts w:ascii="Times New Roman"/>
          <w:b w:val="false"/>
          <w:i w:val="false"/>
          <w:color w:val="000000"/>
          <w:sz w:val="28"/>
        </w:rPr>
        <w:t xml:space="preserve">
       ұлғаюы (+)/ кемуі (-) </w:t>
      </w:r>
    </w:p>
    <w:p>
      <w:pPr>
        <w:spacing w:after="0"/>
        <w:ind w:left="0"/>
        <w:jc w:val="both"/>
      </w:pPr>
      <w:r>
        <w:rPr>
          <w:rFonts w:ascii="Times New Roman"/>
          <w:b w:val="false"/>
          <w:i w:val="false"/>
          <w:color w:val="000000"/>
          <w:sz w:val="28"/>
        </w:rPr>
        <w:t xml:space="preserve">ІІ.    Инвестициялық қызмет. </w:t>
      </w:r>
      <w:r>
        <w:br/>
      </w:r>
      <w:r>
        <w:rPr>
          <w:rFonts w:ascii="Times New Roman"/>
          <w:b w:val="false"/>
          <w:i w:val="false"/>
          <w:color w:val="000000"/>
          <w:sz w:val="28"/>
        </w:rPr>
        <w:t xml:space="preserve">
       тен ақша қозғалысы </w:t>
      </w:r>
      <w:r>
        <w:br/>
      </w:r>
      <w:r>
        <w:rPr>
          <w:rFonts w:ascii="Times New Roman"/>
          <w:b w:val="false"/>
          <w:i w:val="false"/>
          <w:color w:val="000000"/>
          <w:sz w:val="28"/>
        </w:rPr>
        <w:t xml:space="preserve">
IІ.1.  Ақшаның түсуі:           364539   1016314    75341    150682 </w:t>
      </w:r>
      <w:r>
        <w:br/>
      </w:r>
      <w:r>
        <w:rPr>
          <w:rFonts w:ascii="Times New Roman"/>
          <w:b w:val="false"/>
          <w:i w:val="false"/>
          <w:color w:val="000000"/>
          <w:sz w:val="28"/>
        </w:rPr>
        <w:t xml:space="preserve">
1.1     материалдық емес </w:t>
      </w:r>
      <w:r>
        <w:br/>
      </w:r>
      <w:r>
        <w:rPr>
          <w:rFonts w:ascii="Times New Roman"/>
          <w:b w:val="false"/>
          <w:i w:val="false"/>
          <w:color w:val="000000"/>
          <w:sz w:val="28"/>
        </w:rPr>
        <w:t xml:space="preserve">
        активтердiң кетуiнен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1.2     негізгi құралдардың </w:t>
      </w:r>
      <w:r>
        <w:br/>
      </w:r>
      <w:r>
        <w:rPr>
          <w:rFonts w:ascii="Times New Roman"/>
          <w:b w:val="false"/>
          <w:i w:val="false"/>
          <w:color w:val="000000"/>
          <w:sz w:val="28"/>
        </w:rPr>
        <w:t xml:space="preserve">
        кетуiнен табыс </w:t>
      </w:r>
      <w:r>
        <w:br/>
      </w:r>
      <w:r>
        <w:rPr>
          <w:rFonts w:ascii="Times New Roman"/>
          <w:b w:val="false"/>
          <w:i w:val="false"/>
          <w:color w:val="000000"/>
          <w:sz w:val="28"/>
        </w:rPr>
        <w:t xml:space="preserve">
1.3     басқа да ұзақ </w:t>
      </w:r>
      <w:r>
        <w:br/>
      </w:r>
      <w:r>
        <w:rPr>
          <w:rFonts w:ascii="Times New Roman"/>
          <w:b w:val="false"/>
          <w:i w:val="false"/>
          <w:color w:val="000000"/>
          <w:sz w:val="28"/>
        </w:rPr>
        <w:t xml:space="preserve">
        мерзiмдi активтердiң </w:t>
      </w:r>
      <w:r>
        <w:br/>
      </w:r>
      <w:r>
        <w:rPr>
          <w:rFonts w:ascii="Times New Roman"/>
          <w:b w:val="false"/>
          <w:i w:val="false"/>
          <w:color w:val="000000"/>
          <w:sz w:val="28"/>
        </w:rPr>
        <w:t xml:space="preserve">
        кетуiнен табыс </w:t>
      </w:r>
      <w:r>
        <w:br/>
      </w:r>
      <w:r>
        <w:rPr>
          <w:rFonts w:ascii="Times New Roman"/>
          <w:b w:val="false"/>
          <w:i w:val="false"/>
          <w:color w:val="000000"/>
          <w:sz w:val="28"/>
        </w:rPr>
        <w:t xml:space="preserve">
1.4     қаржы инвестицияла. </w:t>
      </w:r>
      <w:r>
        <w:br/>
      </w:r>
      <w:r>
        <w:rPr>
          <w:rFonts w:ascii="Times New Roman"/>
          <w:b w:val="false"/>
          <w:i w:val="false"/>
          <w:color w:val="000000"/>
          <w:sz w:val="28"/>
        </w:rPr>
        <w:t xml:space="preserve">
        рының кетуiнен табыс </w:t>
      </w:r>
      <w:r>
        <w:br/>
      </w:r>
      <w:r>
        <w:rPr>
          <w:rFonts w:ascii="Times New Roman"/>
          <w:b w:val="false"/>
          <w:i w:val="false"/>
          <w:color w:val="000000"/>
          <w:sz w:val="28"/>
        </w:rPr>
        <w:t xml:space="preserve">
1.5     басқа заңды тұлға.      364539   1016314    75341    150682 </w:t>
      </w:r>
      <w:r>
        <w:br/>
      </w:r>
      <w:r>
        <w:rPr>
          <w:rFonts w:ascii="Times New Roman"/>
          <w:b w:val="false"/>
          <w:i w:val="false"/>
          <w:color w:val="000000"/>
          <w:sz w:val="28"/>
        </w:rPr>
        <w:t xml:space="preserve">
        ларға берілген заем. </w:t>
      </w:r>
      <w:r>
        <w:br/>
      </w:r>
      <w:r>
        <w:rPr>
          <w:rFonts w:ascii="Times New Roman"/>
          <w:b w:val="false"/>
          <w:i w:val="false"/>
          <w:color w:val="000000"/>
          <w:sz w:val="28"/>
        </w:rPr>
        <w:t xml:space="preserve">
        дарды алудан табыс </w:t>
      </w:r>
      <w:r>
        <w:br/>
      </w:r>
      <w:r>
        <w:rPr>
          <w:rFonts w:ascii="Times New Roman"/>
          <w:b w:val="false"/>
          <w:i w:val="false"/>
          <w:color w:val="000000"/>
          <w:sz w:val="28"/>
        </w:rPr>
        <w:t xml:space="preserve">
1.6     өзге де түсiмдер </w:t>
      </w:r>
      <w:r>
        <w:br/>
      </w:r>
      <w:r>
        <w:rPr>
          <w:rFonts w:ascii="Times New Roman"/>
          <w:b w:val="false"/>
          <w:i w:val="false"/>
          <w:color w:val="000000"/>
          <w:sz w:val="28"/>
        </w:rPr>
        <w:t xml:space="preserve">
ІІ.2.  Ақшаның кетуі:           756920   1103256   111250    222500 </w:t>
      </w:r>
      <w:r>
        <w:br/>
      </w:r>
      <w:r>
        <w:rPr>
          <w:rFonts w:ascii="Times New Roman"/>
          <w:b w:val="false"/>
          <w:i w:val="false"/>
          <w:color w:val="000000"/>
          <w:sz w:val="28"/>
        </w:rPr>
        <w:t xml:space="preserve">
2.1     материалдық емес ак. </w:t>
      </w:r>
      <w:r>
        <w:br/>
      </w:r>
      <w:r>
        <w:rPr>
          <w:rFonts w:ascii="Times New Roman"/>
          <w:b w:val="false"/>
          <w:i w:val="false"/>
          <w:color w:val="000000"/>
          <w:sz w:val="28"/>
        </w:rPr>
        <w:t xml:space="preserve">
        тивтердi сатып алу </w:t>
      </w:r>
      <w:r>
        <w:br/>
      </w:r>
      <w:r>
        <w:rPr>
          <w:rFonts w:ascii="Times New Roman"/>
          <w:b w:val="false"/>
          <w:i w:val="false"/>
          <w:color w:val="000000"/>
          <w:sz w:val="28"/>
        </w:rPr>
        <w:t xml:space="preserve">
2.2     негізгі құралдарды      756920   1103256   111250    222500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2.3     басқа да ұзақ мер. </w:t>
      </w:r>
      <w:r>
        <w:br/>
      </w:r>
      <w:r>
        <w:rPr>
          <w:rFonts w:ascii="Times New Roman"/>
          <w:b w:val="false"/>
          <w:i w:val="false"/>
          <w:color w:val="000000"/>
          <w:sz w:val="28"/>
        </w:rPr>
        <w:t xml:space="preserve">
        зiмдi активтердi </w:t>
      </w:r>
      <w:r>
        <w:br/>
      </w:r>
      <w:r>
        <w:rPr>
          <w:rFonts w:ascii="Times New Roman"/>
          <w:b w:val="false"/>
          <w:i w:val="false"/>
          <w:color w:val="000000"/>
          <w:sz w:val="28"/>
        </w:rPr>
        <w:t xml:space="preserve">
        сатып aлу </w:t>
      </w:r>
      <w:r>
        <w:br/>
      </w:r>
      <w:r>
        <w:rPr>
          <w:rFonts w:ascii="Times New Roman"/>
          <w:b w:val="false"/>
          <w:i w:val="false"/>
          <w:color w:val="000000"/>
          <w:sz w:val="28"/>
        </w:rPr>
        <w:t xml:space="preserve">
2.4     қаржы инвестицияларын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2.5     басқа да заңды тұлға. </w:t>
      </w:r>
      <w:r>
        <w:br/>
      </w:r>
      <w:r>
        <w:rPr>
          <w:rFonts w:ascii="Times New Roman"/>
          <w:b w:val="false"/>
          <w:i w:val="false"/>
          <w:color w:val="000000"/>
          <w:sz w:val="28"/>
        </w:rPr>
        <w:t xml:space="preserve">
        ларға заемдар беру </w:t>
      </w:r>
      <w:r>
        <w:br/>
      </w:r>
      <w:r>
        <w:rPr>
          <w:rFonts w:ascii="Times New Roman"/>
          <w:b w:val="false"/>
          <w:i w:val="false"/>
          <w:color w:val="000000"/>
          <w:sz w:val="28"/>
        </w:rPr>
        <w:t xml:space="preserve">
2.6     өзге де төлемдер </w:t>
      </w:r>
      <w:r>
        <w:br/>
      </w:r>
      <w:r>
        <w:rPr>
          <w:rFonts w:ascii="Times New Roman"/>
          <w:b w:val="false"/>
          <w:i w:val="false"/>
          <w:color w:val="000000"/>
          <w:sz w:val="28"/>
        </w:rPr>
        <w:t xml:space="preserve">
ІІ.3.  Инвестициялық қызмет    -392381    -86942   -35909    -71818 </w:t>
      </w:r>
      <w:r>
        <w:br/>
      </w:r>
      <w:r>
        <w:rPr>
          <w:rFonts w:ascii="Times New Roman"/>
          <w:b w:val="false"/>
          <w:i w:val="false"/>
          <w:color w:val="000000"/>
          <w:sz w:val="28"/>
        </w:rPr>
        <w:t xml:space="preserve">
       нәтижесiнде ақшаның </w:t>
      </w:r>
      <w:r>
        <w:br/>
      </w:r>
      <w:r>
        <w:rPr>
          <w:rFonts w:ascii="Times New Roman"/>
          <w:b w:val="false"/>
          <w:i w:val="false"/>
          <w:color w:val="000000"/>
          <w:sz w:val="28"/>
        </w:rPr>
        <w:t xml:space="preserve">
       ұлғаюы (+)/ кемуi (-) </w:t>
      </w:r>
    </w:p>
    <w:p>
      <w:pPr>
        <w:spacing w:after="0"/>
        <w:ind w:left="0"/>
        <w:jc w:val="both"/>
      </w:pPr>
      <w:r>
        <w:rPr>
          <w:rFonts w:ascii="Times New Roman"/>
          <w:b w:val="false"/>
          <w:i w:val="false"/>
          <w:color w:val="000000"/>
          <w:sz w:val="28"/>
        </w:rPr>
        <w:t xml:space="preserve">III.   Қаржы қызметiнен ақша </w:t>
      </w:r>
      <w:r>
        <w:br/>
      </w:r>
      <w:r>
        <w:rPr>
          <w:rFonts w:ascii="Times New Roman"/>
          <w:b w:val="false"/>
          <w:i w:val="false"/>
          <w:color w:val="000000"/>
          <w:sz w:val="28"/>
        </w:rPr>
        <w:t xml:space="preserve">
       қаражатының қозғалысы </w:t>
      </w:r>
      <w:r>
        <w:br/>
      </w:r>
      <w:r>
        <w:rPr>
          <w:rFonts w:ascii="Times New Roman"/>
          <w:b w:val="false"/>
          <w:i w:val="false"/>
          <w:color w:val="000000"/>
          <w:sz w:val="28"/>
        </w:rPr>
        <w:t xml:space="preserve">
IІІ.1. Ақшаның түсуi: </w:t>
      </w:r>
      <w:r>
        <w:br/>
      </w:r>
      <w:r>
        <w:rPr>
          <w:rFonts w:ascii="Times New Roman"/>
          <w:b w:val="false"/>
          <w:i w:val="false"/>
          <w:color w:val="000000"/>
          <w:sz w:val="28"/>
        </w:rPr>
        <w:t xml:space="preserve">
1.1     акциялар мен басқа да </w:t>
      </w:r>
      <w:r>
        <w:br/>
      </w:r>
      <w:r>
        <w:rPr>
          <w:rFonts w:ascii="Times New Roman"/>
          <w:b w:val="false"/>
          <w:i w:val="false"/>
          <w:color w:val="000000"/>
          <w:sz w:val="28"/>
        </w:rPr>
        <w:t xml:space="preserve">
        бағалы қағаздарды </w:t>
      </w:r>
      <w:r>
        <w:br/>
      </w:r>
      <w:r>
        <w:rPr>
          <w:rFonts w:ascii="Times New Roman"/>
          <w:b w:val="false"/>
          <w:i w:val="false"/>
          <w:color w:val="000000"/>
          <w:sz w:val="28"/>
        </w:rPr>
        <w:t xml:space="preserve">
        шығарудан </w:t>
      </w:r>
      <w:r>
        <w:br/>
      </w:r>
      <w:r>
        <w:rPr>
          <w:rFonts w:ascii="Times New Roman"/>
          <w:b w:val="false"/>
          <w:i w:val="false"/>
          <w:color w:val="000000"/>
          <w:sz w:val="28"/>
        </w:rPr>
        <w:t xml:space="preserve">
1.2     банк заемдарын алу </w:t>
      </w:r>
      <w:r>
        <w:br/>
      </w:r>
      <w:r>
        <w:rPr>
          <w:rFonts w:ascii="Times New Roman"/>
          <w:b w:val="false"/>
          <w:i w:val="false"/>
          <w:color w:val="000000"/>
          <w:sz w:val="28"/>
        </w:rPr>
        <w:t xml:space="preserve">
1.3     өзге де түсiмдер </w:t>
      </w:r>
      <w:r>
        <w:br/>
      </w:r>
      <w:r>
        <w:rPr>
          <w:rFonts w:ascii="Times New Roman"/>
          <w:b w:val="false"/>
          <w:i w:val="false"/>
          <w:color w:val="000000"/>
          <w:sz w:val="28"/>
        </w:rPr>
        <w:t xml:space="preserve">
ІІІ.2. Ақшаның кетуі: </w:t>
      </w:r>
      <w:r>
        <w:br/>
      </w:r>
      <w:r>
        <w:rPr>
          <w:rFonts w:ascii="Times New Roman"/>
          <w:b w:val="false"/>
          <w:i w:val="false"/>
          <w:color w:val="000000"/>
          <w:sz w:val="28"/>
        </w:rPr>
        <w:t xml:space="preserve">
2.1     банк заемдарын өтеу </w:t>
      </w:r>
      <w:r>
        <w:br/>
      </w:r>
      <w:r>
        <w:rPr>
          <w:rFonts w:ascii="Times New Roman"/>
          <w:b w:val="false"/>
          <w:i w:val="false"/>
          <w:color w:val="000000"/>
          <w:sz w:val="28"/>
        </w:rPr>
        <w:t xml:space="preserve">
2.2     өз акцияларын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2.3     дивидендтерді төлеу </w:t>
      </w:r>
      <w:r>
        <w:br/>
      </w:r>
      <w:r>
        <w:rPr>
          <w:rFonts w:ascii="Times New Roman"/>
          <w:b w:val="false"/>
          <w:i w:val="false"/>
          <w:color w:val="000000"/>
          <w:sz w:val="28"/>
        </w:rPr>
        <w:t xml:space="preserve">
2.4     өзге де төлемдер </w:t>
      </w:r>
      <w:r>
        <w:br/>
      </w:r>
      <w:r>
        <w:rPr>
          <w:rFonts w:ascii="Times New Roman"/>
          <w:b w:val="false"/>
          <w:i w:val="false"/>
          <w:color w:val="000000"/>
          <w:sz w:val="28"/>
        </w:rPr>
        <w:t xml:space="preserve">
III.3. Қаржы қызметiнiң нәти. </w:t>
      </w:r>
      <w:r>
        <w:br/>
      </w:r>
      <w:r>
        <w:rPr>
          <w:rFonts w:ascii="Times New Roman"/>
          <w:b w:val="false"/>
          <w:i w:val="false"/>
          <w:color w:val="000000"/>
          <w:sz w:val="28"/>
        </w:rPr>
        <w:t xml:space="preserve">
       жесiнде ақшаның </w:t>
      </w:r>
      <w:r>
        <w:br/>
      </w:r>
      <w:r>
        <w:rPr>
          <w:rFonts w:ascii="Times New Roman"/>
          <w:b w:val="false"/>
          <w:i w:val="false"/>
          <w:color w:val="000000"/>
          <w:sz w:val="28"/>
        </w:rPr>
        <w:t xml:space="preserve">
       ұлғаюы (+)/ кемуi (-) </w:t>
      </w:r>
      <w:r>
        <w:br/>
      </w:r>
      <w:r>
        <w:rPr>
          <w:rFonts w:ascii="Times New Roman"/>
          <w:b w:val="false"/>
          <w:i w:val="false"/>
          <w:color w:val="000000"/>
          <w:sz w:val="28"/>
        </w:rPr>
        <w:t xml:space="preserve">
       БАРЛЫҒЫ: Ақшаның         162659    115344    32008     64016 </w:t>
      </w:r>
      <w:r>
        <w:br/>
      </w:r>
      <w:r>
        <w:rPr>
          <w:rFonts w:ascii="Times New Roman"/>
          <w:b w:val="false"/>
          <w:i w:val="false"/>
          <w:color w:val="000000"/>
          <w:sz w:val="28"/>
        </w:rPr>
        <w:t xml:space="preserve">
       ұлғаюы (+)/ азаюы (-) </w:t>
      </w:r>
      <w:r>
        <w:br/>
      </w:r>
      <w:r>
        <w:rPr>
          <w:rFonts w:ascii="Times New Roman"/>
          <w:b w:val="false"/>
          <w:i w:val="false"/>
          <w:color w:val="000000"/>
          <w:sz w:val="28"/>
        </w:rPr>
        <w:t xml:space="preserve">
       Кезең басына ақша         16877    359072    99642    199285 </w:t>
      </w:r>
      <w:r>
        <w:br/>
      </w:r>
      <w:r>
        <w:rPr>
          <w:rFonts w:ascii="Times New Roman"/>
          <w:b w:val="false"/>
          <w:i w:val="false"/>
          <w:color w:val="000000"/>
          <w:sz w:val="28"/>
        </w:rPr>
        <w:t xml:space="preserve">
       Кезең соңына ақша        368606    387474   101205    202411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Көрсеткіштер атауы   |  2004 ж. (болжам)|2003 ж.|2004 ж. </w:t>
      </w:r>
      <w:r>
        <w:br/>
      </w:r>
      <w:r>
        <w:rPr>
          <w:rFonts w:ascii="Times New Roman"/>
          <w:b w:val="false"/>
          <w:i w:val="false"/>
          <w:color w:val="000000"/>
          <w:sz w:val="28"/>
        </w:rPr>
        <w:t xml:space="preserve">
 N   |                       |__________________|  %    |  % </w:t>
      </w:r>
      <w:r>
        <w:br/>
      </w:r>
      <w:r>
        <w:rPr>
          <w:rFonts w:ascii="Times New Roman"/>
          <w:b w:val="false"/>
          <w:i w:val="false"/>
          <w:color w:val="000000"/>
          <w:sz w:val="28"/>
        </w:rPr>
        <w:t xml:space="preserve">
     |                       |  9 ай  |   жыл   |2002 ж.|2003 ж.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     Операциялық қызметтен  </w:t>
      </w:r>
      <w:r>
        <w:br/>
      </w:r>
      <w:r>
        <w:rPr>
          <w:rFonts w:ascii="Times New Roman"/>
          <w:b w:val="false"/>
          <w:i w:val="false"/>
          <w:color w:val="000000"/>
          <w:sz w:val="28"/>
        </w:rPr>
        <w:t xml:space="preserve">
       ақша қозғалысы </w:t>
      </w:r>
      <w:r>
        <w:br/>
      </w:r>
      <w:r>
        <w:rPr>
          <w:rFonts w:ascii="Times New Roman"/>
          <w:b w:val="false"/>
          <w:i w:val="false"/>
          <w:color w:val="000000"/>
          <w:sz w:val="28"/>
        </w:rPr>
        <w:t xml:space="preserve">
I.1    Ақшаның түсуі:          5893516   7858021     93       112 </w:t>
      </w:r>
      <w:r>
        <w:br/>
      </w:r>
      <w:r>
        <w:rPr>
          <w:rFonts w:ascii="Times New Roman"/>
          <w:b w:val="false"/>
          <w:i w:val="false"/>
          <w:color w:val="000000"/>
          <w:sz w:val="28"/>
        </w:rPr>
        <w:t xml:space="preserve">
1.1     дайын өнiмді (тауар.   3882249   5176332    119       111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көрсетулерді) </w:t>
      </w:r>
      <w:r>
        <w:br/>
      </w:r>
      <w:r>
        <w:rPr>
          <w:rFonts w:ascii="Times New Roman"/>
          <w:b w:val="false"/>
          <w:i w:val="false"/>
          <w:color w:val="000000"/>
          <w:sz w:val="28"/>
        </w:rPr>
        <w:t xml:space="preserve">
        өткiзуден табыс </w:t>
      </w:r>
      <w:r>
        <w:br/>
      </w:r>
      <w:r>
        <w:rPr>
          <w:rFonts w:ascii="Times New Roman"/>
          <w:b w:val="false"/>
          <w:i w:val="false"/>
          <w:color w:val="000000"/>
          <w:sz w:val="28"/>
        </w:rPr>
        <w:t xml:space="preserve">
1.2     алынған аванстар             0         0      0         0 </w:t>
      </w:r>
      <w:r>
        <w:br/>
      </w:r>
      <w:r>
        <w:rPr>
          <w:rFonts w:ascii="Times New Roman"/>
          <w:b w:val="false"/>
          <w:i w:val="false"/>
          <w:color w:val="000000"/>
          <w:sz w:val="28"/>
        </w:rPr>
        <w:t xml:space="preserve">
1.3     сыйақы                     843      1124    195       111 </w:t>
      </w:r>
      <w:r>
        <w:br/>
      </w:r>
      <w:r>
        <w:rPr>
          <w:rFonts w:ascii="Times New Roman"/>
          <w:b w:val="false"/>
          <w:i w:val="false"/>
          <w:color w:val="000000"/>
          <w:sz w:val="28"/>
        </w:rPr>
        <w:t xml:space="preserve">
1.4     дивидендтер                  0         0 </w:t>
      </w:r>
      <w:r>
        <w:br/>
      </w:r>
      <w:r>
        <w:rPr>
          <w:rFonts w:ascii="Times New Roman"/>
          <w:b w:val="false"/>
          <w:i w:val="false"/>
          <w:color w:val="000000"/>
          <w:sz w:val="28"/>
        </w:rPr>
        <w:t xml:space="preserve">
1.5     роялти                       0         0 </w:t>
      </w:r>
      <w:r>
        <w:br/>
      </w:r>
      <w:r>
        <w:rPr>
          <w:rFonts w:ascii="Times New Roman"/>
          <w:b w:val="false"/>
          <w:i w:val="false"/>
          <w:color w:val="000000"/>
          <w:sz w:val="28"/>
        </w:rPr>
        <w:t xml:space="preserve">
1.6     өзге де түсімдер       1968388   2624517     64       112 </w:t>
      </w:r>
      <w:r>
        <w:br/>
      </w:r>
      <w:r>
        <w:rPr>
          <w:rFonts w:ascii="Times New Roman"/>
          <w:b w:val="false"/>
          <w:i w:val="false"/>
          <w:color w:val="000000"/>
          <w:sz w:val="28"/>
        </w:rPr>
        <w:t xml:space="preserve">
І.2    Ақшаның кетуі:          5781100   7708133    101       112 </w:t>
      </w:r>
      <w:r>
        <w:br/>
      </w:r>
      <w:r>
        <w:rPr>
          <w:rFonts w:ascii="Times New Roman"/>
          <w:b w:val="false"/>
          <w:i w:val="false"/>
          <w:color w:val="000000"/>
          <w:sz w:val="28"/>
        </w:rPr>
        <w:t xml:space="preserve">
2.1     жеткiзушілер мен       1713994   2285325     60       111 </w:t>
      </w:r>
      <w:r>
        <w:br/>
      </w:r>
      <w:r>
        <w:rPr>
          <w:rFonts w:ascii="Times New Roman"/>
          <w:b w:val="false"/>
          <w:i w:val="false"/>
          <w:color w:val="000000"/>
          <w:sz w:val="28"/>
        </w:rPr>
        <w:t xml:space="preserve">
        мердiгерлердiң </w:t>
      </w:r>
      <w:r>
        <w:br/>
      </w:r>
      <w:r>
        <w:rPr>
          <w:rFonts w:ascii="Times New Roman"/>
          <w:b w:val="false"/>
          <w:i w:val="false"/>
          <w:color w:val="000000"/>
          <w:sz w:val="28"/>
        </w:rPr>
        <w:t xml:space="preserve">
        шоттары бойынша </w:t>
      </w:r>
      <w:r>
        <w:br/>
      </w:r>
      <w:r>
        <w:rPr>
          <w:rFonts w:ascii="Times New Roman"/>
          <w:b w:val="false"/>
          <w:i w:val="false"/>
          <w:color w:val="000000"/>
          <w:sz w:val="28"/>
        </w:rPr>
        <w:t xml:space="preserve">
2.2     берілген аванстар       113365    151154    532       112 </w:t>
      </w:r>
      <w:r>
        <w:br/>
      </w:r>
      <w:r>
        <w:rPr>
          <w:rFonts w:ascii="Times New Roman"/>
          <w:b w:val="false"/>
          <w:i w:val="false"/>
          <w:color w:val="000000"/>
          <w:sz w:val="28"/>
        </w:rPr>
        <w:t xml:space="preserve">
2.3     жалақы бойынша          679052    905403     93       112 </w:t>
      </w:r>
      <w:r>
        <w:br/>
      </w:r>
      <w:r>
        <w:rPr>
          <w:rFonts w:ascii="Times New Roman"/>
          <w:b w:val="false"/>
          <w:i w:val="false"/>
          <w:color w:val="000000"/>
          <w:sz w:val="28"/>
        </w:rPr>
        <w:t xml:space="preserve">
2.4     әлеуметтік сақтан.       82919    110558     96       111 </w:t>
      </w:r>
      <w:r>
        <w:br/>
      </w:r>
      <w:r>
        <w:rPr>
          <w:rFonts w:ascii="Times New Roman"/>
          <w:b w:val="false"/>
          <w:i w:val="false"/>
          <w:color w:val="000000"/>
          <w:sz w:val="28"/>
        </w:rPr>
        <w:t xml:space="preserve">
        дыру және зейнета. </w:t>
      </w:r>
      <w:r>
        <w:br/>
      </w:r>
      <w:r>
        <w:rPr>
          <w:rFonts w:ascii="Times New Roman"/>
          <w:b w:val="false"/>
          <w:i w:val="false"/>
          <w:color w:val="000000"/>
          <w:sz w:val="28"/>
        </w:rPr>
        <w:t xml:space="preserve">
        қымен қамтамасыз ету </w:t>
      </w:r>
      <w:r>
        <w:br/>
      </w:r>
      <w:r>
        <w:rPr>
          <w:rFonts w:ascii="Times New Roman"/>
          <w:b w:val="false"/>
          <w:i w:val="false"/>
          <w:color w:val="000000"/>
          <w:sz w:val="28"/>
        </w:rPr>
        <w:t xml:space="preserve">
        қорына </w:t>
      </w:r>
      <w:r>
        <w:br/>
      </w:r>
      <w:r>
        <w:rPr>
          <w:rFonts w:ascii="Times New Roman"/>
          <w:b w:val="false"/>
          <w:i w:val="false"/>
          <w:color w:val="000000"/>
          <w:sz w:val="28"/>
        </w:rPr>
        <w:t xml:space="preserve">
2.5     салықтар бойынша        523245    697659     81       111 </w:t>
      </w:r>
      <w:r>
        <w:br/>
      </w:r>
      <w:r>
        <w:rPr>
          <w:rFonts w:ascii="Times New Roman"/>
          <w:b w:val="false"/>
          <w:i w:val="false"/>
          <w:color w:val="000000"/>
          <w:sz w:val="28"/>
        </w:rPr>
        <w:t xml:space="preserve">
2.6     сыйақылар төлеу </w:t>
      </w:r>
      <w:r>
        <w:br/>
      </w:r>
      <w:r>
        <w:rPr>
          <w:rFonts w:ascii="Times New Roman"/>
          <w:b w:val="false"/>
          <w:i w:val="false"/>
          <w:color w:val="000000"/>
          <w:sz w:val="28"/>
        </w:rPr>
        <w:t xml:space="preserve">
2.7     өзге де төлемдер       2640613   3520818    197       111 </w:t>
      </w:r>
      <w:r>
        <w:br/>
      </w:r>
      <w:r>
        <w:rPr>
          <w:rFonts w:ascii="Times New Roman"/>
          <w:b w:val="false"/>
          <w:i w:val="false"/>
          <w:color w:val="000000"/>
          <w:sz w:val="28"/>
        </w:rPr>
        <w:t xml:space="preserve">
І.3.   операциялық қызмет        96024    128032     16       111 </w:t>
      </w:r>
      <w:r>
        <w:br/>
      </w:r>
      <w:r>
        <w:rPr>
          <w:rFonts w:ascii="Times New Roman"/>
          <w:b w:val="false"/>
          <w:i w:val="false"/>
          <w:color w:val="000000"/>
          <w:sz w:val="28"/>
        </w:rPr>
        <w:t xml:space="preserve">
       нәтижесінде ақшаның </w:t>
      </w:r>
      <w:r>
        <w:br/>
      </w:r>
      <w:r>
        <w:rPr>
          <w:rFonts w:ascii="Times New Roman"/>
          <w:b w:val="false"/>
          <w:i w:val="false"/>
          <w:color w:val="000000"/>
          <w:sz w:val="28"/>
        </w:rPr>
        <w:t xml:space="preserve">
       ұлғаюы (+)/ кемуі (-) </w:t>
      </w:r>
    </w:p>
    <w:p>
      <w:pPr>
        <w:spacing w:after="0"/>
        <w:ind w:left="0"/>
        <w:jc w:val="both"/>
      </w:pPr>
      <w:r>
        <w:rPr>
          <w:rFonts w:ascii="Times New Roman"/>
          <w:b w:val="false"/>
          <w:i w:val="false"/>
          <w:color w:val="000000"/>
          <w:sz w:val="28"/>
        </w:rPr>
        <w:t xml:space="preserve">ІІ.    Инвестициялық қызмет. </w:t>
      </w:r>
      <w:r>
        <w:br/>
      </w:r>
      <w:r>
        <w:rPr>
          <w:rFonts w:ascii="Times New Roman"/>
          <w:b w:val="false"/>
          <w:i w:val="false"/>
          <w:color w:val="000000"/>
          <w:sz w:val="28"/>
        </w:rPr>
        <w:t xml:space="preserve">
       тен ақша қозғалысы </w:t>
      </w:r>
      <w:r>
        <w:br/>
      </w:r>
      <w:r>
        <w:rPr>
          <w:rFonts w:ascii="Times New Roman"/>
          <w:b w:val="false"/>
          <w:i w:val="false"/>
          <w:color w:val="000000"/>
          <w:sz w:val="28"/>
        </w:rPr>
        <w:t xml:space="preserve">
IІ.1.  Ақшаның түсуі:           226023    301362    279        30 </w:t>
      </w:r>
      <w:r>
        <w:br/>
      </w:r>
      <w:r>
        <w:rPr>
          <w:rFonts w:ascii="Times New Roman"/>
          <w:b w:val="false"/>
          <w:i w:val="false"/>
          <w:color w:val="000000"/>
          <w:sz w:val="28"/>
        </w:rPr>
        <w:t xml:space="preserve">
1.1     материалдық емес </w:t>
      </w:r>
      <w:r>
        <w:br/>
      </w:r>
      <w:r>
        <w:rPr>
          <w:rFonts w:ascii="Times New Roman"/>
          <w:b w:val="false"/>
          <w:i w:val="false"/>
          <w:color w:val="000000"/>
          <w:sz w:val="28"/>
        </w:rPr>
        <w:t xml:space="preserve">
        активтердiң кетуiнен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1.2     негізгi құралдардың </w:t>
      </w:r>
      <w:r>
        <w:br/>
      </w:r>
      <w:r>
        <w:rPr>
          <w:rFonts w:ascii="Times New Roman"/>
          <w:b w:val="false"/>
          <w:i w:val="false"/>
          <w:color w:val="000000"/>
          <w:sz w:val="28"/>
        </w:rPr>
        <w:t xml:space="preserve">
        кетуiнен табыс </w:t>
      </w:r>
      <w:r>
        <w:br/>
      </w:r>
      <w:r>
        <w:rPr>
          <w:rFonts w:ascii="Times New Roman"/>
          <w:b w:val="false"/>
          <w:i w:val="false"/>
          <w:color w:val="000000"/>
          <w:sz w:val="28"/>
        </w:rPr>
        <w:t xml:space="preserve">
1.3     басқа да ұзақ </w:t>
      </w:r>
      <w:r>
        <w:br/>
      </w:r>
      <w:r>
        <w:rPr>
          <w:rFonts w:ascii="Times New Roman"/>
          <w:b w:val="false"/>
          <w:i w:val="false"/>
          <w:color w:val="000000"/>
          <w:sz w:val="28"/>
        </w:rPr>
        <w:t xml:space="preserve">
        мерзiмдi активтердiң </w:t>
      </w:r>
      <w:r>
        <w:br/>
      </w:r>
      <w:r>
        <w:rPr>
          <w:rFonts w:ascii="Times New Roman"/>
          <w:b w:val="false"/>
          <w:i w:val="false"/>
          <w:color w:val="000000"/>
          <w:sz w:val="28"/>
        </w:rPr>
        <w:t xml:space="preserve">
        кетуiнен табыс </w:t>
      </w:r>
      <w:r>
        <w:br/>
      </w:r>
      <w:r>
        <w:rPr>
          <w:rFonts w:ascii="Times New Roman"/>
          <w:b w:val="false"/>
          <w:i w:val="false"/>
          <w:color w:val="000000"/>
          <w:sz w:val="28"/>
        </w:rPr>
        <w:t xml:space="preserve">
1.4     қаржы инвестицияла. </w:t>
      </w:r>
      <w:r>
        <w:br/>
      </w:r>
      <w:r>
        <w:rPr>
          <w:rFonts w:ascii="Times New Roman"/>
          <w:b w:val="false"/>
          <w:i w:val="false"/>
          <w:color w:val="000000"/>
          <w:sz w:val="28"/>
        </w:rPr>
        <w:t xml:space="preserve">
        рының кетуiнен табыс </w:t>
      </w:r>
      <w:r>
        <w:br/>
      </w:r>
      <w:r>
        <w:rPr>
          <w:rFonts w:ascii="Times New Roman"/>
          <w:b w:val="false"/>
          <w:i w:val="false"/>
          <w:color w:val="000000"/>
          <w:sz w:val="28"/>
        </w:rPr>
        <w:t xml:space="preserve">
1.5     басқа заңды тұлға.      226023    301362    279        30 </w:t>
      </w:r>
      <w:r>
        <w:br/>
      </w:r>
      <w:r>
        <w:rPr>
          <w:rFonts w:ascii="Times New Roman"/>
          <w:b w:val="false"/>
          <w:i w:val="false"/>
          <w:color w:val="000000"/>
          <w:sz w:val="28"/>
        </w:rPr>
        <w:t xml:space="preserve">
        ларға берілген заем. </w:t>
      </w:r>
      <w:r>
        <w:br/>
      </w:r>
      <w:r>
        <w:rPr>
          <w:rFonts w:ascii="Times New Roman"/>
          <w:b w:val="false"/>
          <w:i w:val="false"/>
          <w:color w:val="000000"/>
          <w:sz w:val="28"/>
        </w:rPr>
        <w:t xml:space="preserve">
        дарды алудан табыс </w:t>
      </w:r>
      <w:r>
        <w:br/>
      </w:r>
      <w:r>
        <w:rPr>
          <w:rFonts w:ascii="Times New Roman"/>
          <w:b w:val="false"/>
          <w:i w:val="false"/>
          <w:color w:val="000000"/>
          <w:sz w:val="28"/>
        </w:rPr>
        <w:t xml:space="preserve">
1.6     өзге де түсiмдер </w:t>
      </w:r>
      <w:r>
        <w:br/>
      </w:r>
      <w:r>
        <w:rPr>
          <w:rFonts w:ascii="Times New Roman"/>
          <w:b w:val="false"/>
          <w:i w:val="false"/>
          <w:color w:val="000000"/>
          <w:sz w:val="28"/>
        </w:rPr>
        <w:t xml:space="preserve">
ІІ.2.  Ақшаның кетуі:           333750    445000    146        40 </w:t>
      </w:r>
      <w:r>
        <w:br/>
      </w:r>
      <w:r>
        <w:rPr>
          <w:rFonts w:ascii="Times New Roman"/>
          <w:b w:val="false"/>
          <w:i w:val="false"/>
          <w:color w:val="000000"/>
          <w:sz w:val="28"/>
        </w:rPr>
        <w:t xml:space="preserve">
2.1     материалдық емес ак. </w:t>
      </w:r>
      <w:r>
        <w:br/>
      </w:r>
      <w:r>
        <w:rPr>
          <w:rFonts w:ascii="Times New Roman"/>
          <w:b w:val="false"/>
          <w:i w:val="false"/>
          <w:color w:val="000000"/>
          <w:sz w:val="28"/>
        </w:rPr>
        <w:t xml:space="preserve">
        тивтердi сатып алу </w:t>
      </w:r>
      <w:r>
        <w:br/>
      </w:r>
      <w:r>
        <w:rPr>
          <w:rFonts w:ascii="Times New Roman"/>
          <w:b w:val="false"/>
          <w:i w:val="false"/>
          <w:color w:val="000000"/>
          <w:sz w:val="28"/>
        </w:rPr>
        <w:t xml:space="preserve">
2.2     негізгі құралдарды      333750    445000    146        40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2.3     басқа да ұзақ мер. </w:t>
      </w:r>
      <w:r>
        <w:br/>
      </w:r>
      <w:r>
        <w:rPr>
          <w:rFonts w:ascii="Times New Roman"/>
          <w:b w:val="false"/>
          <w:i w:val="false"/>
          <w:color w:val="000000"/>
          <w:sz w:val="28"/>
        </w:rPr>
        <w:t xml:space="preserve">
        зiмдi активтердi </w:t>
      </w:r>
      <w:r>
        <w:br/>
      </w:r>
      <w:r>
        <w:rPr>
          <w:rFonts w:ascii="Times New Roman"/>
          <w:b w:val="false"/>
          <w:i w:val="false"/>
          <w:color w:val="000000"/>
          <w:sz w:val="28"/>
        </w:rPr>
        <w:t xml:space="preserve">
        сатып aлу </w:t>
      </w:r>
      <w:r>
        <w:br/>
      </w:r>
      <w:r>
        <w:rPr>
          <w:rFonts w:ascii="Times New Roman"/>
          <w:b w:val="false"/>
          <w:i w:val="false"/>
          <w:color w:val="000000"/>
          <w:sz w:val="28"/>
        </w:rPr>
        <w:t xml:space="preserve">
2.4     қаржы инвестицияларын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2.5     басқа да заңды тұлға. </w:t>
      </w:r>
      <w:r>
        <w:br/>
      </w:r>
      <w:r>
        <w:rPr>
          <w:rFonts w:ascii="Times New Roman"/>
          <w:b w:val="false"/>
          <w:i w:val="false"/>
          <w:color w:val="000000"/>
          <w:sz w:val="28"/>
        </w:rPr>
        <w:t xml:space="preserve">
        ларға заемдар беру </w:t>
      </w:r>
      <w:r>
        <w:br/>
      </w:r>
      <w:r>
        <w:rPr>
          <w:rFonts w:ascii="Times New Roman"/>
          <w:b w:val="false"/>
          <w:i w:val="false"/>
          <w:color w:val="000000"/>
          <w:sz w:val="28"/>
        </w:rPr>
        <w:t xml:space="preserve">
2.6     өзге де төлемдер </w:t>
      </w:r>
      <w:r>
        <w:br/>
      </w:r>
      <w:r>
        <w:rPr>
          <w:rFonts w:ascii="Times New Roman"/>
          <w:b w:val="false"/>
          <w:i w:val="false"/>
          <w:color w:val="000000"/>
          <w:sz w:val="28"/>
        </w:rPr>
        <w:t xml:space="preserve">
ІІ.3.  Инвестициялық қызмет    -107727   -143638    133       165 </w:t>
      </w:r>
      <w:r>
        <w:br/>
      </w:r>
      <w:r>
        <w:rPr>
          <w:rFonts w:ascii="Times New Roman"/>
          <w:b w:val="false"/>
          <w:i w:val="false"/>
          <w:color w:val="000000"/>
          <w:sz w:val="28"/>
        </w:rPr>
        <w:t xml:space="preserve">
       нәтижесiнде ақшаның </w:t>
      </w:r>
      <w:r>
        <w:br/>
      </w:r>
      <w:r>
        <w:rPr>
          <w:rFonts w:ascii="Times New Roman"/>
          <w:b w:val="false"/>
          <w:i w:val="false"/>
          <w:color w:val="000000"/>
          <w:sz w:val="28"/>
        </w:rPr>
        <w:t xml:space="preserve">
       ұлғаюы (+)/ кемуi (-) </w:t>
      </w:r>
    </w:p>
    <w:p>
      <w:pPr>
        <w:spacing w:after="0"/>
        <w:ind w:left="0"/>
        <w:jc w:val="both"/>
      </w:pPr>
      <w:r>
        <w:rPr>
          <w:rFonts w:ascii="Times New Roman"/>
          <w:b w:val="false"/>
          <w:i w:val="false"/>
          <w:color w:val="000000"/>
          <w:sz w:val="28"/>
        </w:rPr>
        <w:t xml:space="preserve">III.   Қаржы қызметiнен ақша </w:t>
      </w:r>
      <w:r>
        <w:br/>
      </w:r>
      <w:r>
        <w:rPr>
          <w:rFonts w:ascii="Times New Roman"/>
          <w:b w:val="false"/>
          <w:i w:val="false"/>
          <w:color w:val="000000"/>
          <w:sz w:val="28"/>
        </w:rPr>
        <w:t xml:space="preserve">
       қаражатының қозғалысы </w:t>
      </w:r>
      <w:r>
        <w:br/>
      </w:r>
      <w:r>
        <w:rPr>
          <w:rFonts w:ascii="Times New Roman"/>
          <w:b w:val="false"/>
          <w:i w:val="false"/>
          <w:color w:val="000000"/>
          <w:sz w:val="28"/>
        </w:rPr>
        <w:t xml:space="preserve">
IІІ.1. Ақшаның түсуi: </w:t>
      </w:r>
      <w:r>
        <w:br/>
      </w:r>
      <w:r>
        <w:rPr>
          <w:rFonts w:ascii="Times New Roman"/>
          <w:b w:val="false"/>
          <w:i w:val="false"/>
          <w:color w:val="000000"/>
          <w:sz w:val="28"/>
        </w:rPr>
        <w:t xml:space="preserve">
1.1     акциялар мен басқа да </w:t>
      </w:r>
      <w:r>
        <w:br/>
      </w:r>
      <w:r>
        <w:rPr>
          <w:rFonts w:ascii="Times New Roman"/>
          <w:b w:val="false"/>
          <w:i w:val="false"/>
          <w:color w:val="000000"/>
          <w:sz w:val="28"/>
        </w:rPr>
        <w:t xml:space="preserve">
        бағалы қағаздарды </w:t>
      </w:r>
      <w:r>
        <w:br/>
      </w:r>
      <w:r>
        <w:rPr>
          <w:rFonts w:ascii="Times New Roman"/>
          <w:b w:val="false"/>
          <w:i w:val="false"/>
          <w:color w:val="000000"/>
          <w:sz w:val="28"/>
        </w:rPr>
        <w:t xml:space="preserve">
        шығарудан </w:t>
      </w:r>
      <w:r>
        <w:br/>
      </w:r>
      <w:r>
        <w:rPr>
          <w:rFonts w:ascii="Times New Roman"/>
          <w:b w:val="false"/>
          <w:i w:val="false"/>
          <w:color w:val="000000"/>
          <w:sz w:val="28"/>
        </w:rPr>
        <w:t xml:space="preserve">
1.2     банк заемдарын алу </w:t>
      </w:r>
      <w:r>
        <w:br/>
      </w:r>
      <w:r>
        <w:rPr>
          <w:rFonts w:ascii="Times New Roman"/>
          <w:b w:val="false"/>
          <w:i w:val="false"/>
          <w:color w:val="000000"/>
          <w:sz w:val="28"/>
        </w:rPr>
        <w:t xml:space="preserve">
1.3     өзге де түсiмдер </w:t>
      </w:r>
      <w:r>
        <w:br/>
      </w:r>
      <w:r>
        <w:rPr>
          <w:rFonts w:ascii="Times New Roman"/>
          <w:b w:val="false"/>
          <w:i w:val="false"/>
          <w:color w:val="000000"/>
          <w:sz w:val="28"/>
        </w:rPr>
        <w:t xml:space="preserve">
ІІІ.2. Ақшаның кетуі: </w:t>
      </w:r>
      <w:r>
        <w:br/>
      </w:r>
      <w:r>
        <w:rPr>
          <w:rFonts w:ascii="Times New Roman"/>
          <w:b w:val="false"/>
          <w:i w:val="false"/>
          <w:color w:val="000000"/>
          <w:sz w:val="28"/>
        </w:rPr>
        <w:t xml:space="preserve">
2.1     банк заемдарын өтеу </w:t>
      </w:r>
      <w:r>
        <w:br/>
      </w:r>
      <w:r>
        <w:rPr>
          <w:rFonts w:ascii="Times New Roman"/>
          <w:b w:val="false"/>
          <w:i w:val="false"/>
          <w:color w:val="000000"/>
          <w:sz w:val="28"/>
        </w:rPr>
        <w:t xml:space="preserve">
2.2     өз акцияларын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2.3     дивидендтерді төлеу </w:t>
      </w:r>
      <w:r>
        <w:br/>
      </w:r>
      <w:r>
        <w:rPr>
          <w:rFonts w:ascii="Times New Roman"/>
          <w:b w:val="false"/>
          <w:i w:val="false"/>
          <w:color w:val="000000"/>
          <w:sz w:val="28"/>
        </w:rPr>
        <w:t xml:space="preserve">
2.4     өзге де төлемдер </w:t>
      </w:r>
      <w:r>
        <w:br/>
      </w:r>
      <w:r>
        <w:rPr>
          <w:rFonts w:ascii="Times New Roman"/>
          <w:b w:val="false"/>
          <w:i w:val="false"/>
          <w:color w:val="000000"/>
          <w:sz w:val="28"/>
        </w:rPr>
        <w:t xml:space="preserve">
III.3. Қаржы қызметiнiң нәти. </w:t>
      </w:r>
      <w:r>
        <w:br/>
      </w:r>
      <w:r>
        <w:rPr>
          <w:rFonts w:ascii="Times New Roman"/>
          <w:b w:val="false"/>
          <w:i w:val="false"/>
          <w:color w:val="000000"/>
          <w:sz w:val="28"/>
        </w:rPr>
        <w:t xml:space="preserve">
       жесiнде ақшаның </w:t>
      </w:r>
      <w:r>
        <w:br/>
      </w:r>
      <w:r>
        <w:rPr>
          <w:rFonts w:ascii="Times New Roman"/>
          <w:b w:val="false"/>
          <w:i w:val="false"/>
          <w:color w:val="000000"/>
          <w:sz w:val="28"/>
        </w:rPr>
        <w:t xml:space="preserve">
       ұлғаюы (+)/ кемуi (-) </w:t>
      </w:r>
      <w:r>
        <w:br/>
      </w:r>
      <w:r>
        <w:rPr>
          <w:rFonts w:ascii="Times New Roman"/>
          <w:b w:val="false"/>
          <w:i w:val="false"/>
          <w:color w:val="000000"/>
          <w:sz w:val="28"/>
        </w:rPr>
        <w:t xml:space="preserve">
       БАРЛЫҒЫ: Ақшаның          96024    128032     71       111 </w:t>
      </w:r>
      <w:r>
        <w:br/>
      </w:r>
      <w:r>
        <w:rPr>
          <w:rFonts w:ascii="Times New Roman"/>
          <w:b w:val="false"/>
          <w:i w:val="false"/>
          <w:color w:val="000000"/>
          <w:sz w:val="28"/>
        </w:rPr>
        <w:t xml:space="preserve">
       ұлғаюы (+)/ азаюы (-) </w:t>
      </w:r>
      <w:r>
        <w:br/>
      </w:r>
      <w:r>
        <w:rPr>
          <w:rFonts w:ascii="Times New Roman"/>
          <w:b w:val="false"/>
          <w:i w:val="false"/>
          <w:color w:val="000000"/>
          <w:sz w:val="28"/>
        </w:rPr>
        <w:t xml:space="preserve">
       Кезең басына ақша        298927    398570   2128       111 </w:t>
      </w:r>
      <w:r>
        <w:br/>
      </w:r>
      <w:r>
        <w:rPr>
          <w:rFonts w:ascii="Times New Roman"/>
          <w:b w:val="false"/>
          <w:i w:val="false"/>
          <w:color w:val="000000"/>
          <w:sz w:val="28"/>
        </w:rPr>
        <w:t xml:space="preserve">
       Кезең соңына ақша        303616    404819    105       104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24-қосымша </w:t>
      </w:r>
    </w:p>
    <w:bookmarkStart w:name="z82" w:id="81"/>
    <w:p>
      <w:pPr>
        <w:spacing w:after="0"/>
        <w:ind w:left="0"/>
        <w:jc w:val="both"/>
      </w:pPr>
      <w:r>
        <w:rPr>
          <w:rFonts w:ascii="Times New Roman"/>
          <w:b w:val="false"/>
          <w:i w:val="false"/>
          <w:color w:val="000000"/>
          <w:sz w:val="28"/>
        </w:rPr>
        <w:t>
</w:t>
      </w:r>
      <w:r>
        <w:rPr>
          <w:rFonts w:ascii="Times New Roman"/>
          <w:b/>
          <w:i w:val="false"/>
          <w:color w:val="000000"/>
          <w:sz w:val="28"/>
        </w:rPr>
        <w:t xml:space="preserve">                2004 жылға арналған шығыстар болжамы </w:t>
      </w:r>
      <w:r>
        <w:br/>
      </w:r>
      <w:r>
        <w:rPr>
          <w:rFonts w:ascii="Times New Roman"/>
          <w:b w:val="false"/>
          <w:i w:val="false"/>
          <w:color w:val="000000"/>
          <w:sz w:val="28"/>
        </w:rPr>
        <w:t>
</w:t>
      </w:r>
      <w:r>
        <w:rPr>
          <w:rFonts w:ascii="Times New Roman"/>
          <w:b/>
          <w:i w:val="false"/>
          <w:color w:val="000000"/>
          <w:sz w:val="28"/>
        </w:rPr>
        <w:t xml:space="preserve">                       Теміржолмашжөндеу ААҚ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(заңды тұлғаның атауы) </w:t>
      </w:r>
    </w:p>
    <w:bookmarkEnd w:id="81"/>
    <w:p>
      <w:pPr>
        <w:spacing w:after="0"/>
        <w:ind w:left="0"/>
        <w:jc w:val="both"/>
      </w:pPr>
      <w:r>
        <w:rPr>
          <w:rFonts w:ascii="Times New Roman"/>
          <w:b w:val="false"/>
          <w:i w:val="false"/>
          <w:color w:val="000000"/>
          <w:sz w:val="28"/>
        </w:rPr>
        <w:t xml:space="preserve">                                                     4 ҰК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Көрсеткіштер атауы    |2002 ж. | 2003 ж. |  2004 ж. (болжам) </w:t>
      </w:r>
      <w:r>
        <w:br/>
      </w:r>
      <w:r>
        <w:rPr>
          <w:rFonts w:ascii="Times New Roman"/>
          <w:b w:val="false"/>
          <w:i w:val="false"/>
          <w:color w:val="000000"/>
          <w:sz w:val="28"/>
        </w:rPr>
        <w:t xml:space="preserve">
  N  |                       |  есеп  |         |__________________ </w:t>
      </w:r>
      <w:r>
        <w:br/>
      </w:r>
      <w:r>
        <w:rPr>
          <w:rFonts w:ascii="Times New Roman"/>
          <w:b w:val="false"/>
          <w:i w:val="false"/>
          <w:color w:val="000000"/>
          <w:sz w:val="28"/>
        </w:rPr>
        <w:t xml:space="preserve">
     |                       |        | бағалау |1-тоқсан|1 жарты </w:t>
      </w:r>
      <w:r>
        <w:br/>
      </w:r>
      <w:r>
        <w:rPr>
          <w:rFonts w:ascii="Times New Roman"/>
          <w:b w:val="false"/>
          <w:i w:val="false"/>
          <w:color w:val="000000"/>
          <w:sz w:val="28"/>
        </w:rPr>
        <w:t xml:space="preserve">
     |                       |        |         |        |жылдық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204431     196107  115415   230831 </w:t>
      </w:r>
      <w:r>
        <w:br/>
      </w:r>
      <w:r>
        <w:rPr>
          <w:rFonts w:ascii="Times New Roman"/>
          <w:b w:val="false"/>
          <w:i w:val="false"/>
          <w:color w:val="000000"/>
          <w:sz w:val="28"/>
        </w:rPr>
        <w:t xml:space="preserve">
1     Жалпы және әкiмшiлiк      204431     196107  113303   226605 </w:t>
      </w:r>
      <w:r>
        <w:br/>
      </w:r>
      <w:r>
        <w:rPr>
          <w:rFonts w:ascii="Times New Roman"/>
          <w:b w:val="false"/>
          <w:i w:val="false"/>
          <w:color w:val="000000"/>
          <w:sz w:val="28"/>
        </w:rPr>
        <w:t xml:space="preserve">
      шығыстары, барлығы </w:t>
      </w:r>
      <w:r>
        <w:br/>
      </w:r>
      <w:r>
        <w:rPr>
          <w:rFonts w:ascii="Times New Roman"/>
          <w:b w:val="false"/>
          <w:i w:val="false"/>
          <w:color w:val="000000"/>
          <w:sz w:val="28"/>
        </w:rPr>
        <w:t xml:space="preserve">
1.1   Материалдар                 4336      6162    5250     10500 </w:t>
      </w:r>
      <w:r>
        <w:br/>
      </w:r>
      <w:r>
        <w:rPr>
          <w:rFonts w:ascii="Times New Roman"/>
          <w:b w:val="false"/>
          <w:i w:val="false"/>
          <w:color w:val="000000"/>
          <w:sz w:val="28"/>
        </w:rPr>
        <w:t xml:space="preserve">
1.2   Қызметкерлердiң           101229    105000   63836    127671 </w:t>
      </w:r>
      <w:r>
        <w:br/>
      </w:r>
      <w:r>
        <w:rPr>
          <w:rFonts w:ascii="Times New Roman"/>
          <w:b w:val="false"/>
          <w:i w:val="false"/>
          <w:color w:val="000000"/>
          <w:sz w:val="28"/>
        </w:rPr>
        <w:t xml:space="preserve">
      еңбегіне ақытөлеу </w:t>
      </w:r>
      <w:r>
        <w:br/>
      </w:r>
      <w:r>
        <w:rPr>
          <w:rFonts w:ascii="Times New Roman"/>
          <w:b w:val="false"/>
          <w:i w:val="false"/>
          <w:color w:val="000000"/>
          <w:sz w:val="28"/>
        </w:rPr>
        <w:t xml:space="preserve">
1.3   Еңбекақыдан аударымдар     19759     19845   16848     33696 </w:t>
      </w:r>
      <w:r>
        <w:br/>
      </w:r>
      <w:r>
        <w:rPr>
          <w:rFonts w:ascii="Times New Roman"/>
          <w:b w:val="false"/>
          <w:i w:val="false"/>
          <w:color w:val="000000"/>
          <w:sz w:val="28"/>
        </w:rPr>
        <w:t xml:space="preserve">
1.4   Негізгi құралдар мен        2549      3906    2075      4150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1.5   Негiзгі құралдар мен         291      1554     436       871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активтерге қызмет </w:t>
      </w:r>
      <w:r>
        <w:br/>
      </w:r>
      <w:r>
        <w:rPr>
          <w:rFonts w:ascii="Times New Roman"/>
          <w:b w:val="false"/>
          <w:i w:val="false"/>
          <w:color w:val="000000"/>
          <w:sz w:val="28"/>
        </w:rPr>
        <w:t xml:space="preserve">
      көрсету және жөндеу </w:t>
      </w:r>
      <w:r>
        <w:br/>
      </w:r>
      <w:r>
        <w:rPr>
          <w:rFonts w:ascii="Times New Roman"/>
          <w:b w:val="false"/>
          <w:i w:val="false"/>
          <w:color w:val="000000"/>
          <w:sz w:val="28"/>
        </w:rPr>
        <w:t xml:space="preserve">
1.6   Коммуналдық шығыстар          74       195      54       108 </w:t>
      </w:r>
      <w:r>
        <w:br/>
      </w:r>
      <w:r>
        <w:rPr>
          <w:rFonts w:ascii="Times New Roman"/>
          <w:b w:val="false"/>
          <w:i w:val="false"/>
          <w:color w:val="000000"/>
          <w:sz w:val="28"/>
        </w:rPr>
        <w:t xml:space="preserve">
1.7   Іссапар шығыстары,         14185     14100    7193     14385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1.7.1 белгiленген норма          14185     14100    7192     14385 </w:t>
      </w:r>
      <w:r>
        <w:br/>
      </w:r>
      <w:r>
        <w:rPr>
          <w:rFonts w:ascii="Times New Roman"/>
          <w:b w:val="false"/>
          <w:i w:val="false"/>
          <w:color w:val="000000"/>
          <w:sz w:val="28"/>
        </w:rPr>
        <w:t xml:space="preserve">
      шеңберiнде </w:t>
      </w:r>
      <w:r>
        <w:br/>
      </w:r>
      <w:r>
        <w:rPr>
          <w:rFonts w:ascii="Times New Roman"/>
          <w:b w:val="false"/>
          <w:i w:val="false"/>
          <w:color w:val="000000"/>
          <w:sz w:val="28"/>
        </w:rPr>
        <w:t xml:space="preserve">
1.7.2 нормадан тыс </w:t>
      </w:r>
      <w:r>
        <w:br/>
      </w:r>
      <w:r>
        <w:rPr>
          <w:rFonts w:ascii="Times New Roman"/>
          <w:b w:val="false"/>
          <w:i w:val="false"/>
          <w:color w:val="000000"/>
          <w:sz w:val="28"/>
        </w:rPr>
        <w:t xml:space="preserve">
1.8   Өкiлдiк шығыстар </w:t>
      </w:r>
      <w:r>
        <w:br/>
      </w:r>
      <w:r>
        <w:rPr>
          <w:rFonts w:ascii="Times New Roman"/>
          <w:b w:val="false"/>
          <w:i w:val="false"/>
          <w:color w:val="000000"/>
          <w:sz w:val="28"/>
        </w:rPr>
        <w:t xml:space="preserve">
1.9   Қызметкерлердiң бiлiк.      1629      1503    1450      2900 </w:t>
      </w:r>
      <w:r>
        <w:br/>
      </w:r>
      <w:r>
        <w:rPr>
          <w:rFonts w:ascii="Times New Roman"/>
          <w:b w:val="false"/>
          <w:i w:val="false"/>
          <w:color w:val="000000"/>
          <w:sz w:val="28"/>
        </w:rPr>
        <w:t xml:space="preserve">
      тiлігiн арттыруға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1.10  Директорлар кеңесiн </w:t>
      </w:r>
      <w:r>
        <w:br/>
      </w:r>
      <w:r>
        <w:rPr>
          <w:rFonts w:ascii="Times New Roman"/>
          <w:b w:val="false"/>
          <w:i w:val="false"/>
          <w:color w:val="000000"/>
          <w:sz w:val="28"/>
        </w:rPr>
        <w:t xml:space="preserve">
      ұстап тұруға шығыстар </w:t>
      </w:r>
      <w:r>
        <w:br/>
      </w:r>
      <w:r>
        <w:rPr>
          <w:rFonts w:ascii="Times New Roman"/>
          <w:b w:val="false"/>
          <w:i w:val="false"/>
          <w:color w:val="000000"/>
          <w:sz w:val="28"/>
        </w:rPr>
        <w:t xml:space="preserve">
1.11  Салықтар бойынша           18067     17100    5400     10800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1.12  Кеңсе және баспахана        1005      3912    1074      2148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1.13  Байланыс қызметi            7741      7800    2250      4500 </w:t>
      </w:r>
      <w:r>
        <w:br/>
      </w:r>
      <w:r>
        <w:rPr>
          <w:rFonts w:ascii="Times New Roman"/>
          <w:b w:val="false"/>
          <w:i w:val="false"/>
          <w:color w:val="000000"/>
          <w:sz w:val="28"/>
        </w:rPr>
        <w:t xml:space="preserve">
1.14  Күзет шығыстары </w:t>
      </w:r>
      <w:r>
        <w:br/>
      </w:r>
      <w:r>
        <w:rPr>
          <w:rFonts w:ascii="Times New Roman"/>
          <w:b w:val="false"/>
          <w:i w:val="false"/>
          <w:color w:val="000000"/>
          <w:sz w:val="28"/>
        </w:rPr>
        <w:t xml:space="preserve">
1.15  Консультациялық (ауди.      1565       315     375       750 </w:t>
      </w:r>
      <w:r>
        <w:br/>
      </w:r>
      <w:r>
        <w:rPr>
          <w:rFonts w:ascii="Times New Roman"/>
          <w:b w:val="false"/>
          <w:i w:val="false"/>
          <w:color w:val="000000"/>
          <w:sz w:val="28"/>
        </w:rPr>
        <w:t xml:space="preserve">
      торлық) және ақпарат. </w:t>
      </w:r>
      <w:r>
        <w:br/>
      </w:r>
      <w:r>
        <w:rPr>
          <w:rFonts w:ascii="Times New Roman"/>
          <w:b w:val="false"/>
          <w:i w:val="false"/>
          <w:color w:val="000000"/>
          <w:sz w:val="28"/>
        </w:rPr>
        <w:t xml:space="preserve">
      тық қызмет көрсетулер </w:t>
      </w:r>
      <w:r>
        <w:br/>
      </w:r>
      <w:r>
        <w:rPr>
          <w:rFonts w:ascii="Times New Roman"/>
          <w:b w:val="false"/>
          <w:i w:val="false"/>
          <w:color w:val="000000"/>
          <w:sz w:val="28"/>
        </w:rPr>
        <w:t xml:space="preserve">
1.16  Банктiк қызмет              5656      5600    2125      4250 </w:t>
      </w:r>
      <w:r>
        <w:br/>
      </w:r>
      <w:r>
        <w:rPr>
          <w:rFonts w:ascii="Times New Roman"/>
          <w:b w:val="false"/>
          <w:i w:val="false"/>
          <w:color w:val="000000"/>
          <w:sz w:val="28"/>
        </w:rPr>
        <w:t xml:space="preserve">
      көрсетулер </w:t>
      </w:r>
      <w:r>
        <w:br/>
      </w:r>
      <w:r>
        <w:rPr>
          <w:rFonts w:ascii="Times New Roman"/>
          <w:b w:val="false"/>
          <w:i w:val="false"/>
          <w:color w:val="000000"/>
          <w:sz w:val="28"/>
        </w:rPr>
        <w:t xml:space="preserve">
1.17  Сақтандыруға шығыстар                  507     141       283 </w:t>
      </w:r>
      <w:r>
        <w:br/>
      </w:r>
      <w:r>
        <w:rPr>
          <w:rFonts w:ascii="Times New Roman"/>
          <w:b w:val="false"/>
          <w:i w:val="false"/>
          <w:color w:val="000000"/>
          <w:sz w:val="28"/>
        </w:rPr>
        <w:t xml:space="preserve">
1.18  Сот шығасысы                            78      22        44 </w:t>
      </w:r>
      <w:r>
        <w:br/>
      </w:r>
      <w:r>
        <w:rPr>
          <w:rFonts w:ascii="Times New Roman"/>
          <w:b w:val="false"/>
          <w:i w:val="false"/>
          <w:color w:val="000000"/>
          <w:sz w:val="28"/>
        </w:rPr>
        <w:t xml:space="preserve">
1.19  Шарт ережелерiн бұз.         261       200       0         0 </w:t>
      </w:r>
      <w:r>
        <w:br/>
      </w:r>
      <w:r>
        <w:rPr>
          <w:rFonts w:ascii="Times New Roman"/>
          <w:b w:val="false"/>
          <w:i w:val="false"/>
          <w:color w:val="000000"/>
          <w:sz w:val="28"/>
        </w:rPr>
        <w:t xml:space="preserve">
      ғаны үшiн айыппұлдар, </w:t>
      </w:r>
      <w:r>
        <w:br/>
      </w:r>
      <w:r>
        <w:rPr>
          <w:rFonts w:ascii="Times New Roman"/>
          <w:b w:val="false"/>
          <w:i w:val="false"/>
          <w:color w:val="000000"/>
          <w:sz w:val="28"/>
        </w:rPr>
        <w:t xml:space="preserve">
      өсiмдер және тұрақ. </w:t>
      </w:r>
      <w:r>
        <w:br/>
      </w:r>
      <w:r>
        <w:rPr>
          <w:rFonts w:ascii="Times New Roman"/>
          <w:b w:val="false"/>
          <w:i w:val="false"/>
          <w:color w:val="000000"/>
          <w:sz w:val="28"/>
        </w:rPr>
        <w:t xml:space="preserve">
      сыздық айыптары </w:t>
      </w:r>
      <w:r>
        <w:br/>
      </w:r>
      <w:r>
        <w:rPr>
          <w:rFonts w:ascii="Times New Roman"/>
          <w:b w:val="false"/>
          <w:i w:val="false"/>
          <w:color w:val="000000"/>
          <w:sz w:val="28"/>
        </w:rPr>
        <w:t xml:space="preserve">
1.20  Табыстарды жасырғаны </w:t>
      </w:r>
      <w:r>
        <w:br/>
      </w:r>
      <w:r>
        <w:rPr>
          <w:rFonts w:ascii="Times New Roman"/>
          <w:b w:val="false"/>
          <w:i w:val="false"/>
          <w:color w:val="000000"/>
          <w:sz w:val="28"/>
        </w:rPr>
        <w:t xml:space="preserve">
      (кемiткенi) үшiн айып. </w:t>
      </w:r>
      <w:r>
        <w:br/>
      </w:r>
      <w:r>
        <w:rPr>
          <w:rFonts w:ascii="Times New Roman"/>
          <w:b w:val="false"/>
          <w:i w:val="false"/>
          <w:color w:val="000000"/>
          <w:sz w:val="28"/>
        </w:rPr>
        <w:t xml:space="preserve">
      пұлдар мен өсiмдер </w:t>
      </w:r>
      <w:r>
        <w:br/>
      </w:r>
      <w:r>
        <w:rPr>
          <w:rFonts w:ascii="Times New Roman"/>
          <w:b w:val="false"/>
          <w:i w:val="false"/>
          <w:color w:val="000000"/>
          <w:sz w:val="28"/>
        </w:rPr>
        <w:t xml:space="preserve">
1.21  Талан-таражы залалдары, </w:t>
      </w:r>
      <w:r>
        <w:br/>
      </w:r>
      <w:r>
        <w:rPr>
          <w:rFonts w:ascii="Times New Roman"/>
          <w:b w:val="false"/>
          <w:i w:val="false"/>
          <w:color w:val="000000"/>
          <w:sz w:val="28"/>
        </w:rPr>
        <w:t xml:space="preserve">
      нормативтен тыс ысы. </w:t>
      </w:r>
      <w:r>
        <w:br/>
      </w:r>
      <w:r>
        <w:rPr>
          <w:rFonts w:ascii="Times New Roman"/>
          <w:b w:val="false"/>
          <w:i w:val="false"/>
          <w:color w:val="000000"/>
          <w:sz w:val="28"/>
        </w:rPr>
        <w:t xml:space="preserve">
      раптар, бүлiну, ТМҚ </w:t>
      </w:r>
      <w:r>
        <w:br/>
      </w:r>
      <w:r>
        <w:rPr>
          <w:rFonts w:ascii="Times New Roman"/>
          <w:b w:val="false"/>
          <w:i w:val="false"/>
          <w:color w:val="000000"/>
          <w:sz w:val="28"/>
        </w:rPr>
        <w:t xml:space="preserve">
      жетiспеушiлiктерi </w:t>
      </w:r>
      <w:r>
        <w:br/>
      </w:r>
      <w:r>
        <w:rPr>
          <w:rFonts w:ascii="Times New Roman"/>
          <w:b w:val="false"/>
          <w:i w:val="false"/>
          <w:color w:val="000000"/>
          <w:sz w:val="28"/>
        </w:rPr>
        <w:t xml:space="preserve">
1.22  Жалға алу бойынша              2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1.23  Әлеуметтік салаға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1.24  Күмәндi талаптар </w:t>
      </w:r>
      <w:r>
        <w:br/>
      </w:r>
      <w:r>
        <w:rPr>
          <w:rFonts w:ascii="Times New Roman"/>
          <w:b w:val="false"/>
          <w:i w:val="false"/>
          <w:color w:val="000000"/>
          <w:sz w:val="28"/>
        </w:rPr>
        <w:t xml:space="preserve">
      бойынша резервтер құру </w:t>
      </w:r>
      <w:r>
        <w:br/>
      </w:r>
      <w:r>
        <w:rPr>
          <w:rFonts w:ascii="Times New Roman"/>
          <w:b w:val="false"/>
          <w:i w:val="false"/>
          <w:color w:val="000000"/>
          <w:sz w:val="28"/>
        </w:rPr>
        <w:t xml:space="preserve">
      жөнiндегі шығыстар </w:t>
      </w:r>
      <w:r>
        <w:br/>
      </w:r>
      <w:r>
        <w:rPr>
          <w:rFonts w:ascii="Times New Roman"/>
          <w:b w:val="false"/>
          <w:i w:val="false"/>
          <w:color w:val="000000"/>
          <w:sz w:val="28"/>
        </w:rPr>
        <w:t xml:space="preserve">
1.25  Мерекелiк, мәдени-          2104      2604     875      1750 </w:t>
      </w:r>
      <w:r>
        <w:br/>
      </w:r>
      <w:r>
        <w:rPr>
          <w:rFonts w:ascii="Times New Roman"/>
          <w:b w:val="false"/>
          <w:i w:val="false"/>
          <w:color w:val="000000"/>
          <w:sz w:val="28"/>
        </w:rPr>
        <w:t xml:space="preserve">
      бұқаралық және спорт. </w:t>
      </w:r>
      <w:r>
        <w:br/>
      </w:r>
      <w:r>
        <w:rPr>
          <w:rFonts w:ascii="Times New Roman"/>
          <w:b w:val="false"/>
          <w:i w:val="false"/>
          <w:color w:val="000000"/>
          <w:sz w:val="28"/>
        </w:rPr>
        <w:t xml:space="preserve">
      тық іс-шараларды </w:t>
      </w:r>
      <w:r>
        <w:br/>
      </w:r>
      <w:r>
        <w:rPr>
          <w:rFonts w:ascii="Times New Roman"/>
          <w:b w:val="false"/>
          <w:i w:val="false"/>
          <w:color w:val="000000"/>
          <w:sz w:val="28"/>
        </w:rPr>
        <w:t xml:space="preserve">
      өткiзуге </w:t>
      </w:r>
      <w:r>
        <w:br/>
      </w:r>
      <w:r>
        <w:rPr>
          <w:rFonts w:ascii="Times New Roman"/>
          <w:b w:val="false"/>
          <w:i w:val="false"/>
          <w:color w:val="000000"/>
          <w:sz w:val="28"/>
        </w:rPr>
        <w:t xml:space="preserve">
1.26  Қайырымдылық көмегі </w:t>
      </w:r>
      <w:r>
        <w:br/>
      </w:r>
      <w:r>
        <w:rPr>
          <w:rFonts w:ascii="Times New Roman"/>
          <w:b w:val="false"/>
          <w:i w:val="false"/>
          <w:color w:val="000000"/>
          <w:sz w:val="28"/>
        </w:rPr>
        <w:t xml:space="preserve">
1.27  Өзге де шығыстар           23978      5726    3900      7800 </w:t>
      </w:r>
    </w:p>
    <w:p>
      <w:pPr>
        <w:spacing w:after="0"/>
        <w:ind w:left="0"/>
        <w:jc w:val="both"/>
      </w:pPr>
      <w:r>
        <w:rPr>
          <w:rFonts w:ascii="Times New Roman"/>
          <w:b w:val="false"/>
          <w:i w:val="false"/>
          <w:color w:val="000000"/>
          <w:sz w:val="28"/>
        </w:rPr>
        <w:t xml:space="preserve">2     Дайын өнiмдi (тауар.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көрсетулерді) </w:t>
      </w:r>
      <w:r>
        <w:br/>
      </w:r>
      <w:r>
        <w:rPr>
          <w:rFonts w:ascii="Times New Roman"/>
          <w:b w:val="false"/>
          <w:i w:val="false"/>
          <w:color w:val="000000"/>
          <w:sz w:val="28"/>
        </w:rPr>
        <w:t xml:space="preserve">
      өткізу бойынша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2.1   Материалдар </w:t>
      </w:r>
      <w:r>
        <w:br/>
      </w:r>
      <w:r>
        <w:rPr>
          <w:rFonts w:ascii="Times New Roman"/>
          <w:b w:val="false"/>
          <w:i w:val="false"/>
          <w:color w:val="000000"/>
          <w:sz w:val="28"/>
        </w:rPr>
        <w:t xml:space="preserve">
2.2   Қызметкерлердің </w:t>
      </w:r>
      <w:r>
        <w:br/>
      </w:r>
      <w:r>
        <w:rPr>
          <w:rFonts w:ascii="Times New Roman"/>
          <w:b w:val="false"/>
          <w:i w:val="false"/>
          <w:color w:val="000000"/>
          <w:sz w:val="28"/>
        </w:rPr>
        <w:t xml:space="preserve">
      еңбекақысы </w:t>
      </w:r>
      <w:r>
        <w:br/>
      </w:r>
      <w:r>
        <w:rPr>
          <w:rFonts w:ascii="Times New Roman"/>
          <w:b w:val="false"/>
          <w:i w:val="false"/>
          <w:color w:val="000000"/>
          <w:sz w:val="28"/>
        </w:rPr>
        <w:t xml:space="preserve">
2.3   Еңбекақыдан аударымдар </w:t>
      </w:r>
      <w:r>
        <w:br/>
      </w:r>
      <w:r>
        <w:rPr>
          <w:rFonts w:ascii="Times New Roman"/>
          <w:b w:val="false"/>
          <w:i w:val="false"/>
          <w:color w:val="000000"/>
          <w:sz w:val="28"/>
        </w:rPr>
        <w:t xml:space="preserve">
2.4   Негiзгi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2.5   Негiзгi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 жөндеу </w:t>
      </w:r>
      <w:r>
        <w:br/>
      </w:r>
      <w:r>
        <w:rPr>
          <w:rFonts w:ascii="Times New Roman"/>
          <w:b w:val="false"/>
          <w:i w:val="false"/>
          <w:color w:val="000000"/>
          <w:sz w:val="28"/>
        </w:rPr>
        <w:t xml:space="preserve">
      және қызмет көрсету </w:t>
      </w:r>
      <w:r>
        <w:br/>
      </w:r>
      <w:r>
        <w:rPr>
          <w:rFonts w:ascii="Times New Roman"/>
          <w:b w:val="false"/>
          <w:i w:val="false"/>
          <w:color w:val="000000"/>
          <w:sz w:val="28"/>
        </w:rPr>
        <w:t xml:space="preserve">
2.6   Коммуналдық шығыстар </w:t>
      </w:r>
      <w:r>
        <w:br/>
      </w:r>
      <w:r>
        <w:rPr>
          <w:rFonts w:ascii="Times New Roman"/>
          <w:b w:val="false"/>
          <w:i w:val="false"/>
          <w:color w:val="000000"/>
          <w:sz w:val="28"/>
        </w:rPr>
        <w:t xml:space="preserve">
2.7   Іссапар шығыстары,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2.7.1 белгiленген норма </w:t>
      </w:r>
      <w:r>
        <w:br/>
      </w:r>
      <w:r>
        <w:rPr>
          <w:rFonts w:ascii="Times New Roman"/>
          <w:b w:val="false"/>
          <w:i w:val="false"/>
          <w:color w:val="000000"/>
          <w:sz w:val="28"/>
        </w:rPr>
        <w:t xml:space="preserve">
      шеңберiнде </w:t>
      </w:r>
      <w:r>
        <w:br/>
      </w:r>
      <w:r>
        <w:rPr>
          <w:rFonts w:ascii="Times New Roman"/>
          <w:b w:val="false"/>
          <w:i w:val="false"/>
          <w:color w:val="000000"/>
          <w:sz w:val="28"/>
        </w:rPr>
        <w:t xml:space="preserve">
2.7.2 нормадан тыс </w:t>
      </w:r>
      <w:r>
        <w:br/>
      </w:r>
      <w:r>
        <w:rPr>
          <w:rFonts w:ascii="Times New Roman"/>
          <w:b w:val="false"/>
          <w:i w:val="false"/>
          <w:color w:val="000000"/>
          <w:sz w:val="28"/>
        </w:rPr>
        <w:t xml:space="preserve">
2.8   Тиеу, тасымалдау және </w:t>
      </w:r>
      <w:r>
        <w:br/>
      </w:r>
      <w:r>
        <w:rPr>
          <w:rFonts w:ascii="Times New Roman"/>
          <w:b w:val="false"/>
          <w:i w:val="false"/>
          <w:color w:val="000000"/>
          <w:sz w:val="28"/>
        </w:rPr>
        <w:t xml:space="preserve">
      сақтау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2.9   Жарнамаға және марке. </w:t>
      </w:r>
      <w:r>
        <w:br/>
      </w:r>
      <w:r>
        <w:rPr>
          <w:rFonts w:ascii="Times New Roman"/>
          <w:b w:val="false"/>
          <w:i w:val="false"/>
          <w:color w:val="000000"/>
          <w:sz w:val="28"/>
        </w:rPr>
        <w:t xml:space="preserve">
      тингке шығыстар </w:t>
      </w:r>
      <w:r>
        <w:br/>
      </w:r>
      <w:r>
        <w:rPr>
          <w:rFonts w:ascii="Times New Roman"/>
          <w:b w:val="false"/>
          <w:i w:val="false"/>
          <w:color w:val="000000"/>
          <w:sz w:val="28"/>
        </w:rPr>
        <w:t xml:space="preserve">
2.10  Жалға алу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2.11  Әлеуметтiк салаға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2.12  Өзге де шығыстар </w:t>
      </w:r>
    </w:p>
    <w:p>
      <w:pPr>
        <w:spacing w:after="0"/>
        <w:ind w:left="0"/>
        <w:jc w:val="both"/>
      </w:pPr>
      <w:r>
        <w:rPr>
          <w:rFonts w:ascii="Times New Roman"/>
          <w:b w:val="false"/>
          <w:i w:val="false"/>
          <w:color w:val="000000"/>
          <w:sz w:val="28"/>
        </w:rPr>
        <w:t xml:space="preserve">3     Сыйақы түріндегі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3.1   Банктердiң заемдары </w:t>
      </w:r>
      <w:r>
        <w:br/>
      </w:r>
      <w:r>
        <w:rPr>
          <w:rFonts w:ascii="Times New Roman"/>
          <w:b w:val="false"/>
          <w:i w:val="false"/>
          <w:color w:val="000000"/>
          <w:sz w:val="28"/>
        </w:rPr>
        <w:t xml:space="preserve">
      негiзiндегі сыйақы </w:t>
      </w:r>
      <w:r>
        <w:br/>
      </w:r>
      <w:r>
        <w:rPr>
          <w:rFonts w:ascii="Times New Roman"/>
          <w:b w:val="false"/>
          <w:i w:val="false"/>
          <w:color w:val="000000"/>
          <w:sz w:val="28"/>
        </w:rPr>
        <w:t xml:space="preserve">
      (проценттер)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3.2   Жеткiзушілердiң </w:t>
      </w:r>
      <w:r>
        <w:br/>
      </w:r>
      <w:r>
        <w:rPr>
          <w:rFonts w:ascii="Times New Roman"/>
          <w:b w:val="false"/>
          <w:i w:val="false"/>
          <w:color w:val="000000"/>
          <w:sz w:val="28"/>
        </w:rPr>
        <w:t xml:space="preserve">
      заемдары негiзiнде </w:t>
      </w:r>
      <w:r>
        <w:br/>
      </w:r>
      <w:r>
        <w:rPr>
          <w:rFonts w:ascii="Times New Roman"/>
          <w:b w:val="false"/>
          <w:i w:val="false"/>
          <w:color w:val="000000"/>
          <w:sz w:val="28"/>
        </w:rPr>
        <w:t xml:space="preserve">
      сыйақы (проценттер)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3.3   Жалға алу негiзiнде </w:t>
      </w:r>
      <w:r>
        <w:br/>
      </w:r>
      <w:r>
        <w:rPr>
          <w:rFonts w:ascii="Times New Roman"/>
          <w:b w:val="false"/>
          <w:i w:val="false"/>
          <w:color w:val="000000"/>
          <w:sz w:val="28"/>
        </w:rPr>
        <w:t xml:space="preserve">
      сыйақы (проценттер)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3.4   Өзге де шығыстар*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Көрсеткіштер атауы    |  2004 ж. (болжам)|2003 ж.|2004 ж. </w:t>
      </w:r>
      <w:r>
        <w:br/>
      </w:r>
      <w:r>
        <w:rPr>
          <w:rFonts w:ascii="Times New Roman"/>
          <w:b w:val="false"/>
          <w:i w:val="false"/>
          <w:color w:val="000000"/>
          <w:sz w:val="28"/>
        </w:rPr>
        <w:t xml:space="preserve">
  N  |                       |__________________|  %    |  % </w:t>
      </w:r>
      <w:r>
        <w:br/>
      </w:r>
      <w:r>
        <w:rPr>
          <w:rFonts w:ascii="Times New Roman"/>
          <w:b w:val="false"/>
          <w:i w:val="false"/>
          <w:color w:val="000000"/>
          <w:sz w:val="28"/>
        </w:rPr>
        <w:t xml:space="preserve">
     |                       |  9 ай  |   жыл   |  2002 | 2003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346246    461661      96     235 </w:t>
      </w:r>
      <w:r>
        <w:br/>
      </w:r>
      <w:r>
        <w:rPr>
          <w:rFonts w:ascii="Times New Roman"/>
          <w:b w:val="false"/>
          <w:i w:val="false"/>
          <w:color w:val="000000"/>
          <w:sz w:val="28"/>
        </w:rPr>
        <w:t xml:space="preserve">
1     Жалпы және әкiмшiлiк      339908    461661      96     235 </w:t>
      </w:r>
      <w:r>
        <w:br/>
      </w:r>
      <w:r>
        <w:rPr>
          <w:rFonts w:ascii="Times New Roman"/>
          <w:b w:val="false"/>
          <w:i w:val="false"/>
          <w:color w:val="000000"/>
          <w:sz w:val="28"/>
        </w:rPr>
        <w:t xml:space="preserve">
      шығыстары, барлығы </w:t>
      </w:r>
      <w:r>
        <w:br/>
      </w:r>
      <w:r>
        <w:rPr>
          <w:rFonts w:ascii="Times New Roman"/>
          <w:b w:val="false"/>
          <w:i w:val="false"/>
          <w:color w:val="000000"/>
          <w:sz w:val="28"/>
        </w:rPr>
        <w:t xml:space="preserve">
1.1   Материалдар                15750     21000     142     341 </w:t>
      </w:r>
      <w:r>
        <w:br/>
      </w:r>
      <w:r>
        <w:rPr>
          <w:rFonts w:ascii="Times New Roman"/>
          <w:b w:val="false"/>
          <w:i w:val="false"/>
          <w:color w:val="000000"/>
          <w:sz w:val="28"/>
        </w:rPr>
        <w:t xml:space="preserve">
1.2   Қызметкерлердiң           191507    255342     104     243 </w:t>
      </w:r>
      <w:r>
        <w:br/>
      </w:r>
      <w:r>
        <w:rPr>
          <w:rFonts w:ascii="Times New Roman"/>
          <w:b w:val="false"/>
          <w:i w:val="false"/>
          <w:color w:val="000000"/>
          <w:sz w:val="28"/>
        </w:rPr>
        <w:t xml:space="preserve">
      еңбегіне ақытөлеу </w:t>
      </w:r>
      <w:r>
        <w:br/>
      </w:r>
      <w:r>
        <w:rPr>
          <w:rFonts w:ascii="Times New Roman"/>
          <w:b w:val="false"/>
          <w:i w:val="false"/>
          <w:color w:val="000000"/>
          <w:sz w:val="28"/>
        </w:rPr>
        <w:t xml:space="preserve">
1.3   Еңбекақыдан аударымдар     50544     67392     100     340 </w:t>
      </w:r>
      <w:r>
        <w:br/>
      </w:r>
      <w:r>
        <w:rPr>
          <w:rFonts w:ascii="Times New Roman"/>
          <w:b w:val="false"/>
          <w:i w:val="false"/>
          <w:color w:val="000000"/>
          <w:sz w:val="28"/>
        </w:rPr>
        <w:t xml:space="preserve">
1.4   Негізгi құралдар мен        6225      8300     153     212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1.5   Негiзгі құралдар мен        1307      1742     534     112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активтерге қызмет </w:t>
      </w:r>
      <w:r>
        <w:br/>
      </w:r>
      <w:r>
        <w:rPr>
          <w:rFonts w:ascii="Times New Roman"/>
          <w:b w:val="false"/>
          <w:i w:val="false"/>
          <w:color w:val="000000"/>
          <w:sz w:val="28"/>
        </w:rPr>
        <w:t xml:space="preserve">
      көрсету және жөндеу </w:t>
      </w:r>
      <w:r>
        <w:br/>
      </w:r>
      <w:r>
        <w:rPr>
          <w:rFonts w:ascii="Times New Roman"/>
          <w:b w:val="false"/>
          <w:i w:val="false"/>
          <w:color w:val="000000"/>
          <w:sz w:val="28"/>
        </w:rPr>
        <w:t xml:space="preserve">
1.6   Коммуналдық шығыстар         162       216     264     111 </w:t>
      </w:r>
      <w:r>
        <w:br/>
      </w:r>
      <w:r>
        <w:rPr>
          <w:rFonts w:ascii="Times New Roman"/>
          <w:b w:val="false"/>
          <w:i w:val="false"/>
          <w:color w:val="000000"/>
          <w:sz w:val="28"/>
        </w:rPr>
        <w:t xml:space="preserve">
1.7   Іссапар шығыстары,         21578     28770      99     204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1.7.1 белгiленген норма          21577     28770      99     204 </w:t>
      </w:r>
      <w:r>
        <w:br/>
      </w:r>
      <w:r>
        <w:rPr>
          <w:rFonts w:ascii="Times New Roman"/>
          <w:b w:val="false"/>
          <w:i w:val="false"/>
          <w:color w:val="000000"/>
          <w:sz w:val="28"/>
        </w:rPr>
        <w:t xml:space="preserve">
      шеңберiнде </w:t>
      </w:r>
      <w:r>
        <w:br/>
      </w:r>
      <w:r>
        <w:rPr>
          <w:rFonts w:ascii="Times New Roman"/>
          <w:b w:val="false"/>
          <w:i w:val="false"/>
          <w:color w:val="000000"/>
          <w:sz w:val="28"/>
        </w:rPr>
        <w:t xml:space="preserve">
1.7.2 нормадан тыс </w:t>
      </w:r>
      <w:r>
        <w:br/>
      </w:r>
      <w:r>
        <w:rPr>
          <w:rFonts w:ascii="Times New Roman"/>
          <w:b w:val="false"/>
          <w:i w:val="false"/>
          <w:color w:val="000000"/>
          <w:sz w:val="28"/>
        </w:rPr>
        <w:t xml:space="preserve">
1.8   Өкiлдiк шығыстар </w:t>
      </w:r>
      <w:r>
        <w:br/>
      </w:r>
      <w:r>
        <w:rPr>
          <w:rFonts w:ascii="Times New Roman"/>
          <w:b w:val="false"/>
          <w:i w:val="false"/>
          <w:color w:val="000000"/>
          <w:sz w:val="28"/>
        </w:rPr>
        <w:t xml:space="preserve">
1.9   Қызметкерлердiң бiлiк.      4350      5800      92     386 </w:t>
      </w:r>
      <w:r>
        <w:br/>
      </w:r>
      <w:r>
        <w:rPr>
          <w:rFonts w:ascii="Times New Roman"/>
          <w:b w:val="false"/>
          <w:i w:val="false"/>
          <w:color w:val="000000"/>
          <w:sz w:val="28"/>
        </w:rPr>
        <w:t xml:space="preserve">
      тiлігiн арттыруға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1.10  Директорлар кеңесiн </w:t>
      </w:r>
      <w:r>
        <w:br/>
      </w:r>
      <w:r>
        <w:rPr>
          <w:rFonts w:ascii="Times New Roman"/>
          <w:b w:val="false"/>
          <w:i w:val="false"/>
          <w:color w:val="000000"/>
          <w:sz w:val="28"/>
        </w:rPr>
        <w:t xml:space="preserve">
      ұстап тұруға шығыстар </w:t>
      </w:r>
      <w:r>
        <w:br/>
      </w:r>
      <w:r>
        <w:rPr>
          <w:rFonts w:ascii="Times New Roman"/>
          <w:b w:val="false"/>
          <w:i w:val="false"/>
          <w:color w:val="000000"/>
          <w:sz w:val="28"/>
        </w:rPr>
        <w:t xml:space="preserve">
1.11  Салықтар бойынша           16200     21600      95     126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1.12  Кеңсе және баспахана        3222      4295     389     110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1.13  Байланыс қызметi            6750      9000     101     115 </w:t>
      </w:r>
      <w:r>
        <w:br/>
      </w:r>
      <w:r>
        <w:rPr>
          <w:rFonts w:ascii="Times New Roman"/>
          <w:b w:val="false"/>
          <w:i w:val="false"/>
          <w:color w:val="000000"/>
          <w:sz w:val="28"/>
        </w:rPr>
        <w:t xml:space="preserve">
1.14  Күзет шығыстары </w:t>
      </w:r>
      <w:r>
        <w:br/>
      </w:r>
      <w:r>
        <w:rPr>
          <w:rFonts w:ascii="Times New Roman"/>
          <w:b w:val="false"/>
          <w:i w:val="false"/>
          <w:color w:val="000000"/>
          <w:sz w:val="28"/>
        </w:rPr>
        <w:t xml:space="preserve">
1.15  Консультациялық (ауди.      1125      1500      20     476 </w:t>
      </w:r>
      <w:r>
        <w:br/>
      </w:r>
      <w:r>
        <w:rPr>
          <w:rFonts w:ascii="Times New Roman"/>
          <w:b w:val="false"/>
          <w:i w:val="false"/>
          <w:color w:val="000000"/>
          <w:sz w:val="28"/>
        </w:rPr>
        <w:t xml:space="preserve">
      торлық) және ақпарат. </w:t>
      </w:r>
      <w:r>
        <w:br/>
      </w:r>
      <w:r>
        <w:rPr>
          <w:rFonts w:ascii="Times New Roman"/>
          <w:b w:val="false"/>
          <w:i w:val="false"/>
          <w:color w:val="000000"/>
          <w:sz w:val="28"/>
        </w:rPr>
        <w:t xml:space="preserve">
      тық қызмет көрсетулер </w:t>
      </w:r>
      <w:r>
        <w:br/>
      </w:r>
      <w:r>
        <w:rPr>
          <w:rFonts w:ascii="Times New Roman"/>
          <w:b w:val="false"/>
          <w:i w:val="false"/>
          <w:color w:val="000000"/>
          <w:sz w:val="28"/>
        </w:rPr>
        <w:t xml:space="preserve">
1.16  Банктiк қызмет              6375      8500      99     152 </w:t>
      </w:r>
      <w:r>
        <w:br/>
      </w:r>
      <w:r>
        <w:rPr>
          <w:rFonts w:ascii="Times New Roman"/>
          <w:b w:val="false"/>
          <w:i w:val="false"/>
          <w:color w:val="000000"/>
          <w:sz w:val="28"/>
        </w:rPr>
        <w:t xml:space="preserve">
      көрсетулер </w:t>
      </w:r>
      <w:r>
        <w:br/>
      </w:r>
      <w:r>
        <w:rPr>
          <w:rFonts w:ascii="Times New Roman"/>
          <w:b w:val="false"/>
          <w:i w:val="false"/>
          <w:color w:val="000000"/>
          <w:sz w:val="28"/>
        </w:rPr>
        <w:t xml:space="preserve">
1.17  Сақтандыруға шығыстар        424       566             112 </w:t>
      </w:r>
      <w:r>
        <w:br/>
      </w:r>
      <w:r>
        <w:rPr>
          <w:rFonts w:ascii="Times New Roman"/>
          <w:b w:val="false"/>
          <w:i w:val="false"/>
          <w:color w:val="000000"/>
          <w:sz w:val="28"/>
        </w:rPr>
        <w:t xml:space="preserve">
1.18  Сот шығасысы                  65        87             112 </w:t>
      </w:r>
      <w:r>
        <w:br/>
      </w:r>
      <w:r>
        <w:rPr>
          <w:rFonts w:ascii="Times New Roman"/>
          <w:b w:val="false"/>
          <w:i w:val="false"/>
          <w:color w:val="000000"/>
          <w:sz w:val="28"/>
        </w:rPr>
        <w:t xml:space="preserve">
1.19  Шарт ережелерiн бұз.           0                77       0 </w:t>
      </w:r>
      <w:r>
        <w:br/>
      </w:r>
      <w:r>
        <w:rPr>
          <w:rFonts w:ascii="Times New Roman"/>
          <w:b w:val="false"/>
          <w:i w:val="false"/>
          <w:color w:val="000000"/>
          <w:sz w:val="28"/>
        </w:rPr>
        <w:t xml:space="preserve">
      ғаны үшiн айыппұлдар, </w:t>
      </w:r>
      <w:r>
        <w:br/>
      </w:r>
      <w:r>
        <w:rPr>
          <w:rFonts w:ascii="Times New Roman"/>
          <w:b w:val="false"/>
          <w:i w:val="false"/>
          <w:color w:val="000000"/>
          <w:sz w:val="28"/>
        </w:rPr>
        <w:t xml:space="preserve">
      өсiмдер және тұрақ. </w:t>
      </w:r>
      <w:r>
        <w:br/>
      </w:r>
      <w:r>
        <w:rPr>
          <w:rFonts w:ascii="Times New Roman"/>
          <w:b w:val="false"/>
          <w:i w:val="false"/>
          <w:color w:val="000000"/>
          <w:sz w:val="28"/>
        </w:rPr>
        <w:t xml:space="preserve">
      сыздық айыптары </w:t>
      </w:r>
      <w:r>
        <w:br/>
      </w:r>
      <w:r>
        <w:rPr>
          <w:rFonts w:ascii="Times New Roman"/>
          <w:b w:val="false"/>
          <w:i w:val="false"/>
          <w:color w:val="000000"/>
          <w:sz w:val="28"/>
        </w:rPr>
        <w:t xml:space="preserve">
1.20  Табыстарды жасырғаны </w:t>
      </w:r>
      <w:r>
        <w:br/>
      </w:r>
      <w:r>
        <w:rPr>
          <w:rFonts w:ascii="Times New Roman"/>
          <w:b w:val="false"/>
          <w:i w:val="false"/>
          <w:color w:val="000000"/>
          <w:sz w:val="28"/>
        </w:rPr>
        <w:t xml:space="preserve">
      (кемiткенi) үшiн айып. </w:t>
      </w:r>
      <w:r>
        <w:br/>
      </w:r>
      <w:r>
        <w:rPr>
          <w:rFonts w:ascii="Times New Roman"/>
          <w:b w:val="false"/>
          <w:i w:val="false"/>
          <w:color w:val="000000"/>
          <w:sz w:val="28"/>
        </w:rPr>
        <w:t xml:space="preserve">
      пұлдар мен өсiмдер </w:t>
      </w:r>
      <w:r>
        <w:br/>
      </w:r>
      <w:r>
        <w:rPr>
          <w:rFonts w:ascii="Times New Roman"/>
          <w:b w:val="false"/>
          <w:i w:val="false"/>
          <w:color w:val="000000"/>
          <w:sz w:val="28"/>
        </w:rPr>
        <w:t xml:space="preserve">
1.21  Талан-таражы залалдары, </w:t>
      </w:r>
      <w:r>
        <w:br/>
      </w:r>
      <w:r>
        <w:rPr>
          <w:rFonts w:ascii="Times New Roman"/>
          <w:b w:val="false"/>
          <w:i w:val="false"/>
          <w:color w:val="000000"/>
          <w:sz w:val="28"/>
        </w:rPr>
        <w:t xml:space="preserve">
      нормативтен тыс ысы. </w:t>
      </w:r>
      <w:r>
        <w:br/>
      </w:r>
      <w:r>
        <w:rPr>
          <w:rFonts w:ascii="Times New Roman"/>
          <w:b w:val="false"/>
          <w:i w:val="false"/>
          <w:color w:val="000000"/>
          <w:sz w:val="28"/>
        </w:rPr>
        <w:t xml:space="preserve">
      раптар, бүлiну, ТМҚ </w:t>
      </w:r>
      <w:r>
        <w:br/>
      </w:r>
      <w:r>
        <w:rPr>
          <w:rFonts w:ascii="Times New Roman"/>
          <w:b w:val="false"/>
          <w:i w:val="false"/>
          <w:color w:val="000000"/>
          <w:sz w:val="28"/>
        </w:rPr>
        <w:t xml:space="preserve">
      жетiспеушiлiктерi </w:t>
      </w:r>
      <w:r>
        <w:br/>
      </w:r>
      <w:r>
        <w:rPr>
          <w:rFonts w:ascii="Times New Roman"/>
          <w:b w:val="false"/>
          <w:i w:val="false"/>
          <w:color w:val="000000"/>
          <w:sz w:val="28"/>
        </w:rPr>
        <w:t xml:space="preserve">
1.22  Жалға алу бойынша                     8450       0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1.23  Әлеуметтік салаға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1.24  Күмәндi талаптар </w:t>
      </w:r>
      <w:r>
        <w:br/>
      </w:r>
      <w:r>
        <w:rPr>
          <w:rFonts w:ascii="Times New Roman"/>
          <w:b w:val="false"/>
          <w:i w:val="false"/>
          <w:color w:val="000000"/>
          <w:sz w:val="28"/>
        </w:rPr>
        <w:t xml:space="preserve">
      бойынша резервтер құру </w:t>
      </w:r>
      <w:r>
        <w:br/>
      </w:r>
      <w:r>
        <w:rPr>
          <w:rFonts w:ascii="Times New Roman"/>
          <w:b w:val="false"/>
          <w:i w:val="false"/>
          <w:color w:val="000000"/>
          <w:sz w:val="28"/>
        </w:rPr>
        <w:t xml:space="preserve">
      жөнiндегі шығыстар </w:t>
      </w:r>
      <w:r>
        <w:br/>
      </w:r>
      <w:r>
        <w:rPr>
          <w:rFonts w:ascii="Times New Roman"/>
          <w:b w:val="false"/>
          <w:i w:val="false"/>
          <w:color w:val="000000"/>
          <w:sz w:val="28"/>
        </w:rPr>
        <w:t xml:space="preserve">
1.25  Мерекелiк, мәдени-          2625      3500     124     134 </w:t>
      </w:r>
      <w:r>
        <w:br/>
      </w:r>
      <w:r>
        <w:rPr>
          <w:rFonts w:ascii="Times New Roman"/>
          <w:b w:val="false"/>
          <w:i w:val="false"/>
          <w:color w:val="000000"/>
          <w:sz w:val="28"/>
        </w:rPr>
        <w:t xml:space="preserve">
      бұқаралық және спорт. </w:t>
      </w:r>
      <w:r>
        <w:br/>
      </w:r>
      <w:r>
        <w:rPr>
          <w:rFonts w:ascii="Times New Roman"/>
          <w:b w:val="false"/>
          <w:i w:val="false"/>
          <w:color w:val="000000"/>
          <w:sz w:val="28"/>
        </w:rPr>
        <w:t xml:space="preserve">
      тық іс-шараларды </w:t>
      </w:r>
      <w:r>
        <w:br/>
      </w:r>
      <w:r>
        <w:rPr>
          <w:rFonts w:ascii="Times New Roman"/>
          <w:b w:val="false"/>
          <w:i w:val="false"/>
          <w:color w:val="000000"/>
          <w:sz w:val="28"/>
        </w:rPr>
        <w:t xml:space="preserve">
      өткiзуге </w:t>
      </w:r>
      <w:r>
        <w:br/>
      </w:r>
      <w:r>
        <w:rPr>
          <w:rFonts w:ascii="Times New Roman"/>
          <w:b w:val="false"/>
          <w:i w:val="false"/>
          <w:color w:val="000000"/>
          <w:sz w:val="28"/>
        </w:rPr>
        <w:t xml:space="preserve">
1.26  Қайырымдылық көмегі </w:t>
      </w:r>
      <w:r>
        <w:br/>
      </w:r>
      <w:r>
        <w:rPr>
          <w:rFonts w:ascii="Times New Roman"/>
          <w:b w:val="false"/>
          <w:i w:val="false"/>
          <w:color w:val="000000"/>
          <w:sz w:val="28"/>
        </w:rPr>
        <w:t xml:space="preserve">
1.27  Өзге де шығыстар           11700     15600      24     272 </w:t>
      </w:r>
    </w:p>
    <w:p>
      <w:pPr>
        <w:spacing w:after="0"/>
        <w:ind w:left="0"/>
        <w:jc w:val="both"/>
      </w:pPr>
      <w:r>
        <w:rPr>
          <w:rFonts w:ascii="Times New Roman"/>
          <w:b w:val="false"/>
          <w:i w:val="false"/>
          <w:color w:val="000000"/>
          <w:sz w:val="28"/>
        </w:rPr>
        <w:t xml:space="preserve">2     Дайын өнiмдi (тауар.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көрсетулерді) </w:t>
      </w:r>
      <w:r>
        <w:br/>
      </w:r>
      <w:r>
        <w:rPr>
          <w:rFonts w:ascii="Times New Roman"/>
          <w:b w:val="false"/>
          <w:i w:val="false"/>
          <w:color w:val="000000"/>
          <w:sz w:val="28"/>
        </w:rPr>
        <w:t xml:space="preserve">
      өткізу бойынша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2.1   Материалдар </w:t>
      </w:r>
      <w:r>
        <w:br/>
      </w:r>
      <w:r>
        <w:rPr>
          <w:rFonts w:ascii="Times New Roman"/>
          <w:b w:val="false"/>
          <w:i w:val="false"/>
          <w:color w:val="000000"/>
          <w:sz w:val="28"/>
        </w:rPr>
        <w:t xml:space="preserve">
2.2   Қызметкерлердің </w:t>
      </w:r>
      <w:r>
        <w:br/>
      </w:r>
      <w:r>
        <w:rPr>
          <w:rFonts w:ascii="Times New Roman"/>
          <w:b w:val="false"/>
          <w:i w:val="false"/>
          <w:color w:val="000000"/>
          <w:sz w:val="28"/>
        </w:rPr>
        <w:t xml:space="preserve">
      еңбекақысы </w:t>
      </w:r>
      <w:r>
        <w:br/>
      </w:r>
      <w:r>
        <w:rPr>
          <w:rFonts w:ascii="Times New Roman"/>
          <w:b w:val="false"/>
          <w:i w:val="false"/>
          <w:color w:val="000000"/>
          <w:sz w:val="28"/>
        </w:rPr>
        <w:t xml:space="preserve">
2.3   Еңбекақыдан аударымдар </w:t>
      </w:r>
      <w:r>
        <w:br/>
      </w:r>
      <w:r>
        <w:rPr>
          <w:rFonts w:ascii="Times New Roman"/>
          <w:b w:val="false"/>
          <w:i w:val="false"/>
          <w:color w:val="000000"/>
          <w:sz w:val="28"/>
        </w:rPr>
        <w:t xml:space="preserve">
2.4   Негiзгi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2.5   Негiзгi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 жөндеу </w:t>
      </w:r>
      <w:r>
        <w:br/>
      </w:r>
      <w:r>
        <w:rPr>
          <w:rFonts w:ascii="Times New Roman"/>
          <w:b w:val="false"/>
          <w:i w:val="false"/>
          <w:color w:val="000000"/>
          <w:sz w:val="28"/>
        </w:rPr>
        <w:t xml:space="preserve">
      және қызмет көрсету </w:t>
      </w:r>
      <w:r>
        <w:br/>
      </w:r>
      <w:r>
        <w:rPr>
          <w:rFonts w:ascii="Times New Roman"/>
          <w:b w:val="false"/>
          <w:i w:val="false"/>
          <w:color w:val="000000"/>
          <w:sz w:val="28"/>
        </w:rPr>
        <w:t xml:space="preserve">
2.6   Коммуналдық шығыстар </w:t>
      </w:r>
      <w:r>
        <w:br/>
      </w:r>
      <w:r>
        <w:rPr>
          <w:rFonts w:ascii="Times New Roman"/>
          <w:b w:val="false"/>
          <w:i w:val="false"/>
          <w:color w:val="000000"/>
          <w:sz w:val="28"/>
        </w:rPr>
        <w:t xml:space="preserve">
2.7   Іссапар шығыстары,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2.7.1 белгiленген норма </w:t>
      </w:r>
      <w:r>
        <w:br/>
      </w:r>
      <w:r>
        <w:rPr>
          <w:rFonts w:ascii="Times New Roman"/>
          <w:b w:val="false"/>
          <w:i w:val="false"/>
          <w:color w:val="000000"/>
          <w:sz w:val="28"/>
        </w:rPr>
        <w:t xml:space="preserve">
      шеңберiнде </w:t>
      </w:r>
      <w:r>
        <w:br/>
      </w:r>
      <w:r>
        <w:rPr>
          <w:rFonts w:ascii="Times New Roman"/>
          <w:b w:val="false"/>
          <w:i w:val="false"/>
          <w:color w:val="000000"/>
          <w:sz w:val="28"/>
        </w:rPr>
        <w:t xml:space="preserve">
2.7.2 нормадан тыс </w:t>
      </w:r>
      <w:r>
        <w:br/>
      </w:r>
      <w:r>
        <w:rPr>
          <w:rFonts w:ascii="Times New Roman"/>
          <w:b w:val="false"/>
          <w:i w:val="false"/>
          <w:color w:val="000000"/>
          <w:sz w:val="28"/>
        </w:rPr>
        <w:t xml:space="preserve">
2.8   Тиеу, тасымалдау және </w:t>
      </w:r>
      <w:r>
        <w:br/>
      </w:r>
      <w:r>
        <w:rPr>
          <w:rFonts w:ascii="Times New Roman"/>
          <w:b w:val="false"/>
          <w:i w:val="false"/>
          <w:color w:val="000000"/>
          <w:sz w:val="28"/>
        </w:rPr>
        <w:t xml:space="preserve">
      сақтау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2.9   Жарнамаға және марке. </w:t>
      </w:r>
      <w:r>
        <w:br/>
      </w:r>
      <w:r>
        <w:rPr>
          <w:rFonts w:ascii="Times New Roman"/>
          <w:b w:val="false"/>
          <w:i w:val="false"/>
          <w:color w:val="000000"/>
          <w:sz w:val="28"/>
        </w:rPr>
        <w:t xml:space="preserve">
      тингке шығыстар </w:t>
      </w:r>
      <w:r>
        <w:br/>
      </w:r>
      <w:r>
        <w:rPr>
          <w:rFonts w:ascii="Times New Roman"/>
          <w:b w:val="false"/>
          <w:i w:val="false"/>
          <w:color w:val="000000"/>
          <w:sz w:val="28"/>
        </w:rPr>
        <w:t xml:space="preserve">
2.10  Жалға алу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2.11  Әлеуметтiк салаға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2.12  Өзге де шығыстар </w:t>
      </w:r>
    </w:p>
    <w:p>
      <w:pPr>
        <w:spacing w:after="0"/>
        <w:ind w:left="0"/>
        <w:jc w:val="both"/>
      </w:pPr>
      <w:r>
        <w:rPr>
          <w:rFonts w:ascii="Times New Roman"/>
          <w:b w:val="false"/>
          <w:i w:val="false"/>
          <w:color w:val="000000"/>
          <w:sz w:val="28"/>
        </w:rPr>
        <w:t xml:space="preserve">3     Сыйақы түріндегі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3.1   Банктердiң заемдары </w:t>
      </w:r>
      <w:r>
        <w:br/>
      </w:r>
      <w:r>
        <w:rPr>
          <w:rFonts w:ascii="Times New Roman"/>
          <w:b w:val="false"/>
          <w:i w:val="false"/>
          <w:color w:val="000000"/>
          <w:sz w:val="28"/>
        </w:rPr>
        <w:t xml:space="preserve">
      негiзiндегі сыйақы </w:t>
      </w:r>
      <w:r>
        <w:br/>
      </w:r>
      <w:r>
        <w:rPr>
          <w:rFonts w:ascii="Times New Roman"/>
          <w:b w:val="false"/>
          <w:i w:val="false"/>
          <w:color w:val="000000"/>
          <w:sz w:val="28"/>
        </w:rPr>
        <w:t xml:space="preserve">
      (проценттер)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3.2   Жеткiзушілердiң </w:t>
      </w:r>
      <w:r>
        <w:br/>
      </w:r>
      <w:r>
        <w:rPr>
          <w:rFonts w:ascii="Times New Roman"/>
          <w:b w:val="false"/>
          <w:i w:val="false"/>
          <w:color w:val="000000"/>
          <w:sz w:val="28"/>
        </w:rPr>
        <w:t xml:space="preserve">
      заемдары негiзiнде </w:t>
      </w:r>
      <w:r>
        <w:br/>
      </w:r>
      <w:r>
        <w:rPr>
          <w:rFonts w:ascii="Times New Roman"/>
          <w:b w:val="false"/>
          <w:i w:val="false"/>
          <w:color w:val="000000"/>
          <w:sz w:val="28"/>
        </w:rPr>
        <w:t xml:space="preserve">
      сыйақы (проценттер)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3.3   Жалға алу негiзiнде </w:t>
      </w:r>
      <w:r>
        <w:br/>
      </w:r>
      <w:r>
        <w:rPr>
          <w:rFonts w:ascii="Times New Roman"/>
          <w:b w:val="false"/>
          <w:i w:val="false"/>
          <w:color w:val="000000"/>
          <w:sz w:val="28"/>
        </w:rPr>
        <w:t xml:space="preserve">
      сыйақы (проценттер)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3.4   Өзге де шығыстар*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ff0000"/>
          <w:sz w:val="28"/>
        </w:rPr>
        <w:t xml:space="preserve">       * - жиынтық шығыстардан 10%-асып кеткен кезінде негіздеу қажет </w:t>
      </w:r>
    </w:p>
    <w:p>
      <w:pPr>
        <w:spacing w:after="0"/>
        <w:ind w:left="0"/>
        <w:jc w:val="both"/>
      </w:pPr>
      <w:r>
        <w:rPr>
          <w:rFonts w:ascii="Times New Roman"/>
          <w:b w:val="false"/>
          <w:i w:val="false"/>
          <w:color w:val="000000"/>
          <w:sz w:val="28"/>
        </w:rPr>
        <w:t xml:space="preserve">                                                        25-қосымша </w:t>
      </w:r>
    </w:p>
    <w:bookmarkStart w:name="z83" w:id="82"/>
    <w:p>
      <w:pPr>
        <w:spacing w:after="0"/>
        <w:ind w:left="0"/>
        <w:jc w:val="both"/>
      </w:pPr>
      <w:r>
        <w:rPr>
          <w:rFonts w:ascii="Times New Roman"/>
          <w:b w:val="false"/>
          <w:i w:val="false"/>
          <w:color w:val="000000"/>
          <w:sz w:val="28"/>
        </w:rPr>
        <w:t>
</w:t>
      </w:r>
      <w:r>
        <w:rPr>
          <w:rFonts w:ascii="Times New Roman"/>
          <w:b/>
          <w:i w:val="false"/>
          <w:color w:val="000000"/>
          <w:sz w:val="28"/>
        </w:rPr>
        <w:t xml:space="preserve">         Инвестициялық жобаның "Теміржолмашжөндеу" ААҚ </w:t>
      </w:r>
      <w:r>
        <w:br/>
      </w:r>
      <w:r>
        <w:rPr>
          <w:rFonts w:ascii="Times New Roman"/>
          <w:b w:val="false"/>
          <w:i w:val="false"/>
          <w:color w:val="000000"/>
          <w:sz w:val="28"/>
        </w:rPr>
        <w:t>
</w:t>
      </w:r>
      <w:r>
        <w:rPr>
          <w:rFonts w:ascii="Times New Roman"/>
          <w:b/>
          <w:i w:val="false"/>
          <w:color w:val="000000"/>
          <w:sz w:val="28"/>
        </w:rPr>
        <w:t xml:space="preserve">                 іске асыруды жоспарлау тізбесі </w:t>
      </w:r>
    </w:p>
    <w:bookmarkEnd w:id="82"/>
    <w:p>
      <w:pPr>
        <w:spacing w:after="0"/>
        <w:ind w:left="0"/>
        <w:jc w:val="both"/>
      </w:pPr>
      <w:r>
        <w:rPr>
          <w:rFonts w:ascii="Times New Roman"/>
          <w:b w:val="false"/>
          <w:i w:val="false"/>
          <w:color w:val="000000"/>
          <w:sz w:val="28"/>
        </w:rPr>
        <w:t xml:space="preserve">                                                       5-НК жоба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Жобаның атауы  | Іске асыру|  Жалпы |Қаржы.  |Жылдар бойынша </w:t>
      </w:r>
      <w:r>
        <w:br/>
      </w:r>
      <w:r>
        <w:rPr>
          <w:rFonts w:ascii="Times New Roman"/>
          <w:b w:val="false"/>
          <w:i w:val="false"/>
          <w:color w:val="000000"/>
          <w:sz w:val="28"/>
        </w:rPr>
        <w:t xml:space="preserve">
 N |                  |   кезеңі  |  құны  |ландыру | қаржыландыру </w:t>
      </w:r>
      <w:r>
        <w:br/>
      </w:r>
      <w:r>
        <w:rPr>
          <w:rFonts w:ascii="Times New Roman"/>
          <w:b w:val="false"/>
          <w:i w:val="false"/>
          <w:color w:val="000000"/>
          <w:sz w:val="28"/>
        </w:rPr>
        <w:t xml:space="preserve">
   |                  |           |   мың  |көздері |______________ </w:t>
      </w:r>
      <w:r>
        <w:br/>
      </w:r>
      <w:r>
        <w:rPr>
          <w:rFonts w:ascii="Times New Roman"/>
          <w:b w:val="false"/>
          <w:i w:val="false"/>
          <w:color w:val="000000"/>
          <w:sz w:val="28"/>
        </w:rPr>
        <w:t xml:space="preserve">
   |                  |           |  теңге |        |  игерілді  | </w:t>
      </w:r>
      <w:r>
        <w:br/>
      </w:r>
      <w:r>
        <w:rPr>
          <w:rFonts w:ascii="Times New Roman"/>
          <w:b w:val="false"/>
          <w:i w:val="false"/>
          <w:color w:val="000000"/>
          <w:sz w:val="28"/>
        </w:rPr>
        <w:t xml:space="preserve">
   |                  |           |        |        | 01.01.04 ж.|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Атбасар электровоз   2003-2004  1015058  өз және     582058 </w:t>
      </w:r>
      <w:r>
        <w:br/>
      </w:r>
      <w:r>
        <w:rPr>
          <w:rFonts w:ascii="Times New Roman"/>
          <w:b w:val="false"/>
          <w:i w:val="false"/>
          <w:color w:val="000000"/>
          <w:sz w:val="28"/>
        </w:rPr>
        <w:t xml:space="preserve">
   жөндеу заводы цех.                       заемдық </w:t>
      </w:r>
      <w:r>
        <w:br/>
      </w:r>
      <w:r>
        <w:rPr>
          <w:rFonts w:ascii="Times New Roman"/>
          <w:b w:val="false"/>
          <w:i w:val="false"/>
          <w:color w:val="000000"/>
          <w:sz w:val="28"/>
        </w:rPr>
        <w:t xml:space="preserve">
   тарының құрылысы,                        қаражат </w:t>
      </w:r>
      <w:r>
        <w:br/>
      </w:r>
      <w:r>
        <w:rPr>
          <w:rFonts w:ascii="Times New Roman"/>
          <w:b w:val="false"/>
          <w:i w:val="false"/>
          <w:color w:val="000000"/>
          <w:sz w:val="28"/>
        </w:rPr>
        <w:t xml:space="preserve">
   электровоздарды жуу                      есебінен </w:t>
      </w:r>
      <w:r>
        <w:br/>
      </w:r>
      <w:r>
        <w:rPr>
          <w:rFonts w:ascii="Times New Roman"/>
          <w:b w:val="false"/>
          <w:i w:val="false"/>
          <w:color w:val="000000"/>
          <w:sz w:val="28"/>
        </w:rPr>
        <w:t xml:space="preserve">
   және әрлеу </w:t>
      </w:r>
      <w:r>
        <w:br/>
      </w:r>
      <w:r>
        <w:rPr>
          <w:rFonts w:ascii="Times New Roman"/>
          <w:b w:val="false"/>
          <w:i w:val="false"/>
          <w:color w:val="000000"/>
          <w:sz w:val="28"/>
        </w:rPr>
        <w:t xml:space="preserve">
2  Ақпараттық жүйені    2003-2004    22000  өз           10000 </w:t>
      </w:r>
      <w:r>
        <w:br/>
      </w:r>
      <w:r>
        <w:rPr>
          <w:rFonts w:ascii="Times New Roman"/>
          <w:b w:val="false"/>
          <w:i w:val="false"/>
          <w:color w:val="000000"/>
          <w:sz w:val="28"/>
        </w:rPr>
        <w:t xml:space="preserve">
   енгізу                                   қаражаты </w:t>
      </w:r>
      <w:r>
        <w:br/>
      </w:r>
      <w:r>
        <w:rPr>
          <w:rFonts w:ascii="Times New Roman"/>
          <w:b w:val="false"/>
          <w:i w:val="false"/>
          <w:color w:val="000000"/>
          <w:sz w:val="28"/>
        </w:rPr>
        <w:t xml:space="preserve">
                                            есебінен </w:t>
      </w:r>
      <w:r>
        <w:br/>
      </w:r>
      <w:r>
        <w:rPr>
          <w:rFonts w:ascii="Times New Roman"/>
          <w:b w:val="false"/>
          <w:i w:val="false"/>
          <w:color w:val="000000"/>
          <w:sz w:val="28"/>
        </w:rPr>
        <w:t xml:space="preserve">
3  Жабдықтарды сатып    2003-2006  1274256  өз және     424256 </w:t>
      </w:r>
      <w:r>
        <w:br/>
      </w:r>
      <w:r>
        <w:rPr>
          <w:rFonts w:ascii="Times New Roman"/>
          <w:b w:val="false"/>
          <w:i w:val="false"/>
          <w:color w:val="000000"/>
          <w:sz w:val="28"/>
        </w:rPr>
        <w:t xml:space="preserve">
   алу                                      заемдық </w:t>
      </w:r>
      <w:r>
        <w:br/>
      </w:r>
      <w:r>
        <w:rPr>
          <w:rFonts w:ascii="Times New Roman"/>
          <w:b w:val="false"/>
          <w:i w:val="false"/>
          <w:color w:val="000000"/>
          <w:sz w:val="28"/>
        </w:rPr>
        <w:t xml:space="preserve">
                                            қаражат </w:t>
      </w:r>
      <w:r>
        <w:br/>
      </w:r>
      <w:r>
        <w:rPr>
          <w:rFonts w:ascii="Times New Roman"/>
          <w:b w:val="false"/>
          <w:i w:val="false"/>
          <w:color w:val="000000"/>
          <w:sz w:val="28"/>
        </w:rPr>
        <w:t xml:space="preserve">
                                            есебінен </w:t>
      </w:r>
      <w:r>
        <w:br/>
      </w:r>
      <w:r>
        <w:rPr>
          <w:rFonts w:ascii="Times New Roman"/>
          <w:b w:val="false"/>
          <w:i w:val="false"/>
          <w:color w:val="000000"/>
          <w:sz w:val="28"/>
        </w:rPr>
        <w:t xml:space="preserve">
   Барлығы                                             1016314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N |   Жылдар бойынша қаржыландыру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|2004 жыл|2005 жыл|2006 жыл|01.01.07 ж. </w:t>
      </w:r>
      <w:r>
        <w:br/>
      </w:r>
      <w:r>
        <w:rPr>
          <w:rFonts w:ascii="Times New Roman"/>
          <w:b w:val="false"/>
          <w:i w:val="false"/>
          <w:color w:val="000000"/>
          <w:sz w:val="28"/>
        </w:rPr>
        <w:t xml:space="preserve">
   | болжау | болжау | болжау | қалдығы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1    433000  </w:t>
      </w:r>
      <w:r>
        <w:br/>
      </w:r>
      <w:r>
        <w:rPr>
          <w:rFonts w:ascii="Times New Roman"/>
          <w:b w:val="false"/>
          <w:i w:val="false"/>
          <w:color w:val="000000"/>
          <w:sz w:val="28"/>
        </w:rPr>
        <w:t xml:space="preserve">
2     12000 </w:t>
      </w:r>
      <w:r>
        <w:br/>
      </w:r>
      <w:r>
        <w:rPr>
          <w:rFonts w:ascii="Times New Roman"/>
          <w:b w:val="false"/>
          <w:i w:val="false"/>
          <w:color w:val="000000"/>
          <w:sz w:val="28"/>
        </w:rPr>
        <w:t xml:space="preserve">
3            450000    400000 </w:t>
      </w:r>
      <w:r>
        <w:br/>
      </w:r>
      <w:r>
        <w:rPr>
          <w:rFonts w:ascii="Times New Roman"/>
          <w:b w:val="false"/>
          <w:i w:val="false"/>
          <w:color w:val="000000"/>
          <w:sz w:val="28"/>
        </w:rPr>
        <w:t xml:space="preserve">
     445000  450000    400000      0 </w:t>
      </w:r>
      <w:r>
        <w:br/>
      </w: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26-қосымша </w:t>
      </w:r>
    </w:p>
    <w:bookmarkStart w:name="z84" w:id="83"/>
    <w:p>
      <w:pPr>
        <w:spacing w:after="0"/>
        <w:ind w:left="0"/>
        <w:jc w:val="both"/>
      </w:pPr>
      <w:r>
        <w:rPr>
          <w:rFonts w:ascii="Times New Roman"/>
          <w:b w:val="false"/>
          <w:i w:val="false"/>
          <w:color w:val="000000"/>
          <w:sz w:val="28"/>
        </w:rPr>
        <w:t>
</w:t>
      </w:r>
      <w:r>
        <w:rPr>
          <w:rFonts w:ascii="Times New Roman"/>
          <w:b/>
          <w:i w:val="false"/>
          <w:color w:val="000000"/>
          <w:sz w:val="28"/>
        </w:rPr>
        <w:t xml:space="preserve">               2004-2006 жылдарға арналған дамудың аса </w:t>
      </w:r>
      <w:r>
        <w:br/>
      </w:r>
      <w:r>
        <w:rPr>
          <w:rFonts w:ascii="Times New Roman"/>
          <w:b w:val="false"/>
          <w:i w:val="false"/>
          <w:color w:val="000000"/>
          <w:sz w:val="28"/>
        </w:rPr>
        <w:t>
</w:t>
      </w:r>
      <w:r>
        <w:rPr>
          <w:rFonts w:ascii="Times New Roman"/>
          <w:b/>
          <w:i w:val="false"/>
          <w:color w:val="000000"/>
          <w:sz w:val="28"/>
        </w:rPr>
        <w:t xml:space="preserve">                  маңызды көрсеткіштерінің болжамы </w:t>
      </w:r>
      <w:r>
        <w:br/>
      </w:r>
      <w:r>
        <w:rPr>
          <w:rFonts w:ascii="Times New Roman"/>
          <w:b w:val="false"/>
          <w:i w:val="false"/>
          <w:color w:val="000000"/>
          <w:sz w:val="28"/>
        </w:rPr>
        <w:t>
</w:t>
      </w:r>
      <w:r>
        <w:rPr>
          <w:rFonts w:ascii="Times New Roman"/>
          <w:b/>
          <w:i w:val="false"/>
          <w:color w:val="000000"/>
          <w:sz w:val="28"/>
        </w:rPr>
        <w:t xml:space="preserve">                        "Жол жөндеуші" ААҚ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(заңды тұлғаның атауы) </w:t>
      </w:r>
      <w:r>
        <w:br/>
      </w:r>
      <w:r>
        <w:rPr>
          <w:rFonts w:ascii="Times New Roman"/>
          <w:b w:val="false"/>
          <w:i w:val="false"/>
          <w:color w:val="000000"/>
          <w:sz w:val="28"/>
        </w:rPr>
        <w:t xml:space="preserve">
                                                       1 ҰК нысаны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N|    Көрсеткіштер   |Өлшем| 2002 ж.|2003 ж. | 2003ж. | 2004ж.| </w:t>
      </w:r>
      <w:r>
        <w:br/>
      </w:r>
      <w:r>
        <w:rPr>
          <w:rFonts w:ascii="Times New Roman"/>
          <w:b w:val="false"/>
          <w:i w:val="false"/>
          <w:color w:val="000000"/>
          <w:sz w:val="28"/>
        </w:rPr>
        <w:t xml:space="preserve">
     |                   | бір.|        |        |   %    |       | </w:t>
      </w:r>
      <w:r>
        <w:br/>
      </w:r>
      <w:r>
        <w:rPr>
          <w:rFonts w:ascii="Times New Roman"/>
          <w:b w:val="false"/>
          <w:i w:val="false"/>
          <w:color w:val="000000"/>
          <w:sz w:val="28"/>
        </w:rPr>
        <w:t xml:space="preserve">
     |                   | лігі|  есеп  |бағалау | 2002ж. | болжам|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Шығарылған өнім     саны/  1296110  1704711  131,5%  1795695 </w:t>
      </w:r>
      <w:r>
        <w:br/>
      </w:r>
      <w:r>
        <w:rPr>
          <w:rFonts w:ascii="Times New Roman"/>
          <w:b w:val="false"/>
          <w:i w:val="false"/>
          <w:color w:val="000000"/>
          <w:sz w:val="28"/>
        </w:rPr>
        <w:t xml:space="preserve">
      (жұмыс, қызмет      құны </w:t>
      </w:r>
      <w:r>
        <w:br/>
      </w:r>
      <w:r>
        <w:rPr>
          <w:rFonts w:ascii="Times New Roman"/>
          <w:b w:val="false"/>
          <w:i w:val="false"/>
          <w:color w:val="000000"/>
          <w:sz w:val="28"/>
        </w:rPr>
        <w:t xml:space="preserve">
      көрсету) көлемі,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күрделі жөндеу     км       137,3    256,7  187,0%      429 </w:t>
      </w:r>
      <w:r>
        <w:br/>
      </w:r>
      <w:r>
        <w:rPr>
          <w:rFonts w:ascii="Times New Roman"/>
          <w:b w:val="false"/>
          <w:i w:val="false"/>
          <w:color w:val="000000"/>
          <w:sz w:val="28"/>
        </w:rPr>
        <w:t xml:space="preserve">
       күшейтілген орта   км     152,297       15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көтермелеп жөндеу  км          20 </w:t>
      </w:r>
      <w:r>
        <w:br/>
      </w:r>
      <w:r>
        <w:rPr>
          <w:rFonts w:ascii="Times New Roman"/>
          <w:b w:val="false"/>
          <w:i w:val="false"/>
          <w:color w:val="000000"/>
          <w:sz w:val="28"/>
        </w:rPr>
        <w:t xml:space="preserve">
       басқа қызметтер    мың     218064   500759  229,6%   294195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4.    Қаржыландырудың     мың.             116322           118989 </w:t>
      </w:r>
      <w:r>
        <w:br/>
      </w:r>
      <w:r>
        <w:rPr>
          <w:rFonts w:ascii="Times New Roman"/>
          <w:b w:val="false"/>
          <w:i w:val="false"/>
          <w:color w:val="000000"/>
          <w:sz w:val="28"/>
        </w:rPr>
        <w:t xml:space="preserve">
      барлық көздерiнiң   теңге </w:t>
      </w:r>
      <w:r>
        <w:br/>
      </w:r>
      <w:r>
        <w:rPr>
          <w:rFonts w:ascii="Times New Roman"/>
          <w:b w:val="false"/>
          <w:i w:val="false"/>
          <w:color w:val="000000"/>
          <w:sz w:val="28"/>
        </w:rPr>
        <w:t xml:space="preserve">
      есебiнен негізгі </w:t>
      </w:r>
      <w:r>
        <w:br/>
      </w:r>
      <w:r>
        <w:rPr>
          <w:rFonts w:ascii="Times New Roman"/>
          <w:b w:val="false"/>
          <w:i w:val="false"/>
          <w:color w:val="000000"/>
          <w:sz w:val="28"/>
        </w:rPr>
        <w:t xml:space="preserve">
      капиталға инвести. </w:t>
      </w:r>
      <w:r>
        <w:br/>
      </w:r>
      <w:r>
        <w:rPr>
          <w:rFonts w:ascii="Times New Roman"/>
          <w:b w:val="false"/>
          <w:i w:val="false"/>
          <w:color w:val="000000"/>
          <w:sz w:val="28"/>
        </w:rPr>
        <w:t xml:space="preserve">
      ция - барлығы: </w:t>
      </w:r>
      <w:r>
        <w:br/>
      </w:r>
      <w:r>
        <w:rPr>
          <w:rFonts w:ascii="Times New Roman"/>
          <w:b w:val="false"/>
          <w:i w:val="false"/>
          <w:color w:val="000000"/>
          <w:sz w:val="28"/>
        </w:rPr>
        <w:t xml:space="preserve">
4.1   заемдық қаражат      "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4.1.1  оның iшiнде, мем.   " </w:t>
      </w:r>
      <w:r>
        <w:br/>
      </w:r>
      <w:r>
        <w:rPr>
          <w:rFonts w:ascii="Times New Roman"/>
          <w:b w:val="false"/>
          <w:i w:val="false"/>
          <w:color w:val="000000"/>
          <w:sz w:val="28"/>
        </w:rPr>
        <w:t xml:space="preserve">
       лекеттік бюджет </w:t>
      </w:r>
      <w:r>
        <w:br/>
      </w:r>
      <w:r>
        <w:rPr>
          <w:rFonts w:ascii="Times New Roman"/>
          <w:b w:val="false"/>
          <w:i w:val="false"/>
          <w:color w:val="000000"/>
          <w:sz w:val="28"/>
        </w:rPr>
        <w:t xml:space="preserve">
       қаражаты </w:t>
      </w:r>
      <w:r>
        <w:br/>
      </w:r>
      <w:r>
        <w:rPr>
          <w:rFonts w:ascii="Times New Roman"/>
          <w:b w:val="false"/>
          <w:i w:val="false"/>
          <w:color w:val="000000"/>
          <w:sz w:val="28"/>
        </w:rPr>
        <w:t xml:space="preserve">
4.2    өз қаражаты         "               116322           118989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5.    Табыстар, барлығы    "     1296110  1704711  131,5%  1795695 </w:t>
      </w:r>
      <w:r>
        <w:br/>
      </w:r>
      <w:r>
        <w:rPr>
          <w:rFonts w:ascii="Times New Roman"/>
          <w:b w:val="false"/>
          <w:i w:val="false"/>
          <w:color w:val="000000"/>
          <w:sz w:val="28"/>
        </w:rPr>
        <w:t xml:space="preserve">
6.    шығыстар, барлығы    "     1107630  1644660  148,5%  1723659 </w:t>
      </w:r>
      <w:r>
        <w:br/>
      </w:r>
      <w:r>
        <w:rPr>
          <w:rFonts w:ascii="Times New Roman"/>
          <w:b w:val="false"/>
          <w:i w:val="false"/>
          <w:color w:val="000000"/>
          <w:sz w:val="28"/>
        </w:rPr>
        <w:t xml:space="preserve">
7.    Негiзгi қызметтен    "     1293253  1704711  131,8%  1795695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8.    Өткiзілген дайын     "      798564  1270401  159,1%  1335100 </w:t>
      </w:r>
      <w:r>
        <w:br/>
      </w:r>
      <w:r>
        <w:rPr>
          <w:rFonts w:ascii="Times New Roman"/>
          <w:b w:val="false"/>
          <w:i w:val="false"/>
          <w:color w:val="000000"/>
          <w:sz w:val="28"/>
        </w:rPr>
        <w:t xml:space="preserve">
      өнiмнiң (тауарлар. </w:t>
      </w:r>
      <w:r>
        <w:br/>
      </w:r>
      <w:r>
        <w:rPr>
          <w:rFonts w:ascii="Times New Roman"/>
          <w:b w:val="false"/>
          <w:i w:val="false"/>
          <w:color w:val="000000"/>
          <w:sz w:val="28"/>
        </w:rPr>
        <w:t xml:space="preserve">
      дың, жұмыстардың, </w:t>
      </w:r>
      <w:r>
        <w:br/>
      </w:r>
      <w:r>
        <w:rPr>
          <w:rFonts w:ascii="Times New Roman"/>
          <w:b w:val="false"/>
          <w:i w:val="false"/>
          <w:color w:val="000000"/>
          <w:sz w:val="28"/>
        </w:rPr>
        <w:t xml:space="preserve">
      қызмет көрсетулер. </w:t>
      </w:r>
      <w:r>
        <w:br/>
      </w:r>
      <w:r>
        <w:rPr>
          <w:rFonts w:ascii="Times New Roman"/>
          <w:b w:val="false"/>
          <w:i w:val="false"/>
          <w:color w:val="000000"/>
          <w:sz w:val="28"/>
        </w:rPr>
        <w:t xml:space="preserve">
      дiң) өзiндiк құны: </w:t>
      </w:r>
      <w:r>
        <w:br/>
      </w:r>
      <w:r>
        <w:rPr>
          <w:rFonts w:ascii="Times New Roman"/>
          <w:b w:val="false"/>
          <w:i w:val="false"/>
          <w:color w:val="000000"/>
          <w:sz w:val="28"/>
        </w:rPr>
        <w:t xml:space="preserve">
9.    Жалпы жиынтық табыс  "      494689   434310   87,8%   460595 </w:t>
      </w:r>
      <w:r>
        <w:br/>
      </w:r>
      <w:r>
        <w:rPr>
          <w:rFonts w:ascii="Times New Roman"/>
          <w:b w:val="false"/>
          <w:i w:val="false"/>
          <w:color w:val="000000"/>
          <w:sz w:val="28"/>
        </w:rPr>
        <w:t xml:space="preserve">
10.   Кезең шығыстары,     "      197032   296154  150,3%   296154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10.1   жалпы және әкiмші.  "      197032   296154  150,3%   296154 </w:t>
      </w:r>
      <w:r>
        <w:br/>
      </w:r>
      <w:r>
        <w:rPr>
          <w:rFonts w:ascii="Times New Roman"/>
          <w:b w:val="false"/>
          <w:i w:val="false"/>
          <w:color w:val="000000"/>
          <w:sz w:val="28"/>
        </w:rPr>
        <w:t xml:space="preserve">
       лiк шығыстары </w:t>
      </w:r>
      <w:r>
        <w:br/>
      </w:r>
      <w:r>
        <w:rPr>
          <w:rFonts w:ascii="Times New Roman"/>
          <w:b w:val="false"/>
          <w:i w:val="false"/>
          <w:color w:val="000000"/>
          <w:sz w:val="28"/>
        </w:rPr>
        <w:t xml:space="preserve">
10.2   дайын өнiмдi        " </w:t>
      </w:r>
      <w:r>
        <w:br/>
      </w:r>
      <w:r>
        <w:rPr>
          <w:rFonts w:ascii="Times New Roman"/>
          <w:b w:val="false"/>
          <w:i w:val="false"/>
          <w:color w:val="000000"/>
          <w:sz w:val="28"/>
        </w:rPr>
        <w:t xml:space="preserve">
       (товарларды, жұмыс. </w:t>
      </w:r>
      <w:r>
        <w:br/>
      </w:r>
      <w:r>
        <w:rPr>
          <w:rFonts w:ascii="Times New Roman"/>
          <w:b w:val="false"/>
          <w:i w:val="false"/>
          <w:color w:val="000000"/>
          <w:sz w:val="28"/>
        </w:rPr>
        <w:t xml:space="preserve">
       тарды, қызмет көр. </w:t>
      </w:r>
      <w:r>
        <w:br/>
      </w:r>
      <w:r>
        <w:rPr>
          <w:rFonts w:ascii="Times New Roman"/>
          <w:b w:val="false"/>
          <w:i w:val="false"/>
          <w:color w:val="000000"/>
          <w:sz w:val="28"/>
        </w:rPr>
        <w:t xml:space="preserve">
       сетулердi) өткiзу </w:t>
      </w:r>
      <w:r>
        <w:br/>
      </w:r>
      <w:r>
        <w:rPr>
          <w:rFonts w:ascii="Times New Roman"/>
          <w:b w:val="false"/>
          <w:i w:val="false"/>
          <w:color w:val="000000"/>
          <w:sz w:val="28"/>
        </w:rPr>
        <w:t xml:space="preserve">
       жөнiндегі шығыстар </w:t>
      </w:r>
      <w:r>
        <w:br/>
      </w:r>
      <w:r>
        <w:rPr>
          <w:rFonts w:ascii="Times New Roman"/>
          <w:b w:val="false"/>
          <w:i w:val="false"/>
          <w:color w:val="000000"/>
          <w:sz w:val="28"/>
        </w:rPr>
        <w:t xml:space="preserve">
10.3   сыйақы түрiндегi    "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   Салық салынатын      "      299677   318156  106,2%   164441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12.   Корпорациялық табыс  "      111197    78105   70,2%    92405 </w:t>
      </w:r>
      <w:r>
        <w:br/>
      </w:r>
      <w:r>
        <w:rPr>
          <w:rFonts w:ascii="Times New Roman"/>
          <w:b w:val="false"/>
          <w:i w:val="false"/>
          <w:color w:val="000000"/>
          <w:sz w:val="28"/>
        </w:rPr>
        <w:t xml:space="preserve">
      салығы </w:t>
      </w:r>
      <w:r>
        <w:br/>
      </w:r>
      <w:r>
        <w:rPr>
          <w:rFonts w:ascii="Times New Roman"/>
          <w:b w:val="false"/>
          <w:i w:val="false"/>
          <w:color w:val="000000"/>
          <w:sz w:val="28"/>
        </w:rPr>
        <w:t xml:space="preserve">
13.   Таза табыс (залал)   "      188480    60051   31,9%    72036 </w:t>
      </w:r>
      <w:r>
        <w:br/>
      </w:r>
      <w:r>
        <w:rPr>
          <w:rFonts w:ascii="Times New Roman"/>
          <w:b w:val="false"/>
          <w:i w:val="false"/>
          <w:color w:val="000000"/>
          <w:sz w:val="28"/>
        </w:rPr>
        <w:t xml:space="preserve">
14.   Дивидендтер,         "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14.1   оның iшiнде, ак.   мың </w:t>
      </w:r>
      <w:r>
        <w:br/>
      </w:r>
      <w:r>
        <w:rPr>
          <w:rFonts w:ascii="Times New Roman"/>
          <w:b w:val="false"/>
          <w:i w:val="false"/>
          <w:color w:val="000000"/>
          <w:sz w:val="28"/>
        </w:rPr>
        <w:t xml:space="preserve">
       циялардың мемле.   теңге </w:t>
      </w:r>
      <w:r>
        <w:br/>
      </w:r>
      <w:r>
        <w:rPr>
          <w:rFonts w:ascii="Times New Roman"/>
          <w:b w:val="false"/>
          <w:i w:val="false"/>
          <w:color w:val="000000"/>
          <w:sz w:val="28"/>
        </w:rPr>
        <w:t xml:space="preserve">
       кеттiк пакетiне </w:t>
      </w:r>
      <w:r>
        <w:br/>
      </w:r>
      <w:r>
        <w:rPr>
          <w:rFonts w:ascii="Times New Roman"/>
          <w:b w:val="false"/>
          <w:i w:val="false"/>
          <w:color w:val="000000"/>
          <w:sz w:val="28"/>
        </w:rPr>
        <w:t xml:space="preserve">
15.   Пайдадан аударымдар  % </w:t>
      </w:r>
      <w:r>
        <w:br/>
      </w:r>
      <w:r>
        <w:rPr>
          <w:rFonts w:ascii="Times New Roman"/>
          <w:b w:val="false"/>
          <w:i w:val="false"/>
          <w:color w:val="000000"/>
          <w:sz w:val="28"/>
        </w:rPr>
        <w:t xml:space="preserve">
      нормативтерi* </w:t>
      </w:r>
      <w:r>
        <w:br/>
      </w:r>
      <w:r>
        <w:rPr>
          <w:rFonts w:ascii="Times New Roman"/>
          <w:b w:val="false"/>
          <w:i w:val="false"/>
          <w:color w:val="000000"/>
          <w:sz w:val="28"/>
        </w:rPr>
        <w:t xml:space="preserve">
16.   Қызметтің рента.     "        17,0      8,1   47,6%      9,6 </w:t>
      </w:r>
      <w:r>
        <w:br/>
      </w:r>
      <w:r>
        <w:rPr>
          <w:rFonts w:ascii="Times New Roman"/>
          <w:b w:val="false"/>
          <w:i w:val="false"/>
          <w:color w:val="000000"/>
          <w:sz w:val="28"/>
        </w:rPr>
        <w:t xml:space="preserve">
      бельділiгi </w:t>
      </w:r>
      <w:r>
        <w:br/>
      </w:r>
      <w:r>
        <w:rPr>
          <w:rFonts w:ascii="Times New Roman"/>
          <w:b w:val="false"/>
          <w:i w:val="false"/>
          <w:color w:val="000000"/>
          <w:sz w:val="28"/>
        </w:rPr>
        <w:t xml:space="preserve">
17.   Материалдық емес    мың      55007    56271  102,3%    46953 </w:t>
      </w:r>
      <w:r>
        <w:br/>
      </w:r>
      <w:r>
        <w:rPr>
          <w:rFonts w:ascii="Times New Roman"/>
          <w:b w:val="false"/>
          <w:i w:val="false"/>
          <w:color w:val="000000"/>
          <w:sz w:val="28"/>
        </w:rPr>
        <w:t xml:space="preserve">
      активтер мен не.    теңге </w:t>
      </w:r>
      <w:r>
        <w:br/>
      </w:r>
      <w:r>
        <w:rPr>
          <w:rFonts w:ascii="Times New Roman"/>
          <w:b w:val="false"/>
          <w:i w:val="false"/>
          <w:color w:val="000000"/>
          <w:sz w:val="28"/>
        </w:rPr>
        <w:t xml:space="preserve">
      гізгі қаражатқа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18.   Компания қызметкер. адам      1441     1620  112,4%     1631 </w:t>
      </w:r>
      <w:r>
        <w:br/>
      </w:r>
      <w:r>
        <w:rPr>
          <w:rFonts w:ascii="Times New Roman"/>
          <w:b w:val="false"/>
          <w:i w:val="false"/>
          <w:color w:val="000000"/>
          <w:sz w:val="28"/>
        </w:rPr>
        <w:t xml:space="preserve">
      лерiнiң саны,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18.1  Орталық аппарат      "          58       49   84,5%       58 </w:t>
      </w:r>
      <w:r>
        <w:br/>
      </w:r>
      <w:r>
        <w:rPr>
          <w:rFonts w:ascii="Times New Roman"/>
          <w:b w:val="false"/>
          <w:i w:val="false"/>
          <w:color w:val="000000"/>
          <w:sz w:val="28"/>
        </w:rPr>
        <w:t xml:space="preserve">
      қызметкерлерiнiң </w:t>
      </w:r>
      <w:r>
        <w:br/>
      </w:r>
      <w:r>
        <w:rPr>
          <w:rFonts w:ascii="Times New Roman"/>
          <w:b w:val="false"/>
          <w:i w:val="false"/>
          <w:color w:val="000000"/>
          <w:sz w:val="28"/>
        </w:rPr>
        <w:t xml:space="preserve">
      саны </w:t>
      </w:r>
      <w:r>
        <w:br/>
      </w:r>
      <w:r>
        <w:rPr>
          <w:rFonts w:ascii="Times New Roman"/>
          <w:b w:val="false"/>
          <w:i w:val="false"/>
          <w:color w:val="000000"/>
          <w:sz w:val="28"/>
        </w:rPr>
        <w:t xml:space="preserve">
19.   Жалақы қоры         мың     415871   575126  138,3%   536924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20.   Компания бойынша     "       24050    29585  123,0%    27433 </w:t>
      </w:r>
      <w:r>
        <w:br/>
      </w:r>
      <w:r>
        <w:rPr>
          <w:rFonts w:ascii="Times New Roman"/>
          <w:b w:val="false"/>
          <w:i w:val="false"/>
          <w:color w:val="000000"/>
          <w:sz w:val="28"/>
        </w:rPr>
        <w:t xml:space="preserve">
      тұтастай алғанда </w:t>
      </w:r>
      <w:r>
        <w:br/>
      </w:r>
      <w:r>
        <w:rPr>
          <w:rFonts w:ascii="Times New Roman"/>
          <w:b w:val="false"/>
          <w:i w:val="false"/>
          <w:color w:val="000000"/>
          <w:sz w:val="28"/>
        </w:rPr>
        <w:t xml:space="preserve">
      орташа айлық жалақы </w:t>
      </w:r>
      <w:r>
        <w:br/>
      </w:r>
      <w:r>
        <w:rPr>
          <w:rFonts w:ascii="Times New Roman"/>
          <w:b w:val="false"/>
          <w:i w:val="false"/>
          <w:color w:val="000000"/>
          <w:sz w:val="28"/>
        </w:rPr>
        <w:t xml:space="preserve">
20.1   оның iшiнде,       теңге    42069    58151  138,2%    62850 </w:t>
      </w:r>
      <w:r>
        <w:br/>
      </w:r>
      <w:r>
        <w:rPr>
          <w:rFonts w:ascii="Times New Roman"/>
          <w:b w:val="false"/>
          <w:i w:val="false"/>
          <w:color w:val="000000"/>
          <w:sz w:val="28"/>
        </w:rPr>
        <w:t xml:space="preserve">
       орталық аппарат </w:t>
      </w:r>
      <w:r>
        <w:br/>
      </w:r>
      <w:r>
        <w:rPr>
          <w:rFonts w:ascii="Times New Roman"/>
          <w:b w:val="false"/>
          <w:i w:val="false"/>
          <w:color w:val="000000"/>
          <w:sz w:val="28"/>
        </w:rPr>
        <w:t xml:space="preserve">
       қызметкерлерi </w:t>
      </w:r>
      <w:r>
        <w:br/>
      </w:r>
      <w:r>
        <w:rPr>
          <w:rFonts w:ascii="Times New Roman"/>
          <w:b w:val="false"/>
          <w:i w:val="false"/>
          <w:color w:val="000000"/>
          <w:sz w:val="28"/>
        </w:rPr>
        <w:t xml:space="preserve">
21.   Өнiмнiң (жұмыстың,  бірлік </w:t>
      </w:r>
      <w:r>
        <w:br/>
      </w:r>
      <w:r>
        <w:rPr>
          <w:rFonts w:ascii="Times New Roman"/>
          <w:b w:val="false"/>
          <w:i w:val="false"/>
          <w:color w:val="000000"/>
          <w:sz w:val="28"/>
        </w:rPr>
        <w:t xml:space="preserve">
      қызмет көрсетудің)  үшін </w:t>
      </w:r>
      <w:r>
        <w:br/>
      </w:r>
      <w:r>
        <w:rPr>
          <w:rFonts w:ascii="Times New Roman"/>
          <w:b w:val="false"/>
          <w:i w:val="false"/>
          <w:color w:val="000000"/>
          <w:sz w:val="28"/>
        </w:rPr>
        <w:t xml:space="preserve">
      бiрлігіне тарифтер  теңге </w:t>
      </w:r>
      <w:r>
        <w:br/>
      </w:r>
      <w:r>
        <w:rPr>
          <w:rFonts w:ascii="Times New Roman"/>
          <w:b w:val="false"/>
          <w:i w:val="false"/>
          <w:color w:val="000000"/>
          <w:sz w:val="28"/>
        </w:rPr>
        <w:t xml:space="preserve">
      (бағалар) </w:t>
      </w:r>
      <w:r>
        <w:br/>
      </w:r>
      <w:r>
        <w:rPr>
          <w:rFonts w:ascii="Times New Roman"/>
          <w:b w:val="false"/>
          <w:i w:val="false"/>
          <w:color w:val="000000"/>
          <w:sz w:val="28"/>
        </w:rPr>
        <w:t xml:space="preserve">
       күрделі жөндеу               3132  3191,48  101,9%     3500 </w:t>
      </w:r>
      <w:r>
        <w:br/>
      </w:r>
      <w:r>
        <w:rPr>
          <w:rFonts w:ascii="Times New Roman"/>
          <w:b w:val="false"/>
          <w:i w:val="false"/>
          <w:color w:val="000000"/>
          <w:sz w:val="28"/>
        </w:rPr>
        <w:t xml:space="preserve">
       күшейтілген орта          4137,72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көтермелеп жөндеу          745,55 </w:t>
      </w:r>
      <w:r>
        <w:br/>
      </w:r>
      <w:r>
        <w:rPr>
          <w:rFonts w:ascii="Times New Roman"/>
          <w:b w:val="false"/>
          <w:i w:val="false"/>
          <w:color w:val="000000"/>
          <w:sz w:val="28"/>
        </w:rPr>
        <w:t xml:space="preserve">
21.1   бұрынғы кезеңге      %             101,90%          109,67% </w:t>
      </w:r>
      <w:r>
        <w:br/>
      </w:r>
      <w:r>
        <w:rPr>
          <w:rFonts w:ascii="Times New Roman"/>
          <w:b w:val="false"/>
          <w:i w:val="false"/>
          <w:color w:val="000000"/>
          <w:sz w:val="28"/>
        </w:rPr>
        <w:t xml:space="preserve">
       тарифтердің (баға. </w:t>
      </w:r>
      <w:r>
        <w:br/>
      </w:r>
      <w:r>
        <w:rPr>
          <w:rFonts w:ascii="Times New Roman"/>
          <w:b w:val="false"/>
          <w:i w:val="false"/>
          <w:color w:val="000000"/>
          <w:sz w:val="28"/>
        </w:rPr>
        <w:t xml:space="preserve">
       лардың) өзгеруі </w:t>
      </w:r>
      <w:r>
        <w:br/>
      </w:r>
      <w:r>
        <w:rPr>
          <w:rFonts w:ascii="Times New Roman"/>
          <w:b w:val="false"/>
          <w:i w:val="false"/>
          <w:color w:val="000000"/>
          <w:sz w:val="28"/>
        </w:rPr>
        <w:t xml:space="preserve">
22.   Кредиторлық берешек мың    829725   607594   73,2%   701587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23.   Дебиторлық берешек   "      413959   360912   87,2%   350763 </w:t>
      </w:r>
      <w:r>
        <w:br/>
      </w:r>
      <w:r>
        <w:rPr>
          <w:rFonts w:ascii="Times New Roman"/>
          <w:b w:val="false"/>
          <w:i w:val="false"/>
          <w:color w:val="000000"/>
          <w:sz w:val="28"/>
        </w:rPr>
        <w:t xml:space="preserve">
___________________________________________________________________ </w:t>
      </w:r>
    </w:p>
    <w:bookmarkEnd w:id="83"/>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Р/с N|    Көрсеткіштер   | 2005 ж. | 2006 ж. | 2006 ж.|2006 ж. </w:t>
      </w:r>
      <w:r>
        <w:br/>
      </w:r>
      <w:r>
        <w:rPr>
          <w:rFonts w:ascii="Times New Roman"/>
          <w:b w:val="false"/>
          <w:i w:val="false"/>
          <w:color w:val="000000"/>
          <w:sz w:val="28"/>
        </w:rPr>
        <w:t xml:space="preserve">
     |                   |         |         |    %   | % </w:t>
      </w:r>
      <w:r>
        <w:br/>
      </w:r>
      <w:r>
        <w:rPr>
          <w:rFonts w:ascii="Times New Roman"/>
          <w:b w:val="false"/>
          <w:i w:val="false"/>
          <w:color w:val="000000"/>
          <w:sz w:val="28"/>
        </w:rPr>
        <w:t xml:space="preserve">
     |                   | болжам  | болжам  | 2002 ж.|2003 ж.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А            Б              6         7         8        9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    Шығарылған өнім      1898050   1992952   153,8%  116,91% </w:t>
      </w:r>
      <w:r>
        <w:br/>
      </w:r>
      <w:r>
        <w:rPr>
          <w:rFonts w:ascii="Times New Roman"/>
          <w:b w:val="false"/>
          <w:i w:val="false"/>
          <w:color w:val="000000"/>
          <w:sz w:val="28"/>
        </w:rPr>
        <w:t xml:space="preserve">
      (жұмыс, қызмет </w:t>
      </w:r>
      <w:r>
        <w:br/>
      </w:r>
      <w:r>
        <w:rPr>
          <w:rFonts w:ascii="Times New Roman"/>
          <w:b w:val="false"/>
          <w:i w:val="false"/>
          <w:color w:val="000000"/>
          <w:sz w:val="28"/>
        </w:rPr>
        <w:t xml:space="preserve">
      көрсету) көлемі,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күрделі жөндеу          400       350   254,9%  136,35% </w:t>
      </w:r>
      <w:r>
        <w:br/>
      </w:r>
      <w:r>
        <w:rPr>
          <w:rFonts w:ascii="Times New Roman"/>
          <w:b w:val="false"/>
          <w:i w:val="false"/>
          <w:color w:val="000000"/>
          <w:sz w:val="28"/>
        </w:rPr>
        <w:t xml:space="preserve">
       күшейтілген орта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көтермелеп жөндеу </w:t>
      </w:r>
      <w:r>
        <w:br/>
      </w:r>
      <w:r>
        <w:rPr>
          <w:rFonts w:ascii="Times New Roman"/>
          <w:b w:val="false"/>
          <w:i w:val="false"/>
          <w:color w:val="000000"/>
          <w:sz w:val="28"/>
        </w:rPr>
        <w:t xml:space="preserve">
       басқа қызметтер      418050    662952   304,0%  132,39% </w:t>
      </w:r>
      <w:r>
        <w:br/>
      </w:r>
      <w:r>
        <w:rPr>
          <w:rFonts w:ascii="Times New Roman"/>
          <w:b w:val="false"/>
          <w:i w:val="false"/>
          <w:color w:val="000000"/>
          <w:sz w:val="28"/>
        </w:rPr>
        <w:t xml:space="preserve">
4.    Қаржыландырудың       225670    259706           223,26% </w:t>
      </w:r>
      <w:r>
        <w:br/>
      </w:r>
      <w:r>
        <w:rPr>
          <w:rFonts w:ascii="Times New Roman"/>
          <w:b w:val="false"/>
          <w:i w:val="false"/>
          <w:color w:val="000000"/>
          <w:sz w:val="28"/>
        </w:rPr>
        <w:t xml:space="preserve">
      барлық көздерiнiң </w:t>
      </w:r>
      <w:r>
        <w:br/>
      </w:r>
      <w:r>
        <w:rPr>
          <w:rFonts w:ascii="Times New Roman"/>
          <w:b w:val="false"/>
          <w:i w:val="false"/>
          <w:color w:val="000000"/>
          <w:sz w:val="28"/>
        </w:rPr>
        <w:t xml:space="preserve">
      есебiнен негізгі </w:t>
      </w:r>
      <w:r>
        <w:br/>
      </w:r>
      <w:r>
        <w:rPr>
          <w:rFonts w:ascii="Times New Roman"/>
          <w:b w:val="false"/>
          <w:i w:val="false"/>
          <w:color w:val="000000"/>
          <w:sz w:val="28"/>
        </w:rPr>
        <w:t xml:space="preserve">
      капиталға инвести. </w:t>
      </w:r>
      <w:r>
        <w:br/>
      </w:r>
      <w:r>
        <w:rPr>
          <w:rFonts w:ascii="Times New Roman"/>
          <w:b w:val="false"/>
          <w:i w:val="false"/>
          <w:color w:val="000000"/>
          <w:sz w:val="28"/>
        </w:rPr>
        <w:t xml:space="preserve">
      ция - барлығы: </w:t>
      </w:r>
      <w:r>
        <w:br/>
      </w:r>
      <w:r>
        <w:rPr>
          <w:rFonts w:ascii="Times New Roman"/>
          <w:b w:val="false"/>
          <w:i w:val="false"/>
          <w:color w:val="000000"/>
          <w:sz w:val="28"/>
        </w:rPr>
        <w:t xml:space="preserve">
4.1   заемдық қаражат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4.1.1  оның iшiнде, мем. </w:t>
      </w:r>
      <w:r>
        <w:br/>
      </w:r>
      <w:r>
        <w:rPr>
          <w:rFonts w:ascii="Times New Roman"/>
          <w:b w:val="false"/>
          <w:i w:val="false"/>
          <w:color w:val="000000"/>
          <w:sz w:val="28"/>
        </w:rPr>
        <w:t xml:space="preserve">
       лекеттік бюджет </w:t>
      </w:r>
      <w:r>
        <w:br/>
      </w:r>
      <w:r>
        <w:rPr>
          <w:rFonts w:ascii="Times New Roman"/>
          <w:b w:val="false"/>
          <w:i w:val="false"/>
          <w:color w:val="000000"/>
          <w:sz w:val="28"/>
        </w:rPr>
        <w:t xml:space="preserve">
       қаражаты </w:t>
      </w:r>
      <w:r>
        <w:br/>
      </w:r>
      <w:r>
        <w:rPr>
          <w:rFonts w:ascii="Times New Roman"/>
          <w:b w:val="false"/>
          <w:i w:val="false"/>
          <w:color w:val="000000"/>
          <w:sz w:val="28"/>
        </w:rPr>
        <w:t xml:space="preserve">
4.2    өз қаражаты          225670    259706           223,26%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5.    Табыстар, барлығы    1898050   1992952   153,8%  116,91% </w:t>
      </w:r>
      <w:r>
        <w:br/>
      </w:r>
      <w:r>
        <w:rPr>
          <w:rFonts w:ascii="Times New Roman"/>
          <w:b w:val="false"/>
          <w:i w:val="false"/>
          <w:color w:val="000000"/>
          <w:sz w:val="28"/>
        </w:rPr>
        <w:t xml:space="preserve">
6.    шығыстар, барлығы    1732438   1793247   161,9%  109,03% </w:t>
      </w:r>
      <w:r>
        <w:br/>
      </w:r>
      <w:r>
        <w:rPr>
          <w:rFonts w:ascii="Times New Roman"/>
          <w:b w:val="false"/>
          <w:i w:val="false"/>
          <w:color w:val="000000"/>
          <w:sz w:val="28"/>
        </w:rPr>
        <w:t xml:space="preserve">
7.    Негiзгi қызметтен    1898050   1992952   154,1%  116,91%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8.    Өткiзілген дайын     1360419   1426171   178,6%  112,26% </w:t>
      </w:r>
      <w:r>
        <w:br/>
      </w:r>
      <w:r>
        <w:rPr>
          <w:rFonts w:ascii="Times New Roman"/>
          <w:b w:val="false"/>
          <w:i w:val="false"/>
          <w:color w:val="000000"/>
          <w:sz w:val="28"/>
        </w:rPr>
        <w:t xml:space="preserve">
      өнiмнiң (тауарлар. </w:t>
      </w:r>
      <w:r>
        <w:br/>
      </w:r>
      <w:r>
        <w:rPr>
          <w:rFonts w:ascii="Times New Roman"/>
          <w:b w:val="false"/>
          <w:i w:val="false"/>
          <w:color w:val="000000"/>
          <w:sz w:val="28"/>
        </w:rPr>
        <w:t xml:space="preserve">
      дың, жұмыстардың, </w:t>
      </w:r>
      <w:r>
        <w:br/>
      </w:r>
      <w:r>
        <w:rPr>
          <w:rFonts w:ascii="Times New Roman"/>
          <w:b w:val="false"/>
          <w:i w:val="false"/>
          <w:color w:val="000000"/>
          <w:sz w:val="28"/>
        </w:rPr>
        <w:t xml:space="preserve">
      қызмет көрсетулер. </w:t>
      </w:r>
      <w:r>
        <w:br/>
      </w:r>
      <w:r>
        <w:rPr>
          <w:rFonts w:ascii="Times New Roman"/>
          <w:b w:val="false"/>
          <w:i w:val="false"/>
          <w:color w:val="000000"/>
          <w:sz w:val="28"/>
        </w:rPr>
        <w:t xml:space="preserve">
      дiң) өзiндiк құны: </w:t>
      </w:r>
      <w:r>
        <w:br/>
      </w:r>
      <w:r>
        <w:rPr>
          <w:rFonts w:ascii="Times New Roman"/>
          <w:b w:val="false"/>
          <w:i w:val="false"/>
          <w:color w:val="000000"/>
          <w:sz w:val="28"/>
        </w:rPr>
        <w:t xml:space="preserve">
9.    Жалпы жиынтық табыс   537631    566781   114,6%  130,50% </w:t>
      </w:r>
      <w:r>
        <w:br/>
      </w:r>
      <w:r>
        <w:rPr>
          <w:rFonts w:ascii="Times New Roman"/>
          <w:b w:val="false"/>
          <w:i w:val="false"/>
          <w:color w:val="000000"/>
          <w:sz w:val="28"/>
        </w:rPr>
        <w:t xml:space="preserve">
10.   Кезең шығыстары,      254842    261488   132,7%   88,29%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10.1   жалпы және әкiмші.   254842    261488   132,7%   88,29% </w:t>
      </w:r>
      <w:r>
        <w:br/>
      </w:r>
      <w:r>
        <w:rPr>
          <w:rFonts w:ascii="Times New Roman"/>
          <w:b w:val="false"/>
          <w:i w:val="false"/>
          <w:color w:val="000000"/>
          <w:sz w:val="28"/>
        </w:rPr>
        <w:t xml:space="preserve">
       лiк шығыстары </w:t>
      </w:r>
      <w:r>
        <w:br/>
      </w:r>
      <w:r>
        <w:rPr>
          <w:rFonts w:ascii="Times New Roman"/>
          <w:b w:val="false"/>
          <w:i w:val="false"/>
          <w:color w:val="000000"/>
          <w:sz w:val="28"/>
        </w:rPr>
        <w:t xml:space="preserve">
10.2   дайын өнiмдi </w:t>
      </w:r>
      <w:r>
        <w:br/>
      </w:r>
      <w:r>
        <w:rPr>
          <w:rFonts w:ascii="Times New Roman"/>
          <w:b w:val="false"/>
          <w:i w:val="false"/>
          <w:color w:val="000000"/>
          <w:sz w:val="28"/>
        </w:rPr>
        <w:t xml:space="preserve">
       (товарларды, жұмыс. </w:t>
      </w:r>
      <w:r>
        <w:br/>
      </w:r>
      <w:r>
        <w:rPr>
          <w:rFonts w:ascii="Times New Roman"/>
          <w:b w:val="false"/>
          <w:i w:val="false"/>
          <w:color w:val="000000"/>
          <w:sz w:val="28"/>
        </w:rPr>
        <w:t xml:space="preserve">
       тарды, қызмет көр. </w:t>
      </w:r>
      <w:r>
        <w:br/>
      </w:r>
      <w:r>
        <w:rPr>
          <w:rFonts w:ascii="Times New Roman"/>
          <w:b w:val="false"/>
          <w:i w:val="false"/>
          <w:color w:val="000000"/>
          <w:sz w:val="28"/>
        </w:rPr>
        <w:t xml:space="preserve">
       сетулердi) өткiзу </w:t>
      </w:r>
      <w:r>
        <w:br/>
      </w:r>
      <w:r>
        <w:rPr>
          <w:rFonts w:ascii="Times New Roman"/>
          <w:b w:val="false"/>
          <w:i w:val="false"/>
          <w:color w:val="000000"/>
          <w:sz w:val="28"/>
        </w:rPr>
        <w:t xml:space="preserve">
       жөнiндегі шығыстар </w:t>
      </w:r>
      <w:r>
        <w:br/>
      </w:r>
      <w:r>
        <w:rPr>
          <w:rFonts w:ascii="Times New Roman"/>
          <w:b w:val="false"/>
          <w:i w:val="false"/>
          <w:color w:val="000000"/>
          <w:sz w:val="28"/>
        </w:rPr>
        <w:t xml:space="preserve">
10.3   сыйақы түрiндегi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   Салық салынатын       282789    305293   101,9%   95,96%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12.   Корпорациялық табыс   117177    105588    95,0%  135,19% </w:t>
      </w:r>
      <w:r>
        <w:br/>
      </w:r>
      <w:r>
        <w:rPr>
          <w:rFonts w:ascii="Times New Roman"/>
          <w:b w:val="false"/>
          <w:i w:val="false"/>
          <w:color w:val="000000"/>
          <w:sz w:val="28"/>
        </w:rPr>
        <w:t xml:space="preserve">
      салығы </w:t>
      </w:r>
      <w:r>
        <w:br/>
      </w:r>
      <w:r>
        <w:rPr>
          <w:rFonts w:ascii="Times New Roman"/>
          <w:b w:val="false"/>
          <w:i w:val="false"/>
          <w:color w:val="000000"/>
          <w:sz w:val="28"/>
        </w:rPr>
        <w:t xml:space="preserve">
13.   Таза табыс (залал)    165612    199705   106,0%  332,56% </w:t>
      </w:r>
      <w:r>
        <w:br/>
      </w:r>
      <w:r>
        <w:rPr>
          <w:rFonts w:ascii="Times New Roman"/>
          <w:b w:val="false"/>
          <w:i w:val="false"/>
          <w:color w:val="000000"/>
          <w:sz w:val="28"/>
        </w:rPr>
        <w:t xml:space="preserve">
14.   Дивидендтер,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14.1   оның iшiнде, ак. </w:t>
      </w:r>
      <w:r>
        <w:br/>
      </w:r>
      <w:r>
        <w:rPr>
          <w:rFonts w:ascii="Times New Roman"/>
          <w:b w:val="false"/>
          <w:i w:val="false"/>
          <w:color w:val="000000"/>
          <w:sz w:val="28"/>
        </w:rPr>
        <w:t xml:space="preserve">
       циялардың мемле. </w:t>
      </w:r>
      <w:r>
        <w:br/>
      </w:r>
      <w:r>
        <w:rPr>
          <w:rFonts w:ascii="Times New Roman"/>
          <w:b w:val="false"/>
          <w:i w:val="false"/>
          <w:color w:val="000000"/>
          <w:sz w:val="28"/>
        </w:rPr>
        <w:t xml:space="preserve">
       кеттiк пакетiне </w:t>
      </w:r>
      <w:r>
        <w:br/>
      </w:r>
      <w:r>
        <w:rPr>
          <w:rFonts w:ascii="Times New Roman"/>
          <w:b w:val="false"/>
          <w:i w:val="false"/>
          <w:color w:val="000000"/>
          <w:sz w:val="28"/>
        </w:rPr>
        <w:t xml:space="preserve">
15.   Пайдадан аударымдар </w:t>
      </w:r>
      <w:r>
        <w:br/>
      </w:r>
      <w:r>
        <w:rPr>
          <w:rFonts w:ascii="Times New Roman"/>
          <w:b w:val="false"/>
          <w:i w:val="false"/>
          <w:color w:val="000000"/>
          <w:sz w:val="28"/>
        </w:rPr>
        <w:t xml:space="preserve">
      нормативтерi* </w:t>
      </w:r>
      <w:r>
        <w:br/>
      </w:r>
      <w:r>
        <w:rPr>
          <w:rFonts w:ascii="Times New Roman"/>
          <w:b w:val="false"/>
          <w:i w:val="false"/>
          <w:color w:val="000000"/>
          <w:sz w:val="28"/>
        </w:rPr>
        <w:t xml:space="preserve">
16.   Қызметтің рента.         9,6      11,1    65,3%  137,04% </w:t>
      </w:r>
      <w:r>
        <w:br/>
      </w:r>
      <w:r>
        <w:rPr>
          <w:rFonts w:ascii="Times New Roman"/>
          <w:b w:val="false"/>
          <w:i w:val="false"/>
          <w:color w:val="000000"/>
          <w:sz w:val="28"/>
        </w:rPr>
        <w:t xml:space="preserve">
      бельділiгi </w:t>
      </w:r>
      <w:r>
        <w:br/>
      </w:r>
      <w:r>
        <w:rPr>
          <w:rFonts w:ascii="Times New Roman"/>
          <w:b w:val="false"/>
          <w:i w:val="false"/>
          <w:color w:val="000000"/>
          <w:sz w:val="28"/>
        </w:rPr>
        <w:t xml:space="preserve">
17.   Материалдық емес       60058     60001   109,1%  106,63% </w:t>
      </w:r>
      <w:r>
        <w:br/>
      </w:r>
      <w:r>
        <w:rPr>
          <w:rFonts w:ascii="Times New Roman"/>
          <w:b w:val="false"/>
          <w:i w:val="false"/>
          <w:color w:val="000000"/>
          <w:sz w:val="28"/>
        </w:rPr>
        <w:t xml:space="preserve">
      активтер мен не. </w:t>
      </w:r>
      <w:r>
        <w:br/>
      </w:r>
      <w:r>
        <w:rPr>
          <w:rFonts w:ascii="Times New Roman"/>
          <w:b w:val="false"/>
          <w:i w:val="false"/>
          <w:color w:val="000000"/>
          <w:sz w:val="28"/>
        </w:rPr>
        <w:t xml:space="preserve">
      гізгі қаражатқа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18.   Компания қызметкер.     1727      1813   125,8%  111,91% </w:t>
      </w:r>
      <w:r>
        <w:br/>
      </w:r>
      <w:r>
        <w:rPr>
          <w:rFonts w:ascii="Times New Roman"/>
          <w:b w:val="false"/>
          <w:i w:val="false"/>
          <w:color w:val="000000"/>
          <w:sz w:val="28"/>
        </w:rPr>
        <w:t xml:space="preserve">
      лерiнiң саны,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18.1  Орталық аппарат           58        58   100,0%  118,37% </w:t>
      </w:r>
      <w:r>
        <w:br/>
      </w:r>
      <w:r>
        <w:rPr>
          <w:rFonts w:ascii="Times New Roman"/>
          <w:b w:val="false"/>
          <w:i w:val="false"/>
          <w:color w:val="000000"/>
          <w:sz w:val="28"/>
        </w:rPr>
        <w:t xml:space="preserve">
      қызметкерлерiнiң </w:t>
      </w:r>
      <w:r>
        <w:br/>
      </w:r>
      <w:r>
        <w:rPr>
          <w:rFonts w:ascii="Times New Roman"/>
          <w:b w:val="false"/>
          <w:i w:val="false"/>
          <w:color w:val="000000"/>
          <w:sz w:val="28"/>
        </w:rPr>
        <w:t xml:space="preserve">
      саны </w:t>
      </w:r>
      <w:r>
        <w:br/>
      </w:r>
      <w:r>
        <w:rPr>
          <w:rFonts w:ascii="Times New Roman"/>
          <w:b w:val="false"/>
          <w:i w:val="false"/>
          <w:color w:val="000000"/>
          <w:sz w:val="28"/>
        </w:rPr>
        <w:t xml:space="preserve">
19.   Жалақы қоры           585185    629923   151,5%  109,53% </w:t>
      </w:r>
      <w:r>
        <w:br/>
      </w:r>
      <w:r>
        <w:rPr>
          <w:rFonts w:ascii="Times New Roman"/>
          <w:b w:val="false"/>
          <w:i w:val="false"/>
          <w:color w:val="000000"/>
          <w:sz w:val="28"/>
        </w:rPr>
        <w:t xml:space="preserve">
20.   Компания бойынша       28237     28954   120,4%   97,87% </w:t>
      </w:r>
      <w:r>
        <w:br/>
      </w:r>
      <w:r>
        <w:rPr>
          <w:rFonts w:ascii="Times New Roman"/>
          <w:b w:val="false"/>
          <w:i w:val="false"/>
          <w:color w:val="000000"/>
          <w:sz w:val="28"/>
        </w:rPr>
        <w:t xml:space="preserve">
      тұтастай алғанда </w:t>
      </w:r>
      <w:r>
        <w:br/>
      </w:r>
      <w:r>
        <w:rPr>
          <w:rFonts w:ascii="Times New Roman"/>
          <w:b w:val="false"/>
          <w:i w:val="false"/>
          <w:color w:val="000000"/>
          <w:sz w:val="28"/>
        </w:rPr>
        <w:t xml:space="preserve">
      орташа айлық жалақы </w:t>
      </w:r>
      <w:r>
        <w:br/>
      </w:r>
      <w:r>
        <w:rPr>
          <w:rFonts w:ascii="Times New Roman"/>
          <w:b w:val="false"/>
          <w:i w:val="false"/>
          <w:color w:val="000000"/>
          <w:sz w:val="28"/>
        </w:rPr>
        <w:t xml:space="preserve">
20.1   оның iшiнде,          65992     69292   164,7%  119,16% </w:t>
      </w:r>
      <w:r>
        <w:br/>
      </w:r>
      <w:r>
        <w:rPr>
          <w:rFonts w:ascii="Times New Roman"/>
          <w:b w:val="false"/>
          <w:i w:val="false"/>
          <w:color w:val="000000"/>
          <w:sz w:val="28"/>
        </w:rPr>
        <w:t xml:space="preserve">
       орталық аппарат </w:t>
      </w:r>
      <w:r>
        <w:br/>
      </w:r>
      <w:r>
        <w:rPr>
          <w:rFonts w:ascii="Times New Roman"/>
          <w:b w:val="false"/>
          <w:i w:val="false"/>
          <w:color w:val="000000"/>
          <w:sz w:val="28"/>
        </w:rPr>
        <w:t xml:space="preserve">
       қызметкерлерi </w:t>
      </w:r>
      <w:r>
        <w:br/>
      </w:r>
      <w:r>
        <w:rPr>
          <w:rFonts w:ascii="Times New Roman"/>
          <w:b w:val="false"/>
          <w:i w:val="false"/>
          <w:color w:val="000000"/>
          <w:sz w:val="28"/>
        </w:rPr>
        <w:t xml:space="preserve">
21.   Өнiмнiң (жұмыстың, </w:t>
      </w:r>
      <w:r>
        <w:br/>
      </w:r>
      <w:r>
        <w:rPr>
          <w:rFonts w:ascii="Times New Roman"/>
          <w:b w:val="false"/>
          <w:i w:val="false"/>
          <w:color w:val="000000"/>
          <w:sz w:val="28"/>
        </w:rPr>
        <w:t xml:space="preserve">
      қызмет көрсетудің) </w:t>
      </w:r>
      <w:r>
        <w:br/>
      </w:r>
      <w:r>
        <w:rPr>
          <w:rFonts w:ascii="Times New Roman"/>
          <w:b w:val="false"/>
          <w:i w:val="false"/>
          <w:color w:val="000000"/>
          <w:sz w:val="28"/>
        </w:rPr>
        <w:t xml:space="preserve">
      бiрлігіне тарифтер </w:t>
      </w:r>
      <w:r>
        <w:br/>
      </w:r>
      <w:r>
        <w:rPr>
          <w:rFonts w:ascii="Times New Roman"/>
          <w:b w:val="false"/>
          <w:i w:val="false"/>
          <w:color w:val="000000"/>
          <w:sz w:val="28"/>
        </w:rPr>
        <w:t xml:space="preserve">
      (бағалар) </w:t>
      </w:r>
      <w:r>
        <w:br/>
      </w:r>
      <w:r>
        <w:rPr>
          <w:rFonts w:ascii="Times New Roman"/>
          <w:b w:val="false"/>
          <w:i w:val="false"/>
          <w:color w:val="000000"/>
          <w:sz w:val="28"/>
        </w:rPr>
        <w:t xml:space="preserve">
       күрделі жөндеу         3700      3800   121,3%  119,07% </w:t>
      </w:r>
      <w:r>
        <w:br/>
      </w:r>
      <w:r>
        <w:rPr>
          <w:rFonts w:ascii="Times New Roman"/>
          <w:b w:val="false"/>
          <w:i w:val="false"/>
          <w:color w:val="000000"/>
          <w:sz w:val="28"/>
        </w:rPr>
        <w:t xml:space="preserve">
       күшейтілген орта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көтермелеп жөндеу </w:t>
      </w:r>
      <w:r>
        <w:br/>
      </w:r>
      <w:r>
        <w:rPr>
          <w:rFonts w:ascii="Times New Roman"/>
          <w:b w:val="false"/>
          <w:i w:val="false"/>
          <w:color w:val="000000"/>
          <w:sz w:val="28"/>
        </w:rPr>
        <w:t xml:space="preserve">
21.1   бұрынғы кезеңге     105,71%   102,70%           100,79% </w:t>
      </w:r>
      <w:r>
        <w:br/>
      </w:r>
      <w:r>
        <w:rPr>
          <w:rFonts w:ascii="Times New Roman"/>
          <w:b w:val="false"/>
          <w:i w:val="false"/>
          <w:color w:val="000000"/>
          <w:sz w:val="28"/>
        </w:rPr>
        <w:t xml:space="preserve">
       тарифтердің (баға. </w:t>
      </w:r>
      <w:r>
        <w:br/>
      </w:r>
      <w:r>
        <w:rPr>
          <w:rFonts w:ascii="Times New Roman"/>
          <w:b w:val="false"/>
          <w:i w:val="false"/>
          <w:color w:val="000000"/>
          <w:sz w:val="28"/>
        </w:rPr>
        <w:t xml:space="preserve">
       лардың) өзгеруі </w:t>
      </w:r>
      <w:r>
        <w:br/>
      </w:r>
      <w:r>
        <w:rPr>
          <w:rFonts w:ascii="Times New Roman"/>
          <w:b w:val="false"/>
          <w:i w:val="false"/>
          <w:color w:val="000000"/>
          <w:sz w:val="28"/>
        </w:rPr>
        <w:t xml:space="preserve">
22.   Кредиторлық берешек   694038    630096    75,9%  103,70% </w:t>
      </w:r>
      <w:r>
        <w:br/>
      </w:r>
      <w:r>
        <w:rPr>
          <w:rFonts w:ascii="Times New Roman"/>
          <w:b w:val="false"/>
          <w:i w:val="false"/>
          <w:color w:val="000000"/>
          <w:sz w:val="28"/>
        </w:rPr>
        <w:t xml:space="preserve">
23.   Дебиторлық берешек    281048    276472    66,8%   76,60%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27-қосымша </w:t>
      </w:r>
    </w:p>
    <w:bookmarkStart w:name="z85" w:id="84"/>
    <w:p>
      <w:pPr>
        <w:spacing w:after="0"/>
        <w:ind w:left="0"/>
        <w:jc w:val="both"/>
      </w:pPr>
      <w:r>
        <w:rPr>
          <w:rFonts w:ascii="Times New Roman"/>
          <w:b w:val="false"/>
          <w:i w:val="false"/>
          <w:color w:val="000000"/>
          <w:sz w:val="28"/>
        </w:rPr>
        <w:t>
</w:t>
      </w:r>
      <w:r>
        <w:rPr>
          <w:rFonts w:ascii="Times New Roman"/>
          <w:b/>
          <w:i w:val="false"/>
          <w:color w:val="000000"/>
          <w:sz w:val="28"/>
        </w:rPr>
        <w:t xml:space="preserve">       2004 жылға арналған табыстар мен шығындар болжамы </w:t>
      </w:r>
      <w:r>
        <w:br/>
      </w:r>
      <w:r>
        <w:rPr>
          <w:rFonts w:ascii="Times New Roman"/>
          <w:b w:val="false"/>
          <w:i w:val="false"/>
          <w:color w:val="000000"/>
          <w:sz w:val="28"/>
        </w:rPr>
        <w:t>
</w:t>
      </w:r>
      <w:r>
        <w:rPr>
          <w:rFonts w:ascii="Times New Roman"/>
          <w:b/>
          <w:i w:val="false"/>
          <w:color w:val="000000"/>
          <w:sz w:val="28"/>
        </w:rPr>
        <w:t xml:space="preserve">                        "Жол жөндеуші" ААҚ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2 ҰК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Көрсеткіштер атауы  | 2002 ж. | 2003 ж. | 2004 ж. (болжам) </w:t>
      </w:r>
      <w:r>
        <w:br/>
      </w:r>
      <w:r>
        <w:rPr>
          <w:rFonts w:ascii="Times New Roman"/>
          <w:b w:val="false"/>
          <w:i w:val="false"/>
          <w:color w:val="000000"/>
          <w:sz w:val="28"/>
        </w:rPr>
        <w:t xml:space="preserve">
 N  |                     |  есеп   |  есеп   |____________________ </w:t>
      </w:r>
      <w:r>
        <w:br/>
      </w:r>
      <w:r>
        <w:rPr>
          <w:rFonts w:ascii="Times New Roman"/>
          <w:b w:val="false"/>
          <w:i w:val="false"/>
          <w:color w:val="000000"/>
          <w:sz w:val="28"/>
        </w:rPr>
        <w:t xml:space="preserve">
    |                     |         |         | 1 тоқсан | 1 жарты| </w:t>
      </w:r>
      <w:r>
        <w:br/>
      </w:r>
      <w:r>
        <w:rPr>
          <w:rFonts w:ascii="Times New Roman"/>
          <w:b w:val="false"/>
          <w:i w:val="false"/>
          <w:color w:val="000000"/>
          <w:sz w:val="28"/>
        </w:rPr>
        <w:t xml:space="preserve">
    |                     |         |         |          | жылдық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Негізгі қызметтен       1293253    1704711            359140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2    Өткізілген дайын         798564    1270401   308901   657824 </w:t>
      </w:r>
      <w:r>
        <w:br/>
      </w:r>
      <w:r>
        <w:rPr>
          <w:rFonts w:ascii="Times New Roman"/>
          <w:b w:val="false"/>
          <w:i w:val="false"/>
          <w:color w:val="000000"/>
          <w:sz w:val="28"/>
        </w:rPr>
        <w:t xml:space="preserve">
     өнiмнің (тауарлар. </w:t>
      </w:r>
      <w:r>
        <w:br/>
      </w:r>
      <w:r>
        <w:rPr>
          <w:rFonts w:ascii="Times New Roman"/>
          <w:b w:val="false"/>
          <w:i w:val="false"/>
          <w:color w:val="000000"/>
          <w:sz w:val="28"/>
        </w:rPr>
        <w:t xml:space="preserve">
     дың, жұмыстардың, </w:t>
      </w:r>
      <w:r>
        <w:br/>
      </w:r>
      <w:r>
        <w:rPr>
          <w:rFonts w:ascii="Times New Roman"/>
          <w:b w:val="false"/>
          <w:i w:val="false"/>
          <w:color w:val="000000"/>
          <w:sz w:val="28"/>
        </w:rPr>
        <w:t xml:space="preserve">
     қызмет көрсетулер. </w:t>
      </w:r>
      <w:r>
        <w:br/>
      </w:r>
      <w:r>
        <w:rPr>
          <w:rFonts w:ascii="Times New Roman"/>
          <w:b w:val="false"/>
          <w:i w:val="false"/>
          <w:color w:val="000000"/>
          <w:sz w:val="28"/>
        </w:rPr>
        <w:t xml:space="preserve">
     дiң) өзіндік құны </w:t>
      </w:r>
      <w:r>
        <w:br/>
      </w:r>
      <w:r>
        <w:rPr>
          <w:rFonts w:ascii="Times New Roman"/>
          <w:b w:val="false"/>
          <w:i w:val="false"/>
          <w:color w:val="000000"/>
          <w:sz w:val="28"/>
        </w:rPr>
        <w:t xml:space="preserve">
3    Жиынтық табыс            494689     434310  -308901  -298684 </w:t>
      </w:r>
      <w:r>
        <w:br/>
      </w:r>
      <w:r>
        <w:rPr>
          <w:rFonts w:ascii="Times New Roman"/>
          <w:b w:val="false"/>
          <w:i w:val="false"/>
          <w:color w:val="000000"/>
          <w:sz w:val="28"/>
        </w:rPr>
        <w:t xml:space="preserve">
     (1 жол-2 жол) </w:t>
      </w:r>
      <w:r>
        <w:br/>
      </w:r>
      <w:r>
        <w:rPr>
          <w:rFonts w:ascii="Times New Roman"/>
          <w:b w:val="false"/>
          <w:i w:val="false"/>
          <w:color w:val="000000"/>
          <w:sz w:val="28"/>
        </w:rPr>
        <w:t xml:space="preserve">
4    Кезең шығыстары,         197032     296154    81959   148918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4.1. жалпы және әкiмшілiк     197032     296154    81959   148918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4.2. дайын өнiмді (тауар. </w:t>
      </w:r>
      <w:r>
        <w:br/>
      </w:r>
      <w:r>
        <w:rPr>
          <w:rFonts w:ascii="Times New Roman"/>
          <w:b w:val="false"/>
          <w:i w:val="false"/>
          <w:color w:val="000000"/>
          <w:sz w:val="28"/>
        </w:rPr>
        <w:t xml:space="preserve">
     ларды, қызмет көрсе. </w:t>
      </w:r>
      <w:r>
        <w:br/>
      </w:r>
      <w:r>
        <w:rPr>
          <w:rFonts w:ascii="Times New Roman"/>
          <w:b w:val="false"/>
          <w:i w:val="false"/>
          <w:color w:val="000000"/>
          <w:sz w:val="28"/>
        </w:rPr>
        <w:t xml:space="preserve">
     тулердi) өткiзу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4.3. сыйақы түрiндегi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5    Негiзгі қызметтен        297657     138156  -390860  -447602 </w:t>
      </w:r>
      <w:r>
        <w:br/>
      </w:r>
      <w:r>
        <w:rPr>
          <w:rFonts w:ascii="Times New Roman"/>
          <w:b w:val="false"/>
          <w:i w:val="false"/>
          <w:color w:val="000000"/>
          <w:sz w:val="28"/>
        </w:rPr>
        <w:t xml:space="preserve">
     табыс (залал) </w:t>
      </w:r>
      <w:r>
        <w:br/>
      </w:r>
      <w:r>
        <w:rPr>
          <w:rFonts w:ascii="Times New Roman"/>
          <w:b w:val="false"/>
          <w:i w:val="false"/>
          <w:color w:val="000000"/>
          <w:sz w:val="28"/>
        </w:rPr>
        <w:t xml:space="preserve">
     (3 жол-4 жол) </w:t>
      </w:r>
      <w:r>
        <w:br/>
      </w:r>
      <w:r>
        <w:rPr>
          <w:rFonts w:ascii="Times New Roman"/>
          <w:b w:val="false"/>
          <w:i w:val="false"/>
          <w:color w:val="000000"/>
          <w:sz w:val="28"/>
        </w:rPr>
        <w:t xml:space="preserve">
6    Негiзгi емес қызмет.       2020 </w:t>
      </w:r>
      <w:r>
        <w:br/>
      </w:r>
      <w:r>
        <w:rPr>
          <w:rFonts w:ascii="Times New Roman"/>
          <w:b w:val="false"/>
          <w:i w:val="false"/>
          <w:color w:val="000000"/>
          <w:sz w:val="28"/>
        </w:rPr>
        <w:t xml:space="preserve">
     тен табыс (залал) </w:t>
      </w:r>
      <w:r>
        <w:br/>
      </w:r>
      <w:r>
        <w:rPr>
          <w:rFonts w:ascii="Times New Roman"/>
          <w:b w:val="false"/>
          <w:i w:val="false"/>
          <w:color w:val="000000"/>
          <w:sz w:val="28"/>
        </w:rPr>
        <w:t xml:space="preserve">
7    Салық салуға дейін       299677     138156  -390860  -447602 </w:t>
      </w:r>
      <w:r>
        <w:br/>
      </w:r>
      <w:r>
        <w:rPr>
          <w:rFonts w:ascii="Times New Roman"/>
          <w:b w:val="false"/>
          <w:i w:val="false"/>
          <w:color w:val="000000"/>
          <w:sz w:val="28"/>
        </w:rPr>
        <w:t xml:space="preserve">
     негізгі қызметтен </w:t>
      </w:r>
      <w:r>
        <w:br/>
      </w:r>
      <w:r>
        <w:rPr>
          <w:rFonts w:ascii="Times New Roman"/>
          <w:b w:val="false"/>
          <w:i w:val="false"/>
          <w:color w:val="000000"/>
          <w:sz w:val="28"/>
        </w:rPr>
        <w:t xml:space="preserve">
     табыс (залал) </w:t>
      </w:r>
      <w:r>
        <w:br/>
      </w:r>
      <w:r>
        <w:rPr>
          <w:rFonts w:ascii="Times New Roman"/>
          <w:b w:val="false"/>
          <w:i w:val="false"/>
          <w:color w:val="000000"/>
          <w:sz w:val="28"/>
        </w:rPr>
        <w:t xml:space="preserve">
     (5 жол +(-) 6 жол) </w:t>
      </w:r>
      <w:r>
        <w:br/>
      </w:r>
      <w:r>
        <w:rPr>
          <w:rFonts w:ascii="Times New Roman"/>
          <w:b w:val="false"/>
          <w:i w:val="false"/>
          <w:color w:val="000000"/>
          <w:sz w:val="28"/>
        </w:rPr>
        <w:t xml:space="preserve">
8    Корпорациялық            111197      78105 </w:t>
      </w:r>
      <w:r>
        <w:br/>
      </w:r>
      <w:r>
        <w:rPr>
          <w:rFonts w:ascii="Times New Roman"/>
          <w:b w:val="false"/>
          <w:i w:val="false"/>
          <w:color w:val="000000"/>
          <w:sz w:val="28"/>
        </w:rPr>
        <w:t xml:space="preserve">
     табыс салығы </w:t>
      </w:r>
      <w:r>
        <w:br/>
      </w:r>
      <w:r>
        <w:rPr>
          <w:rFonts w:ascii="Times New Roman"/>
          <w:b w:val="false"/>
          <w:i w:val="false"/>
          <w:color w:val="000000"/>
          <w:sz w:val="28"/>
        </w:rPr>
        <w:t xml:space="preserve">
9    Салық салудан кейін      188480      60051  -390860  -447602 </w:t>
      </w:r>
      <w:r>
        <w:br/>
      </w:r>
      <w:r>
        <w:rPr>
          <w:rFonts w:ascii="Times New Roman"/>
          <w:b w:val="false"/>
          <w:i w:val="false"/>
          <w:color w:val="000000"/>
          <w:sz w:val="28"/>
        </w:rPr>
        <w:t xml:space="preserve">
     негізгі қызметтен </w:t>
      </w:r>
      <w:r>
        <w:br/>
      </w:r>
      <w:r>
        <w:rPr>
          <w:rFonts w:ascii="Times New Roman"/>
          <w:b w:val="false"/>
          <w:i w:val="false"/>
          <w:color w:val="000000"/>
          <w:sz w:val="28"/>
        </w:rPr>
        <w:t xml:space="preserve">
     табыс (залал) </w:t>
      </w:r>
      <w:r>
        <w:br/>
      </w:r>
      <w:r>
        <w:rPr>
          <w:rFonts w:ascii="Times New Roman"/>
          <w:b w:val="false"/>
          <w:i w:val="false"/>
          <w:color w:val="000000"/>
          <w:sz w:val="28"/>
        </w:rPr>
        <w:t xml:space="preserve">
     (7 жол-8 жол) </w:t>
      </w:r>
      <w:r>
        <w:br/>
      </w:r>
      <w:r>
        <w:rPr>
          <w:rFonts w:ascii="Times New Roman"/>
          <w:b w:val="false"/>
          <w:i w:val="false"/>
          <w:color w:val="000000"/>
          <w:sz w:val="28"/>
        </w:rPr>
        <w:t xml:space="preserve">
10   Төтенше жағдайлардан </w:t>
      </w:r>
      <w:r>
        <w:br/>
      </w:r>
      <w:r>
        <w:rPr>
          <w:rFonts w:ascii="Times New Roman"/>
          <w:b w:val="false"/>
          <w:i w:val="false"/>
          <w:color w:val="000000"/>
          <w:sz w:val="28"/>
        </w:rPr>
        <w:t xml:space="preserve">
     және операцияларды </w:t>
      </w:r>
      <w:r>
        <w:br/>
      </w:r>
      <w:r>
        <w:rPr>
          <w:rFonts w:ascii="Times New Roman"/>
          <w:b w:val="false"/>
          <w:i w:val="false"/>
          <w:color w:val="000000"/>
          <w:sz w:val="28"/>
        </w:rPr>
        <w:t xml:space="preserve">
     тоқтатудан табыстар </w:t>
      </w:r>
      <w:r>
        <w:br/>
      </w:r>
      <w:r>
        <w:rPr>
          <w:rFonts w:ascii="Times New Roman"/>
          <w:b w:val="false"/>
          <w:i w:val="false"/>
          <w:color w:val="000000"/>
          <w:sz w:val="28"/>
        </w:rPr>
        <w:t xml:space="preserve">
11   Таза табыс (залал)       188480      60051  -390860  -447602 </w:t>
      </w:r>
      <w:r>
        <w:br/>
      </w:r>
      <w:r>
        <w:rPr>
          <w:rFonts w:ascii="Times New Roman"/>
          <w:b w:val="false"/>
          <w:i w:val="false"/>
          <w:color w:val="000000"/>
          <w:sz w:val="28"/>
        </w:rPr>
        <w:t xml:space="preserve">
     (9 жол +(-) 10 жол) </w:t>
      </w:r>
      <w:r>
        <w:br/>
      </w:r>
      <w:r>
        <w:rPr>
          <w:rFonts w:ascii="Times New Roman"/>
          <w:b w:val="false"/>
          <w:i w:val="false"/>
          <w:color w:val="000000"/>
          <w:sz w:val="28"/>
        </w:rPr>
        <w:t xml:space="preserve">
___________________________________________________________________ </w:t>
      </w:r>
    </w:p>
    <w:bookmarkEnd w:id="84"/>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Р/с | 2004 ж. (болжам) | 2003 ж.| 2004 ж. </w:t>
      </w:r>
      <w:r>
        <w:br/>
      </w:r>
      <w:r>
        <w:rPr>
          <w:rFonts w:ascii="Times New Roman"/>
          <w:b w:val="false"/>
          <w:i w:val="false"/>
          <w:color w:val="000000"/>
          <w:sz w:val="28"/>
        </w:rPr>
        <w:t xml:space="preserve">
 N  |__________________|   %    |   % </w:t>
      </w:r>
      <w:r>
        <w:br/>
      </w:r>
      <w:r>
        <w:rPr>
          <w:rFonts w:ascii="Times New Roman"/>
          <w:b w:val="false"/>
          <w:i w:val="false"/>
          <w:color w:val="000000"/>
          <w:sz w:val="28"/>
        </w:rPr>
        <w:t xml:space="preserve">
    |  9 ай   |   жыл  | 2002 ж.| 2003 ж.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А      5           6       7        8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1     1002105  1795695   131,8%   105,3% </w:t>
      </w:r>
      <w:r>
        <w:br/>
      </w:r>
      <w:r>
        <w:rPr>
          <w:rFonts w:ascii="Times New Roman"/>
          <w:b w:val="false"/>
          <w:i w:val="false"/>
          <w:color w:val="000000"/>
          <w:sz w:val="28"/>
        </w:rPr>
        <w:t xml:space="preserve">
2      978431  1335100   159,1%   105,1% </w:t>
      </w:r>
      <w:r>
        <w:br/>
      </w:r>
      <w:r>
        <w:rPr>
          <w:rFonts w:ascii="Times New Roman"/>
          <w:b w:val="false"/>
          <w:i w:val="false"/>
          <w:color w:val="000000"/>
          <w:sz w:val="28"/>
        </w:rPr>
        <w:t xml:space="preserve">
3       23674   460595    87,8%   106,1% </w:t>
      </w:r>
      <w:r>
        <w:br/>
      </w:r>
      <w:r>
        <w:rPr>
          <w:rFonts w:ascii="Times New Roman"/>
          <w:b w:val="false"/>
          <w:i w:val="false"/>
          <w:color w:val="000000"/>
          <w:sz w:val="28"/>
        </w:rPr>
        <w:t xml:space="preserve">
4      215877   296154   150,3%   100,0% </w:t>
      </w:r>
      <w:r>
        <w:br/>
      </w:r>
      <w:r>
        <w:rPr>
          <w:rFonts w:ascii="Times New Roman"/>
          <w:b w:val="false"/>
          <w:i w:val="false"/>
          <w:color w:val="000000"/>
          <w:sz w:val="28"/>
        </w:rPr>
        <w:t xml:space="preserve">
4.1.   215877   296154   150,3%   100,0% </w:t>
      </w:r>
      <w:r>
        <w:br/>
      </w:r>
      <w:r>
        <w:rPr>
          <w:rFonts w:ascii="Times New Roman"/>
          <w:b w:val="false"/>
          <w:i w:val="false"/>
          <w:color w:val="000000"/>
          <w:sz w:val="28"/>
        </w:rPr>
        <w:t xml:space="preserve">
4.2. </w:t>
      </w:r>
      <w:r>
        <w:br/>
      </w:r>
      <w:r>
        <w:rPr>
          <w:rFonts w:ascii="Times New Roman"/>
          <w:b w:val="false"/>
          <w:i w:val="false"/>
          <w:color w:val="000000"/>
          <w:sz w:val="28"/>
        </w:rPr>
        <w:t xml:space="preserve">
4.3. </w:t>
      </w:r>
      <w:r>
        <w:br/>
      </w:r>
      <w:r>
        <w:rPr>
          <w:rFonts w:ascii="Times New Roman"/>
          <w:b w:val="false"/>
          <w:i w:val="false"/>
          <w:color w:val="000000"/>
          <w:sz w:val="28"/>
        </w:rPr>
        <w:t xml:space="preserve">
5     -192203   164441    46,4%   119,0% </w:t>
      </w:r>
      <w:r>
        <w:br/>
      </w:r>
      <w:r>
        <w:rPr>
          <w:rFonts w:ascii="Times New Roman"/>
          <w:b w:val="false"/>
          <w:i w:val="false"/>
          <w:color w:val="000000"/>
          <w:sz w:val="28"/>
        </w:rPr>
        <w:t xml:space="preserve">
6                          0,0% </w:t>
      </w:r>
      <w:r>
        <w:br/>
      </w:r>
      <w:r>
        <w:rPr>
          <w:rFonts w:ascii="Times New Roman"/>
          <w:b w:val="false"/>
          <w:i w:val="false"/>
          <w:color w:val="000000"/>
          <w:sz w:val="28"/>
        </w:rPr>
        <w:t xml:space="preserve">
7     -192203   164441    46,1%   119,0% </w:t>
      </w:r>
      <w:r>
        <w:br/>
      </w:r>
      <w:r>
        <w:rPr>
          <w:rFonts w:ascii="Times New Roman"/>
          <w:b w:val="false"/>
          <w:i w:val="false"/>
          <w:color w:val="000000"/>
          <w:sz w:val="28"/>
        </w:rPr>
        <w:t xml:space="preserve">
8                92405    70,2%   118,3% </w:t>
      </w:r>
      <w:r>
        <w:br/>
      </w:r>
      <w:r>
        <w:rPr>
          <w:rFonts w:ascii="Times New Roman"/>
          <w:b w:val="false"/>
          <w:i w:val="false"/>
          <w:color w:val="000000"/>
          <w:sz w:val="28"/>
        </w:rPr>
        <w:t xml:space="preserve">
9     -192203    72036    31,9%   120,0% </w:t>
      </w:r>
      <w:r>
        <w:br/>
      </w:r>
      <w:r>
        <w:rPr>
          <w:rFonts w:ascii="Times New Roman"/>
          <w:b w:val="false"/>
          <w:i w:val="false"/>
          <w:color w:val="000000"/>
          <w:sz w:val="28"/>
        </w:rPr>
        <w:t xml:space="preserve">
10 </w:t>
      </w:r>
      <w:r>
        <w:br/>
      </w:r>
      <w:r>
        <w:rPr>
          <w:rFonts w:ascii="Times New Roman"/>
          <w:b w:val="false"/>
          <w:i w:val="false"/>
          <w:color w:val="000000"/>
          <w:sz w:val="28"/>
        </w:rPr>
        <w:t xml:space="preserve">
11    -192203    72036    31,9%   120,0% </w:t>
      </w:r>
      <w:r>
        <w:br/>
      </w: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28-қосымша </w:t>
      </w:r>
    </w:p>
    <w:bookmarkStart w:name="z86" w:id="85"/>
    <w:p>
      <w:pPr>
        <w:spacing w:after="0"/>
        <w:ind w:left="0"/>
        <w:jc w:val="both"/>
      </w:pPr>
      <w:r>
        <w:rPr>
          <w:rFonts w:ascii="Times New Roman"/>
          <w:b w:val="false"/>
          <w:i w:val="false"/>
          <w:color w:val="000000"/>
          <w:sz w:val="28"/>
        </w:rPr>
        <w:t>
</w:t>
      </w:r>
      <w:r>
        <w:rPr>
          <w:rFonts w:ascii="Times New Roman"/>
          <w:b/>
          <w:i w:val="false"/>
          <w:color w:val="000000"/>
          <w:sz w:val="28"/>
        </w:rPr>
        <w:t xml:space="preserve">            2004 жылы ақша ағымдары қозғалысының болжамы </w:t>
      </w:r>
      <w:r>
        <w:br/>
      </w:r>
      <w:r>
        <w:rPr>
          <w:rFonts w:ascii="Times New Roman"/>
          <w:b w:val="false"/>
          <w:i w:val="false"/>
          <w:color w:val="000000"/>
          <w:sz w:val="28"/>
        </w:rPr>
        <w:t>
</w:t>
      </w:r>
      <w:r>
        <w:rPr>
          <w:rFonts w:ascii="Times New Roman"/>
          <w:b/>
          <w:i w:val="false"/>
          <w:color w:val="000000"/>
          <w:sz w:val="28"/>
        </w:rPr>
        <w:t xml:space="preserve">                         "Жол жөндеуші" ААҚ </w:t>
      </w:r>
    </w:p>
    <w:bookmarkEnd w:id="85"/>
    <w:p>
      <w:pPr>
        <w:spacing w:after="0"/>
        <w:ind w:left="0"/>
        <w:jc w:val="both"/>
      </w:pPr>
      <w:r>
        <w:rPr>
          <w:rFonts w:ascii="Times New Roman"/>
          <w:b w:val="false"/>
          <w:i w:val="false"/>
          <w:color w:val="000000"/>
          <w:sz w:val="28"/>
        </w:rPr>
        <w:t xml:space="preserve">                                                       3 ҰК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Көрсеткіштер атауы   |2002 ж. | 2003 ж. |  2004 ж. (болжам) </w:t>
      </w:r>
      <w:r>
        <w:br/>
      </w:r>
      <w:r>
        <w:rPr>
          <w:rFonts w:ascii="Times New Roman"/>
          <w:b w:val="false"/>
          <w:i w:val="false"/>
          <w:color w:val="000000"/>
          <w:sz w:val="28"/>
        </w:rPr>
        <w:t xml:space="preserve">
 N   |                       |  есеп  |         |__________________ </w:t>
      </w:r>
      <w:r>
        <w:br/>
      </w:r>
      <w:r>
        <w:rPr>
          <w:rFonts w:ascii="Times New Roman"/>
          <w:b w:val="false"/>
          <w:i w:val="false"/>
          <w:color w:val="000000"/>
          <w:sz w:val="28"/>
        </w:rPr>
        <w:t xml:space="preserve">
     |                       |        | бағалау |1-тоқсан|1 жарты </w:t>
      </w:r>
      <w:r>
        <w:br/>
      </w:r>
      <w:r>
        <w:rPr>
          <w:rFonts w:ascii="Times New Roman"/>
          <w:b w:val="false"/>
          <w:i w:val="false"/>
          <w:color w:val="000000"/>
          <w:sz w:val="28"/>
        </w:rPr>
        <w:t xml:space="preserve">
     |                       |        |         |        | жылдық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     Операциялық қызметтен </w:t>
      </w:r>
      <w:r>
        <w:br/>
      </w:r>
      <w:r>
        <w:rPr>
          <w:rFonts w:ascii="Times New Roman"/>
          <w:b w:val="false"/>
          <w:i w:val="false"/>
          <w:color w:val="000000"/>
          <w:sz w:val="28"/>
        </w:rPr>
        <w:t xml:space="preserve">
       ақша қозғалысы </w:t>
      </w:r>
      <w:r>
        <w:br/>
      </w:r>
      <w:r>
        <w:rPr>
          <w:rFonts w:ascii="Times New Roman"/>
          <w:b w:val="false"/>
          <w:i w:val="false"/>
          <w:color w:val="000000"/>
          <w:sz w:val="28"/>
        </w:rPr>
        <w:t xml:space="preserve">
I.1    Ақшаның түсуі:          1221564   1977464   220698   598286 </w:t>
      </w:r>
      <w:r>
        <w:br/>
      </w:r>
      <w:r>
        <w:rPr>
          <w:rFonts w:ascii="Times New Roman"/>
          <w:b w:val="false"/>
          <w:i w:val="false"/>
          <w:color w:val="000000"/>
          <w:sz w:val="28"/>
        </w:rPr>
        <w:t xml:space="preserve">
1.1     дайын өнiмді (тауар.   1220566   1977464   220698   598286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көрсетулерді) </w:t>
      </w:r>
      <w:r>
        <w:br/>
      </w:r>
      <w:r>
        <w:rPr>
          <w:rFonts w:ascii="Times New Roman"/>
          <w:b w:val="false"/>
          <w:i w:val="false"/>
          <w:color w:val="000000"/>
          <w:sz w:val="28"/>
        </w:rPr>
        <w:t xml:space="preserve">
        өткiзуден табыс </w:t>
      </w:r>
      <w:r>
        <w:br/>
      </w:r>
      <w:r>
        <w:rPr>
          <w:rFonts w:ascii="Times New Roman"/>
          <w:b w:val="false"/>
          <w:i w:val="false"/>
          <w:color w:val="000000"/>
          <w:sz w:val="28"/>
        </w:rPr>
        <w:t xml:space="preserve">
1.2     алынған аванстар </w:t>
      </w:r>
      <w:r>
        <w:br/>
      </w:r>
      <w:r>
        <w:rPr>
          <w:rFonts w:ascii="Times New Roman"/>
          <w:b w:val="false"/>
          <w:i w:val="false"/>
          <w:color w:val="000000"/>
          <w:sz w:val="28"/>
        </w:rPr>
        <w:t xml:space="preserve">
1.3     сыйақы                     948 </w:t>
      </w:r>
      <w:r>
        <w:br/>
      </w:r>
      <w:r>
        <w:rPr>
          <w:rFonts w:ascii="Times New Roman"/>
          <w:b w:val="false"/>
          <w:i w:val="false"/>
          <w:color w:val="000000"/>
          <w:sz w:val="28"/>
        </w:rPr>
        <w:t xml:space="preserve">
1.4     дивидендтер </w:t>
      </w:r>
      <w:r>
        <w:br/>
      </w:r>
      <w:r>
        <w:rPr>
          <w:rFonts w:ascii="Times New Roman"/>
          <w:b w:val="false"/>
          <w:i w:val="false"/>
          <w:color w:val="000000"/>
          <w:sz w:val="28"/>
        </w:rPr>
        <w:t xml:space="preserve">
1.5     роялти </w:t>
      </w:r>
      <w:r>
        <w:br/>
      </w:r>
      <w:r>
        <w:rPr>
          <w:rFonts w:ascii="Times New Roman"/>
          <w:b w:val="false"/>
          <w:i w:val="false"/>
          <w:color w:val="000000"/>
          <w:sz w:val="28"/>
        </w:rPr>
        <w:t xml:space="preserve">
1.6     өзге де түсімдер           350 </w:t>
      </w:r>
      <w:r>
        <w:br/>
      </w:r>
      <w:r>
        <w:rPr>
          <w:rFonts w:ascii="Times New Roman"/>
          <w:b w:val="false"/>
          <w:i w:val="false"/>
          <w:color w:val="000000"/>
          <w:sz w:val="28"/>
        </w:rPr>
        <w:t xml:space="preserve">
І.2    Ақшаның кетуі:           926762   1823385   330261   693738 </w:t>
      </w:r>
      <w:r>
        <w:br/>
      </w:r>
      <w:r>
        <w:rPr>
          <w:rFonts w:ascii="Times New Roman"/>
          <w:b w:val="false"/>
          <w:i w:val="false"/>
          <w:color w:val="000000"/>
          <w:sz w:val="28"/>
        </w:rPr>
        <w:t xml:space="preserve">
2.1     жеткiзушілер мен        279684    712180   135971   264584 </w:t>
      </w:r>
      <w:r>
        <w:br/>
      </w:r>
      <w:r>
        <w:rPr>
          <w:rFonts w:ascii="Times New Roman"/>
          <w:b w:val="false"/>
          <w:i w:val="false"/>
          <w:color w:val="000000"/>
          <w:sz w:val="28"/>
        </w:rPr>
        <w:t xml:space="preserve">
        мердiгерлердiң </w:t>
      </w:r>
      <w:r>
        <w:br/>
      </w:r>
      <w:r>
        <w:rPr>
          <w:rFonts w:ascii="Times New Roman"/>
          <w:b w:val="false"/>
          <w:i w:val="false"/>
          <w:color w:val="000000"/>
          <w:sz w:val="28"/>
        </w:rPr>
        <w:t xml:space="preserve">
        шоттары бойынша </w:t>
      </w:r>
      <w:r>
        <w:br/>
      </w:r>
      <w:r>
        <w:rPr>
          <w:rFonts w:ascii="Times New Roman"/>
          <w:b w:val="false"/>
          <w:i w:val="false"/>
          <w:color w:val="000000"/>
          <w:sz w:val="28"/>
        </w:rPr>
        <w:t xml:space="preserve">
2.2     берілген аванстар </w:t>
      </w:r>
      <w:r>
        <w:br/>
      </w:r>
      <w:r>
        <w:rPr>
          <w:rFonts w:ascii="Times New Roman"/>
          <w:b w:val="false"/>
          <w:i w:val="false"/>
          <w:color w:val="000000"/>
          <w:sz w:val="28"/>
        </w:rPr>
        <w:t xml:space="preserve">
2.3     жалақы бойынша          326781    409115   104460   208920 </w:t>
      </w:r>
      <w:r>
        <w:br/>
      </w:r>
      <w:r>
        <w:rPr>
          <w:rFonts w:ascii="Times New Roman"/>
          <w:b w:val="false"/>
          <w:i w:val="false"/>
          <w:color w:val="000000"/>
          <w:sz w:val="28"/>
        </w:rPr>
        <w:t xml:space="preserve">
2.4     әлеуметтік сақтан.       41841     62019    15755    31510 </w:t>
      </w:r>
      <w:r>
        <w:br/>
      </w:r>
      <w:r>
        <w:rPr>
          <w:rFonts w:ascii="Times New Roman"/>
          <w:b w:val="false"/>
          <w:i w:val="false"/>
          <w:color w:val="000000"/>
          <w:sz w:val="28"/>
        </w:rPr>
        <w:t xml:space="preserve">
        дыру және зейнета. </w:t>
      </w:r>
      <w:r>
        <w:br/>
      </w:r>
      <w:r>
        <w:rPr>
          <w:rFonts w:ascii="Times New Roman"/>
          <w:b w:val="false"/>
          <w:i w:val="false"/>
          <w:color w:val="000000"/>
          <w:sz w:val="28"/>
        </w:rPr>
        <w:t xml:space="preserve">
        қымен қамтамасыз ету </w:t>
      </w:r>
      <w:r>
        <w:br/>
      </w:r>
      <w:r>
        <w:rPr>
          <w:rFonts w:ascii="Times New Roman"/>
          <w:b w:val="false"/>
          <w:i w:val="false"/>
          <w:color w:val="000000"/>
          <w:sz w:val="28"/>
        </w:rPr>
        <w:t xml:space="preserve">
        қорына </w:t>
      </w:r>
      <w:r>
        <w:br/>
      </w:r>
      <w:r>
        <w:rPr>
          <w:rFonts w:ascii="Times New Roman"/>
          <w:b w:val="false"/>
          <w:i w:val="false"/>
          <w:color w:val="000000"/>
          <w:sz w:val="28"/>
        </w:rPr>
        <w:t xml:space="preserve">
2.5     салықтар бойынша        275488    557981    71064   184026 </w:t>
      </w:r>
      <w:r>
        <w:br/>
      </w:r>
      <w:r>
        <w:rPr>
          <w:rFonts w:ascii="Times New Roman"/>
          <w:b w:val="false"/>
          <w:i w:val="false"/>
          <w:color w:val="000000"/>
          <w:sz w:val="28"/>
        </w:rPr>
        <w:t xml:space="preserve">
2.6     сыйақылар төлеу </w:t>
      </w:r>
      <w:r>
        <w:br/>
      </w:r>
      <w:r>
        <w:rPr>
          <w:rFonts w:ascii="Times New Roman"/>
          <w:b w:val="false"/>
          <w:i w:val="false"/>
          <w:color w:val="000000"/>
          <w:sz w:val="28"/>
        </w:rPr>
        <w:t xml:space="preserve">
2.7     өзге де төлемдер          2968     82090     3011     4698 </w:t>
      </w:r>
      <w:r>
        <w:br/>
      </w:r>
      <w:r>
        <w:rPr>
          <w:rFonts w:ascii="Times New Roman"/>
          <w:b w:val="false"/>
          <w:i w:val="false"/>
          <w:color w:val="000000"/>
          <w:sz w:val="28"/>
        </w:rPr>
        <w:t xml:space="preserve">
І.3.   операциялық қызмет       294802    154079  -109563   -95452 </w:t>
      </w:r>
      <w:r>
        <w:br/>
      </w:r>
      <w:r>
        <w:rPr>
          <w:rFonts w:ascii="Times New Roman"/>
          <w:b w:val="false"/>
          <w:i w:val="false"/>
          <w:color w:val="000000"/>
          <w:sz w:val="28"/>
        </w:rPr>
        <w:t xml:space="preserve">
       нәтижесінде ақшаның </w:t>
      </w:r>
      <w:r>
        <w:br/>
      </w:r>
      <w:r>
        <w:rPr>
          <w:rFonts w:ascii="Times New Roman"/>
          <w:b w:val="false"/>
          <w:i w:val="false"/>
          <w:color w:val="000000"/>
          <w:sz w:val="28"/>
        </w:rPr>
        <w:t xml:space="preserve">
       ұлғаюы (+)/ кемуі (-) </w:t>
      </w:r>
    </w:p>
    <w:p>
      <w:pPr>
        <w:spacing w:after="0"/>
        <w:ind w:left="0"/>
        <w:jc w:val="both"/>
      </w:pPr>
      <w:r>
        <w:rPr>
          <w:rFonts w:ascii="Times New Roman"/>
          <w:b w:val="false"/>
          <w:i w:val="false"/>
          <w:color w:val="000000"/>
          <w:sz w:val="28"/>
        </w:rPr>
        <w:t xml:space="preserve">ІІ.    Инвестициялық қызмет. </w:t>
      </w:r>
      <w:r>
        <w:br/>
      </w:r>
      <w:r>
        <w:rPr>
          <w:rFonts w:ascii="Times New Roman"/>
          <w:b w:val="false"/>
          <w:i w:val="false"/>
          <w:color w:val="000000"/>
          <w:sz w:val="28"/>
        </w:rPr>
        <w:t xml:space="preserve">
       тен ақша қозғалысы </w:t>
      </w:r>
      <w:r>
        <w:br/>
      </w:r>
      <w:r>
        <w:rPr>
          <w:rFonts w:ascii="Times New Roman"/>
          <w:b w:val="false"/>
          <w:i w:val="false"/>
          <w:color w:val="000000"/>
          <w:sz w:val="28"/>
        </w:rPr>
        <w:t xml:space="preserve">
IІ.1.  Ақшаның түсуі: </w:t>
      </w:r>
      <w:r>
        <w:br/>
      </w:r>
      <w:r>
        <w:rPr>
          <w:rFonts w:ascii="Times New Roman"/>
          <w:b w:val="false"/>
          <w:i w:val="false"/>
          <w:color w:val="000000"/>
          <w:sz w:val="28"/>
        </w:rPr>
        <w:t xml:space="preserve">
1.1     материалдық емес </w:t>
      </w:r>
      <w:r>
        <w:br/>
      </w:r>
      <w:r>
        <w:rPr>
          <w:rFonts w:ascii="Times New Roman"/>
          <w:b w:val="false"/>
          <w:i w:val="false"/>
          <w:color w:val="000000"/>
          <w:sz w:val="28"/>
        </w:rPr>
        <w:t xml:space="preserve">
        активтердiң кетуiнен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1.2     негізгi құралдардың </w:t>
      </w:r>
      <w:r>
        <w:br/>
      </w:r>
      <w:r>
        <w:rPr>
          <w:rFonts w:ascii="Times New Roman"/>
          <w:b w:val="false"/>
          <w:i w:val="false"/>
          <w:color w:val="000000"/>
          <w:sz w:val="28"/>
        </w:rPr>
        <w:t xml:space="preserve">
        кетуiнен табыс </w:t>
      </w:r>
      <w:r>
        <w:br/>
      </w:r>
      <w:r>
        <w:rPr>
          <w:rFonts w:ascii="Times New Roman"/>
          <w:b w:val="false"/>
          <w:i w:val="false"/>
          <w:color w:val="000000"/>
          <w:sz w:val="28"/>
        </w:rPr>
        <w:t xml:space="preserve">
1.3     басқа да ұзақ </w:t>
      </w:r>
      <w:r>
        <w:br/>
      </w:r>
      <w:r>
        <w:rPr>
          <w:rFonts w:ascii="Times New Roman"/>
          <w:b w:val="false"/>
          <w:i w:val="false"/>
          <w:color w:val="000000"/>
          <w:sz w:val="28"/>
        </w:rPr>
        <w:t xml:space="preserve">
        мерзiмдi активтердiң </w:t>
      </w:r>
      <w:r>
        <w:br/>
      </w:r>
      <w:r>
        <w:rPr>
          <w:rFonts w:ascii="Times New Roman"/>
          <w:b w:val="false"/>
          <w:i w:val="false"/>
          <w:color w:val="000000"/>
          <w:sz w:val="28"/>
        </w:rPr>
        <w:t xml:space="preserve">
        кетуiнен табыс </w:t>
      </w:r>
      <w:r>
        <w:br/>
      </w:r>
      <w:r>
        <w:rPr>
          <w:rFonts w:ascii="Times New Roman"/>
          <w:b w:val="false"/>
          <w:i w:val="false"/>
          <w:color w:val="000000"/>
          <w:sz w:val="28"/>
        </w:rPr>
        <w:t xml:space="preserve">
1.4     қаржы инвестицияла. </w:t>
      </w:r>
      <w:r>
        <w:br/>
      </w:r>
      <w:r>
        <w:rPr>
          <w:rFonts w:ascii="Times New Roman"/>
          <w:b w:val="false"/>
          <w:i w:val="false"/>
          <w:color w:val="000000"/>
          <w:sz w:val="28"/>
        </w:rPr>
        <w:t xml:space="preserve">
        рының кетуiнен табыс </w:t>
      </w:r>
      <w:r>
        <w:br/>
      </w:r>
      <w:r>
        <w:rPr>
          <w:rFonts w:ascii="Times New Roman"/>
          <w:b w:val="false"/>
          <w:i w:val="false"/>
          <w:color w:val="000000"/>
          <w:sz w:val="28"/>
        </w:rPr>
        <w:t xml:space="preserve">
1.5     басқа заңды тұлға. </w:t>
      </w:r>
      <w:r>
        <w:br/>
      </w:r>
      <w:r>
        <w:rPr>
          <w:rFonts w:ascii="Times New Roman"/>
          <w:b w:val="false"/>
          <w:i w:val="false"/>
          <w:color w:val="000000"/>
          <w:sz w:val="28"/>
        </w:rPr>
        <w:t xml:space="preserve">
        ларға берілген заем. </w:t>
      </w:r>
      <w:r>
        <w:br/>
      </w:r>
      <w:r>
        <w:rPr>
          <w:rFonts w:ascii="Times New Roman"/>
          <w:b w:val="false"/>
          <w:i w:val="false"/>
          <w:color w:val="000000"/>
          <w:sz w:val="28"/>
        </w:rPr>
        <w:t xml:space="preserve">
        дарды алудан табыс </w:t>
      </w:r>
      <w:r>
        <w:br/>
      </w:r>
      <w:r>
        <w:rPr>
          <w:rFonts w:ascii="Times New Roman"/>
          <w:b w:val="false"/>
          <w:i w:val="false"/>
          <w:color w:val="000000"/>
          <w:sz w:val="28"/>
        </w:rPr>
        <w:t xml:space="preserve">
1.6     өзге де түсiмдер </w:t>
      </w:r>
      <w:r>
        <w:br/>
      </w:r>
      <w:r>
        <w:rPr>
          <w:rFonts w:ascii="Times New Roman"/>
          <w:b w:val="false"/>
          <w:i w:val="false"/>
          <w:color w:val="000000"/>
          <w:sz w:val="28"/>
        </w:rPr>
        <w:t xml:space="preserve">
ІІ.2.  Ақшаның кетуі:             2437    116322 </w:t>
      </w:r>
      <w:r>
        <w:br/>
      </w:r>
      <w:r>
        <w:rPr>
          <w:rFonts w:ascii="Times New Roman"/>
          <w:b w:val="false"/>
          <w:i w:val="false"/>
          <w:color w:val="000000"/>
          <w:sz w:val="28"/>
        </w:rPr>
        <w:t xml:space="preserve">
2.1     материалдық емес ак. </w:t>
      </w:r>
      <w:r>
        <w:br/>
      </w:r>
      <w:r>
        <w:rPr>
          <w:rFonts w:ascii="Times New Roman"/>
          <w:b w:val="false"/>
          <w:i w:val="false"/>
          <w:color w:val="000000"/>
          <w:sz w:val="28"/>
        </w:rPr>
        <w:t xml:space="preserve">
        тивтердi сатып алу </w:t>
      </w:r>
      <w:r>
        <w:br/>
      </w:r>
      <w:r>
        <w:rPr>
          <w:rFonts w:ascii="Times New Roman"/>
          <w:b w:val="false"/>
          <w:i w:val="false"/>
          <w:color w:val="000000"/>
          <w:sz w:val="28"/>
        </w:rPr>
        <w:t xml:space="preserve">
2.2     негізгі құралдарды        1437    116322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2.3     басқа да ұзақ мер. </w:t>
      </w:r>
      <w:r>
        <w:br/>
      </w:r>
      <w:r>
        <w:rPr>
          <w:rFonts w:ascii="Times New Roman"/>
          <w:b w:val="false"/>
          <w:i w:val="false"/>
          <w:color w:val="000000"/>
          <w:sz w:val="28"/>
        </w:rPr>
        <w:t xml:space="preserve">
        зiмдi активтердi </w:t>
      </w:r>
      <w:r>
        <w:br/>
      </w:r>
      <w:r>
        <w:rPr>
          <w:rFonts w:ascii="Times New Roman"/>
          <w:b w:val="false"/>
          <w:i w:val="false"/>
          <w:color w:val="000000"/>
          <w:sz w:val="28"/>
        </w:rPr>
        <w:t xml:space="preserve">
        сатып aлу </w:t>
      </w:r>
      <w:r>
        <w:br/>
      </w:r>
      <w:r>
        <w:rPr>
          <w:rFonts w:ascii="Times New Roman"/>
          <w:b w:val="false"/>
          <w:i w:val="false"/>
          <w:color w:val="000000"/>
          <w:sz w:val="28"/>
        </w:rPr>
        <w:t xml:space="preserve">
2.4     қаржы инвестицияларын     1000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2.5     басқа да заңды тұлға. </w:t>
      </w:r>
      <w:r>
        <w:br/>
      </w:r>
      <w:r>
        <w:rPr>
          <w:rFonts w:ascii="Times New Roman"/>
          <w:b w:val="false"/>
          <w:i w:val="false"/>
          <w:color w:val="000000"/>
          <w:sz w:val="28"/>
        </w:rPr>
        <w:t xml:space="preserve">
        ларға заемдар беру </w:t>
      </w:r>
      <w:r>
        <w:br/>
      </w:r>
      <w:r>
        <w:rPr>
          <w:rFonts w:ascii="Times New Roman"/>
          <w:b w:val="false"/>
          <w:i w:val="false"/>
          <w:color w:val="000000"/>
          <w:sz w:val="28"/>
        </w:rPr>
        <w:t xml:space="preserve">
2.6     өзге де төлемдер </w:t>
      </w:r>
      <w:r>
        <w:br/>
      </w:r>
      <w:r>
        <w:rPr>
          <w:rFonts w:ascii="Times New Roman"/>
          <w:b w:val="false"/>
          <w:i w:val="false"/>
          <w:color w:val="000000"/>
          <w:sz w:val="28"/>
        </w:rPr>
        <w:t xml:space="preserve">
ІІ.3.  Инвестициялық қызмет      -2437   -116322 </w:t>
      </w:r>
      <w:r>
        <w:br/>
      </w:r>
      <w:r>
        <w:rPr>
          <w:rFonts w:ascii="Times New Roman"/>
          <w:b w:val="false"/>
          <w:i w:val="false"/>
          <w:color w:val="000000"/>
          <w:sz w:val="28"/>
        </w:rPr>
        <w:t xml:space="preserve">
       нәтижесiнде ақшаның </w:t>
      </w:r>
      <w:r>
        <w:br/>
      </w:r>
      <w:r>
        <w:rPr>
          <w:rFonts w:ascii="Times New Roman"/>
          <w:b w:val="false"/>
          <w:i w:val="false"/>
          <w:color w:val="000000"/>
          <w:sz w:val="28"/>
        </w:rPr>
        <w:t xml:space="preserve">
       ұлғаюы (+)/ кемуi (-) </w:t>
      </w:r>
    </w:p>
    <w:p>
      <w:pPr>
        <w:spacing w:after="0"/>
        <w:ind w:left="0"/>
        <w:jc w:val="both"/>
      </w:pPr>
      <w:r>
        <w:rPr>
          <w:rFonts w:ascii="Times New Roman"/>
          <w:b w:val="false"/>
          <w:i w:val="false"/>
          <w:color w:val="000000"/>
          <w:sz w:val="28"/>
        </w:rPr>
        <w:t xml:space="preserve">III.   Қаржы қызметiнен ақша </w:t>
      </w:r>
      <w:r>
        <w:br/>
      </w:r>
      <w:r>
        <w:rPr>
          <w:rFonts w:ascii="Times New Roman"/>
          <w:b w:val="false"/>
          <w:i w:val="false"/>
          <w:color w:val="000000"/>
          <w:sz w:val="28"/>
        </w:rPr>
        <w:t xml:space="preserve">
       қаражатының қозғалысы </w:t>
      </w:r>
      <w:r>
        <w:br/>
      </w:r>
      <w:r>
        <w:rPr>
          <w:rFonts w:ascii="Times New Roman"/>
          <w:b w:val="false"/>
          <w:i w:val="false"/>
          <w:color w:val="000000"/>
          <w:sz w:val="28"/>
        </w:rPr>
        <w:t xml:space="preserve">
IІІ.1. Ақшаның түсуi: </w:t>
      </w:r>
      <w:r>
        <w:br/>
      </w:r>
      <w:r>
        <w:rPr>
          <w:rFonts w:ascii="Times New Roman"/>
          <w:b w:val="false"/>
          <w:i w:val="false"/>
          <w:color w:val="000000"/>
          <w:sz w:val="28"/>
        </w:rPr>
        <w:t xml:space="preserve">
1.1     акциялар мен басқа да </w:t>
      </w:r>
      <w:r>
        <w:br/>
      </w:r>
      <w:r>
        <w:rPr>
          <w:rFonts w:ascii="Times New Roman"/>
          <w:b w:val="false"/>
          <w:i w:val="false"/>
          <w:color w:val="000000"/>
          <w:sz w:val="28"/>
        </w:rPr>
        <w:t xml:space="preserve">
        бағалы қағаздарды </w:t>
      </w:r>
      <w:r>
        <w:br/>
      </w:r>
      <w:r>
        <w:rPr>
          <w:rFonts w:ascii="Times New Roman"/>
          <w:b w:val="false"/>
          <w:i w:val="false"/>
          <w:color w:val="000000"/>
          <w:sz w:val="28"/>
        </w:rPr>
        <w:t xml:space="preserve">
        шығарудан </w:t>
      </w:r>
      <w:r>
        <w:br/>
      </w:r>
      <w:r>
        <w:rPr>
          <w:rFonts w:ascii="Times New Roman"/>
          <w:b w:val="false"/>
          <w:i w:val="false"/>
          <w:color w:val="000000"/>
          <w:sz w:val="28"/>
        </w:rPr>
        <w:t xml:space="preserve">
1.2     банк заемдарын алу </w:t>
      </w:r>
      <w:r>
        <w:br/>
      </w:r>
      <w:r>
        <w:rPr>
          <w:rFonts w:ascii="Times New Roman"/>
          <w:b w:val="false"/>
          <w:i w:val="false"/>
          <w:color w:val="000000"/>
          <w:sz w:val="28"/>
        </w:rPr>
        <w:t xml:space="preserve">
1.3     өзге де түсiмдер </w:t>
      </w:r>
      <w:r>
        <w:br/>
      </w:r>
      <w:r>
        <w:rPr>
          <w:rFonts w:ascii="Times New Roman"/>
          <w:b w:val="false"/>
          <w:i w:val="false"/>
          <w:color w:val="000000"/>
          <w:sz w:val="28"/>
        </w:rPr>
        <w:t xml:space="preserve">
ІІІ.2. Ақшаның кетуі: </w:t>
      </w:r>
      <w:r>
        <w:br/>
      </w:r>
      <w:r>
        <w:rPr>
          <w:rFonts w:ascii="Times New Roman"/>
          <w:b w:val="false"/>
          <w:i w:val="false"/>
          <w:color w:val="000000"/>
          <w:sz w:val="28"/>
        </w:rPr>
        <w:t xml:space="preserve">
2.1     банк заемдарын өтеу </w:t>
      </w:r>
      <w:r>
        <w:br/>
      </w:r>
      <w:r>
        <w:rPr>
          <w:rFonts w:ascii="Times New Roman"/>
          <w:b w:val="false"/>
          <w:i w:val="false"/>
          <w:color w:val="000000"/>
          <w:sz w:val="28"/>
        </w:rPr>
        <w:t xml:space="preserve">
2.2     өз акцияларын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2.3     дивидендтерді төлеу </w:t>
      </w:r>
      <w:r>
        <w:br/>
      </w:r>
      <w:r>
        <w:rPr>
          <w:rFonts w:ascii="Times New Roman"/>
          <w:b w:val="false"/>
          <w:i w:val="false"/>
          <w:color w:val="000000"/>
          <w:sz w:val="28"/>
        </w:rPr>
        <w:t xml:space="preserve">
2.4     өзге де төлемдер </w:t>
      </w:r>
      <w:r>
        <w:br/>
      </w:r>
      <w:r>
        <w:rPr>
          <w:rFonts w:ascii="Times New Roman"/>
          <w:b w:val="false"/>
          <w:i w:val="false"/>
          <w:color w:val="000000"/>
          <w:sz w:val="28"/>
        </w:rPr>
        <w:t xml:space="preserve">
III.3. Қаржы қызметiнiң нәти. </w:t>
      </w:r>
      <w:r>
        <w:br/>
      </w:r>
      <w:r>
        <w:rPr>
          <w:rFonts w:ascii="Times New Roman"/>
          <w:b w:val="false"/>
          <w:i w:val="false"/>
          <w:color w:val="000000"/>
          <w:sz w:val="28"/>
        </w:rPr>
        <w:t xml:space="preserve">
       жесiнде ақшаның </w:t>
      </w:r>
      <w:r>
        <w:br/>
      </w:r>
      <w:r>
        <w:rPr>
          <w:rFonts w:ascii="Times New Roman"/>
          <w:b w:val="false"/>
          <w:i w:val="false"/>
          <w:color w:val="000000"/>
          <w:sz w:val="28"/>
        </w:rPr>
        <w:t xml:space="preserve">
       ұлғаюы (+)/ кемуi (-) </w:t>
      </w:r>
      <w:r>
        <w:br/>
      </w:r>
      <w:r>
        <w:rPr>
          <w:rFonts w:ascii="Times New Roman"/>
          <w:b w:val="false"/>
          <w:i w:val="false"/>
          <w:color w:val="000000"/>
          <w:sz w:val="28"/>
        </w:rPr>
        <w:t xml:space="preserve">
       БАРЛЫҒЫ: Ақшаның         292365     37757  -109563   -95452 </w:t>
      </w:r>
      <w:r>
        <w:br/>
      </w:r>
      <w:r>
        <w:rPr>
          <w:rFonts w:ascii="Times New Roman"/>
          <w:b w:val="false"/>
          <w:i w:val="false"/>
          <w:color w:val="000000"/>
          <w:sz w:val="28"/>
        </w:rPr>
        <w:t xml:space="preserve">
       ұлғаюы (+)/ азаюы (-) </w:t>
      </w:r>
      <w:r>
        <w:br/>
      </w:r>
      <w:r>
        <w:rPr>
          <w:rFonts w:ascii="Times New Roman"/>
          <w:b w:val="false"/>
          <w:i w:val="false"/>
          <w:color w:val="000000"/>
          <w:sz w:val="28"/>
        </w:rPr>
        <w:t xml:space="preserve">
       Кезең басына ақша         57563    349928   387685   278122 </w:t>
      </w:r>
      <w:r>
        <w:br/>
      </w:r>
      <w:r>
        <w:rPr>
          <w:rFonts w:ascii="Times New Roman"/>
          <w:b w:val="false"/>
          <w:i w:val="false"/>
          <w:color w:val="000000"/>
          <w:sz w:val="28"/>
        </w:rPr>
        <w:t xml:space="preserve">
       Кезең соңына ақша        349928    387685   278122   182670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Көрсеткіштер атауы   |  2004 ж. (болжам)|2003 ж.|2004 ж. </w:t>
      </w:r>
      <w:r>
        <w:br/>
      </w:r>
      <w:r>
        <w:rPr>
          <w:rFonts w:ascii="Times New Roman"/>
          <w:b w:val="false"/>
          <w:i w:val="false"/>
          <w:color w:val="000000"/>
          <w:sz w:val="28"/>
        </w:rPr>
        <w:t xml:space="preserve">
 N   |                       |__________________|  %    |  % </w:t>
      </w:r>
      <w:r>
        <w:br/>
      </w:r>
      <w:r>
        <w:rPr>
          <w:rFonts w:ascii="Times New Roman"/>
          <w:b w:val="false"/>
          <w:i w:val="false"/>
          <w:color w:val="000000"/>
          <w:sz w:val="28"/>
        </w:rPr>
        <w:t xml:space="preserve">
     |                       |  9 ай  |   жыл   |2002 ж.|2003 ж.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     Операциялық қызметтен </w:t>
      </w:r>
      <w:r>
        <w:br/>
      </w:r>
      <w:r>
        <w:rPr>
          <w:rFonts w:ascii="Times New Roman"/>
          <w:b w:val="false"/>
          <w:i w:val="false"/>
          <w:color w:val="000000"/>
          <w:sz w:val="28"/>
        </w:rPr>
        <w:t xml:space="preserve">
       ақша қозғалысы </w:t>
      </w:r>
      <w:r>
        <w:br/>
      </w:r>
      <w:r>
        <w:rPr>
          <w:rFonts w:ascii="Times New Roman"/>
          <w:b w:val="false"/>
          <w:i w:val="false"/>
          <w:color w:val="000000"/>
          <w:sz w:val="28"/>
        </w:rPr>
        <w:t xml:space="preserve">
I.1    Ақшаның түсуі:          890734   2083006    162%     105% </w:t>
      </w:r>
      <w:r>
        <w:br/>
      </w:r>
      <w:r>
        <w:rPr>
          <w:rFonts w:ascii="Times New Roman"/>
          <w:b w:val="false"/>
          <w:i w:val="false"/>
          <w:color w:val="000000"/>
          <w:sz w:val="28"/>
        </w:rPr>
        <w:t xml:space="preserve">
1.1     дайын өнiмді (тауар.   890734   2083006    162%     105%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көрсетулерді) </w:t>
      </w:r>
      <w:r>
        <w:br/>
      </w:r>
      <w:r>
        <w:rPr>
          <w:rFonts w:ascii="Times New Roman"/>
          <w:b w:val="false"/>
          <w:i w:val="false"/>
          <w:color w:val="000000"/>
          <w:sz w:val="28"/>
        </w:rPr>
        <w:t xml:space="preserve">
        өткiзуден табыс </w:t>
      </w:r>
      <w:r>
        <w:br/>
      </w:r>
      <w:r>
        <w:rPr>
          <w:rFonts w:ascii="Times New Roman"/>
          <w:b w:val="false"/>
          <w:i w:val="false"/>
          <w:color w:val="000000"/>
          <w:sz w:val="28"/>
        </w:rPr>
        <w:t xml:space="preserve">
1.2     алынған аванстар </w:t>
      </w:r>
      <w:r>
        <w:br/>
      </w:r>
      <w:r>
        <w:rPr>
          <w:rFonts w:ascii="Times New Roman"/>
          <w:b w:val="false"/>
          <w:i w:val="false"/>
          <w:color w:val="000000"/>
          <w:sz w:val="28"/>
        </w:rPr>
        <w:t xml:space="preserve">
1.3     сыйақы </w:t>
      </w:r>
      <w:r>
        <w:br/>
      </w:r>
      <w:r>
        <w:rPr>
          <w:rFonts w:ascii="Times New Roman"/>
          <w:b w:val="false"/>
          <w:i w:val="false"/>
          <w:color w:val="000000"/>
          <w:sz w:val="28"/>
        </w:rPr>
        <w:t xml:space="preserve">
1.4     дивидендтер </w:t>
      </w:r>
      <w:r>
        <w:br/>
      </w:r>
      <w:r>
        <w:rPr>
          <w:rFonts w:ascii="Times New Roman"/>
          <w:b w:val="false"/>
          <w:i w:val="false"/>
          <w:color w:val="000000"/>
          <w:sz w:val="28"/>
        </w:rPr>
        <w:t xml:space="preserve">
1.5     роялти </w:t>
      </w:r>
      <w:r>
        <w:br/>
      </w:r>
      <w:r>
        <w:rPr>
          <w:rFonts w:ascii="Times New Roman"/>
          <w:b w:val="false"/>
          <w:i w:val="false"/>
          <w:color w:val="000000"/>
          <w:sz w:val="28"/>
        </w:rPr>
        <w:t xml:space="preserve">
1.6     өзге де түсімдер </w:t>
      </w:r>
      <w:r>
        <w:br/>
      </w:r>
      <w:r>
        <w:rPr>
          <w:rFonts w:ascii="Times New Roman"/>
          <w:b w:val="false"/>
          <w:i w:val="false"/>
          <w:color w:val="000000"/>
          <w:sz w:val="28"/>
        </w:rPr>
        <w:t xml:space="preserve">
І.2    Ақшаның кетуі:          765548   1629934    197%      89% </w:t>
      </w:r>
      <w:r>
        <w:br/>
      </w:r>
      <w:r>
        <w:rPr>
          <w:rFonts w:ascii="Times New Roman"/>
          <w:b w:val="false"/>
          <w:i w:val="false"/>
          <w:color w:val="000000"/>
          <w:sz w:val="28"/>
        </w:rPr>
        <w:t xml:space="preserve">
2.1     жеткiзушілер мен       170267    630291    255%      89% </w:t>
      </w:r>
      <w:r>
        <w:br/>
      </w:r>
      <w:r>
        <w:rPr>
          <w:rFonts w:ascii="Times New Roman"/>
          <w:b w:val="false"/>
          <w:i w:val="false"/>
          <w:color w:val="000000"/>
          <w:sz w:val="28"/>
        </w:rPr>
        <w:t xml:space="preserve">
        мердiгерлердiң </w:t>
      </w:r>
      <w:r>
        <w:br/>
      </w:r>
      <w:r>
        <w:rPr>
          <w:rFonts w:ascii="Times New Roman"/>
          <w:b w:val="false"/>
          <w:i w:val="false"/>
          <w:color w:val="000000"/>
          <w:sz w:val="28"/>
        </w:rPr>
        <w:t xml:space="preserve">
        шоттары бойынша </w:t>
      </w:r>
      <w:r>
        <w:br/>
      </w:r>
      <w:r>
        <w:rPr>
          <w:rFonts w:ascii="Times New Roman"/>
          <w:b w:val="false"/>
          <w:i w:val="false"/>
          <w:color w:val="000000"/>
          <w:sz w:val="28"/>
        </w:rPr>
        <w:t xml:space="preserve">
2.2     берілген аванстар </w:t>
      </w:r>
      <w:r>
        <w:br/>
      </w:r>
      <w:r>
        <w:rPr>
          <w:rFonts w:ascii="Times New Roman"/>
          <w:b w:val="false"/>
          <w:i w:val="false"/>
          <w:color w:val="000000"/>
          <w:sz w:val="28"/>
        </w:rPr>
        <w:t xml:space="preserve">
2.3     жалақы бойынша         301532    423901    125%     104% </w:t>
      </w:r>
      <w:r>
        <w:br/>
      </w:r>
      <w:r>
        <w:rPr>
          <w:rFonts w:ascii="Times New Roman"/>
          <w:b w:val="false"/>
          <w:i w:val="false"/>
          <w:color w:val="000000"/>
          <w:sz w:val="28"/>
        </w:rPr>
        <w:t xml:space="preserve">
2.4     әлеуметтік сақтан.      41068     64001    148%     103% </w:t>
      </w:r>
      <w:r>
        <w:br/>
      </w:r>
      <w:r>
        <w:rPr>
          <w:rFonts w:ascii="Times New Roman"/>
          <w:b w:val="false"/>
          <w:i w:val="false"/>
          <w:color w:val="000000"/>
          <w:sz w:val="28"/>
        </w:rPr>
        <w:t xml:space="preserve">
        дыру және зейнета. </w:t>
      </w:r>
      <w:r>
        <w:br/>
      </w:r>
      <w:r>
        <w:rPr>
          <w:rFonts w:ascii="Times New Roman"/>
          <w:b w:val="false"/>
          <w:i w:val="false"/>
          <w:color w:val="000000"/>
          <w:sz w:val="28"/>
        </w:rPr>
        <w:t xml:space="preserve">
        қымен қамтамасыз ету </w:t>
      </w:r>
      <w:r>
        <w:br/>
      </w:r>
      <w:r>
        <w:rPr>
          <w:rFonts w:ascii="Times New Roman"/>
          <w:b w:val="false"/>
          <w:i w:val="false"/>
          <w:color w:val="000000"/>
          <w:sz w:val="28"/>
        </w:rPr>
        <w:t xml:space="preserve">
        қорына </w:t>
      </w:r>
      <w:r>
        <w:br/>
      </w:r>
      <w:r>
        <w:rPr>
          <w:rFonts w:ascii="Times New Roman"/>
          <w:b w:val="false"/>
          <w:i w:val="false"/>
          <w:color w:val="000000"/>
          <w:sz w:val="28"/>
        </w:rPr>
        <w:t xml:space="preserve">
2.5     салықтар бойынша       245901    503645    203%      90% </w:t>
      </w:r>
      <w:r>
        <w:br/>
      </w:r>
      <w:r>
        <w:rPr>
          <w:rFonts w:ascii="Times New Roman"/>
          <w:b w:val="false"/>
          <w:i w:val="false"/>
          <w:color w:val="000000"/>
          <w:sz w:val="28"/>
        </w:rPr>
        <w:t xml:space="preserve">
2.6     сыйақылар төлеу </w:t>
      </w:r>
      <w:r>
        <w:br/>
      </w:r>
      <w:r>
        <w:rPr>
          <w:rFonts w:ascii="Times New Roman"/>
          <w:b w:val="false"/>
          <w:i w:val="false"/>
          <w:color w:val="000000"/>
          <w:sz w:val="28"/>
        </w:rPr>
        <w:t xml:space="preserve">
2.7     өзге де төлемдер         6780      8096   2766%      10% </w:t>
      </w:r>
      <w:r>
        <w:br/>
      </w:r>
      <w:r>
        <w:rPr>
          <w:rFonts w:ascii="Times New Roman"/>
          <w:b w:val="false"/>
          <w:i w:val="false"/>
          <w:color w:val="000000"/>
          <w:sz w:val="28"/>
        </w:rPr>
        <w:t xml:space="preserve">
І.3.   операциялық қызмет      125186    453072     52%     294% </w:t>
      </w:r>
      <w:r>
        <w:br/>
      </w:r>
      <w:r>
        <w:rPr>
          <w:rFonts w:ascii="Times New Roman"/>
          <w:b w:val="false"/>
          <w:i w:val="false"/>
          <w:color w:val="000000"/>
          <w:sz w:val="28"/>
        </w:rPr>
        <w:t xml:space="preserve">
       нәтижесінде ақшаның </w:t>
      </w:r>
      <w:r>
        <w:br/>
      </w:r>
      <w:r>
        <w:rPr>
          <w:rFonts w:ascii="Times New Roman"/>
          <w:b w:val="false"/>
          <w:i w:val="false"/>
          <w:color w:val="000000"/>
          <w:sz w:val="28"/>
        </w:rPr>
        <w:t xml:space="preserve">
       ұлғаюы (+)/ кемуі (-) </w:t>
      </w:r>
    </w:p>
    <w:p>
      <w:pPr>
        <w:spacing w:after="0"/>
        <w:ind w:left="0"/>
        <w:jc w:val="both"/>
      </w:pPr>
      <w:r>
        <w:rPr>
          <w:rFonts w:ascii="Times New Roman"/>
          <w:b w:val="false"/>
          <w:i w:val="false"/>
          <w:color w:val="000000"/>
          <w:sz w:val="28"/>
        </w:rPr>
        <w:t xml:space="preserve">ІІ.    Инвестициялық қызмет. </w:t>
      </w:r>
      <w:r>
        <w:br/>
      </w:r>
      <w:r>
        <w:rPr>
          <w:rFonts w:ascii="Times New Roman"/>
          <w:b w:val="false"/>
          <w:i w:val="false"/>
          <w:color w:val="000000"/>
          <w:sz w:val="28"/>
        </w:rPr>
        <w:t xml:space="preserve">
       тен ақша қозғалысы </w:t>
      </w:r>
      <w:r>
        <w:br/>
      </w:r>
      <w:r>
        <w:rPr>
          <w:rFonts w:ascii="Times New Roman"/>
          <w:b w:val="false"/>
          <w:i w:val="false"/>
          <w:color w:val="000000"/>
          <w:sz w:val="28"/>
        </w:rPr>
        <w:t xml:space="preserve">
IІ.1.  Ақшаның түсуі: </w:t>
      </w:r>
      <w:r>
        <w:br/>
      </w:r>
      <w:r>
        <w:rPr>
          <w:rFonts w:ascii="Times New Roman"/>
          <w:b w:val="false"/>
          <w:i w:val="false"/>
          <w:color w:val="000000"/>
          <w:sz w:val="28"/>
        </w:rPr>
        <w:t xml:space="preserve">
1.1     материалдық емес </w:t>
      </w:r>
      <w:r>
        <w:br/>
      </w:r>
      <w:r>
        <w:rPr>
          <w:rFonts w:ascii="Times New Roman"/>
          <w:b w:val="false"/>
          <w:i w:val="false"/>
          <w:color w:val="000000"/>
          <w:sz w:val="28"/>
        </w:rPr>
        <w:t xml:space="preserve">
        активтердiң кетуiнен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1.2     негізгi құралдардың </w:t>
      </w:r>
      <w:r>
        <w:br/>
      </w:r>
      <w:r>
        <w:rPr>
          <w:rFonts w:ascii="Times New Roman"/>
          <w:b w:val="false"/>
          <w:i w:val="false"/>
          <w:color w:val="000000"/>
          <w:sz w:val="28"/>
        </w:rPr>
        <w:t xml:space="preserve">
        кетуiнен табыс </w:t>
      </w:r>
      <w:r>
        <w:br/>
      </w:r>
      <w:r>
        <w:rPr>
          <w:rFonts w:ascii="Times New Roman"/>
          <w:b w:val="false"/>
          <w:i w:val="false"/>
          <w:color w:val="000000"/>
          <w:sz w:val="28"/>
        </w:rPr>
        <w:t xml:space="preserve">
1.3     басқа да ұзақ </w:t>
      </w:r>
      <w:r>
        <w:br/>
      </w:r>
      <w:r>
        <w:rPr>
          <w:rFonts w:ascii="Times New Roman"/>
          <w:b w:val="false"/>
          <w:i w:val="false"/>
          <w:color w:val="000000"/>
          <w:sz w:val="28"/>
        </w:rPr>
        <w:t xml:space="preserve">
        мерзiмдi активтердiң </w:t>
      </w:r>
      <w:r>
        <w:br/>
      </w:r>
      <w:r>
        <w:rPr>
          <w:rFonts w:ascii="Times New Roman"/>
          <w:b w:val="false"/>
          <w:i w:val="false"/>
          <w:color w:val="000000"/>
          <w:sz w:val="28"/>
        </w:rPr>
        <w:t xml:space="preserve">
        кетуiнен табыс </w:t>
      </w:r>
      <w:r>
        <w:br/>
      </w:r>
      <w:r>
        <w:rPr>
          <w:rFonts w:ascii="Times New Roman"/>
          <w:b w:val="false"/>
          <w:i w:val="false"/>
          <w:color w:val="000000"/>
          <w:sz w:val="28"/>
        </w:rPr>
        <w:t xml:space="preserve">
1.4     қаржы инвестицияла. </w:t>
      </w:r>
      <w:r>
        <w:br/>
      </w:r>
      <w:r>
        <w:rPr>
          <w:rFonts w:ascii="Times New Roman"/>
          <w:b w:val="false"/>
          <w:i w:val="false"/>
          <w:color w:val="000000"/>
          <w:sz w:val="28"/>
        </w:rPr>
        <w:t xml:space="preserve">
        рының кетуiнен табыс </w:t>
      </w:r>
      <w:r>
        <w:br/>
      </w:r>
      <w:r>
        <w:rPr>
          <w:rFonts w:ascii="Times New Roman"/>
          <w:b w:val="false"/>
          <w:i w:val="false"/>
          <w:color w:val="000000"/>
          <w:sz w:val="28"/>
        </w:rPr>
        <w:t xml:space="preserve">
1.5     басқа заңды тұлға. </w:t>
      </w:r>
      <w:r>
        <w:br/>
      </w:r>
      <w:r>
        <w:rPr>
          <w:rFonts w:ascii="Times New Roman"/>
          <w:b w:val="false"/>
          <w:i w:val="false"/>
          <w:color w:val="000000"/>
          <w:sz w:val="28"/>
        </w:rPr>
        <w:t xml:space="preserve">
        ларға берілген заем. </w:t>
      </w:r>
      <w:r>
        <w:br/>
      </w:r>
      <w:r>
        <w:rPr>
          <w:rFonts w:ascii="Times New Roman"/>
          <w:b w:val="false"/>
          <w:i w:val="false"/>
          <w:color w:val="000000"/>
          <w:sz w:val="28"/>
        </w:rPr>
        <w:t xml:space="preserve">
        дарды алудан табыс </w:t>
      </w:r>
      <w:r>
        <w:br/>
      </w:r>
      <w:r>
        <w:rPr>
          <w:rFonts w:ascii="Times New Roman"/>
          <w:b w:val="false"/>
          <w:i w:val="false"/>
          <w:color w:val="000000"/>
          <w:sz w:val="28"/>
        </w:rPr>
        <w:t xml:space="preserve">
1.6     өзге де түсiмдер </w:t>
      </w:r>
      <w:r>
        <w:br/>
      </w:r>
      <w:r>
        <w:rPr>
          <w:rFonts w:ascii="Times New Roman"/>
          <w:b w:val="false"/>
          <w:i w:val="false"/>
          <w:color w:val="000000"/>
          <w:sz w:val="28"/>
        </w:rPr>
        <w:t xml:space="preserve">
ІІ.2.  Ақшаның кетуі:          118989    118989   4773%     102% </w:t>
      </w:r>
      <w:r>
        <w:br/>
      </w:r>
      <w:r>
        <w:rPr>
          <w:rFonts w:ascii="Times New Roman"/>
          <w:b w:val="false"/>
          <w:i w:val="false"/>
          <w:color w:val="000000"/>
          <w:sz w:val="28"/>
        </w:rPr>
        <w:t xml:space="preserve">
2.1     материалдық емес ак. </w:t>
      </w:r>
      <w:r>
        <w:br/>
      </w:r>
      <w:r>
        <w:rPr>
          <w:rFonts w:ascii="Times New Roman"/>
          <w:b w:val="false"/>
          <w:i w:val="false"/>
          <w:color w:val="000000"/>
          <w:sz w:val="28"/>
        </w:rPr>
        <w:t xml:space="preserve">
        тивтердi сатып алу </w:t>
      </w:r>
      <w:r>
        <w:br/>
      </w:r>
      <w:r>
        <w:rPr>
          <w:rFonts w:ascii="Times New Roman"/>
          <w:b w:val="false"/>
          <w:i w:val="false"/>
          <w:color w:val="000000"/>
          <w:sz w:val="28"/>
        </w:rPr>
        <w:t xml:space="preserve">
2.2     негізгі құралдарды     118989    118989   8095%     102%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2.3     басқа да ұзақ мер. </w:t>
      </w:r>
      <w:r>
        <w:br/>
      </w:r>
      <w:r>
        <w:rPr>
          <w:rFonts w:ascii="Times New Roman"/>
          <w:b w:val="false"/>
          <w:i w:val="false"/>
          <w:color w:val="000000"/>
          <w:sz w:val="28"/>
        </w:rPr>
        <w:t xml:space="preserve">
        зiмдi активтердi </w:t>
      </w:r>
      <w:r>
        <w:br/>
      </w:r>
      <w:r>
        <w:rPr>
          <w:rFonts w:ascii="Times New Roman"/>
          <w:b w:val="false"/>
          <w:i w:val="false"/>
          <w:color w:val="000000"/>
          <w:sz w:val="28"/>
        </w:rPr>
        <w:t xml:space="preserve">
        сатып aлу </w:t>
      </w:r>
      <w:r>
        <w:br/>
      </w:r>
      <w:r>
        <w:rPr>
          <w:rFonts w:ascii="Times New Roman"/>
          <w:b w:val="false"/>
          <w:i w:val="false"/>
          <w:color w:val="000000"/>
          <w:sz w:val="28"/>
        </w:rPr>
        <w:t xml:space="preserve">
2.4     қаржы инвестицияларын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2.5     басқа да заңды тұлға. </w:t>
      </w:r>
      <w:r>
        <w:br/>
      </w:r>
      <w:r>
        <w:rPr>
          <w:rFonts w:ascii="Times New Roman"/>
          <w:b w:val="false"/>
          <w:i w:val="false"/>
          <w:color w:val="000000"/>
          <w:sz w:val="28"/>
        </w:rPr>
        <w:t xml:space="preserve">
        ларға заемдар беру </w:t>
      </w:r>
      <w:r>
        <w:br/>
      </w:r>
      <w:r>
        <w:rPr>
          <w:rFonts w:ascii="Times New Roman"/>
          <w:b w:val="false"/>
          <w:i w:val="false"/>
          <w:color w:val="000000"/>
          <w:sz w:val="28"/>
        </w:rPr>
        <w:t xml:space="preserve">
2.6     өзге де төлемдер </w:t>
      </w:r>
      <w:r>
        <w:br/>
      </w:r>
      <w:r>
        <w:rPr>
          <w:rFonts w:ascii="Times New Roman"/>
          <w:b w:val="false"/>
          <w:i w:val="false"/>
          <w:color w:val="000000"/>
          <w:sz w:val="28"/>
        </w:rPr>
        <w:t xml:space="preserve">
ІІ.3.  Инвестициялық қызмет    -118989  -118989   4773%     102% </w:t>
      </w:r>
      <w:r>
        <w:br/>
      </w:r>
      <w:r>
        <w:rPr>
          <w:rFonts w:ascii="Times New Roman"/>
          <w:b w:val="false"/>
          <w:i w:val="false"/>
          <w:color w:val="000000"/>
          <w:sz w:val="28"/>
        </w:rPr>
        <w:t xml:space="preserve">
       нәтижесiнде ақшаның </w:t>
      </w:r>
      <w:r>
        <w:br/>
      </w:r>
      <w:r>
        <w:rPr>
          <w:rFonts w:ascii="Times New Roman"/>
          <w:b w:val="false"/>
          <w:i w:val="false"/>
          <w:color w:val="000000"/>
          <w:sz w:val="28"/>
        </w:rPr>
        <w:t xml:space="preserve">
       ұлғаюы (+)/ кемуi (-) </w:t>
      </w:r>
    </w:p>
    <w:p>
      <w:pPr>
        <w:spacing w:after="0"/>
        <w:ind w:left="0"/>
        <w:jc w:val="both"/>
      </w:pPr>
      <w:r>
        <w:rPr>
          <w:rFonts w:ascii="Times New Roman"/>
          <w:b w:val="false"/>
          <w:i w:val="false"/>
          <w:color w:val="000000"/>
          <w:sz w:val="28"/>
        </w:rPr>
        <w:t xml:space="preserve">III.   Қаржы қызметiнен ақша </w:t>
      </w:r>
      <w:r>
        <w:br/>
      </w:r>
      <w:r>
        <w:rPr>
          <w:rFonts w:ascii="Times New Roman"/>
          <w:b w:val="false"/>
          <w:i w:val="false"/>
          <w:color w:val="000000"/>
          <w:sz w:val="28"/>
        </w:rPr>
        <w:t xml:space="preserve">
       қаражатының қозғалысы </w:t>
      </w:r>
      <w:r>
        <w:br/>
      </w:r>
      <w:r>
        <w:rPr>
          <w:rFonts w:ascii="Times New Roman"/>
          <w:b w:val="false"/>
          <w:i w:val="false"/>
          <w:color w:val="000000"/>
          <w:sz w:val="28"/>
        </w:rPr>
        <w:t xml:space="preserve">
IІІ.1. Ақшаның түсуi: </w:t>
      </w:r>
      <w:r>
        <w:br/>
      </w:r>
      <w:r>
        <w:rPr>
          <w:rFonts w:ascii="Times New Roman"/>
          <w:b w:val="false"/>
          <w:i w:val="false"/>
          <w:color w:val="000000"/>
          <w:sz w:val="28"/>
        </w:rPr>
        <w:t xml:space="preserve">
1.1     акциялар мен басқа да </w:t>
      </w:r>
      <w:r>
        <w:br/>
      </w:r>
      <w:r>
        <w:rPr>
          <w:rFonts w:ascii="Times New Roman"/>
          <w:b w:val="false"/>
          <w:i w:val="false"/>
          <w:color w:val="000000"/>
          <w:sz w:val="28"/>
        </w:rPr>
        <w:t xml:space="preserve">
        бағалы қағаздарды </w:t>
      </w:r>
      <w:r>
        <w:br/>
      </w:r>
      <w:r>
        <w:rPr>
          <w:rFonts w:ascii="Times New Roman"/>
          <w:b w:val="false"/>
          <w:i w:val="false"/>
          <w:color w:val="000000"/>
          <w:sz w:val="28"/>
        </w:rPr>
        <w:t xml:space="preserve">
        шығарудан </w:t>
      </w:r>
      <w:r>
        <w:br/>
      </w:r>
      <w:r>
        <w:rPr>
          <w:rFonts w:ascii="Times New Roman"/>
          <w:b w:val="false"/>
          <w:i w:val="false"/>
          <w:color w:val="000000"/>
          <w:sz w:val="28"/>
        </w:rPr>
        <w:t xml:space="preserve">
1.2     банк заемдарын алу </w:t>
      </w:r>
      <w:r>
        <w:br/>
      </w:r>
      <w:r>
        <w:rPr>
          <w:rFonts w:ascii="Times New Roman"/>
          <w:b w:val="false"/>
          <w:i w:val="false"/>
          <w:color w:val="000000"/>
          <w:sz w:val="28"/>
        </w:rPr>
        <w:t xml:space="preserve">
1.3     өзге де түсiмдер </w:t>
      </w:r>
      <w:r>
        <w:br/>
      </w:r>
      <w:r>
        <w:rPr>
          <w:rFonts w:ascii="Times New Roman"/>
          <w:b w:val="false"/>
          <w:i w:val="false"/>
          <w:color w:val="000000"/>
          <w:sz w:val="28"/>
        </w:rPr>
        <w:t xml:space="preserve">
ІІІ.2. Ақшаның кетуі: </w:t>
      </w:r>
      <w:r>
        <w:br/>
      </w:r>
      <w:r>
        <w:rPr>
          <w:rFonts w:ascii="Times New Roman"/>
          <w:b w:val="false"/>
          <w:i w:val="false"/>
          <w:color w:val="000000"/>
          <w:sz w:val="28"/>
        </w:rPr>
        <w:t xml:space="preserve">
2.1     банк заемдарын өтеу </w:t>
      </w:r>
      <w:r>
        <w:br/>
      </w:r>
      <w:r>
        <w:rPr>
          <w:rFonts w:ascii="Times New Roman"/>
          <w:b w:val="false"/>
          <w:i w:val="false"/>
          <w:color w:val="000000"/>
          <w:sz w:val="28"/>
        </w:rPr>
        <w:t xml:space="preserve">
2.2     өз акцияларын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2.3     дивидендтерді төлеу </w:t>
      </w:r>
      <w:r>
        <w:br/>
      </w:r>
      <w:r>
        <w:rPr>
          <w:rFonts w:ascii="Times New Roman"/>
          <w:b w:val="false"/>
          <w:i w:val="false"/>
          <w:color w:val="000000"/>
          <w:sz w:val="28"/>
        </w:rPr>
        <w:t xml:space="preserve">
2.4     өзге де төлемдер </w:t>
      </w:r>
      <w:r>
        <w:br/>
      </w:r>
      <w:r>
        <w:rPr>
          <w:rFonts w:ascii="Times New Roman"/>
          <w:b w:val="false"/>
          <w:i w:val="false"/>
          <w:color w:val="000000"/>
          <w:sz w:val="28"/>
        </w:rPr>
        <w:t xml:space="preserve">
III.3. Қаржы қызметiнiң нәти. </w:t>
      </w:r>
      <w:r>
        <w:br/>
      </w:r>
      <w:r>
        <w:rPr>
          <w:rFonts w:ascii="Times New Roman"/>
          <w:b w:val="false"/>
          <w:i w:val="false"/>
          <w:color w:val="000000"/>
          <w:sz w:val="28"/>
        </w:rPr>
        <w:t xml:space="preserve">
       жесiнде ақшаның </w:t>
      </w:r>
      <w:r>
        <w:br/>
      </w:r>
      <w:r>
        <w:rPr>
          <w:rFonts w:ascii="Times New Roman"/>
          <w:b w:val="false"/>
          <w:i w:val="false"/>
          <w:color w:val="000000"/>
          <w:sz w:val="28"/>
        </w:rPr>
        <w:t xml:space="preserve">
       ұлғаюы (+)/ кемуi (-) </w:t>
      </w:r>
      <w:r>
        <w:br/>
      </w:r>
      <w:r>
        <w:rPr>
          <w:rFonts w:ascii="Times New Roman"/>
          <w:b w:val="false"/>
          <w:i w:val="false"/>
          <w:color w:val="000000"/>
          <w:sz w:val="28"/>
        </w:rPr>
        <w:t xml:space="preserve">
       БАРЛЫҒЫ: Ақшаның          6197    334083     13%     885% </w:t>
      </w:r>
      <w:r>
        <w:br/>
      </w:r>
      <w:r>
        <w:rPr>
          <w:rFonts w:ascii="Times New Roman"/>
          <w:b w:val="false"/>
          <w:i w:val="false"/>
          <w:color w:val="000000"/>
          <w:sz w:val="28"/>
        </w:rPr>
        <w:t xml:space="preserve">
       ұлғаюы (+)/ азаюы (-) </w:t>
      </w:r>
      <w:r>
        <w:br/>
      </w:r>
      <w:r>
        <w:rPr>
          <w:rFonts w:ascii="Times New Roman"/>
          <w:b w:val="false"/>
          <w:i w:val="false"/>
          <w:color w:val="000000"/>
          <w:sz w:val="28"/>
        </w:rPr>
        <w:t xml:space="preserve">
       Кезең басына ақша       182670      6197    608%       2% </w:t>
      </w:r>
      <w:r>
        <w:br/>
      </w:r>
      <w:r>
        <w:rPr>
          <w:rFonts w:ascii="Times New Roman"/>
          <w:b w:val="false"/>
          <w:i w:val="false"/>
          <w:color w:val="000000"/>
          <w:sz w:val="28"/>
        </w:rPr>
        <w:t xml:space="preserve">
       Кезең соңына ақша       188867    340280    111%      88%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29-қосымша </w:t>
      </w:r>
    </w:p>
    <w:bookmarkStart w:name="z87" w:id="86"/>
    <w:p>
      <w:pPr>
        <w:spacing w:after="0"/>
        <w:ind w:left="0"/>
        <w:jc w:val="both"/>
      </w:pPr>
      <w:r>
        <w:rPr>
          <w:rFonts w:ascii="Times New Roman"/>
          <w:b w:val="false"/>
          <w:i w:val="false"/>
          <w:color w:val="000000"/>
          <w:sz w:val="28"/>
        </w:rPr>
        <w:t>
</w:t>
      </w:r>
      <w:r>
        <w:rPr>
          <w:rFonts w:ascii="Times New Roman"/>
          <w:b/>
          <w:i w:val="false"/>
          <w:color w:val="000000"/>
          <w:sz w:val="28"/>
        </w:rPr>
        <w:t xml:space="preserve">                2004 жылға арналған шығыстар болжамы </w:t>
      </w:r>
      <w:r>
        <w:br/>
      </w:r>
      <w:r>
        <w:rPr>
          <w:rFonts w:ascii="Times New Roman"/>
          <w:b w:val="false"/>
          <w:i w:val="false"/>
          <w:color w:val="000000"/>
          <w:sz w:val="28"/>
        </w:rPr>
        <w:t>
</w:t>
      </w:r>
      <w:r>
        <w:rPr>
          <w:rFonts w:ascii="Times New Roman"/>
          <w:b/>
          <w:i w:val="false"/>
          <w:color w:val="000000"/>
          <w:sz w:val="28"/>
        </w:rPr>
        <w:t xml:space="preserve">                         "Жол жөндеуші" ААҚ </w:t>
      </w:r>
    </w:p>
    <w:bookmarkEnd w:id="86"/>
    <w:p>
      <w:pPr>
        <w:spacing w:after="0"/>
        <w:ind w:left="0"/>
        <w:jc w:val="both"/>
      </w:pPr>
      <w:r>
        <w:rPr>
          <w:rFonts w:ascii="Times New Roman"/>
          <w:b w:val="false"/>
          <w:i w:val="false"/>
          <w:color w:val="000000"/>
          <w:sz w:val="28"/>
        </w:rPr>
        <w:t xml:space="preserve">                                                     4 ҰК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Көрсеткіштер атауы    | 2002 ж.| 2003 ж. |  2004 ж. (болжам) </w:t>
      </w:r>
      <w:r>
        <w:br/>
      </w:r>
      <w:r>
        <w:rPr>
          <w:rFonts w:ascii="Times New Roman"/>
          <w:b w:val="false"/>
          <w:i w:val="false"/>
          <w:color w:val="000000"/>
          <w:sz w:val="28"/>
        </w:rPr>
        <w:t xml:space="preserve">
  N  |                       |  есеп  |         |__________________ </w:t>
      </w:r>
      <w:r>
        <w:br/>
      </w:r>
      <w:r>
        <w:rPr>
          <w:rFonts w:ascii="Times New Roman"/>
          <w:b w:val="false"/>
          <w:i w:val="false"/>
          <w:color w:val="000000"/>
          <w:sz w:val="28"/>
        </w:rPr>
        <w:t xml:space="preserve">
     |                       |        | бағалау |1-тоқсан|1 жарты </w:t>
      </w:r>
      <w:r>
        <w:br/>
      </w:r>
      <w:r>
        <w:rPr>
          <w:rFonts w:ascii="Times New Roman"/>
          <w:b w:val="false"/>
          <w:i w:val="false"/>
          <w:color w:val="000000"/>
          <w:sz w:val="28"/>
        </w:rPr>
        <w:t xml:space="preserve">
     |                       |        |         |        |жылдық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197032     296154   56922    126050 </w:t>
      </w:r>
      <w:r>
        <w:br/>
      </w:r>
      <w:r>
        <w:rPr>
          <w:rFonts w:ascii="Times New Roman"/>
          <w:b w:val="false"/>
          <w:i w:val="false"/>
          <w:color w:val="000000"/>
          <w:sz w:val="28"/>
        </w:rPr>
        <w:t xml:space="preserve">
1     Жалпы және әкiмшiлiк     197032     296154   56922    126050 </w:t>
      </w:r>
      <w:r>
        <w:br/>
      </w:r>
      <w:r>
        <w:rPr>
          <w:rFonts w:ascii="Times New Roman"/>
          <w:b w:val="false"/>
          <w:i w:val="false"/>
          <w:color w:val="000000"/>
          <w:sz w:val="28"/>
        </w:rPr>
        <w:t xml:space="preserve">
      шығыстары, барлығы </w:t>
      </w:r>
      <w:r>
        <w:br/>
      </w:r>
      <w:r>
        <w:rPr>
          <w:rFonts w:ascii="Times New Roman"/>
          <w:b w:val="false"/>
          <w:i w:val="false"/>
          <w:color w:val="000000"/>
          <w:sz w:val="28"/>
        </w:rPr>
        <w:t xml:space="preserve">
1.1   Материалдар                8096       1012     253       506 </w:t>
      </w:r>
      <w:r>
        <w:br/>
      </w:r>
      <w:r>
        <w:rPr>
          <w:rFonts w:ascii="Times New Roman"/>
          <w:b w:val="false"/>
          <w:i w:val="false"/>
          <w:color w:val="000000"/>
          <w:sz w:val="28"/>
        </w:rPr>
        <w:t xml:space="preserve">
1.2   Қызметкерлердiң          105462     151844   32707     65414 </w:t>
      </w:r>
      <w:r>
        <w:br/>
      </w:r>
      <w:r>
        <w:rPr>
          <w:rFonts w:ascii="Times New Roman"/>
          <w:b w:val="false"/>
          <w:i w:val="false"/>
          <w:color w:val="000000"/>
          <w:sz w:val="28"/>
        </w:rPr>
        <w:t xml:space="preserve">
      еңбегіне ақытөлеу </w:t>
      </w:r>
      <w:r>
        <w:br/>
      </w:r>
      <w:r>
        <w:rPr>
          <w:rFonts w:ascii="Times New Roman"/>
          <w:b w:val="false"/>
          <w:i w:val="false"/>
          <w:color w:val="000000"/>
          <w:sz w:val="28"/>
        </w:rPr>
        <w:t xml:space="preserve">
1.3   Еңбекақыдан аударымдар    21651      28289    6181     12363 </w:t>
      </w:r>
      <w:r>
        <w:br/>
      </w:r>
      <w:r>
        <w:rPr>
          <w:rFonts w:ascii="Times New Roman"/>
          <w:b w:val="false"/>
          <w:i w:val="false"/>
          <w:color w:val="000000"/>
          <w:sz w:val="28"/>
        </w:rPr>
        <w:t xml:space="preserve">
1.4   Негізгi құралдар мен       2746       3508     686      1373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1.5   Негiзгі құралдар мен        145       7333    1913      3826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активтерге қызмет </w:t>
      </w:r>
      <w:r>
        <w:br/>
      </w:r>
      <w:r>
        <w:rPr>
          <w:rFonts w:ascii="Times New Roman"/>
          <w:b w:val="false"/>
          <w:i w:val="false"/>
          <w:color w:val="000000"/>
          <w:sz w:val="28"/>
        </w:rPr>
        <w:t xml:space="preserve">
      көрсету және жөндеу </w:t>
      </w:r>
      <w:r>
        <w:br/>
      </w:r>
      <w:r>
        <w:rPr>
          <w:rFonts w:ascii="Times New Roman"/>
          <w:b w:val="false"/>
          <w:i w:val="false"/>
          <w:color w:val="000000"/>
          <w:sz w:val="28"/>
        </w:rPr>
        <w:t xml:space="preserve">
1.6   Коммуналдық шығыстар        410       1241     134       268 </w:t>
      </w:r>
      <w:r>
        <w:br/>
      </w:r>
      <w:r>
        <w:rPr>
          <w:rFonts w:ascii="Times New Roman"/>
          <w:b w:val="false"/>
          <w:i w:val="false"/>
          <w:color w:val="000000"/>
          <w:sz w:val="28"/>
        </w:rPr>
        <w:t xml:space="preserve">
1.7   Іссапар шығыстары,        10671      13349    3504      7008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1.7.1 белгiленген норма         10671      13349    3504      7008 </w:t>
      </w:r>
      <w:r>
        <w:br/>
      </w:r>
      <w:r>
        <w:rPr>
          <w:rFonts w:ascii="Times New Roman"/>
          <w:b w:val="false"/>
          <w:i w:val="false"/>
          <w:color w:val="000000"/>
          <w:sz w:val="28"/>
        </w:rPr>
        <w:t xml:space="preserve">
      шеңберiнде </w:t>
      </w:r>
      <w:r>
        <w:br/>
      </w:r>
      <w:r>
        <w:rPr>
          <w:rFonts w:ascii="Times New Roman"/>
          <w:b w:val="false"/>
          <w:i w:val="false"/>
          <w:color w:val="000000"/>
          <w:sz w:val="28"/>
        </w:rPr>
        <w:t xml:space="preserve">
1.7.2 нормадан тыс </w:t>
      </w:r>
      <w:r>
        <w:br/>
      </w:r>
      <w:r>
        <w:rPr>
          <w:rFonts w:ascii="Times New Roman"/>
          <w:b w:val="false"/>
          <w:i w:val="false"/>
          <w:color w:val="000000"/>
          <w:sz w:val="28"/>
        </w:rPr>
        <w:t xml:space="preserve">
1.8   Өкiлдiк шығыстар                       261 </w:t>
      </w:r>
      <w:r>
        <w:br/>
      </w:r>
      <w:r>
        <w:rPr>
          <w:rFonts w:ascii="Times New Roman"/>
          <w:b w:val="false"/>
          <w:i w:val="false"/>
          <w:color w:val="000000"/>
          <w:sz w:val="28"/>
        </w:rPr>
        <w:t xml:space="preserve">
1.9   Қызметкерлердiң бiлiк.      423 </w:t>
      </w:r>
      <w:r>
        <w:br/>
      </w:r>
      <w:r>
        <w:rPr>
          <w:rFonts w:ascii="Times New Roman"/>
          <w:b w:val="false"/>
          <w:i w:val="false"/>
          <w:color w:val="000000"/>
          <w:sz w:val="28"/>
        </w:rPr>
        <w:t xml:space="preserve">
      тiлігiн арттыруға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1.10  Директорлар кеңесiн </w:t>
      </w:r>
      <w:r>
        <w:br/>
      </w:r>
      <w:r>
        <w:rPr>
          <w:rFonts w:ascii="Times New Roman"/>
          <w:b w:val="false"/>
          <w:i w:val="false"/>
          <w:color w:val="000000"/>
          <w:sz w:val="28"/>
        </w:rPr>
        <w:t xml:space="preserve">
      ұстап тұруға шығыстар </w:t>
      </w:r>
      <w:r>
        <w:br/>
      </w:r>
      <w:r>
        <w:rPr>
          <w:rFonts w:ascii="Times New Roman"/>
          <w:b w:val="false"/>
          <w:i w:val="false"/>
          <w:color w:val="000000"/>
          <w:sz w:val="28"/>
        </w:rPr>
        <w:t xml:space="preserve">
1.11  Салықтар бойынша          16302      15788    3947      7894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1.12  Кеңсе және баспахана       1264       1337     392       785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1.13  Байланыс қызметi           5673       7113    1919      3839 </w:t>
      </w:r>
      <w:r>
        <w:br/>
      </w:r>
      <w:r>
        <w:rPr>
          <w:rFonts w:ascii="Times New Roman"/>
          <w:b w:val="false"/>
          <w:i w:val="false"/>
          <w:color w:val="000000"/>
          <w:sz w:val="28"/>
        </w:rPr>
        <w:t xml:space="preserve">
1.14  Күзет шығыстары </w:t>
      </w:r>
      <w:r>
        <w:br/>
      </w:r>
      <w:r>
        <w:rPr>
          <w:rFonts w:ascii="Times New Roman"/>
          <w:b w:val="false"/>
          <w:i w:val="false"/>
          <w:color w:val="000000"/>
          <w:sz w:val="28"/>
        </w:rPr>
        <w:t xml:space="preserve">
1.15  Консультациялық (ауди.     1001      12200             12200 </w:t>
      </w:r>
      <w:r>
        <w:br/>
      </w:r>
      <w:r>
        <w:rPr>
          <w:rFonts w:ascii="Times New Roman"/>
          <w:b w:val="false"/>
          <w:i w:val="false"/>
          <w:color w:val="000000"/>
          <w:sz w:val="28"/>
        </w:rPr>
        <w:t xml:space="preserve">
      торлық) және ақпарат. </w:t>
      </w:r>
      <w:r>
        <w:br/>
      </w:r>
      <w:r>
        <w:rPr>
          <w:rFonts w:ascii="Times New Roman"/>
          <w:b w:val="false"/>
          <w:i w:val="false"/>
          <w:color w:val="000000"/>
          <w:sz w:val="28"/>
        </w:rPr>
        <w:t xml:space="preserve">
      тық қызмет көрсетулер </w:t>
      </w:r>
      <w:r>
        <w:br/>
      </w:r>
      <w:r>
        <w:rPr>
          <w:rFonts w:ascii="Times New Roman"/>
          <w:b w:val="false"/>
          <w:i w:val="false"/>
          <w:color w:val="000000"/>
          <w:sz w:val="28"/>
        </w:rPr>
        <w:t xml:space="preserve">
1.16  Банктiк қызмет             2867       3590     791      1582 </w:t>
      </w:r>
      <w:r>
        <w:br/>
      </w:r>
      <w:r>
        <w:rPr>
          <w:rFonts w:ascii="Times New Roman"/>
          <w:b w:val="false"/>
          <w:i w:val="false"/>
          <w:color w:val="000000"/>
          <w:sz w:val="28"/>
        </w:rPr>
        <w:t xml:space="preserve">
      көрсетулер </w:t>
      </w:r>
      <w:r>
        <w:br/>
      </w:r>
      <w:r>
        <w:rPr>
          <w:rFonts w:ascii="Times New Roman"/>
          <w:b w:val="false"/>
          <w:i w:val="false"/>
          <w:color w:val="000000"/>
          <w:sz w:val="28"/>
        </w:rPr>
        <w:t xml:space="preserve">
1.17  Сақтандыруға шығыстар </w:t>
      </w:r>
      <w:r>
        <w:br/>
      </w:r>
      <w:r>
        <w:rPr>
          <w:rFonts w:ascii="Times New Roman"/>
          <w:b w:val="false"/>
          <w:i w:val="false"/>
          <w:color w:val="000000"/>
          <w:sz w:val="28"/>
        </w:rPr>
        <w:t xml:space="preserve">
1.18  Сот шығасысы </w:t>
      </w:r>
      <w:r>
        <w:br/>
      </w:r>
      <w:r>
        <w:rPr>
          <w:rFonts w:ascii="Times New Roman"/>
          <w:b w:val="false"/>
          <w:i w:val="false"/>
          <w:color w:val="000000"/>
          <w:sz w:val="28"/>
        </w:rPr>
        <w:t xml:space="preserve">
1.19  Шарт ережелерiн бұз.         11 </w:t>
      </w:r>
      <w:r>
        <w:br/>
      </w:r>
      <w:r>
        <w:rPr>
          <w:rFonts w:ascii="Times New Roman"/>
          <w:b w:val="false"/>
          <w:i w:val="false"/>
          <w:color w:val="000000"/>
          <w:sz w:val="28"/>
        </w:rPr>
        <w:t xml:space="preserve">
      ғаны үшiн айыппұлдар, </w:t>
      </w:r>
      <w:r>
        <w:br/>
      </w:r>
      <w:r>
        <w:rPr>
          <w:rFonts w:ascii="Times New Roman"/>
          <w:b w:val="false"/>
          <w:i w:val="false"/>
          <w:color w:val="000000"/>
          <w:sz w:val="28"/>
        </w:rPr>
        <w:t xml:space="preserve">
      өсiмдер және тұрақ. </w:t>
      </w:r>
      <w:r>
        <w:br/>
      </w:r>
      <w:r>
        <w:rPr>
          <w:rFonts w:ascii="Times New Roman"/>
          <w:b w:val="false"/>
          <w:i w:val="false"/>
          <w:color w:val="000000"/>
          <w:sz w:val="28"/>
        </w:rPr>
        <w:t xml:space="preserve">
      сыздық айыптары </w:t>
      </w:r>
      <w:r>
        <w:br/>
      </w:r>
      <w:r>
        <w:rPr>
          <w:rFonts w:ascii="Times New Roman"/>
          <w:b w:val="false"/>
          <w:i w:val="false"/>
          <w:color w:val="000000"/>
          <w:sz w:val="28"/>
        </w:rPr>
        <w:t xml:space="preserve">
1.20  Табыстарды жасырғаны </w:t>
      </w:r>
      <w:r>
        <w:br/>
      </w:r>
      <w:r>
        <w:rPr>
          <w:rFonts w:ascii="Times New Roman"/>
          <w:b w:val="false"/>
          <w:i w:val="false"/>
          <w:color w:val="000000"/>
          <w:sz w:val="28"/>
        </w:rPr>
        <w:t xml:space="preserve">
      (кемiткенi) үшiн айып. </w:t>
      </w:r>
      <w:r>
        <w:br/>
      </w:r>
      <w:r>
        <w:rPr>
          <w:rFonts w:ascii="Times New Roman"/>
          <w:b w:val="false"/>
          <w:i w:val="false"/>
          <w:color w:val="000000"/>
          <w:sz w:val="28"/>
        </w:rPr>
        <w:t xml:space="preserve">
      пұлдар мен өсiмдер </w:t>
      </w:r>
      <w:r>
        <w:br/>
      </w:r>
      <w:r>
        <w:rPr>
          <w:rFonts w:ascii="Times New Roman"/>
          <w:b w:val="false"/>
          <w:i w:val="false"/>
          <w:color w:val="000000"/>
          <w:sz w:val="28"/>
        </w:rPr>
        <w:t xml:space="preserve">
1.21  Талан-таражы залалдары, </w:t>
      </w:r>
      <w:r>
        <w:br/>
      </w:r>
      <w:r>
        <w:rPr>
          <w:rFonts w:ascii="Times New Roman"/>
          <w:b w:val="false"/>
          <w:i w:val="false"/>
          <w:color w:val="000000"/>
          <w:sz w:val="28"/>
        </w:rPr>
        <w:t xml:space="preserve">
      нормативтен тыс ысы. </w:t>
      </w:r>
      <w:r>
        <w:br/>
      </w:r>
      <w:r>
        <w:rPr>
          <w:rFonts w:ascii="Times New Roman"/>
          <w:b w:val="false"/>
          <w:i w:val="false"/>
          <w:color w:val="000000"/>
          <w:sz w:val="28"/>
        </w:rPr>
        <w:t xml:space="preserve">
      раптар, бүлiну, ТМҚ </w:t>
      </w:r>
      <w:r>
        <w:br/>
      </w:r>
      <w:r>
        <w:rPr>
          <w:rFonts w:ascii="Times New Roman"/>
          <w:b w:val="false"/>
          <w:i w:val="false"/>
          <w:color w:val="000000"/>
          <w:sz w:val="28"/>
        </w:rPr>
        <w:t xml:space="preserve">
      жетiспеушiлiктерi </w:t>
      </w:r>
      <w:r>
        <w:br/>
      </w:r>
      <w:r>
        <w:rPr>
          <w:rFonts w:ascii="Times New Roman"/>
          <w:b w:val="false"/>
          <w:i w:val="false"/>
          <w:color w:val="000000"/>
          <w:sz w:val="28"/>
        </w:rPr>
        <w:t xml:space="preserve">
1.22  Жалға алу бойынша          2848       1547     300       601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1.23  Әлеуметтік салаға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1.24  Күмәндi талаптар </w:t>
      </w:r>
      <w:r>
        <w:br/>
      </w:r>
      <w:r>
        <w:rPr>
          <w:rFonts w:ascii="Times New Roman"/>
          <w:b w:val="false"/>
          <w:i w:val="false"/>
          <w:color w:val="000000"/>
          <w:sz w:val="28"/>
        </w:rPr>
        <w:t xml:space="preserve">
      бойынша резервтер құру </w:t>
      </w:r>
      <w:r>
        <w:br/>
      </w:r>
      <w:r>
        <w:rPr>
          <w:rFonts w:ascii="Times New Roman"/>
          <w:b w:val="false"/>
          <w:i w:val="false"/>
          <w:color w:val="000000"/>
          <w:sz w:val="28"/>
        </w:rPr>
        <w:t xml:space="preserve">
      жөнiндегі шығыстар </w:t>
      </w:r>
      <w:r>
        <w:br/>
      </w:r>
      <w:r>
        <w:rPr>
          <w:rFonts w:ascii="Times New Roman"/>
          <w:b w:val="false"/>
          <w:i w:val="false"/>
          <w:color w:val="000000"/>
          <w:sz w:val="28"/>
        </w:rPr>
        <w:t xml:space="preserve">
1.25  Мерекелiк, мәдени-          905       2690     322       645 </w:t>
      </w:r>
      <w:r>
        <w:br/>
      </w:r>
      <w:r>
        <w:rPr>
          <w:rFonts w:ascii="Times New Roman"/>
          <w:b w:val="false"/>
          <w:i w:val="false"/>
          <w:color w:val="000000"/>
          <w:sz w:val="28"/>
        </w:rPr>
        <w:t xml:space="preserve">
      бұқаралық және спорт. </w:t>
      </w:r>
      <w:r>
        <w:br/>
      </w:r>
      <w:r>
        <w:rPr>
          <w:rFonts w:ascii="Times New Roman"/>
          <w:b w:val="false"/>
          <w:i w:val="false"/>
          <w:color w:val="000000"/>
          <w:sz w:val="28"/>
        </w:rPr>
        <w:t xml:space="preserve">
      тық іс-шараларды </w:t>
      </w:r>
      <w:r>
        <w:br/>
      </w:r>
      <w:r>
        <w:rPr>
          <w:rFonts w:ascii="Times New Roman"/>
          <w:b w:val="false"/>
          <w:i w:val="false"/>
          <w:color w:val="000000"/>
          <w:sz w:val="28"/>
        </w:rPr>
        <w:t xml:space="preserve">
      өткiзуге </w:t>
      </w:r>
      <w:r>
        <w:br/>
      </w:r>
      <w:r>
        <w:rPr>
          <w:rFonts w:ascii="Times New Roman"/>
          <w:b w:val="false"/>
          <w:i w:val="false"/>
          <w:color w:val="000000"/>
          <w:sz w:val="28"/>
        </w:rPr>
        <w:t xml:space="preserve">
1.26  Қайырымдылық көмегі </w:t>
      </w:r>
      <w:r>
        <w:br/>
      </w:r>
      <w:r>
        <w:rPr>
          <w:rFonts w:ascii="Times New Roman"/>
          <w:b w:val="false"/>
          <w:i w:val="false"/>
          <w:color w:val="000000"/>
          <w:sz w:val="28"/>
        </w:rPr>
        <w:t xml:space="preserve">
1.27  Өзге де шығыстар           16557     45052    3873      7746 </w:t>
      </w:r>
    </w:p>
    <w:p>
      <w:pPr>
        <w:spacing w:after="0"/>
        <w:ind w:left="0"/>
        <w:jc w:val="both"/>
      </w:pPr>
      <w:r>
        <w:rPr>
          <w:rFonts w:ascii="Times New Roman"/>
          <w:b w:val="false"/>
          <w:i w:val="false"/>
          <w:color w:val="000000"/>
          <w:sz w:val="28"/>
        </w:rPr>
        <w:t xml:space="preserve">2     Дайын өнiмдi (тауар.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көрсетулерді) </w:t>
      </w:r>
      <w:r>
        <w:br/>
      </w:r>
      <w:r>
        <w:rPr>
          <w:rFonts w:ascii="Times New Roman"/>
          <w:b w:val="false"/>
          <w:i w:val="false"/>
          <w:color w:val="000000"/>
          <w:sz w:val="28"/>
        </w:rPr>
        <w:t xml:space="preserve">
      өткізу бойынша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2.1   Материалдар </w:t>
      </w:r>
      <w:r>
        <w:br/>
      </w:r>
      <w:r>
        <w:rPr>
          <w:rFonts w:ascii="Times New Roman"/>
          <w:b w:val="false"/>
          <w:i w:val="false"/>
          <w:color w:val="000000"/>
          <w:sz w:val="28"/>
        </w:rPr>
        <w:t xml:space="preserve">
2.2   Қызметкерлердің </w:t>
      </w:r>
      <w:r>
        <w:br/>
      </w:r>
      <w:r>
        <w:rPr>
          <w:rFonts w:ascii="Times New Roman"/>
          <w:b w:val="false"/>
          <w:i w:val="false"/>
          <w:color w:val="000000"/>
          <w:sz w:val="28"/>
        </w:rPr>
        <w:t xml:space="preserve">
      еңбекақысы </w:t>
      </w:r>
      <w:r>
        <w:br/>
      </w:r>
      <w:r>
        <w:rPr>
          <w:rFonts w:ascii="Times New Roman"/>
          <w:b w:val="false"/>
          <w:i w:val="false"/>
          <w:color w:val="000000"/>
          <w:sz w:val="28"/>
        </w:rPr>
        <w:t xml:space="preserve">
2.3   Еңбекақыдан аударымдар </w:t>
      </w:r>
      <w:r>
        <w:br/>
      </w:r>
      <w:r>
        <w:rPr>
          <w:rFonts w:ascii="Times New Roman"/>
          <w:b w:val="false"/>
          <w:i w:val="false"/>
          <w:color w:val="000000"/>
          <w:sz w:val="28"/>
        </w:rPr>
        <w:t xml:space="preserve">
2.4   Негiзгi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2.5   Негiзгi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 жөндеу </w:t>
      </w:r>
      <w:r>
        <w:br/>
      </w:r>
      <w:r>
        <w:rPr>
          <w:rFonts w:ascii="Times New Roman"/>
          <w:b w:val="false"/>
          <w:i w:val="false"/>
          <w:color w:val="000000"/>
          <w:sz w:val="28"/>
        </w:rPr>
        <w:t xml:space="preserve">
      және қызмет көрсету </w:t>
      </w:r>
      <w:r>
        <w:br/>
      </w:r>
      <w:r>
        <w:rPr>
          <w:rFonts w:ascii="Times New Roman"/>
          <w:b w:val="false"/>
          <w:i w:val="false"/>
          <w:color w:val="000000"/>
          <w:sz w:val="28"/>
        </w:rPr>
        <w:t xml:space="preserve">
2.6   Коммуналдық шығыстар </w:t>
      </w:r>
      <w:r>
        <w:br/>
      </w:r>
      <w:r>
        <w:rPr>
          <w:rFonts w:ascii="Times New Roman"/>
          <w:b w:val="false"/>
          <w:i w:val="false"/>
          <w:color w:val="000000"/>
          <w:sz w:val="28"/>
        </w:rPr>
        <w:t xml:space="preserve">
2.7   Іссапар шығыстары,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2.7.1 белгiленген норма </w:t>
      </w:r>
      <w:r>
        <w:br/>
      </w:r>
      <w:r>
        <w:rPr>
          <w:rFonts w:ascii="Times New Roman"/>
          <w:b w:val="false"/>
          <w:i w:val="false"/>
          <w:color w:val="000000"/>
          <w:sz w:val="28"/>
        </w:rPr>
        <w:t xml:space="preserve">
      шеңберiнде </w:t>
      </w:r>
      <w:r>
        <w:br/>
      </w:r>
      <w:r>
        <w:rPr>
          <w:rFonts w:ascii="Times New Roman"/>
          <w:b w:val="false"/>
          <w:i w:val="false"/>
          <w:color w:val="000000"/>
          <w:sz w:val="28"/>
        </w:rPr>
        <w:t xml:space="preserve">
2.7.2 нормадан тыс </w:t>
      </w:r>
      <w:r>
        <w:br/>
      </w:r>
      <w:r>
        <w:rPr>
          <w:rFonts w:ascii="Times New Roman"/>
          <w:b w:val="false"/>
          <w:i w:val="false"/>
          <w:color w:val="000000"/>
          <w:sz w:val="28"/>
        </w:rPr>
        <w:t xml:space="preserve">
2.8   Тиеу, тасымалдау және </w:t>
      </w:r>
      <w:r>
        <w:br/>
      </w:r>
      <w:r>
        <w:rPr>
          <w:rFonts w:ascii="Times New Roman"/>
          <w:b w:val="false"/>
          <w:i w:val="false"/>
          <w:color w:val="000000"/>
          <w:sz w:val="28"/>
        </w:rPr>
        <w:t xml:space="preserve">
      сақтау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2.9   Жарнамаға және марке. </w:t>
      </w:r>
      <w:r>
        <w:br/>
      </w:r>
      <w:r>
        <w:rPr>
          <w:rFonts w:ascii="Times New Roman"/>
          <w:b w:val="false"/>
          <w:i w:val="false"/>
          <w:color w:val="000000"/>
          <w:sz w:val="28"/>
        </w:rPr>
        <w:t xml:space="preserve">
      тингке шығыстар </w:t>
      </w:r>
      <w:r>
        <w:br/>
      </w:r>
      <w:r>
        <w:rPr>
          <w:rFonts w:ascii="Times New Roman"/>
          <w:b w:val="false"/>
          <w:i w:val="false"/>
          <w:color w:val="000000"/>
          <w:sz w:val="28"/>
        </w:rPr>
        <w:t xml:space="preserve">
2.10  Жалға алу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2.11  Әлеуметтiк салаға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2.12  Өзге де шығыстар </w:t>
      </w:r>
    </w:p>
    <w:p>
      <w:pPr>
        <w:spacing w:after="0"/>
        <w:ind w:left="0"/>
        <w:jc w:val="both"/>
      </w:pPr>
      <w:r>
        <w:rPr>
          <w:rFonts w:ascii="Times New Roman"/>
          <w:b w:val="false"/>
          <w:i w:val="false"/>
          <w:color w:val="000000"/>
          <w:sz w:val="28"/>
        </w:rPr>
        <w:t xml:space="preserve">3     Сыйақы түріндегі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3.1   Банктердiң заемдары </w:t>
      </w:r>
      <w:r>
        <w:br/>
      </w:r>
      <w:r>
        <w:rPr>
          <w:rFonts w:ascii="Times New Roman"/>
          <w:b w:val="false"/>
          <w:i w:val="false"/>
          <w:color w:val="000000"/>
          <w:sz w:val="28"/>
        </w:rPr>
        <w:t xml:space="preserve">
      негiзiндегі сыйақы </w:t>
      </w:r>
      <w:r>
        <w:br/>
      </w:r>
      <w:r>
        <w:rPr>
          <w:rFonts w:ascii="Times New Roman"/>
          <w:b w:val="false"/>
          <w:i w:val="false"/>
          <w:color w:val="000000"/>
          <w:sz w:val="28"/>
        </w:rPr>
        <w:t xml:space="preserve">
      (проценттер)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3.2   Жеткiзушілердiң </w:t>
      </w:r>
      <w:r>
        <w:br/>
      </w:r>
      <w:r>
        <w:rPr>
          <w:rFonts w:ascii="Times New Roman"/>
          <w:b w:val="false"/>
          <w:i w:val="false"/>
          <w:color w:val="000000"/>
          <w:sz w:val="28"/>
        </w:rPr>
        <w:t xml:space="preserve">
      заемдары негiзiнде </w:t>
      </w:r>
      <w:r>
        <w:br/>
      </w:r>
      <w:r>
        <w:rPr>
          <w:rFonts w:ascii="Times New Roman"/>
          <w:b w:val="false"/>
          <w:i w:val="false"/>
          <w:color w:val="000000"/>
          <w:sz w:val="28"/>
        </w:rPr>
        <w:t xml:space="preserve">
      сыйақы (проценттер)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3.3   Жалға алу негiзiнде </w:t>
      </w:r>
      <w:r>
        <w:br/>
      </w:r>
      <w:r>
        <w:rPr>
          <w:rFonts w:ascii="Times New Roman"/>
          <w:b w:val="false"/>
          <w:i w:val="false"/>
          <w:color w:val="000000"/>
          <w:sz w:val="28"/>
        </w:rPr>
        <w:t xml:space="preserve">
      сыйақы (проценттер)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3.4   Өзге де шығыстар*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Көрсеткіштер атауы    |  2004 ж. (болжам)|2003 ж.|2004 ж. </w:t>
      </w:r>
      <w:r>
        <w:br/>
      </w:r>
      <w:r>
        <w:rPr>
          <w:rFonts w:ascii="Times New Roman"/>
          <w:b w:val="false"/>
          <w:i w:val="false"/>
          <w:color w:val="000000"/>
          <w:sz w:val="28"/>
        </w:rPr>
        <w:t xml:space="preserve">
  N  |                       |__________________|  %    |  % </w:t>
      </w:r>
      <w:r>
        <w:br/>
      </w:r>
      <w:r>
        <w:rPr>
          <w:rFonts w:ascii="Times New Roman"/>
          <w:b w:val="false"/>
          <w:i w:val="false"/>
          <w:color w:val="000000"/>
          <w:sz w:val="28"/>
        </w:rPr>
        <w:t xml:space="preserve">
     |                       |  9 ай  |   жыл   |  2002 | 2003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170776   296154   150,3%   100,0% </w:t>
      </w:r>
      <w:r>
        <w:br/>
      </w:r>
      <w:r>
        <w:rPr>
          <w:rFonts w:ascii="Times New Roman"/>
          <w:b w:val="false"/>
          <w:i w:val="false"/>
          <w:color w:val="000000"/>
          <w:sz w:val="28"/>
        </w:rPr>
        <w:t xml:space="preserve">
1     Жалпы және әкiмшiлiк      170776   296154   150,3%   100,0% </w:t>
      </w:r>
      <w:r>
        <w:br/>
      </w:r>
      <w:r>
        <w:rPr>
          <w:rFonts w:ascii="Times New Roman"/>
          <w:b w:val="false"/>
          <w:i w:val="false"/>
          <w:color w:val="000000"/>
          <w:sz w:val="28"/>
        </w:rPr>
        <w:t xml:space="preserve">
      шығыстары, барлығы </w:t>
      </w:r>
      <w:r>
        <w:br/>
      </w:r>
      <w:r>
        <w:rPr>
          <w:rFonts w:ascii="Times New Roman"/>
          <w:b w:val="false"/>
          <w:i w:val="false"/>
          <w:color w:val="000000"/>
          <w:sz w:val="28"/>
        </w:rPr>
        <w:t xml:space="preserve">
1.1   Материалдар                  759     1012    12,5%   100,0% </w:t>
      </w:r>
      <w:r>
        <w:br/>
      </w:r>
      <w:r>
        <w:rPr>
          <w:rFonts w:ascii="Times New Roman"/>
          <w:b w:val="false"/>
          <w:i w:val="false"/>
          <w:color w:val="000000"/>
          <w:sz w:val="28"/>
        </w:rPr>
        <w:t xml:space="preserve">
1.2   Қызметкерлердiң            98121   151844   144,0%   100,0% </w:t>
      </w:r>
      <w:r>
        <w:br/>
      </w:r>
      <w:r>
        <w:rPr>
          <w:rFonts w:ascii="Times New Roman"/>
          <w:b w:val="false"/>
          <w:i w:val="false"/>
          <w:color w:val="000000"/>
          <w:sz w:val="28"/>
        </w:rPr>
        <w:t xml:space="preserve">
      еңбегіне ақытөлеу </w:t>
      </w:r>
      <w:r>
        <w:br/>
      </w:r>
      <w:r>
        <w:rPr>
          <w:rFonts w:ascii="Times New Roman"/>
          <w:b w:val="false"/>
          <w:i w:val="false"/>
          <w:color w:val="000000"/>
          <w:sz w:val="28"/>
        </w:rPr>
        <w:t xml:space="preserve">
1.3   Еңбекақыдан аударымдар     18545    28289   130,7%   100,0% </w:t>
      </w:r>
      <w:r>
        <w:br/>
      </w:r>
      <w:r>
        <w:rPr>
          <w:rFonts w:ascii="Times New Roman"/>
          <w:b w:val="false"/>
          <w:i w:val="false"/>
          <w:color w:val="000000"/>
          <w:sz w:val="28"/>
        </w:rPr>
        <w:t xml:space="preserve">
1.4   Негізгi құралдар мен        2059     3508   127,7%   100,0%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1.5   Негiзгі құралдар мен        5739     7333  5057,2%   100,0%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активтерге қызмет </w:t>
      </w:r>
      <w:r>
        <w:br/>
      </w:r>
      <w:r>
        <w:rPr>
          <w:rFonts w:ascii="Times New Roman"/>
          <w:b w:val="false"/>
          <w:i w:val="false"/>
          <w:color w:val="000000"/>
          <w:sz w:val="28"/>
        </w:rPr>
        <w:t xml:space="preserve">
      көрсету және жөндеу </w:t>
      </w:r>
      <w:r>
        <w:br/>
      </w:r>
      <w:r>
        <w:rPr>
          <w:rFonts w:ascii="Times New Roman"/>
          <w:b w:val="false"/>
          <w:i w:val="false"/>
          <w:color w:val="000000"/>
          <w:sz w:val="28"/>
        </w:rPr>
        <w:t xml:space="preserve">
1.6   Коммуналдық шығыстар         402     1241   302,7%   100,0% </w:t>
      </w:r>
      <w:r>
        <w:br/>
      </w:r>
      <w:r>
        <w:rPr>
          <w:rFonts w:ascii="Times New Roman"/>
          <w:b w:val="false"/>
          <w:i w:val="false"/>
          <w:color w:val="000000"/>
          <w:sz w:val="28"/>
        </w:rPr>
        <w:t xml:space="preserve">
1.7   Іссапар шығыстары,         10512    13349   125,1%   100,0%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1.7.1 белгiленген норма          10512    13349   125,1%   100,0% </w:t>
      </w:r>
      <w:r>
        <w:br/>
      </w:r>
      <w:r>
        <w:rPr>
          <w:rFonts w:ascii="Times New Roman"/>
          <w:b w:val="false"/>
          <w:i w:val="false"/>
          <w:color w:val="000000"/>
          <w:sz w:val="28"/>
        </w:rPr>
        <w:t xml:space="preserve">
      шеңберiнде </w:t>
      </w:r>
      <w:r>
        <w:br/>
      </w:r>
      <w:r>
        <w:rPr>
          <w:rFonts w:ascii="Times New Roman"/>
          <w:b w:val="false"/>
          <w:i w:val="false"/>
          <w:color w:val="000000"/>
          <w:sz w:val="28"/>
        </w:rPr>
        <w:t xml:space="preserve">
1.7.2 нормадан тыс </w:t>
      </w:r>
      <w:r>
        <w:br/>
      </w:r>
      <w:r>
        <w:rPr>
          <w:rFonts w:ascii="Times New Roman"/>
          <w:b w:val="false"/>
          <w:i w:val="false"/>
          <w:color w:val="000000"/>
          <w:sz w:val="28"/>
        </w:rPr>
        <w:t xml:space="preserve">
1.8   Өкiлдiк шығыстар                      261  </w:t>
      </w:r>
      <w:r>
        <w:br/>
      </w:r>
      <w:r>
        <w:rPr>
          <w:rFonts w:ascii="Times New Roman"/>
          <w:b w:val="false"/>
          <w:i w:val="false"/>
          <w:color w:val="000000"/>
          <w:sz w:val="28"/>
        </w:rPr>
        <w:t xml:space="preserve">
1.9   Қызметкерлердiң бiлiк. </w:t>
      </w:r>
      <w:r>
        <w:br/>
      </w:r>
      <w:r>
        <w:rPr>
          <w:rFonts w:ascii="Times New Roman"/>
          <w:b w:val="false"/>
          <w:i w:val="false"/>
          <w:color w:val="000000"/>
          <w:sz w:val="28"/>
        </w:rPr>
        <w:t xml:space="preserve">
      тiлігiн арттыруға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1.10  Директорлар кеңесiн </w:t>
      </w:r>
      <w:r>
        <w:br/>
      </w:r>
      <w:r>
        <w:rPr>
          <w:rFonts w:ascii="Times New Roman"/>
          <w:b w:val="false"/>
          <w:i w:val="false"/>
          <w:color w:val="000000"/>
          <w:sz w:val="28"/>
        </w:rPr>
        <w:t xml:space="preserve">
      ұстап тұруға шығыстар </w:t>
      </w:r>
      <w:r>
        <w:br/>
      </w:r>
      <w:r>
        <w:rPr>
          <w:rFonts w:ascii="Times New Roman"/>
          <w:b w:val="false"/>
          <w:i w:val="false"/>
          <w:color w:val="000000"/>
          <w:sz w:val="28"/>
        </w:rPr>
        <w:t xml:space="preserve">
1.11  Салықтар бойынша           11841    15788    96,8%   100,0%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1.12  Кеңсе және баспахана        1177     1337   105,8%   100,0%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1.13  Байланыс қызметi            5760     7113   125,4%   100,0% </w:t>
      </w:r>
      <w:r>
        <w:br/>
      </w:r>
      <w:r>
        <w:rPr>
          <w:rFonts w:ascii="Times New Roman"/>
          <w:b w:val="false"/>
          <w:i w:val="false"/>
          <w:color w:val="000000"/>
          <w:sz w:val="28"/>
        </w:rPr>
        <w:t xml:space="preserve">
1.14  Күзет шығыстары </w:t>
      </w:r>
      <w:r>
        <w:br/>
      </w:r>
      <w:r>
        <w:rPr>
          <w:rFonts w:ascii="Times New Roman"/>
          <w:b w:val="false"/>
          <w:i w:val="false"/>
          <w:color w:val="000000"/>
          <w:sz w:val="28"/>
        </w:rPr>
        <w:t xml:space="preserve">
1.15  Консультациялық (ауди.              12200  1218,8%   100,0% </w:t>
      </w:r>
      <w:r>
        <w:br/>
      </w:r>
      <w:r>
        <w:rPr>
          <w:rFonts w:ascii="Times New Roman"/>
          <w:b w:val="false"/>
          <w:i w:val="false"/>
          <w:color w:val="000000"/>
          <w:sz w:val="28"/>
        </w:rPr>
        <w:t xml:space="preserve">
      торлық) және ақпарат. </w:t>
      </w:r>
      <w:r>
        <w:br/>
      </w:r>
      <w:r>
        <w:rPr>
          <w:rFonts w:ascii="Times New Roman"/>
          <w:b w:val="false"/>
          <w:i w:val="false"/>
          <w:color w:val="000000"/>
          <w:sz w:val="28"/>
        </w:rPr>
        <w:t xml:space="preserve">
      тық қызмет көрсетулер </w:t>
      </w:r>
      <w:r>
        <w:br/>
      </w:r>
      <w:r>
        <w:rPr>
          <w:rFonts w:ascii="Times New Roman"/>
          <w:b w:val="false"/>
          <w:i w:val="false"/>
          <w:color w:val="000000"/>
          <w:sz w:val="28"/>
        </w:rPr>
        <w:t xml:space="preserve">
1.16  Банктiк қызмет              2373     3590   125,2%   100,0% </w:t>
      </w:r>
      <w:r>
        <w:br/>
      </w:r>
      <w:r>
        <w:rPr>
          <w:rFonts w:ascii="Times New Roman"/>
          <w:b w:val="false"/>
          <w:i w:val="false"/>
          <w:color w:val="000000"/>
          <w:sz w:val="28"/>
        </w:rPr>
        <w:t xml:space="preserve">
      көрсетулер </w:t>
      </w:r>
      <w:r>
        <w:br/>
      </w:r>
      <w:r>
        <w:rPr>
          <w:rFonts w:ascii="Times New Roman"/>
          <w:b w:val="false"/>
          <w:i w:val="false"/>
          <w:color w:val="000000"/>
          <w:sz w:val="28"/>
        </w:rPr>
        <w:t xml:space="preserve">
1.17  Сақтандыруға шығыстар </w:t>
      </w:r>
      <w:r>
        <w:br/>
      </w:r>
      <w:r>
        <w:rPr>
          <w:rFonts w:ascii="Times New Roman"/>
          <w:b w:val="false"/>
          <w:i w:val="false"/>
          <w:color w:val="000000"/>
          <w:sz w:val="28"/>
        </w:rPr>
        <w:t xml:space="preserve">
1.18  Сот шығасысы </w:t>
      </w:r>
      <w:r>
        <w:br/>
      </w:r>
      <w:r>
        <w:rPr>
          <w:rFonts w:ascii="Times New Roman"/>
          <w:b w:val="false"/>
          <w:i w:val="false"/>
          <w:color w:val="000000"/>
          <w:sz w:val="28"/>
        </w:rPr>
        <w:t xml:space="preserve">
1.19  Шарт ережелерiн бұз. </w:t>
      </w:r>
      <w:r>
        <w:br/>
      </w:r>
      <w:r>
        <w:rPr>
          <w:rFonts w:ascii="Times New Roman"/>
          <w:b w:val="false"/>
          <w:i w:val="false"/>
          <w:color w:val="000000"/>
          <w:sz w:val="28"/>
        </w:rPr>
        <w:t xml:space="preserve">
      ғаны үшiн айыппұлдар, </w:t>
      </w:r>
      <w:r>
        <w:br/>
      </w:r>
      <w:r>
        <w:rPr>
          <w:rFonts w:ascii="Times New Roman"/>
          <w:b w:val="false"/>
          <w:i w:val="false"/>
          <w:color w:val="000000"/>
          <w:sz w:val="28"/>
        </w:rPr>
        <w:t xml:space="preserve">
      өсiмдер және тұрақ. </w:t>
      </w:r>
      <w:r>
        <w:br/>
      </w:r>
      <w:r>
        <w:rPr>
          <w:rFonts w:ascii="Times New Roman"/>
          <w:b w:val="false"/>
          <w:i w:val="false"/>
          <w:color w:val="000000"/>
          <w:sz w:val="28"/>
        </w:rPr>
        <w:t xml:space="preserve">
      сыздық айыптары </w:t>
      </w:r>
      <w:r>
        <w:br/>
      </w:r>
      <w:r>
        <w:rPr>
          <w:rFonts w:ascii="Times New Roman"/>
          <w:b w:val="false"/>
          <w:i w:val="false"/>
          <w:color w:val="000000"/>
          <w:sz w:val="28"/>
        </w:rPr>
        <w:t xml:space="preserve">
1.20  Табыстарды жасырғаны </w:t>
      </w:r>
      <w:r>
        <w:br/>
      </w:r>
      <w:r>
        <w:rPr>
          <w:rFonts w:ascii="Times New Roman"/>
          <w:b w:val="false"/>
          <w:i w:val="false"/>
          <w:color w:val="000000"/>
          <w:sz w:val="28"/>
        </w:rPr>
        <w:t xml:space="preserve">
      (кемiткенi) үшiн айып. </w:t>
      </w:r>
      <w:r>
        <w:br/>
      </w:r>
      <w:r>
        <w:rPr>
          <w:rFonts w:ascii="Times New Roman"/>
          <w:b w:val="false"/>
          <w:i w:val="false"/>
          <w:color w:val="000000"/>
          <w:sz w:val="28"/>
        </w:rPr>
        <w:t xml:space="preserve">
      пұлдар мен өсiмдер </w:t>
      </w:r>
      <w:r>
        <w:br/>
      </w:r>
      <w:r>
        <w:rPr>
          <w:rFonts w:ascii="Times New Roman"/>
          <w:b w:val="false"/>
          <w:i w:val="false"/>
          <w:color w:val="000000"/>
          <w:sz w:val="28"/>
        </w:rPr>
        <w:t xml:space="preserve">
1.21  Талан-таражы залалдары, </w:t>
      </w:r>
      <w:r>
        <w:br/>
      </w:r>
      <w:r>
        <w:rPr>
          <w:rFonts w:ascii="Times New Roman"/>
          <w:b w:val="false"/>
          <w:i w:val="false"/>
          <w:color w:val="000000"/>
          <w:sz w:val="28"/>
        </w:rPr>
        <w:t xml:space="preserve">
      нормативтен тыс ысы. </w:t>
      </w:r>
      <w:r>
        <w:br/>
      </w:r>
      <w:r>
        <w:rPr>
          <w:rFonts w:ascii="Times New Roman"/>
          <w:b w:val="false"/>
          <w:i w:val="false"/>
          <w:color w:val="000000"/>
          <w:sz w:val="28"/>
        </w:rPr>
        <w:t xml:space="preserve">
      раптар, бүлiну, ТМҚ </w:t>
      </w:r>
      <w:r>
        <w:br/>
      </w:r>
      <w:r>
        <w:rPr>
          <w:rFonts w:ascii="Times New Roman"/>
          <w:b w:val="false"/>
          <w:i w:val="false"/>
          <w:color w:val="000000"/>
          <w:sz w:val="28"/>
        </w:rPr>
        <w:t xml:space="preserve">
      жетiспеушiлiктерi </w:t>
      </w:r>
      <w:r>
        <w:br/>
      </w:r>
      <w:r>
        <w:rPr>
          <w:rFonts w:ascii="Times New Roman"/>
          <w:b w:val="false"/>
          <w:i w:val="false"/>
          <w:color w:val="000000"/>
          <w:sz w:val="28"/>
        </w:rPr>
        <w:t xml:space="preserve">
1.22  Жалға алу бойынша            902     1547    54,3%   100,0%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1.23  Әлеуметтік салаға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1.24  Күмәндi талаптар </w:t>
      </w:r>
      <w:r>
        <w:br/>
      </w:r>
      <w:r>
        <w:rPr>
          <w:rFonts w:ascii="Times New Roman"/>
          <w:b w:val="false"/>
          <w:i w:val="false"/>
          <w:color w:val="000000"/>
          <w:sz w:val="28"/>
        </w:rPr>
        <w:t xml:space="preserve">
      бойынша резервтер құру </w:t>
      </w:r>
      <w:r>
        <w:br/>
      </w:r>
      <w:r>
        <w:rPr>
          <w:rFonts w:ascii="Times New Roman"/>
          <w:b w:val="false"/>
          <w:i w:val="false"/>
          <w:color w:val="000000"/>
          <w:sz w:val="28"/>
        </w:rPr>
        <w:t xml:space="preserve">
      жөнiндегі шығыстар </w:t>
      </w:r>
      <w:r>
        <w:br/>
      </w:r>
      <w:r>
        <w:rPr>
          <w:rFonts w:ascii="Times New Roman"/>
          <w:b w:val="false"/>
          <w:i w:val="false"/>
          <w:color w:val="000000"/>
          <w:sz w:val="28"/>
        </w:rPr>
        <w:t xml:space="preserve">
1.25  Мерекелiк, мәдени-           967     2690   297,2%   100,0% </w:t>
      </w:r>
      <w:r>
        <w:br/>
      </w:r>
      <w:r>
        <w:rPr>
          <w:rFonts w:ascii="Times New Roman"/>
          <w:b w:val="false"/>
          <w:i w:val="false"/>
          <w:color w:val="000000"/>
          <w:sz w:val="28"/>
        </w:rPr>
        <w:t xml:space="preserve">
      бұқаралық және спорт. </w:t>
      </w:r>
      <w:r>
        <w:br/>
      </w:r>
      <w:r>
        <w:rPr>
          <w:rFonts w:ascii="Times New Roman"/>
          <w:b w:val="false"/>
          <w:i w:val="false"/>
          <w:color w:val="000000"/>
          <w:sz w:val="28"/>
        </w:rPr>
        <w:t xml:space="preserve">
      тық іс-шараларды </w:t>
      </w:r>
      <w:r>
        <w:br/>
      </w:r>
      <w:r>
        <w:rPr>
          <w:rFonts w:ascii="Times New Roman"/>
          <w:b w:val="false"/>
          <w:i w:val="false"/>
          <w:color w:val="000000"/>
          <w:sz w:val="28"/>
        </w:rPr>
        <w:t xml:space="preserve">
      өткiзуге </w:t>
      </w:r>
      <w:r>
        <w:br/>
      </w:r>
      <w:r>
        <w:rPr>
          <w:rFonts w:ascii="Times New Roman"/>
          <w:b w:val="false"/>
          <w:i w:val="false"/>
          <w:color w:val="000000"/>
          <w:sz w:val="28"/>
        </w:rPr>
        <w:t xml:space="preserve">
1.26  Қайырымдылық көмегі </w:t>
      </w:r>
      <w:r>
        <w:br/>
      </w:r>
      <w:r>
        <w:rPr>
          <w:rFonts w:ascii="Times New Roman"/>
          <w:b w:val="false"/>
          <w:i w:val="false"/>
          <w:color w:val="000000"/>
          <w:sz w:val="28"/>
        </w:rPr>
        <w:t xml:space="preserve">
1.27  Өзге де шығыстар           11619    45052   272,1%   100,0% </w:t>
      </w:r>
    </w:p>
    <w:p>
      <w:pPr>
        <w:spacing w:after="0"/>
        <w:ind w:left="0"/>
        <w:jc w:val="both"/>
      </w:pPr>
      <w:r>
        <w:rPr>
          <w:rFonts w:ascii="Times New Roman"/>
          <w:b w:val="false"/>
          <w:i w:val="false"/>
          <w:color w:val="000000"/>
          <w:sz w:val="28"/>
        </w:rPr>
        <w:t xml:space="preserve">2     Дайын өнiмдi (тауар.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көрсетулерді) </w:t>
      </w:r>
      <w:r>
        <w:br/>
      </w:r>
      <w:r>
        <w:rPr>
          <w:rFonts w:ascii="Times New Roman"/>
          <w:b w:val="false"/>
          <w:i w:val="false"/>
          <w:color w:val="000000"/>
          <w:sz w:val="28"/>
        </w:rPr>
        <w:t xml:space="preserve">
      өткізу бойынша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2.1   Материалдар </w:t>
      </w:r>
      <w:r>
        <w:br/>
      </w:r>
      <w:r>
        <w:rPr>
          <w:rFonts w:ascii="Times New Roman"/>
          <w:b w:val="false"/>
          <w:i w:val="false"/>
          <w:color w:val="000000"/>
          <w:sz w:val="28"/>
        </w:rPr>
        <w:t xml:space="preserve">
2.2   Қызметкерлердің </w:t>
      </w:r>
      <w:r>
        <w:br/>
      </w:r>
      <w:r>
        <w:rPr>
          <w:rFonts w:ascii="Times New Roman"/>
          <w:b w:val="false"/>
          <w:i w:val="false"/>
          <w:color w:val="000000"/>
          <w:sz w:val="28"/>
        </w:rPr>
        <w:t xml:space="preserve">
      еңбекақысы </w:t>
      </w:r>
      <w:r>
        <w:br/>
      </w:r>
      <w:r>
        <w:rPr>
          <w:rFonts w:ascii="Times New Roman"/>
          <w:b w:val="false"/>
          <w:i w:val="false"/>
          <w:color w:val="000000"/>
          <w:sz w:val="28"/>
        </w:rPr>
        <w:t xml:space="preserve">
2.3   Еңбекақыдан аударымдар </w:t>
      </w:r>
      <w:r>
        <w:br/>
      </w:r>
      <w:r>
        <w:rPr>
          <w:rFonts w:ascii="Times New Roman"/>
          <w:b w:val="false"/>
          <w:i w:val="false"/>
          <w:color w:val="000000"/>
          <w:sz w:val="28"/>
        </w:rPr>
        <w:t xml:space="preserve">
2.4   Негiзгi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2.5   Негiзгi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 жөндеу </w:t>
      </w:r>
      <w:r>
        <w:br/>
      </w:r>
      <w:r>
        <w:rPr>
          <w:rFonts w:ascii="Times New Roman"/>
          <w:b w:val="false"/>
          <w:i w:val="false"/>
          <w:color w:val="000000"/>
          <w:sz w:val="28"/>
        </w:rPr>
        <w:t xml:space="preserve">
      және қызмет көрсету </w:t>
      </w:r>
      <w:r>
        <w:br/>
      </w:r>
      <w:r>
        <w:rPr>
          <w:rFonts w:ascii="Times New Roman"/>
          <w:b w:val="false"/>
          <w:i w:val="false"/>
          <w:color w:val="000000"/>
          <w:sz w:val="28"/>
        </w:rPr>
        <w:t xml:space="preserve">
2.6   Коммуналдық шығыстар </w:t>
      </w:r>
      <w:r>
        <w:br/>
      </w:r>
      <w:r>
        <w:rPr>
          <w:rFonts w:ascii="Times New Roman"/>
          <w:b w:val="false"/>
          <w:i w:val="false"/>
          <w:color w:val="000000"/>
          <w:sz w:val="28"/>
        </w:rPr>
        <w:t xml:space="preserve">
2.7   Іссапар шығыстары,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2.7.1 белгiленген норма </w:t>
      </w:r>
      <w:r>
        <w:br/>
      </w:r>
      <w:r>
        <w:rPr>
          <w:rFonts w:ascii="Times New Roman"/>
          <w:b w:val="false"/>
          <w:i w:val="false"/>
          <w:color w:val="000000"/>
          <w:sz w:val="28"/>
        </w:rPr>
        <w:t xml:space="preserve">
      шеңберiнде </w:t>
      </w:r>
      <w:r>
        <w:br/>
      </w:r>
      <w:r>
        <w:rPr>
          <w:rFonts w:ascii="Times New Roman"/>
          <w:b w:val="false"/>
          <w:i w:val="false"/>
          <w:color w:val="000000"/>
          <w:sz w:val="28"/>
        </w:rPr>
        <w:t xml:space="preserve">
2.7.2 нормадан тыс </w:t>
      </w:r>
      <w:r>
        <w:br/>
      </w:r>
      <w:r>
        <w:rPr>
          <w:rFonts w:ascii="Times New Roman"/>
          <w:b w:val="false"/>
          <w:i w:val="false"/>
          <w:color w:val="000000"/>
          <w:sz w:val="28"/>
        </w:rPr>
        <w:t xml:space="preserve">
2.8   Тиеу, тасымалдау және </w:t>
      </w:r>
      <w:r>
        <w:br/>
      </w:r>
      <w:r>
        <w:rPr>
          <w:rFonts w:ascii="Times New Roman"/>
          <w:b w:val="false"/>
          <w:i w:val="false"/>
          <w:color w:val="000000"/>
          <w:sz w:val="28"/>
        </w:rPr>
        <w:t xml:space="preserve">
      сақтау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2.9   Жарнамаға және марке. </w:t>
      </w:r>
      <w:r>
        <w:br/>
      </w:r>
      <w:r>
        <w:rPr>
          <w:rFonts w:ascii="Times New Roman"/>
          <w:b w:val="false"/>
          <w:i w:val="false"/>
          <w:color w:val="000000"/>
          <w:sz w:val="28"/>
        </w:rPr>
        <w:t xml:space="preserve">
      тингке шығыстар </w:t>
      </w:r>
      <w:r>
        <w:br/>
      </w:r>
      <w:r>
        <w:rPr>
          <w:rFonts w:ascii="Times New Roman"/>
          <w:b w:val="false"/>
          <w:i w:val="false"/>
          <w:color w:val="000000"/>
          <w:sz w:val="28"/>
        </w:rPr>
        <w:t xml:space="preserve">
2.10  Жалға алу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2.11  Әлеуметтiк салаға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2.12  Өзге де шығыстар </w:t>
      </w:r>
    </w:p>
    <w:p>
      <w:pPr>
        <w:spacing w:after="0"/>
        <w:ind w:left="0"/>
        <w:jc w:val="both"/>
      </w:pPr>
      <w:r>
        <w:rPr>
          <w:rFonts w:ascii="Times New Roman"/>
          <w:b w:val="false"/>
          <w:i w:val="false"/>
          <w:color w:val="000000"/>
          <w:sz w:val="28"/>
        </w:rPr>
        <w:t xml:space="preserve">3     Сыйақы түріндегі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3.1   Банктердiң заемдары </w:t>
      </w:r>
      <w:r>
        <w:br/>
      </w:r>
      <w:r>
        <w:rPr>
          <w:rFonts w:ascii="Times New Roman"/>
          <w:b w:val="false"/>
          <w:i w:val="false"/>
          <w:color w:val="000000"/>
          <w:sz w:val="28"/>
        </w:rPr>
        <w:t xml:space="preserve">
      негiзiндегі сыйақы </w:t>
      </w:r>
      <w:r>
        <w:br/>
      </w:r>
      <w:r>
        <w:rPr>
          <w:rFonts w:ascii="Times New Roman"/>
          <w:b w:val="false"/>
          <w:i w:val="false"/>
          <w:color w:val="000000"/>
          <w:sz w:val="28"/>
        </w:rPr>
        <w:t xml:space="preserve">
      (проценттер)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3.2   Жеткiзушілердiң </w:t>
      </w:r>
      <w:r>
        <w:br/>
      </w:r>
      <w:r>
        <w:rPr>
          <w:rFonts w:ascii="Times New Roman"/>
          <w:b w:val="false"/>
          <w:i w:val="false"/>
          <w:color w:val="000000"/>
          <w:sz w:val="28"/>
        </w:rPr>
        <w:t xml:space="preserve">
      заемдары негiзiнде </w:t>
      </w:r>
      <w:r>
        <w:br/>
      </w:r>
      <w:r>
        <w:rPr>
          <w:rFonts w:ascii="Times New Roman"/>
          <w:b w:val="false"/>
          <w:i w:val="false"/>
          <w:color w:val="000000"/>
          <w:sz w:val="28"/>
        </w:rPr>
        <w:t xml:space="preserve">
      сыйақы (проценттер)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3.3   Жалға алу негiзiнде </w:t>
      </w:r>
      <w:r>
        <w:br/>
      </w:r>
      <w:r>
        <w:rPr>
          <w:rFonts w:ascii="Times New Roman"/>
          <w:b w:val="false"/>
          <w:i w:val="false"/>
          <w:color w:val="000000"/>
          <w:sz w:val="28"/>
        </w:rPr>
        <w:t xml:space="preserve">
      сыйақы (проценттер)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3.4   Өзге де шығыстар*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30-қосымша </w:t>
      </w:r>
    </w:p>
    <w:bookmarkStart w:name="z88" w:id="87"/>
    <w:p>
      <w:pPr>
        <w:spacing w:after="0"/>
        <w:ind w:left="0"/>
        <w:jc w:val="both"/>
      </w:pPr>
      <w:r>
        <w:rPr>
          <w:rFonts w:ascii="Times New Roman"/>
          <w:b w:val="false"/>
          <w:i w:val="false"/>
          <w:color w:val="000000"/>
          <w:sz w:val="28"/>
        </w:rPr>
        <w:t>
</w:t>
      </w:r>
      <w:r>
        <w:rPr>
          <w:rFonts w:ascii="Times New Roman"/>
          <w:b/>
          <w:i w:val="false"/>
          <w:color w:val="000000"/>
          <w:sz w:val="28"/>
        </w:rPr>
        <w:t xml:space="preserve">           2004-2006 жылдары Іске асыруға жоспарланған </w:t>
      </w:r>
      <w:r>
        <w:br/>
      </w:r>
      <w:r>
        <w:rPr>
          <w:rFonts w:ascii="Times New Roman"/>
          <w:b w:val="false"/>
          <w:i w:val="false"/>
          <w:color w:val="000000"/>
          <w:sz w:val="28"/>
        </w:rPr>
        <w:t>
</w:t>
      </w:r>
      <w:r>
        <w:rPr>
          <w:rFonts w:ascii="Times New Roman"/>
          <w:b/>
          <w:i w:val="false"/>
          <w:color w:val="000000"/>
          <w:sz w:val="28"/>
        </w:rPr>
        <w:t xml:space="preserve">                инвестициялық жобалар </w:t>
      </w:r>
      <w:r>
        <w:rPr>
          <w:rFonts w:ascii="Times New Roman"/>
          <w:b/>
          <w:i w:val="false"/>
          <w:color w:val="000000"/>
          <w:sz w:val="28"/>
        </w:rPr>
        <w:t xml:space="preserve">  тізбесі </w:t>
      </w:r>
      <w:r>
        <w:br/>
      </w:r>
      <w:r>
        <w:rPr>
          <w:rFonts w:ascii="Times New Roman"/>
          <w:b w:val="false"/>
          <w:i w:val="false"/>
          <w:color w:val="000000"/>
          <w:sz w:val="28"/>
        </w:rPr>
        <w:t>
</w:t>
      </w:r>
      <w:r>
        <w:rPr>
          <w:rFonts w:ascii="Times New Roman"/>
          <w:b/>
          <w:i w:val="false"/>
          <w:color w:val="000000"/>
          <w:sz w:val="28"/>
        </w:rPr>
        <w:t xml:space="preserve">                      "Жол жөндеуші" ААҚ </w:t>
      </w:r>
    </w:p>
    <w:bookmarkEnd w:id="87"/>
    <w:p>
      <w:pPr>
        <w:spacing w:after="0"/>
        <w:ind w:left="0"/>
        <w:jc w:val="both"/>
      </w:pPr>
      <w:r>
        <w:rPr>
          <w:rFonts w:ascii="Times New Roman"/>
          <w:b w:val="false"/>
          <w:i w:val="false"/>
          <w:color w:val="000000"/>
          <w:sz w:val="28"/>
        </w:rPr>
        <w:t xml:space="preserve">                                                      5-ҰК нысаны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Жоба атауы   | Іске асыру|  Жалпы |Қаржы.  |жылдар бойынша </w:t>
      </w:r>
      <w:r>
        <w:br/>
      </w:r>
      <w:r>
        <w:rPr>
          <w:rFonts w:ascii="Times New Roman"/>
          <w:b w:val="false"/>
          <w:i w:val="false"/>
          <w:color w:val="000000"/>
          <w:sz w:val="28"/>
        </w:rPr>
        <w:t xml:space="preserve">
 N |                  |   кезеңі  |  құны  |ландыру | қаржыландыру </w:t>
      </w:r>
      <w:r>
        <w:br/>
      </w:r>
      <w:r>
        <w:rPr>
          <w:rFonts w:ascii="Times New Roman"/>
          <w:b w:val="false"/>
          <w:i w:val="false"/>
          <w:color w:val="000000"/>
          <w:sz w:val="28"/>
        </w:rPr>
        <w:t xml:space="preserve">
   |                  |           |   мың  |  көзі  |______________ </w:t>
      </w:r>
      <w:r>
        <w:br/>
      </w:r>
      <w:r>
        <w:rPr>
          <w:rFonts w:ascii="Times New Roman"/>
          <w:b w:val="false"/>
          <w:i w:val="false"/>
          <w:color w:val="000000"/>
          <w:sz w:val="28"/>
        </w:rPr>
        <w:t xml:space="preserve">
   |                  |           |  теңге |        |01.01.04 ж.| </w:t>
      </w:r>
      <w:r>
        <w:br/>
      </w:r>
      <w:r>
        <w:rPr>
          <w:rFonts w:ascii="Times New Roman"/>
          <w:b w:val="false"/>
          <w:i w:val="false"/>
          <w:color w:val="000000"/>
          <w:sz w:val="28"/>
        </w:rPr>
        <w:t xml:space="preserve">
   |                  |           |        |        | игерілді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Рельс кесетiн        2003-2006    5992   өз          1496 </w:t>
      </w:r>
      <w:r>
        <w:br/>
      </w:r>
      <w:r>
        <w:rPr>
          <w:rFonts w:ascii="Times New Roman"/>
          <w:b w:val="false"/>
          <w:i w:val="false"/>
          <w:color w:val="000000"/>
          <w:sz w:val="28"/>
        </w:rPr>
        <w:t xml:space="preserve">
   станоктар алу                            қаражаты  </w:t>
      </w:r>
      <w:r>
        <w:br/>
      </w:r>
      <w:r>
        <w:rPr>
          <w:rFonts w:ascii="Times New Roman"/>
          <w:b w:val="false"/>
          <w:i w:val="false"/>
          <w:color w:val="000000"/>
          <w:sz w:val="28"/>
        </w:rPr>
        <w:t xml:space="preserve">
                                            есебінен </w:t>
      </w:r>
      <w:r>
        <w:br/>
      </w:r>
      <w:r>
        <w:rPr>
          <w:rFonts w:ascii="Times New Roman"/>
          <w:b w:val="false"/>
          <w:i w:val="false"/>
          <w:color w:val="000000"/>
          <w:sz w:val="28"/>
        </w:rPr>
        <w:t xml:space="preserve">
2  Дәнекерлеу жұмыс.    2003-2006    6600   өз          1800 </w:t>
      </w:r>
      <w:r>
        <w:br/>
      </w:r>
      <w:r>
        <w:rPr>
          <w:rFonts w:ascii="Times New Roman"/>
          <w:b w:val="false"/>
          <w:i w:val="false"/>
          <w:color w:val="000000"/>
          <w:sz w:val="28"/>
        </w:rPr>
        <w:t xml:space="preserve">
   тары үшiн САГ                            қаражаты </w:t>
      </w:r>
      <w:r>
        <w:br/>
      </w:r>
      <w:r>
        <w:rPr>
          <w:rFonts w:ascii="Times New Roman"/>
          <w:b w:val="false"/>
          <w:i w:val="false"/>
          <w:color w:val="000000"/>
          <w:sz w:val="28"/>
        </w:rPr>
        <w:t xml:space="preserve">
   дәнекерлеушi авто.                       есебінен </w:t>
      </w:r>
      <w:r>
        <w:br/>
      </w:r>
      <w:r>
        <w:rPr>
          <w:rFonts w:ascii="Times New Roman"/>
          <w:b w:val="false"/>
          <w:i w:val="false"/>
          <w:color w:val="000000"/>
          <w:sz w:val="28"/>
        </w:rPr>
        <w:t xml:space="preserve">
   генераторларын алу </w:t>
      </w:r>
      <w:r>
        <w:br/>
      </w:r>
      <w:r>
        <w:rPr>
          <w:rFonts w:ascii="Times New Roman"/>
          <w:b w:val="false"/>
          <w:i w:val="false"/>
          <w:color w:val="000000"/>
          <w:sz w:val="28"/>
        </w:rPr>
        <w:t xml:space="preserve">
3  ТО-40 сияқты үгіл.   2003-2006   61200   өз         15300 </w:t>
      </w:r>
      <w:r>
        <w:br/>
      </w:r>
      <w:r>
        <w:rPr>
          <w:rFonts w:ascii="Times New Roman"/>
          <w:b w:val="false"/>
          <w:i w:val="false"/>
          <w:color w:val="000000"/>
          <w:sz w:val="28"/>
        </w:rPr>
        <w:t xml:space="preserve">
   мелi материалдарды                       қаражаты </w:t>
      </w:r>
      <w:r>
        <w:br/>
      </w:r>
      <w:r>
        <w:rPr>
          <w:rFonts w:ascii="Times New Roman"/>
          <w:b w:val="false"/>
          <w:i w:val="false"/>
          <w:color w:val="000000"/>
          <w:sz w:val="28"/>
        </w:rPr>
        <w:t xml:space="preserve">
   тиейтiн пневмодо.                        есебінен </w:t>
      </w:r>
      <w:r>
        <w:br/>
      </w:r>
      <w:r>
        <w:rPr>
          <w:rFonts w:ascii="Times New Roman"/>
          <w:b w:val="false"/>
          <w:i w:val="false"/>
          <w:color w:val="000000"/>
          <w:sz w:val="28"/>
        </w:rPr>
        <w:t xml:space="preserve">
   күалақты жүрiстегі </w:t>
      </w:r>
      <w:r>
        <w:br/>
      </w:r>
      <w:r>
        <w:rPr>
          <w:rFonts w:ascii="Times New Roman"/>
          <w:b w:val="false"/>
          <w:i w:val="false"/>
          <w:color w:val="000000"/>
          <w:sz w:val="28"/>
        </w:rPr>
        <w:t xml:space="preserve">
   автотиегіш алу </w:t>
      </w:r>
      <w:r>
        <w:br/>
      </w:r>
      <w:r>
        <w:rPr>
          <w:rFonts w:ascii="Times New Roman"/>
          <w:b w:val="false"/>
          <w:i w:val="false"/>
          <w:color w:val="000000"/>
          <w:sz w:val="28"/>
        </w:rPr>
        <w:t xml:space="preserve">
4  ДЭТ -250             2003,       48000   өз         16000 </w:t>
      </w:r>
      <w:r>
        <w:br/>
      </w:r>
      <w:r>
        <w:rPr>
          <w:rFonts w:ascii="Times New Roman"/>
          <w:b w:val="false"/>
          <w:i w:val="false"/>
          <w:color w:val="000000"/>
          <w:sz w:val="28"/>
        </w:rPr>
        <w:t xml:space="preserve">
   бульдозерлерiн алу   2005-2006           қаражаты </w:t>
      </w:r>
      <w:r>
        <w:br/>
      </w:r>
      <w:r>
        <w:rPr>
          <w:rFonts w:ascii="Times New Roman"/>
          <w:b w:val="false"/>
          <w:i w:val="false"/>
          <w:color w:val="000000"/>
          <w:sz w:val="28"/>
        </w:rPr>
        <w:t xml:space="preserve">
                                            есебінен </w:t>
      </w:r>
      <w:r>
        <w:br/>
      </w:r>
      <w:r>
        <w:rPr>
          <w:rFonts w:ascii="Times New Roman"/>
          <w:b w:val="false"/>
          <w:i w:val="false"/>
          <w:color w:val="000000"/>
          <w:sz w:val="28"/>
        </w:rPr>
        <w:t xml:space="preserve">
5  Д389 В автогрейдер.  2003-2006   36860   өз          8480 </w:t>
      </w:r>
      <w:r>
        <w:br/>
      </w:r>
      <w:r>
        <w:rPr>
          <w:rFonts w:ascii="Times New Roman"/>
          <w:b w:val="false"/>
          <w:i w:val="false"/>
          <w:color w:val="000000"/>
          <w:sz w:val="28"/>
        </w:rPr>
        <w:t xml:space="preserve">
   лерiн алу                                қаражаты </w:t>
      </w:r>
      <w:r>
        <w:br/>
      </w:r>
      <w:r>
        <w:rPr>
          <w:rFonts w:ascii="Times New Roman"/>
          <w:b w:val="false"/>
          <w:i w:val="false"/>
          <w:color w:val="000000"/>
          <w:sz w:val="28"/>
        </w:rPr>
        <w:t xml:space="preserve">
                                            есебінен </w:t>
      </w:r>
      <w:r>
        <w:br/>
      </w:r>
      <w:r>
        <w:rPr>
          <w:rFonts w:ascii="Times New Roman"/>
          <w:b w:val="false"/>
          <w:i w:val="false"/>
          <w:color w:val="000000"/>
          <w:sz w:val="28"/>
        </w:rPr>
        <w:t xml:space="preserve">
6  Павлодар ЖМС         2003,       16200   өз          8100 </w:t>
      </w:r>
      <w:r>
        <w:br/>
      </w:r>
      <w:r>
        <w:rPr>
          <w:rFonts w:ascii="Times New Roman"/>
          <w:b w:val="false"/>
          <w:i w:val="false"/>
          <w:color w:val="000000"/>
          <w:sz w:val="28"/>
        </w:rPr>
        <w:t xml:space="preserve">
   дизельдердi жөндеу   2005-2006           қаражаты </w:t>
      </w:r>
      <w:r>
        <w:br/>
      </w:r>
      <w:r>
        <w:rPr>
          <w:rFonts w:ascii="Times New Roman"/>
          <w:b w:val="false"/>
          <w:i w:val="false"/>
          <w:color w:val="000000"/>
          <w:sz w:val="28"/>
        </w:rPr>
        <w:t xml:space="preserve">
   цехы үшiн станок                         есебінен </w:t>
      </w:r>
      <w:r>
        <w:br/>
      </w:r>
      <w:r>
        <w:rPr>
          <w:rFonts w:ascii="Times New Roman"/>
          <w:b w:val="false"/>
          <w:i w:val="false"/>
          <w:color w:val="000000"/>
          <w:sz w:val="28"/>
        </w:rPr>
        <w:t xml:space="preserve">
   жабдықтарын aлу </w:t>
      </w:r>
      <w:r>
        <w:br/>
      </w:r>
      <w:r>
        <w:rPr>
          <w:rFonts w:ascii="Times New Roman"/>
          <w:b w:val="false"/>
          <w:i w:val="false"/>
          <w:color w:val="000000"/>
          <w:sz w:val="28"/>
        </w:rPr>
        <w:t xml:space="preserve">
7  "BA3" жеңiл          2003-2004   10200   өз          7800 </w:t>
      </w:r>
      <w:r>
        <w:br/>
      </w:r>
      <w:r>
        <w:rPr>
          <w:rFonts w:ascii="Times New Roman"/>
          <w:b w:val="false"/>
          <w:i w:val="false"/>
          <w:color w:val="000000"/>
          <w:sz w:val="28"/>
        </w:rPr>
        <w:t xml:space="preserve">
   автомобильдерiн алу                      қаражаты </w:t>
      </w:r>
      <w:r>
        <w:br/>
      </w:r>
      <w:r>
        <w:rPr>
          <w:rFonts w:ascii="Times New Roman"/>
          <w:b w:val="false"/>
          <w:i w:val="false"/>
          <w:color w:val="000000"/>
          <w:sz w:val="28"/>
        </w:rPr>
        <w:t xml:space="preserve">
                                            есебінен </w:t>
      </w:r>
      <w:r>
        <w:br/>
      </w:r>
      <w:r>
        <w:rPr>
          <w:rFonts w:ascii="Times New Roman"/>
          <w:b w:val="false"/>
          <w:i w:val="false"/>
          <w:color w:val="000000"/>
          <w:sz w:val="28"/>
        </w:rPr>
        <w:t xml:space="preserve">
8  Жүк көтергiштiгі     2004-2006   13500   өз  </w:t>
      </w:r>
      <w:r>
        <w:br/>
      </w:r>
      <w:r>
        <w:rPr>
          <w:rFonts w:ascii="Times New Roman"/>
          <w:b w:val="false"/>
          <w:i w:val="false"/>
          <w:color w:val="000000"/>
          <w:sz w:val="28"/>
        </w:rPr>
        <w:t xml:space="preserve">
   10т. "Камаз" авто.                       қаражаты </w:t>
      </w:r>
      <w:r>
        <w:br/>
      </w:r>
      <w:r>
        <w:rPr>
          <w:rFonts w:ascii="Times New Roman"/>
          <w:b w:val="false"/>
          <w:i w:val="false"/>
          <w:color w:val="000000"/>
          <w:sz w:val="28"/>
        </w:rPr>
        <w:t xml:space="preserve">
   самосвалдарын алу                        есебінен </w:t>
      </w:r>
      <w:r>
        <w:br/>
      </w:r>
      <w:r>
        <w:rPr>
          <w:rFonts w:ascii="Times New Roman"/>
          <w:b w:val="false"/>
          <w:i w:val="false"/>
          <w:color w:val="000000"/>
          <w:sz w:val="28"/>
        </w:rPr>
        <w:t xml:space="preserve">
9  Компьютер, оргтех.   2003-2006    8880   өз          1680 </w:t>
      </w:r>
      <w:r>
        <w:br/>
      </w:r>
      <w:r>
        <w:rPr>
          <w:rFonts w:ascii="Times New Roman"/>
          <w:b w:val="false"/>
          <w:i w:val="false"/>
          <w:color w:val="000000"/>
          <w:sz w:val="28"/>
        </w:rPr>
        <w:t xml:space="preserve">
   ника, бағдарлама.                        қаражаты </w:t>
      </w:r>
      <w:r>
        <w:br/>
      </w:r>
      <w:r>
        <w:rPr>
          <w:rFonts w:ascii="Times New Roman"/>
          <w:b w:val="false"/>
          <w:i w:val="false"/>
          <w:color w:val="000000"/>
          <w:sz w:val="28"/>
        </w:rPr>
        <w:t xml:space="preserve">
   лармен жабдықтау                         есебінен </w:t>
      </w:r>
      <w:r>
        <w:br/>
      </w:r>
      <w:r>
        <w:rPr>
          <w:rFonts w:ascii="Times New Roman"/>
          <w:b w:val="false"/>
          <w:i w:val="false"/>
          <w:color w:val="000000"/>
          <w:sz w:val="28"/>
        </w:rPr>
        <w:t xml:space="preserve">
   және мәлiметтер </w:t>
      </w:r>
      <w:r>
        <w:br/>
      </w:r>
      <w:r>
        <w:rPr>
          <w:rFonts w:ascii="Times New Roman"/>
          <w:b w:val="false"/>
          <w:i w:val="false"/>
          <w:color w:val="000000"/>
          <w:sz w:val="28"/>
        </w:rPr>
        <w:t xml:space="preserve">
   беру торабына </w:t>
      </w:r>
      <w:r>
        <w:br/>
      </w:r>
      <w:r>
        <w:rPr>
          <w:rFonts w:ascii="Times New Roman"/>
          <w:b w:val="false"/>
          <w:i w:val="false"/>
          <w:color w:val="000000"/>
          <w:sz w:val="28"/>
        </w:rPr>
        <w:t xml:space="preserve">
   енгізу, ақпараттық </w:t>
      </w:r>
      <w:r>
        <w:br/>
      </w:r>
      <w:r>
        <w:rPr>
          <w:rFonts w:ascii="Times New Roman"/>
          <w:b w:val="false"/>
          <w:i w:val="false"/>
          <w:color w:val="000000"/>
          <w:sz w:val="28"/>
        </w:rPr>
        <w:t xml:space="preserve">
   технологияларды </w:t>
      </w:r>
      <w:r>
        <w:br/>
      </w:r>
      <w:r>
        <w:rPr>
          <w:rFonts w:ascii="Times New Roman"/>
          <w:b w:val="false"/>
          <w:i w:val="false"/>
          <w:color w:val="000000"/>
          <w:sz w:val="28"/>
        </w:rPr>
        <w:t xml:space="preserve">
   өркендету </w:t>
      </w:r>
      <w:r>
        <w:br/>
      </w:r>
      <w:r>
        <w:rPr>
          <w:rFonts w:ascii="Times New Roman"/>
          <w:b w:val="false"/>
          <w:i w:val="false"/>
          <w:color w:val="000000"/>
          <w:sz w:val="28"/>
        </w:rPr>
        <w:t xml:space="preserve">
10 Өлшеу және анықтау   2003-2006    2580   өз          1180 </w:t>
      </w:r>
      <w:r>
        <w:br/>
      </w:r>
      <w:r>
        <w:rPr>
          <w:rFonts w:ascii="Times New Roman"/>
          <w:b w:val="false"/>
          <w:i w:val="false"/>
          <w:color w:val="000000"/>
          <w:sz w:val="28"/>
        </w:rPr>
        <w:t xml:space="preserve">
   құрылғыларын алу                         қаражаты </w:t>
      </w:r>
      <w:r>
        <w:br/>
      </w:r>
      <w:r>
        <w:rPr>
          <w:rFonts w:ascii="Times New Roman"/>
          <w:b w:val="false"/>
          <w:i w:val="false"/>
          <w:color w:val="000000"/>
          <w:sz w:val="28"/>
        </w:rPr>
        <w:t xml:space="preserve">
   (оның iшiнде ПРБ                         есебінен </w:t>
      </w:r>
      <w:r>
        <w:br/>
      </w:r>
      <w:r>
        <w:rPr>
          <w:rFonts w:ascii="Times New Roman"/>
          <w:b w:val="false"/>
          <w:i w:val="false"/>
          <w:color w:val="000000"/>
          <w:sz w:val="28"/>
        </w:rPr>
        <w:t xml:space="preserve">
   үшiн "Навигатор" </w:t>
      </w:r>
      <w:r>
        <w:br/>
      </w:r>
      <w:r>
        <w:rPr>
          <w:rFonts w:ascii="Times New Roman"/>
          <w:b w:val="false"/>
          <w:i w:val="false"/>
          <w:color w:val="000000"/>
          <w:sz w:val="28"/>
        </w:rPr>
        <w:t xml:space="preserve">
   қондырғысы) </w:t>
      </w:r>
      <w:r>
        <w:br/>
      </w:r>
      <w:r>
        <w:rPr>
          <w:rFonts w:ascii="Times New Roman"/>
          <w:b w:val="false"/>
          <w:i w:val="false"/>
          <w:color w:val="000000"/>
          <w:sz w:val="28"/>
        </w:rPr>
        <w:t xml:space="preserve">
11 Қызметкерлердi тех.  2003-2006    3460   өз          1100 </w:t>
      </w:r>
      <w:r>
        <w:br/>
      </w:r>
      <w:r>
        <w:rPr>
          <w:rFonts w:ascii="Times New Roman"/>
          <w:b w:val="false"/>
          <w:i w:val="false"/>
          <w:color w:val="000000"/>
          <w:sz w:val="28"/>
        </w:rPr>
        <w:t xml:space="preserve">
   никалық оқытуда                          қаражаты </w:t>
      </w:r>
      <w:r>
        <w:br/>
      </w:r>
      <w:r>
        <w:rPr>
          <w:rFonts w:ascii="Times New Roman"/>
          <w:b w:val="false"/>
          <w:i w:val="false"/>
          <w:color w:val="000000"/>
          <w:sz w:val="28"/>
        </w:rPr>
        <w:t xml:space="preserve">
   озық әдiстердi                           есебінен </w:t>
      </w:r>
      <w:r>
        <w:br/>
      </w:r>
      <w:r>
        <w:rPr>
          <w:rFonts w:ascii="Times New Roman"/>
          <w:b w:val="false"/>
          <w:i w:val="false"/>
          <w:color w:val="000000"/>
          <w:sz w:val="28"/>
        </w:rPr>
        <w:t xml:space="preserve">
   енгізу және техни. </w:t>
      </w:r>
      <w:r>
        <w:br/>
      </w:r>
      <w:r>
        <w:rPr>
          <w:rFonts w:ascii="Times New Roman"/>
          <w:b w:val="false"/>
          <w:i w:val="false"/>
          <w:color w:val="000000"/>
          <w:sz w:val="28"/>
        </w:rPr>
        <w:t xml:space="preserve">
   калық кабинеттердi </w:t>
      </w:r>
      <w:r>
        <w:br/>
      </w:r>
      <w:r>
        <w:rPr>
          <w:rFonts w:ascii="Times New Roman"/>
          <w:b w:val="false"/>
          <w:i w:val="false"/>
          <w:color w:val="000000"/>
          <w:sz w:val="28"/>
        </w:rPr>
        <w:t xml:space="preserve">
   оқытудың жаңа </w:t>
      </w:r>
      <w:r>
        <w:br/>
      </w:r>
      <w:r>
        <w:rPr>
          <w:rFonts w:ascii="Times New Roman"/>
          <w:b w:val="false"/>
          <w:i w:val="false"/>
          <w:color w:val="000000"/>
          <w:sz w:val="28"/>
        </w:rPr>
        <w:t xml:space="preserve">
   құралдарымен жабдық. </w:t>
      </w:r>
      <w:r>
        <w:br/>
      </w:r>
      <w:r>
        <w:rPr>
          <w:rFonts w:ascii="Times New Roman"/>
          <w:b w:val="false"/>
          <w:i w:val="false"/>
          <w:color w:val="000000"/>
          <w:sz w:val="28"/>
        </w:rPr>
        <w:t xml:space="preserve">
   тау: бағдарламамен </w:t>
      </w:r>
      <w:r>
        <w:br/>
      </w:r>
      <w:r>
        <w:rPr>
          <w:rFonts w:ascii="Times New Roman"/>
          <w:b w:val="false"/>
          <w:i w:val="false"/>
          <w:color w:val="000000"/>
          <w:sz w:val="28"/>
        </w:rPr>
        <w:t xml:space="preserve">
   қамтамасыз етiлген </w:t>
      </w:r>
      <w:r>
        <w:br/>
      </w:r>
      <w:r>
        <w:rPr>
          <w:rFonts w:ascii="Times New Roman"/>
          <w:b w:val="false"/>
          <w:i w:val="false"/>
          <w:color w:val="000000"/>
          <w:sz w:val="28"/>
        </w:rPr>
        <w:t xml:space="preserve">
   ДК, видеоқосынды, </w:t>
      </w:r>
      <w:r>
        <w:br/>
      </w:r>
      <w:r>
        <w:rPr>
          <w:rFonts w:ascii="Times New Roman"/>
          <w:b w:val="false"/>
          <w:i w:val="false"/>
          <w:color w:val="000000"/>
          <w:sz w:val="28"/>
        </w:rPr>
        <w:t xml:space="preserve">
   оқыту фильмдерiнiң </w:t>
      </w:r>
      <w:r>
        <w:br/>
      </w:r>
      <w:r>
        <w:rPr>
          <w:rFonts w:ascii="Times New Roman"/>
          <w:b w:val="false"/>
          <w:i w:val="false"/>
          <w:color w:val="000000"/>
          <w:sz w:val="28"/>
        </w:rPr>
        <w:t xml:space="preserve">
   қорын құру. </w:t>
      </w:r>
      <w:r>
        <w:br/>
      </w:r>
      <w:r>
        <w:rPr>
          <w:rFonts w:ascii="Times New Roman"/>
          <w:b w:val="false"/>
          <w:i w:val="false"/>
          <w:color w:val="000000"/>
          <w:sz w:val="28"/>
        </w:rPr>
        <w:t xml:space="preserve">
12 "Моtоrоlа" сияқты    2003-2006    9900   өз          2880 </w:t>
      </w:r>
      <w:r>
        <w:br/>
      </w:r>
      <w:r>
        <w:rPr>
          <w:rFonts w:ascii="Times New Roman"/>
          <w:b w:val="false"/>
          <w:i w:val="false"/>
          <w:color w:val="000000"/>
          <w:sz w:val="28"/>
        </w:rPr>
        <w:t xml:space="preserve">
   тасымалды                                қаражаты </w:t>
      </w:r>
      <w:r>
        <w:br/>
      </w:r>
      <w:r>
        <w:rPr>
          <w:rFonts w:ascii="Times New Roman"/>
          <w:b w:val="false"/>
          <w:i w:val="false"/>
          <w:color w:val="000000"/>
          <w:sz w:val="28"/>
        </w:rPr>
        <w:t xml:space="preserve">
   радиостанциялар алу                      есебінен </w:t>
      </w:r>
      <w:r>
        <w:br/>
      </w:r>
      <w:r>
        <w:rPr>
          <w:rFonts w:ascii="Times New Roman"/>
          <w:b w:val="false"/>
          <w:i w:val="false"/>
          <w:color w:val="000000"/>
          <w:sz w:val="28"/>
        </w:rPr>
        <w:t xml:space="preserve">
13 Шпалды жеке ауыстыру   2004      40000   өз </w:t>
      </w:r>
      <w:r>
        <w:br/>
      </w:r>
      <w:r>
        <w:rPr>
          <w:rFonts w:ascii="Times New Roman"/>
          <w:b w:val="false"/>
          <w:i w:val="false"/>
          <w:color w:val="000000"/>
          <w:sz w:val="28"/>
        </w:rPr>
        <w:t xml:space="preserve">
   бойынша модульдi                         қаражаты </w:t>
      </w:r>
      <w:r>
        <w:br/>
      </w:r>
      <w:r>
        <w:rPr>
          <w:rFonts w:ascii="Times New Roman"/>
          <w:b w:val="false"/>
          <w:i w:val="false"/>
          <w:color w:val="000000"/>
          <w:sz w:val="28"/>
        </w:rPr>
        <w:t xml:space="preserve">
   кешендер                                 есебінен </w:t>
      </w:r>
      <w:r>
        <w:br/>
      </w:r>
      <w:r>
        <w:rPr>
          <w:rFonts w:ascii="Times New Roman"/>
          <w:b w:val="false"/>
          <w:i w:val="false"/>
          <w:color w:val="000000"/>
          <w:sz w:val="28"/>
        </w:rPr>
        <w:t xml:space="preserve">
14 ДСП балласты           2006      58800   өз </w:t>
      </w:r>
      <w:r>
        <w:br/>
      </w:r>
      <w:r>
        <w:rPr>
          <w:rFonts w:ascii="Times New Roman"/>
          <w:b w:val="false"/>
          <w:i w:val="false"/>
          <w:color w:val="000000"/>
          <w:sz w:val="28"/>
        </w:rPr>
        <w:t xml:space="preserve">
   динамикалық тұ.                          қаражаты </w:t>
      </w:r>
      <w:r>
        <w:br/>
      </w:r>
      <w:r>
        <w:rPr>
          <w:rFonts w:ascii="Times New Roman"/>
          <w:b w:val="false"/>
          <w:i w:val="false"/>
          <w:color w:val="000000"/>
          <w:sz w:val="28"/>
        </w:rPr>
        <w:t xml:space="preserve">
   рақтандырғыш алу                         есебінен </w:t>
      </w:r>
      <w:r>
        <w:br/>
      </w:r>
      <w:r>
        <w:rPr>
          <w:rFonts w:ascii="Times New Roman"/>
          <w:b w:val="false"/>
          <w:i w:val="false"/>
          <w:color w:val="000000"/>
          <w:sz w:val="28"/>
        </w:rPr>
        <w:t xml:space="preserve">
15 Офистiк жиhаздар     2003-2006   14000   өз          4160 </w:t>
      </w:r>
      <w:r>
        <w:br/>
      </w:r>
      <w:r>
        <w:rPr>
          <w:rFonts w:ascii="Times New Roman"/>
          <w:b w:val="false"/>
          <w:i w:val="false"/>
          <w:color w:val="000000"/>
          <w:sz w:val="28"/>
        </w:rPr>
        <w:t xml:space="preserve">
   және тұрмыстық                           қаражаты </w:t>
      </w:r>
      <w:r>
        <w:br/>
      </w:r>
      <w:r>
        <w:rPr>
          <w:rFonts w:ascii="Times New Roman"/>
          <w:b w:val="false"/>
          <w:i w:val="false"/>
          <w:color w:val="000000"/>
          <w:sz w:val="28"/>
        </w:rPr>
        <w:t xml:space="preserve">
   техникалар алу                           есебінен </w:t>
      </w:r>
      <w:r>
        <w:br/>
      </w:r>
      <w:r>
        <w:rPr>
          <w:rFonts w:ascii="Times New Roman"/>
          <w:b w:val="false"/>
          <w:i w:val="false"/>
          <w:color w:val="000000"/>
          <w:sz w:val="28"/>
        </w:rPr>
        <w:t xml:space="preserve">
16 Цехтар құру және     2004-2005   14800   өз  </w:t>
      </w:r>
      <w:r>
        <w:br/>
      </w:r>
      <w:r>
        <w:rPr>
          <w:rFonts w:ascii="Times New Roman"/>
          <w:b w:val="false"/>
          <w:i w:val="false"/>
          <w:color w:val="000000"/>
          <w:sz w:val="28"/>
        </w:rPr>
        <w:t xml:space="preserve">
   оның құрылғыларын                        қаражаты </w:t>
      </w:r>
      <w:r>
        <w:br/>
      </w:r>
      <w:r>
        <w:rPr>
          <w:rFonts w:ascii="Times New Roman"/>
          <w:b w:val="false"/>
          <w:i w:val="false"/>
          <w:color w:val="000000"/>
          <w:sz w:val="28"/>
        </w:rPr>
        <w:t xml:space="preserve">
   жабдықтау (Павлодар                      есебінен </w:t>
      </w:r>
      <w:r>
        <w:br/>
      </w:r>
      <w:r>
        <w:rPr>
          <w:rFonts w:ascii="Times New Roman"/>
          <w:b w:val="false"/>
          <w:i w:val="false"/>
          <w:color w:val="000000"/>
          <w:sz w:val="28"/>
        </w:rPr>
        <w:t xml:space="preserve">
   ЖМС, Жалтыр ЖМС, </w:t>
      </w:r>
      <w:r>
        <w:br/>
      </w:r>
      <w:r>
        <w:rPr>
          <w:rFonts w:ascii="Times New Roman"/>
          <w:b w:val="false"/>
          <w:i w:val="false"/>
          <w:color w:val="000000"/>
          <w:sz w:val="28"/>
        </w:rPr>
        <w:t xml:space="preserve">
   Есiл ЖМС) </w:t>
      </w:r>
      <w:r>
        <w:br/>
      </w:r>
      <w:r>
        <w:rPr>
          <w:rFonts w:ascii="Times New Roman"/>
          <w:b w:val="false"/>
          <w:i w:val="false"/>
          <w:color w:val="000000"/>
          <w:sz w:val="28"/>
        </w:rPr>
        <w:t xml:space="preserve">
17 Кiшi механикалан.    2003-2006    5050   өз          1200 </w:t>
      </w:r>
      <w:r>
        <w:br/>
      </w:r>
      <w:r>
        <w:rPr>
          <w:rFonts w:ascii="Times New Roman"/>
          <w:b w:val="false"/>
          <w:i w:val="false"/>
          <w:color w:val="000000"/>
          <w:sz w:val="28"/>
        </w:rPr>
        <w:t xml:space="preserve">
   дыру және станоктiк                      қаражаты </w:t>
      </w:r>
      <w:r>
        <w:br/>
      </w:r>
      <w:r>
        <w:rPr>
          <w:rFonts w:ascii="Times New Roman"/>
          <w:b w:val="false"/>
          <w:i w:val="false"/>
          <w:color w:val="000000"/>
          <w:sz w:val="28"/>
        </w:rPr>
        <w:t xml:space="preserve">
   жабдықтар алу                            есебінен </w:t>
      </w:r>
      <w:r>
        <w:br/>
      </w:r>
      <w:r>
        <w:rPr>
          <w:rFonts w:ascii="Times New Roman"/>
          <w:b w:val="false"/>
          <w:i w:val="false"/>
          <w:color w:val="000000"/>
          <w:sz w:val="28"/>
        </w:rPr>
        <w:t xml:space="preserve">
18 Автомобиль жүр.      2003-2006   11200   өз          2800 </w:t>
      </w:r>
      <w:r>
        <w:br/>
      </w:r>
      <w:r>
        <w:rPr>
          <w:rFonts w:ascii="Times New Roman"/>
          <w:b w:val="false"/>
          <w:i w:val="false"/>
          <w:color w:val="000000"/>
          <w:sz w:val="28"/>
        </w:rPr>
        <w:t xml:space="preserve">
   гіштегі жүк көтер.                       қаражаты </w:t>
      </w:r>
      <w:r>
        <w:br/>
      </w:r>
      <w:r>
        <w:rPr>
          <w:rFonts w:ascii="Times New Roman"/>
          <w:b w:val="false"/>
          <w:i w:val="false"/>
          <w:color w:val="000000"/>
          <w:sz w:val="28"/>
        </w:rPr>
        <w:t xml:space="preserve">
   гіштiгi 16т.                             есебінен </w:t>
      </w:r>
      <w:r>
        <w:br/>
      </w:r>
      <w:r>
        <w:rPr>
          <w:rFonts w:ascii="Times New Roman"/>
          <w:b w:val="false"/>
          <w:i w:val="false"/>
          <w:color w:val="000000"/>
          <w:sz w:val="28"/>
        </w:rPr>
        <w:t xml:space="preserve">
   крандар алу </w:t>
      </w:r>
      <w:r>
        <w:br/>
      </w:r>
      <w:r>
        <w:rPr>
          <w:rFonts w:ascii="Times New Roman"/>
          <w:b w:val="false"/>
          <w:i w:val="false"/>
          <w:color w:val="000000"/>
          <w:sz w:val="28"/>
        </w:rPr>
        <w:t xml:space="preserve">
19 Түзегiш-бұрғылағыш-    2005      87900   өз </w:t>
      </w:r>
      <w:r>
        <w:br/>
      </w:r>
      <w:r>
        <w:rPr>
          <w:rFonts w:ascii="Times New Roman"/>
          <w:b w:val="false"/>
          <w:i w:val="false"/>
          <w:color w:val="000000"/>
          <w:sz w:val="28"/>
        </w:rPr>
        <w:t xml:space="preserve">
   қалыптаңыш машина                        қаражаты </w:t>
      </w:r>
      <w:r>
        <w:br/>
      </w:r>
      <w:r>
        <w:rPr>
          <w:rFonts w:ascii="Times New Roman"/>
          <w:b w:val="false"/>
          <w:i w:val="false"/>
          <w:color w:val="000000"/>
          <w:sz w:val="28"/>
        </w:rPr>
        <w:t xml:space="preserve">
   алу                                      есебінен </w:t>
      </w:r>
      <w:r>
        <w:br/>
      </w:r>
      <w:r>
        <w:rPr>
          <w:rFonts w:ascii="Times New Roman"/>
          <w:b w:val="false"/>
          <w:i w:val="false"/>
          <w:color w:val="000000"/>
          <w:sz w:val="28"/>
        </w:rPr>
        <w:t xml:space="preserve">
20 Скреперлер алу       2004-2005    5000   өз </w:t>
      </w:r>
      <w:r>
        <w:br/>
      </w:r>
      <w:r>
        <w:rPr>
          <w:rFonts w:ascii="Times New Roman"/>
          <w:b w:val="false"/>
          <w:i w:val="false"/>
          <w:color w:val="000000"/>
          <w:sz w:val="28"/>
        </w:rPr>
        <w:t xml:space="preserve">
                                            қаражаты </w:t>
      </w:r>
      <w:r>
        <w:br/>
      </w:r>
      <w:r>
        <w:rPr>
          <w:rFonts w:ascii="Times New Roman"/>
          <w:b w:val="false"/>
          <w:i w:val="false"/>
          <w:color w:val="000000"/>
          <w:sz w:val="28"/>
        </w:rPr>
        <w:t xml:space="preserve">
                                            есебінен </w:t>
      </w:r>
      <w:r>
        <w:br/>
      </w:r>
      <w:r>
        <w:rPr>
          <w:rFonts w:ascii="Times New Roman"/>
          <w:b w:val="false"/>
          <w:i w:val="false"/>
          <w:color w:val="000000"/>
          <w:sz w:val="28"/>
        </w:rPr>
        <w:t xml:space="preserve">
21 электрондық почтаны    2003,      1500   өз           500 </w:t>
      </w:r>
      <w:r>
        <w:br/>
      </w:r>
      <w:r>
        <w:rPr>
          <w:rFonts w:ascii="Times New Roman"/>
          <w:b w:val="false"/>
          <w:i w:val="false"/>
          <w:color w:val="000000"/>
          <w:sz w:val="28"/>
        </w:rPr>
        <w:t xml:space="preserve">
   енгізу               2005-2006           қаражаты </w:t>
      </w:r>
      <w:r>
        <w:br/>
      </w:r>
      <w:r>
        <w:rPr>
          <w:rFonts w:ascii="Times New Roman"/>
          <w:b w:val="false"/>
          <w:i w:val="false"/>
          <w:color w:val="000000"/>
          <w:sz w:val="28"/>
        </w:rPr>
        <w:t xml:space="preserve">
                                            есебінен </w:t>
      </w:r>
      <w:r>
        <w:br/>
      </w:r>
      <w:r>
        <w:rPr>
          <w:rFonts w:ascii="Times New Roman"/>
          <w:b w:val="false"/>
          <w:i w:val="false"/>
          <w:color w:val="000000"/>
          <w:sz w:val="28"/>
        </w:rPr>
        <w:t xml:space="preserve">
22 электрошуруповер.    2003, 2006   4600   өз          2100 </w:t>
      </w:r>
      <w:r>
        <w:br/>
      </w:r>
      <w:r>
        <w:rPr>
          <w:rFonts w:ascii="Times New Roman"/>
          <w:b w:val="false"/>
          <w:i w:val="false"/>
          <w:color w:val="000000"/>
          <w:sz w:val="28"/>
        </w:rPr>
        <w:t xml:space="preserve">
   тердi сатып алу                          қаражаты </w:t>
      </w:r>
      <w:r>
        <w:br/>
      </w:r>
      <w:r>
        <w:rPr>
          <w:rFonts w:ascii="Times New Roman"/>
          <w:b w:val="false"/>
          <w:i w:val="false"/>
          <w:color w:val="000000"/>
          <w:sz w:val="28"/>
        </w:rPr>
        <w:t xml:space="preserve">
                                            есебінен </w:t>
      </w:r>
      <w:r>
        <w:br/>
      </w:r>
      <w:r>
        <w:rPr>
          <w:rFonts w:ascii="Times New Roman"/>
          <w:b w:val="false"/>
          <w:i w:val="false"/>
          <w:color w:val="000000"/>
          <w:sz w:val="28"/>
        </w:rPr>
        <w:t xml:space="preserve">
23 костылезабивальщик.    2003,      5800   өз          2000 </w:t>
      </w:r>
      <w:r>
        <w:br/>
      </w:r>
      <w:r>
        <w:rPr>
          <w:rFonts w:ascii="Times New Roman"/>
          <w:b w:val="false"/>
          <w:i w:val="false"/>
          <w:color w:val="000000"/>
          <w:sz w:val="28"/>
        </w:rPr>
        <w:t xml:space="preserve">
   тердi сатып алу      2005-2006           қаражаты </w:t>
      </w:r>
      <w:r>
        <w:br/>
      </w:r>
      <w:r>
        <w:rPr>
          <w:rFonts w:ascii="Times New Roman"/>
          <w:b w:val="false"/>
          <w:i w:val="false"/>
          <w:color w:val="000000"/>
          <w:sz w:val="28"/>
        </w:rPr>
        <w:t xml:space="preserve">
                                            есебінен </w:t>
      </w:r>
      <w:r>
        <w:br/>
      </w:r>
      <w:r>
        <w:rPr>
          <w:rFonts w:ascii="Times New Roman"/>
          <w:b w:val="false"/>
          <w:i w:val="false"/>
          <w:color w:val="000000"/>
          <w:sz w:val="28"/>
        </w:rPr>
        <w:t xml:space="preserve">
24 жылу есептегіштерді    2003       300    өз           300 </w:t>
      </w:r>
      <w:r>
        <w:br/>
      </w:r>
      <w:r>
        <w:rPr>
          <w:rFonts w:ascii="Times New Roman"/>
          <w:b w:val="false"/>
          <w:i w:val="false"/>
          <w:color w:val="000000"/>
          <w:sz w:val="28"/>
        </w:rPr>
        <w:t xml:space="preserve">
   орнату                                   қаражаты </w:t>
      </w:r>
      <w:r>
        <w:br/>
      </w:r>
      <w:r>
        <w:rPr>
          <w:rFonts w:ascii="Times New Roman"/>
          <w:b w:val="false"/>
          <w:i w:val="false"/>
          <w:color w:val="000000"/>
          <w:sz w:val="28"/>
        </w:rPr>
        <w:t xml:space="preserve">
                                            есебінен </w:t>
      </w:r>
      <w:r>
        <w:br/>
      </w:r>
      <w:r>
        <w:rPr>
          <w:rFonts w:ascii="Times New Roman"/>
          <w:b w:val="false"/>
          <w:i w:val="false"/>
          <w:color w:val="000000"/>
          <w:sz w:val="28"/>
        </w:rPr>
        <w:t xml:space="preserve">
25 нивелирдердi сатып     2003       2500   өз          2500 </w:t>
      </w:r>
      <w:r>
        <w:br/>
      </w:r>
      <w:r>
        <w:rPr>
          <w:rFonts w:ascii="Times New Roman"/>
          <w:b w:val="false"/>
          <w:i w:val="false"/>
          <w:color w:val="000000"/>
          <w:sz w:val="28"/>
        </w:rPr>
        <w:t xml:space="preserve">
   алу                                      қаражаты </w:t>
      </w:r>
      <w:r>
        <w:br/>
      </w:r>
      <w:r>
        <w:rPr>
          <w:rFonts w:ascii="Times New Roman"/>
          <w:b w:val="false"/>
          <w:i w:val="false"/>
          <w:color w:val="000000"/>
          <w:sz w:val="28"/>
        </w:rPr>
        <w:t xml:space="preserve">
                                            есебінен </w:t>
      </w:r>
      <w:r>
        <w:br/>
      </w:r>
      <w:r>
        <w:rPr>
          <w:rFonts w:ascii="Times New Roman"/>
          <w:b w:val="false"/>
          <w:i w:val="false"/>
          <w:color w:val="000000"/>
          <w:sz w:val="28"/>
        </w:rPr>
        <w:t xml:space="preserve">
26 анемометрдердi         2003        200   өз           200 </w:t>
      </w:r>
      <w:r>
        <w:br/>
      </w:r>
      <w:r>
        <w:rPr>
          <w:rFonts w:ascii="Times New Roman"/>
          <w:b w:val="false"/>
          <w:i w:val="false"/>
          <w:color w:val="000000"/>
          <w:sz w:val="28"/>
        </w:rPr>
        <w:t xml:space="preserve">
   сатып алу                                қаражаты </w:t>
      </w:r>
      <w:r>
        <w:br/>
      </w:r>
      <w:r>
        <w:rPr>
          <w:rFonts w:ascii="Times New Roman"/>
          <w:b w:val="false"/>
          <w:i w:val="false"/>
          <w:color w:val="000000"/>
          <w:sz w:val="28"/>
        </w:rPr>
        <w:t xml:space="preserve">
                                            есебінен </w:t>
      </w:r>
      <w:r>
        <w:br/>
      </w:r>
      <w:r>
        <w:rPr>
          <w:rFonts w:ascii="Times New Roman"/>
          <w:b w:val="false"/>
          <w:i w:val="false"/>
          <w:color w:val="000000"/>
          <w:sz w:val="28"/>
        </w:rPr>
        <w:t xml:space="preserve">
27 жол техникасын         2003,     15930   өз          4250 </w:t>
      </w:r>
      <w:r>
        <w:br/>
      </w:r>
      <w:r>
        <w:rPr>
          <w:rFonts w:ascii="Times New Roman"/>
          <w:b w:val="false"/>
          <w:i w:val="false"/>
          <w:color w:val="000000"/>
          <w:sz w:val="28"/>
        </w:rPr>
        <w:t xml:space="preserve">
   жаңарту              2005-2006           қаражаты </w:t>
      </w:r>
      <w:r>
        <w:br/>
      </w:r>
      <w:r>
        <w:rPr>
          <w:rFonts w:ascii="Times New Roman"/>
          <w:b w:val="false"/>
          <w:i w:val="false"/>
          <w:color w:val="000000"/>
          <w:sz w:val="28"/>
        </w:rPr>
        <w:t xml:space="preserve">
                                            есебінен </w:t>
      </w:r>
      <w:r>
        <w:br/>
      </w:r>
      <w:r>
        <w:rPr>
          <w:rFonts w:ascii="Times New Roman"/>
          <w:b w:val="false"/>
          <w:i w:val="false"/>
          <w:color w:val="000000"/>
          <w:sz w:val="28"/>
        </w:rPr>
        <w:t xml:space="preserve">
28 Ғимараттар мен       2005-2006   96644   өз </w:t>
      </w:r>
      <w:r>
        <w:br/>
      </w:r>
      <w:r>
        <w:rPr>
          <w:rFonts w:ascii="Times New Roman"/>
          <w:b w:val="false"/>
          <w:i w:val="false"/>
          <w:color w:val="000000"/>
          <w:sz w:val="28"/>
        </w:rPr>
        <w:t xml:space="preserve">
   құрылғыларды                             қаражаты </w:t>
      </w:r>
      <w:r>
        <w:br/>
      </w:r>
      <w:r>
        <w:rPr>
          <w:rFonts w:ascii="Times New Roman"/>
          <w:b w:val="false"/>
          <w:i w:val="false"/>
          <w:color w:val="000000"/>
          <w:sz w:val="28"/>
        </w:rPr>
        <w:t xml:space="preserve">
   күрделі жөндеу                           есебінен </w:t>
      </w:r>
      <w:r>
        <w:br/>
      </w:r>
      <w:r>
        <w:rPr>
          <w:rFonts w:ascii="Times New Roman"/>
          <w:b w:val="false"/>
          <w:i w:val="false"/>
          <w:color w:val="000000"/>
          <w:sz w:val="28"/>
        </w:rPr>
        <w:t xml:space="preserve">
29 мерзiмi ұзартылған   2003-2006   133091  өз         30496 </w:t>
      </w:r>
      <w:r>
        <w:br/>
      </w:r>
      <w:r>
        <w:rPr>
          <w:rFonts w:ascii="Times New Roman"/>
          <w:b w:val="false"/>
          <w:i w:val="false"/>
          <w:color w:val="000000"/>
          <w:sz w:val="28"/>
        </w:rPr>
        <w:t xml:space="preserve">
   күрделi жөндеу                           қаражаты </w:t>
      </w:r>
      <w:r>
        <w:br/>
      </w:r>
      <w:r>
        <w:rPr>
          <w:rFonts w:ascii="Times New Roman"/>
          <w:b w:val="false"/>
          <w:i w:val="false"/>
          <w:color w:val="000000"/>
          <w:sz w:val="28"/>
        </w:rPr>
        <w:t xml:space="preserve">
                                            есебінен </w:t>
      </w:r>
      <w:r>
        <w:br/>
      </w:r>
      <w:r>
        <w:rPr>
          <w:rFonts w:ascii="Times New Roman"/>
          <w:b w:val="false"/>
          <w:i w:val="false"/>
          <w:color w:val="000000"/>
          <w:sz w:val="28"/>
        </w:rPr>
        <w:t xml:space="preserve">
   Барлығы                         720687             116322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Р/с|   жылдар бойынша қаржыландыру </w:t>
      </w:r>
      <w:r>
        <w:br/>
      </w:r>
      <w:r>
        <w:rPr>
          <w:rFonts w:ascii="Times New Roman"/>
          <w:b w:val="false"/>
          <w:i w:val="false"/>
          <w:color w:val="000000"/>
          <w:sz w:val="28"/>
        </w:rPr>
        <w:t xml:space="preserve">
 N |______________________________________ </w:t>
      </w:r>
      <w:r>
        <w:br/>
      </w:r>
      <w:r>
        <w:rPr>
          <w:rFonts w:ascii="Times New Roman"/>
          <w:b w:val="false"/>
          <w:i w:val="false"/>
          <w:color w:val="000000"/>
          <w:sz w:val="28"/>
        </w:rPr>
        <w:t xml:space="preserve">
   | 2004 ж.| 2005 ж.| 2006 ж.|01.01.07 ж. </w:t>
      </w:r>
      <w:r>
        <w:br/>
      </w:r>
      <w:r>
        <w:rPr>
          <w:rFonts w:ascii="Times New Roman"/>
          <w:b w:val="false"/>
          <w:i w:val="false"/>
          <w:color w:val="000000"/>
          <w:sz w:val="28"/>
        </w:rPr>
        <w:t xml:space="preserve">
   |(болжам)|(болжам)|(болжам)| қалдық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1     1496     1500     1500 </w:t>
      </w:r>
      <w:r>
        <w:br/>
      </w:r>
      <w:r>
        <w:rPr>
          <w:rFonts w:ascii="Times New Roman"/>
          <w:b w:val="false"/>
          <w:i w:val="false"/>
          <w:color w:val="000000"/>
          <w:sz w:val="28"/>
        </w:rPr>
        <w:t xml:space="preserve">
2     1200     1800     1800 </w:t>
      </w:r>
      <w:r>
        <w:br/>
      </w:r>
      <w:r>
        <w:rPr>
          <w:rFonts w:ascii="Times New Roman"/>
          <w:b w:val="false"/>
          <w:i w:val="false"/>
          <w:color w:val="000000"/>
          <w:sz w:val="28"/>
        </w:rPr>
        <w:t xml:space="preserve">
3     5300    15300    15300 </w:t>
      </w:r>
      <w:r>
        <w:br/>
      </w:r>
      <w:r>
        <w:rPr>
          <w:rFonts w:ascii="Times New Roman"/>
          <w:b w:val="false"/>
          <w:i w:val="false"/>
          <w:color w:val="000000"/>
          <w:sz w:val="28"/>
        </w:rPr>
        <w:t xml:space="preserve">
4             16000    16000 </w:t>
      </w:r>
      <w:r>
        <w:br/>
      </w:r>
      <w:r>
        <w:rPr>
          <w:rFonts w:ascii="Times New Roman"/>
          <w:b w:val="false"/>
          <w:i w:val="false"/>
          <w:color w:val="000000"/>
          <w:sz w:val="28"/>
        </w:rPr>
        <w:t xml:space="preserve">
5     8480     9900    10000 </w:t>
      </w:r>
      <w:r>
        <w:br/>
      </w:r>
      <w:r>
        <w:rPr>
          <w:rFonts w:ascii="Times New Roman"/>
          <w:b w:val="false"/>
          <w:i w:val="false"/>
          <w:color w:val="000000"/>
          <w:sz w:val="28"/>
        </w:rPr>
        <w:t xml:space="preserve">
6              4000     4100 </w:t>
      </w:r>
      <w:r>
        <w:br/>
      </w:r>
      <w:r>
        <w:rPr>
          <w:rFonts w:ascii="Times New Roman"/>
          <w:b w:val="false"/>
          <w:i w:val="false"/>
          <w:color w:val="000000"/>
          <w:sz w:val="28"/>
        </w:rPr>
        <w:t xml:space="preserve">
7     2400 </w:t>
      </w:r>
      <w:r>
        <w:br/>
      </w:r>
      <w:r>
        <w:rPr>
          <w:rFonts w:ascii="Times New Roman"/>
          <w:b w:val="false"/>
          <w:i w:val="false"/>
          <w:color w:val="000000"/>
          <w:sz w:val="28"/>
        </w:rPr>
        <w:t xml:space="preserve">
8     4500     4500     4500 </w:t>
      </w:r>
      <w:r>
        <w:br/>
      </w:r>
      <w:r>
        <w:rPr>
          <w:rFonts w:ascii="Times New Roman"/>
          <w:b w:val="false"/>
          <w:i w:val="false"/>
          <w:color w:val="000000"/>
          <w:sz w:val="28"/>
        </w:rPr>
        <w:t xml:space="preserve">
9     1400     2800     3000 </w:t>
      </w:r>
      <w:r>
        <w:br/>
      </w:r>
      <w:r>
        <w:rPr>
          <w:rFonts w:ascii="Times New Roman"/>
          <w:b w:val="false"/>
          <w:i w:val="false"/>
          <w:color w:val="000000"/>
          <w:sz w:val="28"/>
        </w:rPr>
        <w:t xml:space="preserve">
10     450      450      500 </w:t>
      </w:r>
      <w:r>
        <w:br/>
      </w:r>
      <w:r>
        <w:rPr>
          <w:rFonts w:ascii="Times New Roman"/>
          <w:b w:val="false"/>
          <w:i w:val="false"/>
          <w:color w:val="000000"/>
          <w:sz w:val="28"/>
        </w:rPr>
        <w:t xml:space="preserve">
11     780      780      800 </w:t>
      </w:r>
      <w:r>
        <w:br/>
      </w:r>
      <w:r>
        <w:rPr>
          <w:rFonts w:ascii="Times New Roman"/>
          <w:b w:val="false"/>
          <w:i w:val="false"/>
          <w:color w:val="000000"/>
          <w:sz w:val="28"/>
        </w:rPr>
        <w:t xml:space="preserve">
12    1320     2700     3000 </w:t>
      </w:r>
      <w:r>
        <w:br/>
      </w:r>
      <w:r>
        <w:rPr>
          <w:rFonts w:ascii="Times New Roman"/>
          <w:b w:val="false"/>
          <w:i w:val="false"/>
          <w:color w:val="000000"/>
          <w:sz w:val="28"/>
        </w:rPr>
        <w:t xml:space="preserve">
13   40000 </w:t>
      </w:r>
      <w:r>
        <w:br/>
      </w:r>
      <w:r>
        <w:rPr>
          <w:rFonts w:ascii="Times New Roman"/>
          <w:b w:val="false"/>
          <w:i w:val="false"/>
          <w:color w:val="000000"/>
          <w:sz w:val="28"/>
        </w:rPr>
        <w:t xml:space="preserve">
14                     58800 </w:t>
      </w:r>
      <w:r>
        <w:br/>
      </w:r>
      <w:r>
        <w:rPr>
          <w:rFonts w:ascii="Times New Roman"/>
          <w:b w:val="false"/>
          <w:i w:val="false"/>
          <w:color w:val="000000"/>
          <w:sz w:val="28"/>
        </w:rPr>
        <w:t xml:space="preserve">
15     840     5000     4000 </w:t>
      </w:r>
      <w:r>
        <w:br/>
      </w:r>
      <w:r>
        <w:rPr>
          <w:rFonts w:ascii="Times New Roman"/>
          <w:b w:val="false"/>
          <w:i w:val="false"/>
          <w:color w:val="000000"/>
          <w:sz w:val="28"/>
        </w:rPr>
        <w:t xml:space="preserve">
16    9200     5600 </w:t>
      </w:r>
      <w:r>
        <w:br/>
      </w:r>
      <w:r>
        <w:rPr>
          <w:rFonts w:ascii="Times New Roman"/>
          <w:b w:val="false"/>
          <w:i w:val="false"/>
          <w:color w:val="000000"/>
          <w:sz w:val="28"/>
        </w:rPr>
        <w:t xml:space="preserve">
17     650     1200     2000 </w:t>
      </w:r>
      <w:r>
        <w:br/>
      </w:r>
      <w:r>
        <w:rPr>
          <w:rFonts w:ascii="Times New Roman"/>
          <w:b w:val="false"/>
          <w:i w:val="false"/>
          <w:color w:val="000000"/>
          <w:sz w:val="28"/>
        </w:rPr>
        <w:t xml:space="preserve">
18    2800     2800     2800 </w:t>
      </w:r>
      <w:r>
        <w:br/>
      </w:r>
      <w:r>
        <w:rPr>
          <w:rFonts w:ascii="Times New Roman"/>
          <w:b w:val="false"/>
          <w:i w:val="false"/>
          <w:color w:val="000000"/>
          <w:sz w:val="28"/>
        </w:rPr>
        <w:t xml:space="preserve">
19            87900 </w:t>
      </w:r>
      <w:r>
        <w:br/>
      </w:r>
      <w:r>
        <w:rPr>
          <w:rFonts w:ascii="Times New Roman"/>
          <w:b w:val="false"/>
          <w:i w:val="false"/>
          <w:color w:val="000000"/>
          <w:sz w:val="28"/>
        </w:rPr>
        <w:t xml:space="preserve">
20    2500     2500 </w:t>
      </w:r>
      <w:r>
        <w:br/>
      </w:r>
      <w:r>
        <w:rPr>
          <w:rFonts w:ascii="Times New Roman"/>
          <w:b w:val="false"/>
          <w:i w:val="false"/>
          <w:color w:val="000000"/>
          <w:sz w:val="28"/>
        </w:rPr>
        <w:t xml:space="preserve">
21              500      500 </w:t>
      </w:r>
      <w:r>
        <w:br/>
      </w:r>
      <w:r>
        <w:rPr>
          <w:rFonts w:ascii="Times New Roman"/>
          <w:b w:val="false"/>
          <w:i w:val="false"/>
          <w:color w:val="000000"/>
          <w:sz w:val="28"/>
        </w:rPr>
        <w:t xml:space="preserve">
22                      2500 </w:t>
      </w:r>
      <w:r>
        <w:br/>
      </w:r>
      <w:r>
        <w:rPr>
          <w:rFonts w:ascii="Times New Roman"/>
          <w:b w:val="false"/>
          <w:i w:val="false"/>
          <w:color w:val="000000"/>
          <w:sz w:val="28"/>
        </w:rPr>
        <w:t xml:space="preserve">
23             1800     2000 </w:t>
      </w:r>
      <w:r>
        <w:br/>
      </w:r>
      <w:r>
        <w:rPr>
          <w:rFonts w:ascii="Times New Roman"/>
          <w:b w:val="false"/>
          <w:i w:val="false"/>
          <w:color w:val="000000"/>
          <w:sz w:val="28"/>
        </w:rPr>
        <w:t xml:space="preserve">
24 </w:t>
      </w:r>
      <w:r>
        <w:br/>
      </w:r>
      <w:r>
        <w:rPr>
          <w:rFonts w:ascii="Times New Roman"/>
          <w:b w:val="false"/>
          <w:i w:val="false"/>
          <w:color w:val="000000"/>
          <w:sz w:val="28"/>
        </w:rPr>
        <w:t xml:space="preserve">
25 </w:t>
      </w:r>
      <w:r>
        <w:br/>
      </w:r>
      <w:r>
        <w:rPr>
          <w:rFonts w:ascii="Times New Roman"/>
          <w:b w:val="false"/>
          <w:i w:val="false"/>
          <w:color w:val="000000"/>
          <w:sz w:val="28"/>
        </w:rPr>
        <w:t xml:space="preserve">
26 </w:t>
      </w:r>
      <w:r>
        <w:br/>
      </w:r>
      <w:r>
        <w:rPr>
          <w:rFonts w:ascii="Times New Roman"/>
          <w:b w:val="false"/>
          <w:i w:val="false"/>
          <w:color w:val="000000"/>
          <w:sz w:val="28"/>
        </w:rPr>
        <w:t xml:space="preserve">
27             6320     5360 </w:t>
      </w:r>
      <w:r>
        <w:br/>
      </w:r>
      <w:r>
        <w:rPr>
          <w:rFonts w:ascii="Times New Roman"/>
          <w:b w:val="false"/>
          <w:i w:val="false"/>
          <w:color w:val="000000"/>
          <w:sz w:val="28"/>
        </w:rPr>
        <w:t xml:space="preserve">
28            20986    75658 </w:t>
      </w:r>
      <w:r>
        <w:br/>
      </w:r>
      <w:r>
        <w:rPr>
          <w:rFonts w:ascii="Times New Roman"/>
          <w:b w:val="false"/>
          <w:i w:val="false"/>
          <w:color w:val="000000"/>
          <w:sz w:val="28"/>
        </w:rPr>
        <w:t xml:space="preserve">
29   25673    31334    45588 </w:t>
      </w:r>
      <w:r>
        <w:br/>
      </w:r>
      <w:r>
        <w:rPr>
          <w:rFonts w:ascii="Times New Roman"/>
          <w:b w:val="false"/>
          <w:i w:val="false"/>
          <w:color w:val="000000"/>
          <w:sz w:val="28"/>
        </w:rPr>
        <w:t xml:space="preserve">
    118989   225670   259706 </w:t>
      </w:r>
      <w:r>
        <w:br/>
      </w: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31-қосымша </w:t>
      </w:r>
    </w:p>
    <w:bookmarkStart w:name="z89" w:id="88"/>
    <w:p>
      <w:pPr>
        <w:spacing w:after="0"/>
        <w:ind w:left="0"/>
        <w:jc w:val="both"/>
      </w:pPr>
      <w:r>
        <w:rPr>
          <w:rFonts w:ascii="Times New Roman"/>
          <w:b w:val="false"/>
          <w:i w:val="false"/>
          <w:color w:val="000000"/>
          <w:sz w:val="28"/>
        </w:rPr>
        <w:t>
</w:t>
      </w:r>
      <w:r>
        <w:rPr>
          <w:rFonts w:ascii="Times New Roman"/>
          <w:b/>
          <w:i w:val="false"/>
          <w:color w:val="000000"/>
          <w:sz w:val="28"/>
        </w:rPr>
        <w:t xml:space="preserve">               2004-2006 жылдарға арналған дамудың аса </w:t>
      </w:r>
      <w:r>
        <w:br/>
      </w:r>
      <w:r>
        <w:rPr>
          <w:rFonts w:ascii="Times New Roman"/>
          <w:b w:val="false"/>
          <w:i w:val="false"/>
          <w:color w:val="000000"/>
          <w:sz w:val="28"/>
        </w:rPr>
        <w:t>
</w:t>
      </w:r>
      <w:r>
        <w:rPr>
          <w:rFonts w:ascii="Times New Roman"/>
          <w:b/>
          <w:i w:val="false"/>
          <w:color w:val="000000"/>
          <w:sz w:val="28"/>
        </w:rPr>
        <w:t xml:space="preserve">                  маңызды көрсеткіштерінің болжамы </w:t>
      </w:r>
      <w:r>
        <w:br/>
      </w:r>
      <w:r>
        <w:rPr>
          <w:rFonts w:ascii="Times New Roman"/>
          <w:b w:val="false"/>
          <w:i w:val="false"/>
          <w:color w:val="000000"/>
          <w:sz w:val="28"/>
        </w:rPr>
        <w:t>
</w:t>
      </w:r>
      <w:r>
        <w:rPr>
          <w:rFonts w:ascii="Times New Roman"/>
          <w:b/>
          <w:i w:val="false"/>
          <w:color w:val="000000"/>
          <w:sz w:val="28"/>
        </w:rPr>
        <w:t xml:space="preserve">                      ЖАҚ "Кедентасымалқызметі"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(заңды тұлғаның атауы) </w:t>
      </w:r>
      <w:r>
        <w:br/>
      </w:r>
      <w:r>
        <w:rPr>
          <w:rFonts w:ascii="Times New Roman"/>
          <w:b w:val="false"/>
          <w:i w:val="false"/>
          <w:color w:val="000000"/>
          <w:sz w:val="28"/>
        </w:rPr>
        <w:t xml:space="preserve">
                                                       1 ҰК нысаны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N|    Көрсеткіштер   |Өлшем| 2002 ж.|2003 ж. | 2003ж. | 2004ж.| </w:t>
      </w:r>
      <w:r>
        <w:br/>
      </w:r>
      <w:r>
        <w:rPr>
          <w:rFonts w:ascii="Times New Roman"/>
          <w:b w:val="false"/>
          <w:i w:val="false"/>
          <w:color w:val="000000"/>
          <w:sz w:val="28"/>
        </w:rPr>
        <w:t xml:space="preserve">
     |                   | бір.|        |        |   %    |       | </w:t>
      </w:r>
      <w:r>
        <w:br/>
      </w:r>
      <w:r>
        <w:rPr>
          <w:rFonts w:ascii="Times New Roman"/>
          <w:b w:val="false"/>
          <w:i w:val="false"/>
          <w:color w:val="000000"/>
          <w:sz w:val="28"/>
        </w:rPr>
        <w:t xml:space="preserve">
     |                   | лігі|  есеп  |бағалау | 2002ж. | болжам|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Шығарылған өнім     саны/  1088058  1178080    108%  1225203 </w:t>
      </w:r>
      <w:r>
        <w:br/>
      </w:r>
      <w:r>
        <w:rPr>
          <w:rFonts w:ascii="Times New Roman"/>
          <w:b w:val="false"/>
          <w:i w:val="false"/>
          <w:color w:val="000000"/>
          <w:sz w:val="28"/>
        </w:rPr>
        <w:t xml:space="preserve">
      (жұмыс, қызмет      құны </w:t>
      </w:r>
      <w:r>
        <w:br/>
      </w:r>
      <w:r>
        <w:rPr>
          <w:rFonts w:ascii="Times New Roman"/>
          <w:b w:val="false"/>
          <w:i w:val="false"/>
          <w:color w:val="000000"/>
          <w:sz w:val="28"/>
        </w:rPr>
        <w:t xml:space="preserve">
      көрсету) көлемі,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1.1    оның iшiнде         " </w:t>
      </w:r>
      <w:r>
        <w:br/>
      </w:r>
      <w:r>
        <w:rPr>
          <w:rFonts w:ascii="Times New Roman"/>
          <w:b w:val="false"/>
          <w:i w:val="false"/>
          <w:color w:val="000000"/>
          <w:sz w:val="28"/>
        </w:rPr>
        <w:t xml:space="preserve">
       түрлерi бойынша </w:t>
      </w:r>
      <w:r>
        <w:br/>
      </w:r>
      <w:r>
        <w:rPr>
          <w:rFonts w:ascii="Times New Roman"/>
          <w:b w:val="false"/>
          <w:i w:val="false"/>
          <w:color w:val="000000"/>
          <w:sz w:val="28"/>
        </w:rPr>
        <w:t xml:space="preserve">
2.    Экспорт барлығы:     " </w:t>
      </w:r>
      <w:r>
        <w:br/>
      </w:r>
      <w:r>
        <w:rPr>
          <w:rFonts w:ascii="Times New Roman"/>
          <w:b w:val="false"/>
          <w:i w:val="false"/>
          <w:color w:val="000000"/>
          <w:sz w:val="28"/>
        </w:rPr>
        <w:t xml:space="preserve">
2.1    оның iшiнде, ТМД    " </w:t>
      </w:r>
      <w:r>
        <w:br/>
      </w:r>
      <w:r>
        <w:rPr>
          <w:rFonts w:ascii="Times New Roman"/>
          <w:b w:val="false"/>
          <w:i w:val="false"/>
          <w:color w:val="000000"/>
          <w:sz w:val="28"/>
        </w:rPr>
        <w:t xml:space="preserve">
       елдерi </w:t>
      </w:r>
      <w:r>
        <w:br/>
      </w:r>
      <w:r>
        <w:rPr>
          <w:rFonts w:ascii="Times New Roman"/>
          <w:b w:val="false"/>
          <w:i w:val="false"/>
          <w:color w:val="000000"/>
          <w:sz w:val="28"/>
        </w:rPr>
        <w:t xml:space="preserve">
2.2     алыс шетелдер      " </w:t>
      </w:r>
      <w:r>
        <w:br/>
      </w:r>
      <w:r>
        <w:rPr>
          <w:rFonts w:ascii="Times New Roman"/>
          <w:b w:val="false"/>
          <w:i w:val="false"/>
          <w:color w:val="000000"/>
          <w:sz w:val="28"/>
        </w:rPr>
        <w:t xml:space="preserve">
2.3    өнiм түрлерi        "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3.    Импорт барлығы:       </w:t>
      </w:r>
      <w:r>
        <w:br/>
      </w:r>
      <w:r>
        <w:rPr>
          <w:rFonts w:ascii="Times New Roman"/>
          <w:b w:val="false"/>
          <w:i w:val="false"/>
          <w:color w:val="000000"/>
          <w:sz w:val="28"/>
        </w:rPr>
        <w:t xml:space="preserve">
3.1    оның iшiнде, ТМД    " </w:t>
      </w:r>
      <w:r>
        <w:br/>
      </w:r>
      <w:r>
        <w:rPr>
          <w:rFonts w:ascii="Times New Roman"/>
          <w:b w:val="false"/>
          <w:i w:val="false"/>
          <w:color w:val="000000"/>
          <w:sz w:val="28"/>
        </w:rPr>
        <w:t xml:space="preserve">
       елдерi </w:t>
      </w:r>
      <w:r>
        <w:br/>
      </w:r>
      <w:r>
        <w:rPr>
          <w:rFonts w:ascii="Times New Roman"/>
          <w:b w:val="false"/>
          <w:i w:val="false"/>
          <w:color w:val="000000"/>
          <w:sz w:val="28"/>
        </w:rPr>
        <w:t xml:space="preserve">
3.2     алыс шетел         " </w:t>
      </w:r>
      <w:r>
        <w:br/>
      </w:r>
      <w:r>
        <w:rPr>
          <w:rFonts w:ascii="Times New Roman"/>
          <w:b w:val="false"/>
          <w:i w:val="false"/>
          <w:color w:val="000000"/>
          <w:sz w:val="28"/>
        </w:rPr>
        <w:t xml:space="preserve">
3.3    өнiм түрлерi        "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4.    Қаржыландырудың     мың         0   103000           148300 </w:t>
      </w:r>
      <w:r>
        <w:br/>
      </w:r>
      <w:r>
        <w:rPr>
          <w:rFonts w:ascii="Times New Roman"/>
          <w:b w:val="false"/>
          <w:i w:val="false"/>
          <w:color w:val="000000"/>
          <w:sz w:val="28"/>
        </w:rPr>
        <w:t xml:space="preserve">
      барлық көздерiнiң   теңге </w:t>
      </w:r>
      <w:r>
        <w:br/>
      </w:r>
      <w:r>
        <w:rPr>
          <w:rFonts w:ascii="Times New Roman"/>
          <w:b w:val="false"/>
          <w:i w:val="false"/>
          <w:color w:val="000000"/>
          <w:sz w:val="28"/>
        </w:rPr>
        <w:t xml:space="preserve">
      есебiнен негізгі </w:t>
      </w:r>
      <w:r>
        <w:br/>
      </w:r>
      <w:r>
        <w:rPr>
          <w:rFonts w:ascii="Times New Roman"/>
          <w:b w:val="false"/>
          <w:i w:val="false"/>
          <w:color w:val="000000"/>
          <w:sz w:val="28"/>
        </w:rPr>
        <w:t xml:space="preserve">
      капиталға </w:t>
      </w:r>
      <w:r>
        <w:br/>
      </w:r>
      <w:r>
        <w:rPr>
          <w:rFonts w:ascii="Times New Roman"/>
          <w:b w:val="false"/>
          <w:i w:val="false"/>
          <w:color w:val="000000"/>
          <w:sz w:val="28"/>
        </w:rPr>
        <w:t xml:space="preserve">
4.1   заемдық қаражат      "               103000           148300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4.1.1  оның iшiнде, мем.   " </w:t>
      </w:r>
      <w:r>
        <w:br/>
      </w:r>
      <w:r>
        <w:rPr>
          <w:rFonts w:ascii="Times New Roman"/>
          <w:b w:val="false"/>
          <w:i w:val="false"/>
          <w:color w:val="000000"/>
          <w:sz w:val="28"/>
        </w:rPr>
        <w:t xml:space="preserve">
       лекеттік бюджет </w:t>
      </w:r>
      <w:r>
        <w:br/>
      </w:r>
      <w:r>
        <w:rPr>
          <w:rFonts w:ascii="Times New Roman"/>
          <w:b w:val="false"/>
          <w:i w:val="false"/>
          <w:color w:val="000000"/>
          <w:sz w:val="28"/>
        </w:rPr>
        <w:t xml:space="preserve">
       қаражаты </w:t>
      </w:r>
      <w:r>
        <w:br/>
      </w:r>
      <w:r>
        <w:rPr>
          <w:rFonts w:ascii="Times New Roman"/>
          <w:b w:val="false"/>
          <w:i w:val="false"/>
          <w:color w:val="000000"/>
          <w:sz w:val="28"/>
        </w:rPr>
        <w:t xml:space="preserve">
4.2   өз қаражаты          "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5.    Табыстар, барлығы    "     1088058  1178080    108%  1225203 </w:t>
      </w:r>
      <w:r>
        <w:br/>
      </w:r>
      <w:r>
        <w:rPr>
          <w:rFonts w:ascii="Times New Roman"/>
          <w:b w:val="false"/>
          <w:i w:val="false"/>
          <w:color w:val="000000"/>
          <w:sz w:val="28"/>
        </w:rPr>
        <w:t xml:space="preserve">
6.    шығыстар, барлығы    "      962316  1061221    110%  1103669 </w:t>
      </w:r>
      <w:r>
        <w:br/>
      </w:r>
      <w:r>
        <w:rPr>
          <w:rFonts w:ascii="Times New Roman"/>
          <w:b w:val="false"/>
          <w:i w:val="false"/>
          <w:color w:val="000000"/>
          <w:sz w:val="28"/>
        </w:rPr>
        <w:t xml:space="preserve">
7.    Негiзгi қызметтен    "     1038131  1176311    113%  1223363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8.    Өткiзілген дайын     "      507927   464410     91%   482986 </w:t>
      </w:r>
      <w:r>
        <w:br/>
      </w:r>
      <w:r>
        <w:rPr>
          <w:rFonts w:ascii="Times New Roman"/>
          <w:b w:val="false"/>
          <w:i w:val="false"/>
          <w:color w:val="000000"/>
          <w:sz w:val="28"/>
        </w:rPr>
        <w:t xml:space="preserve">
      өнiмнiң (тауарлар. </w:t>
      </w:r>
      <w:r>
        <w:br/>
      </w:r>
      <w:r>
        <w:rPr>
          <w:rFonts w:ascii="Times New Roman"/>
          <w:b w:val="false"/>
          <w:i w:val="false"/>
          <w:color w:val="000000"/>
          <w:sz w:val="28"/>
        </w:rPr>
        <w:t xml:space="preserve">
      дың, жұмыстардың, </w:t>
      </w:r>
      <w:r>
        <w:br/>
      </w:r>
      <w:r>
        <w:rPr>
          <w:rFonts w:ascii="Times New Roman"/>
          <w:b w:val="false"/>
          <w:i w:val="false"/>
          <w:color w:val="000000"/>
          <w:sz w:val="28"/>
        </w:rPr>
        <w:t xml:space="preserve">
      қызмет көрсетулер. </w:t>
      </w:r>
      <w:r>
        <w:br/>
      </w:r>
      <w:r>
        <w:rPr>
          <w:rFonts w:ascii="Times New Roman"/>
          <w:b w:val="false"/>
          <w:i w:val="false"/>
          <w:color w:val="000000"/>
          <w:sz w:val="28"/>
        </w:rPr>
        <w:t xml:space="preserve">
      дiң) өзiндiк құны: </w:t>
      </w:r>
      <w:r>
        <w:br/>
      </w:r>
      <w:r>
        <w:rPr>
          <w:rFonts w:ascii="Times New Roman"/>
          <w:b w:val="false"/>
          <w:i w:val="false"/>
          <w:color w:val="000000"/>
          <w:sz w:val="28"/>
        </w:rPr>
        <w:t xml:space="preserve">
9.    Жалпы жиынтық табыс  "      530204   711901    134%   740377 </w:t>
      </w:r>
      <w:r>
        <w:br/>
      </w:r>
      <w:r>
        <w:rPr>
          <w:rFonts w:ascii="Times New Roman"/>
          <w:b w:val="false"/>
          <w:i w:val="false"/>
          <w:color w:val="000000"/>
          <w:sz w:val="28"/>
        </w:rPr>
        <w:t xml:space="preserve">
10.   Кезең шығыстары,     "      365650   546728    150%   568597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10.1   жалпы және әкiмші.  "      365650   546728    150%   568597 </w:t>
      </w:r>
      <w:r>
        <w:br/>
      </w:r>
      <w:r>
        <w:rPr>
          <w:rFonts w:ascii="Times New Roman"/>
          <w:b w:val="false"/>
          <w:i w:val="false"/>
          <w:color w:val="000000"/>
          <w:sz w:val="28"/>
        </w:rPr>
        <w:t xml:space="preserve">
       лiк шығыстары </w:t>
      </w:r>
      <w:r>
        <w:br/>
      </w:r>
      <w:r>
        <w:rPr>
          <w:rFonts w:ascii="Times New Roman"/>
          <w:b w:val="false"/>
          <w:i w:val="false"/>
          <w:color w:val="000000"/>
          <w:sz w:val="28"/>
        </w:rPr>
        <w:t xml:space="preserve">
10.2   дайын өнiмдi        " </w:t>
      </w:r>
      <w:r>
        <w:br/>
      </w:r>
      <w:r>
        <w:rPr>
          <w:rFonts w:ascii="Times New Roman"/>
          <w:b w:val="false"/>
          <w:i w:val="false"/>
          <w:color w:val="000000"/>
          <w:sz w:val="28"/>
        </w:rPr>
        <w:t xml:space="preserve">
       (товарларды, жұмыс. </w:t>
      </w:r>
      <w:r>
        <w:br/>
      </w:r>
      <w:r>
        <w:rPr>
          <w:rFonts w:ascii="Times New Roman"/>
          <w:b w:val="false"/>
          <w:i w:val="false"/>
          <w:color w:val="000000"/>
          <w:sz w:val="28"/>
        </w:rPr>
        <w:t xml:space="preserve">
       тарды, қызмет көр. </w:t>
      </w:r>
      <w:r>
        <w:br/>
      </w:r>
      <w:r>
        <w:rPr>
          <w:rFonts w:ascii="Times New Roman"/>
          <w:b w:val="false"/>
          <w:i w:val="false"/>
          <w:color w:val="000000"/>
          <w:sz w:val="28"/>
        </w:rPr>
        <w:t xml:space="preserve">
       сетулердi) </w:t>
      </w:r>
      <w:r>
        <w:br/>
      </w:r>
      <w:r>
        <w:rPr>
          <w:rFonts w:ascii="Times New Roman"/>
          <w:b w:val="false"/>
          <w:i w:val="false"/>
          <w:color w:val="000000"/>
          <w:sz w:val="28"/>
        </w:rPr>
        <w:t xml:space="preserve">
10.3   сыйақы түрiндегi    "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   Салық салынатын      "      204293   166942     82%   173620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12.   Корпорациялық табыс  "       78551    50083     64%    52086 </w:t>
      </w:r>
      <w:r>
        <w:br/>
      </w:r>
      <w:r>
        <w:rPr>
          <w:rFonts w:ascii="Times New Roman"/>
          <w:b w:val="false"/>
          <w:i w:val="false"/>
          <w:color w:val="000000"/>
          <w:sz w:val="28"/>
        </w:rPr>
        <w:t xml:space="preserve">
      салығы </w:t>
      </w:r>
      <w:r>
        <w:br/>
      </w:r>
      <w:r>
        <w:rPr>
          <w:rFonts w:ascii="Times New Roman"/>
          <w:b w:val="false"/>
          <w:i w:val="false"/>
          <w:color w:val="000000"/>
          <w:sz w:val="28"/>
        </w:rPr>
        <w:t xml:space="preserve">
13.   Таза табыс (залал)   "      125742   116859     93%   121534 </w:t>
      </w:r>
      <w:r>
        <w:br/>
      </w:r>
      <w:r>
        <w:rPr>
          <w:rFonts w:ascii="Times New Roman"/>
          <w:b w:val="false"/>
          <w:i w:val="false"/>
          <w:color w:val="000000"/>
          <w:sz w:val="28"/>
        </w:rPr>
        <w:t xml:space="preserve">
14.   Дивидендтер,         " </w:t>
      </w:r>
      <w:r>
        <w:br/>
      </w:r>
      <w:r>
        <w:rPr>
          <w:rFonts w:ascii="Times New Roman"/>
          <w:b w:val="false"/>
          <w:i w:val="false"/>
          <w:color w:val="000000"/>
          <w:sz w:val="28"/>
        </w:rPr>
        <w:t xml:space="preserve">
      барлығы                          0    11686            12153 </w:t>
      </w:r>
      <w:r>
        <w:br/>
      </w:r>
      <w:r>
        <w:rPr>
          <w:rFonts w:ascii="Times New Roman"/>
          <w:b w:val="false"/>
          <w:i w:val="false"/>
          <w:color w:val="000000"/>
          <w:sz w:val="28"/>
        </w:rPr>
        <w:t xml:space="preserve">
14.1   оның iшiнде, ак.    мың         0        0                0 </w:t>
      </w:r>
      <w:r>
        <w:br/>
      </w:r>
      <w:r>
        <w:rPr>
          <w:rFonts w:ascii="Times New Roman"/>
          <w:b w:val="false"/>
          <w:i w:val="false"/>
          <w:color w:val="000000"/>
          <w:sz w:val="28"/>
        </w:rPr>
        <w:t xml:space="preserve">
       циялардың </w:t>
      </w:r>
      <w:r>
        <w:br/>
      </w:r>
      <w:r>
        <w:rPr>
          <w:rFonts w:ascii="Times New Roman"/>
          <w:b w:val="false"/>
          <w:i w:val="false"/>
          <w:color w:val="000000"/>
          <w:sz w:val="28"/>
        </w:rPr>
        <w:t xml:space="preserve">
15.   Пайдадан аударымдар  % </w:t>
      </w:r>
      <w:r>
        <w:br/>
      </w:r>
      <w:r>
        <w:rPr>
          <w:rFonts w:ascii="Times New Roman"/>
          <w:b w:val="false"/>
          <w:i w:val="false"/>
          <w:color w:val="000000"/>
          <w:sz w:val="28"/>
        </w:rPr>
        <w:t xml:space="preserve">
      нормативтерi* </w:t>
      </w:r>
      <w:r>
        <w:br/>
      </w:r>
      <w:r>
        <w:rPr>
          <w:rFonts w:ascii="Times New Roman"/>
          <w:b w:val="false"/>
          <w:i w:val="false"/>
          <w:color w:val="000000"/>
          <w:sz w:val="28"/>
        </w:rPr>
        <w:t xml:space="preserve">
16.   Қызметтің рента.     "         21%      16%              16% </w:t>
      </w:r>
      <w:r>
        <w:br/>
      </w:r>
      <w:r>
        <w:rPr>
          <w:rFonts w:ascii="Times New Roman"/>
          <w:b w:val="false"/>
          <w:i w:val="false"/>
          <w:color w:val="000000"/>
          <w:sz w:val="28"/>
        </w:rPr>
        <w:t xml:space="preserve">
      бельділiгi </w:t>
      </w:r>
      <w:r>
        <w:br/>
      </w:r>
      <w:r>
        <w:rPr>
          <w:rFonts w:ascii="Times New Roman"/>
          <w:b w:val="false"/>
          <w:i w:val="false"/>
          <w:color w:val="000000"/>
          <w:sz w:val="28"/>
        </w:rPr>
        <w:t xml:space="preserve">
17.   Материалдық емес    мың      60878    76780    126%    79851 </w:t>
      </w:r>
      <w:r>
        <w:br/>
      </w:r>
      <w:r>
        <w:rPr>
          <w:rFonts w:ascii="Times New Roman"/>
          <w:b w:val="false"/>
          <w:i w:val="false"/>
          <w:color w:val="000000"/>
          <w:sz w:val="28"/>
        </w:rPr>
        <w:t xml:space="preserve">
      активтер мен не.    теңге </w:t>
      </w:r>
      <w:r>
        <w:br/>
      </w:r>
      <w:r>
        <w:rPr>
          <w:rFonts w:ascii="Times New Roman"/>
          <w:b w:val="false"/>
          <w:i w:val="false"/>
          <w:color w:val="000000"/>
          <w:sz w:val="28"/>
        </w:rPr>
        <w:t xml:space="preserve">
      гізгі қаражатқа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18.   Компания қызметкер. адам       976     1235    127%     1284 </w:t>
      </w:r>
      <w:r>
        <w:br/>
      </w:r>
      <w:r>
        <w:rPr>
          <w:rFonts w:ascii="Times New Roman"/>
          <w:b w:val="false"/>
          <w:i w:val="false"/>
          <w:color w:val="000000"/>
          <w:sz w:val="28"/>
        </w:rPr>
        <w:t xml:space="preserve">
      лерiнiң саны,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18.1  Орталық аппарат      "          87      125    144%      130 </w:t>
      </w:r>
      <w:r>
        <w:br/>
      </w:r>
      <w:r>
        <w:rPr>
          <w:rFonts w:ascii="Times New Roman"/>
          <w:b w:val="false"/>
          <w:i w:val="false"/>
          <w:color w:val="000000"/>
          <w:sz w:val="28"/>
        </w:rPr>
        <w:t xml:space="preserve">
      қызметкерлерiнiң </w:t>
      </w:r>
      <w:r>
        <w:br/>
      </w:r>
      <w:r>
        <w:rPr>
          <w:rFonts w:ascii="Times New Roman"/>
          <w:b w:val="false"/>
          <w:i w:val="false"/>
          <w:color w:val="000000"/>
          <w:sz w:val="28"/>
        </w:rPr>
        <w:t xml:space="preserve">
      саны </w:t>
      </w:r>
      <w:r>
        <w:br/>
      </w:r>
      <w:r>
        <w:rPr>
          <w:rFonts w:ascii="Times New Roman"/>
          <w:b w:val="false"/>
          <w:i w:val="false"/>
          <w:color w:val="000000"/>
          <w:sz w:val="28"/>
        </w:rPr>
        <w:t xml:space="preserve">
19.   Жалақы қоры         мың     253598   446760    176%   464630 </w:t>
      </w:r>
      <w:r>
        <w:br/>
      </w:r>
      <w:r>
        <w:rPr>
          <w:rFonts w:ascii="Times New Roman"/>
          <w:b w:val="false"/>
          <w:i w:val="false"/>
          <w:color w:val="000000"/>
          <w:sz w:val="28"/>
        </w:rPr>
        <w:t xml:space="preserve">
20.   Компания бойынша     "          22       30    139%       30 </w:t>
      </w:r>
      <w:r>
        <w:br/>
      </w:r>
      <w:r>
        <w:rPr>
          <w:rFonts w:ascii="Times New Roman"/>
          <w:b w:val="false"/>
          <w:i w:val="false"/>
          <w:color w:val="000000"/>
          <w:sz w:val="28"/>
        </w:rPr>
        <w:t xml:space="preserve">
      тұтастай алғанда </w:t>
      </w:r>
      <w:r>
        <w:br/>
      </w:r>
      <w:r>
        <w:rPr>
          <w:rFonts w:ascii="Times New Roman"/>
          <w:b w:val="false"/>
          <w:i w:val="false"/>
          <w:color w:val="000000"/>
          <w:sz w:val="28"/>
        </w:rPr>
        <w:t xml:space="preserve">
      орташа айлық жалақы </w:t>
      </w:r>
      <w:r>
        <w:br/>
      </w:r>
      <w:r>
        <w:rPr>
          <w:rFonts w:ascii="Times New Roman"/>
          <w:b w:val="false"/>
          <w:i w:val="false"/>
          <w:color w:val="000000"/>
          <w:sz w:val="28"/>
        </w:rPr>
        <w:t xml:space="preserve">
20.1   оның iшiнде,       теңге       52       41     78%       41 </w:t>
      </w:r>
      <w:r>
        <w:br/>
      </w:r>
      <w:r>
        <w:rPr>
          <w:rFonts w:ascii="Times New Roman"/>
          <w:b w:val="false"/>
          <w:i w:val="false"/>
          <w:color w:val="000000"/>
          <w:sz w:val="28"/>
        </w:rPr>
        <w:t xml:space="preserve">
       орталық аппарат </w:t>
      </w:r>
      <w:r>
        <w:br/>
      </w:r>
      <w:r>
        <w:rPr>
          <w:rFonts w:ascii="Times New Roman"/>
          <w:b w:val="false"/>
          <w:i w:val="false"/>
          <w:color w:val="000000"/>
          <w:sz w:val="28"/>
        </w:rPr>
        <w:t xml:space="preserve">
       қызметкерлерi </w:t>
      </w:r>
      <w:r>
        <w:br/>
      </w:r>
      <w:r>
        <w:rPr>
          <w:rFonts w:ascii="Times New Roman"/>
          <w:b w:val="false"/>
          <w:i w:val="false"/>
          <w:color w:val="000000"/>
          <w:sz w:val="28"/>
        </w:rPr>
        <w:t xml:space="preserve">
21.   Өнiмнiң (жұмыстың,  бірлік </w:t>
      </w:r>
      <w:r>
        <w:br/>
      </w:r>
      <w:r>
        <w:rPr>
          <w:rFonts w:ascii="Times New Roman"/>
          <w:b w:val="false"/>
          <w:i w:val="false"/>
          <w:color w:val="000000"/>
          <w:sz w:val="28"/>
        </w:rPr>
        <w:t xml:space="preserve">
      қызмет көрсетудің)  үшін </w:t>
      </w:r>
      <w:r>
        <w:br/>
      </w:r>
      <w:r>
        <w:rPr>
          <w:rFonts w:ascii="Times New Roman"/>
          <w:b w:val="false"/>
          <w:i w:val="false"/>
          <w:color w:val="000000"/>
          <w:sz w:val="28"/>
        </w:rPr>
        <w:t xml:space="preserve">
      бiрлігіне тарифтер </w:t>
      </w:r>
      <w:r>
        <w:br/>
      </w:r>
      <w:r>
        <w:rPr>
          <w:rFonts w:ascii="Times New Roman"/>
          <w:b w:val="false"/>
          <w:i w:val="false"/>
          <w:color w:val="000000"/>
          <w:sz w:val="28"/>
        </w:rPr>
        <w:t xml:space="preserve">
21.1   бұрынғы кезеңге      % </w:t>
      </w:r>
      <w:r>
        <w:br/>
      </w:r>
      <w:r>
        <w:rPr>
          <w:rFonts w:ascii="Times New Roman"/>
          <w:b w:val="false"/>
          <w:i w:val="false"/>
          <w:color w:val="000000"/>
          <w:sz w:val="28"/>
        </w:rPr>
        <w:t xml:space="preserve">
       тарифтердің (баға. </w:t>
      </w:r>
      <w:r>
        <w:br/>
      </w:r>
      <w:r>
        <w:rPr>
          <w:rFonts w:ascii="Times New Roman"/>
          <w:b w:val="false"/>
          <w:i w:val="false"/>
          <w:color w:val="000000"/>
          <w:sz w:val="28"/>
        </w:rPr>
        <w:t xml:space="preserve">
       лардың) өзгеруі </w:t>
      </w:r>
      <w:r>
        <w:br/>
      </w:r>
      <w:r>
        <w:rPr>
          <w:rFonts w:ascii="Times New Roman"/>
          <w:b w:val="false"/>
          <w:i w:val="false"/>
          <w:color w:val="000000"/>
          <w:sz w:val="28"/>
        </w:rPr>
        <w:t xml:space="preserve">
22.   Кредиторлық берешек мың     524261   540300    103%   561900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23.   Дебиторлық берешек   "      427035   458150    107%   476500 </w:t>
      </w:r>
      <w:r>
        <w:br/>
      </w:r>
      <w:r>
        <w:rPr>
          <w:rFonts w:ascii="Times New Roman"/>
          <w:b w:val="false"/>
          <w:i w:val="false"/>
          <w:color w:val="000000"/>
          <w:sz w:val="28"/>
        </w:rPr>
        <w:t xml:space="preserve">
___________________________________________________________________ </w:t>
      </w:r>
    </w:p>
    <w:bookmarkEnd w:id="88"/>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Р/с N| 2005ж. | 2006 ж. | 2006 ж.|2006 ж. </w:t>
      </w:r>
      <w:r>
        <w:br/>
      </w:r>
      <w:r>
        <w:rPr>
          <w:rFonts w:ascii="Times New Roman"/>
          <w:b w:val="false"/>
          <w:i w:val="false"/>
          <w:color w:val="000000"/>
          <w:sz w:val="28"/>
        </w:rPr>
        <w:t xml:space="preserve">
     |        |         |    %   | % </w:t>
      </w:r>
      <w:r>
        <w:br/>
      </w:r>
      <w:r>
        <w:rPr>
          <w:rFonts w:ascii="Times New Roman"/>
          <w:b w:val="false"/>
          <w:i w:val="false"/>
          <w:color w:val="000000"/>
          <w:sz w:val="28"/>
        </w:rPr>
        <w:t xml:space="preserve">
     | болжам | болжам  | 2002 ж.|2003 ж.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А       6        7         8      9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1.     1261959  1287198     118%     109% </w:t>
      </w:r>
      <w:r>
        <w:br/>
      </w:r>
      <w:r>
        <w:rPr>
          <w:rFonts w:ascii="Times New Roman"/>
          <w:b w:val="false"/>
          <w:i w:val="false"/>
          <w:color w:val="000000"/>
          <w:sz w:val="28"/>
        </w:rPr>
        <w:t xml:space="preserve">
1.1 </w:t>
      </w:r>
      <w:r>
        <w:br/>
      </w:r>
      <w:r>
        <w:rPr>
          <w:rFonts w:ascii="Times New Roman"/>
          <w:b w:val="false"/>
          <w:i w:val="false"/>
          <w:color w:val="000000"/>
          <w:sz w:val="28"/>
        </w:rPr>
        <w:t xml:space="preserve">
2.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3. </w:t>
      </w:r>
      <w:r>
        <w:br/>
      </w:r>
      <w:r>
        <w:rPr>
          <w:rFonts w:ascii="Times New Roman"/>
          <w:b w:val="false"/>
          <w:i w:val="false"/>
          <w:color w:val="000000"/>
          <w:sz w:val="28"/>
        </w:rPr>
        <w:t xml:space="preserve">
3.1 </w:t>
      </w:r>
      <w:r>
        <w:br/>
      </w:r>
      <w:r>
        <w:rPr>
          <w:rFonts w:ascii="Times New Roman"/>
          <w:b w:val="false"/>
          <w:i w:val="false"/>
          <w:color w:val="000000"/>
          <w:sz w:val="28"/>
        </w:rPr>
        <w:t xml:space="preserve">
3.2 </w:t>
      </w:r>
      <w:r>
        <w:br/>
      </w:r>
      <w:r>
        <w:rPr>
          <w:rFonts w:ascii="Times New Roman"/>
          <w:b w:val="false"/>
          <w:i w:val="false"/>
          <w:color w:val="000000"/>
          <w:sz w:val="28"/>
        </w:rPr>
        <w:t xml:space="preserve">
3.3 </w:t>
      </w:r>
      <w:r>
        <w:br/>
      </w:r>
      <w:r>
        <w:rPr>
          <w:rFonts w:ascii="Times New Roman"/>
          <w:b w:val="false"/>
          <w:i w:val="false"/>
          <w:color w:val="000000"/>
          <w:sz w:val="28"/>
        </w:rPr>
        <w:t xml:space="preserve">
4.       45300    39400               38% </w:t>
      </w:r>
      <w:r>
        <w:br/>
      </w:r>
      <w:r>
        <w:rPr>
          <w:rFonts w:ascii="Times New Roman"/>
          <w:b w:val="false"/>
          <w:i w:val="false"/>
          <w:color w:val="000000"/>
          <w:sz w:val="28"/>
        </w:rPr>
        <w:t xml:space="preserve">
4.1      45300    39400               38% </w:t>
      </w:r>
      <w:r>
        <w:br/>
      </w:r>
      <w:r>
        <w:rPr>
          <w:rFonts w:ascii="Times New Roman"/>
          <w:b w:val="false"/>
          <w:i w:val="false"/>
          <w:color w:val="000000"/>
          <w:sz w:val="28"/>
        </w:rPr>
        <w:t xml:space="preserve">
4.1.1 </w:t>
      </w:r>
      <w:r>
        <w:br/>
      </w:r>
      <w:r>
        <w:rPr>
          <w:rFonts w:ascii="Times New Roman"/>
          <w:b w:val="false"/>
          <w:i w:val="false"/>
          <w:color w:val="000000"/>
          <w:sz w:val="28"/>
        </w:rPr>
        <w:t xml:space="preserve">
4.2 </w:t>
      </w:r>
      <w:r>
        <w:br/>
      </w:r>
      <w:r>
        <w:rPr>
          <w:rFonts w:ascii="Times New Roman"/>
          <w:b w:val="false"/>
          <w:i w:val="false"/>
          <w:color w:val="000000"/>
          <w:sz w:val="28"/>
        </w:rPr>
        <w:t xml:space="preserve">
5.     1261959  1287198     118%     109% </w:t>
      </w:r>
      <w:r>
        <w:br/>
      </w:r>
      <w:r>
        <w:rPr>
          <w:rFonts w:ascii="Times New Roman"/>
          <w:b w:val="false"/>
          <w:i w:val="false"/>
          <w:color w:val="000000"/>
          <w:sz w:val="28"/>
        </w:rPr>
        <w:t xml:space="preserve">
6.     1136780  1159515     120%     109% </w:t>
      </w:r>
      <w:r>
        <w:br/>
      </w:r>
      <w:r>
        <w:rPr>
          <w:rFonts w:ascii="Times New Roman"/>
          <w:b w:val="false"/>
          <w:i w:val="false"/>
          <w:color w:val="000000"/>
          <w:sz w:val="28"/>
        </w:rPr>
        <w:t xml:space="preserve">
7.     1260064  1285266     124%     109% </w:t>
      </w:r>
      <w:r>
        <w:br/>
      </w:r>
      <w:r>
        <w:rPr>
          <w:rFonts w:ascii="Times New Roman"/>
          <w:b w:val="false"/>
          <w:i w:val="false"/>
          <w:color w:val="000000"/>
          <w:sz w:val="28"/>
        </w:rPr>
        <w:t xml:space="preserve">
8.      497476   507426     100%     109% </w:t>
      </w:r>
      <w:r>
        <w:br/>
      </w:r>
      <w:r>
        <w:rPr>
          <w:rFonts w:ascii="Times New Roman"/>
          <w:b w:val="false"/>
          <w:i w:val="false"/>
          <w:color w:val="000000"/>
          <w:sz w:val="28"/>
        </w:rPr>
        <w:t xml:space="preserve">
9.      762588   777840     147%     109% </w:t>
      </w:r>
      <w:r>
        <w:br/>
      </w:r>
      <w:r>
        <w:rPr>
          <w:rFonts w:ascii="Times New Roman"/>
          <w:b w:val="false"/>
          <w:i w:val="false"/>
          <w:color w:val="000000"/>
          <w:sz w:val="28"/>
        </w:rPr>
        <w:t xml:space="preserve">
10.     585655   597368     163%     109% </w:t>
      </w:r>
      <w:r>
        <w:br/>
      </w:r>
      <w:r>
        <w:rPr>
          <w:rFonts w:ascii="Times New Roman"/>
          <w:b w:val="false"/>
          <w:i w:val="false"/>
          <w:color w:val="000000"/>
          <w:sz w:val="28"/>
        </w:rPr>
        <w:t xml:space="preserve">
10.1    585655   597368     163%     109% </w:t>
      </w:r>
      <w:r>
        <w:br/>
      </w:r>
      <w:r>
        <w:rPr>
          <w:rFonts w:ascii="Times New Roman"/>
          <w:b w:val="false"/>
          <w:i w:val="false"/>
          <w:color w:val="000000"/>
          <w:sz w:val="28"/>
        </w:rPr>
        <w:t xml:space="preserve">
10.2 </w:t>
      </w:r>
      <w:r>
        <w:br/>
      </w:r>
      <w:r>
        <w:rPr>
          <w:rFonts w:ascii="Times New Roman"/>
          <w:b w:val="false"/>
          <w:i w:val="false"/>
          <w:color w:val="000000"/>
          <w:sz w:val="28"/>
        </w:rPr>
        <w:t xml:space="preserve">
10.3 </w:t>
      </w:r>
      <w:r>
        <w:br/>
      </w:r>
      <w:r>
        <w:rPr>
          <w:rFonts w:ascii="Times New Roman"/>
          <w:b w:val="false"/>
          <w:i w:val="false"/>
          <w:color w:val="000000"/>
          <w:sz w:val="28"/>
        </w:rPr>
        <w:t xml:space="preserve">
11.     178828   182405      89%     109% </w:t>
      </w:r>
      <w:r>
        <w:br/>
      </w:r>
      <w:r>
        <w:rPr>
          <w:rFonts w:ascii="Times New Roman"/>
          <w:b w:val="false"/>
          <w:i w:val="false"/>
          <w:color w:val="000000"/>
          <w:sz w:val="28"/>
        </w:rPr>
        <w:t xml:space="preserve">
12.      53648    54721      70%     109% </w:t>
      </w:r>
      <w:r>
        <w:br/>
      </w:r>
      <w:r>
        <w:rPr>
          <w:rFonts w:ascii="Times New Roman"/>
          <w:b w:val="false"/>
          <w:i w:val="false"/>
          <w:color w:val="000000"/>
          <w:sz w:val="28"/>
        </w:rPr>
        <w:t xml:space="preserve">
13.     125180   127683     102%     109% </w:t>
      </w:r>
      <w:r>
        <w:br/>
      </w:r>
      <w:r>
        <w:rPr>
          <w:rFonts w:ascii="Times New Roman"/>
          <w:b w:val="false"/>
          <w:i w:val="false"/>
          <w:color w:val="000000"/>
          <w:sz w:val="28"/>
        </w:rPr>
        <w:t xml:space="preserve">
14.      12518    12768              109% </w:t>
      </w:r>
      <w:r>
        <w:br/>
      </w:r>
      <w:r>
        <w:rPr>
          <w:rFonts w:ascii="Times New Roman"/>
          <w:b w:val="false"/>
          <w:i w:val="false"/>
          <w:color w:val="000000"/>
          <w:sz w:val="28"/>
        </w:rPr>
        <w:t xml:space="preserve">
14.1         0        0 </w:t>
      </w:r>
      <w:r>
        <w:br/>
      </w:r>
      <w:r>
        <w:rPr>
          <w:rFonts w:ascii="Times New Roman"/>
          <w:b w:val="false"/>
          <w:i w:val="false"/>
          <w:color w:val="000000"/>
          <w:sz w:val="28"/>
        </w:rPr>
        <w:t xml:space="preserve">
15. </w:t>
      </w:r>
      <w:r>
        <w:br/>
      </w:r>
      <w:r>
        <w:rPr>
          <w:rFonts w:ascii="Times New Roman"/>
          <w:b w:val="false"/>
          <w:i w:val="false"/>
          <w:color w:val="000000"/>
          <w:sz w:val="28"/>
        </w:rPr>
        <w:t xml:space="preserve">
16.        16%      16% </w:t>
      </w:r>
      <w:r>
        <w:br/>
      </w:r>
      <w:r>
        <w:rPr>
          <w:rFonts w:ascii="Times New Roman"/>
          <w:b w:val="false"/>
          <w:i w:val="false"/>
          <w:color w:val="000000"/>
          <w:sz w:val="28"/>
        </w:rPr>
        <w:t xml:space="preserve">
17.      82247    83892     138%     109% </w:t>
      </w:r>
      <w:r>
        <w:br/>
      </w:r>
      <w:r>
        <w:rPr>
          <w:rFonts w:ascii="Times New Roman"/>
          <w:b w:val="false"/>
          <w:i w:val="false"/>
          <w:color w:val="000000"/>
          <w:sz w:val="28"/>
        </w:rPr>
        <w:t xml:space="preserve">
18.       1284     1284     132%     104% </w:t>
      </w:r>
      <w:r>
        <w:br/>
      </w:r>
      <w:r>
        <w:rPr>
          <w:rFonts w:ascii="Times New Roman"/>
          <w:b w:val="false"/>
          <w:i w:val="false"/>
          <w:color w:val="000000"/>
          <w:sz w:val="28"/>
        </w:rPr>
        <w:t xml:space="preserve">
18.1       130      130     149%     104% </w:t>
      </w:r>
      <w:r>
        <w:br/>
      </w:r>
      <w:r>
        <w:rPr>
          <w:rFonts w:ascii="Times New Roman"/>
          <w:b w:val="false"/>
          <w:i w:val="false"/>
          <w:color w:val="000000"/>
          <w:sz w:val="28"/>
        </w:rPr>
        <w:t xml:space="preserve">
19.     478569   488141     192%     109% </w:t>
      </w:r>
      <w:r>
        <w:br/>
      </w:r>
      <w:r>
        <w:rPr>
          <w:rFonts w:ascii="Times New Roman"/>
          <w:b w:val="false"/>
          <w:i w:val="false"/>
          <w:color w:val="000000"/>
          <w:sz w:val="28"/>
        </w:rPr>
        <w:t xml:space="preserve">
20.         31       32     146%     105% </w:t>
      </w:r>
      <w:r>
        <w:br/>
      </w:r>
      <w:r>
        <w:rPr>
          <w:rFonts w:ascii="Times New Roman"/>
          <w:b w:val="false"/>
          <w:i w:val="false"/>
          <w:color w:val="000000"/>
          <w:sz w:val="28"/>
        </w:rPr>
        <w:t xml:space="preserve">
20.1        42       43      84%     107% </w:t>
      </w:r>
      <w:r>
        <w:br/>
      </w:r>
      <w:r>
        <w:rPr>
          <w:rFonts w:ascii="Times New Roman"/>
          <w:b w:val="false"/>
          <w:i w:val="false"/>
          <w:color w:val="000000"/>
          <w:sz w:val="28"/>
        </w:rPr>
        <w:t xml:space="preserve">
21. </w:t>
      </w:r>
      <w:r>
        <w:br/>
      </w:r>
      <w:r>
        <w:rPr>
          <w:rFonts w:ascii="Times New Roman"/>
          <w:b w:val="false"/>
          <w:i w:val="false"/>
          <w:color w:val="000000"/>
          <w:sz w:val="28"/>
        </w:rPr>
        <w:t xml:space="preserve">
21.1 </w:t>
      </w:r>
      <w:r>
        <w:br/>
      </w:r>
      <w:r>
        <w:rPr>
          <w:rFonts w:ascii="Times New Roman"/>
          <w:b w:val="false"/>
          <w:i w:val="false"/>
          <w:color w:val="000000"/>
          <w:sz w:val="28"/>
        </w:rPr>
        <w:t xml:space="preserve">
22.     573000   550700     105%     102% </w:t>
      </w:r>
      <w:r>
        <w:br/>
      </w:r>
      <w:r>
        <w:rPr>
          <w:rFonts w:ascii="Times New Roman"/>
          <w:b w:val="false"/>
          <w:i w:val="false"/>
          <w:color w:val="000000"/>
          <w:sz w:val="28"/>
        </w:rPr>
        <w:t xml:space="preserve">
23.     486000   490000     115%     107%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w:t>
      </w:r>
      <w:r>
        <w:rPr>
          <w:rFonts w:ascii="Times New Roman"/>
          <w:b w:val="false"/>
          <w:i w:val="false"/>
          <w:color w:val="ff0000"/>
          <w:sz w:val="28"/>
        </w:rPr>
        <w:t xml:space="preserve">Ескерту. 1. Материалдық емес активтердің және негізгі құралдардың </w:t>
      </w:r>
      <w:r>
        <w:br/>
      </w:r>
      <w:r>
        <w:rPr>
          <w:rFonts w:ascii="Times New Roman"/>
          <w:b w:val="false"/>
          <w:i w:val="false"/>
          <w:color w:val="000000"/>
          <w:sz w:val="28"/>
        </w:rPr>
        <w:t>
</w:t>
      </w:r>
      <w:r>
        <w:rPr>
          <w:rFonts w:ascii="Times New Roman"/>
          <w:b w:val="false"/>
          <w:i w:val="false"/>
          <w:color w:val="ff0000"/>
          <w:sz w:val="28"/>
        </w:rPr>
        <w:t xml:space="preserve">амортизациясының шығындардың жалпы сомасында ескерілгендіктен </w:t>
      </w:r>
      <w:r>
        <w:br/>
      </w:r>
      <w:r>
        <w:rPr>
          <w:rFonts w:ascii="Times New Roman"/>
          <w:b w:val="false"/>
          <w:i w:val="false"/>
          <w:color w:val="000000"/>
          <w:sz w:val="28"/>
        </w:rPr>
        <w:t>
</w:t>
      </w:r>
      <w:r>
        <w:rPr>
          <w:rFonts w:ascii="Times New Roman"/>
          <w:b w:val="false"/>
          <w:i w:val="false"/>
          <w:color w:val="ff0000"/>
          <w:sz w:val="28"/>
        </w:rPr>
        <w:t xml:space="preserve">17-бетте анықтама ретінде көрсетілген. </w:t>
      </w:r>
    </w:p>
    <w:p>
      <w:pPr>
        <w:spacing w:after="0"/>
        <w:ind w:left="0"/>
        <w:jc w:val="both"/>
      </w:pPr>
      <w:r>
        <w:rPr>
          <w:rFonts w:ascii="Times New Roman"/>
          <w:b w:val="false"/>
          <w:i w:val="false"/>
          <w:color w:val="000000"/>
          <w:sz w:val="28"/>
        </w:rPr>
        <w:t xml:space="preserve">                                                        32-қосымша </w:t>
      </w:r>
    </w:p>
    <w:bookmarkStart w:name="z90" w:id="89"/>
    <w:p>
      <w:pPr>
        <w:spacing w:after="0"/>
        <w:ind w:left="0"/>
        <w:jc w:val="both"/>
      </w:pPr>
      <w:r>
        <w:rPr>
          <w:rFonts w:ascii="Times New Roman"/>
          <w:b w:val="false"/>
          <w:i w:val="false"/>
          <w:color w:val="000000"/>
          <w:sz w:val="28"/>
        </w:rPr>
        <w:t>
</w:t>
      </w:r>
      <w:r>
        <w:rPr>
          <w:rFonts w:ascii="Times New Roman"/>
          <w:b/>
          <w:i w:val="false"/>
          <w:color w:val="000000"/>
          <w:sz w:val="28"/>
        </w:rPr>
        <w:t xml:space="preserve">       2004 жылға арналған табыстар мен шығындар болжамы </w:t>
      </w:r>
      <w:r>
        <w:br/>
      </w:r>
      <w:r>
        <w:rPr>
          <w:rFonts w:ascii="Times New Roman"/>
          <w:b w:val="false"/>
          <w:i w:val="false"/>
          <w:color w:val="000000"/>
          <w:sz w:val="28"/>
        </w:rPr>
        <w:t>
</w:t>
      </w:r>
      <w:r>
        <w:rPr>
          <w:rFonts w:ascii="Times New Roman"/>
          <w:b/>
          <w:i w:val="false"/>
          <w:color w:val="000000"/>
          <w:sz w:val="28"/>
        </w:rPr>
        <w:t xml:space="preserve">                       ЖАҚ "Кедентасымалқызметі"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(заңды тұлғаның атауы) </w:t>
      </w:r>
      <w:r>
        <w:br/>
      </w:r>
      <w:r>
        <w:rPr>
          <w:rFonts w:ascii="Times New Roman"/>
          <w:b w:val="false"/>
          <w:i w:val="false"/>
          <w:color w:val="000000"/>
          <w:sz w:val="28"/>
        </w:rPr>
        <w:t xml:space="preserve">
                                                       2 ҰК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Көрсеткіштер атауы  | 2002 ж. | 2003 ж. | 2004 ж. (болжам) </w:t>
      </w:r>
      <w:r>
        <w:br/>
      </w:r>
      <w:r>
        <w:rPr>
          <w:rFonts w:ascii="Times New Roman"/>
          <w:b w:val="false"/>
          <w:i w:val="false"/>
          <w:color w:val="000000"/>
          <w:sz w:val="28"/>
        </w:rPr>
        <w:t xml:space="preserve">
 N  |                     |  есеп   |  есеп   |____________________ </w:t>
      </w:r>
      <w:r>
        <w:br/>
      </w:r>
      <w:r>
        <w:rPr>
          <w:rFonts w:ascii="Times New Roman"/>
          <w:b w:val="false"/>
          <w:i w:val="false"/>
          <w:color w:val="000000"/>
          <w:sz w:val="28"/>
        </w:rPr>
        <w:t xml:space="preserve">
    |                     |         |         | 1 тоқсан | 1 жарты| </w:t>
      </w:r>
      <w:r>
        <w:br/>
      </w:r>
      <w:r>
        <w:rPr>
          <w:rFonts w:ascii="Times New Roman"/>
          <w:b w:val="false"/>
          <w:i w:val="false"/>
          <w:color w:val="000000"/>
          <w:sz w:val="28"/>
        </w:rPr>
        <w:t xml:space="preserve">
    |                     |         |         |          | жылдық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Негізгі қызметтен      1038131   1176311     281373    587214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2    Өткізілген дайын        507927    464410     111087    231833 </w:t>
      </w:r>
      <w:r>
        <w:br/>
      </w:r>
      <w:r>
        <w:rPr>
          <w:rFonts w:ascii="Times New Roman"/>
          <w:b w:val="false"/>
          <w:i w:val="false"/>
          <w:color w:val="000000"/>
          <w:sz w:val="28"/>
        </w:rPr>
        <w:t xml:space="preserve">
     өнiмнің (тауарлар. </w:t>
      </w:r>
      <w:r>
        <w:br/>
      </w:r>
      <w:r>
        <w:rPr>
          <w:rFonts w:ascii="Times New Roman"/>
          <w:b w:val="false"/>
          <w:i w:val="false"/>
          <w:color w:val="000000"/>
          <w:sz w:val="28"/>
        </w:rPr>
        <w:t xml:space="preserve">
     дың, жұмыстардың, </w:t>
      </w:r>
      <w:r>
        <w:br/>
      </w:r>
      <w:r>
        <w:rPr>
          <w:rFonts w:ascii="Times New Roman"/>
          <w:b w:val="false"/>
          <w:i w:val="false"/>
          <w:color w:val="000000"/>
          <w:sz w:val="28"/>
        </w:rPr>
        <w:t xml:space="preserve">
     қызмет көрсетулер. </w:t>
      </w:r>
      <w:r>
        <w:br/>
      </w:r>
      <w:r>
        <w:rPr>
          <w:rFonts w:ascii="Times New Roman"/>
          <w:b w:val="false"/>
          <w:i w:val="false"/>
          <w:color w:val="000000"/>
          <w:sz w:val="28"/>
        </w:rPr>
        <w:t xml:space="preserve">
     дiң) өзіндік құны </w:t>
      </w:r>
      <w:r>
        <w:br/>
      </w:r>
      <w:r>
        <w:rPr>
          <w:rFonts w:ascii="Times New Roman"/>
          <w:b w:val="false"/>
          <w:i w:val="false"/>
          <w:color w:val="000000"/>
          <w:sz w:val="28"/>
        </w:rPr>
        <w:t xml:space="preserve">
3    Жиынтық табыс           530204    711901     170287    355381 </w:t>
      </w:r>
      <w:r>
        <w:br/>
      </w:r>
      <w:r>
        <w:rPr>
          <w:rFonts w:ascii="Times New Roman"/>
          <w:b w:val="false"/>
          <w:i w:val="false"/>
          <w:color w:val="000000"/>
          <w:sz w:val="28"/>
        </w:rPr>
        <w:t xml:space="preserve">
     (1 жол-2 жол) </w:t>
      </w:r>
      <w:r>
        <w:br/>
      </w:r>
      <w:r>
        <w:rPr>
          <w:rFonts w:ascii="Times New Roman"/>
          <w:b w:val="false"/>
          <w:i w:val="false"/>
          <w:color w:val="000000"/>
          <w:sz w:val="28"/>
        </w:rPr>
        <w:t xml:space="preserve">
4    Кезең шығыстары,        365650    546728     130777    272927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4.1. жалпы және әкiмшілiк    365650    546728     130777    272927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4.2. дайын өнiмді (тауар. </w:t>
      </w:r>
      <w:r>
        <w:br/>
      </w:r>
      <w:r>
        <w:rPr>
          <w:rFonts w:ascii="Times New Roman"/>
          <w:b w:val="false"/>
          <w:i w:val="false"/>
          <w:color w:val="000000"/>
          <w:sz w:val="28"/>
        </w:rPr>
        <w:t xml:space="preserve">
     ларды, қызмет көрсе. </w:t>
      </w:r>
      <w:r>
        <w:br/>
      </w:r>
      <w:r>
        <w:rPr>
          <w:rFonts w:ascii="Times New Roman"/>
          <w:b w:val="false"/>
          <w:i w:val="false"/>
          <w:color w:val="000000"/>
          <w:sz w:val="28"/>
        </w:rPr>
        <w:t xml:space="preserve">
     тулердi) өткiзу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4.3. сыйақы түрiндегi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5    Негiзгі қызметтен       164554    165173      39509     82454 </w:t>
      </w:r>
      <w:r>
        <w:br/>
      </w:r>
      <w:r>
        <w:rPr>
          <w:rFonts w:ascii="Times New Roman"/>
          <w:b w:val="false"/>
          <w:i w:val="false"/>
          <w:color w:val="000000"/>
          <w:sz w:val="28"/>
        </w:rPr>
        <w:t xml:space="preserve">
     табыс (залал) </w:t>
      </w:r>
      <w:r>
        <w:br/>
      </w:r>
      <w:r>
        <w:rPr>
          <w:rFonts w:ascii="Times New Roman"/>
          <w:b w:val="false"/>
          <w:i w:val="false"/>
          <w:color w:val="000000"/>
          <w:sz w:val="28"/>
        </w:rPr>
        <w:t xml:space="preserve">
     (3 жол-4 жол) </w:t>
      </w:r>
      <w:r>
        <w:br/>
      </w:r>
      <w:r>
        <w:rPr>
          <w:rFonts w:ascii="Times New Roman"/>
          <w:b w:val="false"/>
          <w:i w:val="false"/>
          <w:color w:val="000000"/>
          <w:sz w:val="28"/>
        </w:rPr>
        <w:t xml:space="preserve">
6    Негiзгi емес қызмет.     39739      1769        423       883 </w:t>
      </w:r>
      <w:r>
        <w:br/>
      </w:r>
      <w:r>
        <w:rPr>
          <w:rFonts w:ascii="Times New Roman"/>
          <w:b w:val="false"/>
          <w:i w:val="false"/>
          <w:color w:val="000000"/>
          <w:sz w:val="28"/>
        </w:rPr>
        <w:t xml:space="preserve">
     тен табыс (залал) </w:t>
      </w:r>
      <w:r>
        <w:br/>
      </w:r>
      <w:r>
        <w:rPr>
          <w:rFonts w:ascii="Times New Roman"/>
          <w:b w:val="false"/>
          <w:i w:val="false"/>
          <w:color w:val="000000"/>
          <w:sz w:val="28"/>
        </w:rPr>
        <w:t xml:space="preserve">
7    Салық салуға дейін      204293    166942      39933     83338 </w:t>
      </w:r>
      <w:r>
        <w:br/>
      </w:r>
      <w:r>
        <w:rPr>
          <w:rFonts w:ascii="Times New Roman"/>
          <w:b w:val="false"/>
          <w:i w:val="false"/>
          <w:color w:val="000000"/>
          <w:sz w:val="28"/>
        </w:rPr>
        <w:t xml:space="preserve">
     негізгі қызметтен </w:t>
      </w:r>
      <w:r>
        <w:br/>
      </w:r>
      <w:r>
        <w:rPr>
          <w:rFonts w:ascii="Times New Roman"/>
          <w:b w:val="false"/>
          <w:i w:val="false"/>
          <w:color w:val="000000"/>
          <w:sz w:val="28"/>
        </w:rPr>
        <w:t xml:space="preserve">
     табыс (залал) </w:t>
      </w:r>
      <w:r>
        <w:br/>
      </w:r>
      <w:r>
        <w:rPr>
          <w:rFonts w:ascii="Times New Roman"/>
          <w:b w:val="false"/>
          <w:i w:val="false"/>
          <w:color w:val="000000"/>
          <w:sz w:val="28"/>
        </w:rPr>
        <w:t xml:space="preserve">
     (5 жол +(-) 6 жол) </w:t>
      </w:r>
      <w:r>
        <w:br/>
      </w:r>
      <w:r>
        <w:rPr>
          <w:rFonts w:ascii="Times New Roman"/>
          <w:b w:val="false"/>
          <w:i w:val="false"/>
          <w:color w:val="000000"/>
          <w:sz w:val="28"/>
        </w:rPr>
        <w:t xml:space="preserve">
8    Корпорациялық            78551     50083      11980     25001 </w:t>
      </w:r>
      <w:r>
        <w:br/>
      </w:r>
      <w:r>
        <w:rPr>
          <w:rFonts w:ascii="Times New Roman"/>
          <w:b w:val="false"/>
          <w:i w:val="false"/>
          <w:color w:val="000000"/>
          <w:sz w:val="28"/>
        </w:rPr>
        <w:t xml:space="preserve">
     табыс салығы </w:t>
      </w:r>
      <w:r>
        <w:br/>
      </w:r>
      <w:r>
        <w:rPr>
          <w:rFonts w:ascii="Times New Roman"/>
          <w:b w:val="false"/>
          <w:i w:val="false"/>
          <w:color w:val="000000"/>
          <w:sz w:val="28"/>
        </w:rPr>
        <w:t xml:space="preserve">
9    Салық салудан кейін     125742    116859      27953     58336 </w:t>
      </w:r>
      <w:r>
        <w:br/>
      </w:r>
      <w:r>
        <w:rPr>
          <w:rFonts w:ascii="Times New Roman"/>
          <w:b w:val="false"/>
          <w:i w:val="false"/>
          <w:color w:val="000000"/>
          <w:sz w:val="28"/>
        </w:rPr>
        <w:t xml:space="preserve">
     негізгі қызметтен </w:t>
      </w:r>
      <w:r>
        <w:br/>
      </w:r>
      <w:r>
        <w:rPr>
          <w:rFonts w:ascii="Times New Roman"/>
          <w:b w:val="false"/>
          <w:i w:val="false"/>
          <w:color w:val="000000"/>
          <w:sz w:val="28"/>
        </w:rPr>
        <w:t xml:space="preserve">
     табыс (залал) </w:t>
      </w:r>
      <w:r>
        <w:br/>
      </w:r>
      <w:r>
        <w:rPr>
          <w:rFonts w:ascii="Times New Roman"/>
          <w:b w:val="false"/>
          <w:i w:val="false"/>
          <w:color w:val="000000"/>
          <w:sz w:val="28"/>
        </w:rPr>
        <w:t xml:space="preserve">
     (7 жол-8 жол) </w:t>
      </w:r>
      <w:r>
        <w:br/>
      </w:r>
      <w:r>
        <w:rPr>
          <w:rFonts w:ascii="Times New Roman"/>
          <w:b w:val="false"/>
          <w:i w:val="false"/>
          <w:color w:val="000000"/>
          <w:sz w:val="28"/>
        </w:rPr>
        <w:t xml:space="preserve">
10   Төтенше жағдайлардан </w:t>
      </w:r>
      <w:r>
        <w:br/>
      </w:r>
      <w:r>
        <w:rPr>
          <w:rFonts w:ascii="Times New Roman"/>
          <w:b w:val="false"/>
          <w:i w:val="false"/>
          <w:color w:val="000000"/>
          <w:sz w:val="28"/>
        </w:rPr>
        <w:t xml:space="preserve">
     және операцияларды </w:t>
      </w:r>
      <w:r>
        <w:br/>
      </w:r>
      <w:r>
        <w:rPr>
          <w:rFonts w:ascii="Times New Roman"/>
          <w:b w:val="false"/>
          <w:i w:val="false"/>
          <w:color w:val="000000"/>
          <w:sz w:val="28"/>
        </w:rPr>
        <w:t xml:space="preserve">
     тоқтатудан табыстар </w:t>
      </w:r>
      <w:r>
        <w:br/>
      </w:r>
      <w:r>
        <w:rPr>
          <w:rFonts w:ascii="Times New Roman"/>
          <w:b w:val="false"/>
          <w:i w:val="false"/>
          <w:color w:val="000000"/>
          <w:sz w:val="28"/>
        </w:rPr>
        <w:t xml:space="preserve">
     (залалдар) </w:t>
      </w:r>
      <w:r>
        <w:br/>
      </w:r>
      <w:r>
        <w:rPr>
          <w:rFonts w:ascii="Times New Roman"/>
          <w:b w:val="false"/>
          <w:i w:val="false"/>
          <w:color w:val="000000"/>
          <w:sz w:val="28"/>
        </w:rPr>
        <w:t xml:space="preserve">
11   Таза табыс (залал)      125742    116859      27953     58336 </w:t>
      </w:r>
      <w:r>
        <w:br/>
      </w:r>
      <w:r>
        <w:rPr>
          <w:rFonts w:ascii="Times New Roman"/>
          <w:b w:val="false"/>
          <w:i w:val="false"/>
          <w:color w:val="000000"/>
          <w:sz w:val="28"/>
        </w:rPr>
        <w:t xml:space="preserve">
     (9 жол +(-) 10 жол) </w:t>
      </w:r>
      <w:r>
        <w:br/>
      </w:r>
      <w:r>
        <w:rPr>
          <w:rFonts w:ascii="Times New Roman"/>
          <w:b w:val="false"/>
          <w:i w:val="false"/>
          <w:color w:val="000000"/>
          <w:sz w:val="28"/>
        </w:rPr>
        <w:t xml:space="preserve">
___________________________________________________________________ </w:t>
      </w:r>
    </w:p>
    <w:bookmarkEnd w:id="89"/>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Р/с | 2004 ж. (болжам) | 2003 ж.| 2004 ж. </w:t>
      </w:r>
      <w:r>
        <w:br/>
      </w:r>
      <w:r>
        <w:rPr>
          <w:rFonts w:ascii="Times New Roman"/>
          <w:b w:val="false"/>
          <w:i w:val="false"/>
          <w:color w:val="000000"/>
          <w:sz w:val="28"/>
        </w:rPr>
        <w:t xml:space="preserve">
 N  |__________________|   %    |   % </w:t>
      </w:r>
      <w:r>
        <w:br/>
      </w:r>
      <w:r>
        <w:rPr>
          <w:rFonts w:ascii="Times New Roman"/>
          <w:b w:val="false"/>
          <w:i w:val="false"/>
          <w:color w:val="000000"/>
          <w:sz w:val="28"/>
        </w:rPr>
        <w:t xml:space="preserve">
    |  9 ай   |   жыл  | 2002 ж.| 2003 ж.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А      5           6       7        8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1     917522   1223363    113%     104% </w:t>
      </w:r>
      <w:r>
        <w:br/>
      </w:r>
      <w:r>
        <w:rPr>
          <w:rFonts w:ascii="Times New Roman"/>
          <w:b w:val="false"/>
          <w:i w:val="false"/>
          <w:color w:val="000000"/>
          <w:sz w:val="28"/>
        </w:rPr>
        <w:t xml:space="preserve">
2     362240    482986     91%     104% </w:t>
      </w:r>
      <w:r>
        <w:br/>
      </w:r>
      <w:r>
        <w:rPr>
          <w:rFonts w:ascii="Times New Roman"/>
          <w:b w:val="false"/>
          <w:i w:val="false"/>
          <w:color w:val="000000"/>
          <w:sz w:val="28"/>
        </w:rPr>
        <w:t xml:space="preserve">
3     555283    740377    134%     104% </w:t>
      </w:r>
      <w:r>
        <w:br/>
      </w:r>
      <w:r>
        <w:rPr>
          <w:rFonts w:ascii="Times New Roman"/>
          <w:b w:val="false"/>
          <w:i w:val="false"/>
          <w:color w:val="000000"/>
          <w:sz w:val="28"/>
        </w:rPr>
        <w:t xml:space="preserve">
4     426448    568597    150%     104% </w:t>
      </w:r>
      <w:r>
        <w:br/>
      </w:r>
      <w:r>
        <w:rPr>
          <w:rFonts w:ascii="Times New Roman"/>
          <w:b w:val="false"/>
          <w:i w:val="false"/>
          <w:color w:val="000000"/>
          <w:sz w:val="28"/>
        </w:rPr>
        <w:t xml:space="preserve">
4.1.  426448    568597    150%     104% </w:t>
      </w:r>
      <w:r>
        <w:br/>
      </w:r>
      <w:r>
        <w:rPr>
          <w:rFonts w:ascii="Times New Roman"/>
          <w:b w:val="false"/>
          <w:i w:val="false"/>
          <w:color w:val="000000"/>
          <w:sz w:val="28"/>
        </w:rPr>
        <w:t xml:space="preserve">
4.2. </w:t>
      </w:r>
      <w:r>
        <w:br/>
      </w:r>
      <w:r>
        <w:rPr>
          <w:rFonts w:ascii="Times New Roman"/>
          <w:b w:val="false"/>
          <w:i w:val="false"/>
          <w:color w:val="000000"/>
          <w:sz w:val="28"/>
        </w:rPr>
        <w:t xml:space="preserve">
4.3. </w:t>
      </w:r>
      <w:r>
        <w:br/>
      </w:r>
      <w:r>
        <w:rPr>
          <w:rFonts w:ascii="Times New Roman"/>
          <w:b w:val="false"/>
          <w:i w:val="false"/>
          <w:color w:val="000000"/>
          <w:sz w:val="28"/>
        </w:rPr>
        <w:t xml:space="preserve">
5     128835    171780    100%     104% </w:t>
      </w:r>
      <w:r>
        <w:br/>
      </w:r>
      <w:r>
        <w:rPr>
          <w:rFonts w:ascii="Times New Roman"/>
          <w:b w:val="false"/>
          <w:i w:val="false"/>
          <w:color w:val="000000"/>
          <w:sz w:val="28"/>
        </w:rPr>
        <w:t xml:space="preserve">
6       1380      1840      4%     104% </w:t>
      </w:r>
      <w:r>
        <w:br/>
      </w:r>
      <w:r>
        <w:rPr>
          <w:rFonts w:ascii="Times New Roman"/>
          <w:b w:val="false"/>
          <w:i w:val="false"/>
          <w:color w:val="000000"/>
          <w:sz w:val="28"/>
        </w:rPr>
        <w:t xml:space="preserve">
7     130215    173620     82%     104% </w:t>
      </w:r>
      <w:r>
        <w:br/>
      </w:r>
      <w:r>
        <w:rPr>
          <w:rFonts w:ascii="Times New Roman"/>
          <w:b w:val="false"/>
          <w:i w:val="false"/>
          <w:color w:val="000000"/>
          <w:sz w:val="28"/>
        </w:rPr>
        <w:t xml:space="preserve">
8      39065     52086     64%     104% </w:t>
      </w:r>
      <w:r>
        <w:br/>
      </w:r>
      <w:r>
        <w:rPr>
          <w:rFonts w:ascii="Times New Roman"/>
          <w:b w:val="false"/>
          <w:i w:val="false"/>
          <w:color w:val="000000"/>
          <w:sz w:val="28"/>
        </w:rPr>
        <w:t xml:space="preserve">
9      91151    121534     93%     104% </w:t>
      </w:r>
      <w:r>
        <w:br/>
      </w:r>
      <w:r>
        <w:rPr>
          <w:rFonts w:ascii="Times New Roman"/>
          <w:b w:val="false"/>
          <w:i w:val="false"/>
          <w:color w:val="000000"/>
          <w:sz w:val="28"/>
        </w:rPr>
        <w:t xml:space="preserve">
10 </w:t>
      </w:r>
      <w:r>
        <w:br/>
      </w:r>
      <w:r>
        <w:rPr>
          <w:rFonts w:ascii="Times New Roman"/>
          <w:b w:val="false"/>
          <w:i w:val="false"/>
          <w:color w:val="000000"/>
          <w:sz w:val="28"/>
        </w:rPr>
        <w:t xml:space="preserve">
11     91151    121534     93%     104% </w:t>
      </w:r>
      <w:r>
        <w:br/>
      </w: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33-қосымша </w:t>
      </w:r>
    </w:p>
    <w:bookmarkStart w:name="z91" w:id="90"/>
    <w:p>
      <w:pPr>
        <w:spacing w:after="0"/>
        <w:ind w:left="0"/>
        <w:jc w:val="both"/>
      </w:pPr>
      <w:r>
        <w:rPr>
          <w:rFonts w:ascii="Times New Roman"/>
          <w:b w:val="false"/>
          <w:i w:val="false"/>
          <w:color w:val="000000"/>
          <w:sz w:val="28"/>
        </w:rPr>
        <w:t>
</w:t>
      </w:r>
      <w:r>
        <w:rPr>
          <w:rFonts w:ascii="Times New Roman"/>
          <w:b/>
          <w:i w:val="false"/>
          <w:color w:val="000000"/>
          <w:sz w:val="28"/>
        </w:rPr>
        <w:t xml:space="preserve">            2004 жылы ақша ағымдары қозғалысының болжамы </w:t>
      </w:r>
      <w:r>
        <w:br/>
      </w:r>
      <w:r>
        <w:rPr>
          <w:rFonts w:ascii="Times New Roman"/>
          <w:b w:val="false"/>
          <w:i w:val="false"/>
          <w:color w:val="000000"/>
          <w:sz w:val="28"/>
        </w:rPr>
        <w:t>
</w:t>
      </w:r>
      <w:r>
        <w:rPr>
          <w:rFonts w:ascii="Times New Roman"/>
          <w:b/>
          <w:i w:val="false"/>
          <w:color w:val="000000"/>
          <w:sz w:val="28"/>
        </w:rPr>
        <w:t xml:space="preserve">                        ЖАҚ "Кедентасымалқызметі"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(заңды тұлғаның атауы) </w:t>
      </w:r>
    </w:p>
    <w:bookmarkEnd w:id="90"/>
    <w:p>
      <w:pPr>
        <w:spacing w:after="0"/>
        <w:ind w:left="0"/>
        <w:jc w:val="both"/>
      </w:pPr>
      <w:r>
        <w:rPr>
          <w:rFonts w:ascii="Times New Roman"/>
          <w:b w:val="false"/>
          <w:i w:val="false"/>
          <w:color w:val="000000"/>
          <w:sz w:val="28"/>
        </w:rPr>
        <w:t xml:space="preserve">                                                       3 ҰК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Көрсеткіштер атауы   |2002 ж. | 2003 ж. |  2004 ж. (болжам) </w:t>
      </w:r>
      <w:r>
        <w:br/>
      </w:r>
      <w:r>
        <w:rPr>
          <w:rFonts w:ascii="Times New Roman"/>
          <w:b w:val="false"/>
          <w:i w:val="false"/>
          <w:color w:val="000000"/>
          <w:sz w:val="28"/>
        </w:rPr>
        <w:t xml:space="preserve">
 N   |                       |  есеп  |         |__________________ </w:t>
      </w:r>
      <w:r>
        <w:br/>
      </w:r>
      <w:r>
        <w:rPr>
          <w:rFonts w:ascii="Times New Roman"/>
          <w:b w:val="false"/>
          <w:i w:val="false"/>
          <w:color w:val="000000"/>
          <w:sz w:val="28"/>
        </w:rPr>
        <w:t xml:space="preserve">
     |                       |        | бағалау |1-тоқсан|1 жарты </w:t>
      </w:r>
      <w:r>
        <w:br/>
      </w:r>
      <w:r>
        <w:rPr>
          <w:rFonts w:ascii="Times New Roman"/>
          <w:b w:val="false"/>
          <w:i w:val="false"/>
          <w:color w:val="000000"/>
          <w:sz w:val="28"/>
        </w:rPr>
        <w:t xml:space="preserve">
     |                       |        |         |        | жылдық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     Операциялық қызметтен </w:t>
      </w:r>
      <w:r>
        <w:br/>
      </w:r>
      <w:r>
        <w:rPr>
          <w:rFonts w:ascii="Times New Roman"/>
          <w:b w:val="false"/>
          <w:i w:val="false"/>
          <w:color w:val="000000"/>
          <w:sz w:val="28"/>
        </w:rPr>
        <w:t xml:space="preserve">
       ақша қозғалысы </w:t>
      </w:r>
      <w:r>
        <w:br/>
      </w:r>
      <w:r>
        <w:rPr>
          <w:rFonts w:ascii="Times New Roman"/>
          <w:b w:val="false"/>
          <w:i w:val="false"/>
          <w:color w:val="000000"/>
          <w:sz w:val="28"/>
        </w:rPr>
        <w:t xml:space="preserve">
I.1    Ақшаның түсуі:        2478575,0 2577713,0 651420,0 1316800,0 </w:t>
      </w:r>
      <w:r>
        <w:br/>
      </w:r>
      <w:r>
        <w:rPr>
          <w:rFonts w:ascii="Times New Roman"/>
          <w:b w:val="false"/>
          <w:i w:val="false"/>
          <w:color w:val="000000"/>
          <w:sz w:val="28"/>
        </w:rPr>
        <w:t xml:space="preserve">
1.1     дайын өнiмді (тауар. 1143023,0 1188743,0 301300,0  605600,0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көрсетулерді) </w:t>
      </w:r>
      <w:r>
        <w:br/>
      </w:r>
      <w:r>
        <w:rPr>
          <w:rFonts w:ascii="Times New Roman"/>
          <w:b w:val="false"/>
          <w:i w:val="false"/>
          <w:color w:val="000000"/>
          <w:sz w:val="28"/>
        </w:rPr>
        <w:t xml:space="preserve">
        өткiзуден табыс </w:t>
      </w:r>
      <w:r>
        <w:br/>
      </w:r>
      <w:r>
        <w:rPr>
          <w:rFonts w:ascii="Times New Roman"/>
          <w:b w:val="false"/>
          <w:i w:val="false"/>
          <w:color w:val="000000"/>
          <w:sz w:val="28"/>
        </w:rPr>
        <w:t xml:space="preserve">
1.2     алынған аванстар     1221423,0 1270280,0 320050,0  650450,0 </w:t>
      </w:r>
      <w:r>
        <w:br/>
      </w:r>
      <w:r>
        <w:rPr>
          <w:rFonts w:ascii="Times New Roman"/>
          <w:b w:val="false"/>
          <w:i w:val="false"/>
          <w:color w:val="000000"/>
          <w:sz w:val="28"/>
        </w:rPr>
        <w:t xml:space="preserve">
1.3     сыйақы </w:t>
      </w:r>
      <w:r>
        <w:br/>
      </w:r>
      <w:r>
        <w:rPr>
          <w:rFonts w:ascii="Times New Roman"/>
          <w:b w:val="false"/>
          <w:i w:val="false"/>
          <w:color w:val="000000"/>
          <w:sz w:val="28"/>
        </w:rPr>
        <w:t xml:space="preserve">
1.4     дивидендтер </w:t>
      </w:r>
      <w:r>
        <w:br/>
      </w:r>
      <w:r>
        <w:rPr>
          <w:rFonts w:ascii="Times New Roman"/>
          <w:b w:val="false"/>
          <w:i w:val="false"/>
          <w:color w:val="000000"/>
          <w:sz w:val="28"/>
        </w:rPr>
        <w:t xml:space="preserve">
1.5     роялти </w:t>
      </w:r>
      <w:r>
        <w:br/>
      </w:r>
      <w:r>
        <w:rPr>
          <w:rFonts w:ascii="Times New Roman"/>
          <w:b w:val="false"/>
          <w:i w:val="false"/>
          <w:color w:val="000000"/>
          <w:sz w:val="28"/>
        </w:rPr>
        <w:t xml:space="preserve">
1.6     өзге де түсімдер      114129,0  118690,0  30070,0   60750,0 </w:t>
      </w:r>
      <w:r>
        <w:br/>
      </w:r>
      <w:r>
        <w:rPr>
          <w:rFonts w:ascii="Times New Roman"/>
          <w:b w:val="false"/>
          <w:i w:val="false"/>
          <w:color w:val="000000"/>
          <w:sz w:val="28"/>
        </w:rPr>
        <w:t xml:space="preserve">
І.2    Ақшаның кетуі:        2510109,5 2607406,0 658350,0 1322920,0 </w:t>
      </w:r>
      <w:r>
        <w:br/>
      </w:r>
      <w:r>
        <w:rPr>
          <w:rFonts w:ascii="Times New Roman"/>
          <w:b w:val="false"/>
          <w:i w:val="false"/>
          <w:color w:val="000000"/>
          <w:sz w:val="28"/>
        </w:rPr>
        <w:t xml:space="preserve">
2.1     жеткiзушілер мен      514852,0  535450,0 131700,0  267500,0 </w:t>
      </w:r>
      <w:r>
        <w:br/>
      </w:r>
      <w:r>
        <w:rPr>
          <w:rFonts w:ascii="Times New Roman"/>
          <w:b w:val="false"/>
          <w:i w:val="false"/>
          <w:color w:val="000000"/>
          <w:sz w:val="28"/>
        </w:rPr>
        <w:t xml:space="preserve">
        мердiгерлердiң </w:t>
      </w:r>
      <w:r>
        <w:br/>
      </w:r>
      <w:r>
        <w:rPr>
          <w:rFonts w:ascii="Times New Roman"/>
          <w:b w:val="false"/>
          <w:i w:val="false"/>
          <w:color w:val="000000"/>
          <w:sz w:val="28"/>
        </w:rPr>
        <w:t xml:space="preserve">
        шоттары бойынша </w:t>
      </w:r>
      <w:r>
        <w:br/>
      </w:r>
      <w:r>
        <w:rPr>
          <w:rFonts w:ascii="Times New Roman"/>
          <w:b w:val="false"/>
          <w:i w:val="false"/>
          <w:color w:val="000000"/>
          <w:sz w:val="28"/>
        </w:rPr>
        <w:t xml:space="preserve">
2.2     берілген аванстар    1267112,0 1318570,0 330200,0  650100,0 </w:t>
      </w:r>
      <w:r>
        <w:br/>
      </w:r>
      <w:r>
        <w:rPr>
          <w:rFonts w:ascii="Times New Roman"/>
          <w:b w:val="false"/>
          <w:i w:val="false"/>
          <w:color w:val="000000"/>
          <w:sz w:val="28"/>
        </w:rPr>
        <w:t xml:space="preserve">
2.3     жалақы бойынша        206655,0  214920,0  55200,0  110250,0 </w:t>
      </w:r>
      <w:r>
        <w:br/>
      </w:r>
      <w:r>
        <w:rPr>
          <w:rFonts w:ascii="Times New Roman"/>
          <w:b w:val="false"/>
          <w:i w:val="false"/>
          <w:color w:val="000000"/>
          <w:sz w:val="28"/>
        </w:rPr>
        <w:t xml:space="preserve">
2.4     әлеуметтік сақтан.     25996,0   32240,0   7180,0   13780,0 </w:t>
      </w:r>
      <w:r>
        <w:br/>
      </w:r>
      <w:r>
        <w:rPr>
          <w:rFonts w:ascii="Times New Roman"/>
          <w:b w:val="false"/>
          <w:i w:val="false"/>
          <w:color w:val="000000"/>
          <w:sz w:val="28"/>
        </w:rPr>
        <w:t xml:space="preserve">
        дыру және зейнета. </w:t>
      </w:r>
      <w:r>
        <w:br/>
      </w:r>
      <w:r>
        <w:rPr>
          <w:rFonts w:ascii="Times New Roman"/>
          <w:b w:val="false"/>
          <w:i w:val="false"/>
          <w:color w:val="000000"/>
          <w:sz w:val="28"/>
        </w:rPr>
        <w:t xml:space="preserve">
        қымен қамтамасыз ету </w:t>
      </w:r>
      <w:r>
        <w:br/>
      </w:r>
      <w:r>
        <w:rPr>
          <w:rFonts w:ascii="Times New Roman"/>
          <w:b w:val="false"/>
          <w:i w:val="false"/>
          <w:color w:val="000000"/>
          <w:sz w:val="28"/>
        </w:rPr>
        <w:t xml:space="preserve">
        қорына </w:t>
      </w:r>
      <w:r>
        <w:br/>
      </w:r>
      <w:r>
        <w:rPr>
          <w:rFonts w:ascii="Times New Roman"/>
          <w:b w:val="false"/>
          <w:i w:val="false"/>
          <w:color w:val="000000"/>
          <w:sz w:val="28"/>
        </w:rPr>
        <w:t xml:space="preserve">
2.5     салықтар бойынша      321594,0  321594,0  86970,0  175000,0 </w:t>
      </w:r>
      <w:r>
        <w:br/>
      </w:r>
      <w:r>
        <w:rPr>
          <w:rFonts w:ascii="Times New Roman"/>
          <w:b w:val="false"/>
          <w:i w:val="false"/>
          <w:color w:val="000000"/>
          <w:sz w:val="28"/>
        </w:rPr>
        <w:t xml:space="preserve">
2.6     сыйақылар төлеу </w:t>
      </w:r>
      <w:r>
        <w:br/>
      </w:r>
      <w:r>
        <w:rPr>
          <w:rFonts w:ascii="Times New Roman"/>
          <w:b w:val="false"/>
          <w:i w:val="false"/>
          <w:color w:val="000000"/>
          <w:sz w:val="28"/>
        </w:rPr>
        <w:t xml:space="preserve">
2.7     өзге де төлемдер      173900,5  184632,0  47100,0  106290,0 </w:t>
      </w:r>
      <w:r>
        <w:br/>
      </w:r>
      <w:r>
        <w:rPr>
          <w:rFonts w:ascii="Times New Roman"/>
          <w:b w:val="false"/>
          <w:i w:val="false"/>
          <w:color w:val="000000"/>
          <w:sz w:val="28"/>
        </w:rPr>
        <w:t xml:space="preserve">
І.3.   операциялық қызмет     -31534,5  -29693,0  -6930,0   -6120,0 </w:t>
      </w:r>
      <w:r>
        <w:br/>
      </w:r>
      <w:r>
        <w:rPr>
          <w:rFonts w:ascii="Times New Roman"/>
          <w:b w:val="false"/>
          <w:i w:val="false"/>
          <w:color w:val="000000"/>
          <w:sz w:val="28"/>
        </w:rPr>
        <w:t xml:space="preserve">
       нәтижесінде ақшаның </w:t>
      </w:r>
      <w:r>
        <w:br/>
      </w:r>
      <w:r>
        <w:rPr>
          <w:rFonts w:ascii="Times New Roman"/>
          <w:b w:val="false"/>
          <w:i w:val="false"/>
          <w:color w:val="000000"/>
          <w:sz w:val="28"/>
        </w:rPr>
        <w:t xml:space="preserve">
       ұлғаюы (+)/ кемуі (-) </w:t>
      </w:r>
    </w:p>
    <w:p>
      <w:pPr>
        <w:spacing w:after="0"/>
        <w:ind w:left="0"/>
        <w:jc w:val="both"/>
      </w:pPr>
      <w:r>
        <w:rPr>
          <w:rFonts w:ascii="Times New Roman"/>
          <w:b w:val="false"/>
          <w:i w:val="false"/>
          <w:color w:val="000000"/>
          <w:sz w:val="28"/>
        </w:rPr>
        <w:t xml:space="preserve">ІІ.    Инвестициялық қызмет. </w:t>
      </w:r>
      <w:r>
        <w:br/>
      </w:r>
      <w:r>
        <w:rPr>
          <w:rFonts w:ascii="Times New Roman"/>
          <w:b w:val="false"/>
          <w:i w:val="false"/>
          <w:color w:val="000000"/>
          <w:sz w:val="28"/>
        </w:rPr>
        <w:t xml:space="preserve">
       тен ақша қозғалысы </w:t>
      </w:r>
      <w:r>
        <w:br/>
      </w:r>
      <w:r>
        <w:rPr>
          <w:rFonts w:ascii="Times New Roman"/>
          <w:b w:val="false"/>
          <w:i w:val="false"/>
          <w:color w:val="000000"/>
          <w:sz w:val="28"/>
        </w:rPr>
        <w:t xml:space="preserve">
IІ.1.  Ақшаның түсуі:                   103000,0  37000,0   75000,0 </w:t>
      </w:r>
      <w:r>
        <w:br/>
      </w:r>
      <w:r>
        <w:rPr>
          <w:rFonts w:ascii="Times New Roman"/>
          <w:b w:val="false"/>
          <w:i w:val="false"/>
          <w:color w:val="000000"/>
          <w:sz w:val="28"/>
        </w:rPr>
        <w:t xml:space="preserve">
1.1     материалдық емес </w:t>
      </w:r>
      <w:r>
        <w:br/>
      </w:r>
      <w:r>
        <w:rPr>
          <w:rFonts w:ascii="Times New Roman"/>
          <w:b w:val="false"/>
          <w:i w:val="false"/>
          <w:color w:val="000000"/>
          <w:sz w:val="28"/>
        </w:rPr>
        <w:t xml:space="preserve">
        активтердiң кетуiнен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1.2     негізгi құралдардың </w:t>
      </w:r>
      <w:r>
        <w:br/>
      </w:r>
      <w:r>
        <w:rPr>
          <w:rFonts w:ascii="Times New Roman"/>
          <w:b w:val="false"/>
          <w:i w:val="false"/>
          <w:color w:val="000000"/>
          <w:sz w:val="28"/>
        </w:rPr>
        <w:t xml:space="preserve">
        кетуiнен табыс </w:t>
      </w:r>
      <w:r>
        <w:br/>
      </w:r>
      <w:r>
        <w:rPr>
          <w:rFonts w:ascii="Times New Roman"/>
          <w:b w:val="false"/>
          <w:i w:val="false"/>
          <w:color w:val="000000"/>
          <w:sz w:val="28"/>
        </w:rPr>
        <w:t xml:space="preserve">
1.3     басқа да ұзақ </w:t>
      </w:r>
      <w:r>
        <w:br/>
      </w:r>
      <w:r>
        <w:rPr>
          <w:rFonts w:ascii="Times New Roman"/>
          <w:b w:val="false"/>
          <w:i w:val="false"/>
          <w:color w:val="000000"/>
          <w:sz w:val="28"/>
        </w:rPr>
        <w:t xml:space="preserve">
        мерзiмдi активтердiң </w:t>
      </w:r>
      <w:r>
        <w:br/>
      </w:r>
      <w:r>
        <w:rPr>
          <w:rFonts w:ascii="Times New Roman"/>
          <w:b w:val="false"/>
          <w:i w:val="false"/>
          <w:color w:val="000000"/>
          <w:sz w:val="28"/>
        </w:rPr>
        <w:t xml:space="preserve">
        кетуiнен табыс </w:t>
      </w:r>
      <w:r>
        <w:br/>
      </w:r>
      <w:r>
        <w:rPr>
          <w:rFonts w:ascii="Times New Roman"/>
          <w:b w:val="false"/>
          <w:i w:val="false"/>
          <w:color w:val="000000"/>
          <w:sz w:val="28"/>
        </w:rPr>
        <w:t xml:space="preserve">
1.4     қаржы инвестицияла. </w:t>
      </w:r>
      <w:r>
        <w:br/>
      </w:r>
      <w:r>
        <w:rPr>
          <w:rFonts w:ascii="Times New Roman"/>
          <w:b w:val="false"/>
          <w:i w:val="false"/>
          <w:color w:val="000000"/>
          <w:sz w:val="28"/>
        </w:rPr>
        <w:t xml:space="preserve">
        рының кетуiнен табыс </w:t>
      </w:r>
      <w:r>
        <w:br/>
      </w:r>
      <w:r>
        <w:rPr>
          <w:rFonts w:ascii="Times New Roman"/>
          <w:b w:val="false"/>
          <w:i w:val="false"/>
          <w:color w:val="000000"/>
          <w:sz w:val="28"/>
        </w:rPr>
        <w:t xml:space="preserve">
1.5     басқа заңды тұлға. </w:t>
      </w:r>
      <w:r>
        <w:br/>
      </w:r>
      <w:r>
        <w:rPr>
          <w:rFonts w:ascii="Times New Roman"/>
          <w:b w:val="false"/>
          <w:i w:val="false"/>
          <w:color w:val="000000"/>
          <w:sz w:val="28"/>
        </w:rPr>
        <w:t xml:space="preserve">
        ларға берілген заем. </w:t>
      </w:r>
      <w:r>
        <w:br/>
      </w:r>
      <w:r>
        <w:rPr>
          <w:rFonts w:ascii="Times New Roman"/>
          <w:b w:val="false"/>
          <w:i w:val="false"/>
          <w:color w:val="000000"/>
          <w:sz w:val="28"/>
        </w:rPr>
        <w:t xml:space="preserve">
        дарды алудан табыс </w:t>
      </w:r>
      <w:r>
        <w:br/>
      </w:r>
      <w:r>
        <w:rPr>
          <w:rFonts w:ascii="Times New Roman"/>
          <w:b w:val="false"/>
          <w:i w:val="false"/>
          <w:color w:val="000000"/>
          <w:sz w:val="28"/>
        </w:rPr>
        <w:t xml:space="preserve">
1.6     өзге де түсiмдер                103000,0  37000,0   75000,0 </w:t>
      </w:r>
      <w:r>
        <w:br/>
      </w:r>
      <w:r>
        <w:rPr>
          <w:rFonts w:ascii="Times New Roman"/>
          <w:b w:val="false"/>
          <w:i w:val="false"/>
          <w:color w:val="000000"/>
          <w:sz w:val="28"/>
        </w:rPr>
        <w:t xml:space="preserve">
ІІ.2.  Ақшаның кетуі:                   103000,0  37000,0   75000,0 </w:t>
      </w:r>
      <w:r>
        <w:br/>
      </w:r>
      <w:r>
        <w:rPr>
          <w:rFonts w:ascii="Times New Roman"/>
          <w:b w:val="false"/>
          <w:i w:val="false"/>
          <w:color w:val="000000"/>
          <w:sz w:val="28"/>
        </w:rPr>
        <w:t xml:space="preserve">
2.1     материалдық емес ак. </w:t>
      </w:r>
      <w:r>
        <w:br/>
      </w:r>
      <w:r>
        <w:rPr>
          <w:rFonts w:ascii="Times New Roman"/>
          <w:b w:val="false"/>
          <w:i w:val="false"/>
          <w:color w:val="000000"/>
          <w:sz w:val="28"/>
        </w:rPr>
        <w:t xml:space="preserve">
        тивтердi сатып алу </w:t>
      </w:r>
      <w:r>
        <w:br/>
      </w:r>
      <w:r>
        <w:rPr>
          <w:rFonts w:ascii="Times New Roman"/>
          <w:b w:val="false"/>
          <w:i w:val="false"/>
          <w:color w:val="000000"/>
          <w:sz w:val="28"/>
        </w:rPr>
        <w:t xml:space="preserve">
2.2     негізгі құралдарды              103000,0  37000,0   75000,0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2.3     басқа да ұзақ мер. </w:t>
      </w:r>
      <w:r>
        <w:br/>
      </w:r>
      <w:r>
        <w:rPr>
          <w:rFonts w:ascii="Times New Roman"/>
          <w:b w:val="false"/>
          <w:i w:val="false"/>
          <w:color w:val="000000"/>
          <w:sz w:val="28"/>
        </w:rPr>
        <w:t xml:space="preserve">
        зiмдi активтердi </w:t>
      </w:r>
      <w:r>
        <w:br/>
      </w:r>
      <w:r>
        <w:rPr>
          <w:rFonts w:ascii="Times New Roman"/>
          <w:b w:val="false"/>
          <w:i w:val="false"/>
          <w:color w:val="000000"/>
          <w:sz w:val="28"/>
        </w:rPr>
        <w:t xml:space="preserve">
        сатып aлу </w:t>
      </w:r>
      <w:r>
        <w:br/>
      </w:r>
      <w:r>
        <w:rPr>
          <w:rFonts w:ascii="Times New Roman"/>
          <w:b w:val="false"/>
          <w:i w:val="false"/>
          <w:color w:val="000000"/>
          <w:sz w:val="28"/>
        </w:rPr>
        <w:t xml:space="preserve">
2.4     қаржы инвестицияларын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2.5     басқа да заңды тұлға. </w:t>
      </w:r>
      <w:r>
        <w:br/>
      </w:r>
      <w:r>
        <w:rPr>
          <w:rFonts w:ascii="Times New Roman"/>
          <w:b w:val="false"/>
          <w:i w:val="false"/>
          <w:color w:val="000000"/>
          <w:sz w:val="28"/>
        </w:rPr>
        <w:t xml:space="preserve">
        ларға заемдар беру </w:t>
      </w:r>
      <w:r>
        <w:br/>
      </w:r>
      <w:r>
        <w:rPr>
          <w:rFonts w:ascii="Times New Roman"/>
          <w:b w:val="false"/>
          <w:i w:val="false"/>
          <w:color w:val="000000"/>
          <w:sz w:val="28"/>
        </w:rPr>
        <w:t xml:space="preserve">
2.6     өзге де төлемдер </w:t>
      </w:r>
      <w:r>
        <w:br/>
      </w:r>
      <w:r>
        <w:rPr>
          <w:rFonts w:ascii="Times New Roman"/>
          <w:b w:val="false"/>
          <w:i w:val="false"/>
          <w:color w:val="000000"/>
          <w:sz w:val="28"/>
        </w:rPr>
        <w:t xml:space="preserve">
ІІ.3.  Инвестициялық қызмет                  0,0      0,0       0,0 </w:t>
      </w:r>
      <w:r>
        <w:br/>
      </w:r>
      <w:r>
        <w:rPr>
          <w:rFonts w:ascii="Times New Roman"/>
          <w:b w:val="false"/>
          <w:i w:val="false"/>
          <w:color w:val="000000"/>
          <w:sz w:val="28"/>
        </w:rPr>
        <w:t xml:space="preserve">
       нәтижесiнде ақшаның </w:t>
      </w:r>
      <w:r>
        <w:br/>
      </w:r>
      <w:r>
        <w:rPr>
          <w:rFonts w:ascii="Times New Roman"/>
          <w:b w:val="false"/>
          <w:i w:val="false"/>
          <w:color w:val="000000"/>
          <w:sz w:val="28"/>
        </w:rPr>
        <w:t xml:space="preserve">
       ұлғаюы (+)/ кемуi (-) </w:t>
      </w:r>
    </w:p>
    <w:p>
      <w:pPr>
        <w:spacing w:after="0"/>
        <w:ind w:left="0"/>
        <w:jc w:val="both"/>
      </w:pPr>
      <w:r>
        <w:rPr>
          <w:rFonts w:ascii="Times New Roman"/>
          <w:b w:val="false"/>
          <w:i w:val="false"/>
          <w:color w:val="000000"/>
          <w:sz w:val="28"/>
        </w:rPr>
        <w:t xml:space="preserve">III.   Қаржы қызметiнен ақша </w:t>
      </w:r>
      <w:r>
        <w:br/>
      </w:r>
      <w:r>
        <w:rPr>
          <w:rFonts w:ascii="Times New Roman"/>
          <w:b w:val="false"/>
          <w:i w:val="false"/>
          <w:color w:val="000000"/>
          <w:sz w:val="28"/>
        </w:rPr>
        <w:t xml:space="preserve">
       қаражатының қозғалысы </w:t>
      </w:r>
      <w:r>
        <w:br/>
      </w:r>
      <w:r>
        <w:rPr>
          <w:rFonts w:ascii="Times New Roman"/>
          <w:b w:val="false"/>
          <w:i w:val="false"/>
          <w:color w:val="000000"/>
          <w:sz w:val="28"/>
        </w:rPr>
        <w:t xml:space="preserve">
IІІ.1. Ақшаның түсуi:                   975320,0 </w:t>
      </w:r>
      <w:r>
        <w:br/>
      </w:r>
      <w:r>
        <w:rPr>
          <w:rFonts w:ascii="Times New Roman"/>
          <w:b w:val="false"/>
          <w:i w:val="false"/>
          <w:color w:val="000000"/>
          <w:sz w:val="28"/>
        </w:rPr>
        <w:t xml:space="preserve">
1.1     акциялар мен басқа да           675320,0 </w:t>
      </w:r>
      <w:r>
        <w:br/>
      </w:r>
      <w:r>
        <w:rPr>
          <w:rFonts w:ascii="Times New Roman"/>
          <w:b w:val="false"/>
          <w:i w:val="false"/>
          <w:color w:val="000000"/>
          <w:sz w:val="28"/>
        </w:rPr>
        <w:t xml:space="preserve">
        бағалы қағаздарды </w:t>
      </w:r>
      <w:r>
        <w:br/>
      </w:r>
      <w:r>
        <w:rPr>
          <w:rFonts w:ascii="Times New Roman"/>
          <w:b w:val="false"/>
          <w:i w:val="false"/>
          <w:color w:val="000000"/>
          <w:sz w:val="28"/>
        </w:rPr>
        <w:t xml:space="preserve">
        шығарудан </w:t>
      </w:r>
      <w:r>
        <w:br/>
      </w:r>
      <w:r>
        <w:rPr>
          <w:rFonts w:ascii="Times New Roman"/>
          <w:b w:val="false"/>
          <w:i w:val="false"/>
          <w:color w:val="000000"/>
          <w:sz w:val="28"/>
        </w:rPr>
        <w:t xml:space="preserve">
1.2     банк заемдарын алу              300000,0 </w:t>
      </w:r>
      <w:r>
        <w:br/>
      </w:r>
      <w:r>
        <w:rPr>
          <w:rFonts w:ascii="Times New Roman"/>
          <w:b w:val="false"/>
          <w:i w:val="false"/>
          <w:color w:val="000000"/>
          <w:sz w:val="28"/>
        </w:rPr>
        <w:t xml:space="preserve">
1.3     өзге де түсiмдер </w:t>
      </w:r>
      <w:r>
        <w:br/>
      </w:r>
      <w:r>
        <w:rPr>
          <w:rFonts w:ascii="Times New Roman"/>
          <w:b w:val="false"/>
          <w:i w:val="false"/>
          <w:color w:val="000000"/>
          <w:sz w:val="28"/>
        </w:rPr>
        <w:t xml:space="preserve">
ІІІ.2. Ақшаның кетуі:          50147,0  313250,0  64220,0   70025,0 </w:t>
      </w:r>
      <w:r>
        <w:br/>
      </w:r>
      <w:r>
        <w:rPr>
          <w:rFonts w:ascii="Times New Roman"/>
          <w:b w:val="false"/>
          <w:i w:val="false"/>
          <w:color w:val="000000"/>
          <w:sz w:val="28"/>
        </w:rPr>
        <w:t xml:space="preserve">
2.1     банк заемдарын өтеу               7750,0   5820,0   11625,0 </w:t>
      </w:r>
      <w:r>
        <w:br/>
      </w:r>
      <w:r>
        <w:rPr>
          <w:rFonts w:ascii="Times New Roman"/>
          <w:b w:val="false"/>
          <w:i w:val="false"/>
          <w:color w:val="000000"/>
          <w:sz w:val="28"/>
        </w:rPr>
        <w:t xml:space="preserve">
2.2     өз акцияларын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2.3     дивидендтерді төлеу    50147,0   55500,0  58400,0   58400,0 </w:t>
      </w:r>
      <w:r>
        <w:br/>
      </w:r>
      <w:r>
        <w:rPr>
          <w:rFonts w:ascii="Times New Roman"/>
          <w:b w:val="false"/>
          <w:i w:val="false"/>
          <w:color w:val="000000"/>
          <w:sz w:val="28"/>
        </w:rPr>
        <w:t xml:space="preserve">
2.4     өзге де төлемдер                250000,0 </w:t>
      </w:r>
      <w:r>
        <w:br/>
      </w:r>
      <w:r>
        <w:rPr>
          <w:rFonts w:ascii="Times New Roman"/>
          <w:b w:val="false"/>
          <w:i w:val="false"/>
          <w:color w:val="000000"/>
          <w:sz w:val="28"/>
        </w:rPr>
        <w:t xml:space="preserve">
III.3. Қаржы қызметiнiң нәти. -50147,0  662070,0 -64220,0  -70025,0 </w:t>
      </w:r>
      <w:r>
        <w:br/>
      </w:r>
      <w:r>
        <w:rPr>
          <w:rFonts w:ascii="Times New Roman"/>
          <w:b w:val="false"/>
          <w:i w:val="false"/>
          <w:color w:val="000000"/>
          <w:sz w:val="28"/>
        </w:rPr>
        <w:t xml:space="preserve">
       жесiнде ақшаның </w:t>
      </w:r>
      <w:r>
        <w:br/>
      </w:r>
      <w:r>
        <w:rPr>
          <w:rFonts w:ascii="Times New Roman"/>
          <w:b w:val="false"/>
          <w:i w:val="false"/>
          <w:color w:val="000000"/>
          <w:sz w:val="28"/>
        </w:rPr>
        <w:t xml:space="preserve">
       ұлғаюы (+)/ кемуi (-) </w:t>
      </w:r>
      <w:r>
        <w:br/>
      </w:r>
      <w:r>
        <w:rPr>
          <w:rFonts w:ascii="Times New Roman"/>
          <w:b w:val="false"/>
          <w:i w:val="false"/>
          <w:color w:val="000000"/>
          <w:sz w:val="28"/>
        </w:rPr>
        <w:t xml:space="preserve">
       БАРЛЫҒЫ: Ақшаның       -81681,5  632377,0 -71150,0  -76145,0 </w:t>
      </w:r>
      <w:r>
        <w:br/>
      </w:r>
      <w:r>
        <w:rPr>
          <w:rFonts w:ascii="Times New Roman"/>
          <w:b w:val="false"/>
          <w:i w:val="false"/>
          <w:color w:val="000000"/>
          <w:sz w:val="28"/>
        </w:rPr>
        <w:t xml:space="preserve">
       ұлғаюы (+)/ азаюы (-) </w:t>
      </w:r>
      <w:r>
        <w:br/>
      </w:r>
      <w:r>
        <w:rPr>
          <w:rFonts w:ascii="Times New Roman"/>
          <w:b w:val="false"/>
          <w:i w:val="false"/>
          <w:color w:val="000000"/>
          <w:sz w:val="28"/>
        </w:rPr>
        <w:t xml:space="preserve">
       Кезең басына ақша      260365,0  178683,5 811060,5  739910,5 </w:t>
      </w:r>
      <w:r>
        <w:br/>
      </w:r>
      <w:r>
        <w:rPr>
          <w:rFonts w:ascii="Times New Roman"/>
          <w:b w:val="false"/>
          <w:i w:val="false"/>
          <w:color w:val="000000"/>
          <w:sz w:val="28"/>
        </w:rPr>
        <w:t xml:space="preserve">
       Кезең соңына ақша      178683,5  811060,5 739910,5  663765,5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Көрсеткіштер атауы   |  2004 ж. (болжам)|2003 ж.|2004 ж. </w:t>
      </w:r>
      <w:r>
        <w:br/>
      </w:r>
      <w:r>
        <w:rPr>
          <w:rFonts w:ascii="Times New Roman"/>
          <w:b w:val="false"/>
          <w:i w:val="false"/>
          <w:color w:val="000000"/>
          <w:sz w:val="28"/>
        </w:rPr>
        <w:t xml:space="preserve">
 N   |                       |__________________|  %    |  % </w:t>
      </w:r>
      <w:r>
        <w:br/>
      </w:r>
      <w:r>
        <w:rPr>
          <w:rFonts w:ascii="Times New Roman"/>
          <w:b w:val="false"/>
          <w:i w:val="false"/>
          <w:color w:val="000000"/>
          <w:sz w:val="28"/>
        </w:rPr>
        <w:t xml:space="preserve">
     |                       |  9 ай  |   жыл   |2002 ж.|2003 ж.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     Операциялық қызметтен </w:t>
      </w:r>
      <w:r>
        <w:br/>
      </w:r>
      <w:r>
        <w:rPr>
          <w:rFonts w:ascii="Times New Roman"/>
          <w:b w:val="false"/>
          <w:i w:val="false"/>
          <w:color w:val="000000"/>
          <w:sz w:val="28"/>
        </w:rPr>
        <w:t xml:space="preserve">
       ақша қозғалысы </w:t>
      </w:r>
      <w:r>
        <w:br/>
      </w:r>
      <w:r>
        <w:rPr>
          <w:rFonts w:ascii="Times New Roman"/>
          <w:b w:val="false"/>
          <w:i w:val="false"/>
          <w:color w:val="000000"/>
          <w:sz w:val="28"/>
        </w:rPr>
        <w:t xml:space="preserve">
I.1    Ақшаның түсуі:        1964510,0 2627600,0   104%    102% </w:t>
      </w:r>
      <w:r>
        <w:br/>
      </w:r>
      <w:r>
        <w:rPr>
          <w:rFonts w:ascii="Times New Roman"/>
          <w:b w:val="false"/>
          <w:i w:val="false"/>
          <w:color w:val="000000"/>
          <w:sz w:val="28"/>
        </w:rPr>
        <w:t xml:space="preserve">
1.1     дайын өнiмді (тауар.  903800,0 1205200,0   104%    101%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көрсетулерді) </w:t>
      </w:r>
      <w:r>
        <w:br/>
      </w:r>
      <w:r>
        <w:rPr>
          <w:rFonts w:ascii="Times New Roman"/>
          <w:b w:val="false"/>
          <w:i w:val="false"/>
          <w:color w:val="000000"/>
          <w:sz w:val="28"/>
        </w:rPr>
        <w:t xml:space="preserve">
        өткiзуден табыс </w:t>
      </w:r>
      <w:r>
        <w:br/>
      </w:r>
      <w:r>
        <w:rPr>
          <w:rFonts w:ascii="Times New Roman"/>
          <w:b w:val="false"/>
          <w:i w:val="false"/>
          <w:color w:val="000000"/>
          <w:sz w:val="28"/>
        </w:rPr>
        <w:t xml:space="preserve">
1.2     алынған аванстар      970500,0 1300900,0   104%    102% </w:t>
      </w:r>
      <w:r>
        <w:br/>
      </w:r>
      <w:r>
        <w:rPr>
          <w:rFonts w:ascii="Times New Roman"/>
          <w:b w:val="false"/>
          <w:i w:val="false"/>
          <w:color w:val="000000"/>
          <w:sz w:val="28"/>
        </w:rPr>
        <w:t xml:space="preserve">
1.3     сыйақы </w:t>
      </w:r>
      <w:r>
        <w:br/>
      </w:r>
      <w:r>
        <w:rPr>
          <w:rFonts w:ascii="Times New Roman"/>
          <w:b w:val="false"/>
          <w:i w:val="false"/>
          <w:color w:val="000000"/>
          <w:sz w:val="28"/>
        </w:rPr>
        <w:t xml:space="preserve">
1.4     дивидендтер </w:t>
      </w:r>
      <w:r>
        <w:br/>
      </w:r>
      <w:r>
        <w:rPr>
          <w:rFonts w:ascii="Times New Roman"/>
          <w:b w:val="false"/>
          <w:i w:val="false"/>
          <w:color w:val="000000"/>
          <w:sz w:val="28"/>
        </w:rPr>
        <w:t xml:space="preserve">
1.5     роялти </w:t>
      </w:r>
      <w:r>
        <w:br/>
      </w:r>
      <w:r>
        <w:rPr>
          <w:rFonts w:ascii="Times New Roman"/>
          <w:b w:val="false"/>
          <w:i w:val="false"/>
          <w:color w:val="000000"/>
          <w:sz w:val="28"/>
        </w:rPr>
        <w:t xml:space="preserve">
1.6     өзге де түсімдер       90210,0  121500,0   104%    102% </w:t>
      </w:r>
      <w:r>
        <w:br/>
      </w:r>
      <w:r>
        <w:rPr>
          <w:rFonts w:ascii="Times New Roman"/>
          <w:b w:val="false"/>
          <w:i w:val="false"/>
          <w:color w:val="000000"/>
          <w:sz w:val="28"/>
        </w:rPr>
        <w:t xml:space="preserve">
І.2    Ақшаның кетуі:        1968940,0 2640560,0   104%    101% </w:t>
      </w:r>
      <w:r>
        <w:br/>
      </w:r>
      <w:r>
        <w:rPr>
          <w:rFonts w:ascii="Times New Roman"/>
          <w:b w:val="false"/>
          <w:i w:val="false"/>
          <w:color w:val="000000"/>
          <w:sz w:val="28"/>
        </w:rPr>
        <w:t xml:space="preserve">
2.1     жеткiзушілер мен      395100,0  535100,0   104%    100% </w:t>
      </w:r>
      <w:r>
        <w:br/>
      </w:r>
      <w:r>
        <w:rPr>
          <w:rFonts w:ascii="Times New Roman"/>
          <w:b w:val="false"/>
          <w:i w:val="false"/>
          <w:color w:val="000000"/>
          <w:sz w:val="28"/>
        </w:rPr>
        <w:t xml:space="preserve">
        мердiгерлердiң </w:t>
      </w:r>
      <w:r>
        <w:br/>
      </w:r>
      <w:r>
        <w:rPr>
          <w:rFonts w:ascii="Times New Roman"/>
          <w:b w:val="false"/>
          <w:i w:val="false"/>
          <w:color w:val="000000"/>
          <w:sz w:val="28"/>
        </w:rPr>
        <w:t xml:space="preserve">
        шоттары бойынша </w:t>
      </w:r>
      <w:r>
        <w:br/>
      </w:r>
      <w:r>
        <w:rPr>
          <w:rFonts w:ascii="Times New Roman"/>
          <w:b w:val="false"/>
          <w:i w:val="false"/>
          <w:color w:val="000000"/>
          <w:sz w:val="28"/>
        </w:rPr>
        <w:t xml:space="preserve">
2.2     берілген аванстар     980800,0 1320800,0   104%    100% </w:t>
      </w:r>
      <w:r>
        <w:br/>
      </w:r>
      <w:r>
        <w:rPr>
          <w:rFonts w:ascii="Times New Roman"/>
          <w:b w:val="false"/>
          <w:i w:val="false"/>
          <w:color w:val="000000"/>
          <w:sz w:val="28"/>
        </w:rPr>
        <w:t xml:space="preserve">
2.3     жалақы бойынша        168000,0  220500,0   104%    103% </w:t>
      </w:r>
      <w:r>
        <w:br/>
      </w:r>
      <w:r>
        <w:rPr>
          <w:rFonts w:ascii="Times New Roman"/>
          <w:b w:val="false"/>
          <w:i w:val="false"/>
          <w:color w:val="000000"/>
          <w:sz w:val="28"/>
        </w:rPr>
        <w:t xml:space="preserve">
2.4     әлеуметтік сақтан.     21840,0   27560,0   124%     85% </w:t>
      </w:r>
      <w:r>
        <w:br/>
      </w:r>
      <w:r>
        <w:rPr>
          <w:rFonts w:ascii="Times New Roman"/>
          <w:b w:val="false"/>
          <w:i w:val="false"/>
          <w:color w:val="000000"/>
          <w:sz w:val="28"/>
        </w:rPr>
        <w:t xml:space="preserve">
        дыру және зейнета. </w:t>
      </w:r>
      <w:r>
        <w:br/>
      </w:r>
      <w:r>
        <w:rPr>
          <w:rFonts w:ascii="Times New Roman"/>
          <w:b w:val="false"/>
          <w:i w:val="false"/>
          <w:color w:val="000000"/>
          <w:sz w:val="28"/>
        </w:rPr>
        <w:t xml:space="preserve">
        қымен қамтамасыз ету </w:t>
      </w:r>
      <w:r>
        <w:br/>
      </w:r>
      <w:r>
        <w:rPr>
          <w:rFonts w:ascii="Times New Roman"/>
          <w:b w:val="false"/>
          <w:i w:val="false"/>
          <w:color w:val="000000"/>
          <w:sz w:val="28"/>
        </w:rPr>
        <w:t xml:space="preserve">
        қорына </w:t>
      </w:r>
      <w:r>
        <w:br/>
      </w:r>
      <w:r>
        <w:rPr>
          <w:rFonts w:ascii="Times New Roman"/>
          <w:b w:val="false"/>
          <w:i w:val="false"/>
          <w:color w:val="000000"/>
          <w:sz w:val="28"/>
        </w:rPr>
        <w:t xml:space="preserve">
2.5     салықтар бойынша      258200,0  348500,0   100%    108% </w:t>
      </w:r>
      <w:r>
        <w:br/>
      </w:r>
      <w:r>
        <w:rPr>
          <w:rFonts w:ascii="Times New Roman"/>
          <w:b w:val="false"/>
          <w:i w:val="false"/>
          <w:color w:val="000000"/>
          <w:sz w:val="28"/>
        </w:rPr>
        <w:t xml:space="preserve">
2.6     сыйақылар төлеу </w:t>
      </w:r>
      <w:r>
        <w:br/>
      </w:r>
      <w:r>
        <w:rPr>
          <w:rFonts w:ascii="Times New Roman"/>
          <w:b w:val="false"/>
          <w:i w:val="false"/>
          <w:color w:val="000000"/>
          <w:sz w:val="28"/>
        </w:rPr>
        <w:t xml:space="preserve">
2.7     өзге де төлемдер      145000,0  188100,0   106%    102% </w:t>
      </w:r>
      <w:r>
        <w:br/>
      </w:r>
      <w:r>
        <w:rPr>
          <w:rFonts w:ascii="Times New Roman"/>
          <w:b w:val="false"/>
          <w:i w:val="false"/>
          <w:color w:val="000000"/>
          <w:sz w:val="28"/>
        </w:rPr>
        <w:t xml:space="preserve">
І.3.   операциялық қызмет      -4430,0  -12960,0    94%     44% </w:t>
      </w:r>
      <w:r>
        <w:br/>
      </w:r>
      <w:r>
        <w:rPr>
          <w:rFonts w:ascii="Times New Roman"/>
          <w:b w:val="false"/>
          <w:i w:val="false"/>
          <w:color w:val="000000"/>
          <w:sz w:val="28"/>
        </w:rPr>
        <w:t xml:space="preserve">
       нәтижесінде ақшаның </w:t>
      </w:r>
      <w:r>
        <w:br/>
      </w:r>
      <w:r>
        <w:rPr>
          <w:rFonts w:ascii="Times New Roman"/>
          <w:b w:val="false"/>
          <w:i w:val="false"/>
          <w:color w:val="000000"/>
          <w:sz w:val="28"/>
        </w:rPr>
        <w:t xml:space="preserve">
       ұлғаюы (+)/ кемуі (-) </w:t>
      </w:r>
    </w:p>
    <w:p>
      <w:pPr>
        <w:spacing w:after="0"/>
        <w:ind w:left="0"/>
        <w:jc w:val="both"/>
      </w:pPr>
      <w:r>
        <w:rPr>
          <w:rFonts w:ascii="Times New Roman"/>
          <w:b w:val="false"/>
          <w:i w:val="false"/>
          <w:color w:val="000000"/>
          <w:sz w:val="28"/>
        </w:rPr>
        <w:t xml:space="preserve">ІІ.    Инвестициялық қызмет. </w:t>
      </w:r>
      <w:r>
        <w:br/>
      </w:r>
      <w:r>
        <w:rPr>
          <w:rFonts w:ascii="Times New Roman"/>
          <w:b w:val="false"/>
          <w:i w:val="false"/>
          <w:color w:val="000000"/>
          <w:sz w:val="28"/>
        </w:rPr>
        <w:t xml:space="preserve">
       тен ақша қозғалысы </w:t>
      </w:r>
      <w:r>
        <w:br/>
      </w:r>
      <w:r>
        <w:rPr>
          <w:rFonts w:ascii="Times New Roman"/>
          <w:b w:val="false"/>
          <w:i w:val="false"/>
          <w:color w:val="000000"/>
          <w:sz w:val="28"/>
        </w:rPr>
        <w:t xml:space="preserve">
IІ.1.  Ақшаның түсуі:         112000,0  148300,0           144% </w:t>
      </w:r>
      <w:r>
        <w:br/>
      </w:r>
      <w:r>
        <w:rPr>
          <w:rFonts w:ascii="Times New Roman"/>
          <w:b w:val="false"/>
          <w:i w:val="false"/>
          <w:color w:val="000000"/>
          <w:sz w:val="28"/>
        </w:rPr>
        <w:t xml:space="preserve">
1.1     материалдық емес </w:t>
      </w:r>
      <w:r>
        <w:br/>
      </w:r>
      <w:r>
        <w:rPr>
          <w:rFonts w:ascii="Times New Roman"/>
          <w:b w:val="false"/>
          <w:i w:val="false"/>
          <w:color w:val="000000"/>
          <w:sz w:val="28"/>
        </w:rPr>
        <w:t xml:space="preserve">
        активтердiң кетуiнен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1.2     негізгi құралдардың </w:t>
      </w:r>
      <w:r>
        <w:br/>
      </w:r>
      <w:r>
        <w:rPr>
          <w:rFonts w:ascii="Times New Roman"/>
          <w:b w:val="false"/>
          <w:i w:val="false"/>
          <w:color w:val="000000"/>
          <w:sz w:val="28"/>
        </w:rPr>
        <w:t xml:space="preserve">
        кетуiнен табыс </w:t>
      </w:r>
      <w:r>
        <w:br/>
      </w:r>
      <w:r>
        <w:rPr>
          <w:rFonts w:ascii="Times New Roman"/>
          <w:b w:val="false"/>
          <w:i w:val="false"/>
          <w:color w:val="000000"/>
          <w:sz w:val="28"/>
        </w:rPr>
        <w:t xml:space="preserve">
1.3     басқа да ұзақ </w:t>
      </w:r>
      <w:r>
        <w:br/>
      </w:r>
      <w:r>
        <w:rPr>
          <w:rFonts w:ascii="Times New Roman"/>
          <w:b w:val="false"/>
          <w:i w:val="false"/>
          <w:color w:val="000000"/>
          <w:sz w:val="28"/>
        </w:rPr>
        <w:t xml:space="preserve">
        мерзiмдi активтердiң </w:t>
      </w:r>
      <w:r>
        <w:br/>
      </w:r>
      <w:r>
        <w:rPr>
          <w:rFonts w:ascii="Times New Roman"/>
          <w:b w:val="false"/>
          <w:i w:val="false"/>
          <w:color w:val="000000"/>
          <w:sz w:val="28"/>
        </w:rPr>
        <w:t xml:space="preserve">
        кетуiнен табыс </w:t>
      </w:r>
      <w:r>
        <w:br/>
      </w:r>
      <w:r>
        <w:rPr>
          <w:rFonts w:ascii="Times New Roman"/>
          <w:b w:val="false"/>
          <w:i w:val="false"/>
          <w:color w:val="000000"/>
          <w:sz w:val="28"/>
        </w:rPr>
        <w:t xml:space="preserve">
1.4     қаржы инвестицияла. </w:t>
      </w:r>
      <w:r>
        <w:br/>
      </w:r>
      <w:r>
        <w:rPr>
          <w:rFonts w:ascii="Times New Roman"/>
          <w:b w:val="false"/>
          <w:i w:val="false"/>
          <w:color w:val="000000"/>
          <w:sz w:val="28"/>
        </w:rPr>
        <w:t xml:space="preserve">
        рының кетуiнен табыс </w:t>
      </w:r>
      <w:r>
        <w:br/>
      </w:r>
      <w:r>
        <w:rPr>
          <w:rFonts w:ascii="Times New Roman"/>
          <w:b w:val="false"/>
          <w:i w:val="false"/>
          <w:color w:val="000000"/>
          <w:sz w:val="28"/>
        </w:rPr>
        <w:t xml:space="preserve">
1.5     басқа заңды тұлға. </w:t>
      </w:r>
      <w:r>
        <w:br/>
      </w:r>
      <w:r>
        <w:rPr>
          <w:rFonts w:ascii="Times New Roman"/>
          <w:b w:val="false"/>
          <w:i w:val="false"/>
          <w:color w:val="000000"/>
          <w:sz w:val="28"/>
        </w:rPr>
        <w:t xml:space="preserve">
        ларға берілген заем. </w:t>
      </w:r>
      <w:r>
        <w:br/>
      </w:r>
      <w:r>
        <w:rPr>
          <w:rFonts w:ascii="Times New Roman"/>
          <w:b w:val="false"/>
          <w:i w:val="false"/>
          <w:color w:val="000000"/>
          <w:sz w:val="28"/>
        </w:rPr>
        <w:t xml:space="preserve">
        дарды алудан табыс </w:t>
      </w:r>
      <w:r>
        <w:br/>
      </w:r>
      <w:r>
        <w:rPr>
          <w:rFonts w:ascii="Times New Roman"/>
          <w:b w:val="false"/>
          <w:i w:val="false"/>
          <w:color w:val="000000"/>
          <w:sz w:val="28"/>
        </w:rPr>
        <w:t xml:space="preserve">
1.6     өзге де түсiмдер      112000,0  148300,0           144% </w:t>
      </w:r>
      <w:r>
        <w:br/>
      </w:r>
      <w:r>
        <w:rPr>
          <w:rFonts w:ascii="Times New Roman"/>
          <w:b w:val="false"/>
          <w:i w:val="false"/>
          <w:color w:val="000000"/>
          <w:sz w:val="28"/>
        </w:rPr>
        <w:t xml:space="preserve">
ІІ.2.  Ақшаның кетуі:         112000,0  148300,0           144% </w:t>
      </w:r>
      <w:r>
        <w:br/>
      </w:r>
      <w:r>
        <w:rPr>
          <w:rFonts w:ascii="Times New Roman"/>
          <w:b w:val="false"/>
          <w:i w:val="false"/>
          <w:color w:val="000000"/>
          <w:sz w:val="28"/>
        </w:rPr>
        <w:t xml:space="preserve">
2.1     материалдық емес ак. </w:t>
      </w:r>
      <w:r>
        <w:br/>
      </w:r>
      <w:r>
        <w:rPr>
          <w:rFonts w:ascii="Times New Roman"/>
          <w:b w:val="false"/>
          <w:i w:val="false"/>
          <w:color w:val="000000"/>
          <w:sz w:val="28"/>
        </w:rPr>
        <w:t xml:space="preserve">
        тивтердi сатып алу </w:t>
      </w:r>
      <w:r>
        <w:br/>
      </w:r>
      <w:r>
        <w:rPr>
          <w:rFonts w:ascii="Times New Roman"/>
          <w:b w:val="false"/>
          <w:i w:val="false"/>
          <w:color w:val="000000"/>
          <w:sz w:val="28"/>
        </w:rPr>
        <w:t xml:space="preserve">
2.2     негізгі құралдарды    112000,0  148300,0           144%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2.3     басқа да ұзақ мер. </w:t>
      </w:r>
      <w:r>
        <w:br/>
      </w:r>
      <w:r>
        <w:rPr>
          <w:rFonts w:ascii="Times New Roman"/>
          <w:b w:val="false"/>
          <w:i w:val="false"/>
          <w:color w:val="000000"/>
          <w:sz w:val="28"/>
        </w:rPr>
        <w:t xml:space="preserve">
        зiмдi активтердi </w:t>
      </w:r>
      <w:r>
        <w:br/>
      </w:r>
      <w:r>
        <w:rPr>
          <w:rFonts w:ascii="Times New Roman"/>
          <w:b w:val="false"/>
          <w:i w:val="false"/>
          <w:color w:val="000000"/>
          <w:sz w:val="28"/>
        </w:rPr>
        <w:t xml:space="preserve">
        сатып aлу </w:t>
      </w:r>
      <w:r>
        <w:br/>
      </w:r>
      <w:r>
        <w:rPr>
          <w:rFonts w:ascii="Times New Roman"/>
          <w:b w:val="false"/>
          <w:i w:val="false"/>
          <w:color w:val="000000"/>
          <w:sz w:val="28"/>
        </w:rPr>
        <w:t xml:space="preserve">
2.4     қаржы инвестицияларын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2.5     басқа да заңды тұлға. </w:t>
      </w:r>
      <w:r>
        <w:br/>
      </w:r>
      <w:r>
        <w:rPr>
          <w:rFonts w:ascii="Times New Roman"/>
          <w:b w:val="false"/>
          <w:i w:val="false"/>
          <w:color w:val="000000"/>
          <w:sz w:val="28"/>
        </w:rPr>
        <w:t xml:space="preserve">
        ларға заемдар беру </w:t>
      </w:r>
      <w:r>
        <w:br/>
      </w:r>
      <w:r>
        <w:rPr>
          <w:rFonts w:ascii="Times New Roman"/>
          <w:b w:val="false"/>
          <w:i w:val="false"/>
          <w:color w:val="000000"/>
          <w:sz w:val="28"/>
        </w:rPr>
        <w:t xml:space="preserve">
2.6     өзге де төлемдер </w:t>
      </w:r>
      <w:r>
        <w:br/>
      </w:r>
      <w:r>
        <w:rPr>
          <w:rFonts w:ascii="Times New Roman"/>
          <w:b w:val="false"/>
          <w:i w:val="false"/>
          <w:color w:val="000000"/>
          <w:sz w:val="28"/>
        </w:rPr>
        <w:t xml:space="preserve">
ІІ.3.  Инвестициялық қызмет        0,0       0,0 </w:t>
      </w:r>
      <w:r>
        <w:br/>
      </w:r>
      <w:r>
        <w:rPr>
          <w:rFonts w:ascii="Times New Roman"/>
          <w:b w:val="false"/>
          <w:i w:val="false"/>
          <w:color w:val="000000"/>
          <w:sz w:val="28"/>
        </w:rPr>
        <w:t xml:space="preserve">
       нәтижесiнде ақшаның </w:t>
      </w:r>
      <w:r>
        <w:br/>
      </w:r>
      <w:r>
        <w:rPr>
          <w:rFonts w:ascii="Times New Roman"/>
          <w:b w:val="false"/>
          <w:i w:val="false"/>
          <w:color w:val="000000"/>
          <w:sz w:val="28"/>
        </w:rPr>
        <w:t xml:space="preserve">
       ұлғаюы (+)/ кемуi (-) </w:t>
      </w:r>
    </w:p>
    <w:p>
      <w:pPr>
        <w:spacing w:after="0"/>
        <w:ind w:left="0"/>
        <w:jc w:val="both"/>
      </w:pPr>
      <w:r>
        <w:rPr>
          <w:rFonts w:ascii="Times New Roman"/>
          <w:b w:val="false"/>
          <w:i w:val="false"/>
          <w:color w:val="000000"/>
          <w:sz w:val="28"/>
        </w:rPr>
        <w:t xml:space="preserve">III.   Қаржы қызметiнен ақша </w:t>
      </w:r>
      <w:r>
        <w:br/>
      </w:r>
      <w:r>
        <w:rPr>
          <w:rFonts w:ascii="Times New Roman"/>
          <w:b w:val="false"/>
          <w:i w:val="false"/>
          <w:color w:val="000000"/>
          <w:sz w:val="28"/>
        </w:rPr>
        <w:t xml:space="preserve">
       қаражатының қозғалысы </w:t>
      </w:r>
      <w:r>
        <w:br/>
      </w:r>
      <w:r>
        <w:rPr>
          <w:rFonts w:ascii="Times New Roman"/>
          <w:b w:val="false"/>
          <w:i w:val="false"/>
          <w:color w:val="000000"/>
          <w:sz w:val="28"/>
        </w:rPr>
        <w:t xml:space="preserve">
IІІ.1. Ақшаның түсуi: </w:t>
      </w:r>
      <w:r>
        <w:br/>
      </w:r>
      <w:r>
        <w:rPr>
          <w:rFonts w:ascii="Times New Roman"/>
          <w:b w:val="false"/>
          <w:i w:val="false"/>
          <w:color w:val="000000"/>
          <w:sz w:val="28"/>
        </w:rPr>
        <w:t xml:space="preserve">
1.1     акциялар мен басқа да </w:t>
      </w:r>
      <w:r>
        <w:br/>
      </w:r>
      <w:r>
        <w:rPr>
          <w:rFonts w:ascii="Times New Roman"/>
          <w:b w:val="false"/>
          <w:i w:val="false"/>
          <w:color w:val="000000"/>
          <w:sz w:val="28"/>
        </w:rPr>
        <w:t xml:space="preserve">
        бағалы қағаздарды </w:t>
      </w:r>
      <w:r>
        <w:br/>
      </w:r>
      <w:r>
        <w:rPr>
          <w:rFonts w:ascii="Times New Roman"/>
          <w:b w:val="false"/>
          <w:i w:val="false"/>
          <w:color w:val="000000"/>
          <w:sz w:val="28"/>
        </w:rPr>
        <w:t xml:space="preserve">
        шығарудан </w:t>
      </w:r>
      <w:r>
        <w:br/>
      </w:r>
      <w:r>
        <w:rPr>
          <w:rFonts w:ascii="Times New Roman"/>
          <w:b w:val="false"/>
          <w:i w:val="false"/>
          <w:color w:val="000000"/>
          <w:sz w:val="28"/>
        </w:rPr>
        <w:t xml:space="preserve">
1.2     банк заемдарын алу </w:t>
      </w:r>
      <w:r>
        <w:br/>
      </w:r>
      <w:r>
        <w:rPr>
          <w:rFonts w:ascii="Times New Roman"/>
          <w:b w:val="false"/>
          <w:i w:val="false"/>
          <w:color w:val="000000"/>
          <w:sz w:val="28"/>
        </w:rPr>
        <w:t xml:space="preserve">
1.3     өзге де түсiмдер </w:t>
      </w:r>
      <w:r>
        <w:br/>
      </w:r>
      <w:r>
        <w:rPr>
          <w:rFonts w:ascii="Times New Roman"/>
          <w:b w:val="false"/>
          <w:i w:val="false"/>
          <w:color w:val="000000"/>
          <w:sz w:val="28"/>
        </w:rPr>
        <w:t xml:space="preserve">
ІІІ.2. Ақшаның кетуі:          75850,0   81650,0   625%     26% </w:t>
      </w:r>
      <w:r>
        <w:br/>
      </w:r>
      <w:r>
        <w:rPr>
          <w:rFonts w:ascii="Times New Roman"/>
          <w:b w:val="false"/>
          <w:i w:val="false"/>
          <w:color w:val="000000"/>
          <w:sz w:val="28"/>
        </w:rPr>
        <w:t xml:space="preserve">
2.1     банк заемдарын өтеу    17450,0   23250,0           300% </w:t>
      </w:r>
      <w:r>
        <w:br/>
      </w:r>
      <w:r>
        <w:rPr>
          <w:rFonts w:ascii="Times New Roman"/>
          <w:b w:val="false"/>
          <w:i w:val="false"/>
          <w:color w:val="000000"/>
          <w:sz w:val="28"/>
        </w:rPr>
        <w:t xml:space="preserve">
2.2     өз акцияларын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2.3     дивидендтерді төлеу    58400,0   58400,0   111%    105% </w:t>
      </w:r>
      <w:r>
        <w:br/>
      </w:r>
      <w:r>
        <w:rPr>
          <w:rFonts w:ascii="Times New Roman"/>
          <w:b w:val="false"/>
          <w:i w:val="false"/>
          <w:color w:val="000000"/>
          <w:sz w:val="28"/>
        </w:rPr>
        <w:t xml:space="preserve">
2.4     өзге де төлемдер </w:t>
      </w:r>
      <w:r>
        <w:br/>
      </w:r>
      <w:r>
        <w:rPr>
          <w:rFonts w:ascii="Times New Roman"/>
          <w:b w:val="false"/>
          <w:i w:val="false"/>
          <w:color w:val="000000"/>
          <w:sz w:val="28"/>
        </w:rPr>
        <w:t xml:space="preserve">
III.3. Қаржы қызметiнiң нәти. -75850,0  -81650,0 -1320%    -12% </w:t>
      </w:r>
      <w:r>
        <w:br/>
      </w:r>
      <w:r>
        <w:rPr>
          <w:rFonts w:ascii="Times New Roman"/>
          <w:b w:val="false"/>
          <w:i w:val="false"/>
          <w:color w:val="000000"/>
          <w:sz w:val="28"/>
        </w:rPr>
        <w:t xml:space="preserve">
       жесiнде ақшаның </w:t>
      </w:r>
      <w:r>
        <w:br/>
      </w:r>
      <w:r>
        <w:rPr>
          <w:rFonts w:ascii="Times New Roman"/>
          <w:b w:val="false"/>
          <w:i w:val="false"/>
          <w:color w:val="000000"/>
          <w:sz w:val="28"/>
        </w:rPr>
        <w:t xml:space="preserve">
       ұлғаюы (+)/ кемуi (-) </w:t>
      </w:r>
      <w:r>
        <w:br/>
      </w:r>
      <w:r>
        <w:rPr>
          <w:rFonts w:ascii="Times New Roman"/>
          <w:b w:val="false"/>
          <w:i w:val="false"/>
          <w:color w:val="000000"/>
          <w:sz w:val="28"/>
        </w:rPr>
        <w:t xml:space="preserve">
       БАРЛЫҒЫ: Ақшаның       -80280,0  -94610,0  -774%    -15% </w:t>
      </w:r>
      <w:r>
        <w:br/>
      </w:r>
      <w:r>
        <w:rPr>
          <w:rFonts w:ascii="Times New Roman"/>
          <w:b w:val="false"/>
          <w:i w:val="false"/>
          <w:color w:val="000000"/>
          <w:sz w:val="28"/>
        </w:rPr>
        <w:t xml:space="preserve">
       ұлғаюы (+)/ азаюы (-) </w:t>
      </w:r>
      <w:r>
        <w:br/>
      </w:r>
      <w:r>
        <w:rPr>
          <w:rFonts w:ascii="Times New Roman"/>
          <w:b w:val="false"/>
          <w:i w:val="false"/>
          <w:color w:val="000000"/>
          <w:sz w:val="28"/>
        </w:rPr>
        <w:t xml:space="preserve">
       Кезең басына ақша      739910,5  739910,5    69%    414% </w:t>
      </w:r>
      <w:r>
        <w:br/>
      </w:r>
      <w:r>
        <w:rPr>
          <w:rFonts w:ascii="Times New Roman"/>
          <w:b w:val="false"/>
          <w:i w:val="false"/>
          <w:color w:val="000000"/>
          <w:sz w:val="28"/>
        </w:rPr>
        <w:t xml:space="preserve">
       Кезең соңына ақша      659630,5  645300,5   454%     80%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34-қосымша </w:t>
      </w:r>
    </w:p>
    <w:bookmarkStart w:name="z92" w:id="91"/>
    <w:p>
      <w:pPr>
        <w:spacing w:after="0"/>
        <w:ind w:left="0"/>
        <w:jc w:val="both"/>
      </w:pPr>
      <w:r>
        <w:rPr>
          <w:rFonts w:ascii="Times New Roman"/>
          <w:b w:val="false"/>
          <w:i w:val="false"/>
          <w:color w:val="000000"/>
          <w:sz w:val="28"/>
        </w:rPr>
        <w:t>
</w:t>
      </w:r>
      <w:r>
        <w:rPr>
          <w:rFonts w:ascii="Times New Roman"/>
          <w:b/>
          <w:i w:val="false"/>
          <w:color w:val="000000"/>
          <w:sz w:val="28"/>
        </w:rPr>
        <w:t xml:space="preserve">                2004 жылға арналған шығыстар болжамы </w:t>
      </w:r>
      <w:r>
        <w:br/>
      </w:r>
      <w:r>
        <w:rPr>
          <w:rFonts w:ascii="Times New Roman"/>
          <w:b w:val="false"/>
          <w:i w:val="false"/>
          <w:color w:val="000000"/>
          <w:sz w:val="28"/>
        </w:rPr>
        <w:t>
</w:t>
      </w:r>
      <w:r>
        <w:rPr>
          <w:rFonts w:ascii="Times New Roman"/>
          <w:b/>
          <w:i w:val="false"/>
          <w:color w:val="000000"/>
          <w:sz w:val="28"/>
        </w:rPr>
        <w:t xml:space="preserve">                       ЖАҚ "Кедентасымалқызметі"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(заңды тұлғаның атауы) </w:t>
      </w:r>
    </w:p>
    <w:bookmarkEnd w:id="91"/>
    <w:p>
      <w:pPr>
        <w:spacing w:after="0"/>
        <w:ind w:left="0"/>
        <w:jc w:val="both"/>
      </w:pPr>
      <w:r>
        <w:rPr>
          <w:rFonts w:ascii="Times New Roman"/>
          <w:b w:val="false"/>
          <w:i w:val="false"/>
          <w:color w:val="000000"/>
          <w:sz w:val="28"/>
        </w:rPr>
        <w:t xml:space="preserve">                                                     4 ҰК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Көрсеткіштер атауы    |2002 ж. | 2003 ж. |  2004 ж. (болжам) </w:t>
      </w:r>
      <w:r>
        <w:br/>
      </w:r>
      <w:r>
        <w:rPr>
          <w:rFonts w:ascii="Times New Roman"/>
          <w:b w:val="false"/>
          <w:i w:val="false"/>
          <w:color w:val="000000"/>
          <w:sz w:val="28"/>
        </w:rPr>
        <w:t xml:space="preserve">
  N  |                       |  есеп  |         |__________________ </w:t>
      </w:r>
      <w:r>
        <w:br/>
      </w:r>
      <w:r>
        <w:rPr>
          <w:rFonts w:ascii="Times New Roman"/>
          <w:b w:val="false"/>
          <w:i w:val="false"/>
          <w:color w:val="000000"/>
          <w:sz w:val="28"/>
        </w:rPr>
        <w:t xml:space="preserve">
     |                       |        | бағалау |1-тоқсан|1 жарты </w:t>
      </w:r>
      <w:r>
        <w:br/>
      </w:r>
      <w:r>
        <w:rPr>
          <w:rFonts w:ascii="Times New Roman"/>
          <w:b w:val="false"/>
          <w:i w:val="false"/>
          <w:color w:val="000000"/>
          <w:sz w:val="28"/>
        </w:rPr>
        <w:t xml:space="preserve">
     |                       |        |         |        |жылдық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365650    546728   130777   272927 </w:t>
      </w:r>
      <w:r>
        <w:br/>
      </w:r>
      <w:r>
        <w:rPr>
          <w:rFonts w:ascii="Times New Roman"/>
          <w:b w:val="false"/>
          <w:i w:val="false"/>
          <w:color w:val="000000"/>
          <w:sz w:val="28"/>
        </w:rPr>
        <w:t xml:space="preserve">
1     Жалпы және әкiмшiлiк      365650    546728   130777   272927 </w:t>
      </w:r>
      <w:r>
        <w:br/>
      </w:r>
      <w:r>
        <w:rPr>
          <w:rFonts w:ascii="Times New Roman"/>
          <w:b w:val="false"/>
          <w:i w:val="false"/>
          <w:color w:val="000000"/>
          <w:sz w:val="28"/>
        </w:rPr>
        <w:t xml:space="preserve">
      шығыстары, барлығы </w:t>
      </w:r>
      <w:r>
        <w:br/>
      </w:r>
      <w:r>
        <w:rPr>
          <w:rFonts w:ascii="Times New Roman"/>
          <w:b w:val="false"/>
          <w:i w:val="false"/>
          <w:color w:val="000000"/>
          <w:sz w:val="28"/>
        </w:rPr>
        <w:t xml:space="preserve">
1.1   Материалдар                 5908      5215     1247     2603 </w:t>
      </w:r>
      <w:r>
        <w:br/>
      </w:r>
      <w:r>
        <w:rPr>
          <w:rFonts w:ascii="Times New Roman"/>
          <w:b w:val="false"/>
          <w:i w:val="false"/>
          <w:color w:val="000000"/>
          <w:sz w:val="28"/>
        </w:rPr>
        <w:t xml:space="preserve">
1.2   Қызметкерлердiң           143958    274709    65710   137135 </w:t>
      </w:r>
      <w:r>
        <w:br/>
      </w:r>
      <w:r>
        <w:rPr>
          <w:rFonts w:ascii="Times New Roman"/>
          <w:b w:val="false"/>
          <w:i w:val="false"/>
          <w:color w:val="000000"/>
          <w:sz w:val="28"/>
        </w:rPr>
        <w:t xml:space="preserve">
      еңбегіне ақытөлеу </w:t>
      </w:r>
      <w:r>
        <w:br/>
      </w:r>
      <w:r>
        <w:rPr>
          <w:rFonts w:ascii="Times New Roman"/>
          <w:b w:val="false"/>
          <w:i w:val="false"/>
          <w:color w:val="000000"/>
          <w:sz w:val="28"/>
        </w:rPr>
        <w:t xml:space="preserve">
1.3   Еңбекақыдан аударымдар     30527     51915    12418    25916 </w:t>
      </w:r>
      <w:r>
        <w:br/>
      </w:r>
      <w:r>
        <w:rPr>
          <w:rFonts w:ascii="Times New Roman"/>
          <w:b w:val="false"/>
          <w:i w:val="false"/>
          <w:color w:val="000000"/>
          <w:sz w:val="28"/>
        </w:rPr>
        <w:t xml:space="preserve">
1.4   Негізгi құралдар мен        7899     11257     2693     5619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1.5   Негiзгі құралдар мен        4153     16985     4063     8479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активтерге қызмет </w:t>
      </w:r>
      <w:r>
        <w:br/>
      </w:r>
      <w:r>
        <w:rPr>
          <w:rFonts w:ascii="Times New Roman"/>
          <w:b w:val="false"/>
          <w:i w:val="false"/>
          <w:color w:val="000000"/>
          <w:sz w:val="28"/>
        </w:rPr>
        <w:t xml:space="preserve">
      көрсету және жөндеу </w:t>
      </w:r>
      <w:r>
        <w:br/>
      </w:r>
      <w:r>
        <w:rPr>
          <w:rFonts w:ascii="Times New Roman"/>
          <w:b w:val="false"/>
          <w:i w:val="false"/>
          <w:color w:val="000000"/>
          <w:sz w:val="28"/>
        </w:rPr>
        <w:t xml:space="preserve">
1.6   Коммуналдық шығыстар        3800         0        0        0 </w:t>
      </w:r>
      <w:r>
        <w:br/>
      </w:r>
      <w:r>
        <w:rPr>
          <w:rFonts w:ascii="Times New Roman"/>
          <w:b w:val="false"/>
          <w:i w:val="false"/>
          <w:color w:val="000000"/>
          <w:sz w:val="28"/>
        </w:rPr>
        <w:t xml:space="preserve">
1.7   Іссапар шығыстары,         19022     27555     6591    13755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1.7.1 белгiленген норма          19022     27555     6591    13755 </w:t>
      </w:r>
      <w:r>
        <w:br/>
      </w:r>
      <w:r>
        <w:rPr>
          <w:rFonts w:ascii="Times New Roman"/>
          <w:b w:val="false"/>
          <w:i w:val="false"/>
          <w:color w:val="000000"/>
          <w:sz w:val="28"/>
        </w:rPr>
        <w:t xml:space="preserve">
      шеңберiнде </w:t>
      </w:r>
      <w:r>
        <w:br/>
      </w:r>
      <w:r>
        <w:rPr>
          <w:rFonts w:ascii="Times New Roman"/>
          <w:b w:val="false"/>
          <w:i w:val="false"/>
          <w:color w:val="000000"/>
          <w:sz w:val="28"/>
        </w:rPr>
        <w:t xml:space="preserve">
1.7.2 нормадан тыс                                      0        0 </w:t>
      </w:r>
      <w:r>
        <w:br/>
      </w:r>
      <w:r>
        <w:rPr>
          <w:rFonts w:ascii="Times New Roman"/>
          <w:b w:val="false"/>
          <w:i w:val="false"/>
          <w:color w:val="000000"/>
          <w:sz w:val="28"/>
        </w:rPr>
        <w:t xml:space="preserve">
1.8   Өкiлдiк шығыстар             372      1359      325      678 </w:t>
      </w:r>
      <w:r>
        <w:br/>
      </w:r>
      <w:r>
        <w:rPr>
          <w:rFonts w:ascii="Times New Roman"/>
          <w:b w:val="false"/>
          <w:i w:val="false"/>
          <w:color w:val="000000"/>
          <w:sz w:val="28"/>
        </w:rPr>
        <w:t xml:space="preserve">
1.9   Қызметкерлердiң бiлiк.       359      4744     1135     2368 </w:t>
      </w:r>
      <w:r>
        <w:br/>
      </w:r>
      <w:r>
        <w:rPr>
          <w:rFonts w:ascii="Times New Roman"/>
          <w:b w:val="false"/>
          <w:i w:val="false"/>
          <w:color w:val="000000"/>
          <w:sz w:val="28"/>
        </w:rPr>
        <w:t xml:space="preserve">
      тiлігiн арттыруға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1.10  Директорлар кеңесiн                               0        0 </w:t>
      </w:r>
      <w:r>
        <w:br/>
      </w:r>
      <w:r>
        <w:rPr>
          <w:rFonts w:ascii="Times New Roman"/>
          <w:b w:val="false"/>
          <w:i w:val="false"/>
          <w:color w:val="000000"/>
          <w:sz w:val="28"/>
        </w:rPr>
        <w:t xml:space="preserve">
      ұстап тұруға шығыстар </w:t>
      </w:r>
      <w:r>
        <w:br/>
      </w:r>
      <w:r>
        <w:rPr>
          <w:rFonts w:ascii="Times New Roman"/>
          <w:b w:val="false"/>
          <w:i w:val="false"/>
          <w:color w:val="000000"/>
          <w:sz w:val="28"/>
        </w:rPr>
        <w:t xml:space="preserve">
1.11  Салықтар бойынша           48918     56613    13542    28261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1.12  Кеңсе және баспахана        3072                  0        0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1.13  Байланыс қызметi           16041     15252     3648     7614 </w:t>
      </w:r>
      <w:r>
        <w:br/>
      </w:r>
      <w:r>
        <w:rPr>
          <w:rFonts w:ascii="Times New Roman"/>
          <w:b w:val="false"/>
          <w:i w:val="false"/>
          <w:color w:val="000000"/>
          <w:sz w:val="28"/>
        </w:rPr>
        <w:t xml:space="preserve">
1.14  Күзет шығыстары                                   0        0 </w:t>
      </w:r>
      <w:r>
        <w:br/>
      </w:r>
      <w:r>
        <w:rPr>
          <w:rFonts w:ascii="Times New Roman"/>
          <w:b w:val="false"/>
          <w:i w:val="false"/>
          <w:color w:val="000000"/>
          <w:sz w:val="28"/>
        </w:rPr>
        <w:t xml:space="preserve">
1.15  Консультациялық (ауди.      2508      6180     1478     3085 </w:t>
      </w:r>
      <w:r>
        <w:br/>
      </w:r>
      <w:r>
        <w:rPr>
          <w:rFonts w:ascii="Times New Roman"/>
          <w:b w:val="false"/>
          <w:i w:val="false"/>
          <w:color w:val="000000"/>
          <w:sz w:val="28"/>
        </w:rPr>
        <w:t xml:space="preserve">
      торлық) және ақпарат. </w:t>
      </w:r>
      <w:r>
        <w:br/>
      </w:r>
      <w:r>
        <w:rPr>
          <w:rFonts w:ascii="Times New Roman"/>
          <w:b w:val="false"/>
          <w:i w:val="false"/>
          <w:color w:val="000000"/>
          <w:sz w:val="28"/>
        </w:rPr>
        <w:t xml:space="preserve">
      тық қызмет көрсетулер </w:t>
      </w:r>
      <w:r>
        <w:br/>
      </w:r>
      <w:r>
        <w:rPr>
          <w:rFonts w:ascii="Times New Roman"/>
          <w:b w:val="false"/>
          <w:i w:val="false"/>
          <w:color w:val="000000"/>
          <w:sz w:val="28"/>
        </w:rPr>
        <w:t xml:space="preserve">
1.16  Банктiк қызмет              6237      8571     2050     4279 </w:t>
      </w:r>
      <w:r>
        <w:br/>
      </w:r>
      <w:r>
        <w:rPr>
          <w:rFonts w:ascii="Times New Roman"/>
          <w:b w:val="false"/>
          <w:i w:val="false"/>
          <w:color w:val="000000"/>
          <w:sz w:val="28"/>
        </w:rPr>
        <w:t xml:space="preserve">
      көрсетулер </w:t>
      </w:r>
      <w:r>
        <w:br/>
      </w:r>
      <w:r>
        <w:rPr>
          <w:rFonts w:ascii="Times New Roman"/>
          <w:b w:val="false"/>
          <w:i w:val="false"/>
          <w:color w:val="000000"/>
          <w:sz w:val="28"/>
        </w:rPr>
        <w:t xml:space="preserve">
1.17  Сақтандыруға шығыстар                             0        0 </w:t>
      </w:r>
      <w:r>
        <w:br/>
      </w:r>
      <w:r>
        <w:rPr>
          <w:rFonts w:ascii="Times New Roman"/>
          <w:b w:val="false"/>
          <w:i w:val="false"/>
          <w:color w:val="000000"/>
          <w:sz w:val="28"/>
        </w:rPr>
        <w:t xml:space="preserve">
1.18  Сот шығасысы                4433                  0        0 </w:t>
      </w:r>
      <w:r>
        <w:br/>
      </w:r>
      <w:r>
        <w:rPr>
          <w:rFonts w:ascii="Times New Roman"/>
          <w:b w:val="false"/>
          <w:i w:val="false"/>
          <w:color w:val="000000"/>
          <w:sz w:val="28"/>
        </w:rPr>
        <w:t xml:space="preserve">
1.19  Шарт ережелерiн бұз.        5412                  0        0 </w:t>
      </w:r>
      <w:r>
        <w:br/>
      </w:r>
      <w:r>
        <w:rPr>
          <w:rFonts w:ascii="Times New Roman"/>
          <w:b w:val="false"/>
          <w:i w:val="false"/>
          <w:color w:val="000000"/>
          <w:sz w:val="28"/>
        </w:rPr>
        <w:t xml:space="preserve">
      ғаны үшiн айыппұлдар, </w:t>
      </w:r>
      <w:r>
        <w:br/>
      </w:r>
      <w:r>
        <w:rPr>
          <w:rFonts w:ascii="Times New Roman"/>
          <w:b w:val="false"/>
          <w:i w:val="false"/>
          <w:color w:val="000000"/>
          <w:sz w:val="28"/>
        </w:rPr>
        <w:t xml:space="preserve">
      өсiмдер және тұрақ. </w:t>
      </w:r>
      <w:r>
        <w:br/>
      </w:r>
      <w:r>
        <w:rPr>
          <w:rFonts w:ascii="Times New Roman"/>
          <w:b w:val="false"/>
          <w:i w:val="false"/>
          <w:color w:val="000000"/>
          <w:sz w:val="28"/>
        </w:rPr>
        <w:t xml:space="preserve">
      сыздық айыптары </w:t>
      </w:r>
      <w:r>
        <w:br/>
      </w:r>
      <w:r>
        <w:rPr>
          <w:rFonts w:ascii="Times New Roman"/>
          <w:b w:val="false"/>
          <w:i w:val="false"/>
          <w:color w:val="000000"/>
          <w:sz w:val="28"/>
        </w:rPr>
        <w:t xml:space="preserve">
1.20  Табыстарды жасырғаны                              0        0 </w:t>
      </w:r>
      <w:r>
        <w:br/>
      </w:r>
      <w:r>
        <w:rPr>
          <w:rFonts w:ascii="Times New Roman"/>
          <w:b w:val="false"/>
          <w:i w:val="false"/>
          <w:color w:val="000000"/>
          <w:sz w:val="28"/>
        </w:rPr>
        <w:t xml:space="preserve">
      (кемiткенi) үшiн айып. </w:t>
      </w:r>
      <w:r>
        <w:br/>
      </w:r>
      <w:r>
        <w:rPr>
          <w:rFonts w:ascii="Times New Roman"/>
          <w:b w:val="false"/>
          <w:i w:val="false"/>
          <w:color w:val="000000"/>
          <w:sz w:val="28"/>
        </w:rPr>
        <w:t xml:space="preserve">
      пұлдар мен өсiмдер </w:t>
      </w:r>
      <w:r>
        <w:br/>
      </w:r>
      <w:r>
        <w:rPr>
          <w:rFonts w:ascii="Times New Roman"/>
          <w:b w:val="false"/>
          <w:i w:val="false"/>
          <w:color w:val="000000"/>
          <w:sz w:val="28"/>
        </w:rPr>
        <w:t xml:space="preserve">
1.21  Талан-таражы залалдары,                           0        0 </w:t>
      </w:r>
      <w:r>
        <w:br/>
      </w:r>
      <w:r>
        <w:rPr>
          <w:rFonts w:ascii="Times New Roman"/>
          <w:b w:val="false"/>
          <w:i w:val="false"/>
          <w:color w:val="000000"/>
          <w:sz w:val="28"/>
        </w:rPr>
        <w:t xml:space="preserve">
      нормативтен тыс ысы. </w:t>
      </w:r>
      <w:r>
        <w:br/>
      </w:r>
      <w:r>
        <w:rPr>
          <w:rFonts w:ascii="Times New Roman"/>
          <w:b w:val="false"/>
          <w:i w:val="false"/>
          <w:color w:val="000000"/>
          <w:sz w:val="28"/>
        </w:rPr>
        <w:t xml:space="preserve">
      раптар, бүлiну, ТМҚ </w:t>
      </w:r>
      <w:r>
        <w:br/>
      </w:r>
      <w:r>
        <w:rPr>
          <w:rFonts w:ascii="Times New Roman"/>
          <w:b w:val="false"/>
          <w:i w:val="false"/>
          <w:color w:val="000000"/>
          <w:sz w:val="28"/>
        </w:rPr>
        <w:t xml:space="preserve">
      жетiспеушiлiктерi </w:t>
      </w:r>
      <w:r>
        <w:br/>
      </w:r>
      <w:r>
        <w:rPr>
          <w:rFonts w:ascii="Times New Roman"/>
          <w:b w:val="false"/>
          <w:i w:val="false"/>
          <w:color w:val="000000"/>
          <w:sz w:val="28"/>
        </w:rPr>
        <w:t xml:space="preserve">
1.22  Жалға алу бойынша           7574      5664     1355     2827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1.23  Әлеуметтік салаға            875                  0        0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1.24  Күмәндi талаптар           39124                  0        0 </w:t>
      </w:r>
      <w:r>
        <w:br/>
      </w:r>
      <w:r>
        <w:rPr>
          <w:rFonts w:ascii="Times New Roman"/>
          <w:b w:val="false"/>
          <w:i w:val="false"/>
          <w:color w:val="000000"/>
          <w:sz w:val="28"/>
        </w:rPr>
        <w:t xml:space="preserve">
      бойынша резервтер құру </w:t>
      </w:r>
      <w:r>
        <w:br/>
      </w:r>
      <w:r>
        <w:rPr>
          <w:rFonts w:ascii="Times New Roman"/>
          <w:b w:val="false"/>
          <w:i w:val="false"/>
          <w:color w:val="000000"/>
          <w:sz w:val="28"/>
        </w:rPr>
        <w:t xml:space="preserve">
      жөнiндегі шығыстар </w:t>
      </w:r>
      <w:r>
        <w:br/>
      </w:r>
      <w:r>
        <w:rPr>
          <w:rFonts w:ascii="Times New Roman"/>
          <w:b w:val="false"/>
          <w:i w:val="false"/>
          <w:color w:val="000000"/>
          <w:sz w:val="28"/>
        </w:rPr>
        <w:t xml:space="preserve">
1.25  Мерекелiк, мәдени-          5080                  0        0 </w:t>
      </w:r>
      <w:r>
        <w:br/>
      </w:r>
      <w:r>
        <w:rPr>
          <w:rFonts w:ascii="Times New Roman"/>
          <w:b w:val="false"/>
          <w:i w:val="false"/>
          <w:color w:val="000000"/>
          <w:sz w:val="28"/>
        </w:rPr>
        <w:t xml:space="preserve">
      бұқаралық және спорт. </w:t>
      </w:r>
      <w:r>
        <w:br/>
      </w:r>
      <w:r>
        <w:rPr>
          <w:rFonts w:ascii="Times New Roman"/>
          <w:b w:val="false"/>
          <w:i w:val="false"/>
          <w:color w:val="000000"/>
          <w:sz w:val="28"/>
        </w:rPr>
        <w:t xml:space="preserve">
      тық іс-шараларды </w:t>
      </w:r>
      <w:r>
        <w:br/>
      </w:r>
      <w:r>
        <w:rPr>
          <w:rFonts w:ascii="Times New Roman"/>
          <w:b w:val="false"/>
          <w:i w:val="false"/>
          <w:color w:val="000000"/>
          <w:sz w:val="28"/>
        </w:rPr>
        <w:t xml:space="preserve">
      өткiзуге </w:t>
      </w:r>
      <w:r>
        <w:br/>
      </w:r>
      <w:r>
        <w:rPr>
          <w:rFonts w:ascii="Times New Roman"/>
          <w:b w:val="false"/>
          <w:i w:val="false"/>
          <w:color w:val="000000"/>
          <w:sz w:val="28"/>
        </w:rPr>
        <w:t xml:space="preserve">
1.26  Қайырымдылық көмегі                                0        0 </w:t>
      </w:r>
      <w:r>
        <w:br/>
      </w:r>
      <w:r>
        <w:rPr>
          <w:rFonts w:ascii="Times New Roman"/>
          <w:b w:val="false"/>
          <w:i w:val="false"/>
          <w:color w:val="000000"/>
          <w:sz w:val="28"/>
        </w:rPr>
        <w:t xml:space="preserve">
1.27  Өзге де шығыстар           10378     60709    14522    30306 </w:t>
      </w:r>
    </w:p>
    <w:p>
      <w:pPr>
        <w:spacing w:after="0"/>
        <w:ind w:left="0"/>
        <w:jc w:val="both"/>
      </w:pPr>
      <w:r>
        <w:rPr>
          <w:rFonts w:ascii="Times New Roman"/>
          <w:b w:val="false"/>
          <w:i w:val="false"/>
          <w:color w:val="000000"/>
          <w:sz w:val="28"/>
        </w:rPr>
        <w:t xml:space="preserve">2     Дайын өнiмдi (тауар.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көрсетулерді) </w:t>
      </w:r>
      <w:r>
        <w:br/>
      </w:r>
      <w:r>
        <w:rPr>
          <w:rFonts w:ascii="Times New Roman"/>
          <w:b w:val="false"/>
          <w:i w:val="false"/>
          <w:color w:val="000000"/>
          <w:sz w:val="28"/>
        </w:rPr>
        <w:t xml:space="preserve">
      өткізу бойынша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2.1   Материалдар </w:t>
      </w:r>
      <w:r>
        <w:br/>
      </w:r>
      <w:r>
        <w:rPr>
          <w:rFonts w:ascii="Times New Roman"/>
          <w:b w:val="false"/>
          <w:i w:val="false"/>
          <w:color w:val="000000"/>
          <w:sz w:val="28"/>
        </w:rPr>
        <w:t xml:space="preserve">
2.2   Қызметкерлердің </w:t>
      </w:r>
      <w:r>
        <w:br/>
      </w:r>
      <w:r>
        <w:rPr>
          <w:rFonts w:ascii="Times New Roman"/>
          <w:b w:val="false"/>
          <w:i w:val="false"/>
          <w:color w:val="000000"/>
          <w:sz w:val="28"/>
        </w:rPr>
        <w:t xml:space="preserve">
      еңбекақысы </w:t>
      </w:r>
      <w:r>
        <w:br/>
      </w:r>
      <w:r>
        <w:rPr>
          <w:rFonts w:ascii="Times New Roman"/>
          <w:b w:val="false"/>
          <w:i w:val="false"/>
          <w:color w:val="000000"/>
          <w:sz w:val="28"/>
        </w:rPr>
        <w:t xml:space="preserve">
2.3   Еңбекақыдан аударымдар </w:t>
      </w:r>
      <w:r>
        <w:br/>
      </w:r>
      <w:r>
        <w:rPr>
          <w:rFonts w:ascii="Times New Roman"/>
          <w:b w:val="false"/>
          <w:i w:val="false"/>
          <w:color w:val="000000"/>
          <w:sz w:val="28"/>
        </w:rPr>
        <w:t xml:space="preserve">
2.4   Негiзгi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2.5   Негiзгi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 жөндеу </w:t>
      </w:r>
      <w:r>
        <w:br/>
      </w:r>
      <w:r>
        <w:rPr>
          <w:rFonts w:ascii="Times New Roman"/>
          <w:b w:val="false"/>
          <w:i w:val="false"/>
          <w:color w:val="000000"/>
          <w:sz w:val="28"/>
        </w:rPr>
        <w:t xml:space="preserve">
      және қызмет көрсету </w:t>
      </w:r>
      <w:r>
        <w:br/>
      </w:r>
      <w:r>
        <w:rPr>
          <w:rFonts w:ascii="Times New Roman"/>
          <w:b w:val="false"/>
          <w:i w:val="false"/>
          <w:color w:val="000000"/>
          <w:sz w:val="28"/>
        </w:rPr>
        <w:t xml:space="preserve">
2.6   Коммуналдық шығыстар </w:t>
      </w:r>
      <w:r>
        <w:br/>
      </w:r>
      <w:r>
        <w:rPr>
          <w:rFonts w:ascii="Times New Roman"/>
          <w:b w:val="false"/>
          <w:i w:val="false"/>
          <w:color w:val="000000"/>
          <w:sz w:val="28"/>
        </w:rPr>
        <w:t xml:space="preserve">
2.7   Іссапар шығыстары,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2.7.1 белгiленген норма </w:t>
      </w:r>
      <w:r>
        <w:br/>
      </w:r>
      <w:r>
        <w:rPr>
          <w:rFonts w:ascii="Times New Roman"/>
          <w:b w:val="false"/>
          <w:i w:val="false"/>
          <w:color w:val="000000"/>
          <w:sz w:val="28"/>
        </w:rPr>
        <w:t xml:space="preserve">
      шеңберiнде </w:t>
      </w:r>
      <w:r>
        <w:br/>
      </w:r>
      <w:r>
        <w:rPr>
          <w:rFonts w:ascii="Times New Roman"/>
          <w:b w:val="false"/>
          <w:i w:val="false"/>
          <w:color w:val="000000"/>
          <w:sz w:val="28"/>
        </w:rPr>
        <w:t xml:space="preserve">
2.7.2 нормадан тыс </w:t>
      </w:r>
      <w:r>
        <w:br/>
      </w:r>
      <w:r>
        <w:rPr>
          <w:rFonts w:ascii="Times New Roman"/>
          <w:b w:val="false"/>
          <w:i w:val="false"/>
          <w:color w:val="000000"/>
          <w:sz w:val="28"/>
        </w:rPr>
        <w:t xml:space="preserve">
2.8   Тиеу, тасымалдау және </w:t>
      </w:r>
      <w:r>
        <w:br/>
      </w:r>
      <w:r>
        <w:rPr>
          <w:rFonts w:ascii="Times New Roman"/>
          <w:b w:val="false"/>
          <w:i w:val="false"/>
          <w:color w:val="000000"/>
          <w:sz w:val="28"/>
        </w:rPr>
        <w:t xml:space="preserve">
      сақтау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2.9   Жарнамаға және марке. </w:t>
      </w:r>
      <w:r>
        <w:br/>
      </w:r>
      <w:r>
        <w:rPr>
          <w:rFonts w:ascii="Times New Roman"/>
          <w:b w:val="false"/>
          <w:i w:val="false"/>
          <w:color w:val="000000"/>
          <w:sz w:val="28"/>
        </w:rPr>
        <w:t xml:space="preserve">
      тингке шығыстар </w:t>
      </w:r>
      <w:r>
        <w:br/>
      </w:r>
      <w:r>
        <w:rPr>
          <w:rFonts w:ascii="Times New Roman"/>
          <w:b w:val="false"/>
          <w:i w:val="false"/>
          <w:color w:val="000000"/>
          <w:sz w:val="28"/>
        </w:rPr>
        <w:t xml:space="preserve">
2.10  Жалға алу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2.11  Әлеуметтiк салаға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2.12  Өзге де шығыстар </w:t>
      </w:r>
    </w:p>
    <w:p>
      <w:pPr>
        <w:spacing w:after="0"/>
        <w:ind w:left="0"/>
        <w:jc w:val="both"/>
      </w:pPr>
      <w:r>
        <w:rPr>
          <w:rFonts w:ascii="Times New Roman"/>
          <w:b w:val="false"/>
          <w:i w:val="false"/>
          <w:color w:val="000000"/>
          <w:sz w:val="28"/>
        </w:rPr>
        <w:t xml:space="preserve">3     Сыйақы түріндегі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3.1   Банктердiң заемдары </w:t>
      </w:r>
      <w:r>
        <w:br/>
      </w:r>
      <w:r>
        <w:rPr>
          <w:rFonts w:ascii="Times New Roman"/>
          <w:b w:val="false"/>
          <w:i w:val="false"/>
          <w:color w:val="000000"/>
          <w:sz w:val="28"/>
        </w:rPr>
        <w:t xml:space="preserve">
      негiзiндегі сыйақы </w:t>
      </w:r>
      <w:r>
        <w:br/>
      </w:r>
      <w:r>
        <w:rPr>
          <w:rFonts w:ascii="Times New Roman"/>
          <w:b w:val="false"/>
          <w:i w:val="false"/>
          <w:color w:val="000000"/>
          <w:sz w:val="28"/>
        </w:rPr>
        <w:t xml:space="preserve">
      (проценттер)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3.2   Жеткiзушілердiң </w:t>
      </w:r>
      <w:r>
        <w:br/>
      </w:r>
      <w:r>
        <w:rPr>
          <w:rFonts w:ascii="Times New Roman"/>
          <w:b w:val="false"/>
          <w:i w:val="false"/>
          <w:color w:val="000000"/>
          <w:sz w:val="28"/>
        </w:rPr>
        <w:t xml:space="preserve">
      заемдары негiзiнде </w:t>
      </w:r>
      <w:r>
        <w:br/>
      </w:r>
      <w:r>
        <w:rPr>
          <w:rFonts w:ascii="Times New Roman"/>
          <w:b w:val="false"/>
          <w:i w:val="false"/>
          <w:color w:val="000000"/>
          <w:sz w:val="28"/>
        </w:rPr>
        <w:t xml:space="preserve">
      сыйақы (проценттер)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3.3   Жалға алу негiзiнде </w:t>
      </w:r>
      <w:r>
        <w:br/>
      </w:r>
      <w:r>
        <w:rPr>
          <w:rFonts w:ascii="Times New Roman"/>
          <w:b w:val="false"/>
          <w:i w:val="false"/>
          <w:color w:val="000000"/>
          <w:sz w:val="28"/>
        </w:rPr>
        <w:t xml:space="preserve">
      сыйақы (проценттер)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3.4   Өзге де шығыстар*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Көрсеткіштер атауы    |  2004 ж. (болжам)|2003 ж.|2004 ж. </w:t>
      </w:r>
      <w:r>
        <w:br/>
      </w:r>
      <w:r>
        <w:rPr>
          <w:rFonts w:ascii="Times New Roman"/>
          <w:b w:val="false"/>
          <w:i w:val="false"/>
          <w:color w:val="000000"/>
          <w:sz w:val="28"/>
        </w:rPr>
        <w:t xml:space="preserve">
  N  |                       |__________________|  %    |  % </w:t>
      </w:r>
      <w:r>
        <w:br/>
      </w:r>
      <w:r>
        <w:rPr>
          <w:rFonts w:ascii="Times New Roman"/>
          <w:b w:val="false"/>
          <w:i w:val="false"/>
          <w:color w:val="000000"/>
          <w:sz w:val="28"/>
        </w:rPr>
        <w:t xml:space="preserve">
     |                       |  9 ай  |   жыл   | 2002ж.| 2003ж.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426448    568597    150%    104% </w:t>
      </w:r>
      <w:r>
        <w:br/>
      </w:r>
      <w:r>
        <w:rPr>
          <w:rFonts w:ascii="Times New Roman"/>
          <w:b w:val="false"/>
          <w:i w:val="false"/>
          <w:color w:val="000000"/>
          <w:sz w:val="28"/>
        </w:rPr>
        <w:t xml:space="preserve">
1     Жалпы және әкiмшiлiк     426448    568597    150%    104% </w:t>
      </w:r>
      <w:r>
        <w:br/>
      </w:r>
      <w:r>
        <w:rPr>
          <w:rFonts w:ascii="Times New Roman"/>
          <w:b w:val="false"/>
          <w:i w:val="false"/>
          <w:color w:val="000000"/>
          <w:sz w:val="28"/>
        </w:rPr>
        <w:t xml:space="preserve">
      шығыстары, барлығы </w:t>
      </w:r>
      <w:r>
        <w:br/>
      </w:r>
      <w:r>
        <w:rPr>
          <w:rFonts w:ascii="Times New Roman"/>
          <w:b w:val="false"/>
          <w:i w:val="false"/>
          <w:color w:val="000000"/>
          <w:sz w:val="28"/>
        </w:rPr>
        <w:t xml:space="preserve">
1.1   Материалдар                4068      5424     88%    104% </w:t>
      </w:r>
      <w:r>
        <w:br/>
      </w:r>
      <w:r>
        <w:rPr>
          <w:rFonts w:ascii="Times New Roman"/>
          <w:b w:val="false"/>
          <w:i w:val="false"/>
          <w:color w:val="000000"/>
          <w:sz w:val="28"/>
        </w:rPr>
        <w:t xml:space="preserve">
1.2   Қызметкерлердiң          214273    285697    191%    104% </w:t>
      </w:r>
      <w:r>
        <w:br/>
      </w:r>
      <w:r>
        <w:rPr>
          <w:rFonts w:ascii="Times New Roman"/>
          <w:b w:val="false"/>
          <w:i w:val="false"/>
          <w:color w:val="000000"/>
          <w:sz w:val="28"/>
        </w:rPr>
        <w:t xml:space="preserve">
      еңбегіне ақытөлеу </w:t>
      </w:r>
      <w:r>
        <w:br/>
      </w:r>
      <w:r>
        <w:rPr>
          <w:rFonts w:ascii="Times New Roman"/>
          <w:b w:val="false"/>
          <w:i w:val="false"/>
          <w:color w:val="000000"/>
          <w:sz w:val="28"/>
        </w:rPr>
        <w:t xml:space="preserve">
1.3   Еңбекақыдан аударымдар    40494     53992    170%    104% </w:t>
      </w:r>
      <w:r>
        <w:br/>
      </w:r>
      <w:r>
        <w:rPr>
          <w:rFonts w:ascii="Times New Roman"/>
          <w:b w:val="false"/>
          <w:i w:val="false"/>
          <w:color w:val="000000"/>
          <w:sz w:val="28"/>
        </w:rPr>
        <w:t xml:space="preserve">
1.4   Негізгi құралдар мен       8780     11707    143%    104%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1.5   Негiзгі құралдар мен      13248     17664    409%    104%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активтерге қызмет </w:t>
      </w:r>
      <w:r>
        <w:br/>
      </w:r>
      <w:r>
        <w:rPr>
          <w:rFonts w:ascii="Times New Roman"/>
          <w:b w:val="false"/>
          <w:i w:val="false"/>
          <w:color w:val="000000"/>
          <w:sz w:val="28"/>
        </w:rPr>
        <w:t xml:space="preserve">
      көрсету және жөндеу </w:t>
      </w:r>
      <w:r>
        <w:br/>
      </w:r>
      <w:r>
        <w:rPr>
          <w:rFonts w:ascii="Times New Roman"/>
          <w:b w:val="false"/>
          <w:i w:val="false"/>
          <w:color w:val="000000"/>
          <w:sz w:val="28"/>
        </w:rPr>
        <w:t xml:space="preserve">
1.6   Коммуналдық шығыстар          0         0      0% </w:t>
      </w:r>
      <w:r>
        <w:br/>
      </w:r>
      <w:r>
        <w:rPr>
          <w:rFonts w:ascii="Times New Roman"/>
          <w:b w:val="false"/>
          <w:i w:val="false"/>
          <w:color w:val="000000"/>
          <w:sz w:val="28"/>
        </w:rPr>
        <w:t xml:space="preserve">
1.7   Іссапар шығыстары,        21493     28657    145%    104%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1.7.1 белгiленген норма         21493     28657    145%    104% </w:t>
      </w:r>
      <w:r>
        <w:br/>
      </w:r>
      <w:r>
        <w:rPr>
          <w:rFonts w:ascii="Times New Roman"/>
          <w:b w:val="false"/>
          <w:i w:val="false"/>
          <w:color w:val="000000"/>
          <w:sz w:val="28"/>
        </w:rPr>
        <w:t xml:space="preserve">
      шеңберiнде </w:t>
      </w:r>
      <w:r>
        <w:br/>
      </w:r>
      <w:r>
        <w:rPr>
          <w:rFonts w:ascii="Times New Roman"/>
          <w:b w:val="false"/>
          <w:i w:val="false"/>
          <w:color w:val="000000"/>
          <w:sz w:val="28"/>
        </w:rPr>
        <w:t xml:space="preserve">
1.7.2 нормадан тыс                  0         0 </w:t>
      </w:r>
      <w:r>
        <w:br/>
      </w:r>
      <w:r>
        <w:rPr>
          <w:rFonts w:ascii="Times New Roman"/>
          <w:b w:val="false"/>
          <w:i w:val="false"/>
          <w:color w:val="000000"/>
          <w:sz w:val="28"/>
        </w:rPr>
        <w:t xml:space="preserve">
1.8   Өкiлдiк шығыстар           1060      1413    365%    104% </w:t>
      </w:r>
      <w:r>
        <w:br/>
      </w:r>
      <w:r>
        <w:rPr>
          <w:rFonts w:ascii="Times New Roman"/>
          <w:b w:val="false"/>
          <w:i w:val="false"/>
          <w:color w:val="000000"/>
          <w:sz w:val="28"/>
        </w:rPr>
        <w:t xml:space="preserve">
1.9   Қызметкерлердiң бiлiк.     3700      4934   1321% </w:t>
      </w:r>
      <w:r>
        <w:br/>
      </w:r>
      <w:r>
        <w:rPr>
          <w:rFonts w:ascii="Times New Roman"/>
          <w:b w:val="false"/>
          <w:i w:val="false"/>
          <w:color w:val="000000"/>
          <w:sz w:val="28"/>
        </w:rPr>
        <w:t xml:space="preserve">
      тiлігiн арттыруға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1.10  Директорлар кеңесiн           0         0 </w:t>
      </w:r>
      <w:r>
        <w:br/>
      </w:r>
      <w:r>
        <w:rPr>
          <w:rFonts w:ascii="Times New Roman"/>
          <w:b w:val="false"/>
          <w:i w:val="false"/>
          <w:color w:val="000000"/>
          <w:sz w:val="28"/>
        </w:rPr>
        <w:t xml:space="preserve">
      ұстап тұруға шығыстар </w:t>
      </w:r>
      <w:r>
        <w:br/>
      </w:r>
      <w:r>
        <w:rPr>
          <w:rFonts w:ascii="Times New Roman"/>
          <w:b w:val="false"/>
          <w:i w:val="false"/>
          <w:color w:val="000000"/>
          <w:sz w:val="28"/>
        </w:rPr>
        <w:t xml:space="preserve">
1.11  Салықтар бойынша          44158     58878    116%    104%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1.12  Кеңсе және баспахана          0         0      0%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1.13  Байланыс қызметi          11897     15862     95%    104% </w:t>
      </w:r>
      <w:r>
        <w:br/>
      </w:r>
      <w:r>
        <w:rPr>
          <w:rFonts w:ascii="Times New Roman"/>
          <w:b w:val="false"/>
          <w:i w:val="false"/>
          <w:color w:val="000000"/>
          <w:sz w:val="28"/>
        </w:rPr>
        <w:t xml:space="preserve">
1.14  Күзет шығыстары               0         0  </w:t>
      </w:r>
      <w:r>
        <w:br/>
      </w:r>
      <w:r>
        <w:rPr>
          <w:rFonts w:ascii="Times New Roman"/>
          <w:b w:val="false"/>
          <w:i w:val="false"/>
          <w:color w:val="000000"/>
          <w:sz w:val="28"/>
        </w:rPr>
        <w:t xml:space="preserve">
1.15  Консультациялық (ауди.     4820      6427    246%    104% </w:t>
      </w:r>
      <w:r>
        <w:br/>
      </w:r>
      <w:r>
        <w:rPr>
          <w:rFonts w:ascii="Times New Roman"/>
          <w:b w:val="false"/>
          <w:i w:val="false"/>
          <w:color w:val="000000"/>
          <w:sz w:val="28"/>
        </w:rPr>
        <w:t xml:space="preserve">
      торлық) және ақпарат. </w:t>
      </w:r>
      <w:r>
        <w:br/>
      </w:r>
      <w:r>
        <w:rPr>
          <w:rFonts w:ascii="Times New Roman"/>
          <w:b w:val="false"/>
          <w:i w:val="false"/>
          <w:color w:val="000000"/>
          <w:sz w:val="28"/>
        </w:rPr>
        <w:t xml:space="preserve">
      тық қызмет көрсетулер </w:t>
      </w:r>
      <w:r>
        <w:br/>
      </w:r>
      <w:r>
        <w:rPr>
          <w:rFonts w:ascii="Times New Roman"/>
          <w:b w:val="false"/>
          <w:i w:val="false"/>
          <w:color w:val="000000"/>
          <w:sz w:val="28"/>
        </w:rPr>
        <w:t xml:space="preserve">
1.16  Банктiк қызмет             6685      8914    137%    104% </w:t>
      </w:r>
      <w:r>
        <w:br/>
      </w:r>
      <w:r>
        <w:rPr>
          <w:rFonts w:ascii="Times New Roman"/>
          <w:b w:val="false"/>
          <w:i w:val="false"/>
          <w:color w:val="000000"/>
          <w:sz w:val="28"/>
        </w:rPr>
        <w:t xml:space="preserve">
      көрсетулер </w:t>
      </w:r>
      <w:r>
        <w:br/>
      </w:r>
      <w:r>
        <w:rPr>
          <w:rFonts w:ascii="Times New Roman"/>
          <w:b w:val="false"/>
          <w:i w:val="false"/>
          <w:color w:val="000000"/>
          <w:sz w:val="28"/>
        </w:rPr>
        <w:t xml:space="preserve">
1.17  Сақтандыруға шығыстар         0         0 </w:t>
      </w:r>
      <w:r>
        <w:br/>
      </w:r>
      <w:r>
        <w:rPr>
          <w:rFonts w:ascii="Times New Roman"/>
          <w:b w:val="false"/>
          <w:i w:val="false"/>
          <w:color w:val="000000"/>
          <w:sz w:val="28"/>
        </w:rPr>
        <w:t xml:space="preserve">
1.18  Сот шығасысы                  0         0      0% </w:t>
      </w:r>
      <w:r>
        <w:br/>
      </w:r>
      <w:r>
        <w:rPr>
          <w:rFonts w:ascii="Times New Roman"/>
          <w:b w:val="false"/>
          <w:i w:val="false"/>
          <w:color w:val="000000"/>
          <w:sz w:val="28"/>
        </w:rPr>
        <w:t xml:space="preserve">
1.19  Шарт ережелерiн бұз.          0         0      0% </w:t>
      </w:r>
      <w:r>
        <w:br/>
      </w:r>
      <w:r>
        <w:rPr>
          <w:rFonts w:ascii="Times New Roman"/>
          <w:b w:val="false"/>
          <w:i w:val="false"/>
          <w:color w:val="000000"/>
          <w:sz w:val="28"/>
        </w:rPr>
        <w:t xml:space="preserve">
      ғаны үшiн айыппұлдар, </w:t>
      </w:r>
      <w:r>
        <w:br/>
      </w:r>
      <w:r>
        <w:rPr>
          <w:rFonts w:ascii="Times New Roman"/>
          <w:b w:val="false"/>
          <w:i w:val="false"/>
          <w:color w:val="000000"/>
          <w:sz w:val="28"/>
        </w:rPr>
        <w:t xml:space="preserve">
      өсiмдер және тұрақ. </w:t>
      </w:r>
      <w:r>
        <w:br/>
      </w:r>
      <w:r>
        <w:rPr>
          <w:rFonts w:ascii="Times New Roman"/>
          <w:b w:val="false"/>
          <w:i w:val="false"/>
          <w:color w:val="000000"/>
          <w:sz w:val="28"/>
        </w:rPr>
        <w:t xml:space="preserve">
      сыздық айыптары </w:t>
      </w:r>
      <w:r>
        <w:br/>
      </w:r>
      <w:r>
        <w:rPr>
          <w:rFonts w:ascii="Times New Roman"/>
          <w:b w:val="false"/>
          <w:i w:val="false"/>
          <w:color w:val="000000"/>
          <w:sz w:val="28"/>
        </w:rPr>
        <w:t xml:space="preserve">
1.20  Табыстарды жасырғаны          0         0 </w:t>
      </w:r>
      <w:r>
        <w:br/>
      </w:r>
      <w:r>
        <w:rPr>
          <w:rFonts w:ascii="Times New Roman"/>
          <w:b w:val="false"/>
          <w:i w:val="false"/>
          <w:color w:val="000000"/>
          <w:sz w:val="28"/>
        </w:rPr>
        <w:t xml:space="preserve">
      (кемiткенi) үшiн айып. </w:t>
      </w:r>
      <w:r>
        <w:br/>
      </w:r>
      <w:r>
        <w:rPr>
          <w:rFonts w:ascii="Times New Roman"/>
          <w:b w:val="false"/>
          <w:i w:val="false"/>
          <w:color w:val="000000"/>
          <w:sz w:val="28"/>
        </w:rPr>
        <w:t xml:space="preserve">
      пұлдар мен өсiмдер </w:t>
      </w:r>
      <w:r>
        <w:br/>
      </w:r>
      <w:r>
        <w:rPr>
          <w:rFonts w:ascii="Times New Roman"/>
          <w:b w:val="false"/>
          <w:i w:val="false"/>
          <w:color w:val="000000"/>
          <w:sz w:val="28"/>
        </w:rPr>
        <w:t xml:space="preserve">
1.21  Талан-таражы залалдары,       0         0 </w:t>
      </w:r>
      <w:r>
        <w:br/>
      </w:r>
      <w:r>
        <w:rPr>
          <w:rFonts w:ascii="Times New Roman"/>
          <w:b w:val="false"/>
          <w:i w:val="false"/>
          <w:color w:val="000000"/>
          <w:sz w:val="28"/>
        </w:rPr>
        <w:t xml:space="preserve">
      нормативтен тыс ысы. </w:t>
      </w:r>
      <w:r>
        <w:br/>
      </w:r>
      <w:r>
        <w:rPr>
          <w:rFonts w:ascii="Times New Roman"/>
          <w:b w:val="false"/>
          <w:i w:val="false"/>
          <w:color w:val="000000"/>
          <w:sz w:val="28"/>
        </w:rPr>
        <w:t xml:space="preserve">
      раптар, бүлiну, ТМҚ </w:t>
      </w:r>
      <w:r>
        <w:br/>
      </w:r>
      <w:r>
        <w:rPr>
          <w:rFonts w:ascii="Times New Roman"/>
          <w:b w:val="false"/>
          <w:i w:val="false"/>
          <w:color w:val="000000"/>
          <w:sz w:val="28"/>
        </w:rPr>
        <w:t xml:space="preserve">
      жетiспеушiлiктерi </w:t>
      </w:r>
      <w:r>
        <w:br/>
      </w:r>
      <w:r>
        <w:rPr>
          <w:rFonts w:ascii="Times New Roman"/>
          <w:b w:val="false"/>
          <w:i w:val="false"/>
          <w:color w:val="000000"/>
          <w:sz w:val="28"/>
        </w:rPr>
        <w:t xml:space="preserve">
1.22  Жалға алу бойынша          4418      5891     75%    104%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1.23  Әлеуметтік салаға             0         0      0%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1.24  Күмәндi талаптар              0         0      0% </w:t>
      </w:r>
      <w:r>
        <w:br/>
      </w:r>
      <w:r>
        <w:rPr>
          <w:rFonts w:ascii="Times New Roman"/>
          <w:b w:val="false"/>
          <w:i w:val="false"/>
          <w:color w:val="000000"/>
          <w:sz w:val="28"/>
        </w:rPr>
        <w:t xml:space="preserve">
      бойынша резервтер құру </w:t>
      </w:r>
      <w:r>
        <w:br/>
      </w:r>
      <w:r>
        <w:rPr>
          <w:rFonts w:ascii="Times New Roman"/>
          <w:b w:val="false"/>
          <w:i w:val="false"/>
          <w:color w:val="000000"/>
          <w:sz w:val="28"/>
        </w:rPr>
        <w:t xml:space="preserve">
      жөнiндегі шығыстар </w:t>
      </w:r>
      <w:r>
        <w:br/>
      </w:r>
      <w:r>
        <w:rPr>
          <w:rFonts w:ascii="Times New Roman"/>
          <w:b w:val="false"/>
          <w:i w:val="false"/>
          <w:color w:val="000000"/>
          <w:sz w:val="28"/>
        </w:rPr>
        <w:t xml:space="preserve">
1.25  Мерекелiк, мәдени-            0         0      0% </w:t>
      </w:r>
      <w:r>
        <w:br/>
      </w:r>
      <w:r>
        <w:rPr>
          <w:rFonts w:ascii="Times New Roman"/>
          <w:b w:val="false"/>
          <w:i w:val="false"/>
          <w:color w:val="000000"/>
          <w:sz w:val="28"/>
        </w:rPr>
        <w:t xml:space="preserve">
      бұқаралық және спорт. </w:t>
      </w:r>
      <w:r>
        <w:br/>
      </w:r>
      <w:r>
        <w:rPr>
          <w:rFonts w:ascii="Times New Roman"/>
          <w:b w:val="false"/>
          <w:i w:val="false"/>
          <w:color w:val="000000"/>
          <w:sz w:val="28"/>
        </w:rPr>
        <w:t xml:space="preserve">
      тық іс-шараларды </w:t>
      </w:r>
      <w:r>
        <w:br/>
      </w:r>
      <w:r>
        <w:rPr>
          <w:rFonts w:ascii="Times New Roman"/>
          <w:b w:val="false"/>
          <w:i w:val="false"/>
          <w:color w:val="000000"/>
          <w:sz w:val="28"/>
        </w:rPr>
        <w:t xml:space="preserve">
      өткiзуге </w:t>
      </w:r>
      <w:r>
        <w:br/>
      </w:r>
      <w:r>
        <w:rPr>
          <w:rFonts w:ascii="Times New Roman"/>
          <w:b w:val="false"/>
          <w:i w:val="false"/>
          <w:color w:val="000000"/>
          <w:sz w:val="28"/>
        </w:rPr>
        <w:t xml:space="preserve">
1.26  Қайырымдылық көмегі           0         0 </w:t>
      </w:r>
      <w:r>
        <w:br/>
      </w:r>
      <w:r>
        <w:rPr>
          <w:rFonts w:ascii="Times New Roman"/>
          <w:b w:val="false"/>
          <w:i w:val="false"/>
          <w:color w:val="000000"/>
          <w:sz w:val="28"/>
        </w:rPr>
        <w:t xml:space="preserve">
1.27  Өзге де шығыстар          47353     63137    585%    104% </w:t>
      </w:r>
      <w:r>
        <w:br/>
      </w:r>
      <w:r>
        <w:rPr>
          <w:rFonts w:ascii="Times New Roman"/>
          <w:b w:val="false"/>
          <w:i w:val="false"/>
          <w:color w:val="000000"/>
          <w:sz w:val="28"/>
        </w:rPr>
        <w:t xml:space="preserve">
2     Дайын өнiмдi (тауар.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көрсетулерді) </w:t>
      </w:r>
      <w:r>
        <w:br/>
      </w:r>
      <w:r>
        <w:rPr>
          <w:rFonts w:ascii="Times New Roman"/>
          <w:b w:val="false"/>
          <w:i w:val="false"/>
          <w:color w:val="000000"/>
          <w:sz w:val="28"/>
        </w:rPr>
        <w:t xml:space="preserve">
      өткізу бойынша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2.1   Материалдар </w:t>
      </w:r>
      <w:r>
        <w:br/>
      </w:r>
      <w:r>
        <w:rPr>
          <w:rFonts w:ascii="Times New Roman"/>
          <w:b w:val="false"/>
          <w:i w:val="false"/>
          <w:color w:val="000000"/>
          <w:sz w:val="28"/>
        </w:rPr>
        <w:t xml:space="preserve">
2.2   Қызметкерлердің </w:t>
      </w:r>
      <w:r>
        <w:br/>
      </w:r>
      <w:r>
        <w:rPr>
          <w:rFonts w:ascii="Times New Roman"/>
          <w:b w:val="false"/>
          <w:i w:val="false"/>
          <w:color w:val="000000"/>
          <w:sz w:val="28"/>
        </w:rPr>
        <w:t xml:space="preserve">
      еңбекақысы </w:t>
      </w:r>
      <w:r>
        <w:br/>
      </w:r>
      <w:r>
        <w:rPr>
          <w:rFonts w:ascii="Times New Roman"/>
          <w:b w:val="false"/>
          <w:i w:val="false"/>
          <w:color w:val="000000"/>
          <w:sz w:val="28"/>
        </w:rPr>
        <w:t xml:space="preserve">
2.3   Еңбекақыдан аударымдар </w:t>
      </w:r>
      <w:r>
        <w:br/>
      </w:r>
      <w:r>
        <w:rPr>
          <w:rFonts w:ascii="Times New Roman"/>
          <w:b w:val="false"/>
          <w:i w:val="false"/>
          <w:color w:val="000000"/>
          <w:sz w:val="28"/>
        </w:rPr>
        <w:t xml:space="preserve">
2.4   Негiзгi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2.5   Негiзгi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 жөндеу </w:t>
      </w:r>
      <w:r>
        <w:br/>
      </w:r>
      <w:r>
        <w:rPr>
          <w:rFonts w:ascii="Times New Roman"/>
          <w:b w:val="false"/>
          <w:i w:val="false"/>
          <w:color w:val="000000"/>
          <w:sz w:val="28"/>
        </w:rPr>
        <w:t xml:space="preserve">
      және қызмет көрсету </w:t>
      </w:r>
      <w:r>
        <w:br/>
      </w:r>
      <w:r>
        <w:rPr>
          <w:rFonts w:ascii="Times New Roman"/>
          <w:b w:val="false"/>
          <w:i w:val="false"/>
          <w:color w:val="000000"/>
          <w:sz w:val="28"/>
        </w:rPr>
        <w:t xml:space="preserve">
2.6   Коммуналдық шығыстар </w:t>
      </w:r>
      <w:r>
        <w:br/>
      </w:r>
      <w:r>
        <w:rPr>
          <w:rFonts w:ascii="Times New Roman"/>
          <w:b w:val="false"/>
          <w:i w:val="false"/>
          <w:color w:val="000000"/>
          <w:sz w:val="28"/>
        </w:rPr>
        <w:t xml:space="preserve">
2.7   Іссапар шығыстары,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2.7.1 белгiленген норма </w:t>
      </w:r>
      <w:r>
        <w:br/>
      </w:r>
      <w:r>
        <w:rPr>
          <w:rFonts w:ascii="Times New Roman"/>
          <w:b w:val="false"/>
          <w:i w:val="false"/>
          <w:color w:val="000000"/>
          <w:sz w:val="28"/>
        </w:rPr>
        <w:t xml:space="preserve">
      шеңберiнде </w:t>
      </w:r>
      <w:r>
        <w:br/>
      </w:r>
      <w:r>
        <w:rPr>
          <w:rFonts w:ascii="Times New Roman"/>
          <w:b w:val="false"/>
          <w:i w:val="false"/>
          <w:color w:val="000000"/>
          <w:sz w:val="28"/>
        </w:rPr>
        <w:t xml:space="preserve">
2.7.2 нормадан тыс </w:t>
      </w:r>
      <w:r>
        <w:br/>
      </w:r>
      <w:r>
        <w:rPr>
          <w:rFonts w:ascii="Times New Roman"/>
          <w:b w:val="false"/>
          <w:i w:val="false"/>
          <w:color w:val="000000"/>
          <w:sz w:val="28"/>
        </w:rPr>
        <w:t xml:space="preserve">
2.8   Тиеу, тасымалдау және </w:t>
      </w:r>
      <w:r>
        <w:br/>
      </w:r>
      <w:r>
        <w:rPr>
          <w:rFonts w:ascii="Times New Roman"/>
          <w:b w:val="false"/>
          <w:i w:val="false"/>
          <w:color w:val="000000"/>
          <w:sz w:val="28"/>
        </w:rPr>
        <w:t xml:space="preserve">
      сақтау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2.9   Жарнамаға және марке. </w:t>
      </w:r>
      <w:r>
        <w:br/>
      </w:r>
      <w:r>
        <w:rPr>
          <w:rFonts w:ascii="Times New Roman"/>
          <w:b w:val="false"/>
          <w:i w:val="false"/>
          <w:color w:val="000000"/>
          <w:sz w:val="28"/>
        </w:rPr>
        <w:t xml:space="preserve">
      тингке шығыстар </w:t>
      </w:r>
      <w:r>
        <w:br/>
      </w:r>
      <w:r>
        <w:rPr>
          <w:rFonts w:ascii="Times New Roman"/>
          <w:b w:val="false"/>
          <w:i w:val="false"/>
          <w:color w:val="000000"/>
          <w:sz w:val="28"/>
        </w:rPr>
        <w:t xml:space="preserve">
2.10  Жалға алу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2.11  Әлеуметтiк салаға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2.12  Өзге де шығыстар </w:t>
      </w:r>
    </w:p>
    <w:p>
      <w:pPr>
        <w:spacing w:after="0"/>
        <w:ind w:left="0"/>
        <w:jc w:val="both"/>
      </w:pPr>
      <w:r>
        <w:rPr>
          <w:rFonts w:ascii="Times New Roman"/>
          <w:b w:val="false"/>
          <w:i w:val="false"/>
          <w:color w:val="000000"/>
          <w:sz w:val="28"/>
        </w:rPr>
        <w:t xml:space="preserve">3     Сыйақы түріндегі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3.1   Банктердiң заемдары </w:t>
      </w:r>
      <w:r>
        <w:br/>
      </w:r>
      <w:r>
        <w:rPr>
          <w:rFonts w:ascii="Times New Roman"/>
          <w:b w:val="false"/>
          <w:i w:val="false"/>
          <w:color w:val="000000"/>
          <w:sz w:val="28"/>
        </w:rPr>
        <w:t xml:space="preserve">
      негiзiндегі сыйақы </w:t>
      </w:r>
      <w:r>
        <w:br/>
      </w:r>
      <w:r>
        <w:rPr>
          <w:rFonts w:ascii="Times New Roman"/>
          <w:b w:val="false"/>
          <w:i w:val="false"/>
          <w:color w:val="000000"/>
          <w:sz w:val="28"/>
        </w:rPr>
        <w:t xml:space="preserve">
      (проценттер)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3.2   Жеткiзушілердiң </w:t>
      </w:r>
      <w:r>
        <w:br/>
      </w:r>
      <w:r>
        <w:rPr>
          <w:rFonts w:ascii="Times New Roman"/>
          <w:b w:val="false"/>
          <w:i w:val="false"/>
          <w:color w:val="000000"/>
          <w:sz w:val="28"/>
        </w:rPr>
        <w:t xml:space="preserve">
      заемдары негiзiнде </w:t>
      </w:r>
      <w:r>
        <w:br/>
      </w:r>
      <w:r>
        <w:rPr>
          <w:rFonts w:ascii="Times New Roman"/>
          <w:b w:val="false"/>
          <w:i w:val="false"/>
          <w:color w:val="000000"/>
          <w:sz w:val="28"/>
        </w:rPr>
        <w:t xml:space="preserve">
      сыйақы (проценттер)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3.3   Жалға алу негiзiнде </w:t>
      </w:r>
      <w:r>
        <w:br/>
      </w:r>
      <w:r>
        <w:rPr>
          <w:rFonts w:ascii="Times New Roman"/>
          <w:b w:val="false"/>
          <w:i w:val="false"/>
          <w:color w:val="000000"/>
          <w:sz w:val="28"/>
        </w:rPr>
        <w:t xml:space="preserve">
      сыйақы (проценттер)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3.4   Өзге де шығыстар*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ff0000"/>
          <w:sz w:val="28"/>
        </w:rPr>
        <w:t xml:space="preserve">       * - жиынтық шығыстардан 10%-асып кеткен кезінде негіздеу қажет </w:t>
      </w:r>
    </w:p>
    <w:p>
      <w:pPr>
        <w:spacing w:after="0"/>
        <w:ind w:left="0"/>
        <w:jc w:val="both"/>
      </w:pPr>
      <w:r>
        <w:rPr>
          <w:rFonts w:ascii="Times New Roman"/>
          <w:b w:val="false"/>
          <w:i w:val="false"/>
          <w:color w:val="000000"/>
          <w:sz w:val="28"/>
        </w:rPr>
        <w:t xml:space="preserve">                                                        35-қосымша </w:t>
      </w:r>
    </w:p>
    <w:bookmarkStart w:name="z93" w:id="92"/>
    <w:p>
      <w:pPr>
        <w:spacing w:after="0"/>
        <w:ind w:left="0"/>
        <w:jc w:val="both"/>
      </w:pPr>
      <w:r>
        <w:rPr>
          <w:rFonts w:ascii="Times New Roman"/>
          <w:b w:val="false"/>
          <w:i w:val="false"/>
          <w:color w:val="000000"/>
          <w:sz w:val="28"/>
        </w:rPr>
        <w:t>
</w:t>
      </w:r>
      <w:r>
        <w:rPr>
          <w:rFonts w:ascii="Times New Roman"/>
          <w:b/>
          <w:i w:val="false"/>
          <w:color w:val="000000"/>
          <w:sz w:val="28"/>
        </w:rPr>
        <w:t xml:space="preserve">                      ЖАҚ "Кедентасымалқызметі" </w:t>
      </w:r>
      <w:r>
        <w:br/>
      </w:r>
      <w:r>
        <w:rPr>
          <w:rFonts w:ascii="Times New Roman"/>
          <w:b w:val="false"/>
          <w:i w:val="false"/>
          <w:color w:val="000000"/>
          <w:sz w:val="28"/>
        </w:rPr>
        <w:t>
</w:t>
      </w:r>
      <w:r>
        <w:rPr>
          <w:rFonts w:ascii="Times New Roman"/>
          <w:b/>
          <w:i w:val="false"/>
          <w:color w:val="000000"/>
          <w:sz w:val="28"/>
        </w:rPr>
        <w:t xml:space="preserve">                 ___________________________ </w:t>
      </w:r>
      <w:r>
        <w:br/>
      </w:r>
      <w:r>
        <w:rPr>
          <w:rFonts w:ascii="Times New Roman"/>
          <w:b w:val="false"/>
          <w:i w:val="false"/>
          <w:color w:val="000000"/>
          <w:sz w:val="28"/>
        </w:rPr>
        <w:t xml:space="preserve">
                            (ҰК атауы) </w:t>
      </w:r>
      <w:r>
        <w:br/>
      </w:r>
      <w:r>
        <w:rPr>
          <w:rFonts w:ascii="Times New Roman"/>
          <w:b w:val="false"/>
          <w:i w:val="false"/>
          <w:color w:val="000000"/>
          <w:sz w:val="28"/>
        </w:rPr>
        <w:t>
</w:t>
      </w:r>
      <w:r>
        <w:rPr>
          <w:rFonts w:ascii="Times New Roman"/>
          <w:b/>
          <w:i w:val="false"/>
          <w:color w:val="000000"/>
          <w:sz w:val="28"/>
        </w:rPr>
        <w:t xml:space="preserve">     асыруға жоспарланған инвестициялық жобаларның тізбесі </w:t>
      </w:r>
    </w:p>
    <w:bookmarkEnd w:id="92"/>
    <w:p>
      <w:pPr>
        <w:spacing w:after="0"/>
        <w:ind w:left="0"/>
        <w:jc w:val="both"/>
      </w:pPr>
      <w:r>
        <w:rPr>
          <w:rFonts w:ascii="Times New Roman"/>
          <w:b w:val="false"/>
          <w:i w:val="false"/>
          <w:color w:val="000000"/>
          <w:sz w:val="28"/>
        </w:rPr>
        <w:t xml:space="preserve">                                                       5-ҰК жоба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Жоба атауы   | Іске асыру|  Жалпы |Қаржы.  |жылдар бойынша </w:t>
      </w:r>
      <w:r>
        <w:br/>
      </w:r>
      <w:r>
        <w:rPr>
          <w:rFonts w:ascii="Times New Roman"/>
          <w:b w:val="false"/>
          <w:i w:val="false"/>
          <w:color w:val="000000"/>
          <w:sz w:val="28"/>
        </w:rPr>
        <w:t xml:space="preserve">
 N |                  |   кезеңі  |  құны  |ландыру |қаржыландыру: </w:t>
      </w:r>
      <w:r>
        <w:br/>
      </w:r>
      <w:r>
        <w:rPr>
          <w:rFonts w:ascii="Times New Roman"/>
          <w:b w:val="false"/>
          <w:i w:val="false"/>
          <w:color w:val="000000"/>
          <w:sz w:val="28"/>
        </w:rPr>
        <w:t xml:space="preserve">
   |                  |           |   мың  |көзі    |______________ </w:t>
      </w:r>
      <w:r>
        <w:br/>
      </w:r>
      <w:r>
        <w:rPr>
          <w:rFonts w:ascii="Times New Roman"/>
          <w:b w:val="false"/>
          <w:i w:val="false"/>
          <w:color w:val="000000"/>
          <w:sz w:val="28"/>
        </w:rPr>
        <w:t xml:space="preserve">
   |                  |           |  теңге |        | 01.01.04 ж. | </w:t>
      </w:r>
      <w:r>
        <w:br/>
      </w:r>
      <w:r>
        <w:rPr>
          <w:rFonts w:ascii="Times New Roman"/>
          <w:b w:val="false"/>
          <w:i w:val="false"/>
          <w:color w:val="000000"/>
          <w:sz w:val="28"/>
        </w:rPr>
        <w:t xml:space="preserve">
   |                  |           |        |        |  игерілді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Төмендегідей </w:t>
      </w:r>
      <w:r>
        <w:br/>
      </w:r>
      <w:r>
        <w:rPr>
          <w:rFonts w:ascii="Times New Roman"/>
          <w:b w:val="false"/>
          <w:i w:val="false"/>
          <w:color w:val="000000"/>
          <w:sz w:val="28"/>
        </w:rPr>
        <w:t xml:space="preserve">
   техниканы алу </w:t>
      </w:r>
      <w:r>
        <w:br/>
      </w:r>
      <w:r>
        <w:rPr>
          <w:rFonts w:ascii="Times New Roman"/>
          <w:b w:val="false"/>
          <w:i w:val="false"/>
          <w:color w:val="000000"/>
          <w:sz w:val="28"/>
        </w:rPr>
        <w:t xml:space="preserve">
   ұйғарылды: </w:t>
      </w:r>
      <w:r>
        <w:br/>
      </w:r>
      <w:r>
        <w:rPr>
          <w:rFonts w:ascii="Times New Roman"/>
          <w:b w:val="false"/>
          <w:i w:val="false"/>
          <w:color w:val="000000"/>
          <w:sz w:val="28"/>
        </w:rPr>
        <w:t xml:space="preserve">
1  "Балт-кран" фир.     2004-2005   206000  заемдық    103000 </w:t>
      </w:r>
      <w:r>
        <w:br/>
      </w:r>
      <w:r>
        <w:rPr>
          <w:rFonts w:ascii="Times New Roman"/>
          <w:b w:val="false"/>
          <w:i w:val="false"/>
          <w:color w:val="000000"/>
          <w:sz w:val="28"/>
        </w:rPr>
        <w:t xml:space="preserve">
   масының 20-40 футтық                     қаражат </w:t>
      </w:r>
      <w:r>
        <w:br/>
      </w:r>
      <w:r>
        <w:rPr>
          <w:rFonts w:ascii="Times New Roman"/>
          <w:b w:val="false"/>
          <w:i w:val="false"/>
          <w:color w:val="000000"/>
          <w:sz w:val="28"/>
        </w:rPr>
        <w:t xml:space="preserve">
2  "МАЗ" фирмасының     2004-2006    99000  заемдық      - </w:t>
      </w:r>
      <w:r>
        <w:br/>
      </w:r>
      <w:r>
        <w:rPr>
          <w:rFonts w:ascii="Times New Roman"/>
          <w:b w:val="false"/>
          <w:i w:val="false"/>
          <w:color w:val="000000"/>
          <w:sz w:val="28"/>
        </w:rPr>
        <w:t xml:space="preserve">
   20-40 футтық                             қаражат </w:t>
      </w:r>
      <w:r>
        <w:br/>
      </w:r>
      <w:r>
        <w:rPr>
          <w:rFonts w:ascii="Times New Roman"/>
          <w:b w:val="false"/>
          <w:i w:val="false"/>
          <w:color w:val="000000"/>
          <w:sz w:val="28"/>
        </w:rPr>
        <w:t xml:space="preserve">
   контейнерлерін </w:t>
      </w:r>
      <w:r>
        <w:br/>
      </w:r>
      <w:r>
        <w:rPr>
          <w:rFonts w:ascii="Times New Roman"/>
          <w:b w:val="false"/>
          <w:i w:val="false"/>
          <w:color w:val="000000"/>
          <w:sz w:val="28"/>
        </w:rPr>
        <w:t xml:space="preserve">
3  20 тонналық жартылай 2004-2006    10000  заемдық </w:t>
      </w:r>
      <w:r>
        <w:br/>
      </w:r>
      <w:r>
        <w:rPr>
          <w:rFonts w:ascii="Times New Roman"/>
          <w:b w:val="false"/>
          <w:i w:val="false"/>
          <w:color w:val="000000"/>
          <w:sz w:val="28"/>
        </w:rPr>
        <w:t xml:space="preserve">
   тіркемелер - 9 дана                      қаражат </w:t>
      </w:r>
      <w:r>
        <w:br/>
      </w:r>
      <w:r>
        <w:rPr>
          <w:rFonts w:ascii="Times New Roman"/>
          <w:b w:val="false"/>
          <w:i w:val="false"/>
          <w:color w:val="000000"/>
          <w:sz w:val="28"/>
        </w:rPr>
        <w:t xml:space="preserve">
4  ВП-0,5 жалпы         2003-2004    12000  заемдық </w:t>
      </w:r>
      <w:r>
        <w:br/>
      </w:r>
      <w:r>
        <w:rPr>
          <w:rFonts w:ascii="Times New Roman"/>
          <w:b w:val="false"/>
          <w:i w:val="false"/>
          <w:color w:val="000000"/>
          <w:sz w:val="28"/>
        </w:rPr>
        <w:t xml:space="preserve">
   тиегіштері - 2 дана                      қаражат </w:t>
      </w:r>
      <w:r>
        <w:br/>
      </w:r>
      <w:r>
        <w:rPr>
          <w:rFonts w:ascii="Times New Roman"/>
          <w:b w:val="false"/>
          <w:i w:val="false"/>
          <w:color w:val="000000"/>
          <w:sz w:val="28"/>
        </w:rPr>
        <w:t xml:space="preserve">
5  Басқа техника -      2003-2005     9000  заемдық </w:t>
      </w:r>
      <w:r>
        <w:br/>
      </w:r>
      <w:r>
        <w:rPr>
          <w:rFonts w:ascii="Times New Roman"/>
          <w:b w:val="false"/>
          <w:i w:val="false"/>
          <w:color w:val="000000"/>
          <w:sz w:val="28"/>
        </w:rPr>
        <w:t xml:space="preserve">
   сомаға                                   қаражат </w:t>
      </w:r>
      <w:r>
        <w:br/>
      </w:r>
      <w:r>
        <w:rPr>
          <w:rFonts w:ascii="Times New Roman"/>
          <w:b w:val="false"/>
          <w:i w:val="false"/>
          <w:color w:val="000000"/>
          <w:sz w:val="28"/>
        </w:rPr>
        <w:t xml:space="preserve">
   Барлығы                          336000             103000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     Жоба атауы     |   Жылдар бойынша қаржыландыру </w:t>
      </w:r>
      <w:r>
        <w:br/>
      </w:r>
      <w:r>
        <w:rPr>
          <w:rFonts w:ascii="Times New Roman"/>
          <w:b w:val="false"/>
          <w:i w:val="false"/>
          <w:color w:val="000000"/>
          <w:sz w:val="28"/>
        </w:rPr>
        <w:t xml:space="preserve">
 N |                    |______________________________________ </w:t>
      </w:r>
      <w:r>
        <w:br/>
      </w:r>
      <w:r>
        <w:rPr>
          <w:rFonts w:ascii="Times New Roman"/>
          <w:b w:val="false"/>
          <w:i w:val="false"/>
          <w:color w:val="000000"/>
          <w:sz w:val="28"/>
        </w:rPr>
        <w:t xml:space="preserve">
   |                    | 2004 ж.| 2005 ж.| 2006 ж.|01.01.07 ж. </w:t>
      </w:r>
      <w:r>
        <w:br/>
      </w:r>
      <w:r>
        <w:rPr>
          <w:rFonts w:ascii="Times New Roman"/>
          <w:b w:val="false"/>
          <w:i w:val="false"/>
          <w:color w:val="000000"/>
          <w:sz w:val="28"/>
        </w:rPr>
        <w:t xml:space="preserve">
   |                    |(болжам)|(болжам)|(болжам)| қалдық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Төмендегідей </w:t>
      </w:r>
      <w:r>
        <w:br/>
      </w:r>
      <w:r>
        <w:rPr>
          <w:rFonts w:ascii="Times New Roman"/>
          <w:b w:val="false"/>
          <w:i w:val="false"/>
          <w:color w:val="000000"/>
          <w:sz w:val="28"/>
        </w:rPr>
        <w:t xml:space="preserve">
   техниканы алу </w:t>
      </w:r>
      <w:r>
        <w:br/>
      </w:r>
      <w:r>
        <w:rPr>
          <w:rFonts w:ascii="Times New Roman"/>
          <w:b w:val="false"/>
          <w:i w:val="false"/>
          <w:color w:val="000000"/>
          <w:sz w:val="28"/>
        </w:rPr>
        <w:t xml:space="preserve">
   ұйғарылды: </w:t>
      </w:r>
      <w:r>
        <w:br/>
      </w:r>
      <w:r>
        <w:rPr>
          <w:rFonts w:ascii="Times New Roman"/>
          <w:b w:val="false"/>
          <w:i w:val="false"/>
          <w:color w:val="000000"/>
          <w:sz w:val="28"/>
        </w:rPr>
        <w:t xml:space="preserve">
1  "Балт-кран" фир.      103000 </w:t>
      </w:r>
      <w:r>
        <w:br/>
      </w:r>
      <w:r>
        <w:rPr>
          <w:rFonts w:ascii="Times New Roman"/>
          <w:b w:val="false"/>
          <w:i w:val="false"/>
          <w:color w:val="000000"/>
          <w:sz w:val="28"/>
        </w:rPr>
        <w:t xml:space="preserve">
   масының 20-40 футтық </w:t>
      </w:r>
      <w:r>
        <w:br/>
      </w:r>
      <w:r>
        <w:rPr>
          <w:rFonts w:ascii="Times New Roman"/>
          <w:b w:val="false"/>
          <w:i w:val="false"/>
          <w:color w:val="000000"/>
          <w:sz w:val="28"/>
        </w:rPr>
        <w:t xml:space="preserve">
2  "МАЗ" фирмасының       33000    33000    33000 </w:t>
      </w:r>
      <w:r>
        <w:br/>
      </w:r>
      <w:r>
        <w:rPr>
          <w:rFonts w:ascii="Times New Roman"/>
          <w:b w:val="false"/>
          <w:i w:val="false"/>
          <w:color w:val="000000"/>
          <w:sz w:val="28"/>
        </w:rPr>
        <w:t xml:space="preserve">
   20-40 футтық </w:t>
      </w:r>
      <w:r>
        <w:br/>
      </w:r>
      <w:r>
        <w:rPr>
          <w:rFonts w:ascii="Times New Roman"/>
          <w:b w:val="false"/>
          <w:i w:val="false"/>
          <w:color w:val="000000"/>
          <w:sz w:val="28"/>
        </w:rPr>
        <w:t xml:space="preserve">
   контейнерлерін </w:t>
      </w:r>
      <w:r>
        <w:br/>
      </w:r>
      <w:r>
        <w:rPr>
          <w:rFonts w:ascii="Times New Roman"/>
          <w:b w:val="false"/>
          <w:i w:val="false"/>
          <w:color w:val="000000"/>
          <w:sz w:val="28"/>
        </w:rPr>
        <w:t xml:space="preserve">
3  20 тонналық жартылай    3300     3300     3400     - </w:t>
      </w:r>
      <w:r>
        <w:br/>
      </w:r>
      <w:r>
        <w:rPr>
          <w:rFonts w:ascii="Times New Roman"/>
          <w:b w:val="false"/>
          <w:i w:val="false"/>
          <w:color w:val="000000"/>
          <w:sz w:val="28"/>
        </w:rPr>
        <w:t xml:space="preserve">
   тіркемелер - 9 дана </w:t>
      </w:r>
      <w:r>
        <w:br/>
      </w:r>
      <w:r>
        <w:rPr>
          <w:rFonts w:ascii="Times New Roman"/>
          <w:b w:val="false"/>
          <w:i w:val="false"/>
          <w:color w:val="000000"/>
          <w:sz w:val="28"/>
        </w:rPr>
        <w:t xml:space="preserve">
4  ВП-0,5 жалпы            6000     6000      -       - </w:t>
      </w:r>
      <w:r>
        <w:br/>
      </w:r>
      <w:r>
        <w:rPr>
          <w:rFonts w:ascii="Times New Roman"/>
          <w:b w:val="false"/>
          <w:i w:val="false"/>
          <w:color w:val="000000"/>
          <w:sz w:val="28"/>
        </w:rPr>
        <w:t xml:space="preserve">
   тиегіштері - 2 дана </w:t>
      </w:r>
      <w:r>
        <w:br/>
      </w:r>
      <w:r>
        <w:rPr>
          <w:rFonts w:ascii="Times New Roman"/>
          <w:b w:val="false"/>
          <w:i w:val="false"/>
          <w:color w:val="000000"/>
          <w:sz w:val="28"/>
        </w:rPr>
        <w:t xml:space="preserve">
5  Басқа техника -         3000     3000     3000     - </w:t>
      </w:r>
      <w:r>
        <w:br/>
      </w:r>
      <w:r>
        <w:rPr>
          <w:rFonts w:ascii="Times New Roman"/>
          <w:b w:val="false"/>
          <w:i w:val="false"/>
          <w:color w:val="000000"/>
          <w:sz w:val="28"/>
        </w:rPr>
        <w:t xml:space="preserve">
   сомаға </w:t>
      </w:r>
      <w:r>
        <w:br/>
      </w:r>
      <w:r>
        <w:rPr>
          <w:rFonts w:ascii="Times New Roman"/>
          <w:b w:val="false"/>
          <w:i w:val="false"/>
          <w:color w:val="000000"/>
          <w:sz w:val="28"/>
        </w:rPr>
        <w:t xml:space="preserve">
   Барлығы               148300    45300    39400     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36-қосымша </w:t>
      </w:r>
    </w:p>
    <w:bookmarkStart w:name="z94" w:id="93"/>
    <w:p>
      <w:pPr>
        <w:spacing w:after="0"/>
        <w:ind w:left="0"/>
        <w:jc w:val="both"/>
      </w:pPr>
      <w:r>
        <w:rPr>
          <w:rFonts w:ascii="Times New Roman"/>
          <w:b w:val="false"/>
          <w:i w:val="false"/>
          <w:color w:val="000000"/>
          <w:sz w:val="28"/>
        </w:rPr>
        <w:t>
</w:t>
      </w:r>
      <w:r>
        <w:rPr>
          <w:rFonts w:ascii="Times New Roman"/>
          <w:b/>
          <w:i w:val="false"/>
          <w:color w:val="000000"/>
          <w:sz w:val="28"/>
        </w:rPr>
        <w:t xml:space="preserve">               2004-2006 жылдарға арналған дамудың аса </w:t>
      </w:r>
      <w:r>
        <w:br/>
      </w:r>
      <w:r>
        <w:rPr>
          <w:rFonts w:ascii="Times New Roman"/>
          <w:b w:val="false"/>
          <w:i w:val="false"/>
          <w:color w:val="000000"/>
          <w:sz w:val="28"/>
        </w:rPr>
        <w:t>
</w:t>
      </w:r>
      <w:r>
        <w:rPr>
          <w:rFonts w:ascii="Times New Roman"/>
          <w:b/>
          <w:i w:val="false"/>
          <w:color w:val="000000"/>
          <w:sz w:val="28"/>
        </w:rPr>
        <w:t xml:space="preserve">                  маңызды көрсеткіштерінің болжамы </w:t>
      </w:r>
      <w:r>
        <w:br/>
      </w:r>
      <w:r>
        <w:rPr>
          <w:rFonts w:ascii="Times New Roman"/>
          <w:b w:val="false"/>
          <w:i w:val="false"/>
          <w:color w:val="000000"/>
          <w:sz w:val="28"/>
        </w:rPr>
        <w:t>
</w:t>
      </w:r>
      <w:r>
        <w:rPr>
          <w:rFonts w:ascii="Times New Roman"/>
          <w:b/>
          <w:i w:val="false"/>
          <w:color w:val="000000"/>
          <w:sz w:val="28"/>
        </w:rPr>
        <w:t xml:space="preserve">                       ААҚ "Қазақкөліксервис"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(заңды тұлғаның атауы) </w:t>
      </w:r>
      <w:r>
        <w:br/>
      </w:r>
      <w:r>
        <w:rPr>
          <w:rFonts w:ascii="Times New Roman"/>
          <w:b w:val="false"/>
          <w:i w:val="false"/>
          <w:color w:val="000000"/>
          <w:sz w:val="28"/>
        </w:rPr>
        <w:t xml:space="preserve">
                                                       1 ҰК нысаны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N|    Көрсеткіштер   |Өлшем| 2002ж. |2003 ж. | 2003ж. | 2004ж.| </w:t>
      </w:r>
      <w:r>
        <w:br/>
      </w:r>
      <w:r>
        <w:rPr>
          <w:rFonts w:ascii="Times New Roman"/>
          <w:b w:val="false"/>
          <w:i w:val="false"/>
          <w:color w:val="000000"/>
          <w:sz w:val="28"/>
        </w:rPr>
        <w:t xml:space="preserve">
     |                   | бір.|        |        |   %    |       | </w:t>
      </w:r>
      <w:r>
        <w:br/>
      </w:r>
      <w:r>
        <w:rPr>
          <w:rFonts w:ascii="Times New Roman"/>
          <w:b w:val="false"/>
          <w:i w:val="false"/>
          <w:color w:val="000000"/>
          <w:sz w:val="28"/>
        </w:rPr>
        <w:t xml:space="preserve">
     |                   | лігі| есеп** |бағалау | 2002ж. | болжам|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Шығарылған өнім     саны/    76752    44406   57,9    44224 </w:t>
      </w:r>
      <w:r>
        <w:br/>
      </w:r>
      <w:r>
        <w:rPr>
          <w:rFonts w:ascii="Times New Roman"/>
          <w:b w:val="false"/>
          <w:i w:val="false"/>
          <w:color w:val="000000"/>
          <w:sz w:val="28"/>
        </w:rPr>
        <w:t xml:space="preserve">
      (жұмыс, қызмет      құны </w:t>
      </w:r>
      <w:r>
        <w:br/>
      </w:r>
      <w:r>
        <w:rPr>
          <w:rFonts w:ascii="Times New Roman"/>
          <w:b w:val="false"/>
          <w:i w:val="false"/>
          <w:color w:val="000000"/>
          <w:sz w:val="28"/>
        </w:rPr>
        <w:t xml:space="preserve">
      көрсету) көлемі,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1.1    оның iшiнде         " </w:t>
      </w:r>
      <w:r>
        <w:br/>
      </w:r>
      <w:r>
        <w:rPr>
          <w:rFonts w:ascii="Times New Roman"/>
          <w:b w:val="false"/>
          <w:i w:val="false"/>
          <w:color w:val="000000"/>
          <w:sz w:val="28"/>
        </w:rPr>
        <w:t xml:space="preserve">
       түрлерi бойынша </w:t>
      </w:r>
      <w:r>
        <w:br/>
      </w:r>
      <w:r>
        <w:rPr>
          <w:rFonts w:ascii="Times New Roman"/>
          <w:b w:val="false"/>
          <w:i w:val="false"/>
          <w:color w:val="000000"/>
          <w:sz w:val="28"/>
        </w:rPr>
        <w:t xml:space="preserve">
2.    Экспорт барлығы:     "       24662    19589   79,4    18800 </w:t>
      </w:r>
      <w:r>
        <w:br/>
      </w:r>
      <w:r>
        <w:rPr>
          <w:rFonts w:ascii="Times New Roman"/>
          <w:b w:val="false"/>
          <w:i w:val="false"/>
          <w:color w:val="000000"/>
          <w:sz w:val="28"/>
        </w:rPr>
        <w:t xml:space="preserve">
2.1    оның iшiнде, ТМД    "       21358        0    0,0        0 </w:t>
      </w:r>
      <w:r>
        <w:br/>
      </w:r>
      <w:r>
        <w:rPr>
          <w:rFonts w:ascii="Times New Roman"/>
          <w:b w:val="false"/>
          <w:i w:val="false"/>
          <w:color w:val="000000"/>
          <w:sz w:val="28"/>
        </w:rPr>
        <w:t xml:space="preserve">
       елдерi </w:t>
      </w:r>
      <w:r>
        <w:br/>
      </w:r>
      <w:r>
        <w:rPr>
          <w:rFonts w:ascii="Times New Roman"/>
          <w:b w:val="false"/>
          <w:i w:val="false"/>
          <w:color w:val="000000"/>
          <w:sz w:val="28"/>
        </w:rPr>
        <w:t xml:space="preserve">
2.2     алыс шетелдер      "        3304        0    0,0        0 </w:t>
      </w:r>
      <w:r>
        <w:br/>
      </w:r>
      <w:r>
        <w:rPr>
          <w:rFonts w:ascii="Times New Roman"/>
          <w:b w:val="false"/>
          <w:i w:val="false"/>
          <w:color w:val="000000"/>
          <w:sz w:val="28"/>
        </w:rPr>
        <w:t xml:space="preserve">
2.3    өнiм түрлерi        "       14489        0    0,0        0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3.    Импорт барлығы:              23321     8911   38,2     9111 </w:t>
      </w:r>
      <w:r>
        <w:br/>
      </w:r>
      <w:r>
        <w:rPr>
          <w:rFonts w:ascii="Times New Roman"/>
          <w:b w:val="false"/>
          <w:i w:val="false"/>
          <w:color w:val="000000"/>
          <w:sz w:val="28"/>
        </w:rPr>
        <w:t xml:space="preserve">
3.1    оның iшiнде, ТМД    "       16584        0    0,0        0 </w:t>
      </w:r>
      <w:r>
        <w:br/>
      </w:r>
      <w:r>
        <w:rPr>
          <w:rFonts w:ascii="Times New Roman"/>
          <w:b w:val="false"/>
          <w:i w:val="false"/>
          <w:color w:val="000000"/>
          <w:sz w:val="28"/>
        </w:rPr>
        <w:t xml:space="preserve">
       елдерi </w:t>
      </w:r>
      <w:r>
        <w:br/>
      </w:r>
      <w:r>
        <w:rPr>
          <w:rFonts w:ascii="Times New Roman"/>
          <w:b w:val="false"/>
          <w:i w:val="false"/>
          <w:color w:val="000000"/>
          <w:sz w:val="28"/>
        </w:rPr>
        <w:t xml:space="preserve">
3.2     алыс шетел         "        6739        0    0,0        0 </w:t>
      </w:r>
      <w:r>
        <w:br/>
      </w:r>
      <w:r>
        <w:rPr>
          <w:rFonts w:ascii="Times New Roman"/>
          <w:b w:val="false"/>
          <w:i w:val="false"/>
          <w:color w:val="000000"/>
          <w:sz w:val="28"/>
        </w:rPr>
        <w:t xml:space="preserve">
3.3    өнiм түрлерi        "        3935        0    0,0        0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4.    Қаржыландырудың     мың.      8247   141841 1719,9   357720 </w:t>
      </w:r>
      <w:r>
        <w:br/>
      </w:r>
      <w:r>
        <w:rPr>
          <w:rFonts w:ascii="Times New Roman"/>
          <w:b w:val="false"/>
          <w:i w:val="false"/>
          <w:color w:val="000000"/>
          <w:sz w:val="28"/>
        </w:rPr>
        <w:t xml:space="preserve">
      барлық көздерiнiң   теңге </w:t>
      </w:r>
      <w:r>
        <w:br/>
      </w:r>
      <w:r>
        <w:rPr>
          <w:rFonts w:ascii="Times New Roman"/>
          <w:b w:val="false"/>
          <w:i w:val="false"/>
          <w:color w:val="000000"/>
          <w:sz w:val="28"/>
        </w:rPr>
        <w:t xml:space="preserve">
      есебiнен негізгі </w:t>
      </w:r>
      <w:r>
        <w:br/>
      </w:r>
      <w:r>
        <w:rPr>
          <w:rFonts w:ascii="Times New Roman"/>
          <w:b w:val="false"/>
          <w:i w:val="false"/>
          <w:color w:val="000000"/>
          <w:sz w:val="28"/>
        </w:rPr>
        <w:t xml:space="preserve">
      капиталға инвести. </w:t>
      </w:r>
      <w:r>
        <w:br/>
      </w:r>
      <w:r>
        <w:rPr>
          <w:rFonts w:ascii="Times New Roman"/>
          <w:b w:val="false"/>
          <w:i w:val="false"/>
          <w:color w:val="000000"/>
          <w:sz w:val="28"/>
        </w:rPr>
        <w:t xml:space="preserve">
      ция </w:t>
      </w:r>
      <w:r>
        <w:br/>
      </w:r>
      <w:r>
        <w:rPr>
          <w:rFonts w:ascii="Times New Roman"/>
          <w:b w:val="false"/>
          <w:i w:val="false"/>
          <w:color w:val="000000"/>
          <w:sz w:val="28"/>
        </w:rPr>
        <w:t xml:space="preserve">
4.1   заемдық қаражат      "           0    34841    0,0   278720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4.1.1  оның iшiнде, мем.   "           0        0    0,0        0 </w:t>
      </w:r>
      <w:r>
        <w:br/>
      </w:r>
      <w:r>
        <w:rPr>
          <w:rFonts w:ascii="Times New Roman"/>
          <w:b w:val="false"/>
          <w:i w:val="false"/>
          <w:color w:val="000000"/>
          <w:sz w:val="28"/>
        </w:rPr>
        <w:t xml:space="preserve">
       лекеттік бюджет </w:t>
      </w:r>
      <w:r>
        <w:br/>
      </w:r>
      <w:r>
        <w:rPr>
          <w:rFonts w:ascii="Times New Roman"/>
          <w:b w:val="false"/>
          <w:i w:val="false"/>
          <w:color w:val="000000"/>
          <w:sz w:val="28"/>
        </w:rPr>
        <w:t xml:space="preserve">
       қаражаты </w:t>
      </w:r>
      <w:r>
        <w:br/>
      </w:r>
      <w:r>
        <w:rPr>
          <w:rFonts w:ascii="Times New Roman"/>
          <w:b w:val="false"/>
          <w:i w:val="false"/>
          <w:color w:val="000000"/>
          <w:sz w:val="28"/>
        </w:rPr>
        <w:t xml:space="preserve">
4.2   өз қаражаты          "        8247   107000 1297,4    79000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5.    Табыстар, барлығы    "      744391   670394   90,1   713328 </w:t>
      </w:r>
      <w:r>
        <w:br/>
      </w:r>
      <w:r>
        <w:rPr>
          <w:rFonts w:ascii="Times New Roman"/>
          <w:b w:val="false"/>
          <w:i w:val="false"/>
          <w:color w:val="000000"/>
          <w:sz w:val="28"/>
        </w:rPr>
        <w:t xml:space="preserve">
6.    шығыстар, барлығы    "      750465   630212   84,0   676031 </w:t>
      </w:r>
      <w:r>
        <w:br/>
      </w:r>
      <w:r>
        <w:rPr>
          <w:rFonts w:ascii="Times New Roman"/>
          <w:b w:val="false"/>
          <w:i w:val="false"/>
          <w:color w:val="000000"/>
          <w:sz w:val="28"/>
        </w:rPr>
        <w:t xml:space="preserve">
7.    Негiзгi қызметтен    "      702209   656284   93,5   674504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8.    Өткiзілген дайын     "      554869   432479   77,9   491905 </w:t>
      </w:r>
      <w:r>
        <w:br/>
      </w:r>
      <w:r>
        <w:rPr>
          <w:rFonts w:ascii="Times New Roman"/>
          <w:b w:val="false"/>
          <w:i w:val="false"/>
          <w:color w:val="000000"/>
          <w:sz w:val="28"/>
        </w:rPr>
        <w:t xml:space="preserve">
      өнiмнiң (тауарлар. </w:t>
      </w:r>
      <w:r>
        <w:br/>
      </w:r>
      <w:r>
        <w:rPr>
          <w:rFonts w:ascii="Times New Roman"/>
          <w:b w:val="false"/>
          <w:i w:val="false"/>
          <w:color w:val="000000"/>
          <w:sz w:val="28"/>
        </w:rPr>
        <w:t xml:space="preserve">
      дың, жұмыстардың, </w:t>
      </w:r>
      <w:r>
        <w:br/>
      </w:r>
      <w:r>
        <w:rPr>
          <w:rFonts w:ascii="Times New Roman"/>
          <w:b w:val="false"/>
          <w:i w:val="false"/>
          <w:color w:val="000000"/>
          <w:sz w:val="28"/>
        </w:rPr>
        <w:t xml:space="preserve">
      қызмет көрсетулер. </w:t>
      </w:r>
      <w:r>
        <w:br/>
      </w:r>
      <w:r>
        <w:rPr>
          <w:rFonts w:ascii="Times New Roman"/>
          <w:b w:val="false"/>
          <w:i w:val="false"/>
          <w:color w:val="000000"/>
          <w:sz w:val="28"/>
        </w:rPr>
        <w:t xml:space="preserve">
      дiң) өзiндiк құны: </w:t>
      </w:r>
      <w:r>
        <w:br/>
      </w:r>
      <w:r>
        <w:rPr>
          <w:rFonts w:ascii="Times New Roman"/>
          <w:b w:val="false"/>
          <w:i w:val="false"/>
          <w:color w:val="000000"/>
          <w:sz w:val="28"/>
        </w:rPr>
        <w:t xml:space="preserve">
9.    Жалпы жиынтық табыс  "      147340   223805  151,9   182599 </w:t>
      </w:r>
      <w:r>
        <w:br/>
      </w:r>
      <w:r>
        <w:rPr>
          <w:rFonts w:ascii="Times New Roman"/>
          <w:b w:val="false"/>
          <w:i w:val="false"/>
          <w:color w:val="000000"/>
          <w:sz w:val="28"/>
        </w:rPr>
        <w:t xml:space="preserve">
10.   Кезеңнiң шығыстары,  "      171022   163940   95,9   164000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10.1   жалпы және әкiмші.  "      171022   163940   95,9   164000 </w:t>
      </w:r>
      <w:r>
        <w:br/>
      </w:r>
      <w:r>
        <w:rPr>
          <w:rFonts w:ascii="Times New Roman"/>
          <w:b w:val="false"/>
          <w:i w:val="false"/>
          <w:color w:val="000000"/>
          <w:sz w:val="28"/>
        </w:rPr>
        <w:t xml:space="preserve">
       лiк шығыстары </w:t>
      </w:r>
      <w:r>
        <w:br/>
      </w:r>
      <w:r>
        <w:rPr>
          <w:rFonts w:ascii="Times New Roman"/>
          <w:b w:val="false"/>
          <w:i w:val="false"/>
          <w:color w:val="000000"/>
          <w:sz w:val="28"/>
        </w:rPr>
        <w:t xml:space="preserve">
10.2   дайын өнiмдi        "           0        0      0        0 </w:t>
      </w:r>
      <w:r>
        <w:br/>
      </w:r>
      <w:r>
        <w:rPr>
          <w:rFonts w:ascii="Times New Roman"/>
          <w:b w:val="false"/>
          <w:i w:val="false"/>
          <w:color w:val="000000"/>
          <w:sz w:val="28"/>
        </w:rPr>
        <w:t xml:space="preserve">
       (товарларды, жұмыс. </w:t>
      </w:r>
      <w:r>
        <w:br/>
      </w:r>
      <w:r>
        <w:rPr>
          <w:rFonts w:ascii="Times New Roman"/>
          <w:b w:val="false"/>
          <w:i w:val="false"/>
          <w:color w:val="000000"/>
          <w:sz w:val="28"/>
        </w:rPr>
        <w:t xml:space="preserve">
       тарды, қызмет көр. </w:t>
      </w:r>
      <w:r>
        <w:br/>
      </w:r>
      <w:r>
        <w:rPr>
          <w:rFonts w:ascii="Times New Roman"/>
          <w:b w:val="false"/>
          <w:i w:val="false"/>
          <w:color w:val="000000"/>
          <w:sz w:val="28"/>
        </w:rPr>
        <w:t xml:space="preserve">
       сетулердi) </w:t>
      </w:r>
      <w:r>
        <w:br/>
      </w:r>
      <w:r>
        <w:rPr>
          <w:rFonts w:ascii="Times New Roman"/>
          <w:b w:val="false"/>
          <w:i w:val="false"/>
          <w:color w:val="000000"/>
          <w:sz w:val="28"/>
        </w:rPr>
        <w:t xml:space="preserve">
10.3   сыйақы түрiндегi    "           0        0      0        0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   Салық салынатын      "       -6074    59975           37298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12.   Корпорациялық табыс  "           0    19793           15985 </w:t>
      </w:r>
      <w:r>
        <w:br/>
      </w:r>
      <w:r>
        <w:rPr>
          <w:rFonts w:ascii="Times New Roman"/>
          <w:b w:val="false"/>
          <w:i w:val="false"/>
          <w:color w:val="000000"/>
          <w:sz w:val="28"/>
        </w:rPr>
        <w:t xml:space="preserve">
      салығы </w:t>
      </w:r>
      <w:r>
        <w:br/>
      </w:r>
      <w:r>
        <w:rPr>
          <w:rFonts w:ascii="Times New Roman"/>
          <w:b w:val="false"/>
          <w:i w:val="false"/>
          <w:color w:val="000000"/>
          <w:sz w:val="28"/>
        </w:rPr>
        <w:t xml:space="preserve">
13.   Таза табыс (залал)   "       -6074    40182           37298 </w:t>
      </w:r>
      <w:r>
        <w:br/>
      </w:r>
      <w:r>
        <w:rPr>
          <w:rFonts w:ascii="Times New Roman"/>
          <w:b w:val="false"/>
          <w:i w:val="false"/>
          <w:color w:val="000000"/>
          <w:sz w:val="28"/>
        </w:rPr>
        <w:t xml:space="preserve">
14.   Дивидендтер,         "           0        0               0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14.1   оның iшiнде, ак.   мың          0        0               0 </w:t>
      </w:r>
      <w:r>
        <w:br/>
      </w:r>
      <w:r>
        <w:rPr>
          <w:rFonts w:ascii="Times New Roman"/>
          <w:b w:val="false"/>
          <w:i w:val="false"/>
          <w:color w:val="000000"/>
          <w:sz w:val="28"/>
        </w:rPr>
        <w:t xml:space="preserve">
       циялардың мемле.   теңге </w:t>
      </w:r>
      <w:r>
        <w:br/>
      </w:r>
      <w:r>
        <w:rPr>
          <w:rFonts w:ascii="Times New Roman"/>
          <w:b w:val="false"/>
          <w:i w:val="false"/>
          <w:color w:val="000000"/>
          <w:sz w:val="28"/>
        </w:rPr>
        <w:t xml:space="preserve">
       кеттiк пакетiне </w:t>
      </w:r>
      <w:r>
        <w:br/>
      </w:r>
      <w:r>
        <w:rPr>
          <w:rFonts w:ascii="Times New Roman"/>
          <w:b w:val="false"/>
          <w:i w:val="false"/>
          <w:color w:val="000000"/>
          <w:sz w:val="28"/>
        </w:rPr>
        <w:t xml:space="preserve">
15.   Пайдадан аударымдар  % </w:t>
      </w:r>
      <w:r>
        <w:br/>
      </w:r>
      <w:r>
        <w:rPr>
          <w:rFonts w:ascii="Times New Roman"/>
          <w:b w:val="false"/>
          <w:i w:val="false"/>
          <w:color w:val="000000"/>
          <w:sz w:val="28"/>
        </w:rPr>
        <w:t xml:space="preserve">
      нормативтерi* </w:t>
      </w:r>
      <w:r>
        <w:br/>
      </w:r>
      <w:r>
        <w:rPr>
          <w:rFonts w:ascii="Times New Roman"/>
          <w:b w:val="false"/>
          <w:i w:val="false"/>
          <w:color w:val="000000"/>
          <w:sz w:val="28"/>
        </w:rPr>
        <w:t xml:space="preserve">
16.   Қызметтің рента.     " </w:t>
      </w:r>
      <w:r>
        <w:br/>
      </w:r>
      <w:r>
        <w:rPr>
          <w:rFonts w:ascii="Times New Roman"/>
          <w:b w:val="false"/>
          <w:i w:val="false"/>
          <w:color w:val="000000"/>
          <w:sz w:val="28"/>
        </w:rPr>
        <w:t xml:space="preserve">
      бельділiгi </w:t>
      </w:r>
      <w:r>
        <w:br/>
      </w:r>
      <w:r>
        <w:rPr>
          <w:rFonts w:ascii="Times New Roman"/>
          <w:b w:val="false"/>
          <w:i w:val="false"/>
          <w:color w:val="000000"/>
          <w:sz w:val="28"/>
        </w:rPr>
        <w:t xml:space="preserve">
17.   Материалдық емес    мың      84105    67201   79,9    42304 </w:t>
      </w:r>
      <w:r>
        <w:br/>
      </w:r>
      <w:r>
        <w:rPr>
          <w:rFonts w:ascii="Times New Roman"/>
          <w:b w:val="false"/>
          <w:i w:val="false"/>
          <w:color w:val="000000"/>
          <w:sz w:val="28"/>
        </w:rPr>
        <w:t xml:space="preserve">
      активтер мен не.    теңге </w:t>
      </w:r>
      <w:r>
        <w:br/>
      </w:r>
      <w:r>
        <w:rPr>
          <w:rFonts w:ascii="Times New Roman"/>
          <w:b w:val="false"/>
          <w:i w:val="false"/>
          <w:color w:val="000000"/>
          <w:sz w:val="28"/>
        </w:rPr>
        <w:t xml:space="preserve">
      гізгі қаражатқа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18.   Компания қызметкер. адам       491      560  114,1      577 </w:t>
      </w:r>
      <w:r>
        <w:br/>
      </w:r>
      <w:r>
        <w:rPr>
          <w:rFonts w:ascii="Times New Roman"/>
          <w:b w:val="false"/>
          <w:i w:val="false"/>
          <w:color w:val="000000"/>
          <w:sz w:val="28"/>
        </w:rPr>
        <w:t xml:space="preserve">
      лерiнiң саны,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18.1  Орталық аппарат      "         102      164  160,8      170 </w:t>
      </w:r>
      <w:r>
        <w:br/>
      </w:r>
      <w:r>
        <w:rPr>
          <w:rFonts w:ascii="Times New Roman"/>
          <w:b w:val="false"/>
          <w:i w:val="false"/>
          <w:color w:val="000000"/>
          <w:sz w:val="28"/>
        </w:rPr>
        <w:t xml:space="preserve">
      қызметкерлерiнiң </w:t>
      </w:r>
      <w:r>
        <w:br/>
      </w:r>
      <w:r>
        <w:rPr>
          <w:rFonts w:ascii="Times New Roman"/>
          <w:b w:val="false"/>
          <w:i w:val="false"/>
          <w:color w:val="000000"/>
          <w:sz w:val="28"/>
        </w:rPr>
        <w:t xml:space="preserve">
      саны </w:t>
      </w:r>
      <w:r>
        <w:br/>
      </w:r>
      <w:r>
        <w:rPr>
          <w:rFonts w:ascii="Times New Roman"/>
          <w:b w:val="false"/>
          <w:i w:val="false"/>
          <w:color w:val="000000"/>
          <w:sz w:val="28"/>
        </w:rPr>
        <w:t xml:space="preserve">
19.   Жалақы қоры         мың     144865   176885  122,1   177362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20.   Компания бойынша     "       23496    26322  112,0    25615 </w:t>
      </w:r>
      <w:r>
        <w:br/>
      </w:r>
      <w:r>
        <w:rPr>
          <w:rFonts w:ascii="Times New Roman"/>
          <w:b w:val="false"/>
          <w:i w:val="false"/>
          <w:color w:val="000000"/>
          <w:sz w:val="28"/>
        </w:rPr>
        <w:t xml:space="preserve">
      тұтастай алғанда </w:t>
      </w:r>
      <w:r>
        <w:br/>
      </w:r>
      <w:r>
        <w:rPr>
          <w:rFonts w:ascii="Times New Roman"/>
          <w:b w:val="false"/>
          <w:i w:val="false"/>
          <w:color w:val="000000"/>
          <w:sz w:val="28"/>
        </w:rPr>
        <w:t xml:space="preserve">
      орташа айлық жалақы </w:t>
      </w:r>
      <w:r>
        <w:br/>
      </w:r>
      <w:r>
        <w:rPr>
          <w:rFonts w:ascii="Times New Roman"/>
          <w:b w:val="false"/>
          <w:i w:val="false"/>
          <w:color w:val="000000"/>
          <w:sz w:val="28"/>
        </w:rPr>
        <w:t xml:space="preserve">
20.1   оның iшiнде,       теңге    32424    38184  117,8    36930 </w:t>
      </w:r>
      <w:r>
        <w:br/>
      </w:r>
      <w:r>
        <w:rPr>
          <w:rFonts w:ascii="Times New Roman"/>
          <w:b w:val="false"/>
          <w:i w:val="false"/>
          <w:color w:val="000000"/>
          <w:sz w:val="28"/>
        </w:rPr>
        <w:t xml:space="preserve">
       орталық аппарат </w:t>
      </w:r>
      <w:r>
        <w:br/>
      </w:r>
      <w:r>
        <w:rPr>
          <w:rFonts w:ascii="Times New Roman"/>
          <w:b w:val="false"/>
          <w:i w:val="false"/>
          <w:color w:val="000000"/>
          <w:sz w:val="28"/>
        </w:rPr>
        <w:t xml:space="preserve">
       қызметкерлерi </w:t>
      </w:r>
      <w:r>
        <w:br/>
      </w:r>
      <w:r>
        <w:rPr>
          <w:rFonts w:ascii="Times New Roman"/>
          <w:b w:val="false"/>
          <w:i w:val="false"/>
          <w:color w:val="000000"/>
          <w:sz w:val="28"/>
        </w:rPr>
        <w:t xml:space="preserve">
21.   Өнiмнiң (жұмыстың,  бірлік </w:t>
      </w:r>
      <w:r>
        <w:br/>
      </w:r>
      <w:r>
        <w:rPr>
          <w:rFonts w:ascii="Times New Roman"/>
          <w:b w:val="false"/>
          <w:i w:val="false"/>
          <w:color w:val="000000"/>
          <w:sz w:val="28"/>
        </w:rPr>
        <w:t xml:space="preserve">
      қызмет көрсетудің)  үшін </w:t>
      </w:r>
      <w:r>
        <w:br/>
      </w:r>
      <w:r>
        <w:rPr>
          <w:rFonts w:ascii="Times New Roman"/>
          <w:b w:val="false"/>
          <w:i w:val="false"/>
          <w:color w:val="000000"/>
          <w:sz w:val="28"/>
        </w:rPr>
        <w:t xml:space="preserve">
      бiрлігіне тарифтер </w:t>
      </w:r>
      <w:r>
        <w:br/>
      </w:r>
      <w:r>
        <w:rPr>
          <w:rFonts w:ascii="Times New Roman"/>
          <w:b w:val="false"/>
          <w:i w:val="false"/>
          <w:color w:val="000000"/>
          <w:sz w:val="28"/>
        </w:rPr>
        <w:t xml:space="preserve">
21.1   бұрынғы кезеңге      % </w:t>
      </w:r>
      <w:r>
        <w:br/>
      </w:r>
      <w:r>
        <w:rPr>
          <w:rFonts w:ascii="Times New Roman"/>
          <w:b w:val="false"/>
          <w:i w:val="false"/>
          <w:color w:val="000000"/>
          <w:sz w:val="28"/>
        </w:rPr>
        <w:t xml:space="preserve">
       тарифтердің (баға. </w:t>
      </w:r>
      <w:r>
        <w:br/>
      </w:r>
      <w:r>
        <w:rPr>
          <w:rFonts w:ascii="Times New Roman"/>
          <w:b w:val="false"/>
          <w:i w:val="false"/>
          <w:color w:val="000000"/>
          <w:sz w:val="28"/>
        </w:rPr>
        <w:t xml:space="preserve">
       лардың) өзгеруі </w:t>
      </w:r>
      <w:r>
        <w:br/>
      </w:r>
      <w:r>
        <w:rPr>
          <w:rFonts w:ascii="Times New Roman"/>
          <w:b w:val="false"/>
          <w:i w:val="false"/>
          <w:color w:val="000000"/>
          <w:sz w:val="28"/>
        </w:rPr>
        <w:t xml:space="preserve">
22.   Кредиторлық берешек мың    1240221  1100000   88,7   900000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23.   Дебиторлық берешек   "      806093   680000   84,4   450000 </w:t>
      </w:r>
      <w:r>
        <w:br/>
      </w:r>
      <w:r>
        <w:rPr>
          <w:rFonts w:ascii="Times New Roman"/>
          <w:b w:val="false"/>
          <w:i w:val="false"/>
          <w:color w:val="000000"/>
          <w:sz w:val="28"/>
        </w:rPr>
        <w:t xml:space="preserve">
___________________________________________________________________ </w:t>
      </w:r>
    </w:p>
    <w:bookmarkEnd w:id="93"/>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Р/с N| 2005ж. | 2006 ж. | 2006 ж.|2006 ж. </w:t>
      </w:r>
      <w:r>
        <w:br/>
      </w:r>
      <w:r>
        <w:rPr>
          <w:rFonts w:ascii="Times New Roman"/>
          <w:b w:val="false"/>
          <w:i w:val="false"/>
          <w:color w:val="000000"/>
          <w:sz w:val="28"/>
        </w:rPr>
        <w:t xml:space="preserve">
     |        |         |    %   | % </w:t>
      </w:r>
      <w:r>
        <w:br/>
      </w:r>
      <w:r>
        <w:rPr>
          <w:rFonts w:ascii="Times New Roman"/>
          <w:b w:val="false"/>
          <w:i w:val="false"/>
          <w:color w:val="000000"/>
          <w:sz w:val="28"/>
        </w:rPr>
        <w:t xml:space="preserve">
     | болжам | болжам  | 2002 ж.|2003 ж.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А       6         7        8        9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1.      44284      45977     59,9   103,5 </w:t>
      </w:r>
      <w:r>
        <w:br/>
      </w:r>
      <w:r>
        <w:rPr>
          <w:rFonts w:ascii="Times New Roman"/>
          <w:b w:val="false"/>
          <w:i w:val="false"/>
          <w:color w:val="000000"/>
          <w:sz w:val="28"/>
        </w:rPr>
        <w:t xml:space="preserve">
1.1 </w:t>
      </w:r>
      <w:r>
        <w:br/>
      </w:r>
      <w:r>
        <w:rPr>
          <w:rFonts w:ascii="Times New Roman"/>
          <w:b w:val="false"/>
          <w:i w:val="false"/>
          <w:color w:val="000000"/>
          <w:sz w:val="28"/>
        </w:rPr>
        <w:t xml:space="preserve">
2.      18139      19046     77,2    97,2     </w:t>
      </w:r>
      <w:r>
        <w:br/>
      </w:r>
      <w:r>
        <w:rPr>
          <w:rFonts w:ascii="Times New Roman"/>
          <w:b w:val="false"/>
          <w:i w:val="false"/>
          <w:color w:val="000000"/>
          <w:sz w:val="28"/>
        </w:rPr>
        <w:t xml:space="preserve">
2.1         0          0      0,0     0,0 </w:t>
      </w:r>
      <w:r>
        <w:br/>
      </w:r>
      <w:r>
        <w:rPr>
          <w:rFonts w:ascii="Times New Roman"/>
          <w:b w:val="false"/>
          <w:i w:val="false"/>
          <w:color w:val="000000"/>
          <w:sz w:val="28"/>
        </w:rPr>
        <w:t xml:space="preserve">
2.2         0          0      0,0     0,0 </w:t>
      </w:r>
      <w:r>
        <w:br/>
      </w:r>
      <w:r>
        <w:rPr>
          <w:rFonts w:ascii="Times New Roman"/>
          <w:b w:val="false"/>
          <w:i w:val="false"/>
          <w:color w:val="000000"/>
          <w:sz w:val="28"/>
        </w:rPr>
        <w:t xml:space="preserve">
2.3         0          0      0,0     0,0 </w:t>
      </w:r>
      <w:r>
        <w:br/>
      </w:r>
      <w:r>
        <w:rPr>
          <w:rFonts w:ascii="Times New Roman"/>
          <w:b w:val="false"/>
          <w:i w:val="false"/>
          <w:color w:val="000000"/>
          <w:sz w:val="28"/>
        </w:rPr>
        <w:t xml:space="preserve">
3.       9302       9767     41,9   109,6 </w:t>
      </w:r>
      <w:r>
        <w:br/>
      </w:r>
      <w:r>
        <w:rPr>
          <w:rFonts w:ascii="Times New Roman"/>
          <w:b w:val="false"/>
          <w:i w:val="false"/>
          <w:color w:val="000000"/>
          <w:sz w:val="28"/>
        </w:rPr>
        <w:t xml:space="preserve">
3.1         0          0      0,0     0,0 </w:t>
      </w:r>
      <w:r>
        <w:br/>
      </w:r>
      <w:r>
        <w:rPr>
          <w:rFonts w:ascii="Times New Roman"/>
          <w:b w:val="false"/>
          <w:i w:val="false"/>
          <w:color w:val="000000"/>
          <w:sz w:val="28"/>
        </w:rPr>
        <w:t xml:space="preserve">
3.2         0          0      0,0     0,0 </w:t>
      </w:r>
      <w:r>
        <w:br/>
      </w:r>
      <w:r>
        <w:rPr>
          <w:rFonts w:ascii="Times New Roman"/>
          <w:b w:val="false"/>
          <w:i w:val="false"/>
          <w:color w:val="000000"/>
          <w:sz w:val="28"/>
        </w:rPr>
        <w:t xml:space="preserve">
3.3         0          0      0,0     0,0 </w:t>
      </w:r>
      <w:r>
        <w:br/>
      </w:r>
      <w:r>
        <w:rPr>
          <w:rFonts w:ascii="Times New Roman"/>
          <w:b w:val="false"/>
          <w:i w:val="false"/>
          <w:color w:val="000000"/>
          <w:sz w:val="28"/>
        </w:rPr>
        <w:t xml:space="preserve">
4.     204800     180820   2192,6   127,5 </w:t>
      </w:r>
      <w:r>
        <w:br/>
      </w:r>
      <w:r>
        <w:rPr>
          <w:rFonts w:ascii="Times New Roman"/>
          <w:b w:val="false"/>
          <w:i w:val="false"/>
          <w:color w:val="000000"/>
          <w:sz w:val="28"/>
        </w:rPr>
        <w:t xml:space="preserve">
4.1    101500      35000        0       0 </w:t>
      </w:r>
      <w:r>
        <w:br/>
      </w:r>
      <w:r>
        <w:rPr>
          <w:rFonts w:ascii="Times New Roman"/>
          <w:b w:val="false"/>
          <w:i w:val="false"/>
          <w:color w:val="000000"/>
          <w:sz w:val="28"/>
        </w:rPr>
        <w:t xml:space="preserve">
4.1.1       0          0        0       0 </w:t>
      </w:r>
      <w:r>
        <w:br/>
      </w:r>
      <w:r>
        <w:rPr>
          <w:rFonts w:ascii="Times New Roman"/>
          <w:b w:val="false"/>
          <w:i w:val="false"/>
          <w:color w:val="000000"/>
          <w:sz w:val="28"/>
        </w:rPr>
        <w:t xml:space="preserve">
4.2    103300     145820   1768,2   136,3 </w:t>
      </w:r>
      <w:r>
        <w:br/>
      </w:r>
      <w:r>
        <w:rPr>
          <w:rFonts w:ascii="Times New Roman"/>
          <w:b w:val="false"/>
          <w:i w:val="false"/>
          <w:color w:val="000000"/>
          <w:sz w:val="28"/>
        </w:rPr>
        <w:t xml:space="preserve">
5.     928604     975893    131,1   145,6 </w:t>
      </w:r>
      <w:r>
        <w:br/>
      </w:r>
      <w:r>
        <w:rPr>
          <w:rFonts w:ascii="Times New Roman"/>
          <w:b w:val="false"/>
          <w:i w:val="false"/>
          <w:color w:val="000000"/>
          <w:sz w:val="28"/>
        </w:rPr>
        <w:t xml:space="preserve">
6.     867084     873226    116,4   138,6 </w:t>
      </w:r>
      <w:r>
        <w:br/>
      </w:r>
      <w:r>
        <w:rPr>
          <w:rFonts w:ascii="Times New Roman"/>
          <w:b w:val="false"/>
          <w:i w:val="false"/>
          <w:color w:val="000000"/>
          <w:sz w:val="28"/>
        </w:rPr>
        <w:t xml:space="preserve">
7.     889780     937069    133,4   142,8 </w:t>
      </w:r>
      <w:r>
        <w:br/>
      </w:r>
      <w:r>
        <w:rPr>
          <w:rFonts w:ascii="Times New Roman"/>
          <w:b w:val="false"/>
          <w:i w:val="false"/>
          <w:color w:val="000000"/>
          <w:sz w:val="28"/>
        </w:rPr>
        <w:t xml:space="preserve">
8.     672578     661086    119,1   152,9 </w:t>
      </w:r>
      <w:r>
        <w:br/>
      </w:r>
      <w:r>
        <w:rPr>
          <w:rFonts w:ascii="Times New Roman"/>
          <w:b w:val="false"/>
          <w:i w:val="false"/>
          <w:color w:val="000000"/>
          <w:sz w:val="28"/>
        </w:rPr>
        <w:t xml:space="preserve">
9.     226202     284983    193,4   127,3 </w:t>
      </w:r>
      <w:r>
        <w:br/>
      </w:r>
      <w:r>
        <w:rPr>
          <w:rFonts w:ascii="Times New Roman"/>
          <w:b w:val="false"/>
          <w:i w:val="false"/>
          <w:color w:val="000000"/>
          <w:sz w:val="28"/>
        </w:rPr>
        <w:t xml:space="preserve">
10.    164000     164000     95,9   100,0 </w:t>
      </w:r>
      <w:r>
        <w:br/>
      </w:r>
      <w:r>
        <w:rPr>
          <w:rFonts w:ascii="Times New Roman"/>
          <w:b w:val="false"/>
          <w:i w:val="false"/>
          <w:color w:val="000000"/>
          <w:sz w:val="28"/>
        </w:rPr>
        <w:t xml:space="preserve">
10.1   164000     164000     95,9   100,0 </w:t>
      </w:r>
      <w:r>
        <w:br/>
      </w:r>
      <w:r>
        <w:rPr>
          <w:rFonts w:ascii="Times New Roman"/>
          <w:b w:val="false"/>
          <w:i w:val="false"/>
          <w:color w:val="000000"/>
          <w:sz w:val="28"/>
        </w:rPr>
        <w:t xml:space="preserve">
10.2        0          0 </w:t>
      </w:r>
      <w:r>
        <w:br/>
      </w:r>
      <w:r>
        <w:rPr>
          <w:rFonts w:ascii="Times New Roman"/>
          <w:b w:val="false"/>
          <w:i w:val="false"/>
          <w:color w:val="000000"/>
          <w:sz w:val="28"/>
        </w:rPr>
        <w:t xml:space="preserve">
10.3        0          0 </w:t>
      </w:r>
      <w:r>
        <w:br/>
      </w:r>
      <w:r>
        <w:rPr>
          <w:rFonts w:ascii="Times New Roman"/>
          <w:b w:val="false"/>
          <w:i w:val="false"/>
          <w:color w:val="000000"/>
          <w:sz w:val="28"/>
        </w:rPr>
        <w:t xml:space="preserve">
11.     61520     102667 </w:t>
      </w:r>
      <w:r>
        <w:br/>
      </w:r>
      <w:r>
        <w:rPr>
          <w:rFonts w:ascii="Times New Roman"/>
          <w:b w:val="false"/>
          <w:i w:val="false"/>
          <w:color w:val="000000"/>
          <w:sz w:val="28"/>
        </w:rPr>
        <w:t xml:space="preserve">
12.     26366      44000 </w:t>
      </w:r>
      <w:r>
        <w:br/>
      </w:r>
      <w:r>
        <w:rPr>
          <w:rFonts w:ascii="Times New Roman"/>
          <w:b w:val="false"/>
          <w:i w:val="false"/>
          <w:color w:val="000000"/>
          <w:sz w:val="28"/>
        </w:rPr>
        <w:t xml:space="preserve">
13.     61520     102667 </w:t>
      </w:r>
      <w:r>
        <w:br/>
      </w:r>
      <w:r>
        <w:rPr>
          <w:rFonts w:ascii="Times New Roman"/>
          <w:b w:val="false"/>
          <w:i w:val="false"/>
          <w:color w:val="000000"/>
          <w:sz w:val="28"/>
        </w:rPr>
        <w:t xml:space="preserve">
14.         0          0 </w:t>
      </w:r>
      <w:r>
        <w:br/>
      </w:r>
      <w:r>
        <w:rPr>
          <w:rFonts w:ascii="Times New Roman"/>
          <w:b w:val="false"/>
          <w:i w:val="false"/>
          <w:color w:val="000000"/>
          <w:sz w:val="28"/>
        </w:rPr>
        <w:t xml:space="preserve">
14.1        0          0 </w:t>
      </w:r>
      <w:r>
        <w:br/>
      </w:r>
      <w:r>
        <w:rPr>
          <w:rFonts w:ascii="Times New Roman"/>
          <w:b w:val="false"/>
          <w:i w:val="false"/>
          <w:color w:val="000000"/>
          <w:sz w:val="28"/>
        </w:rPr>
        <w:t xml:space="preserve">
15. </w:t>
      </w:r>
      <w:r>
        <w:br/>
      </w:r>
      <w:r>
        <w:rPr>
          <w:rFonts w:ascii="Times New Roman"/>
          <w:b w:val="false"/>
          <w:i w:val="false"/>
          <w:color w:val="000000"/>
          <w:sz w:val="28"/>
        </w:rPr>
        <w:t xml:space="preserve">
16. </w:t>
      </w:r>
      <w:r>
        <w:br/>
      </w:r>
      <w:r>
        <w:rPr>
          <w:rFonts w:ascii="Times New Roman"/>
          <w:b w:val="false"/>
          <w:i w:val="false"/>
          <w:color w:val="000000"/>
          <w:sz w:val="28"/>
        </w:rPr>
        <w:t xml:space="preserve">
17.     42304      45365     53,9    67,5 </w:t>
      </w:r>
      <w:r>
        <w:br/>
      </w:r>
      <w:r>
        <w:rPr>
          <w:rFonts w:ascii="Times New Roman"/>
          <w:b w:val="false"/>
          <w:i w:val="false"/>
          <w:color w:val="000000"/>
          <w:sz w:val="28"/>
        </w:rPr>
        <w:t xml:space="preserve">
18.       577        577    117,5   103,0 </w:t>
      </w:r>
      <w:r>
        <w:br/>
      </w:r>
      <w:r>
        <w:rPr>
          <w:rFonts w:ascii="Times New Roman"/>
          <w:b w:val="false"/>
          <w:i w:val="false"/>
          <w:color w:val="000000"/>
          <w:sz w:val="28"/>
        </w:rPr>
        <w:t xml:space="preserve">
18.1      170        170    166,7   103,7 </w:t>
      </w:r>
      <w:r>
        <w:br/>
      </w:r>
      <w:r>
        <w:rPr>
          <w:rFonts w:ascii="Times New Roman"/>
          <w:b w:val="false"/>
          <w:i w:val="false"/>
          <w:color w:val="000000"/>
          <w:sz w:val="28"/>
        </w:rPr>
        <w:t xml:space="preserve">
19.    177362     183794    126,9   103,9 </w:t>
      </w:r>
      <w:r>
        <w:br/>
      </w:r>
      <w:r>
        <w:rPr>
          <w:rFonts w:ascii="Times New Roman"/>
          <w:b w:val="false"/>
          <w:i w:val="false"/>
          <w:color w:val="000000"/>
          <w:sz w:val="28"/>
        </w:rPr>
        <w:t xml:space="preserve">
20.     25616      25616    109,0    97,3 </w:t>
      </w:r>
      <w:r>
        <w:br/>
      </w:r>
      <w:r>
        <w:rPr>
          <w:rFonts w:ascii="Times New Roman"/>
          <w:b w:val="false"/>
          <w:i w:val="false"/>
          <w:color w:val="000000"/>
          <w:sz w:val="28"/>
        </w:rPr>
        <w:t xml:space="preserve">
20.1    36930      36930    113,9    96,7 </w:t>
      </w:r>
      <w:r>
        <w:br/>
      </w:r>
      <w:r>
        <w:rPr>
          <w:rFonts w:ascii="Times New Roman"/>
          <w:b w:val="false"/>
          <w:i w:val="false"/>
          <w:color w:val="000000"/>
          <w:sz w:val="28"/>
        </w:rPr>
        <w:t xml:space="preserve">
21. </w:t>
      </w:r>
      <w:r>
        <w:br/>
      </w:r>
      <w:r>
        <w:rPr>
          <w:rFonts w:ascii="Times New Roman"/>
          <w:b w:val="false"/>
          <w:i w:val="false"/>
          <w:color w:val="000000"/>
          <w:sz w:val="28"/>
        </w:rPr>
        <w:t xml:space="preserve">
21.1 </w:t>
      </w:r>
      <w:r>
        <w:br/>
      </w:r>
      <w:r>
        <w:rPr>
          <w:rFonts w:ascii="Times New Roman"/>
          <w:b w:val="false"/>
          <w:i w:val="false"/>
          <w:color w:val="000000"/>
          <w:sz w:val="28"/>
        </w:rPr>
        <w:t xml:space="preserve">
22.    810000     720000     58,1    65,5 </w:t>
      </w:r>
      <w:r>
        <w:br/>
      </w:r>
      <w:r>
        <w:rPr>
          <w:rFonts w:ascii="Times New Roman"/>
          <w:b w:val="false"/>
          <w:i w:val="false"/>
          <w:color w:val="000000"/>
          <w:sz w:val="28"/>
        </w:rPr>
        <w:t xml:space="preserve">
23.    420000     360000     44,7    52,9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w:t>
      </w:r>
      <w:r>
        <w:rPr>
          <w:rFonts w:ascii="Times New Roman"/>
          <w:b w:val="false"/>
          <w:i w:val="false"/>
          <w:color w:val="ff0000"/>
          <w:sz w:val="28"/>
        </w:rPr>
        <w:t xml:space="preserve">       * - РМК үшін </w:t>
      </w:r>
      <w:r>
        <w:br/>
      </w:r>
      <w:r>
        <w:rPr>
          <w:rFonts w:ascii="Times New Roman"/>
          <w:b w:val="false"/>
          <w:i w:val="false"/>
          <w:color w:val="000000"/>
          <w:sz w:val="28"/>
        </w:rPr>
        <w:t>
</w:t>
      </w:r>
      <w:r>
        <w:rPr>
          <w:rFonts w:ascii="Times New Roman"/>
          <w:b w:val="false"/>
          <w:i w:val="false"/>
          <w:color w:val="ff0000"/>
          <w:sz w:val="28"/>
        </w:rPr>
        <w:t xml:space="preserve">      ** - за 2002 год (5 мес. ДГП "КТС" РГП "КТЖ" + 7 мес. ОАО </w:t>
      </w:r>
      <w:r>
        <w:br/>
      </w:r>
      <w:r>
        <w:rPr>
          <w:rFonts w:ascii="Times New Roman"/>
          <w:b w:val="false"/>
          <w:i w:val="false"/>
          <w:color w:val="000000"/>
          <w:sz w:val="28"/>
        </w:rPr>
        <w:t>
</w:t>
      </w:r>
      <w:r>
        <w:rPr>
          <w:rFonts w:ascii="Times New Roman"/>
          <w:b w:val="false"/>
          <w:i w:val="false"/>
          <w:color w:val="ff0000"/>
          <w:sz w:val="28"/>
        </w:rPr>
        <w:t xml:space="preserve">"КТС" ЗАО "НК" КТЖ") </w:t>
      </w:r>
    </w:p>
    <w:p>
      <w:pPr>
        <w:spacing w:after="0"/>
        <w:ind w:left="0"/>
        <w:jc w:val="both"/>
      </w:pPr>
      <w:r>
        <w:rPr>
          <w:rFonts w:ascii="Times New Roman"/>
          <w:b w:val="false"/>
          <w:i w:val="false"/>
          <w:color w:val="000000"/>
          <w:sz w:val="28"/>
        </w:rPr>
        <w:t xml:space="preserve">                                                        37-қосымша </w:t>
      </w:r>
    </w:p>
    <w:bookmarkStart w:name="z95" w:id="94"/>
    <w:p>
      <w:pPr>
        <w:spacing w:after="0"/>
        <w:ind w:left="0"/>
        <w:jc w:val="both"/>
      </w:pPr>
      <w:r>
        <w:rPr>
          <w:rFonts w:ascii="Times New Roman"/>
          <w:b w:val="false"/>
          <w:i w:val="false"/>
          <w:color w:val="000000"/>
          <w:sz w:val="28"/>
        </w:rPr>
        <w:t>
</w:t>
      </w:r>
      <w:r>
        <w:rPr>
          <w:rFonts w:ascii="Times New Roman"/>
          <w:b/>
          <w:i w:val="false"/>
          <w:color w:val="000000"/>
          <w:sz w:val="28"/>
        </w:rPr>
        <w:t xml:space="preserve">       2004 жылға арналған табыстар мен шығындар болжамы </w:t>
      </w:r>
      <w:r>
        <w:br/>
      </w:r>
      <w:r>
        <w:rPr>
          <w:rFonts w:ascii="Times New Roman"/>
          <w:b w:val="false"/>
          <w:i w:val="false"/>
          <w:color w:val="000000"/>
          <w:sz w:val="28"/>
        </w:rPr>
        <w:t>
</w:t>
      </w:r>
      <w:r>
        <w:rPr>
          <w:rFonts w:ascii="Times New Roman"/>
          <w:b/>
          <w:i w:val="false"/>
          <w:color w:val="000000"/>
          <w:sz w:val="28"/>
        </w:rPr>
        <w:t xml:space="preserve">                       ААҚ "Қазақкөліксервис"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(заңды тұлғаның атауы) </w:t>
      </w:r>
      <w:r>
        <w:br/>
      </w:r>
      <w:r>
        <w:rPr>
          <w:rFonts w:ascii="Times New Roman"/>
          <w:b w:val="false"/>
          <w:i w:val="false"/>
          <w:color w:val="000000"/>
          <w:sz w:val="28"/>
        </w:rPr>
        <w:t xml:space="preserve">
                                                       2 ҰК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Көрсеткіштер атауы  | 2002 ж. | 2003 ж. | 2004 ж. (болжам) </w:t>
      </w:r>
      <w:r>
        <w:br/>
      </w:r>
      <w:r>
        <w:rPr>
          <w:rFonts w:ascii="Times New Roman"/>
          <w:b w:val="false"/>
          <w:i w:val="false"/>
          <w:color w:val="000000"/>
          <w:sz w:val="28"/>
        </w:rPr>
        <w:t xml:space="preserve">
 N  |                     |  есеп   |  есеп   |____________________ </w:t>
      </w:r>
      <w:r>
        <w:br/>
      </w:r>
      <w:r>
        <w:rPr>
          <w:rFonts w:ascii="Times New Roman"/>
          <w:b w:val="false"/>
          <w:i w:val="false"/>
          <w:color w:val="000000"/>
          <w:sz w:val="28"/>
        </w:rPr>
        <w:t xml:space="preserve">
    |                     |         |         | 1 тоқсан | 1 жарты| </w:t>
      </w:r>
      <w:r>
        <w:br/>
      </w:r>
      <w:r>
        <w:rPr>
          <w:rFonts w:ascii="Times New Roman"/>
          <w:b w:val="false"/>
          <w:i w:val="false"/>
          <w:color w:val="000000"/>
          <w:sz w:val="28"/>
        </w:rPr>
        <w:t xml:space="preserve">
    |                     |         |         |          | жылдық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Негізгі қызметтен       702209    656284     131126   262252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2    Өткізілген дайын        554869    432479     85483    170952 </w:t>
      </w:r>
      <w:r>
        <w:br/>
      </w:r>
      <w:r>
        <w:rPr>
          <w:rFonts w:ascii="Times New Roman"/>
          <w:b w:val="false"/>
          <w:i w:val="false"/>
          <w:color w:val="000000"/>
          <w:sz w:val="28"/>
        </w:rPr>
        <w:t xml:space="preserve">
     өнiмнің (тауарлар. </w:t>
      </w:r>
      <w:r>
        <w:br/>
      </w:r>
      <w:r>
        <w:rPr>
          <w:rFonts w:ascii="Times New Roman"/>
          <w:b w:val="false"/>
          <w:i w:val="false"/>
          <w:color w:val="000000"/>
          <w:sz w:val="28"/>
        </w:rPr>
        <w:t xml:space="preserve">
     дың, жұмыстардың, </w:t>
      </w:r>
      <w:r>
        <w:br/>
      </w:r>
      <w:r>
        <w:rPr>
          <w:rFonts w:ascii="Times New Roman"/>
          <w:b w:val="false"/>
          <w:i w:val="false"/>
          <w:color w:val="000000"/>
          <w:sz w:val="28"/>
        </w:rPr>
        <w:t xml:space="preserve">
     қызмет көрсетулер. </w:t>
      </w:r>
      <w:r>
        <w:br/>
      </w:r>
      <w:r>
        <w:rPr>
          <w:rFonts w:ascii="Times New Roman"/>
          <w:b w:val="false"/>
          <w:i w:val="false"/>
          <w:color w:val="000000"/>
          <w:sz w:val="28"/>
        </w:rPr>
        <w:t xml:space="preserve">
     дiң) өзіндік құны </w:t>
      </w:r>
      <w:r>
        <w:br/>
      </w:r>
      <w:r>
        <w:rPr>
          <w:rFonts w:ascii="Times New Roman"/>
          <w:b w:val="false"/>
          <w:i w:val="false"/>
          <w:color w:val="000000"/>
          <w:sz w:val="28"/>
        </w:rPr>
        <w:t xml:space="preserve">
3    Жиынтық табыс           147340    223805     45643     91300 </w:t>
      </w:r>
      <w:r>
        <w:br/>
      </w:r>
      <w:r>
        <w:rPr>
          <w:rFonts w:ascii="Times New Roman"/>
          <w:b w:val="false"/>
          <w:i w:val="false"/>
          <w:color w:val="000000"/>
          <w:sz w:val="28"/>
        </w:rPr>
        <w:t xml:space="preserve">
     (1 жол-2 жол) </w:t>
      </w:r>
      <w:r>
        <w:br/>
      </w:r>
      <w:r>
        <w:rPr>
          <w:rFonts w:ascii="Times New Roman"/>
          <w:b w:val="false"/>
          <w:i w:val="false"/>
          <w:color w:val="000000"/>
          <w:sz w:val="28"/>
        </w:rPr>
        <w:t xml:space="preserve">
4    Кезең шығыстары,        171022    163940     41619     82252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4.1. жалпы және әкiмшілiк    171022    163940     41619     82252 </w:t>
      </w:r>
      <w:r>
        <w:br/>
      </w:r>
      <w:r>
        <w:rPr>
          <w:rFonts w:ascii="Times New Roman"/>
          <w:b w:val="false"/>
          <w:i w:val="false"/>
          <w:color w:val="000000"/>
          <w:sz w:val="28"/>
        </w:rPr>
        <w:t xml:space="preserve">
     шығыстары </w:t>
      </w:r>
      <w:r>
        <w:br/>
      </w:r>
      <w:r>
        <w:rPr>
          <w:rFonts w:ascii="Times New Roman"/>
          <w:b w:val="false"/>
          <w:i w:val="false"/>
          <w:color w:val="000000"/>
          <w:sz w:val="28"/>
        </w:rPr>
        <w:t xml:space="preserve">
4.2. дайын өнiмді (тауар.         0         0         0         0 </w:t>
      </w:r>
      <w:r>
        <w:br/>
      </w:r>
      <w:r>
        <w:rPr>
          <w:rFonts w:ascii="Times New Roman"/>
          <w:b w:val="false"/>
          <w:i w:val="false"/>
          <w:color w:val="000000"/>
          <w:sz w:val="28"/>
        </w:rPr>
        <w:t xml:space="preserve">
     ларды, қызмет көрсе. </w:t>
      </w:r>
      <w:r>
        <w:br/>
      </w:r>
      <w:r>
        <w:rPr>
          <w:rFonts w:ascii="Times New Roman"/>
          <w:b w:val="false"/>
          <w:i w:val="false"/>
          <w:color w:val="000000"/>
          <w:sz w:val="28"/>
        </w:rPr>
        <w:t xml:space="preserve">
     тулердi) өткiзу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4.3. сыйақы түрiндегi             0         0         0         0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5    Негiзгі қызметтен       -23682     59865      4024      9048 </w:t>
      </w:r>
      <w:r>
        <w:br/>
      </w:r>
      <w:r>
        <w:rPr>
          <w:rFonts w:ascii="Times New Roman"/>
          <w:b w:val="false"/>
          <w:i w:val="false"/>
          <w:color w:val="000000"/>
          <w:sz w:val="28"/>
        </w:rPr>
        <w:t xml:space="preserve">
     табыс (залал) </w:t>
      </w:r>
      <w:r>
        <w:br/>
      </w:r>
      <w:r>
        <w:rPr>
          <w:rFonts w:ascii="Times New Roman"/>
          <w:b w:val="false"/>
          <w:i w:val="false"/>
          <w:color w:val="000000"/>
          <w:sz w:val="28"/>
        </w:rPr>
        <w:t xml:space="preserve">
     (3 жол-4 жол) </w:t>
      </w:r>
      <w:r>
        <w:br/>
      </w:r>
      <w:r>
        <w:rPr>
          <w:rFonts w:ascii="Times New Roman"/>
          <w:b w:val="false"/>
          <w:i w:val="false"/>
          <w:color w:val="000000"/>
          <w:sz w:val="28"/>
        </w:rPr>
        <w:t xml:space="preserve">
6    Негiзгi емес қызмет.     17608       110      8671     17342 </w:t>
      </w:r>
      <w:r>
        <w:br/>
      </w:r>
      <w:r>
        <w:rPr>
          <w:rFonts w:ascii="Times New Roman"/>
          <w:b w:val="false"/>
          <w:i w:val="false"/>
          <w:color w:val="000000"/>
          <w:sz w:val="28"/>
        </w:rPr>
        <w:t xml:space="preserve">
     тен табыс (залал) </w:t>
      </w:r>
      <w:r>
        <w:br/>
      </w:r>
      <w:r>
        <w:rPr>
          <w:rFonts w:ascii="Times New Roman"/>
          <w:b w:val="false"/>
          <w:i w:val="false"/>
          <w:color w:val="000000"/>
          <w:sz w:val="28"/>
        </w:rPr>
        <w:t xml:space="preserve">
7    Салық салуға дейін       -6074     59975     12695     26390 </w:t>
      </w:r>
      <w:r>
        <w:br/>
      </w:r>
      <w:r>
        <w:rPr>
          <w:rFonts w:ascii="Times New Roman"/>
          <w:b w:val="false"/>
          <w:i w:val="false"/>
          <w:color w:val="000000"/>
          <w:sz w:val="28"/>
        </w:rPr>
        <w:t xml:space="preserve">
     негізгі қызметтен </w:t>
      </w:r>
      <w:r>
        <w:br/>
      </w:r>
      <w:r>
        <w:rPr>
          <w:rFonts w:ascii="Times New Roman"/>
          <w:b w:val="false"/>
          <w:i w:val="false"/>
          <w:color w:val="000000"/>
          <w:sz w:val="28"/>
        </w:rPr>
        <w:t xml:space="preserve">
     табыс (залал) </w:t>
      </w:r>
      <w:r>
        <w:br/>
      </w:r>
      <w:r>
        <w:rPr>
          <w:rFonts w:ascii="Times New Roman"/>
          <w:b w:val="false"/>
          <w:i w:val="false"/>
          <w:color w:val="000000"/>
          <w:sz w:val="28"/>
        </w:rPr>
        <w:t xml:space="preserve">
     (5 жол +(-) 6 жол) </w:t>
      </w:r>
      <w:r>
        <w:br/>
      </w:r>
      <w:r>
        <w:rPr>
          <w:rFonts w:ascii="Times New Roman"/>
          <w:b w:val="false"/>
          <w:i w:val="false"/>
          <w:color w:val="000000"/>
          <w:sz w:val="28"/>
        </w:rPr>
        <w:t xml:space="preserve">
8    Корпорациялық                0     19793      3809      7917 </w:t>
      </w:r>
      <w:r>
        <w:br/>
      </w:r>
      <w:r>
        <w:rPr>
          <w:rFonts w:ascii="Times New Roman"/>
          <w:b w:val="false"/>
          <w:i w:val="false"/>
          <w:color w:val="000000"/>
          <w:sz w:val="28"/>
        </w:rPr>
        <w:t xml:space="preserve">
     табыс салығы </w:t>
      </w:r>
      <w:r>
        <w:br/>
      </w:r>
      <w:r>
        <w:rPr>
          <w:rFonts w:ascii="Times New Roman"/>
          <w:b w:val="false"/>
          <w:i w:val="false"/>
          <w:color w:val="000000"/>
          <w:sz w:val="28"/>
        </w:rPr>
        <w:t xml:space="preserve">
9    Салық салудан кейін      -6074     40182      8886     18473 </w:t>
      </w:r>
      <w:r>
        <w:br/>
      </w:r>
      <w:r>
        <w:rPr>
          <w:rFonts w:ascii="Times New Roman"/>
          <w:b w:val="false"/>
          <w:i w:val="false"/>
          <w:color w:val="000000"/>
          <w:sz w:val="28"/>
        </w:rPr>
        <w:t xml:space="preserve">
     негізгі қызметтен </w:t>
      </w:r>
      <w:r>
        <w:br/>
      </w:r>
      <w:r>
        <w:rPr>
          <w:rFonts w:ascii="Times New Roman"/>
          <w:b w:val="false"/>
          <w:i w:val="false"/>
          <w:color w:val="000000"/>
          <w:sz w:val="28"/>
        </w:rPr>
        <w:t xml:space="preserve">
     табыс (залал) </w:t>
      </w:r>
      <w:r>
        <w:br/>
      </w:r>
      <w:r>
        <w:rPr>
          <w:rFonts w:ascii="Times New Roman"/>
          <w:b w:val="false"/>
          <w:i w:val="false"/>
          <w:color w:val="000000"/>
          <w:sz w:val="28"/>
        </w:rPr>
        <w:t xml:space="preserve">
     (7 жол-8 жол) </w:t>
      </w:r>
      <w:r>
        <w:br/>
      </w:r>
      <w:r>
        <w:rPr>
          <w:rFonts w:ascii="Times New Roman"/>
          <w:b w:val="false"/>
          <w:i w:val="false"/>
          <w:color w:val="000000"/>
          <w:sz w:val="28"/>
        </w:rPr>
        <w:t xml:space="preserve">
10   Төтенше жағдайлардан </w:t>
      </w:r>
      <w:r>
        <w:br/>
      </w:r>
      <w:r>
        <w:rPr>
          <w:rFonts w:ascii="Times New Roman"/>
          <w:b w:val="false"/>
          <w:i w:val="false"/>
          <w:color w:val="000000"/>
          <w:sz w:val="28"/>
        </w:rPr>
        <w:t xml:space="preserve">
     және операцияларды </w:t>
      </w:r>
      <w:r>
        <w:br/>
      </w:r>
      <w:r>
        <w:rPr>
          <w:rFonts w:ascii="Times New Roman"/>
          <w:b w:val="false"/>
          <w:i w:val="false"/>
          <w:color w:val="000000"/>
          <w:sz w:val="28"/>
        </w:rPr>
        <w:t xml:space="preserve">
     тоқтатудан табыстар </w:t>
      </w:r>
      <w:r>
        <w:br/>
      </w:r>
      <w:r>
        <w:rPr>
          <w:rFonts w:ascii="Times New Roman"/>
          <w:b w:val="false"/>
          <w:i w:val="false"/>
          <w:color w:val="000000"/>
          <w:sz w:val="28"/>
        </w:rPr>
        <w:t xml:space="preserve">
11   Таза табыс (залал)       -6074     40182      8886     18473 </w:t>
      </w:r>
      <w:r>
        <w:br/>
      </w:r>
      <w:r>
        <w:rPr>
          <w:rFonts w:ascii="Times New Roman"/>
          <w:b w:val="false"/>
          <w:i w:val="false"/>
          <w:color w:val="000000"/>
          <w:sz w:val="28"/>
        </w:rPr>
        <w:t xml:space="preserve">
     (9 жол +(-) 10 жол) </w:t>
      </w:r>
      <w:r>
        <w:br/>
      </w:r>
      <w:r>
        <w:rPr>
          <w:rFonts w:ascii="Times New Roman"/>
          <w:b w:val="false"/>
          <w:i w:val="false"/>
          <w:color w:val="000000"/>
          <w:sz w:val="28"/>
        </w:rPr>
        <w:t xml:space="preserve">
___________________________________________________________________ </w:t>
      </w:r>
    </w:p>
    <w:bookmarkEnd w:id="94"/>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Р/с | 2004 ж. (болжам) | 2003 ж.| 2004 ж. </w:t>
      </w:r>
      <w:r>
        <w:br/>
      </w:r>
      <w:r>
        <w:rPr>
          <w:rFonts w:ascii="Times New Roman"/>
          <w:b w:val="false"/>
          <w:i w:val="false"/>
          <w:color w:val="000000"/>
          <w:sz w:val="28"/>
        </w:rPr>
        <w:t xml:space="preserve">
 N  |__________________|   %    |   % </w:t>
      </w:r>
      <w:r>
        <w:br/>
      </w:r>
      <w:r>
        <w:rPr>
          <w:rFonts w:ascii="Times New Roman"/>
          <w:b w:val="false"/>
          <w:i w:val="false"/>
          <w:color w:val="000000"/>
          <w:sz w:val="28"/>
        </w:rPr>
        <w:t xml:space="preserve">
    |  9 ай   |   жыл  | 2002 ж.| 2003 ж.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А      5           6       7        8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1       393378   674504    93,5    102,8 </w:t>
      </w:r>
      <w:r>
        <w:br/>
      </w:r>
      <w:r>
        <w:rPr>
          <w:rFonts w:ascii="Times New Roman"/>
          <w:b w:val="false"/>
          <w:i w:val="false"/>
          <w:color w:val="000000"/>
          <w:sz w:val="28"/>
        </w:rPr>
        <w:t xml:space="preserve">
2       256435   491905    77,9    113,7 </w:t>
      </w:r>
      <w:r>
        <w:br/>
      </w:r>
      <w:r>
        <w:rPr>
          <w:rFonts w:ascii="Times New Roman"/>
          <w:b w:val="false"/>
          <w:i w:val="false"/>
          <w:color w:val="000000"/>
          <w:sz w:val="28"/>
        </w:rPr>
        <w:t xml:space="preserve">
3       136943   182599   151,9     81,6 </w:t>
      </w:r>
      <w:r>
        <w:br/>
      </w:r>
      <w:r>
        <w:rPr>
          <w:rFonts w:ascii="Times New Roman"/>
          <w:b w:val="false"/>
          <w:i w:val="false"/>
          <w:color w:val="000000"/>
          <w:sz w:val="28"/>
        </w:rPr>
        <w:t xml:space="preserve">
4       122971   164000    95,9    100,0 </w:t>
      </w:r>
      <w:r>
        <w:br/>
      </w:r>
      <w:r>
        <w:rPr>
          <w:rFonts w:ascii="Times New Roman"/>
          <w:b w:val="false"/>
          <w:i w:val="false"/>
          <w:color w:val="000000"/>
          <w:sz w:val="28"/>
        </w:rPr>
        <w:t xml:space="preserve">
4.1.    122971   164000    95,9    100,0 </w:t>
      </w:r>
      <w:r>
        <w:br/>
      </w:r>
      <w:r>
        <w:rPr>
          <w:rFonts w:ascii="Times New Roman"/>
          <w:b w:val="false"/>
          <w:i w:val="false"/>
          <w:color w:val="000000"/>
          <w:sz w:val="28"/>
        </w:rPr>
        <w:t xml:space="preserve">
4.2.         0        0     0,0      0,0 </w:t>
      </w:r>
      <w:r>
        <w:br/>
      </w:r>
      <w:r>
        <w:rPr>
          <w:rFonts w:ascii="Times New Roman"/>
          <w:b w:val="false"/>
          <w:i w:val="false"/>
          <w:color w:val="000000"/>
          <w:sz w:val="28"/>
        </w:rPr>
        <w:t xml:space="preserve">
4.3.         0        0     0,0      0,0 </w:t>
      </w:r>
      <w:r>
        <w:br/>
      </w:r>
      <w:r>
        <w:rPr>
          <w:rFonts w:ascii="Times New Roman"/>
          <w:b w:val="false"/>
          <w:i w:val="false"/>
          <w:color w:val="000000"/>
          <w:sz w:val="28"/>
        </w:rPr>
        <w:t xml:space="preserve">
5        13972    18599  -252,8     31,1 </w:t>
      </w:r>
      <w:r>
        <w:br/>
      </w:r>
      <w:r>
        <w:rPr>
          <w:rFonts w:ascii="Times New Roman"/>
          <w:b w:val="false"/>
          <w:i w:val="false"/>
          <w:color w:val="000000"/>
          <w:sz w:val="28"/>
        </w:rPr>
        <w:t xml:space="preserve">
6        26013    34684     0,6  31530,9 </w:t>
      </w:r>
      <w:r>
        <w:br/>
      </w:r>
      <w:r>
        <w:rPr>
          <w:rFonts w:ascii="Times New Roman"/>
          <w:b w:val="false"/>
          <w:i w:val="false"/>
          <w:color w:val="000000"/>
          <w:sz w:val="28"/>
        </w:rPr>
        <w:t xml:space="preserve">
7        39985    53283             88,8 </w:t>
      </w:r>
      <w:r>
        <w:br/>
      </w:r>
      <w:r>
        <w:rPr>
          <w:rFonts w:ascii="Times New Roman"/>
          <w:b w:val="false"/>
          <w:i w:val="false"/>
          <w:color w:val="000000"/>
          <w:sz w:val="28"/>
        </w:rPr>
        <w:t xml:space="preserve">
8        11996    15985             80,8 </w:t>
      </w:r>
      <w:r>
        <w:br/>
      </w:r>
      <w:r>
        <w:rPr>
          <w:rFonts w:ascii="Times New Roman"/>
          <w:b w:val="false"/>
          <w:i w:val="false"/>
          <w:color w:val="000000"/>
          <w:sz w:val="28"/>
        </w:rPr>
        <w:t xml:space="preserve">
9        27989    37298             92,8 </w:t>
      </w:r>
      <w:r>
        <w:br/>
      </w:r>
      <w:r>
        <w:rPr>
          <w:rFonts w:ascii="Times New Roman"/>
          <w:b w:val="false"/>
          <w:i w:val="false"/>
          <w:color w:val="000000"/>
          <w:sz w:val="28"/>
        </w:rPr>
        <w:t xml:space="preserve">
10 </w:t>
      </w:r>
      <w:r>
        <w:br/>
      </w:r>
      <w:r>
        <w:rPr>
          <w:rFonts w:ascii="Times New Roman"/>
          <w:b w:val="false"/>
          <w:i w:val="false"/>
          <w:color w:val="000000"/>
          <w:sz w:val="28"/>
        </w:rPr>
        <w:t xml:space="preserve">
11       27989    37298  -661,5     92,8 </w:t>
      </w:r>
      <w:r>
        <w:br/>
      </w: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38-қосымша </w:t>
      </w:r>
    </w:p>
    <w:bookmarkStart w:name="z96" w:id="95"/>
    <w:p>
      <w:pPr>
        <w:spacing w:after="0"/>
        <w:ind w:left="0"/>
        <w:jc w:val="both"/>
      </w:pPr>
      <w:r>
        <w:rPr>
          <w:rFonts w:ascii="Times New Roman"/>
          <w:b w:val="false"/>
          <w:i w:val="false"/>
          <w:color w:val="000000"/>
          <w:sz w:val="28"/>
        </w:rPr>
        <w:t>
</w:t>
      </w:r>
      <w:r>
        <w:rPr>
          <w:rFonts w:ascii="Times New Roman"/>
          <w:b/>
          <w:i w:val="false"/>
          <w:color w:val="000000"/>
          <w:sz w:val="28"/>
        </w:rPr>
        <w:t xml:space="preserve">            2004 жылы ақша ағымдары қозғалысының болжамы </w:t>
      </w:r>
      <w:r>
        <w:br/>
      </w:r>
      <w:r>
        <w:rPr>
          <w:rFonts w:ascii="Times New Roman"/>
          <w:b w:val="false"/>
          <w:i w:val="false"/>
          <w:color w:val="000000"/>
          <w:sz w:val="28"/>
        </w:rPr>
        <w:t>
</w:t>
      </w:r>
      <w:r>
        <w:rPr>
          <w:rFonts w:ascii="Times New Roman"/>
          <w:b/>
          <w:i w:val="false"/>
          <w:color w:val="000000"/>
          <w:sz w:val="28"/>
        </w:rPr>
        <w:t xml:space="preserve">                       ААҚ "Қазақкөліксервис"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(заңды тұлғаның атауы) </w:t>
      </w:r>
    </w:p>
    <w:bookmarkEnd w:id="95"/>
    <w:p>
      <w:pPr>
        <w:spacing w:after="0"/>
        <w:ind w:left="0"/>
        <w:jc w:val="both"/>
      </w:pPr>
      <w:r>
        <w:rPr>
          <w:rFonts w:ascii="Times New Roman"/>
          <w:b w:val="false"/>
          <w:i w:val="false"/>
          <w:color w:val="000000"/>
          <w:sz w:val="28"/>
        </w:rPr>
        <w:t xml:space="preserve">                                                       3 ҰК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Көрсеткіштер атауы   |2002 ж. | 2003 ж. |  2004 ж. (болжам) </w:t>
      </w:r>
      <w:r>
        <w:br/>
      </w:r>
      <w:r>
        <w:rPr>
          <w:rFonts w:ascii="Times New Roman"/>
          <w:b w:val="false"/>
          <w:i w:val="false"/>
          <w:color w:val="000000"/>
          <w:sz w:val="28"/>
        </w:rPr>
        <w:t xml:space="preserve">
 N   |                       |  есеп  |         |__________________ </w:t>
      </w:r>
      <w:r>
        <w:br/>
      </w:r>
      <w:r>
        <w:rPr>
          <w:rFonts w:ascii="Times New Roman"/>
          <w:b w:val="false"/>
          <w:i w:val="false"/>
          <w:color w:val="000000"/>
          <w:sz w:val="28"/>
        </w:rPr>
        <w:t xml:space="preserve">
     |                       |        | бағалау |1-тоқсан|1 жарты </w:t>
      </w:r>
      <w:r>
        <w:br/>
      </w:r>
      <w:r>
        <w:rPr>
          <w:rFonts w:ascii="Times New Roman"/>
          <w:b w:val="false"/>
          <w:i w:val="false"/>
          <w:color w:val="000000"/>
          <w:sz w:val="28"/>
        </w:rPr>
        <w:t xml:space="preserve">
     |                       |        |         |        | жылдық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     Операциялық қызметтен </w:t>
      </w:r>
      <w:r>
        <w:br/>
      </w:r>
      <w:r>
        <w:rPr>
          <w:rFonts w:ascii="Times New Roman"/>
          <w:b w:val="false"/>
          <w:i w:val="false"/>
          <w:color w:val="000000"/>
          <w:sz w:val="28"/>
        </w:rPr>
        <w:t xml:space="preserve">
       ақша қозғалысы </w:t>
      </w:r>
      <w:r>
        <w:br/>
      </w:r>
      <w:r>
        <w:rPr>
          <w:rFonts w:ascii="Times New Roman"/>
          <w:b w:val="false"/>
          <w:i w:val="false"/>
          <w:color w:val="000000"/>
          <w:sz w:val="28"/>
        </w:rPr>
        <w:t xml:space="preserve">
I.1    Ақшаның түсуі:          4687732   5669846  1294697   2589394 </w:t>
      </w:r>
      <w:r>
        <w:br/>
      </w:r>
      <w:r>
        <w:rPr>
          <w:rFonts w:ascii="Times New Roman"/>
          <w:b w:val="false"/>
          <w:i w:val="false"/>
          <w:color w:val="000000"/>
          <w:sz w:val="28"/>
        </w:rPr>
        <w:t xml:space="preserve">
1.1     дайын өнiмді (тауар.    632782   1154692   223434   446868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көрсетулерді) </w:t>
      </w:r>
      <w:r>
        <w:br/>
      </w:r>
      <w:r>
        <w:rPr>
          <w:rFonts w:ascii="Times New Roman"/>
          <w:b w:val="false"/>
          <w:i w:val="false"/>
          <w:color w:val="000000"/>
          <w:sz w:val="28"/>
        </w:rPr>
        <w:t xml:space="preserve">
        өткiзуден табыс </w:t>
      </w:r>
      <w:r>
        <w:br/>
      </w:r>
      <w:r>
        <w:rPr>
          <w:rFonts w:ascii="Times New Roman"/>
          <w:b w:val="false"/>
          <w:i w:val="false"/>
          <w:color w:val="000000"/>
          <w:sz w:val="28"/>
        </w:rPr>
        <w:t xml:space="preserve">
1.2     алынған аванстар       2194542   2240922   554433  1108866 </w:t>
      </w:r>
      <w:r>
        <w:br/>
      </w:r>
      <w:r>
        <w:rPr>
          <w:rFonts w:ascii="Times New Roman"/>
          <w:b w:val="false"/>
          <w:i w:val="false"/>
          <w:color w:val="000000"/>
          <w:sz w:val="28"/>
        </w:rPr>
        <w:t xml:space="preserve">
1.3     сыйақы                    3960      1438      675     1350 </w:t>
      </w:r>
      <w:r>
        <w:br/>
      </w:r>
      <w:r>
        <w:rPr>
          <w:rFonts w:ascii="Times New Roman"/>
          <w:b w:val="false"/>
          <w:i w:val="false"/>
          <w:color w:val="000000"/>
          <w:sz w:val="28"/>
        </w:rPr>
        <w:t xml:space="preserve">
1.4     дивидендтер                                              0 </w:t>
      </w:r>
      <w:r>
        <w:br/>
      </w:r>
      <w:r>
        <w:rPr>
          <w:rFonts w:ascii="Times New Roman"/>
          <w:b w:val="false"/>
          <w:i w:val="false"/>
          <w:color w:val="000000"/>
          <w:sz w:val="28"/>
        </w:rPr>
        <w:t xml:space="preserve">
1.5     роялти                                                   0 </w:t>
      </w:r>
      <w:r>
        <w:br/>
      </w:r>
      <w:r>
        <w:rPr>
          <w:rFonts w:ascii="Times New Roman"/>
          <w:b w:val="false"/>
          <w:i w:val="false"/>
          <w:color w:val="000000"/>
          <w:sz w:val="28"/>
        </w:rPr>
        <w:t xml:space="preserve">
1.6     өзге де түсімдер       1856448   2272794   516155  1032310 </w:t>
      </w:r>
      <w:r>
        <w:br/>
      </w:r>
      <w:r>
        <w:rPr>
          <w:rFonts w:ascii="Times New Roman"/>
          <w:b w:val="false"/>
          <w:i w:val="false"/>
          <w:color w:val="000000"/>
          <w:sz w:val="28"/>
        </w:rPr>
        <w:t xml:space="preserve">
І.2    Ақшаның кетуі:          4623395   5738018  1295177  2590354 </w:t>
      </w:r>
      <w:r>
        <w:br/>
      </w:r>
      <w:r>
        <w:rPr>
          <w:rFonts w:ascii="Times New Roman"/>
          <w:b w:val="false"/>
          <w:i w:val="false"/>
          <w:color w:val="000000"/>
          <w:sz w:val="28"/>
        </w:rPr>
        <w:t xml:space="preserve">
2.1     жеткiзушілер мен        151697    108106    32476    64952 </w:t>
      </w:r>
      <w:r>
        <w:br/>
      </w:r>
      <w:r>
        <w:rPr>
          <w:rFonts w:ascii="Times New Roman"/>
          <w:b w:val="false"/>
          <w:i w:val="false"/>
          <w:color w:val="000000"/>
          <w:sz w:val="28"/>
        </w:rPr>
        <w:t xml:space="preserve">
        мердiгерлердiң </w:t>
      </w:r>
      <w:r>
        <w:br/>
      </w:r>
      <w:r>
        <w:rPr>
          <w:rFonts w:ascii="Times New Roman"/>
          <w:b w:val="false"/>
          <w:i w:val="false"/>
          <w:color w:val="000000"/>
          <w:sz w:val="28"/>
        </w:rPr>
        <w:t xml:space="preserve">
        шоттары бойынша </w:t>
      </w:r>
      <w:r>
        <w:br/>
      </w:r>
      <w:r>
        <w:rPr>
          <w:rFonts w:ascii="Times New Roman"/>
          <w:b w:val="false"/>
          <w:i w:val="false"/>
          <w:color w:val="000000"/>
          <w:sz w:val="28"/>
        </w:rPr>
        <w:t xml:space="preserve">
2.2     берілген аванстар      2057235    154408   276456   552912 </w:t>
      </w:r>
      <w:r>
        <w:br/>
      </w:r>
      <w:r>
        <w:rPr>
          <w:rFonts w:ascii="Times New Roman"/>
          <w:b w:val="false"/>
          <w:i w:val="false"/>
          <w:color w:val="000000"/>
          <w:sz w:val="28"/>
        </w:rPr>
        <w:t xml:space="preserve">
2.3     жалақы бойынша          121468    129686    31394    62788 </w:t>
      </w:r>
      <w:r>
        <w:br/>
      </w:r>
      <w:r>
        <w:rPr>
          <w:rFonts w:ascii="Times New Roman"/>
          <w:b w:val="false"/>
          <w:i w:val="false"/>
          <w:color w:val="000000"/>
          <w:sz w:val="28"/>
        </w:rPr>
        <w:t xml:space="preserve">
2.4     әлеуметтік сақтан.       15064     16464     3941     7882 </w:t>
      </w:r>
      <w:r>
        <w:br/>
      </w:r>
      <w:r>
        <w:rPr>
          <w:rFonts w:ascii="Times New Roman"/>
          <w:b w:val="false"/>
          <w:i w:val="false"/>
          <w:color w:val="000000"/>
          <w:sz w:val="28"/>
        </w:rPr>
        <w:t xml:space="preserve">
        дыру және зейнета. </w:t>
      </w:r>
      <w:r>
        <w:br/>
      </w:r>
      <w:r>
        <w:rPr>
          <w:rFonts w:ascii="Times New Roman"/>
          <w:b w:val="false"/>
          <w:i w:val="false"/>
          <w:color w:val="000000"/>
          <w:sz w:val="28"/>
        </w:rPr>
        <w:t xml:space="preserve">
        қымен қамтамасыз ету </w:t>
      </w:r>
      <w:r>
        <w:br/>
      </w:r>
      <w:r>
        <w:rPr>
          <w:rFonts w:ascii="Times New Roman"/>
          <w:b w:val="false"/>
          <w:i w:val="false"/>
          <w:color w:val="000000"/>
          <w:sz w:val="28"/>
        </w:rPr>
        <w:t xml:space="preserve">
        қорына </w:t>
      </w:r>
      <w:r>
        <w:br/>
      </w:r>
      <w:r>
        <w:rPr>
          <w:rFonts w:ascii="Times New Roman"/>
          <w:b w:val="false"/>
          <w:i w:val="false"/>
          <w:color w:val="000000"/>
          <w:sz w:val="28"/>
        </w:rPr>
        <w:t xml:space="preserve">
2.5     салықтар бойынша        118056    165066    35390    70780 </w:t>
      </w:r>
      <w:r>
        <w:br/>
      </w:r>
      <w:r>
        <w:rPr>
          <w:rFonts w:ascii="Times New Roman"/>
          <w:b w:val="false"/>
          <w:i w:val="false"/>
          <w:color w:val="000000"/>
          <w:sz w:val="28"/>
        </w:rPr>
        <w:t xml:space="preserve">
2.6     сыйақылар төлеу                            915520  1831040 </w:t>
      </w:r>
      <w:r>
        <w:br/>
      </w:r>
      <w:r>
        <w:rPr>
          <w:rFonts w:ascii="Times New Roman"/>
          <w:b w:val="false"/>
          <w:i w:val="false"/>
          <w:color w:val="000000"/>
          <w:sz w:val="28"/>
        </w:rPr>
        <w:t xml:space="preserve">
2.7     өзге де төлемдер       2159875   5164288                 0 </w:t>
      </w:r>
      <w:r>
        <w:br/>
      </w:r>
      <w:r>
        <w:rPr>
          <w:rFonts w:ascii="Times New Roman"/>
          <w:b w:val="false"/>
          <w:i w:val="false"/>
          <w:color w:val="000000"/>
          <w:sz w:val="28"/>
        </w:rPr>
        <w:t xml:space="preserve">
І.3.   операциялық қызмет        64337    -68172     -480     -960 </w:t>
      </w:r>
      <w:r>
        <w:br/>
      </w:r>
      <w:r>
        <w:rPr>
          <w:rFonts w:ascii="Times New Roman"/>
          <w:b w:val="false"/>
          <w:i w:val="false"/>
          <w:color w:val="000000"/>
          <w:sz w:val="28"/>
        </w:rPr>
        <w:t xml:space="preserve">
       нәтижесінде ақшаның </w:t>
      </w:r>
      <w:r>
        <w:br/>
      </w:r>
      <w:r>
        <w:rPr>
          <w:rFonts w:ascii="Times New Roman"/>
          <w:b w:val="false"/>
          <w:i w:val="false"/>
          <w:color w:val="000000"/>
          <w:sz w:val="28"/>
        </w:rPr>
        <w:t xml:space="preserve">
       ұлғаюы (+)/ кемуі (-) </w:t>
      </w:r>
    </w:p>
    <w:p>
      <w:pPr>
        <w:spacing w:after="0"/>
        <w:ind w:left="0"/>
        <w:jc w:val="both"/>
      </w:pPr>
      <w:r>
        <w:rPr>
          <w:rFonts w:ascii="Times New Roman"/>
          <w:b w:val="false"/>
          <w:i w:val="false"/>
          <w:color w:val="000000"/>
          <w:sz w:val="28"/>
        </w:rPr>
        <w:t xml:space="preserve">ІІ.    Инвестициялық қызмет. </w:t>
      </w:r>
      <w:r>
        <w:br/>
      </w:r>
      <w:r>
        <w:rPr>
          <w:rFonts w:ascii="Times New Roman"/>
          <w:b w:val="false"/>
          <w:i w:val="false"/>
          <w:color w:val="000000"/>
          <w:sz w:val="28"/>
        </w:rPr>
        <w:t xml:space="preserve">
       тен ақша қозғалысы </w:t>
      </w:r>
      <w:r>
        <w:br/>
      </w:r>
      <w:r>
        <w:rPr>
          <w:rFonts w:ascii="Times New Roman"/>
          <w:b w:val="false"/>
          <w:i w:val="false"/>
          <w:color w:val="000000"/>
          <w:sz w:val="28"/>
        </w:rPr>
        <w:t xml:space="preserve">
IІ.1.  Ақшаның түсуі:                0         0    69680   139360 </w:t>
      </w:r>
      <w:r>
        <w:br/>
      </w:r>
      <w:r>
        <w:rPr>
          <w:rFonts w:ascii="Times New Roman"/>
          <w:b w:val="false"/>
          <w:i w:val="false"/>
          <w:color w:val="000000"/>
          <w:sz w:val="28"/>
        </w:rPr>
        <w:t xml:space="preserve">
1.1     материалдық емес                                         0 </w:t>
      </w:r>
      <w:r>
        <w:br/>
      </w:r>
      <w:r>
        <w:rPr>
          <w:rFonts w:ascii="Times New Roman"/>
          <w:b w:val="false"/>
          <w:i w:val="false"/>
          <w:color w:val="000000"/>
          <w:sz w:val="28"/>
        </w:rPr>
        <w:t xml:space="preserve">
        активтердiң кетуiнен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1.2     негізгi құралдардың                                      0 </w:t>
      </w:r>
      <w:r>
        <w:br/>
      </w:r>
      <w:r>
        <w:rPr>
          <w:rFonts w:ascii="Times New Roman"/>
          <w:b w:val="false"/>
          <w:i w:val="false"/>
          <w:color w:val="000000"/>
          <w:sz w:val="28"/>
        </w:rPr>
        <w:t xml:space="preserve">
        кетуiнен табыс </w:t>
      </w:r>
      <w:r>
        <w:br/>
      </w:r>
      <w:r>
        <w:rPr>
          <w:rFonts w:ascii="Times New Roman"/>
          <w:b w:val="false"/>
          <w:i w:val="false"/>
          <w:color w:val="000000"/>
          <w:sz w:val="28"/>
        </w:rPr>
        <w:t xml:space="preserve">
1.3     басқа да ұзақ                                            0 </w:t>
      </w:r>
      <w:r>
        <w:br/>
      </w:r>
      <w:r>
        <w:rPr>
          <w:rFonts w:ascii="Times New Roman"/>
          <w:b w:val="false"/>
          <w:i w:val="false"/>
          <w:color w:val="000000"/>
          <w:sz w:val="28"/>
        </w:rPr>
        <w:t xml:space="preserve">
        мерзiмдi активтердiң </w:t>
      </w:r>
      <w:r>
        <w:br/>
      </w:r>
      <w:r>
        <w:rPr>
          <w:rFonts w:ascii="Times New Roman"/>
          <w:b w:val="false"/>
          <w:i w:val="false"/>
          <w:color w:val="000000"/>
          <w:sz w:val="28"/>
        </w:rPr>
        <w:t xml:space="preserve">
        кетуiнен табыс </w:t>
      </w:r>
      <w:r>
        <w:br/>
      </w:r>
      <w:r>
        <w:rPr>
          <w:rFonts w:ascii="Times New Roman"/>
          <w:b w:val="false"/>
          <w:i w:val="false"/>
          <w:color w:val="000000"/>
          <w:sz w:val="28"/>
        </w:rPr>
        <w:t xml:space="preserve">
1.4     қаржы инвестицияла.                                      0 </w:t>
      </w:r>
      <w:r>
        <w:br/>
      </w:r>
      <w:r>
        <w:rPr>
          <w:rFonts w:ascii="Times New Roman"/>
          <w:b w:val="false"/>
          <w:i w:val="false"/>
          <w:color w:val="000000"/>
          <w:sz w:val="28"/>
        </w:rPr>
        <w:t xml:space="preserve">
        рының кетуiнен табыс </w:t>
      </w:r>
      <w:r>
        <w:br/>
      </w:r>
      <w:r>
        <w:rPr>
          <w:rFonts w:ascii="Times New Roman"/>
          <w:b w:val="false"/>
          <w:i w:val="false"/>
          <w:color w:val="000000"/>
          <w:sz w:val="28"/>
        </w:rPr>
        <w:t xml:space="preserve">
1.5     басқа заңды тұлға.                          69680   139360 </w:t>
      </w:r>
      <w:r>
        <w:br/>
      </w:r>
      <w:r>
        <w:rPr>
          <w:rFonts w:ascii="Times New Roman"/>
          <w:b w:val="false"/>
          <w:i w:val="false"/>
          <w:color w:val="000000"/>
          <w:sz w:val="28"/>
        </w:rPr>
        <w:t xml:space="preserve">
        ларға берілген заем. </w:t>
      </w:r>
      <w:r>
        <w:br/>
      </w:r>
      <w:r>
        <w:rPr>
          <w:rFonts w:ascii="Times New Roman"/>
          <w:b w:val="false"/>
          <w:i w:val="false"/>
          <w:color w:val="000000"/>
          <w:sz w:val="28"/>
        </w:rPr>
        <w:t xml:space="preserve">
        дарды алудан табыс </w:t>
      </w:r>
      <w:r>
        <w:br/>
      </w:r>
      <w:r>
        <w:rPr>
          <w:rFonts w:ascii="Times New Roman"/>
          <w:b w:val="false"/>
          <w:i w:val="false"/>
          <w:color w:val="000000"/>
          <w:sz w:val="28"/>
        </w:rPr>
        <w:t xml:space="preserve">
1.6     өзге де түсiмдер                                         0 </w:t>
      </w:r>
      <w:r>
        <w:br/>
      </w:r>
      <w:r>
        <w:rPr>
          <w:rFonts w:ascii="Times New Roman"/>
          <w:b w:val="false"/>
          <w:i w:val="false"/>
          <w:color w:val="000000"/>
          <w:sz w:val="28"/>
        </w:rPr>
        <w:t xml:space="preserve">
ІІ.2.  Ақшаның кетуі:            19510     21014     5066    10132 </w:t>
      </w:r>
      <w:r>
        <w:br/>
      </w:r>
      <w:r>
        <w:rPr>
          <w:rFonts w:ascii="Times New Roman"/>
          <w:b w:val="false"/>
          <w:i w:val="false"/>
          <w:color w:val="000000"/>
          <w:sz w:val="28"/>
        </w:rPr>
        <w:t xml:space="preserve">
2.1     материалдық емес ак.       303       684      124      248 </w:t>
      </w:r>
      <w:r>
        <w:br/>
      </w:r>
      <w:r>
        <w:rPr>
          <w:rFonts w:ascii="Times New Roman"/>
          <w:b w:val="false"/>
          <w:i w:val="false"/>
          <w:color w:val="000000"/>
          <w:sz w:val="28"/>
        </w:rPr>
        <w:t xml:space="preserve">
        тивтердi сатып алу </w:t>
      </w:r>
      <w:r>
        <w:br/>
      </w:r>
      <w:r>
        <w:rPr>
          <w:rFonts w:ascii="Times New Roman"/>
          <w:b w:val="false"/>
          <w:i w:val="false"/>
          <w:color w:val="000000"/>
          <w:sz w:val="28"/>
        </w:rPr>
        <w:t xml:space="preserve">
2.2     негізгі құралдарды       19207     20330     4942     9884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2.3     басқа да ұзақ мер.                                       0 </w:t>
      </w:r>
      <w:r>
        <w:br/>
      </w:r>
      <w:r>
        <w:rPr>
          <w:rFonts w:ascii="Times New Roman"/>
          <w:b w:val="false"/>
          <w:i w:val="false"/>
          <w:color w:val="000000"/>
          <w:sz w:val="28"/>
        </w:rPr>
        <w:t xml:space="preserve">
        зiмдi активтердi </w:t>
      </w:r>
      <w:r>
        <w:br/>
      </w:r>
      <w:r>
        <w:rPr>
          <w:rFonts w:ascii="Times New Roman"/>
          <w:b w:val="false"/>
          <w:i w:val="false"/>
          <w:color w:val="000000"/>
          <w:sz w:val="28"/>
        </w:rPr>
        <w:t xml:space="preserve">
        сатып aлу </w:t>
      </w:r>
      <w:r>
        <w:br/>
      </w:r>
      <w:r>
        <w:rPr>
          <w:rFonts w:ascii="Times New Roman"/>
          <w:b w:val="false"/>
          <w:i w:val="false"/>
          <w:color w:val="000000"/>
          <w:sz w:val="28"/>
        </w:rPr>
        <w:t xml:space="preserve">
2.4     қаржы инвестицияларын                                    0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2.5     басқа да заңды тұлға.                                    0 </w:t>
      </w:r>
      <w:r>
        <w:br/>
      </w:r>
      <w:r>
        <w:rPr>
          <w:rFonts w:ascii="Times New Roman"/>
          <w:b w:val="false"/>
          <w:i w:val="false"/>
          <w:color w:val="000000"/>
          <w:sz w:val="28"/>
        </w:rPr>
        <w:t xml:space="preserve">
        ларға заемдар беру </w:t>
      </w:r>
      <w:r>
        <w:br/>
      </w:r>
      <w:r>
        <w:rPr>
          <w:rFonts w:ascii="Times New Roman"/>
          <w:b w:val="false"/>
          <w:i w:val="false"/>
          <w:color w:val="000000"/>
          <w:sz w:val="28"/>
        </w:rPr>
        <w:t xml:space="preserve">
2.6     өзге де төлемдер                                         0 </w:t>
      </w:r>
      <w:r>
        <w:br/>
      </w:r>
      <w:r>
        <w:rPr>
          <w:rFonts w:ascii="Times New Roman"/>
          <w:b w:val="false"/>
          <w:i w:val="false"/>
          <w:color w:val="000000"/>
          <w:sz w:val="28"/>
        </w:rPr>
        <w:t xml:space="preserve">
ІІ.3.  Инвестициялық қызмет     -19510    -21014    64614   129228 </w:t>
      </w:r>
      <w:r>
        <w:br/>
      </w:r>
      <w:r>
        <w:rPr>
          <w:rFonts w:ascii="Times New Roman"/>
          <w:b w:val="false"/>
          <w:i w:val="false"/>
          <w:color w:val="000000"/>
          <w:sz w:val="28"/>
        </w:rPr>
        <w:t xml:space="preserve">
       нәтижесiнде ақшаның </w:t>
      </w:r>
      <w:r>
        <w:br/>
      </w:r>
      <w:r>
        <w:rPr>
          <w:rFonts w:ascii="Times New Roman"/>
          <w:b w:val="false"/>
          <w:i w:val="false"/>
          <w:color w:val="000000"/>
          <w:sz w:val="28"/>
        </w:rPr>
        <w:t xml:space="preserve">
       ұлғаюы (+)/ кемуi (-) </w:t>
      </w:r>
    </w:p>
    <w:p>
      <w:pPr>
        <w:spacing w:after="0"/>
        <w:ind w:left="0"/>
        <w:jc w:val="both"/>
      </w:pPr>
      <w:r>
        <w:rPr>
          <w:rFonts w:ascii="Times New Roman"/>
          <w:b w:val="false"/>
          <w:i w:val="false"/>
          <w:color w:val="000000"/>
          <w:sz w:val="28"/>
        </w:rPr>
        <w:t xml:space="preserve">III.   Қаржы қызметiнен ақша </w:t>
      </w:r>
      <w:r>
        <w:br/>
      </w:r>
      <w:r>
        <w:rPr>
          <w:rFonts w:ascii="Times New Roman"/>
          <w:b w:val="false"/>
          <w:i w:val="false"/>
          <w:color w:val="000000"/>
          <w:sz w:val="28"/>
        </w:rPr>
        <w:t xml:space="preserve">
       қаражатының қозғалысы </w:t>
      </w:r>
      <w:r>
        <w:br/>
      </w:r>
      <w:r>
        <w:rPr>
          <w:rFonts w:ascii="Times New Roman"/>
          <w:b w:val="false"/>
          <w:i w:val="false"/>
          <w:color w:val="000000"/>
          <w:sz w:val="28"/>
        </w:rPr>
        <w:t xml:space="preserve">
IІІ.1. Ақшаның түсуi:                0         0        0        0 </w:t>
      </w:r>
      <w:r>
        <w:br/>
      </w:r>
      <w:r>
        <w:rPr>
          <w:rFonts w:ascii="Times New Roman"/>
          <w:b w:val="false"/>
          <w:i w:val="false"/>
          <w:color w:val="000000"/>
          <w:sz w:val="28"/>
        </w:rPr>
        <w:t xml:space="preserve">
1.1     акциялар мен басқа да                                    0 </w:t>
      </w:r>
      <w:r>
        <w:br/>
      </w:r>
      <w:r>
        <w:rPr>
          <w:rFonts w:ascii="Times New Roman"/>
          <w:b w:val="false"/>
          <w:i w:val="false"/>
          <w:color w:val="000000"/>
          <w:sz w:val="28"/>
        </w:rPr>
        <w:t xml:space="preserve">
        бағалы қағаздарды </w:t>
      </w:r>
      <w:r>
        <w:br/>
      </w:r>
      <w:r>
        <w:rPr>
          <w:rFonts w:ascii="Times New Roman"/>
          <w:b w:val="false"/>
          <w:i w:val="false"/>
          <w:color w:val="000000"/>
          <w:sz w:val="28"/>
        </w:rPr>
        <w:t xml:space="preserve">
        шығарудан </w:t>
      </w:r>
      <w:r>
        <w:br/>
      </w:r>
      <w:r>
        <w:rPr>
          <w:rFonts w:ascii="Times New Roman"/>
          <w:b w:val="false"/>
          <w:i w:val="false"/>
          <w:color w:val="000000"/>
          <w:sz w:val="28"/>
        </w:rPr>
        <w:t xml:space="preserve">
1.2     банк заемдарын алу                                       0 </w:t>
      </w:r>
      <w:r>
        <w:br/>
      </w:r>
      <w:r>
        <w:rPr>
          <w:rFonts w:ascii="Times New Roman"/>
          <w:b w:val="false"/>
          <w:i w:val="false"/>
          <w:color w:val="000000"/>
          <w:sz w:val="28"/>
        </w:rPr>
        <w:t xml:space="preserve">
1.3     өзге де түсiмдер                                         0 </w:t>
      </w:r>
      <w:r>
        <w:br/>
      </w:r>
      <w:r>
        <w:rPr>
          <w:rFonts w:ascii="Times New Roman"/>
          <w:b w:val="false"/>
          <w:i w:val="false"/>
          <w:color w:val="000000"/>
          <w:sz w:val="28"/>
        </w:rPr>
        <w:t xml:space="preserve">
ІІІ.2. Ақшаның кетуі:             8059         0    14944    29888 </w:t>
      </w:r>
      <w:r>
        <w:br/>
      </w:r>
      <w:r>
        <w:rPr>
          <w:rFonts w:ascii="Times New Roman"/>
          <w:b w:val="false"/>
          <w:i w:val="false"/>
          <w:color w:val="000000"/>
          <w:sz w:val="28"/>
        </w:rPr>
        <w:t xml:space="preserve">
2.1     банк заемдарын өтеу                         13936    27872 </w:t>
      </w:r>
      <w:r>
        <w:br/>
      </w:r>
      <w:r>
        <w:rPr>
          <w:rFonts w:ascii="Times New Roman"/>
          <w:b w:val="false"/>
          <w:i w:val="false"/>
          <w:color w:val="000000"/>
          <w:sz w:val="28"/>
        </w:rPr>
        <w:t xml:space="preserve">
2.2     өз акцияларын сатып       1000                125      250 </w:t>
      </w:r>
      <w:r>
        <w:br/>
      </w:r>
      <w:r>
        <w:rPr>
          <w:rFonts w:ascii="Times New Roman"/>
          <w:b w:val="false"/>
          <w:i w:val="false"/>
          <w:color w:val="000000"/>
          <w:sz w:val="28"/>
        </w:rPr>
        <w:t xml:space="preserve">
        алу </w:t>
      </w:r>
      <w:r>
        <w:br/>
      </w:r>
      <w:r>
        <w:rPr>
          <w:rFonts w:ascii="Times New Roman"/>
          <w:b w:val="false"/>
          <w:i w:val="false"/>
          <w:color w:val="000000"/>
          <w:sz w:val="28"/>
        </w:rPr>
        <w:t xml:space="preserve">
2.3     дивидендтерді төлеу                                      0 </w:t>
      </w:r>
      <w:r>
        <w:br/>
      </w:r>
      <w:r>
        <w:rPr>
          <w:rFonts w:ascii="Times New Roman"/>
          <w:b w:val="false"/>
          <w:i w:val="false"/>
          <w:color w:val="000000"/>
          <w:sz w:val="28"/>
        </w:rPr>
        <w:t xml:space="preserve">
2.4     өзге де төлемдер          7059                883     1766 </w:t>
      </w:r>
      <w:r>
        <w:br/>
      </w:r>
      <w:r>
        <w:rPr>
          <w:rFonts w:ascii="Times New Roman"/>
          <w:b w:val="false"/>
          <w:i w:val="false"/>
          <w:color w:val="000000"/>
          <w:sz w:val="28"/>
        </w:rPr>
        <w:t xml:space="preserve">
III.3. Қаржы қызметiнiң нәти.    -8059         0   -14944   -29888 </w:t>
      </w:r>
      <w:r>
        <w:br/>
      </w:r>
      <w:r>
        <w:rPr>
          <w:rFonts w:ascii="Times New Roman"/>
          <w:b w:val="false"/>
          <w:i w:val="false"/>
          <w:color w:val="000000"/>
          <w:sz w:val="28"/>
        </w:rPr>
        <w:t xml:space="preserve">
       жесiнде ақшаның </w:t>
      </w:r>
      <w:r>
        <w:br/>
      </w:r>
      <w:r>
        <w:rPr>
          <w:rFonts w:ascii="Times New Roman"/>
          <w:b w:val="false"/>
          <w:i w:val="false"/>
          <w:color w:val="000000"/>
          <w:sz w:val="28"/>
        </w:rPr>
        <w:t xml:space="preserve">
       ұлғаюы (+)/ кемуi (-) </w:t>
      </w:r>
      <w:r>
        <w:br/>
      </w:r>
      <w:r>
        <w:rPr>
          <w:rFonts w:ascii="Times New Roman"/>
          <w:b w:val="false"/>
          <w:i w:val="false"/>
          <w:color w:val="000000"/>
          <w:sz w:val="28"/>
        </w:rPr>
        <w:t xml:space="preserve">
       БАРЛЫҒЫ: Ақшаның          36768    -89186    49190    98380 </w:t>
      </w:r>
      <w:r>
        <w:br/>
      </w:r>
      <w:r>
        <w:rPr>
          <w:rFonts w:ascii="Times New Roman"/>
          <w:b w:val="false"/>
          <w:i w:val="false"/>
          <w:color w:val="000000"/>
          <w:sz w:val="28"/>
        </w:rPr>
        <w:t xml:space="preserve">
       ұлғаюы (+)/ азаюы (-) </w:t>
      </w:r>
      <w:r>
        <w:br/>
      </w:r>
      <w:r>
        <w:rPr>
          <w:rFonts w:ascii="Times New Roman"/>
          <w:b w:val="false"/>
          <w:i w:val="false"/>
          <w:color w:val="000000"/>
          <w:sz w:val="28"/>
        </w:rPr>
        <w:t xml:space="preserve">
       Кезең басына ақша        141000    177768    88582   137772 </w:t>
      </w:r>
      <w:r>
        <w:br/>
      </w:r>
      <w:r>
        <w:rPr>
          <w:rFonts w:ascii="Times New Roman"/>
          <w:b w:val="false"/>
          <w:i w:val="false"/>
          <w:color w:val="000000"/>
          <w:sz w:val="28"/>
        </w:rPr>
        <w:t xml:space="preserve">
       Кезең соңына ақша        177768     88582   137772   236152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Көрсеткіштер атауы   |  2004 ж. (болжам)|2003 ж.|2004 ж. </w:t>
      </w:r>
      <w:r>
        <w:br/>
      </w:r>
      <w:r>
        <w:rPr>
          <w:rFonts w:ascii="Times New Roman"/>
          <w:b w:val="false"/>
          <w:i w:val="false"/>
          <w:color w:val="000000"/>
          <w:sz w:val="28"/>
        </w:rPr>
        <w:t xml:space="preserve">
 N   |                       |__________________|  %    |  % </w:t>
      </w:r>
      <w:r>
        <w:br/>
      </w:r>
      <w:r>
        <w:rPr>
          <w:rFonts w:ascii="Times New Roman"/>
          <w:b w:val="false"/>
          <w:i w:val="false"/>
          <w:color w:val="000000"/>
          <w:sz w:val="28"/>
        </w:rPr>
        <w:t xml:space="preserve">
     |                       |  9 ай  |   жыл   |2002 ж.|2003 ж.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     Операциялық қызметтен </w:t>
      </w:r>
      <w:r>
        <w:br/>
      </w:r>
      <w:r>
        <w:rPr>
          <w:rFonts w:ascii="Times New Roman"/>
          <w:b w:val="false"/>
          <w:i w:val="false"/>
          <w:color w:val="000000"/>
          <w:sz w:val="28"/>
        </w:rPr>
        <w:t xml:space="preserve">
       ақша қозғалысы </w:t>
      </w:r>
      <w:r>
        <w:br/>
      </w:r>
      <w:r>
        <w:rPr>
          <w:rFonts w:ascii="Times New Roman"/>
          <w:b w:val="false"/>
          <w:i w:val="false"/>
          <w:color w:val="000000"/>
          <w:sz w:val="28"/>
        </w:rPr>
        <w:t xml:space="preserve">
I.1    Ақшаның түсуі:          3884091   5178788    121      91 </w:t>
      </w:r>
      <w:r>
        <w:br/>
      </w:r>
      <w:r>
        <w:rPr>
          <w:rFonts w:ascii="Times New Roman"/>
          <w:b w:val="false"/>
          <w:i w:val="false"/>
          <w:color w:val="000000"/>
          <w:sz w:val="28"/>
        </w:rPr>
        <w:t xml:space="preserve">
1.1     дайын өнiмді (тауар.    670302    893736    182      77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көрсетулерді) </w:t>
      </w:r>
      <w:r>
        <w:br/>
      </w:r>
      <w:r>
        <w:rPr>
          <w:rFonts w:ascii="Times New Roman"/>
          <w:b w:val="false"/>
          <w:i w:val="false"/>
          <w:color w:val="000000"/>
          <w:sz w:val="28"/>
        </w:rPr>
        <w:t xml:space="preserve">
        өткiзуден табыс </w:t>
      </w:r>
      <w:r>
        <w:br/>
      </w:r>
      <w:r>
        <w:rPr>
          <w:rFonts w:ascii="Times New Roman"/>
          <w:b w:val="false"/>
          <w:i w:val="false"/>
          <w:color w:val="000000"/>
          <w:sz w:val="28"/>
        </w:rPr>
        <w:t xml:space="preserve">
1.2     алынған аванстар       1663299   2217732    102      99 </w:t>
      </w:r>
      <w:r>
        <w:br/>
      </w:r>
      <w:r>
        <w:rPr>
          <w:rFonts w:ascii="Times New Roman"/>
          <w:b w:val="false"/>
          <w:i w:val="false"/>
          <w:color w:val="000000"/>
          <w:sz w:val="28"/>
        </w:rPr>
        <w:t xml:space="preserve">
1.3     сыйақы                    2025      2700     36     188 </w:t>
      </w:r>
      <w:r>
        <w:br/>
      </w:r>
      <w:r>
        <w:rPr>
          <w:rFonts w:ascii="Times New Roman"/>
          <w:b w:val="false"/>
          <w:i w:val="false"/>
          <w:color w:val="000000"/>
          <w:sz w:val="28"/>
        </w:rPr>
        <w:t xml:space="preserve">
1.4     дивидендтер                  0 </w:t>
      </w:r>
      <w:r>
        <w:br/>
      </w:r>
      <w:r>
        <w:rPr>
          <w:rFonts w:ascii="Times New Roman"/>
          <w:b w:val="false"/>
          <w:i w:val="false"/>
          <w:color w:val="000000"/>
          <w:sz w:val="28"/>
        </w:rPr>
        <w:t xml:space="preserve">
1.5     роялти                       0 </w:t>
      </w:r>
      <w:r>
        <w:br/>
      </w:r>
      <w:r>
        <w:rPr>
          <w:rFonts w:ascii="Times New Roman"/>
          <w:b w:val="false"/>
          <w:i w:val="false"/>
          <w:color w:val="000000"/>
          <w:sz w:val="28"/>
        </w:rPr>
        <w:t xml:space="preserve">
1.6     өзге де түсімдер       1548465   2064620    122      91 </w:t>
      </w:r>
      <w:r>
        <w:br/>
      </w:r>
      <w:r>
        <w:rPr>
          <w:rFonts w:ascii="Times New Roman"/>
          <w:b w:val="false"/>
          <w:i w:val="false"/>
          <w:color w:val="000000"/>
          <w:sz w:val="28"/>
        </w:rPr>
        <w:t xml:space="preserve">
І.2    Ақшаның кетуі:          3885531   5180708    124      90 </w:t>
      </w:r>
      <w:r>
        <w:br/>
      </w:r>
      <w:r>
        <w:rPr>
          <w:rFonts w:ascii="Times New Roman"/>
          <w:b w:val="false"/>
          <w:i w:val="false"/>
          <w:color w:val="000000"/>
          <w:sz w:val="28"/>
        </w:rPr>
        <w:t xml:space="preserve">
2.1     жеткiзушілер мен         97428    129904     71     120 </w:t>
      </w:r>
      <w:r>
        <w:br/>
      </w:r>
      <w:r>
        <w:rPr>
          <w:rFonts w:ascii="Times New Roman"/>
          <w:b w:val="false"/>
          <w:i w:val="false"/>
          <w:color w:val="000000"/>
          <w:sz w:val="28"/>
        </w:rPr>
        <w:t xml:space="preserve">
        мердiгерлердiң </w:t>
      </w:r>
      <w:r>
        <w:br/>
      </w:r>
      <w:r>
        <w:rPr>
          <w:rFonts w:ascii="Times New Roman"/>
          <w:b w:val="false"/>
          <w:i w:val="false"/>
          <w:color w:val="000000"/>
          <w:sz w:val="28"/>
        </w:rPr>
        <w:t xml:space="preserve">
        шоттары бойынша </w:t>
      </w:r>
      <w:r>
        <w:br/>
      </w:r>
      <w:r>
        <w:rPr>
          <w:rFonts w:ascii="Times New Roman"/>
          <w:b w:val="false"/>
          <w:i w:val="false"/>
          <w:color w:val="000000"/>
          <w:sz w:val="28"/>
        </w:rPr>
        <w:t xml:space="preserve">
2.2     берілген аванстар       829368   1105824      8     716 </w:t>
      </w:r>
      <w:r>
        <w:br/>
      </w:r>
      <w:r>
        <w:rPr>
          <w:rFonts w:ascii="Times New Roman"/>
          <w:b w:val="false"/>
          <w:i w:val="false"/>
          <w:color w:val="000000"/>
          <w:sz w:val="28"/>
        </w:rPr>
        <w:t xml:space="preserve">
2.3     жалақы бойынша           94182    125576    107      97 </w:t>
      </w:r>
      <w:r>
        <w:br/>
      </w:r>
      <w:r>
        <w:rPr>
          <w:rFonts w:ascii="Times New Roman"/>
          <w:b w:val="false"/>
          <w:i w:val="false"/>
          <w:color w:val="000000"/>
          <w:sz w:val="28"/>
        </w:rPr>
        <w:t xml:space="preserve">
2.4     әлеуметтік сақтан.       11823     15764    109      96 </w:t>
      </w:r>
      <w:r>
        <w:br/>
      </w:r>
      <w:r>
        <w:rPr>
          <w:rFonts w:ascii="Times New Roman"/>
          <w:b w:val="false"/>
          <w:i w:val="false"/>
          <w:color w:val="000000"/>
          <w:sz w:val="28"/>
        </w:rPr>
        <w:t xml:space="preserve">
        дыру және зейнета. </w:t>
      </w:r>
      <w:r>
        <w:br/>
      </w:r>
      <w:r>
        <w:rPr>
          <w:rFonts w:ascii="Times New Roman"/>
          <w:b w:val="false"/>
          <w:i w:val="false"/>
          <w:color w:val="000000"/>
          <w:sz w:val="28"/>
        </w:rPr>
        <w:t xml:space="preserve">
        қымен қамтамасыз ету </w:t>
      </w:r>
      <w:r>
        <w:br/>
      </w:r>
      <w:r>
        <w:rPr>
          <w:rFonts w:ascii="Times New Roman"/>
          <w:b w:val="false"/>
          <w:i w:val="false"/>
          <w:color w:val="000000"/>
          <w:sz w:val="28"/>
        </w:rPr>
        <w:t xml:space="preserve">
        қорына </w:t>
      </w:r>
      <w:r>
        <w:br/>
      </w:r>
      <w:r>
        <w:rPr>
          <w:rFonts w:ascii="Times New Roman"/>
          <w:b w:val="false"/>
          <w:i w:val="false"/>
          <w:color w:val="000000"/>
          <w:sz w:val="28"/>
        </w:rPr>
        <w:t xml:space="preserve">
2.5     салықтар бойынша        106170    141560    140      86 </w:t>
      </w:r>
      <w:r>
        <w:br/>
      </w:r>
      <w:r>
        <w:rPr>
          <w:rFonts w:ascii="Times New Roman"/>
          <w:b w:val="false"/>
          <w:i w:val="false"/>
          <w:color w:val="000000"/>
          <w:sz w:val="28"/>
        </w:rPr>
        <w:t xml:space="preserve">
2.6     сыйақылар төлеу        2746560   3662080 </w:t>
      </w:r>
      <w:r>
        <w:br/>
      </w:r>
      <w:r>
        <w:rPr>
          <w:rFonts w:ascii="Times New Roman"/>
          <w:b w:val="false"/>
          <w:i w:val="false"/>
          <w:color w:val="000000"/>
          <w:sz w:val="28"/>
        </w:rPr>
        <w:t xml:space="preserve">
2.7     өзге де төлемдер             0         0    239       0 </w:t>
      </w:r>
      <w:r>
        <w:br/>
      </w:r>
      <w:r>
        <w:rPr>
          <w:rFonts w:ascii="Times New Roman"/>
          <w:b w:val="false"/>
          <w:i w:val="false"/>
          <w:color w:val="000000"/>
          <w:sz w:val="28"/>
        </w:rPr>
        <w:t xml:space="preserve">
І.3.   операциялық қызмет        -1440     -1920   -106       3 </w:t>
      </w:r>
      <w:r>
        <w:br/>
      </w:r>
      <w:r>
        <w:rPr>
          <w:rFonts w:ascii="Times New Roman"/>
          <w:b w:val="false"/>
          <w:i w:val="false"/>
          <w:color w:val="000000"/>
          <w:sz w:val="28"/>
        </w:rPr>
        <w:t xml:space="preserve">
       нәтижесінде ақшаның </w:t>
      </w:r>
      <w:r>
        <w:br/>
      </w:r>
      <w:r>
        <w:rPr>
          <w:rFonts w:ascii="Times New Roman"/>
          <w:b w:val="false"/>
          <w:i w:val="false"/>
          <w:color w:val="000000"/>
          <w:sz w:val="28"/>
        </w:rPr>
        <w:t xml:space="preserve">
       ұлғаюы (+)/ кемуі (-) </w:t>
      </w:r>
    </w:p>
    <w:p>
      <w:pPr>
        <w:spacing w:after="0"/>
        <w:ind w:left="0"/>
        <w:jc w:val="both"/>
      </w:pPr>
      <w:r>
        <w:rPr>
          <w:rFonts w:ascii="Times New Roman"/>
          <w:b w:val="false"/>
          <w:i w:val="false"/>
          <w:color w:val="000000"/>
          <w:sz w:val="28"/>
        </w:rPr>
        <w:t xml:space="preserve">ІІ.    Инвестициялық қызмет. </w:t>
      </w:r>
      <w:r>
        <w:br/>
      </w:r>
      <w:r>
        <w:rPr>
          <w:rFonts w:ascii="Times New Roman"/>
          <w:b w:val="false"/>
          <w:i w:val="false"/>
          <w:color w:val="000000"/>
          <w:sz w:val="28"/>
        </w:rPr>
        <w:t xml:space="preserve">
       тен ақша қозғалысы </w:t>
      </w:r>
      <w:r>
        <w:br/>
      </w:r>
      <w:r>
        <w:rPr>
          <w:rFonts w:ascii="Times New Roman"/>
          <w:b w:val="false"/>
          <w:i w:val="false"/>
          <w:color w:val="000000"/>
          <w:sz w:val="28"/>
        </w:rPr>
        <w:t xml:space="preserve">
IІ.1.  Ақшаның түсуі:           209040    278720 </w:t>
      </w:r>
      <w:r>
        <w:br/>
      </w:r>
      <w:r>
        <w:rPr>
          <w:rFonts w:ascii="Times New Roman"/>
          <w:b w:val="false"/>
          <w:i w:val="false"/>
          <w:color w:val="000000"/>
          <w:sz w:val="28"/>
        </w:rPr>
        <w:t xml:space="preserve">
1.1     материалдық емес             0         0 </w:t>
      </w:r>
      <w:r>
        <w:br/>
      </w:r>
      <w:r>
        <w:rPr>
          <w:rFonts w:ascii="Times New Roman"/>
          <w:b w:val="false"/>
          <w:i w:val="false"/>
          <w:color w:val="000000"/>
          <w:sz w:val="28"/>
        </w:rPr>
        <w:t xml:space="preserve">
        активтердiң кетуiнен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1.2     негізгi құралдардың          0         0 </w:t>
      </w:r>
      <w:r>
        <w:br/>
      </w:r>
      <w:r>
        <w:rPr>
          <w:rFonts w:ascii="Times New Roman"/>
          <w:b w:val="false"/>
          <w:i w:val="false"/>
          <w:color w:val="000000"/>
          <w:sz w:val="28"/>
        </w:rPr>
        <w:t xml:space="preserve">
        кетуiнен табыс </w:t>
      </w:r>
      <w:r>
        <w:br/>
      </w:r>
      <w:r>
        <w:rPr>
          <w:rFonts w:ascii="Times New Roman"/>
          <w:b w:val="false"/>
          <w:i w:val="false"/>
          <w:color w:val="000000"/>
          <w:sz w:val="28"/>
        </w:rPr>
        <w:t xml:space="preserve">
1.3     басқа да ұзақ                0         0 </w:t>
      </w:r>
      <w:r>
        <w:br/>
      </w:r>
      <w:r>
        <w:rPr>
          <w:rFonts w:ascii="Times New Roman"/>
          <w:b w:val="false"/>
          <w:i w:val="false"/>
          <w:color w:val="000000"/>
          <w:sz w:val="28"/>
        </w:rPr>
        <w:t xml:space="preserve">
        мерзiмдi активтердiң </w:t>
      </w:r>
      <w:r>
        <w:br/>
      </w:r>
      <w:r>
        <w:rPr>
          <w:rFonts w:ascii="Times New Roman"/>
          <w:b w:val="false"/>
          <w:i w:val="false"/>
          <w:color w:val="000000"/>
          <w:sz w:val="28"/>
        </w:rPr>
        <w:t xml:space="preserve">
        кетуiнен табыс </w:t>
      </w:r>
      <w:r>
        <w:br/>
      </w:r>
      <w:r>
        <w:rPr>
          <w:rFonts w:ascii="Times New Roman"/>
          <w:b w:val="false"/>
          <w:i w:val="false"/>
          <w:color w:val="000000"/>
          <w:sz w:val="28"/>
        </w:rPr>
        <w:t xml:space="preserve">
1.4     қаржы инвестицияла.          0         0 </w:t>
      </w:r>
      <w:r>
        <w:br/>
      </w:r>
      <w:r>
        <w:rPr>
          <w:rFonts w:ascii="Times New Roman"/>
          <w:b w:val="false"/>
          <w:i w:val="false"/>
          <w:color w:val="000000"/>
          <w:sz w:val="28"/>
        </w:rPr>
        <w:t xml:space="preserve">
        рының кетуiнен табыс </w:t>
      </w:r>
      <w:r>
        <w:br/>
      </w:r>
      <w:r>
        <w:rPr>
          <w:rFonts w:ascii="Times New Roman"/>
          <w:b w:val="false"/>
          <w:i w:val="false"/>
          <w:color w:val="000000"/>
          <w:sz w:val="28"/>
        </w:rPr>
        <w:t xml:space="preserve">
1.5     басқа заңды тұлға.      209040    278720 </w:t>
      </w:r>
      <w:r>
        <w:br/>
      </w:r>
      <w:r>
        <w:rPr>
          <w:rFonts w:ascii="Times New Roman"/>
          <w:b w:val="false"/>
          <w:i w:val="false"/>
          <w:color w:val="000000"/>
          <w:sz w:val="28"/>
        </w:rPr>
        <w:t xml:space="preserve">
        ларға берілген заем. </w:t>
      </w:r>
      <w:r>
        <w:br/>
      </w:r>
      <w:r>
        <w:rPr>
          <w:rFonts w:ascii="Times New Roman"/>
          <w:b w:val="false"/>
          <w:i w:val="false"/>
          <w:color w:val="000000"/>
          <w:sz w:val="28"/>
        </w:rPr>
        <w:t xml:space="preserve">
        дарды алудан табыс </w:t>
      </w:r>
      <w:r>
        <w:br/>
      </w:r>
      <w:r>
        <w:rPr>
          <w:rFonts w:ascii="Times New Roman"/>
          <w:b w:val="false"/>
          <w:i w:val="false"/>
          <w:color w:val="000000"/>
          <w:sz w:val="28"/>
        </w:rPr>
        <w:t xml:space="preserve">
1.6     өзге де түсiмдер             0         0 </w:t>
      </w:r>
      <w:r>
        <w:br/>
      </w:r>
      <w:r>
        <w:rPr>
          <w:rFonts w:ascii="Times New Roman"/>
          <w:b w:val="false"/>
          <w:i w:val="false"/>
          <w:color w:val="000000"/>
          <w:sz w:val="28"/>
        </w:rPr>
        <w:t xml:space="preserve">
ІІ.2.  Ақшаның кетуі:            15198     20264    108      96 </w:t>
      </w:r>
      <w:r>
        <w:br/>
      </w:r>
      <w:r>
        <w:rPr>
          <w:rFonts w:ascii="Times New Roman"/>
          <w:b w:val="false"/>
          <w:i w:val="false"/>
          <w:color w:val="000000"/>
          <w:sz w:val="28"/>
        </w:rPr>
        <w:t xml:space="preserve">
2.1     материалдық емес ак.       372       496    226      73 </w:t>
      </w:r>
      <w:r>
        <w:br/>
      </w:r>
      <w:r>
        <w:rPr>
          <w:rFonts w:ascii="Times New Roman"/>
          <w:b w:val="false"/>
          <w:i w:val="false"/>
          <w:color w:val="000000"/>
          <w:sz w:val="28"/>
        </w:rPr>
        <w:t xml:space="preserve">
        тивтердi сатып алу </w:t>
      </w:r>
      <w:r>
        <w:br/>
      </w:r>
      <w:r>
        <w:rPr>
          <w:rFonts w:ascii="Times New Roman"/>
          <w:b w:val="false"/>
          <w:i w:val="false"/>
          <w:color w:val="000000"/>
          <w:sz w:val="28"/>
        </w:rPr>
        <w:t xml:space="preserve">
2.2     негізгі құралдарды       14826     19768    106      97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2.3     басқа да ұзақ мер.           0         0 </w:t>
      </w:r>
      <w:r>
        <w:br/>
      </w:r>
      <w:r>
        <w:rPr>
          <w:rFonts w:ascii="Times New Roman"/>
          <w:b w:val="false"/>
          <w:i w:val="false"/>
          <w:color w:val="000000"/>
          <w:sz w:val="28"/>
        </w:rPr>
        <w:t xml:space="preserve">
        зiмдi активтердi </w:t>
      </w:r>
      <w:r>
        <w:br/>
      </w:r>
      <w:r>
        <w:rPr>
          <w:rFonts w:ascii="Times New Roman"/>
          <w:b w:val="false"/>
          <w:i w:val="false"/>
          <w:color w:val="000000"/>
          <w:sz w:val="28"/>
        </w:rPr>
        <w:t xml:space="preserve">
        сатып aлу </w:t>
      </w:r>
      <w:r>
        <w:br/>
      </w:r>
      <w:r>
        <w:rPr>
          <w:rFonts w:ascii="Times New Roman"/>
          <w:b w:val="false"/>
          <w:i w:val="false"/>
          <w:color w:val="000000"/>
          <w:sz w:val="28"/>
        </w:rPr>
        <w:t xml:space="preserve">
2.4     қаржы инвестицияларын        0         0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2.5     басқа да заңды тұлға.        0         0 </w:t>
      </w:r>
      <w:r>
        <w:br/>
      </w:r>
      <w:r>
        <w:rPr>
          <w:rFonts w:ascii="Times New Roman"/>
          <w:b w:val="false"/>
          <w:i w:val="false"/>
          <w:color w:val="000000"/>
          <w:sz w:val="28"/>
        </w:rPr>
        <w:t xml:space="preserve">
        ларға заемдар беру </w:t>
      </w:r>
      <w:r>
        <w:br/>
      </w:r>
      <w:r>
        <w:rPr>
          <w:rFonts w:ascii="Times New Roman"/>
          <w:b w:val="false"/>
          <w:i w:val="false"/>
          <w:color w:val="000000"/>
          <w:sz w:val="28"/>
        </w:rPr>
        <w:t xml:space="preserve">
2.6     өзге де төлемдер             0         0 </w:t>
      </w:r>
      <w:r>
        <w:br/>
      </w:r>
      <w:r>
        <w:rPr>
          <w:rFonts w:ascii="Times New Roman"/>
          <w:b w:val="false"/>
          <w:i w:val="false"/>
          <w:color w:val="000000"/>
          <w:sz w:val="28"/>
        </w:rPr>
        <w:t xml:space="preserve">
ІІ.3.  Инвестициялық қызмет     193842    258456    108   -1230 </w:t>
      </w:r>
      <w:r>
        <w:br/>
      </w:r>
      <w:r>
        <w:rPr>
          <w:rFonts w:ascii="Times New Roman"/>
          <w:b w:val="false"/>
          <w:i w:val="false"/>
          <w:color w:val="000000"/>
          <w:sz w:val="28"/>
        </w:rPr>
        <w:t xml:space="preserve">
       нәтижесiнде ақшаның </w:t>
      </w:r>
      <w:r>
        <w:br/>
      </w:r>
      <w:r>
        <w:rPr>
          <w:rFonts w:ascii="Times New Roman"/>
          <w:b w:val="false"/>
          <w:i w:val="false"/>
          <w:color w:val="000000"/>
          <w:sz w:val="28"/>
        </w:rPr>
        <w:t xml:space="preserve">
       ұлғаюы (+)/ кемуi (-) </w:t>
      </w:r>
    </w:p>
    <w:p>
      <w:pPr>
        <w:spacing w:after="0"/>
        <w:ind w:left="0"/>
        <w:jc w:val="both"/>
      </w:pPr>
      <w:r>
        <w:rPr>
          <w:rFonts w:ascii="Times New Roman"/>
          <w:b w:val="false"/>
          <w:i w:val="false"/>
          <w:color w:val="000000"/>
          <w:sz w:val="28"/>
        </w:rPr>
        <w:t xml:space="preserve">III.   Қаржы қызметiнен ақша </w:t>
      </w:r>
      <w:r>
        <w:br/>
      </w:r>
      <w:r>
        <w:rPr>
          <w:rFonts w:ascii="Times New Roman"/>
          <w:b w:val="false"/>
          <w:i w:val="false"/>
          <w:color w:val="000000"/>
          <w:sz w:val="28"/>
        </w:rPr>
        <w:t xml:space="preserve">
       қаражатының қозғалысы </w:t>
      </w:r>
      <w:r>
        <w:br/>
      </w:r>
      <w:r>
        <w:rPr>
          <w:rFonts w:ascii="Times New Roman"/>
          <w:b w:val="false"/>
          <w:i w:val="false"/>
          <w:color w:val="000000"/>
          <w:sz w:val="28"/>
        </w:rPr>
        <w:t xml:space="preserve">
IІІ.1. Ақшаның түсуi:                0         0 </w:t>
      </w:r>
      <w:r>
        <w:br/>
      </w:r>
      <w:r>
        <w:rPr>
          <w:rFonts w:ascii="Times New Roman"/>
          <w:b w:val="false"/>
          <w:i w:val="false"/>
          <w:color w:val="000000"/>
          <w:sz w:val="28"/>
        </w:rPr>
        <w:t xml:space="preserve">
1.1     акциялар мен басқа да        0         0 </w:t>
      </w:r>
      <w:r>
        <w:br/>
      </w:r>
      <w:r>
        <w:rPr>
          <w:rFonts w:ascii="Times New Roman"/>
          <w:b w:val="false"/>
          <w:i w:val="false"/>
          <w:color w:val="000000"/>
          <w:sz w:val="28"/>
        </w:rPr>
        <w:t xml:space="preserve">
        бағалы қағаздарды </w:t>
      </w:r>
      <w:r>
        <w:br/>
      </w:r>
      <w:r>
        <w:rPr>
          <w:rFonts w:ascii="Times New Roman"/>
          <w:b w:val="false"/>
          <w:i w:val="false"/>
          <w:color w:val="000000"/>
          <w:sz w:val="28"/>
        </w:rPr>
        <w:t xml:space="preserve">
        шығарудан </w:t>
      </w:r>
      <w:r>
        <w:br/>
      </w:r>
      <w:r>
        <w:rPr>
          <w:rFonts w:ascii="Times New Roman"/>
          <w:b w:val="false"/>
          <w:i w:val="false"/>
          <w:color w:val="000000"/>
          <w:sz w:val="28"/>
        </w:rPr>
        <w:t xml:space="preserve">
1.2     банк заемдарын алу           0         0 </w:t>
      </w:r>
      <w:r>
        <w:br/>
      </w:r>
      <w:r>
        <w:rPr>
          <w:rFonts w:ascii="Times New Roman"/>
          <w:b w:val="false"/>
          <w:i w:val="false"/>
          <w:color w:val="000000"/>
          <w:sz w:val="28"/>
        </w:rPr>
        <w:t xml:space="preserve">
1.3     өзге де түсiмдер             0         0 </w:t>
      </w:r>
      <w:r>
        <w:br/>
      </w:r>
      <w:r>
        <w:rPr>
          <w:rFonts w:ascii="Times New Roman"/>
          <w:b w:val="false"/>
          <w:i w:val="false"/>
          <w:color w:val="000000"/>
          <w:sz w:val="28"/>
        </w:rPr>
        <w:t xml:space="preserve">
ІІІ.2. Ақшаның кетуі:            44832     59776 </w:t>
      </w:r>
      <w:r>
        <w:br/>
      </w:r>
      <w:r>
        <w:rPr>
          <w:rFonts w:ascii="Times New Roman"/>
          <w:b w:val="false"/>
          <w:i w:val="false"/>
          <w:color w:val="000000"/>
          <w:sz w:val="28"/>
        </w:rPr>
        <w:t xml:space="preserve">
2.1     банк заемдарын өтеу      41808     55744 </w:t>
      </w:r>
      <w:r>
        <w:br/>
      </w:r>
      <w:r>
        <w:rPr>
          <w:rFonts w:ascii="Times New Roman"/>
          <w:b w:val="false"/>
          <w:i w:val="false"/>
          <w:color w:val="000000"/>
          <w:sz w:val="28"/>
        </w:rPr>
        <w:t xml:space="preserve">
2.2     өз акцияларын сатып        375       500 </w:t>
      </w:r>
      <w:r>
        <w:br/>
      </w:r>
      <w:r>
        <w:rPr>
          <w:rFonts w:ascii="Times New Roman"/>
          <w:b w:val="false"/>
          <w:i w:val="false"/>
          <w:color w:val="000000"/>
          <w:sz w:val="28"/>
        </w:rPr>
        <w:t xml:space="preserve">
        алу </w:t>
      </w:r>
      <w:r>
        <w:br/>
      </w:r>
      <w:r>
        <w:rPr>
          <w:rFonts w:ascii="Times New Roman"/>
          <w:b w:val="false"/>
          <w:i w:val="false"/>
          <w:color w:val="000000"/>
          <w:sz w:val="28"/>
        </w:rPr>
        <w:t xml:space="preserve">
2.3     дивидендтерді төлеу          0         0 </w:t>
      </w:r>
      <w:r>
        <w:br/>
      </w:r>
      <w:r>
        <w:rPr>
          <w:rFonts w:ascii="Times New Roman"/>
          <w:b w:val="false"/>
          <w:i w:val="false"/>
          <w:color w:val="000000"/>
          <w:sz w:val="28"/>
        </w:rPr>
        <w:t xml:space="preserve">
2.4     өзге де төлемдер          2649      3532      0 </w:t>
      </w:r>
      <w:r>
        <w:br/>
      </w:r>
      <w:r>
        <w:rPr>
          <w:rFonts w:ascii="Times New Roman"/>
          <w:b w:val="false"/>
          <w:i w:val="false"/>
          <w:color w:val="000000"/>
          <w:sz w:val="28"/>
        </w:rPr>
        <w:t xml:space="preserve">
III.3. Қаржы қызметiнiң нәти.   -44832    -59776 </w:t>
      </w:r>
      <w:r>
        <w:br/>
      </w:r>
      <w:r>
        <w:rPr>
          <w:rFonts w:ascii="Times New Roman"/>
          <w:b w:val="false"/>
          <w:i w:val="false"/>
          <w:color w:val="000000"/>
          <w:sz w:val="28"/>
        </w:rPr>
        <w:t xml:space="preserve">
       жесiнде ақшаның </w:t>
      </w:r>
      <w:r>
        <w:br/>
      </w:r>
      <w:r>
        <w:rPr>
          <w:rFonts w:ascii="Times New Roman"/>
          <w:b w:val="false"/>
          <w:i w:val="false"/>
          <w:color w:val="000000"/>
          <w:sz w:val="28"/>
        </w:rPr>
        <w:t xml:space="preserve">
       ұлғаюы (+)/ кемуi (-) </w:t>
      </w:r>
      <w:r>
        <w:br/>
      </w:r>
      <w:r>
        <w:rPr>
          <w:rFonts w:ascii="Times New Roman"/>
          <w:b w:val="false"/>
          <w:i w:val="false"/>
          <w:color w:val="000000"/>
          <w:sz w:val="28"/>
        </w:rPr>
        <w:t xml:space="preserve">
       БАРЛЫҒЫ: Ақшаның         147570    196760   -243    -221 </w:t>
      </w:r>
      <w:r>
        <w:br/>
      </w:r>
      <w:r>
        <w:rPr>
          <w:rFonts w:ascii="Times New Roman"/>
          <w:b w:val="false"/>
          <w:i w:val="false"/>
          <w:color w:val="000000"/>
          <w:sz w:val="28"/>
        </w:rPr>
        <w:t xml:space="preserve">
       ұлғаюы (+)/ азаюы (-) </w:t>
      </w:r>
      <w:r>
        <w:br/>
      </w:r>
      <w:r>
        <w:rPr>
          <w:rFonts w:ascii="Times New Roman"/>
          <w:b w:val="false"/>
          <w:i w:val="false"/>
          <w:color w:val="000000"/>
          <w:sz w:val="28"/>
        </w:rPr>
        <w:t xml:space="preserve">
       Кезең басына ақша        236152     88582 </w:t>
      </w:r>
      <w:r>
        <w:br/>
      </w:r>
      <w:r>
        <w:rPr>
          <w:rFonts w:ascii="Times New Roman"/>
          <w:b w:val="false"/>
          <w:i w:val="false"/>
          <w:color w:val="000000"/>
          <w:sz w:val="28"/>
        </w:rPr>
        <w:t xml:space="preserve">
       Кезең соңына ақша        383722    285342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39-қосымша </w:t>
      </w:r>
    </w:p>
    <w:bookmarkStart w:name="z97" w:id="96"/>
    <w:p>
      <w:pPr>
        <w:spacing w:after="0"/>
        <w:ind w:left="0"/>
        <w:jc w:val="both"/>
      </w:pPr>
      <w:r>
        <w:rPr>
          <w:rFonts w:ascii="Times New Roman"/>
          <w:b w:val="false"/>
          <w:i w:val="false"/>
          <w:color w:val="000000"/>
          <w:sz w:val="28"/>
        </w:rPr>
        <w:t>
</w:t>
      </w:r>
      <w:r>
        <w:rPr>
          <w:rFonts w:ascii="Times New Roman"/>
          <w:b/>
          <w:i w:val="false"/>
          <w:color w:val="000000"/>
          <w:sz w:val="28"/>
        </w:rPr>
        <w:t xml:space="preserve">                2004 жылға арналған шығыстар болжамы </w:t>
      </w:r>
      <w:r>
        <w:br/>
      </w:r>
      <w:r>
        <w:rPr>
          <w:rFonts w:ascii="Times New Roman"/>
          <w:b w:val="false"/>
          <w:i w:val="false"/>
          <w:color w:val="000000"/>
          <w:sz w:val="28"/>
        </w:rPr>
        <w:t>
</w:t>
      </w:r>
      <w:r>
        <w:rPr>
          <w:rFonts w:ascii="Times New Roman"/>
          <w:b/>
          <w:i w:val="false"/>
          <w:color w:val="000000"/>
          <w:sz w:val="28"/>
        </w:rPr>
        <w:t xml:space="preserve">                       ААҚ "Қазақкөліксервис"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(заңды тұлғаның атауы) </w:t>
      </w:r>
    </w:p>
    <w:bookmarkEnd w:id="96"/>
    <w:p>
      <w:pPr>
        <w:spacing w:after="0"/>
        <w:ind w:left="0"/>
        <w:jc w:val="both"/>
      </w:pPr>
      <w:r>
        <w:rPr>
          <w:rFonts w:ascii="Times New Roman"/>
          <w:b w:val="false"/>
          <w:i w:val="false"/>
          <w:color w:val="000000"/>
          <w:sz w:val="28"/>
        </w:rPr>
        <w:t xml:space="preserve">                                                     4 ҰК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Көрсеткіштер атауы    |2002 ж. | 2003 ж. |  2004 ж. (болжам) </w:t>
      </w:r>
      <w:r>
        <w:br/>
      </w:r>
      <w:r>
        <w:rPr>
          <w:rFonts w:ascii="Times New Roman"/>
          <w:b w:val="false"/>
          <w:i w:val="false"/>
          <w:color w:val="000000"/>
          <w:sz w:val="28"/>
        </w:rPr>
        <w:t xml:space="preserve">
  N  |                       |  есеп  |         |__________________ </w:t>
      </w:r>
      <w:r>
        <w:br/>
      </w:r>
      <w:r>
        <w:rPr>
          <w:rFonts w:ascii="Times New Roman"/>
          <w:b w:val="false"/>
          <w:i w:val="false"/>
          <w:color w:val="000000"/>
          <w:sz w:val="28"/>
        </w:rPr>
        <w:t xml:space="preserve">
     |                       |        | бағалау |1-тоқсан|1 жарты </w:t>
      </w:r>
      <w:r>
        <w:br/>
      </w:r>
      <w:r>
        <w:rPr>
          <w:rFonts w:ascii="Times New Roman"/>
          <w:b w:val="false"/>
          <w:i w:val="false"/>
          <w:color w:val="000000"/>
          <w:sz w:val="28"/>
        </w:rPr>
        <w:t xml:space="preserve">
     |                       |        |         |        |жылдық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171022      163940   41619    82252 </w:t>
      </w:r>
      <w:r>
        <w:br/>
      </w:r>
      <w:r>
        <w:rPr>
          <w:rFonts w:ascii="Times New Roman"/>
          <w:b w:val="false"/>
          <w:i w:val="false"/>
          <w:color w:val="000000"/>
          <w:sz w:val="28"/>
        </w:rPr>
        <w:t xml:space="preserve">
1     Жалпы және әкiмшiлiк     171022      163940   41619    82252 </w:t>
      </w:r>
      <w:r>
        <w:br/>
      </w:r>
      <w:r>
        <w:rPr>
          <w:rFonts w:ascii="Times New Roman"/>
          <w:b w:val="false"/>
          <w:i w:val="false"/>
          <w:color w:val="000000"/>
          <w:sz w:val="28"/>
        </w:rPr>
        <w:t xml:space="preserve">
      шығыстары, барлығы </w:t>
      </w:r>
      <w:r>
        <w:br/>
      </w:r>
      <w:r>
        <w:rPr>
          <w:rFonts w:ascii="Times New Roman"/>
          <w:b w:val="false"/>
          <w:i w:val="false"/>
          <w:color w:val="000000"/>
          <w:sz w:val="28"/>
        </w:rPr>
        <w:t xml:space="preserve">
1.1   Материалдар                4514        499      171      342 </w:t>
      </w:r>
      <w:r>
        <w:br/>
      </w:r>
      <w:r>
        <w:rPr>
          <w:rFonts w:ascii="Times New Roman"/>
          <w:b w:val="false"/>
          <w:i w:val="false"/>
          <w:color w:val="000000"/>
          <w:sz w:val="28"/>
        </w:rPr>
        <w:t xml:space="preserve">
1.2   Қызметкерлердiң           60833      76239    19215    38430 </w:t>
      </w:r>
      <w:r>
        <w:br/>
      </w:r>
      <w:r>
        <w:rPr>
          <w:rFonts w:ascii="Times New Roman"/>
          <w:b w:val="false"/>
          <w:i w:val="false"/>
          <w:color w:val="000000"/>
          <w:sz w:val="28"/>
        </w:rPr>
        <w:t xml:space="preserve">
      еңбегіне ақытөлеу </w:t>
      </w:r>
      <w:r>
        <w:br/>
      </w:r>
      <w:r>
        <w:rPr>
          <w:rFonts w:ascii="Times New Roman"/>
          <w:b w:val="false"/>
          <w:i w:val="false"/>
          <w:color w:val="000000"/>
          <w:sz w:val="28"/>
        </w:rPr>
        <w:t xml:space="preserve">
1.3   Еңбекақыдан аударымдар    11851      14988     3834     7667 </w:t>
      </w:r>
      <w:r>
        <w:br/>
      </w:r>
      <w:r>
        <w:rPr>
          <w:rFonts w:ascii="Times New Roman"/>
          <w:b w:val="false"/>
          <w:i w:val="false"/>
          <w:color w:val="000000"/>
          <w:sz w:val="28"/>
        </w:rPr>
        <w:t xml:space="preserve">
1.4   Негізгi құралдар мен       3890       3319      955     1910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1.5   Негiзгі құралдар мен        824       1647      414      828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активтерге қызмет </w:t>
      </w:r>
      <w:r>
        <w:br/>
      </w:r>
      <w:r>
        <w:rPr>
          <w:rFonts w:ascii="Times New Roman"/>
          <w:b w:val="false"/>
          <w:i w:val="false"/>
          <w:color w:val="000000"/>
          <w:sz w:val="28"/>
        </w:rPr>
        <w:t xml:space="preserve">
      көрсету және жөндеу </w:t>
      </w:r>
      <w:r>
        <w:br/>
      </w:r>
      <w:r>
        <w:rPr>
          <w:rFonts w:ascii="Times New Roman"/>
          <w:b w:val="false"/>
          <w:i w:val="false"/>
          <w:color w:val="000000"/>
          <w:sz w:val="28"/>
        </w:rPr>
        <w:t xml:space="preserve">
1.6   Коммуналдық шығыстар        922        882      281      563 </w:t>
      </w:r>
      <w:r>
        <w:br/>
      </w:r>
      <w:r>
        <w:rPr>
          <w:rFonts w:ascii="Times New Roman"/>
          <w:b w:val="false"/>
          <w:i w:val="false"/>
          <w:color w:val="000000"/>
          <w:sz w:val="28"/>
        </w:rPr>
        <w:t xml:space="preserve">
1.7   Іссапар шығыстары,        10493       5612     1403     2806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1.7.1 белгiленген норма         10493       5612     1403     2806 </w:t>
      </w:r>
      <w:r>
        <w:br/>
      </w:r>
      <w:r>
        <w:rPr>
          <w:rFonts w:ascii="Times New Roman"/>
          <w:b w:val="false"/>
          <w:i w:val="false"/>
          <w:color w:val="000000"/>
          <w:sz w:val="28"/>
        </w:rPr>
        <w:t xml:space="preserve">
      шеңберiнде </w:t>
      </w:r>
      <w:r>
        <w:br/>
      </w:r>
      <w:r>
        <w:rPr>
          <w:rFonts w:ascii="Times New Roman"/>
          <w:b w:val="false"/>
          <w:i w:val="false"/>
          <w:color w:val="000000"/>
          <w:sz w:val="28"/>
        </w:rPr>
        <w:t xml:space="preserve">
1.7.2 нормадан тыс                 77          0        0        0 </w:t>
      </w:r>
      <w:r>
        <w:br/>
      </w:r>
      <w:r>
        <w:rPr>
          <w:rFonts w:ascii="Times New Roman"/>
          <w:b w:val="false"/>
          <w:i w:val="false"/>
          <w:color w:val="000000"/>
          <w:sz w:val="28"/>
        </w:rPr>
        <w:t xml:space="preserve">
1.8   Өкiлдiк шығыстар            664        564      141      282 </w:t>
      </w:r>
      <w:r>
        <w:br/>
      </w:r>
      <w:r>
        <w:rPr>
          <w:rFonts w:ascii="Times New Roman"/>
          <w:b w:val="false"/>
          <w:i w:val="false"/>
          <w:color w:val="000000"/>
          <w:sz w:val="28"/>
        </w:rPr>
        <w:t xml:space="preserve">
1.9   Қызметкерлердiң бiлiк.     1722       2125      430      875 </w:t>
      </w:r>
      <w:r>
        <w:br/>
      </w:r>
      <w:r>
        <w:rPr>
          <w:rFonts w:ascii="Times New Roman"/>
          <w:b w:val="false"/>
          <w:i w:val="false"/>
          <w:color w:val="000000"/>
          <w:sz w:val="28"/>
        </w:rPr>
        <w:t xml:space="preserve">
      тiлігiн арттыруға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1.10  Директорлар кеңесiн           0          0        0        0 </w:t>
      </w:r>
      <w:r>
        <w:br/>
      </w:r>
      <w:r>
        <w:rPr>
          <w:rFonts w:ascii="Times New Roman"/>
          <w:b w:val="false"/>
          <w:i w:val="false"/>
          <w:color w:val="000000"/>
          <w:sz w:val="28"/>
        </w:rPr>
        <w:t xml:space="preserve">
      ұстап тұруға шығыстар </w:t>
      </w:r>
      <w:r>
        <w:br/>
      </w:r>
      <w:r>
        <w:rPr>
          <w:rFonts w:ascii="Times New Roman"/>
          <w:b w:val="false"/>
          <w:i w:val="false"/>
          <w:color w:val="000000"/>
          <w:sz w:val="28"/>
        </w:rPr>
        <w:t xml:space="preserve">
1.11  Салықтар бойынша          23435      20800     5830    10820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1.12  Кеңсе және баспахана       1723       1154      398      797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1.13  Байланыс қызметi          14230      12861     3880     7760 </w:t>
      </w:r>
      <w:r>
        <w:br/>
      </w:r>
      <w:r>
        <w:rPr>
          <w:rFonts w:ascii="Times New Roman"/>
          <w:b w:val="false"/>
          <w:i w:val="false"/>
          <w:color w:val="000000"/>
          <w:sz w:val="28"/>
        </w:rPr>
        <w:t xml:space="preserve">
1.14  Күзет шығыстары            3862       3180        0        0 </w:t>
      </w:r>
      <w:r>
        <w:br/>
      </w:r>
      <w:r>
        <w:rPr>
          <w:rFonts w:ascii="Times New Roman"/>
          <w:b w:val="false"/>
          <w:i w:val="false"/>
          <w:color w:val="000000"/>
          <w:sz w:val="28"/>
        </w:rPr>
        <w:t xml:space="preserve">
1.15  Консультациялық (ауди.     8860       5096      425      850 </w:t>
      </w:r>
      <w:r>
        <w:br/>
      </w:r>
      <w:r>
        <w:rPr>
          <w:rFonts w:ascii="Times New Roman"/>
          <w:b w:val="false"/>
          <w:i w:val="false"/>
          <w:color w:val="000000"/>
          <w:sz w:val="28"/>
        </w:rPr>
        <w:t xml:space="preserve">
      торлық) және ақпарат. </w:t>
      </w:r>
      <w:r>
        <w:br/>
      </w:r>
      <w:r>
        <w:rPr>
          <w:rFonts w:ascii="Times New Roman"/>
          <w:b w:val="false"/>
          <w:i w:val="false"/>
          <w:color w:val="000000"/>
          <w:sz w:val="28"/>
        </w:rPr>
        <w:t xml:space="preserve">
      тық қызмет көрсетулер </w:t>
      </w:r>
      <w:r>
        <w:br/>
      </w:r>
      <w:r>
        <w:rPr>
          <w:rFonts w:ascii="Times New Roman"/>
          <w:b w:val="false"/>
          <w:i w:val="false"/>
          <w:color w:val="000000"/>
          <w:sz w:val="28"/>
        </w:rPr>
        <w:t xml:space="preserve">
1.16  Банктiк қызмет             4372      3532      1292     2584 </w:t>
      </w:r>
      <w:r>
        <w:br/>
      </w:r>
      <w:r>
        <w:rPr>
          <w:rFonts w:ascii="Times New Roman"/>
          <w:b w:val="false"/>
          <w:i w:val="false"/>
          <w:color w:val="000000"/>
          <w:sz w:val="28"/>
        </w:rPr>
        <w:t xml:space="preserve">
      көрсетулер </w:t>
      </w:r>
      <w:r>
        <w:br/>
      </w:r>
      <w:r>
        <w:rPr>
          <w:rFonts w:ascii="Times New Roman"/>
          <w:b w:val="false"/>
          <w:i w:val="false"/>
          <w:color w:val="000000"/>
          <w:sz w:val="28"/>
        </w:rPr>
        <w:t xml:space="preserve">
1.17  Сақтандыруға шығыстар         0          0        0        0 </w:t>
      </w:r>
      <w:r>
        <w:br/>
      </w:r>
      <w:r>
        <w:rPr>
          <w:rFonts w:ascii="Times New Roman"/>
          <w:b w:val="false"/>
          <w:i w:val="false"/>
          <w:color w:val="000000"/>
          <w:sz w:val="28"/>
        </w:rPr>
        <w:t xml:space="preserve">
1.18  Сот шығасысы               1048          0        0        0 </w:t>
      </w:r>
      <w:r>
        <w:br/>
      </w:r>
      <w:r>
        <w:rPr>
          <w:rFonts w:ascii="Times New Roman"/>
          <w:b w:val="false"/>
          <w:i w:val="false"/>
          <w:color w:val="000000"/>
          <w:sz w:val="28"/>
        </w:rPr>
        <w:t xml:space="preserve">
1.19  Шарт ережелерiн бұз.       1478          0        0        0 </w:t>
      </w:r>
      <w:r>
        <w:br/>
      </w:r>
      <w:r>
        <w:rPr>
          <w:rFonts w:ascii="Times New Roman"/>
          <w:b w:val="false"/>
          <w:i w:val="false"/>
          <w:color w:val="000000"/>
          <w:sz w:val="28"/>
        </w:rPr>
        <w:t xml:space="preserve">
      ғаны үшiн айыппұлдар, </w:t>
      </w:r>
      <w:r>
        <w:br/>
      </w:r>
      <w:r>
        <w:rPr>
          <w:rFonts w:ascii="Times New Roman"/>
          <w:b w:val="false"/>
          <w:i w:val="false"/>
          <w:color w:val="000000"/>
          <w:sz w:val="28"/>
        </w:rPr>
        <w:t xml:space="preserve">
      өсiмдер және тұрақ. </w:t>
      </w:r>
      <w:r>
        <w:br/>
      </w:r>
      <w:r>
        <w:rPr>
          <w:rFonts w:ascii="Times New Roman"/>
          <w:b w:val="false"/>
          <w:i w:val="false"/>
          <w:color w:val="000000"/>
          <w:sz w:val="28"/>
        </w:rPr>
        <w:t xml:space="preserve">
      сыздық айыптары </w:t>
      </w:r>
      <w:r>
        <w:br/>
      </w:r>
      <w:r>
        <w:rPr>
          <w:rFonts w:ascii="Times New Roman"/>
          <w:b w:val="false"/>
          <w:i w:val="false"/>
          <w:color w:val="000000"/>
          <w:sz w:val="28"/>
        </w:rPr>
        <w:t xml:space="preserve">
1.20  Табыстарды жасырғаны         11          0        0        0 </w:t>
      </w:r>
      <w:r>
        <w:br/>
      </w:r>
      <w:r>
        <w:rPr>
          <w:rFonts w:ascii="Times New Roman"/>
          <w:b w:val="false"/>
          <w:i w:val="false"/>
          <w:color w:val="000000"/>
          <w:sz w:val="28"/>
        </w:rPr>
        <w:t xml:space="preserve">
      (кемiткенi) үшiн айып. </w:t>
      </w:r>
      <w:r>
        <w:br/>
      </w:r>
      <w:r>
        <w:rPr>
          <w:rFonts w:ascii="Times New Roman"/>
          <w:b w:val="false"/>
          <w:i w:val="false"/>
          <w:color w:val="000000"/>
          <w:sz w:val="28"/>
        </w:rPr>
        <w:t xml:space="preserve">
      пұлдар мен өсiмдер </w:t>
      </w:r>
      <w:r>
        <w:br/>
      </w:r>
      <w:r>
        <w:rPr>
          <w:rFonts w:ascii="Times New Roman"/>
          <w:b w:val="false"/>
          <w:i w:val="false"/>
          <w:color w:val="000000"/>
          <w:sz w:val="28"/>
        </w:rPr>
        <w:t xml:space="preserve">
1.21  Талан-таражы залалдары,      31          0        0        0 </w:t>
      </w:r>
      <w:r>
        <w:br/>
      </w:r>
      <w:r>
        <w:rPr>
          <w:rFonts w:ascii="Times New Roman"/>
          <w:b w:val="false"/>
          <w:i w:val="false"/>
          <w:color w:val="000000"/>
          <w:sz w:val="28"/>
        </w:rPr>
        <w:t xml:space="preserve">
      нормативтен тыс ысы. </w:t>
      </w:r>
      <w:r>
        <w:br/>
      </w:r>
      <w:r>
        <w:rPr>
          <w:rFonts w:ascii="Times New Roman"/>
          <w:b w:val="false"/>
          <w:i w:val="false"/>
          <w:color w:val="000000"/>
          <w:sz w:val="28"/>
        </w:rPr>
        <w:t xml:space="preserve">
      раптар, бүлiну, ТМҚ </w:t>
      </w:r>
      <w:r>
        <w:br/>
      </w:r>
      <w:r>
        <w:rPr>
          <w:rFonts w:ascii="Times New Roman"/>
          <w:b w:val="false"/>
          <w:i w:val="false"/>
          <w:color w:val="000000"/>
          <w:sz w:val="28"/>
        </w:rPr>
        <w:t xml:space="preserve">
      жетiспеушiлiктерi </w:t>
      </w:r>
      <w:r>
        <w:br/>
      </w:r>
      <w:r>
        <w:rPr>
          <w:rFonts w:ascii="Times New Roman"/>
          <w:b w:val="false"/>
          <w:i w:val="false"/>
          <w:color w:val="000000"/>
          <w:sz w:val="28"/>
        </w:rPr>
        <w:t xml:space="preserve">
1.22  Жалға алу бойынша          1918       2143      614     1227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1.23  Әлеуметтік салаға             0          0        0        0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1.24  Күмәндi талаптар              0          0        0        0 </w:t>
      </w:r>
      <w:r>
        <w:br/>
      </w:r>
      <w:r>
        <w:rPr>
          <w:rFonts w:ascii="Times New Roman"/>
          <w:b w:val="false"/>
          <w:i w:val="false"/>
          <w:color w:val="000000"/>
          <w:sz w:val="28"/>
        </w:rPr>
        <w:t xml:space="preserve">
      бойынша резервтер құру </w:t>
      </w:r>
      <w:r>
        <w:br/>
      </w:r>
      <w:r>
        <w:rPr>
          <w:rFonts w:ascii="Times New Roman"/>
          <w:b w:val="false"/>
          <w:i w:val="false"/>
          <w:color w:val="000000"/>
          <w:sz w:val="28"/>
        </w:rPr>
        <w:t xml:space="preserve">
      жөнiндегі шығыстар </w:t>
      </w:r>
      <w:r>
        <w:br/>
      </w:r>
      <w:r>
        <w:rPr>
          <w:rFonts w:ascii="Times New Roman"/>
          <w:b w:val="false"/>
          <w:i w:val="false"/>
          <w:color w:val="000000"/>
          <w:sz w:val="28"/>
        </w:rPr>
        <w:t xml:space="preserve">
1.25  Мерекелiк, мәдени-          445        504      161      161 </w:t>
      </w:r>
      <w:r>
        <w:br/>
      </w:r>
      <w:r>
        <w:rPr>
          <w:rFonts w:ascii="Times New Roman"/>
          <w:b w:val="false"/>
          <w:i w:val="false"/>
          <w:color w:val="000000"/>
          <w:sz w:val="28"/>
        </w:rPr>
        <w:t xml:space="preserve">
      бұқаралық және спорт. </w:t>
      </w:r>
      <w:r>
        <w:br/>
      </w:r>
      <w:r>
        <w:rPr>
          <w:rFonts w:ascii="Times New Roman"/>
          <w:b w:val="false"/>
          <w:i w:val="false"/>
          <w:color w:val="000000"/>
          <w:sz w:val="28"/>
        </w:rPr>
        <w:t xml:space="preserve">
      тық іс-шараларды </w:t>
      </w:r>
      <w:r>
        <w:br/>
      </w:r>
      <w:r>
        <w:rPr>
          <w:rFonts w:ascii="Times New Roman"/>
          <w:b w:val="false"/>
          <w:i w:val="false"/>
          <w:color w:val="000000"/>
          <w:sz w:val="28"/>
        </w:rPr>
        <w:t xml:space="preserve">
      өткiзуге </w:t>
      </w:r>
      <w:r>
        <w:br/>
      </w:r>
      <w:r>
        <w:rPr>
          <w:rFonts w:ascii="Times New Roman"/>
          <w:b w:val="false"/>
          <w:i w:val="false"/>
          <w:color w:val="000000"/>
          <w:sz w:val="28"/>
        </w:rPr>
        <w:t xml:space="preserve">
1.26  Қайырымдылық көмегі         350          0        0        0 </w:t>
      </w:r>
      <w:r>
        <w:br/>
      </w:r>
      <w:r>
        <w:rPr>
          <w:rFonts w:ascii="Times New Roman"/>
          <w:b w:val="false"/>
          <w:i w:val="false"/>
          <w:color w:val="000000"/>
          <w:sz w:val="28"/>
        </w:rPr>
        <w:t xml:space="preserve">
1.27  Өзге де шығыстар          13546       8795     2175     4350 </w:t>
      </w:r>
    </w:p>
    <w:p>
      <w:pPr>
        <w:spacing w:after="0"/>
        <w:ind w:left="0"/>
        <w:jc w:val="both"/>
      </w:pPr>
      <w:r>
        <w:rPr>
          <w:rFonts w:ascii="Times New Roman"/>
          <w:b w:val="false"/>
          <w:i w:val="false"/>
          <w:color w:val="000000"/>
          <w:sz w:val="28"/>
        </w:rPr>
        <w:t xml:space="preserve">2     Дайын өнiмдi (тауар.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көрсетулерді) </w:t>
      </w:r>
      <w:r>
        <w:br/>
      </w:r>
      <w:r>
        <w:rPr>
          <w:rFonts w:ascii="Times New Roman"/>
          <w:b w:val="false"/>
          <w:i w:val="false"/>
          <w:color w:val="000000"/>
          <w:sz w:val="28"/>
        </w:rPr>
        <w:t xml:space="preserve">
      өткізу бойынша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2.1   Материалдар </w:t>
      </w:r>
      <w:r>
        <w:br/>
      </w:r>
      <w:r>
        <w:rPr>
          <w:rFonts w:ascii="Times New Roman"/>
          <w:b w:val="false"/>
          <w:i w:val="false"/>
          <w:color w:val="000000"/>
          <w:sz w:val="28"/>
        </w:rPr>
        <w:t xml:space="preserve">
2.2   Қызметкерлердің </w:t>
      </w:r>
      <w:r>
        <w:br/>
      </w:r>
      <w:r>
        <w:rPr>
          <w:rFonts w:ascii="Times New Roman"/>
          <w:b w:val="false"/>
          <w:i w:val="false"/>
          <w:color w:val="000000"/>
          <w:sz w:val="28"/>
        </w:rPr>
        <w:t xml:space="preserve">
      еңбекақысы </w:t>
      </w:r>
      <w:r>
        <w:br/>
      </w:r>
      <w:r>
        <w:rPr>
          <w:rFonts w:ascii="Times New Roman"/>
          <w:b w:val="false"/>
          <w:i w:val="false"/>
          <w:color w:val="000000"/>
          <w:sz w:val="28"/>
        </w:rPr>
        <w:t xml:space="preserve">
2.3   Еңбекақыдан аударымдар </w:t>
      </w:r>
      <w:r>
        <w:br/>
      </w:r>
      <w:r>
        <w:rPr>
          <w:rFonts w:ascii="Times New Roman"/>
          <w:b w:val="false"/>
          <w:i w:val="false"/>
          <w:color w:val="000000"/>
          <w:sz w:val="28"/>
        </w:rPr>
        <w:t xml:space="preserve">
2.4   Негiзгi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2.5   Негiзгi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 жөндеу </w:t>
      </w:r>
      <w:r>
        <w:br/>
      </w:r>
      <w:r>
        <w:rPr>
          <w:rFonts w:ascii="Times New Roman"/>
          <w:b w:val="false"/>
          <w:i w:val="false"/>
          <w:color w:val="000000"/>
          <w:sz w:val="28"/>
        </w:rPr>
        <w:t xml:space="preserve">
      және қызмет көрсету </w:t>
      </w:r>
      <w:r>
        <w:br/>
      </w:r>
      <w:r>
        <w:rPr>
          <w:rFonts w:ascii="Times New Roman"/>
          <w:b w:val="false"/>
          <w:i w:val="false"/>
          <w:color w:val="000000"/>
          <w:sz w:val="28"/>
        </w:rPr>
        <w:t xml:space="preserve">
2.6   Коммуналдық шығыстар </w:t>
      </w:r>
      <w:r>
        <w:br/>
      </w:r>
      <w:r>
        <w:rPr>
          <w:rFonts w:ascii="Times New Roman"/>
          <w:b w:val="false"/>
          <w:i w:val="false"/>
          <w:color w:val="000000"/>
          <w:sz w:val="28"/>
        </w:rPr>
        <w:t xml:space="preserve">
2.7   Іссапар шығыстары,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2.7.1 белгiленген норма </w:t>
      </w:r>
      <w:r>
        <w:br/>
      </w:r>
      <w:r>
        <w:rPr>
          <w:rFonts w:ascii="Times New Roman"/>
          <w:b w:val="false"/>
          <w:i w:val="false"/>
          <w:color w:val="000000"/>
          <w:sz w:val="28"/>
        </w:rPr>
        <w:t xml:space="preserve">
      шеңберiнде </w:t>
      </w:r>
      <w:r>
        <w:br/>
      </w:r>
      <w:r>
        <w:rPr>
          <w:rFonts w:ascii="Times New Roman"/>
          <w:b w:val="false"/>
          <w:i w:val="false"/>
          <w:color w:val="000000"/>
          <w:sz w:val="28"/>
        </w:rPr>
        <w:t xml:space="preserve">
2.7.2 нормадан тыс </w:t>
      </w:r>
      <w:r>
        <w:br/>
      </w:r>
      <w:r>
        <w:rPr>
          <w:rFonts w:ascii="Times New Roman"/>
          <w:b w:val="false"/>
          <w:i w:val="false"/>
          <w:color w:val="000000"/>
          <w:sz w:val="28"/>
        </w:rPr>
        <w:t xml:space="preserve">
2.8   Тиеу, тасымалдау және </w:t>
      </w:r>
      <w:r>
        <w:br/>
      </w:r>
      <w:r>
        <w:rPr>
          <w:rFonts w:ascii="Times New Roman"/>
          <w:b w:val="false"/>
          <w:i w:val="false"/>
          <w:color w:val="000000"/>
          <w:sz w:val="28"/>
        </w:rPr>
        <w:t xml:space="preserve">
      сақтау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2.9   Жарнамаға және марке. </w:t>
      </w:r>
      <w:r>
        <w:br/>
      </w:r>
      <w:r>
        <w:rPr>
          <w:rFonts w:ascii="Times New Roman"/>
          <w:b w:val="false"/>
          <w:i w:val="false"/>
          <w:color w:val="000000"/>
          <w:sz w:val="28"/>
        </w:rPr>
        <w:t xml:space="preserve">
      тингке шығыстар </w:t>
      </w:r>
      <w:r>
        <w:br/>
      </w:r>
      <w:r>
        <w:rPr>
          <w:rFonts w:ascii="Times New Roman"/>
          <w:b w:val="false"/>
          <w:i w:val="false"/>
          <w:color w:val="000000"/>
          <w:sz w:val="28"/>
        </w:rPr>
        <w:t xml:space="preserve">
2.10  Жалға алу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2.11  Әлеуметтiк салаға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2.12  Өзге де шығыстар </w:t>
      </w:r>
    </w:p>
    <w:p>
      <w:pPr>
        <w:spacing w:after="0"/>
        <w:ind w:left="0"/>
        <w:jc w:val="both"/>
      </w:pPr>
      <w:r>
        <w:rPr>
          <w:rFonts w:ascii="Times New Roman"/>
          <w:b w:val="false"/>
          <w:i w:val="false"/>
          <w:color w:val="000000"/>
          <w:sz w:val="28"/>
        </w:rPr>
        <w:t xml:space="preserve">3     Сыйақы түріндегі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3.1   Банктердiң заемдары </w:t>
      </w:r>
      <w:r>
        <w:br/>
      </w:r>
      <w:r>
        <w:rPr>
          <w:rFonts w:ascii="Times New Roman"/>
          <w:b w:val="false"/>
          <w:i w:val="false"/>
          <w:color w:val="000000"/>
          <w:sz w:val="28"/>
        </w:rPr>
        <w:t xml:space="preserve">
      негiзiндегі сыйақы </w:t>
      </w:r>
      <w:r>
        <w:br/>
      </w:r>
      <w:r>
        <w:rPr>
          <w:rFonts w:ascii="Times New Roman"/>
          <w:b w:val="false"/>
          <w:i w:val="false"/>
          <w:color w:val="000000"/>
          <w:sz w:val="28"/>
        </w:rPr>
        <w:t xml:space="preserve">
      (проценттер)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3.2   Жеткiзушілердiң </w:t>
      </w:r>
      <w:r>
        <w:br/>
      </w:r>
      <w:r>
        <w:rPr>
          <w:rFonts w:ascii="Times New Roman"/>
          <w:b w:val="false"/>
          <w:i w:val="false"/>
          <w:color w:val="000000"/>
          <w:sz w:val="28"/>
        </w:rPr>
        <w:t xml:space="preserve">
      заемдары негiзiнде </w:t>
      </w:r>
      <w:r>
        <w:br/>
      </w:r>
      <w:r>
        <w:rPr>
          <w:rFonts w:ascii="Times New Roman"/>
          <w:b w:val="false"/>
          <w:i w:val="false"/>
          <w:color w:val="000000"/>
          <w:sz w:val="28"/>
        </w:rPr>
        <w:t xml:space="preserve">
      сыйақы (проценттер)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3.3   Жалға алу негiзiнде </w:t>
      </w:r>
      <w:r>
        <w:br/>
      </w:r>
      <w:r>
        <w:rPr>
          <w:rFonts w:ascii="Times New Roman"/>
          <w:b w:val="false"/>
          <w:i w:val="false"/>
          <w:color w:val="000000"/>
          <w:sz w:val="28"/>
        </w:rPr>
        <w:t xml:space="preserve">
      сыйақы (проценттер)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3.4   Өзге де шығыстар*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Көрсеткіштер атауы    |  2004 ж. (болжам)|2003 ж.|2004 ж. </w:t>
      </w:r>
      <w:r>
        <w:br/>
      </w:r>
      <w:r>
        <w:rPr>
          <w:rFonts w:ascii="Times New Roman"/>
          <w:b w:val="false"/>
          <w:i w:val="false"/>
          <w:color w:val="000000"/>
          <w:sz w:val="28"/>
        </w:rPr>
        <w:t xml:space="preserve">
  N  |                       |__________________|  %    |  % </w:t>
      </w:r>
      <w:r>
        <w:br/>
      </w:r>
      <w:r>
        <w:rPr>
          <w:rFonts w:ascii="Times New Roman"/>
          <w:b w:val="false"/>
          <w:i w:val="false"/>
          <w:color w:val="000000"/>
          <w:sz w:val="28"/>
        </w:rPr>
        <w:t xml:space="preserve">
     |                       |  9 ай  |   жыл   | 2002ж.| 2003ж.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122971    164000    95,9    100,0 </w:t>
      </w:r>
      <w:r>
        <w:br/>
      </w:r>
      <w:r>
        <w:rPr>
          <w:rFonts w:ascii="Times New Roman"/>
          <w:b w:val="false"/>
          <w:i w:val="false"/>
          <w:color w:val="000000"/>
          <w:sz w:val="28"/>
        </w:rPr>
        <w:t xml:space="preserve">
1     Жалпы және әкiмшiлiк      122971    164000    95,9    100,0 </w:t>
      </w:r>
      <w:r>
        <w:br/>
      </w:r>
      <w:r>
        <w:rPr>
          <w:rFonts w:ascii="Times New Roman"/>
          <w:b w:val="false"/>
          <w:i w:val="false"/>
          <w:color w:val="000000"/>
          <w:sz w:val="28"/>
        </w:rPr>
        <w:t xml:space="preserve">
      шығыстары, барлығы </w:t>
      </w:r>
      <w:r>
        <w:br/>
      </w:r>
      <w:r>
        <w:rPr>
          <w:rFonts w:ascii="Times New Roman"/>
          <w:b w:val="false"/>
          <w:i w:val="false"/>
          <w:color w:val="000000"/>
          <w:sz w:val="28"/>
        </w:rPr>
        <w:t xml:space="preserve">
1.1   Материалдар                  512       683    11,1    136,9 </w:t>
      </w:r>
      <w:r>
        <w:br/>
      </w:r>
      <w:r>
        <w:rPr>
          <w:rFonts w:ascii="Times New Roman"/>
          <w:b w:val="false"/>
          <w:i w:val="false"/>
          <w:color w:val="000000"/>
          <w:sz w:val="28"/>
        </w:rPr>
        <w:t xml:space="preserve">
1.2   Қызметкерлердiң            57645     76860   125,3    100,8 </w:t>
      </w:r>
      <w:r>
        <w:br/>
      </w:r>
      <w:r>
        <w:rPr>
          <w:rFonts w:ascii="Times New Roman"/>
          <w:b w:val="false"/>
          <w:i w:val="false"/>
          <w:color w:val="000000"/>
          <w:sz w:val="28"/>
        </w:rPr>
        <w:t xml:space="preserve">
      еңбегіне ақытөлеу </w:t>
      </w:r>
      <w:r>
        <w:br/>
      </w:r>
      <w:r>
        <w:rPr>
          <w:rFonts w:ascii="Times New Roman"/>
          <w:b w:val="false"/>
          <w:i w:val="false"/>
          <w:color w:val="000000"/>
          <w:sz w:val="28"/>
        </w:rPr>
        <w:t xml:space="preserve">
1.3   Еңбекақыдан аударымдар     11501     15335   126,5    102,3 </w:t>
      </w:r>
      <w:r>
        <w:br/>
      </w:r>
      <w:r>
        <w:rPr>
          <w:rFonts w:ascii="Times New Roman"/>
          <w:b w:val="false"/>
          <w:i w:val="false"/>
          <w:color w:val="000000"/>
          <w:sz w:val="28"/>
        </w:rPr>
        <w:t xml:space="preserve">
1.4   Негізгi құралдар мен        2865      3820    85,3    115,1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1.5   Негiзгі құралдар мен        1241      1655   199,9    100,5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активтерге қызмет </w:t>
      </w:r>
      <w:r>
        <w:br/>
      </w:r>
      <w:r>
        <w:rPr>
          <w:rFonts w:ascii="Times New Roman"/>
          <w:b w:val="false"/>
          <w:i w:val="false"/>
          <w:color w:val="000000"/>
          <w:sz w:val="28"/>
        </w:rPr>
        <w:t xml:space="preserve">
      көрсету және жөндеу </w:t>
      </w:r>
      <w:r>
        <w:br/>
      </w:r>
      <w:r>
        <w:rPr>
          <w:rFonts w:ascii="Times New Roman"/>
          <w:b w:val="false"/>
          <w:i w:val="false"/>
          <w:color w:val="000000"/>
          <w:sz w:val="28"/>
        </w:rPr>
        <w:t xml:space="preserve">
1.6   Коммуналдық шығыстар         843      1125    95,7    127,6 </w:t>
      </w:r>
      <w:r>
        <w:br/>
      </w:r>
      <w:r>
        <w:rPr>
          <w:rFonts w:ascii="Times New Roman"/>
          <w:b w:val="false"/>
          <w:i w:val="false"/>
          <w:color w:val="000000"/>
          <w:sz w:val="28"/>
        </w:rPr>
        <w:t xml:space="preserve">
1.7   Іссапар шығыстары,          4209      5612    53,5    100,0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1.7.1 белгiленген норма           4209      5612    53,5    100,0 </w:t>
      </w:r>
      <w:r>
        <w:br/>
      </w:r>
      <w:r>
        <w:rPr>
          <w:rFonts w:ascii="Times New Roman"/>
          <w:b w:val="false"/>
          <w:i w:val="false"/>
          <w:color w:val="000000"/>
          <w:sz w:val="28"/>
        </w:rPr>
        <w:t xml:space="preserve">
      шеңберiнде </w:t>
      </w:r>
      <w:r>
        <w:br/>
      </w:r>
      <w:r>
        <w:rPr>
          <w:rFonts w:ascii="Times New Roman"/>
          <w:b w:val="false"/>
          <w:i w:val="false"/>
          <w:color w:val="000000"/>
          <w:sz w:val="28"/>
        </w:rPr>
        <w:t xml:space="preserve">
1.7.2 нормадан тыс                   0         0     0,0      0,0 </w:t>
      </w:r>
      <w:r>
        <w:br/>
      </w:r>
      <w:r>
        <w:rPr>
          <w:rFonts w:ascii="Times New Roman"/>
          <w:b w:val="false"/>
          <w:i w:val="false"/>
          <w:color w:val="000000"/>
          <w:sz w:val="28"/>
        </w:rPr>
        <w:t xml:space="preserve">
1.8   Өкiлдiк шығыстар             423       564    84,9    100,0 </w:t>
      </w:r>
      <w:r>
        <w:br/>
      </w:r>
      <w:r>
        <w:rPr>
          <w:rFonts w:ascii="Times New Roman"/>
          <w:b w:val="false"/>
          <w:i w:val="false"/>
          <w:color w:val="000000"/>
          <w:sz w:val="28"/>
        </w:rPr>
        <w:t xml:space="preserve">
1.9   Қызметкерлердiң бiлiк.      1305      1750   123,4     82,4 </w:t>
      </w:r>
      <w:r>
        <w:br/>
      </w:r>
      <w:r>
        <w:rPr>
          <w:rFonts w:ascii="Times New Roman"/>
          <w:b w:val="false"/>
          <w:i w:val="false"/>
          <w:color w:val="000000"/>
          <w:sz w:val="28"/>
        </w:rPr>
        <w:t xml:space="preserve">
      тiлігiн арттыруға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1.10  Директорлар кеңесiн            0         0     0,0      0,0 </w:t>
      </w:r>
      <w:r>
        <w:br/>
      </w:r>
      <w:r>
        <w:rPr>
          <w:rFonts w:ascii="Times New Roman"/>
          <w:b w:val="false"/>
          <w:i w:val="false"/>
          <w:color w:val="000000"/>
          <w:sz w:val="28"/>
        </w:rPr>
        <w:t xml:space="preserve">
      ұстап тұруға шығыстар </w:t>
      </w:r>
      <w:r>
        <w:br/>
      </w:r>
      <w:r>
        <w:rPr>
          <w:rFonts w:ascii="Times New Roman"/>
          <w:b w:val="false"/>
          <w:i w:val="false"/>
          <w:color w:val="000000"/>
          <w:sz w:val="28"/>
        </w:rPr>
        <w:t xml:space="preserve">
1.11  Салықтар бойынша           15810     20800    88,8    100,0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1.12  Кеңсе және баспахана        1195      1594    67,0    138,1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1.13  Байланыс қызметi           11640     15524    90,4    120,7 </w:t>
      </w:r>
      <w:r>
        <w:br/>
      </w:r>
      <w:r>
        <w:rPr>
          <w:rFonts w:ascii="Times New Roman"/>
          <w:b w:val="false"/>
          <w:i w:val="false"/>
          <w:color w:val="000000"/>
          <w:sz w:val="28"/>
        </w:rPr>
        <w:t xml:space="preserve">
1.14  Күзет шығыстары                0         0    82,3      0,0 </w:t>
      </w:r>
      <w:r>
        <w:br/>
      </w:r>
      <w:r>
        <w:rPr>
          <w:rFonts w:ascii="Times New Roman"/>
          <w:b w:val="false"/>
          <w:i w:val="false"/>
          <w:color w:val="000000"/>
          <w:sz w:val="28"/>
        </w:rPr>
        <w:t xml:space="preserve">
1.15  Консультациялық (ауди.      1275      1700    57,5     33,4 </w:t>
      </w:r>
      <w:r>
        <w:br/>
      </w:r>
      <w:r>
        <w:rPr>
          <w:rFonts w:ascii="Times New Roman"/>
          <w:b w:val="false"/>
          <w:i w:val="false"/>
          <w:color w:val="000000"/>
          <w:sz w:val="28"/>
        </w:rPr>
        <w:t xml:space="preserve">
      торлық) және ақпарат. </w:t>
      </w:r>
      <w:r>
        <w:br/>
      </w:r>
      <w:r>
        <w:rPr>
          <w:rFonts w:ascii="Times New Roman"/>
          <w:b w:val="false"/>
          <w:i w:val="false"/>
          <w:color w:val="000000"/>
          <w:sz w:val="28"/>
        </w:rPr>
        <w:t xml:space="preserve">
      тық қызмет көрсетулер </w:t>
      </w:r>
      <w:r>
        <w:br/>
      </w:r>
      <w:r>
        <w:rPr>
          <w:rFonts w:ascii="Times New Roman"/>
          <w:b w:val="false"/>
          <w:i w:val="false"/>
          <w:color w:val="000000"/>
          <w:sz w:val="28"/>
        </w:rPr>
        <w:t xml:space="preserve">
1.16  Банктiк қызмет              3876      5168    80,8    146,3 </w:t>
      </w:r>
      <w:r>
        <w:br/>
      </w:r>
      <w:r>
        <w:rPr>
          <w:rFonts w:ascii="Times New Roman"/>
          <w:b w:val="false"/>
          <w:i w:val="false"/>
          <w:color w:val="000000"/>
          <w:sz w:val="28"/>
        </w:rPr>
        <w:t xml:space="preserve">
      көрсетулер </w:t>
      </w:r>
      <w:r>
        <w:br/>
      </w:r>
      <w:r>
        <w:rPr>
          <w:rFonts w:ascii="Times New Roman"/>
          <w:b w:val="false"/>
          <w:i w:val="false"/>
          <w:color w:val="000000"/>
          <w:sz w:val="28"/>
        </w:rPr>
        <w:t xml:space="preserve">
1.17  Сақтандыруға шығыстар          0         0     0,0      0,0 </w:t>
      </w:r>
      <w:r>
        <w:br/>
      </w:r>
      <w:r>
        <w:rPr>
          <w:rFonts w:ascii="Times New Roman"/>
          <w:b w:val="false"/>
          <w:i w:val="false"/>
          <w:color w:val="000000"/>
          <w:sz w:val="28"/>
        </w:rPr>
        <w:t xml:space="preserve">
1.18  Сот шығасысы                   0         0     0,0      0,0 </w:t>
      </w:r>
      <w:r>
        <w:br/>
      </w:r>
      <w:r>
        <w:rPr>
          <w:rFonts w:ascii="Times New Roman"/>
          <w:b w:val="false"/>
          <w:i w:val="false"/>
          <w:color w:val="000000"/>
          <w:sz w:val="28"/>
        </w:rPr>
        <w:t xml:space="preserve">
1.19  Шарт ережелерiн бұз.           0         0     0,0      0,0 </w:t>
      </w:r>
      <w:r>
        <w:br/>
      </w:r>
      <w:r>
        <w:rPr>
          <w:rFonts w:ascii="Times New Roman"/>
          <w:b w:val="false"/>
          <w:i w:val="false"/>
          <w:color w:val="000000"/>
          <w:sz w:val="28"/>
        </w:rPr>
        <w:t xml:space="preserve">
      ғаны үшiн айыппұлдар, </w:t>
      </w:r>
      <w:r>
        <w:br/>
      </w:r>
      <w:r>
        <w:rPr>
          <w:rFonts w:ascii="Times New Roman"/>
          <w:b w:val="false"/>
          <w:i w:val="false"/>
          <w:color w:val="000000"/>
          <w:sz w:val="28"/>
        </w:rPr>
        <w:t xml:space="preserve">
      өсiмдер және тұрақ. </w:t>
      </w:r>
      <w:r>
        <w:br/>
      </w:r>
      <w:r>
        <w:rPr>
          <w:rFonts w:ascii="Times New Roman"/>
          <w:b w:val="false"/>
          <w:i w:val="false"/>
          <w:color w:val="000000"/>
          <w:sz w:val="28"/>
        </w:rPr>
        <w:t xml:space="preserve">
      сыздық айыптары </w:t>
      </w:r>
      <w:r>
        <w:br/>
      </w:r>
      <w:r>
        <w:rPr>
          <w:rFonts w:ascii="Times New Roman"/>
          <w:b w:val="false"/>
          <w:i w:val="false"/>
          <w:color w:val="000000"/>
          <w:sz w:val="28"/>
        </w:rPr>
        <w:t xml:space="preserve">
1.20  Табыстарды жасырғаны           0         0     0,0      0,0 </w:t>
      </w:r>
      <w:r>
        <w:br/>
      </w:r>
      <w:r>
        <w:rPr>
          <w:rFonts w:ascii="Times New Roman"/>
          <w:b w:val="false"/>
          <w:i w:val="false"/>
          <w:color w:val="000000"/>
          <w:sz w:val="28"/>
        </w:rPr>
        <w:t xml:space="preserve">
      (кемiткенi) үшiн айып. </w:t>
      </w:r>
      <w:r>
        <w:br/>
      </w:r>
      <w:r>
        <w:rPr>
          <w:rFonts w:ascii="Times New Roman"/>
          <w:b w:val="false"/>
          <w:i w:val="false"/>
          <w:color w:val="000000"/>
          <w:sz w:val="28"/>
        </w:rPr>
        <w:t xml:space="preserve">
      пұлдар мен өсiмдер </w:t>
      </w:r>
      <w:r>
        <w:br/>
      </w:r>
      <w:r>
        <w:rPr>
          <w:rFonts w:ascii="Times New Roman"/>
          <w:b w:val="false"/>
          <w:i w:val="false"/>
          <w:color w:val="000000"/>
          <w:sz w:val="28"/>
        </w:rPr>
        <w:t xml:space="preserve">
1.21  Талан-таражы залалдары,        0         0     0,0      0,0 </w:t>
      </w:r>
      <w:r>
        <w:br/>
      </w:r>
      <w:r>
        <w:rPr>
          <w:rFonts w:ascii="Times New Roman"/>
          <w:b w:val="false"/>
          <w:i w:val="false"/>
          <w:color w:val="000000"/>
          <w:sz w:val="28"/>
        </w:rPr>
        <w:t xml:space="preserve">
      нормативтен тыс ысы. </w:t>
      </w:r>
      <w:r>
        <w:br/>
      </w:r>
      <w:r>
        <w:rPr>
          <w:rFonts w:ascii="Times New Roman"/>
          <w:b w:val="false"/>
          <w:i w:val="false"/>
          <w:color w:val="000000"/>
          <w:sz w:val="28"/>
        </w:rPr>
        <w:t xml:space="preserve">
      раптар, бүлiну, ТМҚ </w:t>
      </w:r>
      <w:r>
        <w:br/>
      </w:r>
      <w:r>
        <w:rPr>
          <w:rFonts w:ascii="Times New Roman"/>
          <w:b w:val="false"/>
          <w:i w:val="false"/>
          <w:color w:val="000000"/>
          <w:sz w:val="28"/>
        </w:rPr>
        <w:t xml:space="preserve">
      жетiспеушiлiктерi </w:t>
      </w:r>
      <w:r>
        <w:br/>
      </w:r>
      <w:r>
        <w:rPr>
          <w:rFonts w:ascii="Times New Roman"/>
          <w:b w:val="false"/>
          <w:i w:val="false"/>
          <w:color w:val="000000"/>
          <w:sz w:val="28"/>
        </w:rPr>
        <w:t xml:space="preserve">
1.22  Жалға алу бойынша           1841      2454   111,7    114,5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1.23  Әлеуметтік салаға              0         0     0,0      0,0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1.24  Күмәндi талаптар               0         0     0,0      0,0 </w:t>
      </w:r>
      <w:r>
        <w:br/>
      </w:r>
      <w:r>
        <w:rPr>
          <w:rFonts w:ascii="Times New Roman"/>
          <w:b w:val="false"/>
          <w:i w:val="false"/>
          <w:color w:val="000000"/>
          <w:sz w:val="28"/>
        </w:rPr>
        <w:t xml:space="preserve">
      бойынша резервтер құру </w:t>
      </w:r>
      <w:r>
        <w:br/>
      </w:r>
      <w:r>
        <w:rPr>
          <w:rFonts w:ascii="Times New Roman"/>
          <w:b w:val="false"/>
          <w:i w:val="false"/>
          <w:color w:val="000000"/>
          <w:sz w:val="28"/>
        </w:rPr>
        <w:t xml:space="preserve">
      жөнiндегі шығыстар </w:t>
      </w:r>
      <w:r>
        <w:br/>
      </w:r>
      <w:r>
        <w:rPr>
          <w:rFonts w:ascii="Times New Roman"/>
          <w:b w:val="false"/>
          <w:i w:val="false"/>
          <w:color w:val="000000"/>
          <w:sz w:val="28"/>
        </w:rPr>
        <w:t xml:space="preserve">
1.25  Мерекелiк, мәдени-           265       655   113,3    130,0 </w:t>
      </w:r>
      <w:r>
        <w:br/>
      </w:r>
      <w:r>
        <w:rPr>
          <w:rFonts w:ascii="Times New Roman"/>
          <w:b w:val="false"/>
          <w:i w:val="false"/>
          <w:color w:val="000000"/>
          <w:sz w:val="28"/>
        </w:rPr>
        <w:t xml:space="preserve">
      бұқаралық және спорт. </w:t>
      </w:r>
      <w:r>
        <w:br/>
      </w:r>
      <w:r>
        <w:rPr>
          <w:rFonts w:ascii="Times New Roman"/>
          <w:b w:val="false"/>
          <w:i w:val="false"/>
          <w:color w:val="000000"/>
          <w:sz w:val="28"/>
        </w:rPr>
        <w:t xml:space="preserve">
      тық іс-шараларды </w:t>
      </w:r>
      <w:r>
        <w:br/>
      </w:r>
      <w:r>
        <w:rPr>
          <w:rFonts w:ascii="Times New Roman"/>
          <w:b w:val="false"/>
          <w:i w:val="false"/>
          <w:color w:val="000000"/>
          <w:sz w:val="28"/>
        </w:rPr>
        <w:t xml:space="preserve">
      өткiзуге </w:t>
      </w:r>
      <w:r>
        <w:br/>
      </w:r>
      <w:r>
        <w:rPr>
          <w:rFonts w:ascii="Times New Roman"/>
          <w:b w:val="false"/>
          <w:i w:val="false"/>
          <w:color w:val="000000"/>
          <w:sz w:val="28"/>
        </w:rPr>
        <w:t xml:space="preserve">
1.26  Қайырымдылық көмегі            0         0     0,0      0,0 </w:t>
      </w:r>
      <w:r>
        <w:br/>
      </w:r>
      <w:r>
        <w:rPr>
          <w:rFonts w:ascii="Times New Roman"/>
          <w:b w:val="false"/>
          <w:i w:val="false"/>
          <w:color w:val="000000"/>
          <w:sz w:val="28"/>
        </w:rPr>
        <w:t xml:space="preserve">
1.27  Өзге де шығыстар            6525      8701    64,9     98,9 </w:t>
      </w:r>
    </w:p>
    <w:p>
      <w:pPr>
        <w:spacing w:after="0"/>
        <w:ind w:left="0"/>
        <w:jc w:val="both"/>
      </w:pPr>
      <w:r>
        <w:rPr>
          <w:rFonts w:ascii="Times New Roman"/>
          <w:b w:val="false"/>
          <w:i w:val="false"/>
          <w:color w:val="000000"/>
          <w:sz w:val="28"/>
        </w:rPr>
        <w:t xml:space="preserve">2     Дайын өнiмдi (тауар.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көрсетулерді) </w:t>
      </w:r>
      <w:r>
        <w:br/>
      </w:r>
      <w:r>
        <w:rPr>
          <w:rFonts w:ascii="Times New Roman"/>
          <w:b w:val="false"/>
          <w:i w:val="false"/>
          <w:color w:val="000000"/>
          <w:sz w:val="28"/>
        </w:rPr>
        <w:t xml:space="preserve">
      өткізу бойынша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2.1   Материалдар </w:t>
      </w:r>
      <w:r>
        <w:br/>
      </w:r>
      <w:r>
        <w:rPr>
          <w:rFonts w:ascii="Times New Roman"/>
          <w:b w:val="false"/>
          <w:i w:val="false"/>
          <w:color w:val="000000"/>
          <w:sz w:val="28"/>
        </w:rPr>
        <w:t xml:space="preserve">
2.2   Қызметкерлердің </w:t>
      </w:r>
      <w:r>
        <w:br/>
      </w:r>
      <w:r>
        <w:rPr>
          <w:rFonts w:ascii="Times New Roman"/>
          <w:b w:val="false"/>
          <w:i w:val="false"/>
          <w:color w:val="000000"/>
          <w:sz w:val="28"/>
        </w:rPr>
        <w:t xml:space="preserve">
      еңбекақысы </w:t>
      </w:r>
      <w:r>
        <w:br/>
      </w:r>
      <w:r>
        <w:rPr>
          <w:rFonts w:ascii="Times New Roman"/>
          <w:b w:val="false"/>
          <w:i w:val="false"/>
          <w:color w:val="000000"/>
          <w:sz w:val="28"/>
        </w:rPr>
        <w:t xml:space="preserve">
2.3   Еңбекақыдан аударымдар </w:t>
      </w:r>
      <w:r>
        <w:br/>
      </w:r>
      <w:r>
        <w:rPr>
          <w:rFonts w:ascii="Times New Roman"/>
          <w:b w:val="false"/>
          <w:i w:val="false"/>
          <w:color w:val="000000"/>
          <w:sz w:val="28"/>
        </w:rPr>
        <w:t xml:space="preserve">
2.4   Негiзгi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2.5   Негiзгi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 жөндеу </w:t>
      </w:r>
      <w:r>
        <w:br/>
      </w:r>
      <w:r>
        <w:rPr>
          <w:rFonts w:ascii="Times New Roman"/>
          <w:b w:val="false"/>
          <w:i w:val="false"/>
          <w:color w:val="000000"/>
          <w:sz w:val="28"/>
        </w:rPr>
        <w:t xml:space="preserve">
      және қызмет көрсету </w:t>
      </w:r>
      <w:r>
        <w:br/>
      </w:r>
      <w:r>
        <w:rPr>
          <w:rFonts w:ascii="Times New Roman"/>
          <w:b w:val="false"/>
          <w:i w:val="false"/>
          <w:color w:val="000000"/>
          <w:sz w:val="28"/>
        </w:rPr>
        <w:t xml:space="preserve">
2.6   Коммуналдық шығыстар </w:t>
      </w:r>
      <w:r>
        <w:br/>
      </w:r>
      <w:r>
        <w:rPr>
          <w:rFonts w:ascii="Times New Roman"/>
          <w:b w:val="false"/>
          <w:i w:val="false"/>
          <w:color w:val="000000"/>
          <w:sz w:val="28"/>
        </w:rPr>
        <w:t xml:space="preserve">
2.7   Іссапар шығыстары,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2.7.1 белгiленген норма </w:t>
      </w:r>
      <w:r>
        <w:br/>
      </w:r>
      <w:r>
        <w:rPr>
          <w:rFonts w:ascii="Times New Roman"/>
          <w:b w:val="false"/>
          <w:i w:val="false"/>
          <w:color w:val="000000"/>
          <w:sz w:val="28"/>
        </w:rPr>
        <w:t xml:space="preserve">
      шеңберiнде </w:t>
      </w:r>
      <w:r>
        <w:br/>
      </w:r>
      <w:r>
        <w:rPr>
          <w:rFonts w:ascii="Times New Roman"/>
          <w:b w:val="false"/>
          <w:i w:val="false"/>
          <w:color w:val="000000"/>
          <w:sz w:val="28"/>
        </w:rPr>
        <w:t xml:space="preserve">
2.7.2 нормадан тыс </w:t>
      </w:r>
      <w:r>
        <w:br/>
      </w:r>
      <w:r>
        <w:rPr>
          <w:rFonts w:ascii="Times New Roman"/>
          <w:b w:val="false"/>
          <w:i w:val="false"/>
          <w:color w:val="000000"/>
          <w:sz w:val="28"/>
        </w:rPr>
        <w:t xml:space="preserve">
2.8   Тиеу, тасымалдау және </w:t>
      </w:r>
      <w:r>
        <w:br/>
      </w:r>
      <w:r>
        <w:rPr>
          <w:rFonts w:ascii="Times New Roman"/>
          <w:b w:val="false"/>
          <w:i w:val="false"/>
          <w:color w:val="000000"/>
          <w:sz w:val="28"/>
        </w:rPr>
        <w:t xml:space="preserve">
      сақтау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2.9   Жарнамаға және марке. </w:t>
      </w:r>
      <w:r>
        <w:br/>
      </w:r>
      <w:r>
        <w:rPr>
          <w:rFonts w:ascii="Times New Roman"/>
          <w:b w:val="false"/>
          <w:i w:val="false"/>
          <w:color w:val="000000"/>
          <w:sz w:val="28"/>
        </w:rPr>
        <w:t xml:space="preserve">
      тингке шығыстар </w:t>
      </w:r>
      <w:r>
        <w:br/>
      </w:r>
      <w:r>
        <w:rPr>
          <w:rFonts w:ascii="Times New Roman"/>
          <w:b w:val="false"/>
          <w:i w:val="false"/>
          <w:color w:val="000000"/>
          <w:sz w:val="28"/>
        </w:rPr>
        <w:t xml:space="preserve">
2.10  Жалға алу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2.11  Әлеуметтiк салаға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2.12  Өзге де шығыстар </w:t>
      </w:r>
    </w:p>
    <w:p>
      <w:pPr>
        <w:spacing w:after="0"/>
        <w:ind w:left="0"/>
        <w:jc w:val="both"/>
      </w:pPr>
      <w:r>
        <w:rPr>
          <w:rFonts w:ascii="Times New Roman"/>
          <w:b w:val="false"/>
          <w:i w:val="false"/>
          <w:color w:val="000000"/>
          <w:sz w:val="28"/>
        </w:rPr>
        <w:t xml:space="preserve">3     Сыйақы түріндегі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3.1   Банктердiң заемдары </w:t>
      </w:r>
      <w:r>
        <w:br/>
      </w:r>
      <w:r>
        <w:rPr>
          <w:rFonts w:ascii="Times New Roman"/>
          <w:b w:val="false"/>
          <w:i w:val="false"/>
          <w:color w:val="000000"/>
          <w:sz w:val="28"/>
        </w:rPr>
        <w:t xml:space="preserve">
      негiзiндегі сыйақы </w:t>
      </w:r>
      <w:r>
        <w:br/>
      </w:r>
      <w:r>
        <w:rPr>
          <w:rFonts w:ascii="Times New Roman"/>
          <w:b w:val="false"/>
          <w:i w:val="false"/>
          <w:color w:val="000000"/>
          <w:sz w:val="28"/>
        </w:rPr>
        <w:t xml:space="preserve">
      (проценттер)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3.2   Жеткiзушілердiң </w:t>
      </w:r>
      <w:r>
        <w:br/>
      </w:r>
      <w:r>
        <w:rPr>
          <w:rFonts w:ascii="Times New Roman"/>
          <w:b w:val="false"/>
          <w:i w:val="false"/>
          <w:color w:val="000000"/>
          <w:sz w:val="28"/>
        </w:rPr>
        <w:t xml:space="preserve">
      заемдары негiзiнде </w:t>
      </w:r>
      <w:r>
        <w:br/>
      </w:r>
      <w:r>
        <w:rPr>
          <w:rFonts w:ascii="Times New Roman"/>
          <w:b w:val="false"/>
          <w:i w:val="false"/>
          <w:color w:val="000000"/>
          <w:sz w:val="28"/>
        </w:rPr>
        <w:t xml:space="preserve">
      сыйақы (проценттер)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3.3   Жалға алу негiзiнде </w:t>
      </w:r>
      <w:r>
        <w:br/>
      </w:r>
      <w:r>
        <w:rPr>
          <w:rFonts w:ascii="Times New Roman"/>
          <w:b w:val="false"/>
          <w:i w:val="false"/>
          <w:color w:val="000000"/>
          <w:sz w:val="28"/>
        </w:rPr>
        <w:t xml:space="preserve">
      сыйақы (проценттер)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3.4   Өзге де шығыстар*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ff0000"/>
          <w:sz w:val="28"/>
        </w:rPr>
        <w:t xml:space="preserve">       * - жиынтық шығыстардан 10%-асып кеткен кезінде негіздеу қажет </w:t>
      </w:r>
    </w:p>
    <w:p>
      <w:pPr>
        <w:spacing w:after="0"/>
        <w:ind w:left="0"/>
        <w:jc w:val="both"/>
      </w:pPr>
      <w:r>
        <w:rPr>
          <w:rFonts w:ascii="Times New Roman"/>
          <w:b w:val="false"/>
          <w:i w:val="false"/>
          <w:color w:val="000000"/>
          <w:sz w:val="28"/>
        </w:rPr>
        <w:t xml:space="preserve">                                                        40-қосымша </w:t>
      </w:r>
    </w:p>
    <w:bookmarkStart w:name="z98" w:id="97"/>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"Қазақкөліксервис" ААҚ 2004-2006 жылдары Іске </w:t>
      </w:r>
      <w:r>
        <w:br/>
      </w:r>
      <w:r>
        <w:rPr>
          <w:rFonts w:ascii="Times New Roman"/>
          <w:b w:val="false"/>
          <w:i w:val="false"/>
          <w:color w:val="000000"/>
          <w:sz w:val="28"/>
        </w:rPr>
        <w:t>
</w:t>
      </w:r>
      <w:r>
        <w:rPr>
          <w:rFonts w:ascii="Times New Roman"/>
          <w:b/>
          <w:i w:val="false"/>
          <w:color w:val="000000"/>
          <w:sz w:val="28"/>
        </w:rPr>
        <w:t xml:space="preserve">     асыруға жоспарланған инвестициялық жобалар тізбесі </w:t>
      </w:r>
      <w:r>
        <w:br/>
      </w:r>
      <w:r>
        <w:rPr>
          <w:rFonts w:ascii="Times New Roman"/>
          <w:b w:val="false"/>
          <w:i w:val="false"/>
          <w:color w:val="000000"/>
          <w:sz w:val="28"/>
        </w:rPr>
        <w:t xml:space="preserve">
                             (ҰК атауы) </w:t>
      </w:r>
    </w:p>
    <w:bookmarkEnd w:id="97"/>
    <w:p>
      <w:pPr>
        <w:spacing w:after="0"/>
        <w:ind w:left="0"/>
        <w:jc w:val="both"/>
      </w:pPr>
      <w:r>
        <w:rPr>
          <w:rFonts w:ascii="Times New Roman"/>
          <w:b w:val="false"/>
          <w:i w:val="false"/>
          <w:color w:val="000000"/>
          <w:sz w:val="28"/>
        </w:rPr>
        <w:t xml:space="preserve">                                                       5-ҰК нысаны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Жоба атауы   | Іске асыру|  Жалпы |Қаржы.  |жылдар бойынша </w:t>
      </w:r>
      <w:r>
        <w:br/>
      </w:r>
      <w:r>
        <w:rPr>
          <w:rFonts w:ascii="Times New Roman"/>
          <w:b w:val="false"/>
          <w:i w:val="false"/>
          <w:color w:val="000000"/>
          <w:sz w:val="28"/>
        </w:rPr>
        <w:t xml:space="preserve">
 N |                  |   кезеңі  |  құны  |ландыру | қаржыландыру: </w:t>
      </w:r>
      <w:r>
        <w:br/>
      </w:r>
      <w:r>
        <w:rPr>
          <w:rFonts w:ascii="Times New Roman"/>
          <w:b w:val="false"/>
          <w:i w:val="false"/>
          <w:color w:val="000000"/>
          <w:sz w:val="28"/>
        </w:rPr>
        <w:t xml:space="preserve">
   |                  |           |   мың  |көзі    |______________ </w:t>
      </w:r>
      <w:r>
        <w:br/>
      </w:r>
      <w:r>
        <w:rPr>
          <w:rFonts w:ascii="Times New Roman"/>
          <w:b w:val="false"/>
          <w:i w:val="false"/>
          <w:color w:val="000000"/>
          <w:sz w:val="28"/>
        </w:rPr>
        <w:t xml:space="preserve">
   |                  |           |  теңге |        | 01.01.04 ж. | </w:t>
      </w:r>
      <w:r>
        <w:br/>
      </w:r>
      <w:r>
        <w:rPr>
          <w:rFonts w:ascii="Times New Roman"/>
          <w:b w:val="false"/>
          <w:i w:val="false"/>
          <w:color w:val="000000"/>
          <w:sz w:val="28"/>
        </w:rPr>
        <w:t xml:space="preserve">
   |                  |           |        |        |  игерілді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Талдықорған станция.  2004        3000   өз </w:t>
      </w:r>
      <w:r>
        <w:br/>
      </w:r>
      <w:r>
        <w:rPr>
          <w:rFonts w:ascii="Times New Roman"/>
          <w:b w:val="false"/>
          <w:i w:val="false"/>
          <w:color w:val="000000"/>
          <w:sz w:val="28"/>
        </w:rPr>
        <w:t xml:space="preserve">
   сындағы қоймаға                          қаражаты </w:t>
      </w:r>
      <w:r>
        <w:br/>
      </w:r>
      <w:r>
        <w:rPr>
          <w:rFonts w:ascii="Times New Roman"/>
          <w:b w:val="false"/>
          <w:i w:val="false"/>
          <w:color w:val="000000"/>
          <w:sz w:val="28"/>
        </w:rPr>
        <w:t xml:space="preserve">
   дейiн 200 м кiрiс                        есебінен </w:t>
      </w:r>
      <w:r>
        <w:br/>
      </w:r>
      <w:r>
        <w:rPr>
          <w:rFonts w:ascii="Times New Roman"/>
          <w:b w:val="false"/>
          <w:i w:val="false"/>
          <w:color w:val="000000"/>
          <w:sz w:val="28"/>
        </w:rPr>
        <w:t xml:space="preserve">
   жолын төсеу </w:t>
      </w:r>
      <w:r>
        <w:br/>
      </w:r>
      <w:r>
        <w:rPr>
          <w:rFonts w:ascii="Times New Roman"/>
          <w:b w:val="false"/>
          <w:i w:val="false"/>
          <w:color w:val="000000"/>
          <w:sz w:val="28"/>
        </w:rPr>
        <w:t xml:space="preserve">
2  Түркістан станция.    2003         250   өз         250 </w:t>
      </w:r>
      <w:r>
        <w:br/>
      </w:r>
      <w:r>
        <w:rPr>
          <w:rFonts w:ascii="Times New Roman"/>
          <w:b w:val="false"/>
          <w:i w:val="false"/>
          <w:color w:val="000000"/>
          <w:sz w:val="28"/>
        </w:rPr>
        <w:t xml:space="preserve">
   сындағы контейнер.                       қаражаты </w:t>
      </w:r>
      <w:r>
        <w:br/>
      </w:r>
      <w:r>
        <w:rPr>
          <w:rFonts w:ascii="Times New Roman"/>
          <w:b w:val="false"/>
          <w:i w:val="false"/>
          <w:color w:val="000000"/>
          <w:sz w:val="28"/>
        </w:rPr>
        <w:t xml:space="preserve">
   лердi жөндеу цехының                     есебiнен </w:t>
      </w:r>
      <w:r>
        <w:br/>
      </w:r>
      <w:r>
        <w:rPr>
          <w:rFonts w:ascii="Times New Roman"/>
          <w:b w:val="false"/>
          <w:i w:val="false"/>
          <w:color w:val="000000"/>
          <w:sz w:val="28"/>
        </w:rPr>
        <w:t xml:space="preserve">
   алдында орналасқан </w:t>
      </w:r>
      <w:r>
        <w:br/>
      </w:r>
      <w:r>
        <w:rPr>
          <w:rFonts w:ascii="Times New Roman"/>
          <w:b w:val="false"/>
          <w:i w:val="false"/>
          <w:color w:val="000000"/>
          <w:sz w:val="28"/>
        </w:rPr>
        <w:t xml:space="preserve">
   төрттағанды крандағы </w:t>
      </w:r>
      <w:r>
        <w:br/>
      </w:r>
      <w:r>
        <w:rPr>
          <w:rFonts w:ascii="Times New Roman"/>
          <w:b w:val="false"/>
          <w:i w:val="false"/>
          <w:color w:val="000000"/>
          <w:sz w:val="28"/>
        </w:rPr>
        <w:t xml:space="preserve">
   3 т. тозығы жеткен, </w:t>
      </w:r>
      <w:r>
        <w:br/>
      </w:r>
      <w:r>
        <w:rPr>
          <w:rFonts w:ascii="Times New Roman"/>
          <w:b w:val="false"/>
          <w:i w:val="false"/>
          <w:color w:val="000000"/>
          <w:sz w:val="28"/>
        </w:rPr>
        <w:t xml:space="preserve">
   aз қуатты электро. </w:t>
      </w:r>
      <w:r>
        <w:br/>
      </w:r>
      <w:r>
        <w:rPr>
          <w:rFonts w:ascii="Times New Roman"/>
          <w:b w:val="false"/>
          <w:i w:val="false"/>
          <w:color w:val="000000"/>
          <w:sz w:val="28"/>
        </w:rPr>
        <w:t xml:space="preserve">
   тельферді алмастыру </w:t>
      </w:r>
      <w:r>
        <w:br/>
      </w:r>
      <w:r>
        <w:rPr>
          <w:rFonts w:ascii="Times New Roman"/>
          <w:b w:val="false"/>
          <w:i w:val="false"/>
          <w:color w:val="000000"/>
          <w:sz w:val="28"/>
        </w:rPr>
        <w:t xml:space="preserve">
   үшін 5 т. электро. </w:t>
      </w:r>
      <w:r>
        <w:br/>
      </w:r>
      <w:r>
        <w:rPr>
          <w:rFonts w:ascii="Times New Roman"/>
          <w:b w:val="false"/>
          <w:i w:val="false"/>
          <w:color w:val="000000"/>
          <w:sz w:val="28"/>
        </w:rPr>
        <w:t xml:space="preserve">
   тельферді алу. </w:t>
      </w:r>
      <w:r>
        <w:br/>
      </w:r>
      <w:r>
        <w:rPr>
          <w:rFonts w:ascii="Times New Roman"/>
          <w:b w:val="false"/>
          <w:i w:val="false"/>
          <w:color w:val="000000"/>
          <w:sz w:val="28"/>
        </w:rPr>
        <w:t xml:space="preserve">
3  Түркiстан станциясы   2004       10000   өз </w:t>
      </w:r>
      <w:r>
        <w:br/>
      </w:r>
      <w:r>
        <w:rPr>
          <w:rFonts w:ascii="Times New Roman"/>
          <w:b w:val="false"/>
          <w:i w:val="false"/>
          <w:color w:val="000000"/>
          <w:sz w:val="28"/>
        </w:rPr>
        <w:t xml:space="preserve">
   бойынша күрделі                          қаражаты </w:t>
      </w:r>
      <w:r>
        <w:br/>
      </w:r>
      <w:r>
        <w:rPr>
          <w:rFonts w:ascii="Times New Roman"/>
          <w:b w:val="false"/>
          <w:i w:val="false"/>
          <w:color w:val="000000"/>
          <w:sz w:val="28"/>
        </w:rPr>
        <w:t xml:space="preserve">
   жөндеу цехы үшін                         есебінен </w:t>
      </w:r>
      <w:r>
        <w:br/>
      </w:r>
      <w:r>
        <w:rPr>
          <w:rFonts w:ascii="Times New Roman"/>
          <w:b w:val="false"/>
          <w:i w:val="false"/>
          <w:color w:val="000000"/>
          <w:sz w:val="28"/>
        </w:rPr>
        <w:t xml:space="preserve">
   көптонналы контей. </w:t>
      </w:r>
      <w:r>
        <w:br/>
      </w:r>
      <w:r>
        <w:rPr>
          <w:rFonts w:ascii="Times New Roman"/>
          <w:b w:val="false"/>
          <w:i w:val="false"/>
          <w:color w:val="000000"/>
          <w:sz w:val="28"/>
        </w:rPr>
        <w:t xml:space="preserve">
   нерлердiң жиектеуші </w:t>
      </w:r>
      <w:r>
        <w:br/>
      </w:r>
      <w:r>
        <w:rPr>
          <w:rFonts w:ascii="Times New Roman"/>
          <w:b w:val="false"/>
          <w:i w:val="false"/>
          <w:color w:val="000000"/>
          <w:sz w:val="28"/>
        </w:rPr>
        <w:t xml:space="preserve">
4  Түркістан станиция.   2004         130   өз </w:t>
      </w:r>
      <w:r>
        <w:br/>
      </w:r>
      <w:r>
        <w:rPr>
          <w:rFonts w:ascii="Times New Roman"/>
          <w:b w:val="false"/>
          <w:i w:val="false"/>
          <w:color w:val="000000"/>
          <w:sz w:val="28"/>
        </w:rPr>
        <w:t xml:space="preserve">
   сына құм ағынымен                        қаражаты </w:t>
      </w:r>
      <w:r>
        <w:br/>
      </w:r>
      <w:r>
        <w:rPr>
          <w:rFonts w:ascii="Times New Roman"/>
          <w:b w:val="false"/>
          <w:i w:val="false"/>
          <w:color w:val="000000"/>
          <w:sz w:val="28"/>
        </w:rPr>
        <w:t xml:space="preserve">
   тазарту машинасы                         есебінен </w:t>
      </w:r>
      <w:r>
        <w:br/>
      </w:r>
      <w:r>
        <w:rPr>
          <w:rFonts w:ascii="Times New Roman"/>
          <w:b w:val="false"/>
          <w:i w:val="false"/>
          <w:color w:val="000000"/>
          <w:sz w:val="28"/>
        </w:rPr>
        <w:t xml:space="preserve">
   (АСО-150У, DSG) </w:t>
      </w:r>
      <w:r>
        <w:br/>
      </w:r>
      <w:r>
        <w:rPr>
          <w:rFonts w:ascii="Times New Roman"/>
          <w:b w:val="false"/>
          <w:i w:val="false"/>
          <w:color w:val="000000"/>
          <w:sz w:val="28"/>
        </w:rPr>
        <w:t xml:space="preserve">
5  жинау жүйесi (Құм     2004        1200   өз </w:t>
      </w:r>
      <w:r>
        <w:br/>
      </w:r>
      <w:r>
        <w:rPr>
          <w:rFonts w:ascii="Times New Roman"/>
          <w:b w:val="false"/>
          <w:i w:val="false"/>
          <w:color w:val="000000"/>
          <w:sz w:val="28"/>
        </w:rPr>
        <w:t xml:space="preserve">
   ағынымен тазалайтын                      қаражаты </w:t>
      </w:r>
      <w:r>
        <w:br/>
      </w:r>
      <w:r>
        <w:rPr>
          <w:rFonts w:ascii="Times New Roman"/>
          <w:b w:val="false"/>
          <w:i w:val="false"/>
          <w:color w:val="000000"/>
          <w:sz w:val="28"/>
        </w:rPr>
        <w:t xml:space="preserve">
   машина шығынын                           есебiнен </w:t>
      </w:r>
      <w:r>
        <w:br/>
      </w:r>
      <w:r>
        <w:rPr>
          <w:rFonts w:ascii="Times New Roman"/>
          <w:b w:val="false"/>
          <w:i w:val="false"/>
          <w:color w:val="000000"/>
          <w:sz w:val="28"/>
        </w:rPr>
        <w:t xml:space="preserve">
   азайту) </w:t>
      </w:r>
      <w:r>
        <w:br/>
      </w:r>
      <w:r>
        <w:rPr>
          <w:rFonts w:ascii="Times New Roman"/>
          <w:b w:val="false"/>
          <w:i w:val="false"/>
          <w:color w:val="000000"/>
          <w:sz w:val="28"/>
        </w:rPr>
        <w:t xml:space="preserve">
6  Түркiстан станция.    2003        1000   өз          1000 </w:t>
      </w:r>
      <w:r>
        <w:br/>
      </w:r>
      <w:r>
        <w:rPr>
          <w:rFonts w:ascii="Times New Roman"/>
          <w:b w:val="false"/>
          <w:i w:val="false"/>
          <w:color w:val="000000"/>
          <w:sz w:val="28"/>
        </w:rPr>
        <w:t xml:space="preserve">
   сындағы көптонналы                       қаражаты </w:t>
      </w:r>
      <w:r>
        <w:br/>
      </w:r>
      <w:r>
        <w:rPr>
          <w:rFonts w:ascii="Times New Roman"/>
          <w:b w:val="false"/>
          <w:i w:val="false"/>
          <w:color w:val="000000"/>
          <w:sz w:val="28"/>
        </w:rPr>
        <w:t xml:space="preserve">
   контейнерлерді жөндеу                    есебiнен </w:t>
      </w:r>
      <w:r>
        <w:br/>
      </w:r>
      <w:r>
        <w:rPr>
          <w:rFonts w:ascii="Times New Roman"/>
          <w:b w:val="false"/>
          <w:i w:val="false"/>
          <w:color w:val="000000"/>
          <w:sz w:val="28"/>
        </w:rPr>
        <w:t xml:space="preserve">
   бойынша цехқа </w:t>
      </w:r>
      <w:r>
        <w:br/>
      </w:r>
      <w:r>
        <w:rPr>
          <w:rFonts w:ascii="Times New Roman"/>
          <w:b w:val="false"/>
          <w:i w:val="false"/>
          <w:color w:val="000000"/>
          <w:sz w:val="28"/>
        </w:rPr>
        <w:t xml:space="preserve">
   құрал-жабдықтарды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7  контейнерлерді        2003         400   өз          400 </w:t>
      </w:r>
      <w:r>
        <w:br/>
      </w:r>
      <w:r>
        <w:rPr>
          <w:rFonts w:ascii="Times New Roman"/>
          <w:b w:val="false"/>
          <w:i w:val="false"/>
          <w:color w:val="000000"/>
          <w:sz w:val="28"/>
        </w:rPr>
        <w:t xml:space="preserve">
   жөндеу бойынша цехқа                     қаражаты </w:t>
      </w:r>
      <w:r>
        <w:br/>
      </w:r>
      <w:r>
        <w:rPr>
          <w:rFonts w:ascii="Times New Roman"/>
          <w:b w:val="false"/>
          <w:i w:val="false"/>
          <w:color w:val="000000"/>
          <w:sz w:val="28"/>
        </w:rPr>
        <w:t xml:space="preserve">
   құрал-жабдықтарды                        есебiнен </w:t>
      </w:r>
      <w:r>
        <w:br/>
      </w:r>
      <w:r>
        <w:rPr>
          <w:rFonts w:ascii="Times New Roman"/>
          <w:b w:val="false"/>
          <w:i w:val="false"/>
          <w:color w:val="000000"/>
          <w:sz w:val="28"/>
        </w:rPr>
        <w:t xml:space="preserve">
   сатып aлу </w:t>
      </w:r>
      <w:r>
        <w:br/>
      </w:r>
      <w:r>
        <w:rPr>
          <w:rFonts w:ascii="Times New Roman"/>
          <w:b w:val="false"/>
          <w:i w:val="false"/>
          <w:color w:val="000000"/>
          <w:sz w:val="28"/>
        </w:rPr>
        <w:t xml:space="preserve">
8  төрттағанды кранын    2004       10500   өз </w:t>
      </w:r>
      <w:r>
        <w:br/>
      </w:r>
      <w:r>
        <w:rPr>
          <w:rFonts w:ascii="Times New Roman"/>
          <w:b w:val="false"/>
          <w:i w:val="false"/>
          <w:color w:val="000000"/>
          <w:sz w:val="28"/>
        </w:rPr>
        <w:t xml:space="preserve">
   және кран асты                           қаражаты </w:t>
      </w:r>
      <w:r>
        <w:br/>
      </w:r>
      <w:r>
        <w:rPr>
          <w:rFonts w:ascii="Times New Roman"/>
          <w:b w:val="false"/>
          <w:i w:val="false"/>
          <w:color w:val="000000"/>
          <w:sz w:val="28"/>
        </w:rPr>
        <w:t xml:space="preserve">
   жолға төсемді алу                        есебiнен </w:t>
      </w:r>
      <w:r>
        <w:br/>
      </w:r>
      <w:r>
        <w:rPr>
          <w:rFonts w:ascii="Times New Roman"/>
          <w:b w:val="false"/>
          <w:i w:val="false"/>
          <w:color w:val="000000"/>
          <w:sz w:val="28"/>
        </w:rPr>
        <w:t xml:space="preserve">
9  Тау, Тобол, </w:t>
      </w:r>
      <w:r>
        <w:br/>
      </w:r>
      <w:r>
        <w:rPr>
          <w:rFonts w:ascii="Times New Roman"/>
          <w:b w:val="false"/>
          <w:i w:val="false"/>
          <w:color w:val="000000"/>
          <w:sz w:val="28"/>
        </w:rPr>
        <w:t xml:space="preserve">
   Петропавловск,       2004-2005    3600   өз </w:t>
      </w:r>
      <w:r>
        <w:br/>
      </w:r>
      <w:r>
        <w:rPr>
          <w:rFonts w:ascii="Times New Roman"/>
          <w:b w:val="false"/>
          <w:i w:val="false"/>
          <w:color w:val="000000"/>
          <w:sz w:val="28"/>
        </w:rPr>
        <w:t xml:space="preserve">
   Кулунда, Локоть,                         қаражаты </w:t>
      </w:r>
      <w:r>
        <w:br/>
      </w:r>
      <w:r>
        <w:rPr>
          <w:rFonts w:ascii="Times New Roman"/>
          <w:b w:val="false"/>
          <w:i w:val="false"/>
          <w:color w:val="000000"/>
          <w:sz w:val="28"/>
        </w:rPr>
        <w:t xml:space="preserve">
   Лугавая, Шеңгелдi,                       есебiнен </w:t>
      </w:r>
      <w:r>
        <w:br/>
      </w:r>
      <w:r>
        <w:rPr>
          <w:rFonts w:ascii="Times New Roman"/>
          <w:b w:val="false"/>
          <w:i w:val="false"/>
          <w:color w:val="000000"/>
          <w:sz w:val="28"/>
        </w:rPr>
        <w:t xml:space="preserve">
   Бейнеу түйіспеле. </w:t>
      </w:r>
      <w:r>
        <w:br/>
      </w:r>
      <w:r>
        <w:rPr>
          <w:rFonts w:ascii="Times New Roman"/>
          <w:b w:val="false"/>
          <w:i w:val="false"/>
          <w:color w:val="000000"/>
          <w:sz w:val="28"/>
        </w:rPr>
        <w:t xml:space="preserve">
   рінде Агенттіктер </w:t>
      </w:r>
      <w:r>
        <w:br/>
      </w:r>
      <w:r>
        <w:rPr>
          <w:rFonts w:ascii="Times New Roman"/>
          <w:b w:val="false"/>
          <w:i w:val="false"/>
          <w:color w:val="000000"/>
          <w:sz w:val="28"/>
        </w:rPr>
        <w:t xml:space="preserve">
   штаттарын енгізіп, </w:t>
      </w:r>
      <w:r>
        <w:br/>
      </w:r>
      <w:r>
        <w:rPr>
          <w:rFonts w:ascii="Times New Roman"/>
          <w:b w:val="false"/>
          <w:i w:val="false"/>
          <w:color w:val="000000"/>
          <w:sz w:val="28"/>
        </w:rPr>
        <w:t xml:space="preserve">
   ғимарат, компьютер </w:t>
      </w:r>
      <w:r>
        <w:br/>
      </w:r>
      <w:r>
        <w:rPr>
          <w:rFonts w:ascii="Times New Roman"/>
          <w:b w:val="false"/>
          <w:i w:val="false"/>
          <w:color w:val="000000"/>
          <w:sz w:val="28"/>
        </w:rPr>
        <w:t xml:space="preserve">
10 КТС-ке және ГВЦ-ке   2003-2005   18500   өз           6000 </w:t>
      </w:r>
      <w:r>
        <w:br/>
      </w:r>
      <w:r>
        <w:rPr>
          <w:rFonts w:ascii="Times New Roman"/>
          <w:b w:val="false"/>
          <w:i w:val="false"/>
          <w:color w:val="000000"/>
          <w:sz w:val="28"/>
        </w:rPr>
        <w:t xml:space="preserve">
   (Бас есептеу                             қаражаты </w:t>
      </w:r>
      <w:r>
        <w:br/>
      </w:r>
      <w:r>
        <w:rPr>
          <w:rFonts w:ascii="Times New Roman"/>
          <w:b w:val="false"/>
          <w:i w:val="false"/>
          <w:color w:val="000000"/>
          <w:sz w:val="28"/>
        </w:rPr>
        <w:t xml:space="preserve">
   орталығы) контей.                        есебiнен </w:t>
      </w:r>
      <w:r>
        <w:br/>
      </w:r>
      <w:r>
        <w:rPr>
          <w:rFonts w:ascii="Times New Roman"/>
          <w:b w:val="false"/>
          <w:i w:val="false"/>
          <w:color w:val="000000"/>
          <w:sz w:val="28"/>
        </w:rPr>
        <w:t xml:space="preserve">
   нерлердi қабылдап- </w:t>
      </w:r>
      <w:r>
        <w:br/>
      </w:r>
      <w:r>
        <w:rPr>
          <w:rFonts w:ascii="Times New Roman"/>
          <w:b w:val="false"/>
          <w:i w:val="false"/>
          <w:color w:val="000000"/>
          <w:sz w:val="28"/>
        </w:rPr>
        <w:t xml:space="preserve">
   жөнелтушiнiң жұмыс </w:t>
      </w:r>
      <w:r>
        <w:br/>
      </w:r>
      <w:r>
        <w:rPr>
          <w:rFonts w:ascii="Times New Roman"/>
          <w:b w:val="false"/>
          <w:i w:val="false"/>
          <w:color w:val="000000"/>
          <w:sz w:val="28"/>
        </w:rPr>
        <w:t xml:space="preserve">
   орнын орнату. </w:t>
      </w:r>
      <w:r>
        <w:br/>
      </w:r>
      <w:r>
        <w:rPr>
          <w:rFonts w:ascii="Times New Roman"/>
          <w:b w:val="false"/>
          <w:i w:val="false"/>
          <w:color w:val="000000"/>
          <w:sz w:val="28"/>
        </w:rPr>
        <w:t xml:space="preserve">
   Товарлық кассирдің </w:t>
      </w:r>
      <w:r>
        <w:br/>
      </w:r>
      <w:r>
        <w:rPr>
          <w:rFonts w:ascii="Times New Roman"/>
          <w:b w:val="false"/>
          <w:i w:val="false"/>
          <w:color w:val="000000"/>
          <w:sz w:val="28"/>
        </w:rPr>
        <w:t xml:space="preserve">
   автоматтандырылған </w:t>
      </w:r>
      <w:r>
        <w:br/>
      </w:r>
      <w:r>
        <w:rPr>
          <w:rFonts w:ascii="Times New Roman"/>
          <w:b w:val="false"/>
          <w:i w:val="false"/>
          <w:color w:val="000000"/>
          <w:sz w:val="28"/>
        </w:rPr>
        <w:t xml:space="preserve">
   жұмыс орнын енгізу </w:t>
      </w:r>
      <w:r>
        <w:br/>
      </w:r>
      <w:r>
        <w:rPr>
          <w:rFonts w:ascii="Times New Roman"/>
          <w:b w:val="false"/>
          <w:i w:val="false"/>
          <w:color w:val="000000"/>
          <w:sz w:val="28"/>
        </w:rPr>
        <w:t xml:space="preserve">
11 "Қазақстан темiр       2003        320   өз            320 </w:t>
      </w:r>
      <w:r>
        <w:br/>
      </w:r>
      <w:r>
        <w:rPr>
          <w:rFonts w:ascii="Times New Roman"/>
          <w:b w:val="false"/>
          <w:i w:val="false"/>
          <w:color w:val="000000"/>
          <w:sz w:val="28"/>
        </w:rPr>
        <w:t xml:space="preserve">
   жолы" ұлттық                             қаражаты </w:t>
      </w:r>
      <w:r>
        <w:br/>
      </w:r>
      <w:r>
        <w:rPr>
          <w:rFonts w:ascii="Times New Roman"/>
          <w:b w:val="false"/>
          <w:i w:val="false"/>
          <w:color w:val="000000"/>
          <w:sz w:val="28"/>
        </w:rPr>
        <w:t xml:space="preserve">
   компаниясы" ЖАҚ                          есебінен </w:t>
      </w:r>
      <w:r>
        <w:br/>
      </w:r>
      <w:r>
        <w:rPr>
          <w:rFonts w:ascii="Times New Roman"/>
          <w:b w:val="false"/>
          <w:i w:val="false"/>
          <w:color w:val="000000"/>
          <w:sz w:val="28"/>
        </w:rPr>
        <w:t xml:space="preserve">
   АСОУП пен жергiліктi </w:t>
      </w:r>
      <w:r>
        <w:br/>
      </w:r>
      <w:r>
        <w:rPr>
          <w:rFonts w:ascii="Times New Roman"/>
          <w:b w:val="false"/>
          <w:i w:val="false"/>
          <w:color w:val="000000"/>
          <w:sz w:val="28"/>
        </w:rPr>
        <w:t xml:space="preserve">
   eceптеу желiсіне </w:t>
      </w:r>
      <w:r>
        <w:br/>
      </w:r>
      <w:r>
        <w:rPr>
          <w:rFonts w:ascii="Times New Roman"/>
          <w:b w:val="false"/>
          <w:i w:val="false"/>
          <w:color w:val="000000"/>
          <w:sz w:val="28"/>
        </w:rPr>
        <w:t xml:space="preserve">
   радиожетiмдiліктің </w:t>
      </w:r>
      <w:r>
        <w:br/>
      </w:r>
      <w:r>
        <w:rPr>
          <w:rFonts w:ascii="Times New Roman"/>
          <w:b w:val="false"/>
          <w:i w:val="false"/>
          <w:color w:val="000000"/>
          <w:sz w:val="28"/>
        </w:rPr>
        <w:t xml:space="preserve">
   жалпы жүйесi мен </w:t>
      </w:r>
      <w:r>
        <w:br/>
      </w:r>
      <w:r>
        <w:rPr>
          <w:rFonts w:ascii="Times New Roman"/>
          <w:b w:val="false"/>
          <w:i w:val="false"/>
          <w:color w:val="000000"/>
          <w:sz w:val="28"/>
        </w:rPr>
        <w:t xml:space="preserve">
   арна тудырушы </w:t>
      </w:r>
      <w:r>
        <w:br/>
      </w:r>
      <w:r>
        <w:rPr>
          <w:rFonts w:ascii="Times New Roman"/>
          <w:b w:val="false"/>
          <w:i w:val="false"/>
          <w:color w:val="000000"/>
          <w:sz w:val="28"/>
        </w:rPr>
        <w:t xml:space="preserve">
   радиомодемдi тудыру </w:t>
      </w:r>
      <w:r>
        <w:br/>
      </w:r>
      <w:r>
        <w:rPr>
          <w:rFonts w:ascii="Times New Roman"/>
          <w:b w:val="false"/>
          <w:i w:val="false"/>
          <w:color w:val="000000"/>
          <w:sz w:val="28"/>
        </w:rPr>
        <w:t xml:space="preserve">
12 Доңғалақ парлары       2003         60   өз            60 </w:t>
      </w:r>
      <w:r>
        <w:br/>
      </w:r>
      <w:r>
        <w:rPr>
          <w:rFonts w:ascii="Times New Roman"/>
          <w:b w:val="false"/>
          <w:i w:val="false"/>
          <w:color w:val="000000"/>
          <w:sz w:val="28"/>
        </w:rPr>
        <w:t xml:space="preserve">
   мен соққы-тартым                         қаражаты </w:t>
      </w:r>
      <w:r>
        <w:br/>
      </w:r>
      <w:r>
        <w:rPr>
          <w:rFonts w:ascii="Times New Roman"/>
          <w:b w:val="false"/>
          <w:i w:val="false"/>
          <w:color w:val="000000"/>
          <w:sz w:val="28"/>
        </w:rPr>
        <w:t xml:space="preserve">
   қондырғыларын                            есебiнен </w:t>
      </w:r>
      <w:r>
        <w:br/>
      </w:r>
      <w:r>
        <w:rPr>
          <w:rFonts w:ascii="Times New Roman"/>
          <w:b w:val="false"/>
          <w:i w:val="false"/>
          <w:color w:val="000000"/>
          <w:sz w:val="28"/>
        </w:rPr>
        <w:t xml:space="preserve">
   тексеру үшiн өлшегiш </w:t>
      </w:r>
      <w:r>
        <w:br/>
      </w:r>
      <w:r>
        <w:rPr>
          <w:rFonts w:ascii="Times New Roman"/>
          <w:b w:val="false"/>
          <w:i w:val="false"/>
          <w:color w:val="000000"/>
          <w:sz w:val="28"/>
        </w:rPr>
        <w:t xml:space="preserve">
   құралдар мен шаб. </w:t>
      </w:r>
      <w:r>
        <w:br/>
      </w:r>
      <w:r>
        <w:rPr>
          <w:rFonts w:ascii="Times New Roman"/>
          <w:b w:val="false"/>
          <w:i w:val="false"/>
          <w:color w:val="000000"/>
          <w:sz w:val="28"/>
        </w:rPr>
        <w:t xml:space="preserve">
   лондарды алу </w:t>
      </w:r>
      <w:r>
        <w:br/>
      </w:r>
      <w:r>
        <w:rPr>
          <w:rFonts w:ascii="Times New Roman"/>
          <w:b w:val="false"/>
          <w:i w:val="false"/>
          <w:color w:val="000000"/>
          <w:sz w:val="28"/>
        </w:rPr>
        <w:t xml:space="preserve">
13 "Қазкөлiксервис"     2003-2004     900   өз            450 </w:t>
      </w:r>
      <w:r>
        <w:br/>
      </w:r>
      <w:r>
        <w:rPr>
          <w:rFonts w:ascii="Times New Roman"/>
          <w:b w:val="false"/>
          <w:i w:val="false"/>
          <w:color w:val="000000"/>
          <w:sz w:val="28"/>
        </w:rPr>
        <w:t xml:space="preserve">
   ААҚ агенттiктерінде                      қаражаты </w:t>
      </w:r>
      <w:r>
        <w:br/>
      </w:r>
      <w:r>
        <w:rPr>
          <w:rFonts w:ascii="Times New Roman"/>
          <w:b w:val="false"/>
          <w:i w:val="false"/>
          <w:color w:val="000000"/>
          <w:sz w:val="28"/>
        </w:rPr>
        <w:t xml:space="preserve">
   ПДВ жобалары мен                         есебiнен </w:t>
      </w:r>
      <w:r>
        <w:br/>
      </w:r>
      <w:r>
        <w:rPr>
          <w:rFonts w:ascii="Times New Roman"/>
          <w:b w:val="false"/>
          <w:i w:val="false"/>
          <w:color w:val="000000"/>
          <w:sz w:val="28"/>
        </w:rPr>
        <w:t xml:space="preserve">
   экологиялық пас. </w:t>
      </w:r>
      <w:r>
        <w:br/>
      </w:r>
      <w:r>
        <w:rPr>
          <w:rFonts w:ascii="Times New Roman"/>
          <w:b w:val="false"/>
          <w:i w:val="false"/>
          <w:color w:val="000000"/>
          <w:sz w:val="28"/>
        </w:rPr>
        <w:t xml:space="preserve">
   порттардың жобаларын </w:t>
      </w:r>
      <w:r>
        <w:br/>
      </w:r>
      <w:r>
        <w:rPr>
          <w:rFonts w:ascii="Times New Roman"/>
          <w:b w:val="false"/>
          <w:i w:val="false"/>
          <w:color w:val="000000"/>
          <w:sz w:val="28"/>
        </w:rPr>
        <w:t xml:space="preserve">
   жасау </w:t>
      </w:r>
      <w:r>
        <w:br/>
      </w:r>
      <w:r>
        <w:rPr>
          <w:rFonts w:ascii="Times New Roman"/>
          <w:b w:val="false"/>
          <w:i w:val="false"/>
          <w:color w:val="000000"/>
          <w:sz w:val="28"/>
        </w:rPr>
        <w:t xml:space="preserve">
14 Көптонналы контей.   2004-2007  300000   заемдық </w:t>
      </w:r>
      <w:r>
        <w:br/>
      </w:r>
      <w:r>
        <w:rPr>
          <w:rFonts w:ascii="Times New Roman"/>
          <w:b w:val="false"/>
          <w:i w:val="false"/>
          <w:color w:val="000000"/>
          <w:sz w:val="28"/>
        </w:rPr>
        <w:t xml:space="preserve">
   нерлердi сатып алу                       қаражат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15 Жылжымалы құрамды    2004-2007  445500   заемдық </w:t>
      </w:r>
      <w:r>
        <w:br/>
      </w:r>
      <w:r>
        <w:rPr>
          <w:rFonts w:ascii="Times New Roman"/>
          <w:b w:val="false"/>
          <w:i w:val="false"/>
          <w:color w:val="000000"/>
          <w:sz w:val="28"/>
        </w:rPr>
        <w:t xml:space="preserve">
   сатып алу                                қаражат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16 Жүк терминалдарын    2004-2006   47140   заемдық </w:t>
      </w:r>
      <w:r>
        <w:br/>
      </w:r>
      <w:r>
        <w:rPr>
          <w:rFonts w:ascii="Times New Roman"/>
          <w:b w:val="false"/>
          <w:i w:val="false"/>
          <w:color w:val="000000"/>
          <w:sz w:val="28"/>
        </w:rPr>
        <w:t xml:space="preserve">
   дамыту, барлығы                          қаражат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65320   өз қаражаты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оның iшiнде: Арыс       2004     14480 </w:t>
      </w:r>
      <w:r>
        <w:br/>
      </w:r>
      <w:r>
        <w:rPr>
          <w:rFonts w:ascii="Times New Roman"/>
          <w:b w:val="false"/>
          <w:i w:val="false"/>
          <w:color w:val="000000"/>
          <w:sz w:val="28"/>
        </w:rPr>
        <w:t xml:space="preserve">
              Астана       2004     32660 </w:t>
      </w:r>
      <w:r>
        <w:br/>
      </w:r>
      <w:r>
        <w:rPr>
          <w:rFonts w:ascii="Times New Roman"/>
          <w:b w:val="false"/>
          <w:i w:val="false"/>
          <w:color w:val="000000"/>
          <w:sz w:val="28"/>
        </w:rPr>
        <w:t xml:space="preserve">
           Қандыағаш       2006     32660 </w:t>
      </w:r>
      <w:r>
        <w:br/>
      </w:r>
      <w:r>
        <w:rPr>
          <w:rFonts w:ascii="Times New Roman"/>
          <w:b w:val="false"/>
          <w:i w:val="false"/>
          <w:color w:val="000000"/>
          <w:sz w:val="28"/>
        </w:rPr>
        <w:t xml:space="preserve">
             Ақтоғай       2006     32660 </w:t>
      </w:r>
      <w:r>
        <w:br/>
      </w:r>
      <w:r>
        <w:rPr>
          <w:rFonts w:ascii="Times New Roman"/>
          <w:b w:val="false"/>
          <w:i w:val="false"/>
          <w:color w:val="000000"/>
          <w:sz w:val="28"/>
        </w:rPr>
        <w:t xml:space="preserve">
   Барлығы                         907820                 8480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Р/с|     Жоба атауы    |   Жылдар бойынша қаржыландыру </w:t>
      </w:r>
      <w:r>
        <w:br/>
      </w:r>
      <w:r>
        <w:rPr>
          <w:rFonts w:ascii="Times New Roman"/>
          <w:b w:val="false"/>
          <w:i w:val="false"/>
          <w:color w:val="000000"/>
          <w:sz w:val="28"/>
        </w:rPr>
        <w:t xml:space="preserve">
 N |                   |_______________________________________ </w:t>
      </w:r>
      <w:r>
        <w:br/>
      </w:r>
      <w:r>
        <w:rPr>
          <w:rFonts w:ascii="Times New Roman"/>
          <w:b w:val="false"/>
          <w:i w:val="false"/>
          <w:color w:val="000000"/>
          <w:sz w:val="28"/>
        </w:rPr>
        <w:t xml:space="preserve">
   |                   | 2004 ж.| 2005 ж.| 2006 ж.|01.01.07 ж. </w:t>
      </w:r>
      <w:r>
        <w:br/>
      </w:r>
      <w:r>
        <w:rPr>
          <w:rFonts w:ascii="Times New Roman"/>
          <w:b w:val="false"/>
          <w:i w:val="false"/>
          <w:color w:val="000000"/>
          <w:sz w:val="28"/>
        </w:rPr>
        <w:t xml:space="preserve">
   |                   |(болжам)|(болжам)|(болжам)|(болжам)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А            Б              5        6         7        8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  Талдықорған станция.    3000 </w:t>
      </w:r>
      <w:r>
        <w:br/>
      </w:r>
      <w:r>
        <w:rPr>
          <w:rFonts w:ascii="Times New Roman"/>
          <w:b w:val="false"/>
          <w:i w:val="false"/>
          <w:color w:val="000000"/>
          <w:sz w:val="28"/>
        </w:rPr>
        <w:t xml:space="preserve">
   сындағы қоймаға </w:t>
      </w:r>
      <w:r>
        <w:br/>
      </w:r>
      <w:r>
        <w:rPr>
          <w:rFonts w:ascii="Times New Roman"/>
          <w:b w:val="false"/>
          <w:i w:val="false"/>
          <w:color w:val="000000"/>
          <w:sz w:val="28"/>
        </w:rPr>
        <w:t xml:space="preserve">
   дейiн 200 м кiрiс </w:t>
      </w:r>
      <w:r>
        <w:br/>
      </w:r>
      <w:r>
        <w:rPr>
          <w:rFonts w:ascii="Times New Roman"/>
          <w:b w:val="false"/>
          <w:i w:val="false"/>
          <w:color w:val="000000"/>
          <w:sz w:val="28"/>
        </w:rPr>
        <w:t xml:space="preserve">
   жолын төсеу </w:t>
      </w:r>
      <w:r>
        <w:br/>
      </w:r>
      <w:r>
        <w:rPr>
          <w:rFonts w:ascii="Times New Roman"/>
          <w:b w:val="false"/>
          <w:i w:val="false"/>
          <w:color w:val="000000"/>
          <w:sz w:val="28"/>
        </w:rPr>
        <w:t xml:space="preserve">
2  Түркістан станция. </w:t>
      </w:r>
      <w:r>
        <w:br/>
      </w:r>
      <w:r>
        <w:rPr>
          <w:rFonts w:ascii="Times New Roman"/>
          <w:b w:val="false"/>
          <w:i w:val="false"/>
          <w:color w:val="000000"/>
          <w:sz w:val="28"/>
        </w:rPr>
        <w:t xml:space="preserve">
   сындағы контейнер. </w:t>
      </w:r>
      <w:r>
        <w:br/>
      </w:r>
      <w:r>
        <w:rPr>
          <w:rFonts w:ascii="Times New Roman"/>
          <w:b w:val="false"/>
          <w:i w:val="false"/>
          <w:color w:val="000000"/>
          <w:sz w:val="28"/>
        </w:rPr>
        <w:t xml:space="preserve">
   лердi жөндеу цехының </w:t>
      </w:r>
      <w:r>
        <w:br/>
      </w:r>
      <w:r>
        <w:rPr>
          <w:rFonts w:ascii="Times New Roman"/>
          <w:b w:val="false"/>
          <w:i w:val="false"/>
          <w:color w:val="000000"/>
          <w:sz w:val="28"/>
        </w:rPr>
        <w:t xml:space="preserve">
   алдында орналасқан </w:t>
      </w:r>
      <w:r>
        <w:br/>
      </w:r>
      <w:r>
        <w:rPr>
          <w:rFonts w:ascii="Times New Roman"/>
          <w:b w:val="false"/>
          <w:i w:val="false"/>
          <w:color w:val="000000"/>
          <w:sz w:val="28"/>
        </w:rPr>
        <w:t xml:space="preserve">
   төрттағанды крандағы </w:t>
      </w:r>
      <w:r>
        <w:br/>
      </w:r>
      <w:r>
        <w:rPr>
          <w:rFonts w:ascii="Times New Roman"/>
          <w:b w:val="false"/>
          <w:i w:val="false"/>
          <w:color w:val="000000"/>
          <w:sz w:val="28"/>
        </w:rPr>
        <w:t xml:space="preserve">
   3 т. тозығы жеткен, </w:t>
      </w:r>
      <w:r>
        <w:br/>
      </w:r>
      <w:r>
        <w:rPr>
          <w:rFonts w:ascii="Times New Roman"/>
          <w:b w:val="false"/>
          <w:i w:val="false"/>
          <w:color w:val="000000"/>
          <w:sz w:val="28"/>
        </w:rPr>
        <w:t xml:space="preserve">
   aз қуатты электро. </w:t>
      </w:r>
      <w:r>
        <w:br/>
      </w:r>
      <w:r>
        <w:rPr>
          <w:rFonts w:ascii="Times New Roman"/>
          <w:b w:val="false"/>
          <w:i w:val="false"/>
          <w:color w:val="000000"/>
          <w:sz w:val="28"/>
        </w:rPr>
        <w:t xml:space="preserve">
   тельферді алмастыру </w:t>
      </w:r>
      <w:r>
        <w:br/>
      </w:r>
      <w:r>
        <w:rPr>
          <w:rFonts w:ascii="Times New Roman"/>
          <w:b w:val="false"/>
          <w:i w:val="false"/>
          <w:color w:val="000000"/>
          <w:sz w:val="28"/>
        </w:rPr>
        <w:t xml:space="preserve">
   үшін 5 т. электро. </w:t>
      </w:r>
      <w:r>
        <w:br/>
      </w:r>
      <w:r>
        <w:rPr>
          <w:rFonts w:ascii="Times New Roman"/>
          <w:b w:val="false"/>
          <w:i w:val="false"/>
          <w:color w:val="000000"/>
          <w:sz w:val="28"/>
        </w:rPr>
        <w:t xml:space="preserve">
   тельферді алу </w:t>
      </w:r>
      <w:r>
        <w:br/>
      </w:r>
      <w:r>
        <w:rPr>
          <w:rFonts w:ascii="Times New Roman"/>
          <w:b w:val="false"/>
          <w:i w:val="false"/>
          <w:color w:val="000000"/>
          <w:sz w:val="28"/>
        </w:rPr>
        <w:t xml:space="preserve">
3  Түркiстан станциясы    10000 </w:t>
      </w:r>
      <w:r>
        <w:br/>
      </w:r>
      <w:r>
        <w:rPr>
          <w:rFonts w:ascii="Times New Roman"/>
          <w:b w:val="false"/>
          <w:i w:val="false"/>
          <w:color w:val="000000"/>
          <w:sz w:val="28"/>
        </w:rPr>
        <w:t xml:space="preserve">
   бойынша күрделі </w:t>
      </w:r>
      <w:r>
        <w:br/>
      </w:r>
      <w:r>
        <w:rPr>
          <w:rFonts w:ascii="Times New Roman"/>
          <w:b w:val="false"/>
          <w:i w:val="false"/>
          <w:color w:val="000000"/>
          <w:sz w:val="28"/>
        </w:rPr>
        <w:t xml:space="preserve">
   жөндеу цехы үшін </w:t>
      </w:r>
      <w:r>
        <w:br/>
      </w:r>
      <w:r>
        <w:rPr>
          <w:rFonts w:ascii="Times New Roman"/>
          <w:b w:val="false"/>
          <w:i w:val="false"/>
          <w:color w:val="000000"/>
          <w:sz w:val="28"/>
        </w:rPr>
        <w:t xml:space="preserve">
   көптонналы контей. </w:t>
      </w:r>
      <w:r>
        <w:br/>
      </w:r>
      <w:r>
        <w:rPr>
          <w:rFonts w:ascii="Times New Roman"/>
          <w:b w:val="false"/>
          <w:i w:val="false"/>
          <w:color w:val="000000"/>
          <w:sz w:val="28"/>
        </w:rPr>
        <w:t xml:space="preserve">
   нерлердiң жиектеуші </w:t>
      </w:r>
      <w:r>
        <w:br/>
      </w:r>
      <w:r>
        <w:rPr>
          <w:rFonts w:ascii="Times New Roman"/>
          <w:b w:val="false"/>
          <w:i w:val="false"/>
          <w:color w:val="000000"/>
          <w:sz w:val="28"/>
        </w:rPr>
        <w:t xml:space="preserve">
4  Түркістан станция.       130 </w:t>
      </w:r>
      <w:r>
        <w:br/>
      </w:r>
      <w:r>
        <w:rPr>
          <w:rFonts w:ascii="Times New Roman"/>
          <w:b w:val="false"/>
          <w:i w:val="false"/>
          <w:color w:val="000000"/>
          <w:sz w:val="28"/>
        </w:rPr>
        <w:t xml:space="preserve">
   сына құм ағынымен  </w:t>
      </w:r>
      <w:r>
        <w:br/>
      </w:r>
      <w:r>
        <w:rPr>
          <w:rFonts w:ascii="Times New Roman"/>
          <w:b w:val="false"/>
          <w:i w:val="false"/>
          <w:color w:val="000000"/>
          <w:sz w:val="28"/>
        </w:rPr>
        <w:t xml:space="preserve">
   тазарту машинасы </w:t>
      </w:r>
      <w:r>
        <w:br/>
      </w:r>
      <w:r>
        <w:rPr>
          <w:rFonts w:ascii="Times New Roman"/>
          <w:b w:val="false"/>
          <w:i w:val="false"/>
          <w:color w:val="000000"/>
          <w:sz w:val="28"/>
        </w:rPr>
        <w:t xml:space="preserve">
   (АСО-150У, DSG) </w:t>
      </w:r>
      <w:r>
        <w:br/>
      </w:r>
      <w:r>
        <w:rPr>
          <w:rFonts w:ascii="Times New Roman"/>
          <w:b w:val="false"/>
          <w:i w:val="false"/>
          <w:color w:val="000000"/>
          <w:sz w:val="28"/>
        </w:rPr>
        <w:t xml:space="preserve">
5  жинау жүйесi (Құм       1200 </w:t>
      </w:r>
      <w:r>
        <w:br/>
      </w:r>
      <w:r>
        <w:rPr>
          <w:rFonts w:ascii="Times New Roman"/>
          <w:b w:val="false"/>
          <w:i w:val="false"/>
          <w:color w:val="000000"/>
          <w:sz w:val="28"/>
        </w:rPr>
        <w:t xml:space="preserve">
   ағынымен тазалайтын  </w:t>
      </w:r>
      <w:r>
        <w:br/>
      </w:r>
      <w:r>
        <w:rPr>
          <w:rFonts w:ascii="Times New Roman"/>
          <w:b w:val="false"/>
          <w:i w:val="false"/>
          <w:color w:val="000000"/>
          <w:sz w:val="28"/>
        </w:rPr>
        <w:t xml:space="preserve">
   машина шығынын </w:t>
      </w:r>
      <w:r>
        <w:br/>
      </w:r>
      <w:r>
        <w:rPr>
          <w:rFonts w:ascii="Times New Roman"/>
          <w:b w:val="false"/>
          <w:i w:val="false"/>
          <w:color w:val="000000"/>
          <w:sz w:val="28"/>
        </w:rPr>
        <w:t xml:space="preserve">
   азайту) </w:t>
      </w:r>
      <w:r>
        <w:br/>
      </w:r>
      <w:r>
        <w:rPr>
          <w:rFonts w:ascii="Times New Roman"/>
          <w:b w:val="false"/>
          <w:i w:val="false"/>
          <w:color w:val="000000"/>
          <w:sz w:val="28"/>
        </w:rPr>
        <w:t xml:space="preserve">
6  Түркiстан станция. </w:t>
      </w:r>
      <w:r>
        <w:br/>
      </w:r>
      <w:r>
        <w:rPr>
          <w:rFonts w:ascii="Times New Roman"/>
          <w:b w:val="false"/>
          <w:i w:val="false"/>
          <w:color w:val="000000"/>
          <w:sz w:val="28"/>
        </w:rPr>
        <w:t xml:space="preserve">
   сындағы көптонналы </w:t>
      </w:r>
      <w:r>
        <w:br/>
      </w:r>
      <w:r>
        <w:rPr>
          <w:rFonts w:ascii="Times New Roman"/>
          <w:b w:val="false"/>
          <w:i w:val="false"/>
          <w:color w:val="000000"/>
          <w:sz w:val="28"/>
        </w:rPr>
        <w:t xml:space="preserve">
   контейнерлерді жөндеу </w:t>
      </w:r>
      <w:r>
        <w:br/>
      </w:r>
      <w:r>
        <w:rPr>
          <w:rFonts w:ascii="Times New Roman"/>
          <w:b w:val="false"/>
          <w:i w:val="false"/>
          <w:color w:val="000000"/>
          <w:sz w:val="28"/>
        </w:rPr>
        <w:t xml:space="preserve">
   бойынша цехқа </w:t>
      </w:r>
      <w:r>
        <w:br/>
      </w:r>
      <w:r>
        <w:rPr>
          <w:rFonts w:ascii="Times New Roman"/>
          <w:b w:val="false"/>
          <w:i w:val="false"/>
          <w:color w:val="000000"/>
          <w:sz w:val="28"/>
        </w:rPr>
        <w:t xml:space="preserve">
   құрал-жабдықтарды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7  контейнерлерді </w:t>
      </w:r>
      <w:r>
        <w:br/>
      </w:r>
      <w:r>
        <w:rPr>
          <w:rFonts w:ascii="Times New Roman"/>
          <w:b w:val="false"/>
          <w:i w:val="false"/>
          <w:color w:val="000000"/>
          <w:sz w:val="28"/>
        </w:rPr>
        <w:t xml:space="preserve">
   жөндеу бойынша цехқа </w:t>
      </w:r>
      <w:r>
        <w:br/>
      </w:r>
      <w:r>
        <w:rPr>
          <w:rFonts w:ascii="Times New Roman"/>
          <w:b w:val="false"/>
          <w:i w:val="false"/>
          <w:color w:val="000000"/>
          <w:sz w:val="28"/>
        </w:rPr>
        <w:t xml:space="preserve">
   құрал-жабдықтарды </w:t>
      </w:r>
      <w:r>
        <w:br/>
      </w:r>
      <w:r>
        <w:rPr>
          <w:rFonts w:ascii="Times New Roman"/>
          <w:b w:val="false"/>
          <w:i w:val="false"/>
          <w:color w:val="000000"/>
          <w:sz w:val="28"/>
        </w:rPr>
        <w:t xml:space="preserve">
   сатып aлу </w:t>
      </w:r>
      <w:r>
        <w:br/>
      </w:r>
      <w:r>
        <w:rPr>
          <w:rFonts w:ascii="Times New Roman"/>
          <w:b w:val="false"/>
          <w:i w:val="false"/>
          <w:color w:val="000000"/>
          <w:sz w:val="28"/>
        </w:rPr>
        <w:t xml:space="preserve">
8  төрттағанды кранын     10500 </w:t>
      </w:r>
      <w:r>
        <w:br/>
      </w:r>
      <w:r>
        <w:rPr>
          <w:rFonts w:ascii="Times New Roman"/>
          <w:b w:val="false"/>
          <w:i w:val="false"/>
          <w:color w:val="000000"/>
          <w:sz w:val="28"/>
        </w:rPr>
        <w:t xml:space="preserve">
   және кран асты </w:t>
      </w:r>
      <w:r>
        <w:br/>
      </w:r>
      <w:r>
        <w:rPr>
          <w:rFonts w:ascii="Times New Roman"/>
          <w:b w:val="false"/>
          <w:i w:val="false"/>
          <w:color w:val="000000"/>
          <w:sz w:val="28"/>
        </w:rPr>
        <w:t xml:space="preserve">
   жолға төсемді алу </w:t>
      </w:r>
      <w:r>
        <w:br/>
      </w:r>
      <w:r>
        <w:rPr>
          <w:rFonts w:ascii="Times New Roman"/>
          <w:b w:val="false"/>
          <w:i w:val="false"/>
          <w:color w:val="000000"/>
          <w:sz w:val="28"/>
        </w:rPr>
        <w:t xml:space="preserve">
9  Тау, Тобол,             1800 </w:t>
      </w:r>
      <w:r>
        <w:br/>
      </w:r>
      <w:r>
        <w:rPr>
          <w:rFonts w:ascii="Times New Roman"/>
          <w:b w:val="false"/>
          <w:i w:val="false"/>
          <w:color w:val="000000"/>
          <w:sz w:val="28"/>
        </w:rPr>
        <w:t xml:space="preserve">
   Петропавловск, </w:t>
      </w:r>
      <w:r>
        <w:br/>
      </w:r>
      <w:r>
        <w:rPr>
          <w:rFonts w:ascii="Times New Roman"/>
          <w:b w:val="false"/>
          <w:i w:val="false"/>
          <w:color w:val="000000"/>
          <w:sz w:val="28"/>
        </w:rPr>
        <w:t xml:space="preserve">
   Кулунда, Локоть, </w:t>
      </w:r>
      <w:r>
        <w:br/>
      </w:r>
      <w:r>
        <w:rPr>
          <w:rFonts w:ascii="Times New Roman"/>
          <w:b w:val="false"/>
          <w:i w:val="false"/>
          <w:color w:val="000000"/>
          <w:sz w:val="28"/>
        </w:rPr>
        <w:t xml:space="preserve">
   Лугавая, Шеңгелдi, </w:t>
      </w:r>
      <w:r>
        <w:br/>
      </w:r>
      <w:r>
        <w:rPr>
          <w:rFonts w:ascii="Times New Roman"/>
          <w:b w:val="false"/>
          <w:i w:val="false"/>
          <w:color w:val="000000"/>
          <w:sz w:val="28"/>
        </w:rPr>
        <w:t xml:space="preserve">
   Бейнеу түйіспеле. </w:t>
      </w:r>
      <w:r>
        <w:br/>
      </w:r>
      <w:r>
        <w:rPr>
          <w:rFonts w:ascii="Times New Roman"/>
          <w:b w:val="false"/>
          <w:i w:val="false"/>
          <w:color w:val="000000"/>
          <w:sz w:val="28"/>
        </w:rPr>
        <w:t xml:space="preserve">
   рінде Агенттіктер </w:t>
      </w:r>
      <w:r>
        <w:br/>
      </w:r>
      <w:r>
        <w:rPr>
          <w:rFonts w:ascii="Times New Roman"/>
          <w:b w:val="false"/>
          <w:i w:val="false"/>
          <w:color w:val="000000"/>
          <w:sz w:val="28"/>
        </w:rPr>
        <w:t xml:space="preserve">
   штаттарын енгізіп, </w:t>
      </w:r>
      <w:r>
        <w:br/>
      </w:r>
      <w:r>
        <w:rPr>
          <w:rFonts w:ascii="Times New Roman"/>
          <w:b w:val="false"/>
          <w:i w:val="false"/>
          <w:color w:val="000000"/>
          <w:sz w:val="28"/>
        </w:rPr>
        <w:t xml:space="preserve">
   ғимарат, компьютер </w:t>
      </w:r>
      <w:r>
        <w:br/>
      </w:r>
      <w:r>
        <w:rPr>
          <w:rFonts w:ascii="Times New Roman"/>
          <w:b w:val="false"/>
          <w:i w:val="false"/>
          <w:color w:val="000000"/>
          <w:sz w:val="28"/>
        </w:rPr>
        <w:t xml:space="preserve">
10 КТС-ке және ГВЦ-ке      6000    6500 </w:t>
      </w:r>
      <w:r>
        <w:br/>
      </w:r>
      <w:r>
        <w:rPr>
          <w:rFonts w:ascii="Times New Roman"/>
          <w:b w:val="false"/>
          <w:i w:val="false"/>
          <w:color w:val="000000"/>
          <w:sz w:val="28"/>
        </w:rPr>
        <w:t xml:space="preserve">
   (Бас есептеу </w:t>
      </w:r>
      <w:r>
        <w:br/>
      </w:r>
      <w:r>
        <w:rPr>
          <w:rFonts w:ascii="Times New Roman"/>
          <w:b w:val="false"/>
          <w:i w:val="false"/>
          <w:color w:val="000000"/>
          <w:sz w:val="28"/>
        </w:rPr>
        <w:t xml:space="preserve">
   орталығы) контей. </w:t>
      </w:r>
      <w:r>
        <w:br/>
      </w:r>
      <w:r>
        <w:rPr>
          <w:rFonts w:ascii="Times New Roman"/>
          <w:b w:val="false"/>
          <w:i w:val="false"/>
          <w:color w:val="000000"/>
          <w:sz w:val="28"/>
        </w:rPr>
        <w:t xml:space="preserve">
   нерлердi қабылдап- </w:t>
      </w:r>
      <w:r>
        <w:br/>
      </w:r>
      <w:r>
        <w:rPr>
          <w:rFonts w:ascii="Times New Roman"/>
          <w:b w:val="false"/>
          <w:i w:val="false"/>
          <w:color w:val="000000"/>
          <w:sz w:val="28"/>
        </w:rPr>
        <w:t xml:space="preserve">
   жөнелтушiнiң жұмыс </w:t>
      </w:r>
      <w:r>
        <w:br/>
      </w:r>
      <w:r>
        <w:rPr>
          <w:rFonts w:ascii="Times New Roman"/>
          <w:b w:val="false"/>
          <w:i w:val="false"/>
          <w:color w:val="000000"/>
          <w:sz w:val="28"/>
        </w:rPr>
        <w:t xml:space="preserve">
   орнын орнату. </w:t>
      </w:r>
      <w:r>
        <w:br/>
      </w:r>
      <w:r>
        <w:rPr>
          <w:rFonts w:ascii="Times New Roman"/>
          <w:b w:val="false"/>
          <w:i w:val="false"/>
          <w:color w:val="000000"/>
          <w:sz w:val="28"/>
        </w:rPr>
        <w:t xml:space="preserve">
   Товарлық кассирдің </w:t>
      </w:r>
      <w:r>
        <w:br/>
      </w:r>
      <w:r>
        <w:rPr>
          <w:rFonts w:ascii="Times New Roman"/>
          <w:b w:val="false"/>
          <w:i w:val="false"/>
          <w:color w:val="000000"/>
          <w:sz w:val="28"/>
        </w:rPr>
        <w:t xml:space="preserve">
   автоматтандырылған </w:t>
      </w:r>
      <w:r>
        <w:br/>
      </w:r>
      <w:r>
        <w:rPr>
          <w:rFonts w:ascii="Times New Roman"/>
          <w:b w:val="false"/>
          <w:i w:val="false"/>
          <w:color w:val="000000"/>
          <w:sz w:val="28"/>
        </w:rPr>
        <w:t xml:space="preserve">
   жұмыс орнын енгізу.  </w:t>
      </w:r>
      <w:r>
        <w:br/>
      </w:r>
      <w:r>
        <w:rPr>
          <w:rFonts w:ascii="Times New Roman"/>
          <w:b w:val="false"/>
          <w:i w:val="false"/>
          <w:color w:val="000000"/>
          <w:sz w:val="28"/>
        </w:rPr>
        <w:t xml:space="preserve">
11 "Қазақстан темiр </w:t>
      </w:r>
      <w:r>
        <w:br/>
      </w:r>
      <w:r>
        <w:rPr>
          <w:rFonts w:ascii="Times New Roman"/>
          <w:b w:val="false"/>
          <w:i w:val="false"/>
          <w:color w:val="000000"/>
          <w:sz w:val="28"/>
        </w:rPr>
        <w:t xml:space="preserve">
   жолы" ұлттық </w:t>
      </w:r>
      <w:r>
        <w:br/>
      </w:r>
      <w:r>
        <w:rPr>
          <w:rFonts w:ascii="Times New Roman"/>
          <w:b w:val="false"/>
          <w:i w:val="false"/>
          <w:color w:val="000000"/>
          <w:sz w:val="28"/>
        </w:rPr>
        <w:t xml:space="preserve">
   компаниясы" ЖАҚ </w:t>
      </w:r>
      <w:r>
        <w:br/>
      </w:r>
      <w:r>
        <w:rPr>
          <w:rFonts w:ascii="Times New Roman"/>
          <w:b w:val="false"/>
          <w:i w:val="false"/>
          <w:color w:val="000000"/>
          <w:sz w:val="28"/>
        </w:rPr>
        <w:t xml:space="preserve">
   АСОУП пен жергiліктi </w:t>
      </w:r>
      <w:r>
        <w:br/>
      </w:r>
      <w:r>
        <w:rPr>
          <w:rFonts w:ascii="Times New Roman"/>
          <w:b w:val="false"/>
          <w:i w:val="false"/>
          <w:color w:val="000000"/>
          <w:sz w:val="28"/>
        </w:rPr>
        <w:t xml:space="preserve">
   eceптеу желiсіне </w:t>
      </w:r>
      <w:r>
        <w:br/>
      </w:r>
      <w:r>
        <w:rPr>
          <w:rFonts w:ascii="Times New Roman"/>
          <w:b w:val="false"/>
          <w:i w:val="false"/>
          <w:color w:val="000000"/>
          <w:sz w:val="28"/>
        </w:rPr>
        <w:t xml:space="preserve">
   радиожетiмдiліктің </w:t>
      </w:r>
      <w:r>
        <w:br/>
      </w:r>
      <w:r>
        <w:rPr>
          <w:rFonts w:ascii="Times New Roman"/>
          <w:b w:val="false"/>
          <w:i w:val="false"/>
          <w:color w:val="000000"/>
          <w:sz w:val="28"/>
        </w:rPr>
        <w:t xml:space="preserve">
   жалпы жүйесi мен </w:t>
      </w:r>
      <w:r>
        <w:br/>
      </w:r>
      <w:r>
        <w:rPr>
          <w:rFonts w:ascii="Times New Roman"/>
          <w:b w:val="false"/>
          <w:i w:val="false"/>
          <w:color w:val="000000"/>
          <w:sz w:val="28"/>
        </w:rPr>
        <w:t xml:space="preserve">
   арна тудырушы </w:t>
      </w:r>
      <w:r>
        <w:br/>
      </w:r>
      <w:r>
        <w:rPr>
          <w:rFonts w:ascii="Times New Roman"/>
          <w:b w:val="false"/>
          <w:i w:val="false"/>
          <w:color w:val="000000"/>
          <w:sz w:val="28"/>
        </w:rPr>
        <w:t xml:space="preserve">
   радиомодемдi тудыру </w:t>
      </w:r>
      <w:r>
        <w:br/>
      </w:r>
      <w:r>
        <w:rPr>
          <w:rFonts w:ascii="Times New Roman"/>
          <w:b w:val="false"/>
          <w:i w:val="false"/>
          <w:color w:val="000000"/>
          <w:sz w:val="28"/>
        </w:rPr>
        <w:t xml:space="preserve">
12 Доңғалақ парлары </w:t>
      </w:r>
      <w:r>
        <w:br/>
      </w:r>
      <w:r>
        <w:rPr>
          <w:rFonts w:ascii="Times New Roman"/>
          <w:b w:val="false"/>
          <w:i w:val="false"/>
          <w:color w:val="000000"/>
          <w:sz w:val="28"/>
        </w:rPr>
        <w:t xml:space="preserve">
   мен соққы-тартым </w:t>
      </w:r>
      <w:r>
        <w:br/>
      </w:r>
      <w:r>
        <w:rPr>
          <w:rFonts w:ascii="Times New Roman"/>
          <w:b w:val="false"/>
          <w:i w:val="false"/>
          <w:color w:val="000000"/>
          <w:sz w:val="28"/>
        </w:rPr>
        <w:t xml:space="preserve">
   қондырғыларын </w:t>
      </w:r>
      <w:r>
        <w:br/>
      </w:r>
      <w:r>
        <w:rPr>
          <w:rFonts w:ascii="Times New Roman"/>
          <w:b w:val="false"/>
          <w:i w:val="false"/>
          <w:color w:val="000000"/>
          <w:sz w:val="28"/>
        </w:rPr>
        <w:t xml:space="preserve">
   тексеру үшiн өлшегiш </w:t>
      </w:r>
      <w:r>
        <w:br/>
      </w:r>
      <w:r>
        <w:rPr>
          <w:rFonts w:ascii="Times New Roman"/>
          <w:b w:val="false"/>
          <w:i w:val="false"/>
          <w:color w:val="000000"/>
          <w:sz w:val="28"/>
        </w:rPr>
        <w:t xml:space="preserve">
   құралдар мен шаб. </w:t>
      </w:r>
      <w:r>
        <w:br/>
      </w:r>
      <w:r>
        <w:rPr>
          <w:rFonts w:ascii="Times New Roman"/>
          <w:b w:val="false"/>
          <w:i w:val="false"/>
          <w:color w:val="000000"/>
          <w:sz w:val="28"/>
        </w:rPr>
        <w:t xml:space="preserve">
   лондарды алу </w:t>
      </w:r>
      <w:r>
        <w:br/>
      </w:r>
      <w:r>
        <w:rPr>
          <w:rFonts w:ascii="Times New Roman"/>
          <w:b w:val="false"/>
          <w:i w:val="false"/>
          <w:color w:val="000000"/>
          <w:sz w:val="28"/>
        </w:rPr>
        <w:t xml:space="preserve">
13 "Қазкөлiксервис"         450 </w:t>
      </w:r>
      <w:r>
        <w:br/>
      </w:r>
      <w:r>
        <w:rPr>
          <w:rFonts w:ascii="Times New Roman"/>
          <w:b w:val="false"/>
          <w:i w:val="false"/>
          <w:color w:val="000000"/>
          <w:sz w:val="28"/>
        </w:rPr>
        <w:t xml:space="preserve">
   ААҚ агенттiктерінде </w:t>
      </w:r>
      <w:r>
        <w:br/>
      </w:r>
      <w:r>
        <w:rPr>
          <w:rFonts w:ascii="Times New Roman"/>
          <w:b w:val="false"/>
          <w:i w:val="false"/>
          <w:color w:val="000000"/>
          <w:sz w:val="28"/>
        </w:rPr>
        <w:t xml:space="preserve">
   ПДВ жобалары мен </w:t>
      </w:r>
      <w:r>
        <w:br/>
      </w:r>
      <w:r>
        <w:rPr>
          <w:rFonts w:ascii="Times New Roman"/>
          <w:b w:val="false"/>
          <w:i w:val="false"/>
          <w:color w:val="000000"/>
          <w:sz w:val="28"/>
        </w:rPr>
        <w:t xml:space="preserve">
   экологиялық пас. </w:t>
      </w:r>
      <w:r>
        <w:br/>
      </w:r>
      <w:r>
        <w:rPr>
          <w:rFonts w:ascii="Times New Roman"/>
          <w:b w:val="false"/>
          <w:i w:val="false"/>
          <w:color w:val="000000"/>
          <w:sz w:val="28"/>
        </w:rPr>
        <w:t xml:space="preserve">
   порттардың жобаларын </w:t>
      </w:r>
      <w:r>
        <w:br/>
      </w:r>
      <w:r>
        <w:rPr>
          <w:rFonts w:ascii="Times New Roman"/>
          <w:b w:val="false"/>
          <w:i w:val="false"/>
          <w:color w:val="000000"/>
          <w:sz w:val="28"/>
        </w:rPr>
        <w:t xml:space="preserve">
   жасау </w:t>
      </w:r>
      <w:r>
        <w:br/>
      </w:r>
      <w:r>
        <w:rPr>
          <w:rFonts w:ascii="Times New Roman"/>
          <w:b w:val="false"/>
          <w:i w:val="false"/>
          <w:color w:val="000000"/>
          <w:sz w:val="28"/>
        </w:rPr>
        <w:t xml:space="preserve">
14 Көптонналы контей.     75000   75000     75000      75000 </w:t>
      </w:r>
      <w:r>
        <w:br/>
      </w:r>
      <w:r>
        <w:rPr>
          <w:rFonts w:ascii="Times New Roman"/>
          <w:b w:val="false"/>
          <w:i w:val="false"/>
          <w:color w:val="000000"/>
          <w:sz w:val="28"/>
        </w:rPr>
        <w:t xml:space="preserve">
   нерлердi сатып алу </w:t>
      </w:r>
      <w:r>
        <w:br/>
      </w:r>
      <w:r>
        <w:rPr>
          <w:rFonts w:ascii="Times New Roman"/>
          <w:b w:val="false"/>
          <w:i w:val="false"/>
          <w:color w:val="000000"/>
          <w:sz w:val="28"/>
        </w:rPr>
        <w:t xml:space="preserve">
15 Жылжымалы құрамды     202500  121500     40500      81000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16 Жүк терминалдарын      47140 </w:t>
      </w:r>
      <w:r>
        <w:br/>
      </w:r>
      <w:r>
        <w:rPr>
          <w:rFonts w:ascii="Times New Roman"/>
          <w:b w:val="false"/>
          <w:i w:val="false"/>
          <w:color w:val="000000"/>
          <w:sz w:val="28"/>
        </w:rPr>
        <w:t xml:space="preserve">
   дамыту, барлығы                          65320 </w:t>
      </w:r>
      <w:r>
        <w:br/>
      </w:r>
      <w:r>
        <w:rPr>
          <w:rFonts w:ascii="Times New Roman"/>
          <w:b w:val="false"/>
          <w:i w:val="false"/>
          <w:color w:val="000000"/>
          <w:sz w:val="28"/>
        </w:rPr>
        <w:t xml:space="preserve">
   оның iшiнде: Арыс      14480 </w:t>
      </w:r>
      <w:r>
        <w:br/>
      </w:r>
      <w:r>
        <w:rPr>
          <w:rFonts w:ascii="Times New Roman"/>
          <w:b w:val="false"/>
          <w:i w:val="false"/>
          <w:color w:val="000000"/>
          <w:sz w:val="28"/>
        </w:rPr>
        <w:t xml:space="preserve">
              Астана      32660 </w:t>
      </w:r>
      <w:r>
        <w:br/>
      </w:r>
      <w:r>
        <w:rPr>
          <w:rFonts w:ascii="Times New Roman"/>
          <w:b w:val="false"/>
          <w:i w:val="false"/>
          <w:color w:val="000000"/>
          <w:sz w:val="28"/>
        </w:rPr>
        <w:t xml:space="preserve">
           Қандыағаш                        32660 </w:t>
      </w:r>
      <w:r>
        <w:br/>
      </w:r>
      <w:r>
        <w:rPr>
          <w:rFonts w:ascii="Times New Roman"/>
          <w:b w:val="false"/>
          <w:i w:val="false"/>
          <w:color w:val="000000"/>
          <w:sz w:val="28"/>
        </w:rPr>
        <w:t xml:space="preserve">
             Ақтоғай                        32660 </w:t>
      </w:r>
      <w:r>
        <w:br/>
      </w:r>
      <w:r>
        <w:rPr>
          <w:rFonts w:ascii="Times New Roman"/>
          <w:b w:val="false"/>
          <w:i w:val="false"/>
          <w:color w:val="000000"/>
          <w:sz w:val="28"/>
        </w:rPr>
        <w:t xml:space="preserve">
   Барлығы               357720  204800    180820     156000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41-қосымша </w:t>
      </w:r>
    </w:p>
    <w:bookmarkStart w:name="z99" w:id="98"/>
    <w:p>
      <w:pPr>
        <w:spacing w:after="0"/>
        <w:ind w:left="0"/>
        <w:jc w:val="both"/>
      </w:pPr>
      <w:r>
        <w:rPr>
          <w:rFonts w:ascii="Times New Roman"/>
          <w:b w:val="false"/>
          <w:i w:val="false"/>
          <w:color w:val="000000"/>
          <w:sz w:val="28"/>
        </w:rPr>
        <w:t>
</w:t>
      </w:r>
      <w:r>
        <w:rPr>
          <w:rFonts w:ascii="Times New Roman"/>
          <w:b/>
          <w:i w:val="false"/>
          <w:color w:val="000000"/>
          <w:sz w:val="28"/>
        </w:rPr>
        <w:t xml:space="preserve">               2004-2006 жылдарға арналған дамудың аса </w:t>
      </w:r>
      <w:r>
        <w:br/>
      </w:r>
      <w:r>
        <w:rPr>
          <w:rFonts w:ascii="Times New Roman"/>
          <w:b w:val="false"/>
          <w:i w:val="false"/>
          <w:color w:val="000000"/>
          <w:sz w:val="28"/>
        </w:rPr>
        <w:t>
</w:t>
      </w:r>
      <w:r>
        <w:rPr>
          <w:rFonts w:ascii="Times New Roman"/>
          <w:b/>
          <w:i w:val="false"/>
          <w:color w:val="000000"/>
          <w:sz w:val="28"/>
        </w:rPr>
        <w:t xml:space="preserve">                  маңызды көрсеткіштерінің болжамы </w:t>
      </w:r>
      <w:r>
        <w:br/>
      </w:r>
      <w:r>
        <w:rPr>
          <w:rFonts w:ascii="Times New Roman"/>
          <w:b w:val="false"/>
          <w:i w:val="false"/>
          <w:color w:val="000000"/>
          <w:sz w:val="28"/>
        </w:rPr>
        <w:t>
</w:t>
      </w:r>
      <w:r>
        <w:rPr>
          <w:rFonts w:ascii="Times New Roman"/>
          <w:b/>
          <w:i w:val="false"/>
          <w:color w:val="000000"/>
          <w:sz w:val="28"/>
        </w:rPr>
        <w:t xml:space="preserve">                      "Жолаушылар тасымалы" </w:t>
      </w:r>
      <w:r>
        <w:rPr>
          <w:rFonts w:ascii="Times New Roman"/>
          <w:b/>
          <w:i w:val="false"/>
          <w:color w:val="000000"/>
          <w:sz w:val="28"/>
        </w:rPr>
        <w:t xml:space="preserve">  ААҚ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(заңды тұлғаның атауы) </w:t>
      </w:r>
      <w:r>
        <w:br/>
      </w:r>
      <w:r>
        <w:rPr>
          <w:rFonts w:ascii="Times New Roman"/>
          <w:b w:val="false"/>
          <w:i w:val="false"/>
          <w:color w:val="000000"/>
          <w:sz w:val="28"/>
        </w:rPr>
        <w:t xml:space="preserve">
                                                       1 ҰК нысаны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N|    Көрсеткіштер   |Өлшем| 2002 ж.|2003 ж. | 2003ж. | 2004ж.| </w:t>
      </w:r>
      <w:r>
        <w:br/>
      </w:r>
      <w:r>
        <w:rPr>
          <w:rFonts w:ascii="Times New Roman"/>
          <w:b w:val="false"/>
          <w:i w:val="false"/>
          <w:color w:val="000000"/>
          <w:sz w:val="28"/>
        </w:rPr>
        <w:t xml:space="preserve">
     |                   | бір.|        |        |   %    |       | </w:t>
      </w:r>
      <w:r>
        <w:br/>
      </w:r>
      <w:r>
        <w:rPr>
          <w:rFonts w:ascii="Times New Roman"/>
          <w:b w:val="false"/>
          <w:i w:val="false"/>
          <w:color w:val="000000"/>
          <w:sz w:val="28"/>
        </w:rPr>
        <w:t xml:space="preserve">
     |                   | лігі|  есеп  |бағалау | 2002ж. | болжам|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Шығарылған өнім     саны/   10449    10666    102     10666 </w:t>
      </w:r>
      <w:r>
        <w:br/>
      </w:r>
      <w:r>
        <w:rPr>
          <w:rFonts w:ascii="Times New Roman"/>
          <w:b w:val="false"/>
          <w:i w:val="false"/>
          <w:color w:val="000000"/>
          <w:sz w:val="28"/>
        </w:rPr>
        <w:t xml:space="preserve">
      (жұмыс, қызмет      құны </w:t>
      </w:r>
      <w:r>
        <w:br/>
      </w:r>
      <w:r>
        <w:rPr>
          <w:rFonts w:ascii="Times New Roman"/>
          <w:b w:val="false"/>
          <w:i w:val="false"/>
          <w:color w:val="000000"/>
          <w:sz w:val="28"/>
        </w:rPr>
        <w:t xml:space="preserve">
      көрсету) көлемі,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      оның iшiнде         " </w:t>
      </w:r>
      <w:r>
        <w:br/>
      </w:r>
      <w:r>
        <w:rPr>
          <w:rFonts w:ascii="Times New Roman"/>
          <w:b w:val="false"/>
          <w:i w:val="false"/>
          <w:color w:val="000000"/>
          <w:sz w:val="28"/>
        </w:rPr>
        <w:t xml:space="preserve">
       түрлерi бойынша </w:t>
      </w:r>
      <w:r>
        <w:br/>
      </w:r>
      <w:r>
        <w:rPr>
          <w:rFonts w:ascii="Times New Roman"/>
          <w:b w:val="false"/>
          <w:i w:val="false"/>
          <w:color w:val="000000"/>
          <w:sz w:val="28"/>
        </w:rPr>
        <w:t xml:space="preserve">
                           "        305        249     82       268 </w:t>
      </w:r>
      <w:r>
        <w:br/>
      </w:r>
      <w:r>
        <w:rPr>
          <w:rFonts w:ascii="Times New Roman"/>
          <w:b w:val="false"/>
          <w:i w:val="false"/>
          <w:color w:val="000000"/>
          <w:sz w:val="28"/>
        </w:rPr>
        <w:t xml:space="preserve">
                           "      10144      10418    103     10398 </w:t>
      </w:r>
      <w:r>
        <w:br/>
      </w:r>
      <w:r>
        <w:rPr>
          <w:rFonts w:ascii="Times New Roman"/>
          <w:b w:val="false"/>
          <w:i w:val="false"/>
          <w:color w:val="000000"/>
          <w:sz w:val="28"/>
        </w:rPr>
        <w:t xml:space="preserve">
2.    Экспорт барлығы:     " </w:t>
      </w:r>
      <w:r>
        <w:br/>
      </w:r>
      <w:r>
        <w:rPr>
          <w:rFonts w:ascii="Times New Roman"/>
          <w:b w:val="false"/>
          <w:i w:val="false"/>
          <w:color w:val="000000"/>
          <w:sz w:val="28"/>
        </w:rPr>
        <w:t xml:space="preserve">
2.1    оның iшiнде, ТМД     " </w:t>
      </w:r>
      <w:r>
        <w:br/>
      </w:r>
      <w:r>
        <w:rPr>
          <w:rFonts w:ascii="Times New Roman"/>
          <w:b w:val="false"/>
          <w:i w:val="false"/>
          <w:color w:val="000000"/>
          <w:sz w:val="28"/>
        </w:rPr>
        <w:t xml:space="preserve">
       елдерi </w:t>
      </w:r>
      <w:r>
        <w:br/>
      </w:r>
      <w:r>
        <w:rPr>
          <w:rFonts w:ascii="Times New Roman"/>
          <w:b w:val="false"/>
          <w:i w:val="false"/>
          <w:color w:val="000000"/>
          <w:sz w:val="28"/>
        </w:rPr>
        <w:t xml:space="preserve">
2.2     алыс шетелдер      " </w:t>
      </w:r>
      <w:r>
        <w:br/>
      </w:r>
      <w:r>
        <w:rPr>
          <w:rFonts w:ascii="Times New Roman"/>
          <w:b w:val="false"/>
          <w:i w:val="false"/>
          <w:color w:val="000000"/>
          <w:sz w:val="28"/>
        </w:rPr>
        <w:t xml:space="preserve">
2.3    өнiм түрлерi        "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3.    Импорт барлығы:      " </w:t>
      </w:r>
      <w:r>
        <w:br/>
      </w:r>
      <w:r>
        <w:rPr>
          <w:rFonts w:ascii="Times New Roman"/>
          <w:b w:val="false"/>
          <w:i w:val="false"/>
          <w:color w:val="000000"/>
          <w:sz w:val="28"/>
        </w:rPr>
        <w:t xml:space="preserve">
3.1    оның iшiнде, ТМД    " </w:t>
      </w:r>
      <w:r>
        <w:br/>
      </w:r>
      <w:r>
        <w:rPr>
          <w:rFonts w:ascii="Times New Roman"/>
          <w:b w:val="false"/>
          <w:i w:val="false"/>
          <w:color w:val="000000"/>
          <w:sz w:val="28"/>
        </w:rPr>
        <w:t xml:space="preserve">
       елдерi </w:t>
      </w:r>
      <w:r>
        <w:br/>
      </w:r>
      <w:r>
        <w:rPr>
          <w:rFonts w:ascii="Times New Roman"/>
          <w:b w:val="false"/>
          <w:i w:val="false"/>
          <w:color w:val="000000"/>
          <w:sz w:val="28"/>
        </w:rPr>
        <w:t xml:space="preserve">
3.2     алыс шетел         " </w:t>
      </w:r>
      <w:r>
        <w:br/>
      </w:r>
      <w:r>
        <w:rPr>
          <w:rFonts w:ascii="Times New Roman"/>
          <w:b w:val="false"/>
          <w:i w:val="false"/>
          <w:color w:val="000000"/>
          <w:sz w:val="28"/>
        </w:rPr>
        <w:t xml:space="preserve">
3.3    өнiм түрлерi        "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4.    Қаржыландырудың     мың.   157900    1816808          2980944 </w:t>
      </w:r>
      <w:r>
        <w:br/>
      </w:r>
      <w:r>
        <w:rPr>
          <w:rFonts w:ascii="Times New Roman"/>
          <w:b w:val="false"/>
          <w:i w:val="false"/>
          <w:color w:val="000000"/>
          <w:sz w:val="28"/>
        </w:rPr>
        <w:t xml:space="preserve">
      барлық көздерiнiң   теңге </w:t>
      </w:r>
      <w:r>
        <w:br/>
      </w:r>
      <w:r>
        <w:rPr>
          <w:rFonts w:ascii="Times New Roman"/>
          <w:b w:val="false"/>
          <w:i w:val="false"/>
          <w:color w:val="000000"/>
          <w:sz w:val="28"/>
        </w:rPr>
        <w:t xml:space="preserve">
      есебiнен негізгі </w:t>
      </w:r>
      <w:r>
        <w:br/>
      </w:r>
      <w:r>
        <w:rPr>
          <w:rFonts w:ascii="Times New Roman"/>
          <w:b w:val="false"/>
          <w:i w:val="false"/>
          <w:color w:val="000000"/>
          <w:sz w:val="28"/>
        </w:rPr>
        <w:t xml:space="preserve">
      капиталға инвести. </w:t>
      </w:r>
      <w:r>
        <w:br/>
      </w:r>
      <w:r>
        <w:rPr>
          <w:rFonts w:ascii="Times New Roman"/>
          <w:b w:val="false"/>
          <w:i w:val="false"/>
          <w:color w:val="000000"/>
          <w:sz w:val="28"/>
        </w:rPr>
        <w:t xml:space="preserve">
      ция - барлығы: </w:t>
      </w:r>
      <w:r>
        <w:br/>
      </w:r>
      <w:r>
        <w:rPr>
          <w:rFonts w:ascii="Times New Roman"/>
          <w:b w:val="false"/>
          <w:i w:val="false"/>
          <w:color w:val="000000"/>
          <w:sz w:val="28"/>
        </w:rPr>
        <w:t xml:space="preserve">
4.1   заемдық қаражат      "                     0           800000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4.1.1  оның iшiнде, мем.   "                     0                0 </w:t>
      </w:r>
      <w:r>
        <w:br/>
      </w:r>
      <w:r>
        <w:rPr>
          <w:rFonts w:ascii="Times New Roman"/>
          <w:b w:val="false"/>
          <w:i w:val="false"/>
          <w:color w:val="000000"/>
          <w:sz w:val="28"/>
        </w:rPr>
        <w:t xml:space="preserve">
       лекеттік бюджет </w:t>
      </w:r>
      <w:r>
        <w:br/>
      </w:r>
      <w:r>
        <w:rPr>
          <w:rFonts w:ascii="Times New Roman"/>
          <w:b w:val="false"/>
          <w:i w:val="false"/>
          <w:color w:val="000000"/>
          <w:sz w:val="28"/>
        </w:rPr>
        <w:t xml:space="preserve">
       қаражаты </w:t>
      </w:r>
      <w:r>
        <w:br/>
      </w:r>
      <w:r>
        <w:rPr>
          <w:rFonts w:ascii="Times New Roman"/>
          <w:b w:val="false"/>
          <w:i w:val="false"/>
          <w:color w:val="000000"/>
          <w:sz w:val="28"/>
        </w:rPr>
        <w:t xml:space="preserve">
4.2   өз қаражаты          "     157900    1816808   1151   2180944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5.    Табыстар, барлығы    "   19154735   19094488    100  19966503 </w:t>
      </w:r>
      <w:r>
        <w:br/>
      </w:r>
      <w:r>
        <w:rPr>
          <w:rFonts w:ascii="Times New Roman"/>
          <w:b w:val="false"/>
          <w:i w:val="false"/>
          <w:color w:val="000000"/>
          <w:sz w:val="28"/>
        </w:rPr>
        <w:t xml:space="preserve">
6.    шығыстар, барлығы    "   18169844   19451243    107  28885412 </w:t>
      </w:r>
      <w:r>
        <w:br/>
      </w:r>
      <w:r>
        <w:rPr>
          <w:rFonts w:ascii="Times New Roman"/>
          <w:b w:val="false"/>
          <w:i w:val="false"/>
          <w:color w:val="000000"/>
          <w:sz w:val="28"/>
        </w:rPr>
        <w:t xml:space="preserve">
7.    Негiзгi қызметтен    "   18840617   19094488    101  19966503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8.    Өткiзілген дайын     "   16519696   18059215    109  27166835 </w:t>
      </w:r>
      <w:r>
        <w:br/>
      </w:r>
      <w:r>
        <w:rPr>
          <w:rFonts w:ascii="Times New Roman"/>
          <w:b w:val="false"/>
          <w:i w:val="false"/>
          <w:color w:val="000000"/>
          <w:sz w:val="28"/>
        </w:rPr>
        <w:t xml:space="preserve">
      өнiмнiң (тауарлар. </w:t>
      </w:r>
      <w:r>
        <w:br/>
      </w:r>
      <w:r>
        <w:rPr>
          <w:rFonts w:ascii="Times New Roman"/>
          <w:b w:val="false"/>
          <w:i w:val="false"/>
          <w:color w:val="000000"/>
          <w:sz w:val="28"/>
        </w:rPr>
        <w:t xml:space="preserve">
      дың, жұмыстардың, </w:t>
      </w:r>
      <w:r>
        <w:br/>
      </w:r>
      <w:r>
        <w:rPr>
          <w:rFonts w:ascii="Times New Roman"/>
          <w:b w:val="false"/>
          <w:i w:val="false"/>
          <w:color w:val="000000"/>
          <w:sz w:val="28"/>
        </w:rPr>
        <w:t xml:space="preserve">
      қызмет көрсетулер. </w:t>
      </w:r>
      <w:r>
        <w:br/>
      </w:r>
      <w:r>
        <w:rPr>
          <w:rFonts w:ascii="Times New Roman"/>
          <w:b w:val="false"/>
          <w:i w:val="false"/>
          <w:color w:val="000000"/>
          <w:sz w:val="28"/>
        </w:rPr>
        <w:t xml:space="preserve">
      дiң) өзiндiк құны: </w:t>
      </w:r>
      <w:r>
        <w:br/>
      </w:r>
      <w:r>
        <w:rPr>
          <w:rFonts w:ascii="Times New Roman"/>
          <w:b w:val="false"/>
          <w:i w:val="false"/>
          <w:color w:val="000000"/>
          <w:sz w:val="28"/>
        </w:rPr>
        <w:t xml:space="preserve">
9.    Жалпы жиынтық табыс  "    2320921    1035273     45  -7200332 </w:t>
      </w:r>
      <w:r>
        <w:br/>
      </w:r>
      <w:r>
        <w:rPr>
          <w:rFonts w:ascii="Times New Roman"/>
          <w:b w:val="false"/>
          <w:i w:val="false"/>
          <w:color w:val="000000"/>
          <w:sz w:val="28"/>
        </w:rPr>
        <w:t xml:space="preserve">
10.   Кезең шығыстары,     "    1555692    1322365     85   1718577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10.1   жалпы және әкiмші.  "    1555692    1322365     85   1718577 </w:t>
      </w:r>
      <w:r>
        <w:br/>
      </w:r>
      <w:r>
        <w:rPr>
          <w:rFonts w:ascii="Times New Roman"/>
          <w:b w:val="false"/>
          <w:i w:val="false"/>
          <w:color w:val="000000"/>
          <w:sz w:val="28"/>
        </w:rPr>
        <w:t xml:space="preserve">
       лiк шығыстары </w:t>
      </w:r>
      <w:r>
        <w:br/>
      </w:r>
      <w:r>
        <w:rPr>
          <w:rFonts w:ascii="Times New Roman"/>
          <w:b w:val="false"/>
          <w:i w:val="false"/>
          <w:color w:val="000000"/>
          <w:sz w:val="28"/>
        </w:rPr>
        <w:t xml:space="preserve">
10.2   дайын өнiмдi        "                                      0 </w:t>
      </w:r>
      <w:r>
        <w:br/>
      </w:r>
      <w:r>
        <w:rPr>
          <w:rFonts w:ascii="Times New Roman"/>
          <w:b w:val="false"/>
          <w:i w:val="false"/>
          <w:color w:val="000000"/>
          <w:sz w:val="28"/>
        </w:rPr>
        <w:t xml:space="preserve">
       (товарларды, жұмыс. </w:t>
      </w:r>
      <w:r>
        <w:br/>
      </w:r>
      <w:r>
        <w:rPr>
          <w:rFonts w:ascii="Times New Roman"/>
          <w:b w:val="false"/>
          <w:i w:val="false"/>
          <w:color w:val="000000"/>
          <w:sz w:val="28"/>
        </w:rPr>
        <w:t xml:space="preserve">
       тарды, қызмет көр. </w:t>
      </w:r>
      <w:r>
        <w:br/>
      </w:r>
      <w:r>
        <w:rPr>
          <w:rFonts w:ascii="Times New Roman"/>
          <w:b w:val="false"/>
          <w:i w:val="false"/>
          <w:color w:val="000000"/>
          <w:sz w:val="28"/>
        </w:rPr>
        <w:t xml:space="preserve">
       сетулердi) өткiзу </w:t>
      </w:r>
      <w:r>
        <w:br/>
      </w:r>
      <w:r>
        <w:rPr>
          <w:rFonts w:ascii="Times New Roman"/>
          <w:b w:val="false"/>
          <w:i w:val="false"/>
          <w:color w:val="000000"/>
          <w:sz w:val="28"/>
        </w:rPr>
        <w:t xml:space="preserve">
       жөнiндегі шығыстар </w:t>
      </w:r>
      <w:r>
        <w:br/>
      </w:r>
      <w:r>
        <w:rPr>
          <w:rFonts w:ascii="Times New Roman"/>
          <w:b w:val="false"/>
          <w:i w:val="false"/>
          <w:color w:val="000000"/>
          <w:sz w:val="28"/>
        </w:rPr>
        <w:t xml:space="preserve">
10.3   сыйақы түрiндегi    "                                      0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   Салық салынатын      "    1079347    -287092    -27  -8918909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12.   Корпорациялық табыс  "      94456      69663     74         0 </w:t>
      </w:r>
      <w:r>
        <w:br/>
      </w:r>
      <w:r>
        <w:rPr>
          <w:rFonts w:ascii="Times New Roman"/>
          <w:b w:val="false"/>
          <w:i w:val="false"/>
          <w:color w:val="000000"/>
          <w:sz w:val="28"/>
        </w:rPr>
        <w:t xml:space="preserve">
      салығы </w:t>
      </w:r>
      <w:r>
        <w:br/>
      </w:r>
      <w:r>
        <w:rPr>
          <w:rFonts w:ascii="Times New Roman"/>
          <w:b w:val="false"/>
          <w:i w:val="false"/>
          <w:color w:val="000000"/>
          <w:sz w:val="28"/>
        </w:rPr>
        <w:t xml:space="preserve">
13.   Таза табыс (залал)   "     984891    -356755    -36  -8918909 </w:t>
      </w:r>
      <w:r>
        <w:br/>
      </w:r>
      <w:r>
        <w:rPr>
          <w:rFonts w:ascii="Times New Roman"/>
          <w:b w:val="false"/>
          <w:i w:val="false"/>
          <w:color w:val="000000"/>
          <w:sz w:val="28"/>
        </w:rPr>
        <w:t xml:space="preserve">
14.   Дивидендтер,         "                                      0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14.1   оның iшiнде, ак.   мың                                     0 </w:t>
      </w:r>
      <w:r>
        <w:br/>
      </w:r>
      <w:r>
        <w:rPr>
          <w:rFonts w:ascii="Times New Roman"/>
          <w:b w:val="false"/>
          <w:i w:val="false"/>
          <w:color w:val="000000"/>
          <w:sz w:val="28"/>
        </w:rPr>
        <w:t xml:space="preserve">
       циялардың мемле.   теңге </w:t>
      </w:r>
      <w:r>
        <w:br/>
      </w:r>
      <w:r>
        <w:rPr>
          <w:rFonts w:ascii="Times New Roman"/>
          <w:b w:val="false"/>
          <w:i w:val="false"/>
          <w:color w:val="000000"/>
          <w:sz w:val="28"/>
        </w:rPr>
        <w:t xml:space="preserve">
       кеттiк пакетiне </w:t>
      </w:r>
      <w:r>
        <w:br/>
      </w:r>
      <w:r>
        <w:rPr>
          <w:rFonts w:ascii="Times New Roman"/>
          <w:b w:val="false"/>
          <w:i w:val="false"/>
          <w:color w:val="000000"/>
          <w:sz w:val="28"/>
        </w:rPr>
        <w:t xml:space="preserve">
15.   Пайдадан аударымдар  %                                      0 </w:t>
      </w:r>
      <w:r>
        <w:br/>
      </w:r>
      <w:r>
        <w:rPr>
          <w:rFonts w:ascii="Times New Roman"/>
          <w:b w:val="false"/>
          <w:i w:val="false"/>
          <w:color w:val="000000"/>
          <w:sz w:val="28"/>
        </w:rPr>
        <w:t xml:space="preserve">
      нормативтерi* </w:t>
      </w:r>
      <w:r>
        <w:br/>
      </w:r>
      <w:r>
        <w:rPr>
          <w:rFonts w:ascii="Times New Roman"/>
          <w:b w:val="false"/>
          <w:i w:val="false"/>
          <w:color w:val="000000"/>
          <w:sz w:val="28"/>
        </w:rPr>
        <w:t xml:space="preserve">
16.   Қызметтің рента.     "        106       98,5   93,0      69,1 </w:t>
      </w:r>
      <w:r>
        <w:br/>
      </w:r>
      <w:r>
        <w:rPr>
          <w:rFonts w:ascii="Times New Roman"/>
          <w:b w:val="false"/>
          <w:i w:val="false"/>
          <w:color w:val="000000"/>
          <w:sz w:val="28"/>
        </w:rPr>
        <w:t xml:space="preserve">
      бельділiгi </w:t>
      </w:r>
      <w:r>
        <w:br/>
      </w:r>
      <w:r>
        <w:rPr>
          <w:rFonts w:ascii="Times New Roman"/>
          <w:b w:val="false"/>
          <w:i w:val="false"/>
          <w:color w:val="000000"/>
          <w:sz w:val="28"/>
        </w:rPr>
        <w:t xml:space="preserve">
17.   Материалдық емес    мың   1548696    1988478  128,4   2180944 </w:t>
      </w:r>
      <w:r>
        <w:br/>
      </w:r>
      <w:r>
        <w:rPr>
          <w:rFonts w:ascii="Times New Roman"/>
          <w:b w:val="false"/>
          <w:i w:val="false"/>
          <w:color w:val="000000"/>
          <w:sz w:val="28"/>
        </w:rPr>
        <w:t xml:space="preserve">
      активтер мен не.    теңге </w:t>
      </w:r>
      <w:r>
        <w:br/>
      </w:r>
      <w:r>
        <w:rPr>
          <w:rFonts w:ascii="Times New Roman"/>
          <w:b w:val="false"/>
          <w:i w:val="false"/>
          <w:color w:val="000000"/>
          <w:sz w:val="28"/>
        </w:rPr>
        <w:t xml:space="preserve">
      гізгі қаражатқа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18.   Компания қызметкер. адам    15201      15990    105     17085 </w:t>
      </w:r>
      <w:r>
        <w:br/>
      </w:r>
      <w:r>
        <w:rPr>
          <w:rFonts w:ascii="Times New Roman"/>
          <w:b w:val="false"/>
          <w:i w:val="false"/>
          <w:color w:val="000000"/>
          <w:sz w:val="28"/>
        </w:rPr>
        <w:t xml:space="preserve">
      лерiнiң саны,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18.1  Орталық аппарат      "        144        143     99       155 </w:t>
      </w:r>
      <w:r>
        <w:br/>
      </w:r>
      <w:r>
        <w:rPr>
          <w:rFonts w:ascii="Times New Roman"/>
          <w:b w:val="false"/>
          <w:i w:val="false"/>
          <w:color w:val="000000"/>
          <w:sz w:val="28"/>
        </w:rPr>
        <w:t xml:space="preserve">
      қызметкерлерiнiң </w:t>
      </w:r>
      <w:r>
        <w:br/>
      </w:r>
      <w:r>
        <w:rPr>
          <w:rFonts w:ascii="Times New Roman"/>
          <w:b w:val="false"/>
          <w:i w:val="false"/>
          <w:color w:val="000000"/>
          <w:sz w:val="28"/>
        </w:rPr>
        <w:t xml:space="preserve">
      саны </w:t>
      </w:r>
      <w:r>
        <w:br/>
      </w:r>
      <w:r>
        <w:rPr>
          <w:rFonts w:ascii="Times New Roman"/>
          <w:b w:val="false"/>
          <w:i w:val="false"/>
          <w:color w:val="000000"/>
          <w:sz w:val="28"/>
        </w:rPr>
        <w:t xml:space="preserve">
19.   Жалақы қоры         мың   3681905    4474462    122   6200076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20.   Компания бойынша     "      20047      23319    116     30241 </w:t>
      </w:r>
      <w:r>
        <w:br/>
      </w:r>
      <w:r>
        <w:rPr>
          <w:rFonts w:ascii="Times New Roman"/>
          <w:b w:val="false"/>
          <w:i w:val="false"/>
          <w:color w:val="000000"/>
          <w:sz w:val="28"/>
        </w:rPr>
        <w:t xml:space="preserve">
      тұтастай алғанда </w:t>
      </w:r>
      <w:r>
        <w:br/>
      </w:r>
      <w:r>
        <w:rPr>
          <w:rFonts w:ascii="Times New Roman"/>
          <w:b w:val="false"/>
          <w:i w:val="false"/>
          <w:color w:val="000000"/>
          <w:sz w:val="28"/>
        </w:rPr>
        <w:t xml:space="preserve">
      орташа айлық жалақы </w:t>
      </w:r>
      <w:r>
        <w:br/>
      </w:r>
      <w:r>
        <w:rPr>
          <w:rFonts w:ascii="Times New Roman"/>
          <w:b w:val="false"/>
          <w:i w:val="false"/>
          <w:color w:val="000000"/>
          <w:sz w:val="28"/>
        </w:rPr>
        <w:t xml:space="preserve">
20.1   оның iшiнде,       теңге   45521      48372    106     62884 </w:t>
      </w:r>
      <w:r>
        <w:br/>
      </w:r>
      <w:r>
        <w:rPr>
          <w:rFonts w:ascii="Times New Roman"/>
          <w:b w:val="false"/>
          <w:i w:val="false"/>
          <w:color w:val="000000"/>
          <w:sz w:val="28"/>
        </w:rPr>
        <w:t xml:space="preserve">
       орталық аппарат </w:t>
      </w:r>
      <w:r>
        <w:br/>
      </w:r>
      <w:r>
        <w:rPr>
          <w:rFonts w:ascii="Times New Roman"/>
          <w:b w:val="false"/>
          <w:i w:val="false"/>
          <w:color w:val="000000"/>
          <w:sz w:val="28"/>
        </w:rPr>
        <w:t xml:space="preserve">
       қызметкерлерi </w:t>
      </w:r>
      <w:r>
        <w:br/>
      </w:r>
      <w:r>
        <w:rPr>
          <w:rFonts w:ascii="Times New Roman"/>
          <w:b w:val="false"/>
          <w:i w:val="false"/>
          <w:color w:val="000000"/>
          <w:sz w:val="28"/>
        </w:rPr>
        <w:t xml:space="preserve">
21.   Өнiмнiң (жұмыстың,  бірлік   18,03     17,90     99     18,72 </w:t>
      </w:r>
      <w:r>
        <w:br/>
      </w:r>
      <w:r>
        <w:rPr>
          <w:rFonts w:ascii="Times New Roman"/>
          <w:b w:val="false"/>
          <w:i w:val="false"/>
          <w:color w:val="000000"/>
          <w:sz w:val="28"/>
        </w:rPr>
        <w:t xml:space="preserve">
      қызмет көрсетудің)  үшін </w:t>
      </w:r>
      <w:r>
        <w:br/>
      </w:r>
      <w:r>
        <w:rPr>
          <w:rFonts w:ascii="Times New Roman"/>
          <w:b w:val="false"/>
          <w:i w:val="false"/>
          <w:color w:val="000000"/>
          <w:sz w:val="28"/>
        </w:rPr>
        <w:t xml:space="preserve">
      бiрлігіне тарифтер  теңге </w:t>
      </w:r>
      <w:r>
        <w:br/>
      </w:r>
      <w:r>
        <w:rPr>
          <w:rFonts w:ascii="Times New Roman"/>
          <w:b w:val="false"/>
          <w:i w:val="false"/>
          <w:color w:val="000000"/>
          <w:sz w:val="28"/>
        </w:rPr>
        <w:t xml:space="preserve">
      (бағалар) </w:t>
      </w:r>
      <w:r>
        <w:br/>
      </w:r>
      <w:r>
        <w:rPr>
          <w:rFonts w:ascii="Times New Roman"/>
          <w:b w:val="false"/>
          <w:i w:val="false"/>
          <w:color w:val="000000"/>
          <w:sz w:val="28"/>
        </w:rPr>
        <w:t xml:space="preserve">
21.1   бұрынғы кезеңге      %                   99              105 </w:t>
      </w:r>
      <w:r>
        <w:br/>
      </w:r>
      <w:r>
        <w:rPr>
          <w:rFonts w:ascii="Times New Roman"/>
          <w:b w:val="false"/>
          <w:i w:val="false"/>
          <w:color w:val="000000"/>
          <w:sz w:val="28"/>
        </w:rPr>
        <w:t xml:space="preserve">
       тарифтердің (баға. </w:t>
      </w:r>
      <w:r>
        <w:br/>
      </w:r>
      <w:r>
        <w:rPr>
          <w:rFonts w:ascii="Times New Roman"/>
          <w:b w:val="false"/>
          <w:i w:val="false"/>
          <w:color w:val="000000"/>
          <w:sz w:val="28"/>
        </w:rPr>
        <w:t xml:space="preserve">
       лардың) өзгеруі </w:t>
      </w:r>
      <w:r>
        <w:br/>
      </w:r>
      <w:r>
        <w:rPr>
          <w:rFonts w:ascii="Times New Roman"/>
          <w:b w:val="false"/>
          <w:i w:val="false"/>
          <w:color w:val="000000"/>
          <w:sz w:val="28"/>
        </w:rPr>
        <w:t xml:space="preserve">
22.   Кредиторлық берешек мың   19835984  12142490     61  15989237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23.   Дебиторлық берешек   "     3562346   2782997     78   2796912 </w:t>
      </w:r>
      <w:r>
        <w:br/>
      </w:r>
      <w:r>
        <w:rPr>
          <w:rFonts w:ascii="Times New Roman"/>
          <w:b w:val="false"/>
          <w:i w:val="false"/>
          <w:color w:val="000000"/>
          <w:sz w:val="28"/>
        </w:rPr>
        <w:t xml:space="preserve">
___________________________________________________________________ </w:t>
      </w:r>
    </w:p>
    <w:bookmarkEnd w:id="98"/>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Р/с N| 2005ж. | 2006 ж. | 2006 ж.|2006 ж. </w:t>
      </w:r>
      <w:r>
        <w:br/>
      </w:r>
      <w:r>
        <w:rPr>
          <w:rFonts w:ascii="Times New Roman"/>
          <w:b w:val="false"/>
          <w:i w:val="false"/>
          <w:color w:val="000000"/>
          <w:sz w:val="28"/>
        </w:rPr>
        <w:t xml:space="preserve">
     |        |         |    %   | % </w:t>
      </w:r>
      <w:r>
        <w:br/>
      </w:r>
      <w:r>
        <w:rPr>
          <w:rFonts w:ascii="Times New Roman"/>
          <w:b w:val="false"/>
          <w:i w:val="false"/>
          <w:color w:val="000000"/>
          <w:sz w:val="28"/>
        </w:rPr>
        <w:t xml:space="preserve">
     | болжам | болжам  | 2002 ж.|2003 ж.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1.       11380     11400    109      107 </w:t>
      </w:r>
      <w:r>
        <w:br/>
      </w:r>
      <w:r>
        <w:rPr>
          <w:rFonts w:ascii="Times New Roman"/>
          <w:b w:val="false"/>
          <w:i w:val="false"/>
          <w:color w:val="000000"/>
          <w:sz w:val="28"/>
        </w:rPr>
        <w:t xml:space="preserve">
1 </w:t>
      </w:r>
      <w:r>
        <w:br/>
      </w:r>
      <w:r>
        <w:rPr>
          <w:rFonts w:ascii="Times New Roman"/>
          <w:b w:val="false"/>
          <w:i w:val="false"/>
          <w:color w:val="000000"/>
          <w:sz w:val="28"/>
        </w:rPr>
        <w:t xml:space="preserve">
          235        236     77       95 </w:t>
      </w:r>
      <w:r>
        <w:br/>
      </w:r>
      <w:r>
        <w:rPr>
          <w:rFonts w:ascii="Times New Roman"/>
          <w:b w:val="false"/>
          <w:i w:val="false"/>
          <w:color w:val="000000"/>
          <w:sz w:val="28"/>
        </w:rPr>
        <w:t xml:space="preserve">
        11145      11164    110      107 </w:t>
      </w:r>
      <w:r>
        <w:br/>
      </w:r>
      <w:r>
        <w:rPr>
          <w:rFonts w:ascii="Times New Roman"/>
          <w:b w:val="false"/>
          <w:i w:val="false"/>
          <w:color w:val="000000"/>
          <w:sz w:val="28"/>
        </w:rPr>
        <w:t xml:space="preserve">
2.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3. </w:t>
      </w:r>
      <w:r>
        <w:br/>
      </w:r>
      <w:r>
        <w:rPr>
          <w:rFonts w:ascii="Times New Roman"/>
          <w:b w:val="false"/>
          <w:i w:val="false"/>
          <w:color w:val="000000"/>
          <w:sz w:val="28"/>
        </w:rPr>
        <w:t xml:space="preserve">
3.1 </w:t>
      </w:r>
      <w:r>
        <w:br/>
      </w:r>
      <w:r>
        <w:rPr>
          <w:rFonts w:ascii="Times New Roman"/>
          <w:b w:val="false"/>
          <w:i w:val="false"/>
          <w:color w:val="000000"/>
          <w:sz w:val="28"/>
        </w:rPr>
        <w:t xml:space="preserve">
3.2 </w:t>
      </w:r>
      <w:r>
        <w:br/>
      </w:r>
      <w:r>
        <w:rPr>
          <w:rFonts w:ascii="Times New Roman"/>
          <w:b w:val="false"/>
          <w:i w:val="false"/>
          <w:color w:val="000000"/>
          <w:sz w:val="28"/>
        </w:rPr>
        <w:t xml:space="preserve">
3.3 </w:t>
      </w:r>
      <w:r>
        <w:br/>
      </w:r>
      <w:r>
        <w:rPr>
          <w:rFonts w:ascii="Times New Roman"/>
          <w:b w:val="false"/>
          <w:i w:val="false"/>
          <w:color w:val="000000"/>
          <w:sz w:val="28"/>
        </w:rPr>
        <w:t xml:space="preserve">
4.    8078971   12513397   7925      689 </w:t>
      </w:r>
      <w:r>
        <w:br/>
      </w:r>
      <w:r>
        <w:rPr>
          <w:rFonts w:ascii="Times New Roman"/>
          <w:b w:val="false"/>
          <w:i w:val="false"/>
          <w:color w:val="000000"/>
          <w:sz w:val="28"/>
        </w:rPr>
        <w:t xml:space="preserve">
4.1   5876000          0 </w:t>
      </w:r>
      <w:r>
        <w:br/>
      </w:r>
      <w:r>
        <w:rPr>
          <w:rFonts w:ascii="Times New Roman"/>
          <w:b w:val="false"/>
          <w:i w:val="false"/>
          <w:color w:val="000000"/>
          <w:sz w:val="28"/>
        </w:rPr>
        <w:t xml:space="preserve">
4.1.1       0   10288197 </w:t>
      </w:r>
      <w:r>
        <w:br/>
      </w:r>
      <w:r>
        <w:rPr>
          <w:rFonts w:ascii="Times New Roman"/>
          <w:b w:val="false"/>
          <w:i w:val="false"/>
          <w:color w:val="000000"/>
          <w:sz w:val="28"/>
        </w:rPr>
        <w:t xml:space="preserve">
4.2   2202971    2225200   1409      122 </w:t>
      </w:r>
      <w:r>
        <w:br/>
      </w:r>
      <w:r>
        <w:rPr>
          <w:rFonts w:ascii="Times New Roman"/>
          <w:b w:val="false"/>
          <w:i w:val="false"/>
          <w:color w:val="000000"/>
          <w:sz w:val="28"/>
        </w:rPr>
        <w:t xml:space="preserve">
5.   46740052   48912198    255      256 </w:t>
      </w:r>
      <w:r>
        <w:br/>
      </w:r>
      <w:r>
        <w:rPr>
          <w:rFonts w:ascii="Times New Roman"/>
          <w:b w:val="false"/>
          <w:i w:val="false"/>
          <w:color w:val="000000"/>
          <w:sz w:val="28"/>
        </w:rPr>
        <w:t xml:space="preserve">
6.   46169472   48322542    266      248 </w:t>
      </w:r>
      <w:r>
        <w:br/>
      </w:r>
      <w:r>
        <w:rPr>
          <w:rFonts w:ascii="Times New Roman"/>
          <w:b w:val="false"/>
          <w:i w:val="false"/>
          <w:color w:val="000000"/>
          <w:sz w:val="28"/>
        </w:rPr>
        <w:t xml:space="preserve">
7.   46740052   48912198    260      256 </w:t>
      </w:r>
      <w:r>
        <w:br/>
      </w:r>
      <w:r>
        <w:rPr>
          <w:rFonts w:ascii="Times New Roman"/>
          <w:b w:val="false"/>
          <w:i w:val="false"/>
          <w:color w:val="000000"/>
          <w:sz w:val="28"/>
        </w:rPr>
        <w:t xml:space="preserve">
8.   44120432   46178710    280      256 </w:t>
      </w:r>
      <w:r>
        <w:br/>
      </w:r>
      <w:r>
        <w:rPr>
          <w:rFonts w:ascii="Times New Roman"/>
          <w:b w:val="false"/>
          <w:i w:val="false"/>
          <w:color w:val="000000"/>
          <w:sz w:val="28"/>
        </w:rPr>
        <w:t xml:space="preserve">
9.    2619620    2733488    118      264 </w:t>
      </w:r>
      <w:r>
        <w:br/>
      </w:r>
      <w:r>
        <w:rPr>
          <w:rFonts w:ascii="Times New Roman"/>
          <w:b w:val="false"/>
          <w:i w:val="false"/>
          <w:color w:val="000000"/>
          <w:sz w:val="28"/>
        </w:rPr>
        <w:t xml:space="preserve">
10.   1804506    1891122    122      143 </w:t>
      </w:r>
      <w:r>
        <w:br/>
      </w:r>
      <w:r>
        <w:rPr>
          <w:rFonts w:ascii="Times New Roman"/>
          <w:b w:val="false"/>
          <w:i w:val="false"/>
          <w:color w:val="000000"/>
          <w:sz w:val="28"/>
        </w:rPr>
        <w:t xml:space="preserve">
10.1  1804506    1891122    122      143 </w:t>
      </w:r>
      <w:r>
        <w:br/>
      </w:r>
      <w:r>
        <w:rPr>
          <w:rFonts w:ascii="Times New Roman"/>
          <w:b w:val="false"/>
          <w:i w:val="false"/>
          <w:color w:val="000000"/>
          <w:sz w:val="28"/>
        </w:rPr>
        <w:t xml:space="preserve">
10.2        0          0 </w:t>
      </w:r>
      <w:r>
        <w:br/>
      </w:r>
      <w:r>
        <w:rPr>
          <w:rFonts w:ascii="Times New Roman"/>
          <w:b w:val="false"/>
          <w:i w:val="false"/>
          <w:color w:val="000000"/>
          <w:sz w:val="28"/>
        </w:rPr>
        <w:t xml:space="preserve">
10.3        0          0 </w:t>
      </w:r>
      <w:r>
        <w:br/>
      </w:r>
      <w:r>
        <w:rPr>
          <w:rFonts w:ascii="Times New Roman"/>
          <w:b w:val="false"/>
          <w:i w:val="false"/>
          <w:color w:val="000000"/>
          <w:sz w:val="28"/>
        </w:rPr>
        <w:t xml:space="preserve">
11.    815114     842366     78     -293 </w:t>
      </w:r>
      <w:r>
        <w:br/>
      </w:r>
      <w:r>
        <w:rPr>
          <w:rFonts w:ascii="Times New Roman"/>
          <w:b w:val="false"/>
          <w:i w:val="false"/>
          <w:color w:val="000000"/>
          <w:sz w:val="28"/>
        </w:rPr>
        <w:t xml:space="preserve">
12.    244534     252710    268      363 </w:t>
      </w:r>
      <w:r>
        <w:br/>
      </w:r>
      <w:r>
        <w:rPr>
          <w:rFonts w:ascii="Times New Roman"/>
          <w:b w:val="false"/>
          <w:i w:val="false"/>
          <w:color w:val="000000"/>
          <w:sz w:val="28"/>
        </w:rPr>
        <w:t xml:space="preserve">
13.    570580     589656     60     -165 </w:t>
      </w:r>
      <w:r>
        <w:br/>
      </w:r>
      <w:r>
        <w:rPr>
          <w:rFonts w:ascii="Times New Roman"/>
          <w:b w:val="false"/>
          <w:i w:val="false"/>
          <w:color w:val="000000"/>
          <w:sz w:val="28"/>
        </w:rPr>
        <w:t xml:space="preserve">
14.         0          0 </w:t>
      </w:r>
      <w:r>
        <w:br/>
      </w:r>
      <w:r>
        <w:rPr>
          <w:rFonts w:ascii="Times New Roman"/>
          <w:b w:val="false"/>
          <w:i w:val="false"/>
          <w:color w:val="000000"/>
          <w:sz w:val="28"/>
        </w:rPr>
        <w:t xml:space="preserve">
14.1        0          0 </w:t>
      </w:r>
      <w:r>
        <w:br/>
      </w:r>
      <w:r>
        <w:rPr>
          <w:rFonts w:ascii="Times New Roman"/>
          <w:b w:val="false"/>
          <w:i w:val="false"/>
          <w:color w:val="000000"/>
          <w:sz w:val="28"/>
        </w:rPr>
        <w:t xml:space="preserve">
15.         0          0 </w:t>
      </w:r>
      <w:r>
        <w:br/>
      </w:r>
      <w:r>
        <w:rPr>
          <w:rFonts w:ascii="Times New Roman"/>
          <w:b w:val="false"/>
          <w:i w:val="false"/>
          <w:color w:val="000000"/>
          <w:sz w:val="28"/>
        </w:rPr>
        <w:t xml:space="preserve">
16.     101,8      101,8   96,0    103,3 </w:t>
      </w:r>
      <w:r>
        <w:br/>
      </w:r>
      <w:r>
        <w:rPr>
          <w:rFonts w:ascii="Times New Roman"/>
          <w:b w:val="false"/>
          <w:i w:val="false"/>
          <w:color w:val="000000"/>
          <w:sz w:val="28"/>
        </w:rPr>
        <w:t xml:space="preserve">
17.   2202971    2225220  143,7    111,9 </w:t>
      </w:r>
      <w:r>
        <w:br/>
      </w:r>
      <w:r>
        <w:rPr>
          <w:rFonts w:ascii="Times New Roman"/>
          <w:b w:val="false"/>
          <w:i w:val="false"/>
          <w:color w:val="000000"/>
          <w:sz w:val="28"/>
        </w:rPr>
        <w:t xml:space="preserve">
18.     17085      17085    112      107 </w:t>
      </w:r>
      <w:r>
        <w:br/>
      </w:r>
      <w:r>
        <w:rPr>
          <w:rFonts w:ascii="Times New Roman"/>
          <w:b w:val="false"/>
          <w:i w:val="false"/>
          <w:color w:val="000000"/>
          <w:sz w:val="28"/>
        </w:rPr>
        <w:t xml:space="preserve">
18.1      155        155    108      108 </w:t>
      </w:r>
      <w:r>
        <w:br/>
      </w:r>
      <w:r>
        <w:rPr>
          <w:rFonts w:ascii="Times New Roman"/>
          <w:b w:val="false"/>
          <w:i w:val="false"/>
          <w:color w:val="000000"/>
          <w:sz w:val="28"/>
        </w:rPr>
        <w:t xml:space="preserve">
19.   6510080    6822564    185      152 </w:t>
      </w:r>
      <w:r>
        <w:br/>
      </w:r>
      <w:r>
        <w:rPr>
          <w:rFonts w:ascii="Times New Roman"/>
          <w:b w:val="false"/>
          <w:i w:val="false"/>
          <w:color w:val="000000"/>
          <w:sz w:val="28"/>
        </w:rPr>
        <w:t xml:space="preserve">
20.     31753      33278    166      143 </w:t>
      </w:r>
      <w:r>
        <w:br/>
      </w:r>
      <w:r>
        <w:rPr>
          <w:rFonts w:ascii="Times New Roman"/>
          <w:b w:val="false"/>
          <w:i w:val="false"/>
          <w:color w:val="000000"/>
          <w:sz w:val="28"/>
        </w:rPr>
        <w:t xml:space="preserve">
20.1    55209      57970    127      120 </w:t>
      </w:r>
      <w:r>
        <w:br/>
      </w:r>
      <w:r>
        <w:rPr>
          <w:rFonts w:ascii="Times New Roman"/>
          <w:b w:val="false"/>
          <w:i w:val="false"/>
          <w:color w:val="000000"/>
          <w:sz w:val="28"/>
        </w:rPr>
        <w:t xml:space="preserve">
21.     41,07      42,91    238      240 </w:t>
      </w:r>
      <w:r>
        <w:br/>
      </w:r>
      <w:r>
        <w:rPr>
          <w:rFonts w:ascii="Times New Roman"/>
          <w:b w:val="false"/>
          <w:i w:val="false"/>
          <w:color w:val="000000"/>
          <w:sz w:val="28"/>
        </w:rPr>
        <w:t xml:space="preserve">
21.1      219        104 </w:t>
      </w:r>
      <w:r>
        <w:br/>
      </w:r>
      <w:r>
        <w:rPr>
          <w:rFonts w:ascii="Times New Roman"/>
          <w:b w:val="false"/>
          <w:i w:val="false"/>
          <w:color w:val="000000"/>
          <w:sz w:val="28"/>
        </w:rPr>
        <w:t xml:space="preserve">
22.  16069183   16149529     81      133 </w:t>
      </w:r>
      <w:r>
        <w:br/>
      </w:r>
      <w:r>
        <w:rPr>
          <w:rFonts w:ascii="Times New Roman"/>
          <w:b w:val="false"/>
          <w:i w:val="false"/>
          <w:color w:val="000000"/>
          <w:sz w:val="28"/>
        </w:rPr>
        <w:t xml:space="preserve">
23.   2810897    2824951     79      102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w:t>
      </w:r>
      <w:r>
        <w:rPr>
          <w:rFonts w:ascii="Times New Roman"/>
          <w:b w:val="false"/>
          <w:i w:val="false"/>
          <w:color w:val="ff0000"/>
          <w:sz w:val="28"/>
        </w:rPr>
        <w:t xml:space="preserve">       Ескерту: </w:t>
      </w:r>
      <w:r>
        <w:br/>
      </w:r>
      <w:r>
        <w:rPr>
          <w:rFonts w:ascii="Times New Roman"/>
          <w:b w:val="false"/>
          <w:i w:val="false"/>
          <w:color w:val="000000"/>
          <w:sz w:val="28"/>
        </w:rPr>
        <w:t xml:space="preserve">
      1) 4 тармақ 2003 жылы меншікті қаражаттар есебінен </w:t>
      </w:r>
      <w:r>
        <w:br/>
      </w:r>
      <w:r>
        <w:rPr>
          <w:rFonts w:ascii="Times New Roman"/>
          <w:b w:val="false"/>
          <w:i w:val="false"/>
          <w:color w:val="000000"/>
          <w:sz w:val="28"/>
        </w:rPr>
        <w:t xml:space="preserve">
жүргізілетін инвестициялар көлемін 2002 жылғы игерілмеген </w:t>
      </w:r>
      <w:r>
        <w:br/>
      </w:r>
      <w:r>
        <w:rPr>
          <w:rFonts w:ascii="Times New Roman"/>
          <w:b w:val="false"/>
          <w:i w:val="false"/>
          <w:color w:val="000000"/>
          <w:sz w:val="28"/>
        </w:rPr>
        <w:t xml:space="preserve">
қаражаттарды ескере отырып (өспелі нәтижені қоса алып) қарастыру </w:t>
      </w:r>
      <w:r>
        <w:br/>
      </w:r>
      <w:r>
        <w:rPr>
          <w:rFonts w:ascii="Times New Roman"/>
          <w:b w:val="false"/>
          <w:i w:val="false"/>
          <w:color w:val="000000"/>
          <w:sz w:val="28"/>
        </w:rPr>
        <w:t xml:space="preserve">
қажет. </w:t>
      </w:r>
      <w:r>
        <w:br/>
      </w:r>
      <w:r>
        <w:rPr>
          <w:rFonts w:ascii="Times New Roman"/>
          <w:b w:val="false"/>
          <w:i w:val="false"/>
          <w:color w:val="000000"/>
          <w:sz w:val="28"/>
        </w:rPr>
        <w:t xml:space="preserve">
      2) 5 тармақ. 2005 жылдың табыстары, мемлекеттік бюджеттен </w:t>
      </w:r>
      <w:r>
        <w:br/>
      </w:r>
      <w:r>
        <w:rPr>
          <w:rFonts w:ascii="Times New Roman"/>
          <w:b w:val="false"/>
          <w:i w:val="false"/>
          <w:color w:val="000000"/>
          <w:sz w:val="28"/>
        </w:rPr>
        <w:t xml:space="preserve">
субсидиялауды ескерумен (ақырғы сома 2005 жылғы "Мемлекеттік бюджет </w:t>
      </w:r>
      <w:r>
        <w:br/>
      </w:r>
      <w:r>
        <w:rPr>
          <w:rFonts w:ascii="Times New Roman"/>
          <w:b w:val="false"/>
          <w:i w:val="false"/>
          <w:color w:val="000000"/>
          <w:sz w:val="28"/>
        </w:rPr>
        <w:t xml:space="preserve">
туралы" Заңға сәйкес бекітіледі). </w:t>
      </w:r>
      <w:r>
        <w:br/>
      </w:r>
      <w:r>
        <w:rPr>
          <w:rFonts w:ascii="Times New Roman"/>
          <w:b w:val="false"/>
          <w:i w:val="false"/>
          <w:color w:val="000000"/>
          <w:sz w:val="28"/>
        </w:rPr>
        <w:t xml:space="preserve">
      3) 8 тармақ. 2004 жылы сатылған өнімнің өзіндік құны, МТЖ </w:t>
      </w:r>
      <w:r>
        <w:br/>
      </w:r>
      <w:r>
        <w:rPr>
          <w:rFonts w:ascii="Times New Roman"/>
          <w:b w:val="false"/>
          <w:i w:val="false"/>
          <w:color w:val="000000"/>
          <w:sz w:val="28"/>
        </w:rPr>
        <w:t xml:space="preserve">
үшін (1200 мың теңге) және локомотивтік тарту күші қызмет </w:t>
      </w:r>
      <w:r>
        <w:br/>
      </w:r>
      <w:r>
        <w:rPr>
          <w:rFonts w:ascii="Times New Roman"/>
          <w:b w:val="false"/>
          <w:i w:val="false"/>
          <w:color w:val="000000"/>
          <w:sz w:val="28"/>
        </w:rPr>
        <w:t xml:space="preserve">
көрсетулер үшін (наурыз айынан бастап 10186486 мың теңге) жартылай </w:t>
      </w:r>
      <w:r>
        <w:br/>
      </w:r>
      <w:r>
        <w:rPr>
          <w:rFonts w:ascii="Times New Roman"/>
          <w:b w:val="false"/>
          <w:i w:val="false"/>
          <w:color w:val="000000"/>
          <w:sz w:val="28"/>
        </w:rPr>
        <w:t xml:space="preserve">
төлемді ескерумен. </w:t>
      </w:r>
      <w:r>
        <w:br/>
      </w:r>
      <w:r>
        <w:rPr>
          <w:rFonts w:ascii="Times New Roman"/>
          <w:b w:val="false"/>
          <w:i w:val="false"/>
          <w:color w:val="000000"/>
          <w:sz w:val="28"/>
        </w:rPr>
        <w:t xml:space="preserve">
      2005-2006 ж.ж. МТЖ және локомотивтік тарту күші қызмет </w:t>
      </w:r>
      <w:r>
        <w:br/>
      </w:r>
      <w:r>
        <w:rPr>
          <w:rFonts w:ascii="Times New Roman"/>
          <w:b w:val="false"/>
          <w:i w:val="false"/>
          <w:color w:val="000000"/>
          <w:sz w:val="28"/>
        </w:rPr>
        <w:t xml:space="preserve">
көрсетулері үшін толық төлемді ескерумен (сәйкесінше 26107 млрд. </w:t>
      </w:r>
      <w:r>
        <w:br/>
      </w:r>
      <w:r>
        <w:rPr>
          <w:rFonts w:ascii="Times New Roman"/>
          <w:b w:val="false"/>
          <w:i w:val="false"/>
          <w:color w:val="000000"/>
          <w:sz w:val="28"/>
        </w:rPr>
        <w:t xml:space="preserve">
теңге, 27375 млрд. теңге мөлшерінде). </w:t>
      </w:r>
      <w:r>
        <w:br/>
      </w:r>
      <w:r>
        <w:rPr>
          <w:rFonts w:ascii="Times New Roman"/>
          <w:b w:val="false"/>
          <w:i w:val="false"/>
          <w:color w:val="000000"/>
          <w:sz w:val="28"/>
        </w:rPr>
        <w:t xml:space="preserve">
      4) 13 тармақ. "Қазақстан темір жолы" Ұлттық компаниясы" </w:t>
      </w:r>
      <w:r>
        <w:br/>
      </w:r>
      <w:r>
        <w:rPr>
          <w:rFonts w:ascii="Times New Roman"/>
          <w:b w:val="false"/>
          <w:i w:val="false"/>
          <w:color w:val="000000"/>
          <w:sz w:val="28"/>
        </w:rPr>
        <w:t xml:space="preserve">
ЖАҚ-ның Есепке алу саясатының 13 тарауына сәйкес ЖАҚ-ның және </w:t>
      </w:r>
      <w:r>
        <w:br/>
      </w:r>
      <w:r>
        <w:rPr>
          <w:rFonts w:ascii="Times New Roman"/>
          <w:b w:val="false"/>
          <w:i w:val="false"/>
          <w:color w:val="000000"/>
          <w:sz w:val="28"/>
        </w:rPr>
        <w:t xml:space="preserve">
"Жолаушылар тасымалы" ААҚ-ның қаржылық есеп берулері жинақталған </w:t>
      </w:r>
      <w:r>
        <w:br/>
      </w:r>
      <w:r>
        <w:rPr>
          <w:rFonts w:ascii="Times New Roman"/>
          <w:b w:val="false"/>
          <w:i w:val="false"/>
          <w:color w:val="000000"/>
          <w:sz w:val="28"/>
        </w:rPr>
        <w:t xml:space="preserve">
қаржылық есеп беруге енгізіледі. </w:t>
      </w:r>
      <w:r>
        <w:br/>
      </w:r>
      <w:r>
        <w:rPr>
          <w:rFonts w:ascii="Times New Roman"/>
          <w:b w:val="false"/>
          <w:i w:val="false"/>
          <w:color w:val="000000"/>
          <w:sz w:val="28"/>
        </w:rPr>
        <w:t xml:space="preserve">
      4) 21 тармақ. Өнімнің бірлігіне деген тариф негізгі қызметтен </w:t>
      </w:r>
      <w:r>
        <w:br/>
      </w:r>
      <w:r>
        <w:rPr>
          <w:rFonts w:ascii="Times New Roman"/>
          <w:b w:val="false"/>
          <w:i w:val="false"/>
          <w:color w:val="000000"/>
          <w:sz w:val="28"/>
        </w:rPr>
        <w:t xml:space="preserve">
түскен табыстар сомасының жолаушы айналымына деген қатынасы ретінде </w:t>
      </w:r>
      <w:r>
        <w:br/>
      </w:r>
      <w:r>
        <w:rPr>
          <w:rFonts w:ascii="Times New Roman"/>
          <w:b w:val="false"/>
          <w:i w:val="false"/>
          <w:color w:val="000000"/>
          <w:sz w:val="28"/>
        </w:rPr>
        <w:t xml:space="preserve">
белгіленген. </w:t>
      </w:r>
    </w:p>
    <w:p>
      <w:pPr>
        <w:spacing w:after="0"/>
        <w:ind w:left="0"/>
        <w:jc w:val="both"/>
      </w:pPr>
      <w:r>
        <w:rPr>
          <w:rFonts w:ascii="Times New Roman"/>
          <w:b w:val="false"/>
          <w:i w:val="false"/>
          <w:color w:val="000000"/>
          <w:sz w:val="28"/>
        </w:rPr>
        <w:t xml:space="preserve">                                                        42-қосымша </w:t>
      </w:r>
    </w:p>
    <w:bookmarkStart w:name="z100" w:id="99"/>
    <w:p>
      <w:pPr>
        <w:spacing w:after="0"/>
        <w:ind w:left="0"/>
        <w:jc w:val="both"/>
      </w:pPr>
      <w:r>
        <w:rPr>
          <w:rFonts w:ascii="Times New Roman"/>
          <w:b w:val="false"/>
          <w:i w:val="false"/>
          <w:color w:val="000000"/>
          <w:sz w:val="28"/>
        </w:rPr>
        <w:t>
</w:t>
      </w:r>
      <w:r>
        <w:rPr>
          <w:rFonts w:ascii="Times New Roman"/>
          <w:b/>
          <w:i w:val="false"/>
          <w:color w:val="000000"/>
          <w:sz w:val="28"/>
        </w:rPr>
        <w:t xml:space="preserve">       2004 жылға арналған табыстар мен шығындар болжамы </w:t>
      </w:r>
      <w:r>
        <w:br/>
      </w:r>
      <w:r>
        <w:rPr>
          <w:rFonts w:ascii="Times New Roman"/>
          <w:b w:val="false"/>
          <w:i w:val="false"/>
          <w:color w:val="000000"/>
          <w:sz w:val="28"/>
        </w:rPr>
        <w:t>
</w:t>
      </w:r>
      <w:r>
        <w:rPr>
          <w:rFonts w:ascii="Times New Roman"/>
          <w:b/>
          <w:i w:val="false"/>
          <w:color w:val="000000"/>
          <w:sz w:val="28"/>
        </w:rPr>
        <w:t xml:space="preserve">                      "Жолаушылар тасымалы" </w:t>
      </w:r>
      <w:r>
        <w:rPr>
          <w:rFonts w:ascii="Times New Roman"/>
          <w:b/>
          <w:i w:val="false"/>
          <w:color w:val="000000"/>
          <w:sz w:val="28"/>
        </w:rPr>
        <w:t xml:space="preserve">  ААҚ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(заңды тұлғаның атауы) </w:t>
      </w:r>
      <w:r>
        <w:br/>
      </w:r>
      <w:r>
        <w:rPr>
          <w:rFonts w:ascii="Times New Roman"/>
          <w:b w:val="false"/>
          <w:i w:val="false"/>
          <w:color w:val="000000"/>
          <w:sz w:val="28"/>
        </w:rPr>
        <w:t xml:space="preserve">
                                                       2 ҰК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Көрсеткіштер атауы  | 2002 ж. | 2003 ж. | 2004 ж. (болжам) </w:t>
      </w:r>
      <w:r>
        <w:br/>
      </w:r>
      <w:r>
        <w:rPr>
          <w:rFonts w:ascii="Times New Roman"/>
          <w:b w:val="false"/>
          <w:i w:val="false"/>
          <w:color w:val="000000"/>
          <w:sz w:val="28"/>
        </w:rPr>
        <w:t xml:space="preserve">
 N  |                     |  есеп   |  есеп   |____________________ </w:t>
      </w:r>
      <w:r>
        <w:br/>
      </w:r>
      <w:r>
        <w:rPr>
          <w:rFonts w:ascii="Times New Roman"/>
          <w:b w:val="false"/>
          <w:i w:val="false"/>
          <w:color w:val="000000"/>
          <w:sz w:val="28"/>
        </w:rPr>
        <w:t xml:space="preserve">
    |                     |         |         | 1 тоқсан | 1 жарты| </w:t>
      </w:r>
      <w:r>
        <w:br/>
      </w:r>
      <w:r>
        <w:rPr>
          <w:rFonts w:ascii="Times New Roman"/>
          <w:b w:val="false"/>
          <w:i w:val="false"/>
          <w:color w:val="000000"/>
          <w:sz w:val="28"/>
        </w:rPr>
        <w:t xml:space="preserve">
    |                     |         |         |          | жылдық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Негізгі қызметтен      18840617  19094488   3837961   8730061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2    Өткізілген дайын       16519696  18059215   4796647  12150276 </w:t>
      </w:r>
      <w:r>
        <w:br/>
      </w:r>
      <w:r>
        <w:rPr>
          <w:rFonts w:ascii="Times New Roman"/>
          <w:b w:val="false"/>
          <w:i w:val="false"/>
          <w:color w:val="000000"/>
          <w:sz w:val="28"/>
        </w:rPr>
        <w:t xml:space="preserve">
     өнiмнің (тауарлар. </w:t>
      </w:r>
      <w:r>
        <w:br/>
      </w:r>
      <w:r>
        <w:rPr>
          <w:rFonts w:ascii="Times New Roman"/>
          <w:b w:val="false"/>
          <w:i w:val="false"/>
          <w:color w:val="000000"/>
          <w:sz w:val="28"/>
        </w:rPr>
        <w:t xml:space="preserve">
     дың, жұмыстардың, </w:t>
      </w:r>
      <w:r>
        <w:br/>
      </w:r>
      <w:r>
        <w:rPr>
          <w:rFonts w:ascii="Times New Roman"/>
          <w:b w:val="false"/>
          <w:i w:val="false"/>
          <w:color w:val="000000"/>
          <w:sz w:val="28"/>
        </w:rPr>
        <w:t xml:space="preserve">
     қызмет көрсетулер. </w:t>
      </w:r>
      <w:r>
        <w:br/>
      </w:r>
      <w:r>
        <w:rPr>
          <w:rFonts w:ascii="Times New Roman"/>
          <w:b w:val="false"/>
          <w:i w:val="false"/>
          <w:color w:val="000000"/>
          <w:sz w:val="28"/>
        </w:rPr>
        <w:t xml:space="preserve">
     дiң) өзіндік құны </w:t>
      </w:r>
      <w:r>
        <w:br/>
      </w:r>
      <w:r>
        <w:rPr>
          <w:rFonts w:ascii="Times New Roman"/>
          <w:b w:val="false"/>
          <w:i w:val="false"/>
          <w:color w:val="000000"/>
          <w:sz w:val="28"/>
        </w:rPr>
        <w:t xml:space="preserve">
3    Жиынтық табыс           2320921   1035273   -958686  -3420215 </w:t>
      </w:r>
      <w:r>
        <w:br/>
      </w:r>
      <w:r>
        <w:rPr>
          <w:rFonts w:ascii="Times New Roman"/>
          <w:b w:val="false"/>
          <w:i w:val="false"/>
          <w:color w:val="000000"/>
          <w:sz w:val="28"/>
        </w:rPr>
        <w:t xml:space="preserve">
     (1 жол-2 жол) </w:t>
      </w:r>
      <w:r>
        <w:br/>
      </w:r>
      <w:r>
        <w:rPr>
          <w:rFonts w:ascii="Times New Roman"/>
          <w:b w:val="false"/>
          <w:i w:val="false"/>
          <w:color w:val="000000"/>
          <w:sz w:val="28"/>
        </w:rPr>
        <w:t xml:space="preserve">
4    Кезең шығыстары,        1555692   1322365    409525    836359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4.1. жалпы және әкiмшілiк    1555692   1322365    409525    836359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4.2. дайын өнiмді (тауар. </w:t>
      </w:r>
      <w:r>
        <w:br/>
      </w:r>
      <w:r>
        <w:rPr>
          <w:rFonts w:ascii="Times New Roman"/>
          <w:b w:val="false"/>
          <w:i w:val="false"/>
          <w:color w:val="000000"/>
          <w:sz w:val="28"/>
        </w:rPr>
        <w:t xml:space="preserve">
     ларды, қызмет көрсе. </w:t>
      </w:r>
      <w:r>
        <w:br/>
      </w:r>
      <w:r>
        <w:rPr>
          <w:rFonts w:ascii="Times New Roman"/>
          <w:b w:val="false"/>
          <w:i w:val="false"/>
          <w:color w:val="000000"/>
          <w:sz w:val="28"/>
        </w:rPr>
        <w:t xml:space="preserve">
     тулердi) өткiзу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4.3. сыйақы түрiндегi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5    Негiзгі қызметтен       4765229   -287092  -1368211  -4256574 </w:t>
      </w:r>
      <w:r>
        <w:br/>
      </w:r>
      <w:r>
        <w:rPr>
          <w:rFonts w:ascii="Times New Roman"/>
          <w:b w:val="false"/>
          <w:i w:val="false"/>
          <w:color w:val="000000"/>
          <w:sz w:val="28"/>
        </w:rPr>
        <w:t xml:space="preserve">
     табыс (залал) </w:t>
      </w:r>
      <w:r>
        <w:br/>
      </w:r>
      <w:r>
        <w:rPr>
          <w:rFonts w:ascii="Times New Roman"/>
          <w:b w:val="false"/>
          <w:i w:val="false"/>
          <w:color w:val="000000"/>
          <w:sz w:val="28"/>
        </w:rPr>
        <w:t xml:space="preserve">
     (3 жол-4 жол) </w:t>
      </w:r>
      <w:r>
        <w:br/>
      </w:r>
      <w:r>
        <w:rPr>
          <w:rFonts w:ascii="Times New Roman"/>
          <w:b w:val="false"/>
          <w:i w:val="false"/>
          <w:color w:val="000000"/>
          <w:sz w:val="28"/>
        </w:rPr>
        <w:t xml:space="preserve">
6    Негiзгi емес қызмет.     314118 </w:t>
      </w:r>
      <w:r>
        <w:br/>
      </w:r>
      <w:r>
        <w:rPr>
          <w:rFonts w:ascii="Times New Roman"/>
          <w:b w:val="false"/>
          <w:i w:val="false"/>
          <w:color w:val="000000"/>
          <w:sz w:val="28"/>
        </w:rPr>
        <w:t xml:space="preserve">
     тен табыс (залал) </w:t>
      </w:r>
      <w:r>
        <w:br/>
      </w:r>
      <w:r>
        <w:rPr>
          <w:rFonts w:ascii="Times New Roman"/>
          <w:b w:val="false"/>
          <w:i w:val="false"/>
          <w:color w:val="000000"/>
          <w:sz w:val="28"/>
        </w:rPr>
        <w:t xml:space="preserve">
7    Салық салуға дейін      1079347   -287092  -1368211  -4256574 </w:t>
      </w:r>
      <w:r>
        <w:br/>
      </w:r>
      <w:r>
        <w:rPr>
          <w:rFonts w:ascii="Times New Roman"/>
          <w:b w:val="false"/>
          <w:i w:val="false"/>
          <w:color w:val="000000"/>
          <w:sz w:val="28"/>
        </w:rPr>
        <w:t xml:space="preserve">
     негізгі қызметтен </w:t>
      </w:r>
      <w:r>
        <w:br/>
      </w:r>
      <w:r>
        <w:rPr>
          <w:rFonts w:ascii="Times New Roman"/>
          <w:b w:val="false"/>
          <w:i w:val="false"/>
          <w:color w:val="000000"/>
          <w:sz w:val="28"/>
        </w:rPr>
        <w:t xml:space="preserve">
     табыс (залал) </w:t>
      </w:r>
      <w:r>
        <w:br/>
      </w:r>
      <w:r>
        <w:rPr>
          <w:rFonts w:ascii="Times New Roman"/>
          <w:b w:val="false"/>
          <w:i w:val="false"/>
          <w:color w:val="000000"/>
          <w:sz w:val="28"/>
        </w:rPr>
        <w:t xml:space="preserve">
     (5 жол +(-) 6 жол) </w:t>
      </w:r>
      <w:r>
        <w:br/>
      </w:r>
      <w:r>
        <w:rPr>
          <w:rFonts w:ascii="Times New Roman"/>
          <w:b w:val="false"/>
          <w:i w:val="false"/>
          <w:color w:val="000000"/>
          <w:sz w:val="28"/>
        </w:rPr>
        <w:t xml:space="preserve">
8    Корпорациялық             94456     69663 </w:t>
      </w:r>
      <w:r>
        <w:br/>
      </w:r>
      <w:r>
        <w:rPr>
          <w:rFonts w:ascii="Times New Roman"/>
          <w:b w:val="false"/>
          <w:i w:val="false"/>
          <w:color w:val="000000"/>
          <w:sz w:val="28"/>
        </w:rPr>
        <w:t xml:space="preserve">
     табыс салығы </w:t>
      </w:r>
      <w:r>
        <w:br/>
      </w:r>
      <w:r>
        <w:rPr>
          <w:rFonts w:ascii="Times New Roman"/>
          <w:b w:val="false"/>
          <w:i w:val="false"/>
          <w:color w:val="000000"/>
          <w:sz w:val="28"/>
        </w:rPr>
        <w:t xml:space="preserve">
9    Салық салудан кейін      984891   -356755  -1368211  -4256574 </w:t>
      </w:r>
      <w:r>
        <w:br/>
      </w:r>
      <w:r>
        <w:rPr>
          <w:rFonts w:ascii="Times New Roman"/>
          <w:b w:val="false"/>
          <w:i w:val="false"/>
          <w:color w:val="000000"/>
          <w:sz w:val="28"/>
        </w:rPr>
        <w:t xml:space="preserve">
     негізгі қызметтен </w:t>
      </w:r>
      <w:r>
        <w:br/>
      </w:r>
      <w:r>
        <w:rPr>
          <w:rFonts w:ascii="Times New Roman"/>
          <w:b w:val="false"/>
          <w:i w:val="false"/>
          <w:color w:val="000000"/>
          <w:sz w:val="28"/>
        </w:rPr>
        <w:t xml:space="preserve">
     табыс (залал) </w:t>
      </w:r>
      <w:r>
        <w:br/>
      </w:r>
      <w:r>
        <w:rPr>
          <w:rFonts w:ascii="Times New Roman"/>
          <w:b w:val="false"/>
          <w:i w:val="false"/>
          <w:color w:val="000000"/>
          <w:sz w:val="28"/>
        </w:rPr>
        <w:t xml:space="preserve">
     (7 жол-8 жол) </w:t>
      </w:r>
      <w:r>
        <w:br/>
      </w:r>
      <w:r>
        <w:rPr>
          <w:rFonts w:ascii="Times New Roman"/>
          <w:b w:val="false"/>
          <w:i w:val="false"/>
          <w:color w:val="000000"/>
          <w:sz w:val="28"/>
        </w:rPr>
        <w:t xml:space="preserve">
10   Төтенше жағдайлардан </w:t>
      </w:r>
      <w:r>
        <w:br/>
      </w:r>
      <w:r>
        <w:rPr>
          <w:rFonts w:ascii="Times New Roman"/>
          <w:b w:val="false"/>
          <w:i w:val="false"/>
          <w:color w:val="000000"/>
          <w:sz w:val="28"/>
        </w:rPr>
        <w:t xml:space="preserve">
     және операцияларды </w:t>
      </w:r>
      <w:r>
        <w:br/>
      </w:r>
      <w:r>
        <w:rPr>
          <w:rFonts w:ascii="Times New Roman"/>
          <w:b w:val="false"/>
          <w:i w:val="false"/>
          <w:color w:val="000000"/>
          <w:sz w:val="28"/>
        </w:rPr>
        <w:t xml:space="preserve">
     тоқтатудан табыстар </w:t>
      </w:r>
      <w:r>
        <w:br/>
      </w:r>
      <w:r>
        <w:rPr>
          <w:rFonts w:ascii="Times New Roman"/>
          <w:b w:val="false"/>
          <w:i w:val="false"/>
          <w:color w:val="000000"/>
          <w:sz w:val="28"/>
        </w:rPr>
        <w:t xml:space="preserve">
11   Таза табыс (залал)       984891   -356755  -1368211  -4256574 </w:t>
      </w:r>
      <w:r>
        <w:br/>
      </w:r>
      <w:r>
        <w:rPr>
          <w:rFonts w:ascii="Times New Roman"/>
          <w:b w:val="false"/>
          <w:i w:val="false"/>
          <w:color w:val="000000"/>
          <w:sz w:val="28"/>
        </w:rPr>
        <w:t xml:space="preserve">
     (9 жол +(-) 10 жол) </w:t>
      </w:r>
      <w:r>
        <w:br/>
      </w:r>
      <w:r>
        <w:rPr>
          <w:rFonts w:ascii="Times New Roman"/>
          <w:b w:val="false"/>
          <w:i w:val="false"/>
          <w:color w:val="000000"/>
          <w:sz w:val="28"/>
        </w:rPr>
        <w:t xml:space="preserve">
___________________________________________________________________ </w:t>
      </w:r>
    </w:p>
    <w:bookmarkEnd w:id="99"/>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Р/с | 2004 ж. (болжам) | 2003 ж.| 2004 ж. </w:t>
      </w:r>
      <w:r>
        <w:br/>
      </w:r>
      <w:r>
        <w:rPr>
          <w:rFonts w:ascii="Times New Roman"/>
          <w:b w:val="false"/>
          <w:i w:val="false"/>
          <w:color w:val="000000"/>
          <w:sz w:val="28"/>
        </w:rPr>
        <w:t xml:space="preserve">
 N  |__________________|   %    |   % </w:t>
      </w:r>
      <w:r>
        <w:br/>
      </w:r>
      <w:r>
        <w:rPr>
          <w:rFonts w:ascii="Times New Roman"/>
          <w:b w:val="false"/>
          <w:i w:val="false"/>
          <w:color w:val="000000"/>
          <w:sz w:val="28"/>
        </w:rPr>
        <w:t xml:space="preserve">
    |  9 ай   |   жыл  | 2002 ж.| 2003 ж.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А      5           6       7        8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1    14514832  19966503    101      105 </w:t>
      </w:r>
      <w:r>
        <w:br/>
      </w:r>
      <w:r>
        <w:rPr>
          <w:rFonts w:ascii="Times New Roman"/>
          <w:b w:val="false"/>
          <w:i w:val="false"/>
          <w:color w:val="000000"/>
          <w:sz w:val="28"/>
        </w:rPr>
        <w:t xml:space="preserve">
2    19656079  27166835    109      150 </w:t>
      </w:r>
      <w:r>
        <w:br/>
      </w:r>
      <w:r>
        <w:rPr>
          <w:rFonts w:ascii="Times New Roman"/>
          <w:b w:val="false"/>
          <w:i w:val="false"/>
          <w:color w:val="000000"/>
          <w:sz w:val="28"/>
        </w:rPr>
        <w:t xml:space="preserve">
3    -5141247  -7200332     45     -696 </w:t>
      </w:r>
      <w:r>
        <w:br/>
      </w:r>
      <w:r>
        <w:rPr>
          <w:rFonts w:ascii="Times New Roman"/>
          <w:b w:val="false"/>
          <w:i w:val="false"/>
          <w:color w:val="000000"/>
          <w:sz w:val="28"/>
        </w:rPr>
        <w:t xml:space="preserve">
4     1299002   1718577     85      130 </w:t>
      </w:r>
      <w:r>
        <w:br/>
      </w:r>
      <w:r>
        <w:rPr>
          <w:rFonts w:ascii="Times New Roman"/>
          <w:b w:val="false"/>
          <w:i w:val="false"/>
          <w:color w:val="000000"/>
          <w:sz w:val="28"/>
        </w:rPr>
        <w:t xml:space="preserve">
4.1.  1299002   1718577     85      130 </w:t>
      </w:r>
      <w:r>
        <w:br/>
      </w:r>
      <w:r>
        <w:rPr>
          <w:rFonts w:ascii="Times New Roman"/>
          <w:b w:val="false"/>
          <w:i w:val="false"/>
          <w:color w:val="000000"/>
          <w:sz w:val="28"/>
        </w:rPr>
        <w:t xml:space="preserve">
4.2. </w:t>
      </w:r>
      <w:r>
        <w:br/>
      </w:r>
      <w:r>
        <w:rPr>
          <w:rFonts w:ascii="Times New Roman"/>
          <w:b w:val="false"/>
          <w:i w:val="false"/>
          <w:color w:val="000000"/>
          <w:sz w:val="28"/>
        </w:rPr>
        <w:t xml:space="preserve">
4.3. </w:t>
      </w:r>
      <w:r>
        <w:br/>
      </w:r>
      <w:r>
        <w:rPr>
          <w:rFonts w:ascii="Times New Roman"/>
          <w:b w:val="false"/>
          <w:i w:val="false"/>
          <w:color w:val="000000"/>
          <w:sz w:val="28"/>
        </w:rPr>
        <w:t xml:space="preserve">
5    -6440249  -8918909    -38     3107 </w:t>
      </w:r>
      <w:r>
        <w:br/>
      </w:r>
      <w:r>
        <w:rPr>
          <w:rFonts w:ascii="Times New Roman"/>
          <w:b w:val="false"/>
          <w:i w:val="false"/>
          <w:color w:val="000000"/>
          <w:sz w:val="28"/>
        </w:rPr>
        <w:t xml:space="preserve">
6                            0 </w:t>
      </w:r>
      <w:r>
        <w:br/>
      </w:r>
      <w:r>
        <w:rPr>
          <w:rFonts w:ascii="Times New Roman"/>
          <w:b w:val="false"/>
          <w:i w:val="false"/>
          <w:color w:val="000000"/>
          <w:sz w:val="28"/>
        </w:rPr>
        <w:t xml:space="preserve">
7    -6440249  -8918909    -27     3107 </w:t>
      </w:r>
      <w:r>
        <w:br/>
      </w:r>
      <w:r>
        <w:rPr>
          <w:rFonts w:ascii="Times New Roman"/>
          <w:b w:val="false"/>
          <w:i w:val="false"/>
          <w:color w:val="000000"/>
          <w:sz w:val="28"/>
        </w:rPr>
        <w:t xml:space="preserve">
8                           74        0 </w:t>
      </w:r>
      <w:r>
        <w:br/>
      </w:r>
      <w:r>
        <w:rPr>
          <w:rFonts w:ascii="Times New Roman"/>
          <w:b w:val="false"/>
          <w:i w:val="false"/>
          <w:color w:val="000000"/>
          <w:sz w:val="28"/>
        </w:rPr>
        <w:t xml:space="preserve">
9    -6440249  -8918909    -36     2500 </w:t>
      </w:r>
      <w:r>
        <w:br/>
      </w:r>
      <w:r>
        <w:rPr>
          <w:rFonts w:ascii="Times New Roman"/>
          <w:b w:val="false"/>
          <w:i w:val="false"/>
          <w:color w:val="000000"/>
          <w:sz w:val="28"/>
        </w:rPr>
        <w:t xml:space="preserve">
10 </w:t>
      </w:r>
      <w:r>
        <w:br/>
      </w:r>
      <w:r>
        <w:rPr>
          <w:rFonts w:ascii="Times New Roman"/>
          <w:b w:val="false"/>
          <w:i w:val="false"/>
          <w:color w:val="000000"/>
          <w:sz w:val="28"/>
        </w:rPr>
        <w:t xml:space="preserve">
11   -6440249  -8918909    -36     2500 </w:t>
      </w:r>
      <w:r>
        <w:br/>
      </w: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43-қосымша </w:t>
      </w:r>
    </w:p>
    <w:bookmarkStart w:name="z101" w:id="100"/>
    <w:p>
      <w:pPr>
        <w:spacing w:after="0"/>
        <w:ind w:left="0"/>
        <w:jc w:val="both"/>
      </w:pPr>
      <w:r>
        <w:rPr>
          <w:rFonts w:ascii="Times New Roman"/>
          <w:b w:val="false"/>
          <w:i w:val="false"/>
          <w:color w:val="000000"/>
          <w:sz w:val="28"/>
        </w:rPr>
        <w:t>
</w:t>
      </w:r>
      <w:r>
        <w:rPr>
          <w:rFonts w:ascii="Times New Roman"/>
          <w:b/>
          <w:i w:val="false"/>
          <w:color w:val="000000"/>
          <w:sz w:val="28"/>
        </w:rPr>
        <w:t xml:space="preserve">            2004 жылы ақша ағымдары қозғалысының болжамы </w:t>
      </w:r>
      <w:r>
        <w:br/>
      </w:r>
      <w:r>
        <w:rPr>
          <w:rFonts w:ascii="Times New Roman"/>
          <w:b w:val="false"/>
          <w:i w:val="false"/>
          <w:color w:val="000000"/>
          <w:sz w:val="28"/>
        </w:rPr>
        <w:t>
</w:t>
      </w:r>
      <w:r>
        <w:rPr>
          <w:rFonts w:ascii="Times New Roman"/>
          <w:b/>
          <w:i w:val="false"/>
          <w:color w:val="000000"/>
          <w:sz w:val="28"/>
        </w:rPr>
        <w:t xml:space="preserve">                      "Жолаушылар тасымалы" </w:t>
      </w:r>
      <w:r>
        <w:rPr>
          <w:rFonts w:ascii="Times New Roman"/>
          <w:b/>
          <w:i w:val="false"/>
          <w:color w:val="000000"/>
          <w:sz w:val="28"/>
        </w:rPr>
        <w:t xml:space="preserve">  ААҚ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(заңды тұлғаның атауы) </w:t>
      </w:r>
    </w:p>
    <w:bookmarkEnd w:id="100"/>
    <w:p>
      <w:pPr>
        <w:spacing w:after="0"/>
        <w:ind w:left="0"/>
        <w:jc w:val="both"/>
      </w:pPr>
      <w:r>
        <w:rPr>
          <w:rFonts w:ascii="Times New Roman"/>
          <w:b w:val="false"/>
          <w:i w:val="false"/>
          <w:color w:val="000000"/>
          <w:sz w:val="28"/>
        </w:rPr>
        <w:t xml:space="preserve">                                                       3 ҰК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Көрсеткіштер атауы   |2002 ж. | 2003 ж. |  2004 ж. (болжам) </w:t>
      </w:r>
      <w:r>
        <w:br/>
      </w:r>
      <w:r>
        <w:rPr>
          <w:rFonts w:ascii="Times New Roman"/>
          <w:b w:val="false"/>
          <w:i w:val="false"/>
          <w:color w:val="000000"/>
          <w:sz w:val="28"/>
        </w:rPr>
        <w:t xml:space="preserve">
 N   |                       |  есеп  |         |__________________ </w:t>
      </w:r>
      <w:r>
        <w:br/>
      </w:r>
      <w:r>
        <w:rPr>
          <w:rFonts w:ascii="Times New Roman"/>
          <w:b w:val="false"/>
          <w:i w:val="false"/>
          <w:color w:val="000000"/>
          <w:sz w:val="28"/>
        </w:rPr>
        <w:t xml:space="preserve">
     |                       |        | бағалау |1-тоқсан|1 жарты </w:t>
      </w:r>
      <w:r>
        <w:br/>
      </w:r>
      <w:r>
        <w:rPr>
          <w:rFonts w:ascii="Times New Roman"/>
          <w:b w:val="false"/>
          <w:i w:val="false"/>
          <w:color w:val="000000"/>
          <w:sz w:val="28"/>
        </w:rPr>
        <w:t xml:space="preserve">
     |                       |        |         |        | жылдық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     Операциялық қызметтен </w:t>
      </w:r>
      <w:r>
        <w:br/>
      </w:r>
      <w:r>
        <w:rPr>
          <w:rFonts w:ascii="Times New Roman"/>
          <w:b w:val="false"/>
          <w:i w:val="false"/>
          <w:color w:val="000000"/>
          <w:sz w:val="28"/>
        </w:rPr>
        <w:t xml:space="preserve">
       ақша қозғалысы </w:t>
      </w:r>
      <w:r>
        <w:br/>
      </w:r>
      <w:r>
        <w:rPr>
          <w:rFonts w:ascii="Times New Roman"/>
          <w:b w:val="false"/>
          <w:i w:val="false"/>
          <w:color w:val="000000"/>
          <w:sz w:val="28"/>
        </w:rPr>
        <w:t xml:space="preserve">
I.1    Ақшаның түсуі:         25030545  32613262 </w:t>
      </w:r>
      <w:r>
        <w:br/>
      </w:r>
      <w:r>
        <w:rPr>
          <w:rFonts w:ascii="Times New Roman"/>
          <w:b w:val="false"/>
          <w:i w:val="false"/>
          <w:color w:val="000000"/>
          <w:sz w:val="28"/>
        </w:rPr>
        <w:t xml:space="preserve">
                                              9203232,31 </w:t>
      </w:r>
      <w:r>
        <w:br/>
      </w:r>
      <w:r>
        <w:rPr>
          <w:rFonts w:ascii="Times New Roman"/>
          <w:b w:val="false"/>
          <w:i w:val="false"/>
          <w:color w:val="000000"/>
          <w:sz w:val="28"/>
        </w:rPr>
        <w:t xml:space="preserve">
                                                        18406464,63 </w:t>
      </w:r>
      <w:r>
        <w:br/>
      </w:r>
      <w:r>
        <w:rPr>
          <w:rFonts w:ascii="Times New Roman"/>
          <w:b w:val="false"/>
          <w:i w:val="false"/>
          <w:color w:val="000000"/>
          <w:sz w:val="28"/>
        </w:rPr>
        <w:t xml:space="preserve">
1.1     дайын өнiмді (тауар.  17913184  19127395 </w:t>
      </w:r>
      <w:r>
        <w:br/>
      </w:r>
      <w:r>
        <w:rPr>
          <w:rFonts w:ascii="Times New Roman"/>
          <w:b w:val="false"/>
          <w:i w:val="false"/>
          <w:color w:val="000000"/>
          <w:sz w:val="28"/>
        </w:rPr>
        <w:t xml:space="preserve">
        ларды, жұмыстарды,                    4991625,75  9983251,5 </w:t>
      </w:r>
      <w:r>
        <w:br/>
      </w:r>
      <w:r>
        <w:rPr>
          <w:rFonts w:ascii="Times New Roman"/>
          <w:b w:val="false"/>
          <w:i w:val="false"/>
          <w:color w:val="000000"/>
          <w:sz w:val="28"/>
        </w:rPr>
        <w:t xml:space="preserve">
        қызмет көрсетулерді) </w:t>
      </w:r>
      <w:r>
        <w:br/>
      </w:r>
      <w:r>
        <w:rPr>
          <w:rFonts w:ascii="Times New Roman"/>
          <w:b w:val="false"/>
          <w:i w:val="false"/>
          <w:color w:val="000000"/>
          <w:sz w:val="28"/>
        </w:rPr>
        <w:t xml:space="preserve">
        өткiзуден табыс </w:t>
      </w:r>
      <w:r>
        <w:br/>
      </w:r>
      <w:r>
        <w:rPr>
          <w:rFonts w:ascii="Times New Roman"/>
          <w:b w:val="false"/>
          <w:i w:val="false"/>
          <w:color w:val="000000"/>
          <w:sz w:val="28"/>
        </w:rPr>
        <w:t xml:space="preserve">
1.2     алынған аванстар        209939   267623 80286,90   160573,8 </w:t>
      </w:r>
      <w:r>
        <w:br/>
      </w:r>
      <w:r>
        <w:rPr>
          <w:rFonts w:ascii="Times New Roman"/>
          <w:b w:val="false"/>
          <w:i w:val="false"/>
          <w:color w:val="000000"/>
          <w:sz w:val="28"/>
        </w:rPr>
        <w:t xml:space="preserve">
1.3     сыйақы                    3703     7605  2994,98  5989,9509 </w:t>
      </w:r>
      <w:r>
        <w:br/>
      </w:r>
      <w:r>
        <w:rPr>
          <w:rFonts w:ascii="Times New Roman"/>
          <w:b w:val="false"/>
          <w:i w:val="false"/>
          <w:color w:val="000000"/>
          <w:sz w:val="28"/>
        </w:rPr>
        <w:t xml:space="preserve">
1.4     дивидендтер                  0        0        0          0 </w:t>
      </w:r>
      <w:r>
        <w:br/>
      </w:r>
      <w:r>
        <w:rPr>
          <w:rFonts w:ascii="Times New Roman"/>
          <w:b w:val="false"/>
          <w:i w:val="false"/>
          <w:color w:val="000000"/>
          <w:sz w:val="28"/>
        </w:rPr>
        <w:t xml:space="preserve">
1.5     роялти                       0        0        0          0 </w:t>
      </w:r>
      <w:r>
        <w:br/>
      </w:r>
      <w:r>
        <w:rPr>
          <w:rFonts w:ascii="Times New Roman"/>
          <w:b w:val="false"/>
          <w:i w:val="false"/>
          <w:color w:val="000000"/>
          <w:sz w:val="28"/>
        </w:rPr>
        <w:t xml:space="preserve">
1.6     өзге де түсімдер       6903719 13210639 </w:t>
      </w:r>
      <w:r>
        <w:br/>
      </w:r>
      <w:r>
        <w:rPr>
          <w:rFonts w:ascii="Times New Roman"/>
          <w:b w:val="false"/>
          <w:i w:val="false"/>
          <w:color w:val="000000"/>
          <w:sz w:val="28"/>
        </w:rPr>
        <w:t xml:space="preserve">
                                              4128324,69 8256649,375 </w:t>
      </w:r>
      <w:r>
        <w:br/>
      </w:r>
      <w:r>
        <w:rPr>
          <w:rFonts w:ascii="Times New Roman"/>
          <w:b w:val="false"/>
          <w:i w:val="false"/>
          <w:color w:val="000000"/>
          <w:sz w:val="28"/>
        </w:rPr>
        <w:t xml:space="preserve">
І.2    Ақшаның кетуі:         24136061 33242679 </w:t>
      </w:r>
      <w:r>
        <w:br/>
      </w:r>
      <w:r>
        <w:rPr>
          <w:rFonts w:ascii="Times New Roman"/>
          <w:b w:val="false"/>
          <w:i w:val="false"/>
          <w:color w:val="000000"/>
          <w:sz w:val="28"/>
        </w:rPr>
        <w:t xml:space="preserve">
                                              9176635,06 18353270,13 </w:t>
      </w:r>
      <w:r>
        <w:br/>
      </w:r>
      <w:r>
        <w:rPr>
          <w:rFonts w:ascii="Times New Roman"/>
          <w:b w:val="false"/>
          <w:i w:val="false"/>
          <w:color w:val="000000"/>
          <w:sz w:val="28"/>
        </w:rPr>
        <w:t xml:space="preserve">
2.1     жеткiзушілер мен       6276866  7479773 </w:t>
      </w:r>
      <w:r>
        <w:br/>
      </w:r>
      <w:r>
        <w:rPr>
          <w:rFonts w:ascii="Times New Roman"/>
          <w:b w:val="false"/>
          <w:i w:val="false"/>
          <w:color w:val="000000"/>
          <w:sz w:val="28"/>
        </w:rPr>
        <w:t xml:space="preserve">
        мердiгерлердiң                        1907342,12  3814684,23 </w:t>
      </w:r>
      <w:r>
        <w:br/>
      </w:r>
      <w:r>
        <w:rPr>
          <w:rFonts w:ascii="Times New Roman"/>
          <w:b w:val="false"/>
          <w:i w:val="false"/>
          <w:color w:val="000000"/>
          <w:sz w:val="28"/>
        </w:rPr>
        <w:t xml:space="preserve">
        шоттары бойынша </w:t>
      </w:r>
      <w:r>
        <w:br/>
      </w:r>
      <w:r>
        <w:rPr>
          <w:rFonts w:ascii="Times New Roman"/>
          <w:b w:val="false"/>
          <w:i w:val="false"/>
          <w:color w:val="000000"/>
          <w:sz w:val="28"/>
        </w:rPr>
        <w:t xml:space="preserve">
2.2     берілген аванстар        41987  559970 140272,49  280544,97 </w:t>
      </w:r>
      <w:r>
        <w:br/>
      </w:r>
      <w:r>
        <w:rPr>
          <w:rFonts w:ascii="Times New Roman"/>
          <w:b w:val="false"/>
          <w:i w:val="false"/>
          <w:color w:val="000000"/>
          <w:sz w:val="28"/>
        </w:rPr>
        <w:t xml:space="preserve">
2.3     жалақы бойынша         3260796 3415952 1317516,15 2635032,3 </w:t>
      </w:r>
      <w:r>
        <w:br/>
      </w:r>
      <w:r>
        <w:rPr>
          <w:rFonts w:ascii="Times New Roman"/>
          <w:b w:val="false"/>
          <w:i w:val="false"/>
          <w:color w:val="000000"/>
          <w:sz w:val="28"/>
        </w:rPr>
        <w:t xml:space="preserve">
2.4     әлеуметтік сақтан.      352604  405248 427035,23  854070,45 </w:t>
      </w:r>
      <w:r>
        <w:br/>
      </w:r>
      <w:r>
        <w:rPr>
          <w:rFonts w:ascii="Times New Roman"/>
          <w:b w:val="false"/>
          <w:i w:val="false"/>
          <w:color w:val="000000"/>
          <w:sz w:val="28"/>
        </w:rPr>
        <w:t xml:space="preserve">
        дыру және зейнета. </w:t>
      </w:r>
      <w:r>
        <w:br/>
      </w:r>
      <w:r>
        <w:rPr>
          <w:rFonts w:ascii="Times New Roman"/>
          <w:b w:val="false"/>
          <w:i w:val="false"/>
          <w:color w:val="000000"/>
          <w:sz w:val="28"/>
        </w:rPr>
        <w:t xml:space="preserve">
        қымен қамтамасыз ету </w:t>
      </w:r>
      <w:r>
        <w:br/>
      </w:r>
      <w:r>
        <w:rPr>
          <w:rFonts w:ascii="Times New Roman"/>
          <w:b w:val="false"/>
          <w:i w:val="false"/>
          <w:color w:val="000000"/>
          <w:sz w:val="28"/>
        </w:rPr>
        <w:t xml:space="preserve">
        қорына </w:t>
      </w:r>
      <w:r>
        <w:br/>
      </w:r>
      <w:r>
        <w:rPr>
          <w:rFonts w:ascii="Times New Roman"/>
          <w:b w:val="false"/>
          <w:i w:val="false"/>
          <w:color w:val="000000"/>
          <w:sz w:val="28"/>
        </w:rPr>
        <w:t xml:space="preserve">
2.5     салықтар бойынша       2314014 1429057 386323,00     772646 </w:t>
      </w:r>
      <w:r>
        <w:br/>
      </w:r>
      <w:r>
        <w:rPr>
          <w:rFonts w:ascii="Times New Roman"/>
          <w:b w:val="false"/>
          <w:i w:val="false"/>
          <w:color w:val="000000"/>
          <w:sz w:val="28"/>
        </w:rPr>
        <w:t xml:space="preserve">
2.6     сыйақылар төлеу              0       0      0,00          0 </w:t>
      </w:r>
      <w:r>
        <w:br/>
      </w:r>
      <w:r>
        <w:rPr>
          <w:rFonts w:ascii="Times New Roman"/>
          <w:b w:val="false"/>
          <w:i w:val="false"/>
          <w:color w:val="000000"/>
          <w:sz w:val="28"/>
        </w:rPr>
        <w:t xml:space="preserve">
2.7     өзге де төлемдер      11889794 19952679 </w:t>
      </w:r>
      <w:r>
        <w:br/>
      </w:r>
      <w:r>
        <w:rPr>
          <w:rFonts w:ascii="Times New Roman"/>
          <w:b w:val="false"/>
          <w:i w:val="false"/>
          <w:color w:val="000000"/>
          <w:sz w:val="28"/>
        </w:rPr>
        <w:t xml:space="preserve">
                                              4998146,09 9996292,179 </w:t>
      </w:r>
      <w:r>
        <w:br/>
      </w:r>
      <w:r>
        <w:rPr>
          <w:rFonts w:ascii="Times New Roman"/>
          <w:b w:val="false"/>
          <w:i w:val="false"/>
          <w:color w:val="000000"/>
          <w:sz w:val="28"/>
        </w:rPr>
        <w:t xml:space="preserve">
І.3.   операциялық қызмет       894484  -629417 26597,25 53194,4969 </w:t>
      </w:r>
      <w:r>
        <w:br/>
      </w:r>
      <w:r>
        <w:rPr>
          <w:rFonts w:ascii="Times New Roman"/>
          <w:b w:val="false"/>
          <w:i w:val="false"/>
          <w:color w:val="000000"/>
          <w:sz w:val="28"/>
        </w:rPr>
        <w:t xml:space="preserve">
       нәтижесінде ақшаның </w:t>
      </w:r>
      <w:r>
        <w:br/>
      </w:r>
      <w:r>
        <w:rPr>
          <w:rFonts w:ascii="Times New Roman"/>
          <w:b w:val="false"/>
          <w:i w:val="false"/>
          <w:color w:val="000000"/>
          <w:sz w:val="28"/>
        </w:rPr>
        <w:t xml:space="preserve">
       ұлғаюы (+)/ кемуі (-) </w:t>
      </w:r>
    </w:p>
    <w:p>
      <w:pPr>
        <w:spacing w:after="0"/>
        <w:ind w:left="0"/>
        <w:jc w:val="both"/>
      </w:pPr>
      <w:r>
        <w:rPr>
          <w:rFonts w:ascii="Times New Roman"/>
          <w:b w:val="false"/>
          <w:i w:val="false"/>
          <w:color w:val="000000"/>
          <w:sz w:val="28"/>
        </w:rPr>
        <w:t xml:space="preserve">ІІ.    Инвестициялық қызмет.         0        0        0          0 </w:t>
      </w:r>
      <w:r>
        <w:br/>
      </w:r>
      <w:r>
        <w:rPr>
          <w:rFonts w:ascii="Times New Roman"/>
          <w:b w:val="false"/>
          <w:i w:val="false"/>
          <w:color w:val="000000"/>
          <w:sz w:val="28"/>
        </w:rPr>
        <w:t xml:space="preserve">
       тен ақша қозғалысы </w:t>
      </w:r>
      <w:r>
        <w:br/>
      </w:r>
      <w:r>
        <w:rPr>
          <w:rFonts w:ascii="Times New Roman"/>
          <w:b w:val="false"/>
          <w:i w:val="false"/>
          <w:color w:val="000000"/>
          <w:sz w:val="28"/>
        </w:rPr>
        <w:t xml:space="preserve">
IІ.1.  Ақшаның түсуі:                0        0        0          0 </w:t>
      </w:r>
      <w:r>
        <w:br/>
      </w:r>
      <w:r>
        <w:rPr>
          <w:rFonts w:ascii="Times New Roman"/>
          <w:b w:val="false"/>
          <w:i w:val="false"/>
          <w:color w:val="000000"/>
          <w:sz w:val="28"/>
        </w:rPr>
        <w:t xml:space="preserve">
1.1     материалдық емес             0        0        0          0 </w:t>
      </w:r>
      <w:r>
        <w:br/>
      </w:r>
      <w:r>
        <w:rPr>
          <w:rFonts w:ascii="Times New Roman"/>
          <w:b w:val="false"/>
          <w:i w:val="false"/>
          <w:color w:val="000000"/>
          <w:sz w:val="28"/>
        </w:rPr>
        <w:t xml:space="preserve">
        активтердiң кетуiнен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1.2     негізгi құралдардың          0        0        0          0 </w:t>
      </w:r>
      <w:r>
        <w:br/>
      </w:r>
      <w:r>
        <w:rPr>
          <w:rFonts w:ascii="Times New Roman"/>
          <w:b w:val="false"/>
          <w:i w:val="false"/>
          <w:color w:val="000000"/>
          <w:sz w:val="28"/>
        </w:rPr>
        <w:t xml:space="preserve">
        кетуiнен табыс </w:t>
      </w:r>
      <w:r>
        <w:br/>
      </w:r>
      <w:r>
        <w:rPr>
          <w:rFonts w:ascii="Times New Roman"/>
          <w:b w:val="false"/>
          <w:i w:val="false"/>
          <w:color w:val="000000"/>
          <w:sz w:val="28"/>
        </w:rPr>
        <w:t xml:space="preserve">
1.3     басқа да ұзақ                0        0        0          0 </w:t>
      </w:r>
      <w:r>
        <w:br/>
      </w:r>
      <w:r>
        <w:rPr>
          <w:rFonts w:ascii="Times New Roman"/>
          <w:b w:val="false"/>
          <w:i w:val="false"/>
          <w:color w:val="000000"/>
          <w:sz w:val="28"/>
        </w:rPr>
        <w:t xml:space="preserve">
        мерзiмдi активтердiң </w:t>
      </w:r>
      <w:r>
        <w:br/>
      </w:r>
      <w:r>
        <w:rPr>
          <w:rFonts w:ascii="Times New Roman"/>
          <w:b w:val="false"/>
          <w:i w:val="false"/>
          <w:color w:val="000000"/>
          <w:sz w:val="28"/>
        </w:rPr>
        <w:t xml:space="preserve">
        кетуiнен табыс </w:t>
      </w:r>
      <w:r>
        <w:br/>
      </w:r>
      <w:r>
        <w:rPr>
          <w:rFonts w:ascii="Times New Roman"/>
          <w:b w:val="false"/>
          <w:i w:val="false"/>
          <w:color w:val="000000"/>
          <w:sz w:val="28"/>
        </w:rPr>
        <w:t xml:space="preserve">
1.4     қаржы инвестицияла.          0        0        0          0 </w:t>
      </w:r>
      <w:r>
        <w:br/>
      </w:r>
      <w:r>
        <w:rPr>
          <w:rFonts w:ascii="Times New Roman"/>
          <w:b w:val="false"/>
          <w:i w:val="false"/>
          <w:color w:val="000000"/>
          <w:sz w:val="28"/>
        </w:rPr>
        <w:t xml:space="preserve">
        рының кетуiнен табыс </w:t>
      </w:r>
      <w:r>
        <w:br/>
      </w:r>
      <w:r>
        <w:rPr>
          <w:rFonts w:ascii="Times New Roman"/>
          <w:b w:val="false"/>
          <w:i w:val="false"/>
          <w:color w:val="000000"/>
          <w:sz w:val="28"/>
        </w:rPr>
        <w:t xml:space="preserve">
1.5     басқа заңды тұлға.           0        0        0          0 </w:t>
      </w:r>
      <w:r>
        <w:br/>
      </w:r>
      <w:r>
        <w:rPr>
          <w:rFonts w:ascii="Times New Roman"/>
          <w:b w:val="false"/>
          <w:i w:val="false"/>
          <w:color w:val="000000"/>
          <w:sz w:val="28"/>
        </w:rPr>
        <w:t xml:space="preserve">
        ларға берілген заем. </w:t>
      </w:r>
      <w:r>
        <w:br/>
      </w:r>
      <w:r>
        <w:rPr>
          <w:rFonts w:ascii="Times New Roman"/>
          <w:b w:val="false"/>
          <w:i w:val="false"/>
          <w:color w:val="000000"/>
          <w:sz w:val="28"/>
        </w:rPr>
        <w:t xml:space="preserve">
        дарды алудан табыс </w:t>
      </w:r>
      <w:r>
        <w:br/>
      </w:r>
      <w:r>
        <w:rPr>
          <w:rFonts w:ascii="Times New Roman"/>
          <w:b w:val="false"/>
          <w:i w:val="false"/>
          <w:color w:val="000000"/>
          <w:sz w:val="28"/>
        </w:rPr>
        <w:t xml:space="preserve">
1.6     өзге де түсiмдер             0        0        0          0 </w:t>
      </w:r>
      <w:r>
        <w:br/>
      </w:r>
      <w:r>
        <w:rPr>
          <w:rFonts w:ascii="Times New Roman"/>
          <w:b w:val="false"/>
          <w:i w:val="false"/>
          <w:color w:val="000000"/>
          <w:sz w:val="28"/>
        </w:rPr>
        <w:t xml:space="preserve">
ІІ.2.  Ақшаның кетуі:            98214    21183 141787,00    283574 </w:t>
      </w:r>
      <w:r>
        <w:br/>
      </w:r>
      <w:r>
        <w:rPr>
          <w:rFonts w:ascii="Times New Roman"/>
          <w:b w:val="false"/>
          <w:i w:val="false"/>
          <w:color w:val="000000"/>
          <w:sz w:val="28"/>
        </w:rPr>
        <w:t xml:space="preserve">
2.1     материалдық емес ак.         0        0        0          0 </w:t>
      </w:r>
      <w:r>
        <w:br/>
      </w:r>
      <w:r>
        <w:rPr>
          <w:rFonts w:ascii="Times New Roman"/>
          <w:b w:val="false"/>
          <w:i w:val="false"/>
          <w:color w:val="000000"/>
          <w:sz w:val="28"/>
        </w:rPr>
        <w:t xml:space="preserve">
        тивтердi сатып алу </w:t>
      </w:r>
      <w:r>
        <w:br/>
      </w:r>
      <w:r>
        <w:rPr>
          <w:rFonts w:ascii="Times New Roman"/>
          <w:b w:val="false"/>
          <w:i w:val="false"/>
          <w:color w:val="000000"/>
          <w:sz w:val="28"/>
        </w:rPr>
        <w:t xml:space="preserve">
2.2     негізгі құралдарды       98214    21183 141787,00    283574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2.3     басқа да ұзақ мер.           0        0        0          0 </w:t>
      </w:r>
      <w:r>
        <w:br/>
      </w:r>
      <w:r>
        <w:rPr>
          <w:rFonts w:ascii="Times New Roman"/>
          <w:b w:val="false"/>
          <w:i w:val="false"/>
          <w:color w:val="000000"/>
          <w:sz w:val="28"/>
        </w:rPr>
        <w:t xml:space="preserve">
        зiмдi активтердi </w:t>
      </w:r>
      <w:r>
        <w:br/>
      </w:r>
      <w:r>
        <w:rPr>
          <w:rFonts w:ascii="Times New Roman"/>
          <w:b w:val="false"/>
          <w:i w:val="false"/>
          <w:color w:val="000000"/>
          <w:sz w:val="28"/>
        </w:rPr>
        <w:t xml:space="preserve">
        сатып aлу </w:t>
      </w:r>
      <w:r>
        <w:br/>
      </w:r>
      <w:r>
        <w:rPr>
          <w:rFonts w:ascii="Times New Roman"/>
          <w:b w:val="false"/>
          <w:i w:val="false"/>
          <w:color w:val="000000"/>
          <w:sz w:val="28"/>
        </w:rPr>
        <w:t xml:space="preserve">
2.4     қаржы инвестицияларын        0        0        0          0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2.5     басқа да заңды тұлға.        0        0        0          0 </w:t>
      </w:r>
      <w:r>
        <w:br/>
      </w:r>
      <w:r>
        <w:rPr>
          <w:rFonts w:ascii="Times New Roman"/>
          <w:b w:val="false"/>
          <w:i w:val="false"/>
          <w:color w:val="000000"/>
          <w:sz w:val="28"/>
        </w:rPr>
        <w:t xml:space="preserve">
        ларға заемдар беру </w:t>
      </w:r>
      <w:r>
        <w:br/>
      </w:r>
      <w:r>
        <w:rPr>
          <w:rFonts w:ascii="Times New Roman"/>
          <w:b w:val="false"/>
          <w:i w:val="false"/>
          <w:color w:val="000000"/>
          <w:sz w:val="28"/>
        </w:rPr>
        <w:t xml:space="preserve">
2.6     өзге де төлемдер             0        0        0          0 </w:t>
      </w:r>
      <w:r>
        <w:br/>
      </w:r>
      <w:r>
        <w:rPr>
          <w:rFonts w:ascii="Times New Roman"/>
          <w:b w:val="false"/>
          <w:i w:val="false"/>
          <w:color w:val="000000"/>
          <w:sz w:val="28"/>
        </w:rPr>
        <w:t xml:space="preserve">
ІІ.3.  Инвестициялық қызмет     -98214   -21183 -141787,00  -283574 </w:t>
      </w:r>
      <w:r>
        <w:br/>
      </w:r>
      <w:r>
        <w:rPr>
          <w:rFonts w:ascii="Times New Roman"/>
          <w:b w:val="false"/>
          <w:i w:val="false"/>
          <w:color w:val="000000"/>
          <w:sz w:val="28"/>
        </w:rPr>
        <w:t xml:space="preserve">
       нәтижесiнде ақшаның </w:t>
      </w:r>
      <w:r>
        <w:br/>
      </w:r>
      <w:r>
        <w:rPr>
          <w:rFonts w:ascii="Times New Roman"/>
          <w:b w:val="false"/>
          <w:i w:val="false"/>
          <w:color w:val="000000"/>
          <w:sz w:val="28"/>
        </w:rPr>
        <w:t xml:space="preserve">
       ұлғаюы (+)/ кемуi (-) </w:t>
      </w:r>
    </w:p>
    <w:p>
      <w:pPr>
        <w:spacing w:after="0"/>
        <w:ind w:left="0"/>
        <w:jc w:val="both"/>
      </w:pPr>
      <w:r>
        <w:rPr>
          <w:rFonts w:ascii="Times New Roman"/>
          <w:b w:val="false"/>
          <w:i w:val="false"/>
          <w:color w:val="000000"/>
          <w:sz w:val="28"/>
        </w:rPr>
        <w:t xml:space="preserve">III.   Қаржы қызметiнен ақша         0        0        0          0 </w:t>
      </w:r>
      <w:r>
        <w:br/>
      </w:r>
      <w:r>
        <w:rPr>
          <w:rFonts w:ascii="Times New Roman"/>
          <w:b w:val="false"/>
          <w:i w:val="false"/>
          <w:color w:val="000000"/>
          <w:sz w:val="28"/>
        </w:rPr>
        <w:t xml:space="preserve">
       қаражатының қозғалысы </w:t>
      </w:r>
      <w:r>
        <w:br/>
      </w:r>
      <w:r>
        <w:rPr>
          <w:rFonts w:ascii="Times New Roman"/>
          <w:b w:val="false"/>
          <w:i w:val="false"/>
          <w:color w:val="000000"/>
          <w:sz w:val="28"/>
        </w:rPr>
        <w:t xml:space="preserve">
IІІ.1. Ақшаның түсуi:                0        0        0          0 </w:t>
      </w:r>
      <w:r>
        <w:br/>
      </w:r>
      <w:r>
        <w:rPr>
          <w:rFonts w:ascii="Times New Roman"/>
          <w:b w:val="false"/>
          <w:i w:val="false"/>
          <w:color w:val="000000"/>
          <w:sz w:val="28"/>
        </w:rPr>
        <w:t xml:space="preserve">
1.1     акциялар мен басқа да        0        0        0          0 </w:t>
      </w:r>
      <w:r>
        <w:br/>
      </w:r>
      <w:r>
        <w:rPr>
          <w:rFonts w:ascii="Times New Roman"/>
          <w:b w:val="false"/>
          <w:i w:val="false"/>
          <w:color w:val="000000"/>
          <w:sz w:val="28"/>
        </w:rPr>
        <w:t xml:space="preserve">
        бағалы қағаздарды </w:t>
      </w:r>
      <w:r>
        <w:br/>
      </w:r>
      <w:r>
        <w:rPr>
          <w:rFonts w:ascii="Times New Roman"/>
          <w:b w:val="false"/>
          <w:i w:val="false"/>
          <w:color w:val="000000"/>
          <w:sz w:val="28"/>
        </w:rPr>
        <w:t xml:space="preserve">
        шығарудан </w:t>
      </w:r>
      <w:r>
        <w:br/>
      </w:r>
      <w:r>
        <w:rPr>
          <w:rFonts w:ascii="Times New Roman"/>
          <w:b w:val="false"/>
          <w:i w:val="false"/>
          <w:color w:val="000000"/>
          <w:sz w:val="28"/>
        </w:rPr>
        <w:t xml:space="preserve">
1.2     банк заемдарын алу           0        0        0          0 </w:t>
      </w:r>
      <w:r>
        <w:br/>
      </w:r>
      <w:r>
        <w:rPr>
          <w:rFonts w:ascii="Times New Roman"/>
          <w:b w:val="false"/>
          <w:i w:val="false"/>
          <w:color w:val="000000"/>
          <w:sz w:val="28"/>
        </w:rPr>
        <w:t xml:space="preserve">
1.3     өзге де түсiмдер             0        0        0          0 </w:t>
      </w:r>
      <w:r>
        <w:br/>
      </w:r>
      <w:r>
        <w:rPr>
          <w:rFonts w:ascii="Times New Roman"/>
          <w:b w:val="false"/>
          <w:i w:val="false"/>
          <w:color w:val="000000"/>
          <w:sz w:val="28"/>
        </w:rPr>
        <w:t xml:space="preserve">
ІІІ.2. Ақшаның кетуі:                0        0        0          0 </w:t>
      </w:r>
      <w:r>
        <w:br/>
      </w:r>
      <w:r>
        <w:rPr>
          <w:rFonts w:ascii="Times New Roman"/>
          <w:b w:val="false"/>
          <w:i w:val="false"/>
          <w:color w:val="000000"/>
          <w:sz w:val="28"/>
        </w:rPr>
        <w:t xml:space="preserve">
2.1     банк заемдарын өтеу          0        0        0          0 </w:t>
      </w:r>
      <w:r>
        <w:br/>
      </w:r>
      <w:r>
        <w:rPr>
          <w:rFonts w:ascii="Times New Roman"/>
          <w:b w:val="false"/>
          <w:i w:val="false"/>
          <w:color w:val="000000"/>
          <w:sz w:val="28"/>
        </w:rPr>
        <w:t xml:space="preserve">
2.2     өз акцияларын сатып          0        0        0          0 </w:t>
      </w:r>
      <w:r>
        <w:br/>
      </w:r>
      <w:r>
        <w:rPr>
          <w:rFonts w:ascii="Times New Roman"/>
          <w:b w:val="false"/>
          <w:i w:val="false"/>
          <w:color w:val="000000"/>
          <w:sz w:val="28"/>
        </w:rPr>
        <w:t xml:space="preserve">
        алу </w:t>
      </w:r>
      <w:r>
        <w:br/>
      </w:r>
      <w:r>
        <w:rPr>
          <w:rFonts w:ascii="Times New Roman"/>
          <w:b w:val="false"/>
          <w:i w:val="false"/>
          <w:color w:val="000000"/>
          <w:sz w:val="28"/>
        </w:rPr>
        <w:t xml:space="preserve">
2.3     дивидендтерді төлеу          0        0        0          0 </w:t>
      </w:r>
      <w:r>
        <w:br/>
      </w:r>
      <w:r>
        <w:rPr>
          <w:rFonts w:ascii="Times New Roman"/>
          <w:b w:val="false"/>
          <w:i w:val="false"/>
          <w:color w:val="000000"/>
          <w:sz w:val="28"/>
        </w:rPr>
        <w:t xml:space="preserve">
2.4     өзге де төлемдер             0        0        0          0 </w:t>
      </w:r>
      <w:r>
        <w:br/>
      </w:r>
      <w:r>
        <w:rPr>
          <w:rFonts w:ascii="Times New Roman"/>
          <w:b w:val="false"/>
          <w:i w:val="false"/>
          <w:color w:val="000000"/>
          <w:sz w:val="28"/>
        </w:rPr>
        <w:t xml:space="preserve">
III.3. Қаржы қызметiнiң нәти.        0        0        0          0 </w:t>
      </w:r>
      <w:r>
        <w:br/>
      </w:r>
      <w:r>
        <w:rPr>
          <w:rFonts w:ascii="Times New Roman"/>
          <w:b w:val="false"/>
          <w:i w:val="false"/>
          <w:color w:val="000000"/>
          <w:sz w:val="28"/>
        </w:rPr>
        <w:t xml:space="preserve">
       жесiнде ақшаның </w:t>
      </w:r>
      <w:r>
        <w:br/>
      </w:r>
      <w:r>
        <w:rPr>
          <w:rFonts w:ascii="Times New Roman"/>
          <w:b w:val="false"/>
          <w:i w:val="false"/>
          <w:color w:val="000000"/>
          <w:sz w:val="28"/>
        </w:rPr>
        <w:t xml:space="preserve">
       ұлғаюы (+)/ кемуi (-) </w:t>
      </w:r>
      <w:r>
        <w:br/>
      </w:r>
      <w:r>
        <w:rPr>
          <w:rFonts w:ascii="Times New Roman"/>
          <w:b w:val="false"/>
          <w:i w:val="false"/>
          <w:color w:val="000000"/>
          <w:sz w:val="28"/>
        </w:rPr>
        <w:t xml:space="preserve">
       БАРЛЫҒЫ: Ақшаның         796270  -650600  -115189,75 </w:t>
      </w:r>
      <w:r>
        <w:br/>
      </w:r>
      <w:r>
        <w:rPr>
          <w:rFonts w:ascii="Times New Roman"/>
          <w:b w:val="false"/>
          <w:i w:val="false"/>
          <w:color w:val="000000"/>
          <w:sz w:val="28"/>
        </w:rPr>
        <w:t xml:space="preserve">
       ұлғаюы (+)/ азаюы (-)                           -230379,5031 </w:t>
      </w:r>
      <w:r>
        <w:br/>
      </w:r>
      <w:r>
        <w:rPr>
          <w:rFonts w:ascii="Times New Roman"/>
          <w:b w:val="false"/>
          <w:i w:val="false"/>
          <w:color w:val="000000"/>
          <w:sz w:val="28"/>
        </w:rPr>
        <w:t xml:space="preserve">
       Кезең басына ақша        335330  1131600   481000,00  481000 </w:t>
      </w:r>
      <w:r>
        <w:br/>
      </w:r>
      <w:r>
        <w:rPr>
          <w:rFonts w:ascii="Times New Roman"/>
          <w:b w:val="false"/>
          <w:i w:val="false"/>
          <w:color w:val="000000"/>
          <w:sz w:val="28"/>
        </w:rPr>
        <w:t xml:space="preserve">
       Кезең соңына ақша       1131600   481000   365810,15 </w:t>
      </w:r>
      <w:r>
        <w:br/>
      </w:r>
      <w:r>
        <w:rPr>
          <w:rFonts w:ascii="Times New Roman"/>
          <w:b w:val="false"/>
          <w:i w:val="false"/>
          <w:color w:val="000000"/>
          <w:sz w:val="28"/>
        </w:rPr>
        <w:t xml:space="preserve">
                                                        250620,4969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Көрсеткіштер атауы   |  2004 ж. (болжам)|2003 ж.|2004 ж. </w:t>
      </w:r>
      <w:r>
        <w:br/>
      </w:r>
      <w:r>
        <w:rPr>
          <w:rFonts w:ascii="Times New Roman"/>
          <w:b w:val="false"/>
          <w:i w:val="false"/>
          <w:color w:val="000000"/>
          <w:sz w:val="28"/>
        </w:rPr>
        <w:t xml:space="preserve">
 N   |                       |__________________|  %    |  % </w:t>
      </w:r>
      <w:r>
        <w:br/>
      </w:r>
      <w:r>
        <w:rPr>
          <w:rFonts w:ascii="Times New Roman"/>
          <w:b w:val="false"/>
          <w:i w:val="false"/>
          <w:color w:val="000000"/>
          <w:sz w:val="28"/>
        </w:rPr>
        <w:t xml:space="preserve">
     |                       |  9 ай  |   жыл   |2002 ж.|2003 ж.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     Операциялық қызметтен </w:t>
      </w:r>
      <w:r>
        <w:br/>
      </w:r>
      <w:r>
        <w:rPr>
          <w:rFonts w:ascii="Times New Roman"/>
          <w:b w:val="false"/>
          <w:i w:val="false"/>
          <w:color w:val="000000"/>
          <w:sz w:val="28"/>
        </w:rPr>
        <w:t xml:space="preserve">
       ақша қозғалысы </w:t>
      </w:r>
      <w:r>
        <w:br/>
      </w:r>
      <w:r>
        <w:rPr>
          <w:rFonts w:ascii="Times New Roman"/>
          <w:b w:val="false"/>
          <w:i w:val="false"/>
          <w:color w:val="000000"/>
          <w:sz w:val="28"/>
        </w:rPr>
        <w:t xml:space="preserve">
I.1    Ақшаның түсуі:        27609696,94 </w:t>
      </w:r>
      <w:r>
        <w:br/>
      </w:r>
      <w:r>
        <w:rPr>
          <w:rFonts w:ascii="Times New Roman"/>
          <w:b w:val="false"/>
          <w:i w:val="false"/>
          <w:color w:val="000000"/>
          <w:sz w:val="28"/>
        </w:rPr>
        <w:t xml:space="preserve">
                                       36812929,3      130   113 </w:t>
      </w:r>
      <w:r>
        <w:br/>
      </w:r>
      <w:r>
        <w:rPr>
          <w:rFonts w:ascii="Times New Roman"/>
          <w:b w:val="false"/>
          <w:i w:val="false"/>
          <w:color w:val="000000"/>
          <w:sz w:val="28"/>
        </w:rPr>
        <w:t xml:space="preserve">
1.1     дайын өнiмді (тауар. 14974877,25 19966503      107   104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көрсетулерді) </w:t>
      </w:r>
      <w:r>
        <w:br/>
      </w:r>
      <w:r>
        <w:rPr>
          <w:rFonts w:ascii="Times New Roman"/>
          <w:b w:val="false"/>
          <w:i w:val="false"/>
          <w:color w:val="000000"/>
          <w:sz w:val="28"/>
        </w:rPr>
        <w:t xml:space="preserve">
        өткiзуден табыс </w:t>
      </w:r>
      <w:r>
        <w:br/>
      </w:r>
      <w:r>
        <w:rPr>
          <w:rFonts w:ascii="Times New Roman"/>
          <w:b w:val="false"/>
          <w:i w:val="false"/>
          <w:color w:val="000000"/>
          <w:sz w:val="28"/>
        </w:rPr>
        <w:t xml:space="preserve">
1.2     алынған аванстар       240860,7  321147,6      127   120 </w:t>
      </w:r>
      <w:r>
        <w:br/>
      </w:r>
      <w:r>
        <w:rPr>
          <w:rFonts w:ascii="Times New Roman"/>
          <w:b w:val="false"/>
          <w:i w:val="false"/>
          <w:color w:val="000000"/>
          <w:sz w:val="28"/>
        </w:rPr>
        <w:t xml:space="preserve">
1.3     сыйақы               8984,92635 11979,9018     205   158 </w:t>
      </w:r>
      <w:r>
        <w:br/>
      </w:r>
      <w:r>
        <w:rPr>
          <w:rFonts w:ascii="Times New Roman"/>
          <w:b w:val="false"/>
          <w:i w:val="false"/>
          <w:color w:val="000000"/>
          <w:sz w:val="28"/>
        </w:rPr>
        <w:t xml:space="preserve">
1.4     дивидендтер                   0         0        0     0 </w:t>
      </w:r>
      <w:r>
        <w:br/>
      </w:r>
      <w:r>
        <w:rPr>
          <w:rFonts w:ascii="Times New Roman"/>
          <w:b w:val="false"/>
          <w:i w:val="false"/>
          <w:color w:val="000000"/>
          <w:sz w:val="28"/>
        </w:rPr>
        <w:t xml:space="preserve">
1.5     роялти                        0         0        0     0 </w:t>
      </w:r>
      <w:r>
        <w:br/>
      </w:r>
      <w:r>
        <w:rPr>
          <w:rFonts w:ascii="Times New Roman"/>
          <w:b w:val="false"/>
          <w:i w:val="false"/>
          <w:color w:val="000000"/>
          <w:sz w:val="28"/>
        </w:rPr>
        <w:t xml:space="preserve">
1.6     өзге де түсімдер    12384974,06  16513298,8    191   125 </w:t>
      </w:r>
      <w:r>
        <w:br/>
      </w:r>
      <w:r>
        <w:rPr>
          <w:rFonts w:ascii="Times New Roman"/>
          <w:b w:val="false"/>
          <w:i w:val="false"/>
          <w:color w:val="000000"/>
          <w:sz w:val="28"/>
        </w:rPr>
        <w:t xml:space="preserve">
І.2    Ақшаның кетуі:       27529905,19  36706540,3    138   110 </w:t>
      </w:r>
      <w:r>
        <w:br/>
      </w:r>
      <w:r>
        <w:rPr>
          <w:rFonts w:ascii="Times New Roman"/>
          <w:b w:val="false"/>
          <w:i w:val="false"/>
          <w:color w:val="000000"/>
          <w:sz w:val="28"/>
        </w:rPr>
        <w:t xml:space="preserve">
2.1     жеткiзушілер мен    5722026,345  7629368,46    119   102 </w:t>
      </w:r>
      <w:r>
        <w:br/>
      </w:r>
      <w:r>
        <w:rPr>
          <w:rFonts w:ascii="Times New Roman"/>
          <w:b w:val="false"/>
          <w:i w:val="false"/>
          <w:color w:val="000000"/>
          <w:sz w:val="28"/>
        </w:rPr>
        <w:t xml:space="preserve">
        мердiгерлердiң </w:t>
      </w:r>
      <w:r>
        <w:br/>
      </w:r>
      <w:r>
        <w:rPr>
          <w:rFonts w:ascii="Times New Roman"/>
          <w:b w:val="false"/>
          <w:i w:val="false"/>
          <w:color w:val="000000"/>
          <w:sz w:val="28"/>
        </w:rPr>
        <w:t xml:space="preserve">
        шоттары бойынша </w:t>
      </w:r>
      <w:r>
        <w:br/>
      </w:r>
      <w:r>
        <w:rPr>
          <w:rFonts w:ascii="Times New Roman"/>
          <w:b w:val="false"/>
          <w:i w:val="false"/>
          <w:color w:val="000000"/>
          <w:sz w:val="28"/>
        </w:rPr>
        <w:t xml:space="preserve">
2.2     берілген аванстар   420817,455   561089,94    1334   100 </w:t>
      </w:r>
      <w:r>
        <w:br/>
      </w:r>
      <w:r>
        <w:rPr>
          <w:rFonts w:ascii="Times New Roman"/>
          <w:b w:val="false"/>
          <w:i w:val="false"/>
          <w:color w:val="000000"/>
          <w:sz w:val="28"/>
        </w:rPr>
        <w:t xml:space="preserve">
2.3     жалақы бойынша      3952548,45   5270064,6     105   154 </w:t>
      </w:r>
      <w:r>
        <w:br/>
      </w:r>
      <w:r>
        <w:rPr>
          <w:rFonts w:ascii="Times New Roman"/>
          <w:b w:val="false"/>
          <w:i w:val="false"/>
          <w:color w:val="000000"/>
          <w:sz w:val="28"/>
        </w:rPr>
        <w:t xml:space="preserve">
2.4     әлеуметтік сақтан.  1281105,675  1708140,9     115   422 </w:t>
      </w:r>
      <w:r>
        <w:br/>
      </w:r>
      <w:r>
        <w:rPr>
          <w:rFonts w:ascii="Times New Roman"/>
          <w:b w:val="false"/>
          <w:i w:val="false"/>
          <w:color w:val="000000"/>
          <w:sz w:val="28"/>
        </w:rPr>
        <w:t xml:space="preserve">
        дыру және зейнета. </w:t>
      </w:r>
      <w:r>
        <w:br/>
      </w:r>
      <w:r>
        <w:rPr>
          <w:rFonts w:ascii="Times New Roman"/>
          <w:b w:val="false"/>
          <w:i w:val="false"/>
          <w:color w:val="000000"/>
          <w:sz w:val="28"/>
        </w:rPr>
        <w:t xml:space="preserve">
        қымен қамтамасыз ету </w:t>
      </w:r>
      <w:r>
        <w:br/>
      </w:r>
      <w:r>
        <w:rPr>
          <w:rFonts w:ascii="Times New Roman"/>
          <w:b w:val="false"/>
          <w:i w:val="false"/>
          <w:color w:val="000000"/>
          <w:sz w:val="28"/>
        </w:rPr>
        <w:t xml:space="preserve">
        қорына </w:t>
      </w:r>
      <w:r>
        <w:br/>
      </w:r>
      <w:r>
        <w:rPr>
          <w:rFonts w:ascii="Times New Roman"/>
          <w:b w:val="false"/>
          <w:i w:val="false"/>
          <w:color w:val="000000"/>
          <w:sz w:val="28"/>
        </w:rPr>
        <w:t xml:space="preserve">
2.5     салықтар бойынша       1158969     1545292      62   108 </w:t>
      </w:r>
      <w:r>
        <w:br/>
      </w:r>
      <w:r>
        <w:rPr>
          <w:rFonts w:ascii="Times New Roman"/>
          <w:b w:val="false"/>
          <w:i w:val="false"/>
          <w:color w:val="000000"/>
          <w:sz w:val="28"/>
        </w:rPr>
        <w:t xml:space="preserve">
2.6     сыйақылар төлеу              0          0        0     0 </w:t>
      </w:r>
      <w:r>
        <w:br/>
      </w:r>
      <w:r>
        <w:rPr>
          <w:rFonts w:ascii="Times New Roman"/>
          <w:b w:val="false"/>
          <w:i w:val="false"/>
          <w:color w:val="000000"/>
          <w:sz w:val="28"/>
        </w:rPr>
        <w:t xml:space="preserve">
2.7     өзге де төлемдер    14994438,27 19992584,4     168   100 </w:t>
      </w:r>
      <w:r>
        <w:br/>
      </w:r>
      <w:r>
        <w:rPr>
          <w:rFonts w:ascii="Times New Roman"/>
          <w:b w:val="false"/>
          <w:i w:val="false"/>
          <w:color w:val="000000"/>
          <w:sz w:val="28"/>
        </w:rPr>
        <w:t xml:space="preserve">
І.3.   операциялық қызмет   79791,74535 106388,994     -70   -17 </w:t>
      </w:r>
      <w:r>
        <w:br/>
      </w:r>
      <w:r>
        <w:rPr>
          <w:rFonts w:ascii="Times New Roman"/>
          <w:b w:val="false"/>
          <w:i w:val="false"/>
          <w:color w:val="000000"/>
          <w:sz w:val="28"/>
        </w:rPr>
        <w:t xml:space="preserve">
       нәтижесінде ақшаның </w:t>
      </w:r>
      <w:r>
        <w:br/>
      </w:r>
      <w:r>
        <w:rPr>
          <w:rFonts w:ascii="Times New Roman"/>
          <w:b w:val="false"/>
          <w:i w:val="false"/>
          <w:color w:val="000000"/>
          <w:sz w:val="28"/>
        </w:rPr>
        <w:t xml:space="preserve">
       ұлғаюы (+)/ кемуі (-) </w:t>
      </w:r>
    </w:p>
    <w:p>
      <w:pPr>
        <w:spacing w:after="0"/>
        <w:ind w:left="0"/>
        <w:jc w:val="both"/>
      </w:pPr>
      <w:r>
        <w:rPr>
          <w:rFonts w:ascii="Times New Roman"/>
          <w:b w:val="false"/>
          <w:i w:val="false"/>
          <w:color w:val="000000"/>
          <w:sz w:val="28"/>
        </w:rPr>
        <w:t xml:space="preserve">ІІ.    Инвестициялық қызмет.         0          0        0     0 </w:t>
      </w:r>
      <w:r>
        <w:br/>
      </w:r>
      <w:r>
        <w:rPr>
          <w:rFonts w:ascii="Times New Roman"/>
          <w:b w:val="false"/>
          <w:i w:val="false"/>
          <w:color w:val="000000"/>
          <w:sz w:val="28"/>
        </w:rPr>
        <w:t xml:space="preserve">
       тен ақша қозғалысы </w:t>
      </w:r>
      <w:r>
        <w:br/>
      </w:r>
      <w:r>
        <w:rPr>
          <w:rFonts w:ascii="Times New Roman"/>
          <w:b w:val="false"/>
          <w:i w:val="false"/>
          <w:color w:val="000000"/>
          <w:sz w:val="28"/>
        </w:rPr>
        <w:t xml:space="preserve">
IІ.1.  Ақшаның түсуі:                0          0        0     0 </w:t>
      </w:r>
      <w:r>
        <w:br/>
      </w:r>
      <w:r>
        <w:rPr>
          <w:rFonts w:ascii="Times New Roman"/>
          <w:b w:val="false"/>
          <w:i w:val="false"/>
          <w:color w:val="000000"/>
          <w:sz w:val="28"/>
        </w:rPr>
        <w:t xml:space="preserve">
1.1     материалдық емес             0          0        0     0 </w:t>
      </w:r>
      <w:r>
        <w:br/>
      </w:r>
      <w:r>
        <w:rPr>
          <w:rFonts w:ascii="Times New Roman"/>
          <w:b w:val="false"/>
          <w:i w:val="false"/>
          <w:color w:val="000000"/>
          <w:sz w:val="28"/>
        </w:rPr>
        <w:t xml:space="preserve">
        активтердiң кетуiнен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1.2     негізгi құралдардың          0          0        0     0 </w:t>
      </w:r>
      <w:r>
        <w:br/>
      </w:r>
      <w:r>
        <w:rPr>
          <w:rFonts w:ascii="Times New Roman"/>
          <w:b w:val="false"/>
          <w:i w:val="false"/>
          <w:color w:val="000000"/>
          <w:sz w:val="28"/>
        </w:rPr>
        <w:t xml:space="preserve">
        кетуiнен табыс </w:t>
      </w:r>
      <w:r>
        <w:br/>
      </w:r>
      <w:r>
        <w:rPr>
          <w:rFonts w:ascii="Times New Roman"/>
          <w:b w:val="false"/>
          <w:i w:val="false"/>
          <w:color w:val="000000"/>
          <w:sz w:val="28"/>
        </w:rPr>
        <w:t xml:space="preserve">
1.3     басқа да ұзақ                0          0        0     0 </w:t>
      </w:r>
      <w:r>
        <w:br/>
      </w:r>
      <w:r>
        <w:rPr>
          <w:rFonts w:ascii="Times New Roman"/>
          <w:b w:val="false"/>
          <w:i w:val="false"/>
          <w:color w:val="000000"/>
          <w:sz w:val="28"/>
        </w:rPr>
        <w:t xml:space="preserve">
        мерзiмдi активтердiң </w:t>
      </w:r>
      <w:r>
        <w:br/>
      </w:r>
      <w:r>
        <w:rPr>
          <w:rFonts w:ascii="Times New Roman"/>
          <w:b w:val="false"/>
          <w:i w:val="false"/>
          <w:color w:val="000000"/>
          <w:sz w:val="28"/>
        </w:rPr>
        <w:t xml:space="preserve">
        кетуiнен табыс </w:t>
      </w:r>
      <w:r>
        <w:br/>
      </w:r>
      <w:r>
        <w:rPr>
          <w:rFonts w:ascii="Times New Roman"/>
          <w:b w:val="false"/>
          <w:i w:val="false"/>
          <w:color w:val="000000"/>
          <w:sz w:val="28"/>
        </w:rPr>
        <w:t xml:space="preserve">
1.4     қаржы инвестицияла.          0          0        0     0 </w:t>
      </w:r>
      <w:r>
        <w:br/>
      </w:r>
      <w:r>
        <w:rPr>
          <w:rFonts w:ascii="Times New Roman"/>
          <w:b w:val="false"/>
          <w:i w:val="false"/>
          <w:color w:val="000000"/>
          <w:sz w:val="28"/>
        </w:rPr>
        <w:t xml:space="preserve">
        рының кетуiнен табыс </w:t>
      </w:r>
      <w:r>
        <w:br/>
      </w:r>
      <w:r>
        <w:rPr>
          <w:rFonts w:ascii="Times New Roman"/>
          <w:b w:val="false"/>
          <w:i w:val="false"/>
          <w:color w:val="000000"/>
          <w:sz w:val="28"/>
        </w:rPr>
        <w:t xml:space="preserve">
1.5     басқа заңды тұлға.           0          0        0     0 </w:t>
      </w:r>
      <w:r>
        <w:br/>
      </w:r>
      <w:r>
        <w:rPr>
          <w:rFonts w:ascii="Times New Roman"/>
          <w:b w:val="false"/>
          <w:i w:val="false"/>
          <w:color w:val="000000"/>
          <w:sz w:val="28"/>
        </w:rPr>
        <w:t xml:space="preserve">
        ларға берілген заем. </w:t>
      </w:r>
      <w:r>
        <w:br/>
      </w:r>
      <w:r>
        <w:rPr>
          <w:rFonts w:ascii="Times New Roman"/>
          <w:b w:val="false"/>
          <w:i w:val="false"/>
          <w:color w:val="000000"/>
          <w:sz w:val="28"/>
        </w:rPr>
        <w:t xml:space="preserve">
        дарды алудан табыс </w:t>
      </w:r>
      <w:r>
        <w:br/>
      </w:r>
      <w:r>
        <w:rPr>
          <w:rFonts w:ascii="Times New Roman"/>
          <w:b w:val="false"/>
          <w:i w:val="false"/>
          <w:color w:val="000000"/>
          <w:sz w:val="28"/>
        </w:rPr>
        <w:t xml:space="preserve">
1.6     өзге де түсiмдер             0          0        0     0 </w:t>
      </w:r>
      <w:r>
        <w:br/>
      </w:r>
      <w:r>
        <w:rPr>
          <w:rFonts w:ascii="Times New Roman"/>
          <w:b w:val="false"/>
          <w:i w:val="false"/>
          <w:color w:val="000000"/>
          <w:sz w:val="28"/>
        </w:rPr>
        <w:t xml:space="preserve">
ІІ.2.  Ақшаның кетуі:           425361     567148       22  2677 </w:t>
      </w:r>
      <w:r>
        <w:br/>
      </w:r>
      <w:r>
        <w:rPr>
          <w:rFonts w:ascii="Times New Roman"/>
          <w:b w:val="false"/>
          <w:i w:val="false"/>
          <w:color w:val="000000"/>
          <w:sz w:val="28"/>
        </w:rPr>
        <w:t xml:space="preserve">
2.1     материалдық емес ак.         0          0        0     0 </w:t>
      </w:r>
      <w:r>
        <w:br/>
      </w:r>
      <w:r>
        <w:rPr>
          <w:rFonts w:ascii="Times New Roman"/>
          <w:b w:val="false"/>
          <w:i w:val="false"/>
          <w:color w:val="000000"/>
          <w:sz w:val="28"/>
        </w:rPr>
        <w:t xml:space="preserve">
        тивтердi сатып алу </w:t>
      </w:r>
      <w:r>
        <w:br/>
      </w:r>
      <w:r>
        <w:rPr>
          <w:rFonts w:ascii="Times New Roman"/>
          <w:b w:val="false"/>
          <w:i w:val="false"/>
          <w:color w:val="000000"/>
          <w:sz w:val="28"/>
        </w:rPr>
        <w:t xml:space="preserve">
2.2     негізгі құралдарды      425361     567148       22  2677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2.3     басқа да ұзақ мер.           0          0        0    0 </w:t>
      </w:r>
      <w:r>
        <w:br/>
      </w:r>
      <w:r>
        <w:rPr>
          <w:rFonts w:ascii="Times New Roman"/>
          <w:b w:val="false"/>
          <w:i w:val="false"/>
          <w:color w:val="000000"/>
          <w:sz w:val="28"/>
        </w:rPr>
        <w:t xml:space="preserve">
        зiмдi активтердi </w:t>
      </w:r>
      <w:r>
        <w:br/>
      </w:r>
      <w:r>
        <w:rPr>
          <w:rFonts w:ascii="Times New Roman"/>
          <w:b w:val="false"/>
          <w:i w:val="false"/>
          <w:color w:val="000000"/>
          <w:sz w:val="28"/>
        </w:rPr>
        <w:t xml:space="preserve">
        сатып aлу </w:t>
      </w:r>
      <w:r>
        <w:br/>
      </w:r>
      <w:r>
        <w:rPr>
          <w:rFonts w:ascii="Times New Roman"/>
          <w:b w:val="false"/>
          <w:i w:val="false"/>
          <w:color w:val="000000"/>
          <w:sz w:val="28"/>
        </w:rPr>
        <w:t xml:space="preserve">
2.4     қаржы инвестицияларын        0          0        0    0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2.5     басқа да заңды тұлға.        0          0        0    0 </w:t>
      </w:r>
      <w:r>
        <w:br/>
      </w:r>
      <w:r>
        <w:rPr>
          <w:rFonts w:ascii="Times New Roman"/>
          <w:b w:val="false"/>
          <w:i w:val="false"/>
          <w:color w:val="000000"/>
          <w:sz w:val="28"/>
        </w:rPr>
        <w:t xml:space="preserve">
        ларға заемдар беру </w:t>
      </w:r>
      <w:r>
        <w:br/>
      </w:r>
      <w:r>
        <w:rPr>
          <w:rFonts w:ascii="Times New Roman"/>
          <w:b w:val="false"/>
          <w:i w:val="false"/>
          <w:color w:val="000000"/>
          <w:sz w:val="28"/>
        </w:rPr>
        <w:t xml:space="preserve">
2.6     өзге де төлемдер             0          0        0    0 </w:t>
      </w:r>
      <w:r>
        <w:br/>
      </w:r>
      <w:r>
        <w:rPr>
          <w:rFonts w:ascii="Times New Roman"/>
          <w:b w:val="false"/>
          <w:i w:val="false"/>
          <w:color w:val="000000"/>
          <w:sz w:val="28"/>
        </w:rPr>
        <w:t xml:space="preserve">
ІІ.3.  Инвестициялық қызмет    -425361    -567148       22  2677 </w:t>
      </w:r>
      <w:r>
        <w:br/>
      </w:r>
      <w:r>
        <w:rPr>
          <w:rFonts w:ascii="Times New Roman"/>
          <w:b w:val="false"/>
          <w:i w:val="false"/>
          <w:color w:val="000000"/>
          <w:sz w:val="28"/>
        </w:rPr>
        <w:t xml:space="preserve">
       нәтижесiнде ақшаның </w:t>
      </w:r>
      <w:r>
        <w:br/>
      </w:r>
      <w:r>
        <w:rPr>
          <w:rFonts w:ascii="Times New Roman"/>
          <w:b w:val="false"/>
          <w:i w:val="false"/>
          <w:color w:val="000000"/>
          <w:sz w:val="28"/>
        </w:rPr>
        <w:t xml:space="preserve">
       ұлғаюы (+)/ кемуi (-) </w:t>
      </w:r>
    </w:p>
    <w:p>
      <w:pPr>
        <w:spacing w:after="0"/>
        <w:ind w:left="0"/>
        <w:jc w:val="both"/>
      </w:pPr>
      <w:r>
        <w:rPr>
          <w:rFonts w:ascii="Times New Roman"/>
          <w:b w:val="false"/>
          <w:i w:val="false"/>
          <w:color w:val="000000"/>
          <w:sz w:val="28"/>
        </w:rPr>
        <w:t xml:space="preserve">III.   Қаржы қызметiнен ақша         0          0        0    0 </w:t>
      </w:r>
      <w:r>
        <w:br/>
      </w:r>
      <w:r>
        <w:rPr>
          <w:rFonts w:ascii="Times New Roman"/>
          <w:b w:val="false"/>
          <w:i w:val="false"/>
          <w:color w:val="000000"/>
          <w:sz w:val="28"/>
        </w:rPr>
        <w:t xml:space="preserve">
       қаражатының қозғалысы </w:t>
      </w:r>
      <w:r>
        <w:br/>
      </w:r>
      <w:r>
        <w:rPr>
          <w:rFonts w:ascii="Times New Roman"/>
          <w:b w:val="false"/>
          <w:i w:val="false"/>
          <w:color w:val="000000"/>
          <w:sz w:val="28"/>
        </w:rPr>
        <w:t xml:space="preserve">
IІІ.1. Ақшаның түсуi:                0          0        0    0 </w:t>
      </w:r>
      <w:r>
        <w:br/>
      </w:r>
      <w:r>
        <w:rPr>
          <w:rFonts w:ascii="Times New Roman"/>
          <w:b w:val="false"/>
          <w:i w:val="false"/>
          <w:color w:val="000000"/>
          <w:sz w:val="28"/>
        </w:rPr>
        <w:t xml:space="preserve">
1.1     акциялар мен басқа да        0          0        0    0 </w:t>
      </w:r>
      <w:r>
        <w:br/>
      </w:r>
      <w:r>
        <w:rPr>
          <w:rFonts w:ascii="Times New Roman"/>
          <w:b w:val="false"/>
          <w:i w:val="false"/>
          <w:color w:val="000000"/>
          <w:sz w:val="28"/>
        </w:rPr>
        <w:t xml:space="preserve">
        бағалы қағаздарды </w:t>
      </w:r>
      <w:r>
        <w:br/>
      </w:r>
      <w:r>
        <w:rPr>
          <w:rFonts w:ascii="Times New Roman"/>
          <w:b w:val="false"/>
          <w:i w:val="false"/>
          <w:color w:val="000000"/>
          <w:sz w:val="28"/>
        </w:rPr>
        <w:t xml:space="preserve">
        шығарудан </w:t>
      </w:r>
      <w:r>
        <w:br/>
      </w:r>
      <w:r>
        <w:rPr>
          <w:rFonts w:ascii="Times New Roman"/>
          <w:b w:val="false"/>
          <w:i w:val="false"/>
          <w:color w:val="000000"/>
          <w:sz w:val="28"/>
        </w:rPr>
        <w:t xml:space="preserve">
1.2     банк заемдарын алу           0          0        0    0 </w:t>
      </w:r>
      <w:r>
        <w:br/>
      </w:r>
      <w:r>
        <w:rPr>
          <w:rFonts w:ascii="Times New Roman"/>
          <w:b w:val="false"/>
          <w:i w:val="false"/>
          <w:color w:val="000000"/>
          <w:sz w:val="28"/>
        </w:rPr>
        <w:t xml:space="preserve">
1.3     өзге де түсiмдер             0          0        0    0 </w:t>
      </w:r>
      <w:r>
        <w:br/>
      </w:r>
      <w:r>
        <w:rPr>
          <w:rFonts w:ascii="Times New Roman"/>
          <w:b w:val="false"/>
          <w:i w:val="false"/>
          <w:color w:val="000000"/>
          <w:sz w:val="28"/>
        </w:rPr>
        <w:t xml:space="preserve">
ІІІ.2. Ақшаның кетуі:                0          0        0    0 </w:t>
      </w:r>
      <w:r>
        <w:br/>
      </w:r>
      <w:r>
        <w:rPr>
          <w:rFonts w:ascii="Times New Roman"/>
          <w:b w:val="false"/>
          <w:i w:val="false"/>
          <w:color w:val="000000"/>
          <w:sz w:val="28"/>
        </w:rPr>
        <w:t xml:space="preserve">
2.1     банк заемдарын өтеу          0          0        0    0 </w:t>
      </w:r>
      <w:r>
        <w:br/>
      </w:r>
      <w:r>
        <w:rPr>
          <w:rFonts w:ascii="Times New Roman"/>
          <w:b w:val="false"/>
          <w:i w:val="false"/>
          <w:color w:val="000000"/>
          <w:sz w:val="28"/>
        </w:rPr>
        <w:t xml:space="preserve">
2.2     өз акцияларын сатып          0          0        0    0 </w:t>
      </w:r>
      <w:r>
        <w:br/>
      </w:r>
      <w:r>
        <w:rPr>
          <w:rFonts w:ascii="Times New Roman"/>
          <w:b w:val="false"/>
          <w:i w:val="false"/>
          <w:color w:val="000000"/>
          <w:sz w:val="28"/>
        </w:rPr>
        <w:t xml:space="preserve">
        алу </w:t>
      </w:r>
      <w:r>
        <w:br/>
      </w:r>
      <w:r>
        <w:rPr>
          <w:rFonts w:ascii="Times New Roman"/>
          <w:b w:val="false"/>
          <w:i w:val="false"/>
          <w:color w:val="000000"/>
          <w:sz w:val="28"/>
        </w:rPr>
        <w:t xml:space="preserve">
2.3     дивидендтерді төлеу          0          0        0    0 </w:t>
      </w:r>
      <w:r>
        <w:br/>
      </w:r>
      <w:r>
        <w:rPr>
          <w:rFonts w:ascii="Times New Roman"/>
          <w:b w:val="false"/>
          <w:i w:val="false"/>
          <w:color w:val="000000"/>
          <w:sz w:val="28"/>
        </w:rPr>
        <w:t xml:space="preserve">
2.4     өзге де төлемдер             0          0        0    0 </w:t>
      </w:r>
      <w:r>
        <w:br/>
      </w:r>
      <w:r>
        <w:rPr>
          <w:rFonts w:ascii="Times New Roman"/>
          <w:b w:val="false"/>
          <w:i w:val="false"/>
          <w:color w:val="000000"/>
          <w:sz w:val="28"/>
        </w:rPr>
        <w:t xml:space="preserve">
III.3. Қаржы қызметiнiң нәти.        0          0        0    0 </w:t>
      </w:r>
      <w:r>
        <w:br/>
      </w:r>
      <w:r>
        <w:rPr>
          <w:rFonts w:ascii="Times New Roman"/>
          <w:b w:val="false"/>
          <w:i w:val="false"/>
          <w:color w:val="000000"/>
          <w:sz w:val="28"/>
        </w:rPr>
        <w:t xml:space="preserve">
       жесiнде ақшаның </w:t>
      </w:r>
      <w:r>
        <w:br/>
      </w:r>
      <w:r>
        <w:rPr>
          <w:rFonts w:ascii="Times New Roman"/>
          <w:b w:val="false"/>
          <w:i w:val="false"/>
          <w:color w:val="000000"/>
          <w:sz w:val="28"/>
        </w:rPr>
        <w:t xml:space="preserve">
       ұлғаюы (+)/ кемуi (-) </w:t>
      </w:r>
      <w:r>
        <w:br/>
      </w:r>
      <w:r>
        <w:rPr>
          <w:rFonts w:ascii="Times New Roman"/>
          <w:b w:val="false"/>
          <w:i w:val="false"/>
          <w:color w:val="000000"/>
          <w:sz w:val="28"/>
        </w:rPr>
        <w:t xml:space="preserve">
       БАРЛЫҒЫ: Ақшаның      345569,255  -460759,006   -82   71 </w:t>
      </w:r>
      <w:r>
        <w:br/>
      </w:r>
      <w:r>
        <w:rPr>
          <w:rFonts w:ascii="Times New Roman"/>
          <w:b w:val="false"/>
          <w:i w:val="false"/>
          <w:color w:val="000000"/>
          <w:sz w:val="28"/>
        </w:rPr>
        <w:t xml:space="preserve">
       ұлғаюы (+)/ азаюы (-) </w:t>
      </w:r>
      <w:r>
        <w:br/>
      </w:r>
      <w:r>
        <w:rPr>
          <w:rFonts w:ascii="Times New Roman"/>
          <w:b w:val="false"/>
          <w:i w:val="false"/>
          <w:color w:val="000000"/>
          <w:sz w:val="28"/>
        </w:rPr>
        <w:t xml:space="preserve">
       Кезең басына ақша        481000      481000     337   43 </w:t>
      </w:r>
      <w:r>
        <w:br/>
      </w:r>
      <w:r>
        <w:rPr>
          <w:rFonts w:ascii="Times New Roman"/>
          <w:b w:val="false"/>
          <w:i w:val="false"/>
          <w:color w:val="000000"/>
          <w:sz w:val="28"/>
        </w:rPr>
        <w:t xml:space="preserve">
       Кезең соңына ақша     135430,7454   20240,9938   43    4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44-қосымша </w:t>
      </w:r>
    </w:p>
    <w:bookmarkStart w:name="z102" w:id="101"/>
    <w:p>
      <w:pPr>
        <w:spacing w:after="0"/>
        <w:ind w:left="0"/>
        <w:jc w:val="both"/>
      </w:pPr>
      <w:r>
        <w:rPr>
          <w:rFonts w:ascii="Times New Roman"/>
          <w:b w:val="false"/>
          <w:i w:val="false"/>
          <w:color w:val="000000"/>
          <w:sz w:val="28"/>
        </w:rPr>
        <w:t>
</w:t>
      </w:r>
      <w:r>
        <w:rPr>
          <w:rFonts w:ascii="Times New Roman"/>
          <w:b/>
          <w:i w:val="false"/>
          <w:color w:val="000000"/>
          <w:sz w:val="28"/>
        </w:rPr>
        <w:t xml:space="preserve">                2004 жылға арналған шығыстар болжамы </w:t>
      </w:r>
      <w:r>
        <w:br/>
      </w:r>
      <w:r>
        <w:rPr>
          <w:rFonts w:ascii="Times New Roman"/>
          <w:b w:val="false"/>
          <w:i w:val="false"/>
          <w:color w:val="000000"/>
          <w:sz w:val="28"/>
        </w:rPr>
        <w:t>
</w:t>
      </w:r>
      <w:r>
        <w:rPr>
          <w:rFonts w:ascii="Times New Roman"/>
          <w:b/>
          <w:i w:val="false"/>
          <w:color w:val="000000"/>
          <w:sz w:val="28"/>
        </w:rPr>
        <w:t xml:space="preserve">                      "Жолаушылар тасымалы" </w:t>
      </w:r>
      <w:r>
        <w:rPr>
          <w:rFonts w:ascii="Times New Roman"/>
          <w:b/>
          <w:i w:val="false"/>
          <w:color w:val="000000"/>
          <w:sz w:val="28"/>
        </w:rPr>
        <w:t xml:space="preserve">  ААҚ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(заңды тұлғаның атауы) </w:t>
      </w:r>
    </w:p>
    <w:bookmarkEnd w:id="101"/>
    <w:p>
      <w:pPr>
        <w:spacing w:after="0"/>
        <w:ind w:left="0"/>
        <w:jc w:val="both"/>
      </w:pPr>
      <w:r>
        <w:rPr>
          <w:rFonts w:ascii="Times New Roman"/>
          <w:b w:val="false"/>
          <w:i w:val="false"/>
          <w:color w:val="000000"/>
          <w:sz w:val="28"/>
        </w:rPr>
        <w:t xml:space="preserve">                                                     4 ҰК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Көрсеткіштер атауы    |2002 ж. | 2003 ж. |  2004 ж. (болжам) </w:t>
      </w:r>
      <w:r>
        <w:br/>
      </w:r>
      <w:r>
        <w:rPr>
          <w:rFonts w:ascii="Times New Roman"/>
          <w:b w:val="false"/>
          <w:i w:val="false"/>
          <w:color w:val="000000"/>
          <w:sz w:val="28"/>
        </w:rPr>
        <w:t xml:space="preserve">
  N  |                       |  есеп  |         |__________________ </w:t>
      </w:r>
      <w:r>
        <w:br/>
      </w:r>
      <w:r>
        <w:rPr>
          <w:rFonts w:ascii="Times New Roman"/>
          <w:b w:val="false"/>
          <w:i w:val="false"/>
          <w:color w:val="000000"/>
          <w:sz w:val="28"/>
        </w:rPr>
        <w:t xml:space="preserve">
     |                       |        | бағалау |1-тоқсан|1 жарты </w:t>
      </w:r>
      <w:r>
        <w:br/>
      </w:r>
      <w:r>
        <w:rPr>
          <w:rFonts w:ascii="Times New Roman"/>
          <w:b w:val="false"/>
          <w:i w:val="false"/>
          <w:color w:val="000000"/>
          <w:sz w:val="28"/>
        </w:rPr>
        <w:t xml:space="preserve">
     |                       |        |         |        |жылдық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18075388  19381580  5206172  12986635 </w:t>
      </w:r>
      <w:r>
        <w:br/>
      </w:r>
      <w:r>
        <w:rPr>
          <w:rFonts w:ascii="Times New Roman"/>
          <w:b w:val="false"/>
          <w:i w:val="false"/>
          <w:color w:val="000000"/>
          <w:sz w:val="28"/>
        </w:rPr>
        <w:t xml:space="preserve">
1     Жалпы және әкiмшiлiк     1555692   1322365   409525    836359 </w:t>
      </w:r>
      <w:r>
        <w:br/>
      </w:r>
      <w:r>
        <w:rPr>
          <w:rFonts w:ascii="Times New Roman"/>
          <w:b w:val="false"/>
          <w:i w:val="false"/>
          <w:color w:val="000000"/>
          <w:sz w:val="28"/>
        </w:rPr>
        <w:t xml:space="preserve">
      шығыстары, барлығы </w:t>
      </w:r>
      <w:r>
        <w:br/>
      </w:r>
      <w:r>
        <w:rPr>
          <w:rFonts w:ascii="Times New Roman"/>
          <w:b w:val="false"/>
          <w:i w:val="false"/>
          <w:color w:val="000000"/>
          <w:sz w:val="28"/>
        </w:rPr>
        <w:t xml:space="preserve">
1.1   Материалдар                 9247     15463     5715     11433 </w:t>
      </w:r>
      <w:r>
        <w:br/>
      </w:r>
      <w:r>
        <w:rPr>
          <w:rFonts w:ascii="Times New Roman"/>
          <w:b w:val="false"/>
          <w:i w:val="false"/>
          <w:color w:val="000000"/>
          <w:sz w:val="28"/>
        </w:rPr>
        <w:t xml:space="preserve">
1.2   Қызметкерлердiң           282721    280900    80892    161784 </w:t>
      </w:r>
      <w:r>
        <w:br/>
      </w:r>
      <w:r>
        <w:rPr>
          <w:rFonts w:ascii="Times New Roman"/>
          <w:b w:val="false"/>
          <w:i w:val="false"/>
          <w:color w:val="000000"/>
          <w:sz w:val="28"/>
        </w:rPr>
        <w:t xml:space="preserve">
      еңбегіне ақытөлеу </w:t>
      </w:r>
      <w:r>
        <w:br/>
      </w:r>
      <w:r>
        <w:rPr>
          <w:rFonts w:ascii="Times New Roman"/>
          <w:b w:val="false"/>
          <w:i w:val="false"/>
          <w:color w:val="000000"/>
          <w:sz w:val="28"/>
        </w:rPr>
        <w:t xml:space="preserve">
1.3   Еңбекақыдан аударымдар     55133     62350    14197     28394 </w:t>
      </w:r>
      <w:r>
        <w:br/>
      </w:r>
      <w:r>
        <w:rPr>
          <w:rFonts w:ascii="Times New Roman"/>
          <w:b w:val="false"/>
          <w:i w:val="false"/>
          <w:color w:val="000000"/>
          <w:sz w:val="28"/>
        </w:rPr>
        <w:t xml:space="preserve">
1.4   Негізгi құралдар мен        8425     12634     3677      7355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1.5   Негiзгі құралдар мен        3380     27135     7400     17080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активтерге қызмет </w:t>
      </w:r>
      <w:r>
        <w:br/>
      </w:r>
      <w:r>
        <w:rPr>
          <w:rFonts w:ascii="Times New Roman"/>
          <w:b w:val="false"/>
          <w:i w:val="false"/>
          <w:color w:val="000000"/>
          <w:sz w:val="28"/>
        </w:rPr>
        <w:t xml:space="preserve">
      көрсету және жөндеу </w:t>
      </w:r>
      <w:r>
        <w:br/>
      </w:r>
      <w:r>
        <w:rPr>
          <w:rFonts w:ascii="Times New Roman"/>
          <w:b w:val="false"/>
          <w:i w:val="false"/>
          <w:color w:val="000000"/>
          <w:sz w:val="28"/>
        </w:rPr>
        <w:t xml:space="preserve">
1.6   Коммуналдық шығыстар        2654      5803     2127      3789 </w:t>
      </w:r>
      <w:r>
        <w:br/>
      </w:r>
      <w:r>
        <w:rPr>
          <w:rFonts w:ascii="Times New Roman"/>
          <w:b w:val="false"/>
          <w:i w:val="false"/>
          <w:color w:val="000000"/>
          <w:sz w:val="28"/>
        </w:rPr>
        <w:t xml:space="preserve">
1.7   Іссапар шығыстары,         23578     30900    10879     20741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1.7.1 белгiленген норма          23578     30900    10879     20741 </w:t>
      </w:r>
      <w:r>
        <w:br/>
      </w:r>
      <w:r>
        <w:rPr>
          <w:rFonts w:ascii="Times New Roman"/>
          <w:b w:val="false"/>
          <w:i w:val="false"/>
          <w:color w:val="000000"/>
          <w:sz w:val="28"/>
        </w:rPr>
        <w:t xml:space="preserve">
      шеңберiнде </w:t>
      </w:r>
      <w:r>
        <w:br/>
      </w:r>
      <w:r>
        <w:rPr>
          <w:rFonts w:ascii="Times New Roman"/>
          <w:b w:val="false"/>
          <w:i w:val="false"/>
          <w:color w:val="000000"/>
          <w:sz w:val="28"/>
        </w:rPr>
        <w:t xml:space="preserve">
1.7.2 нормадан тыс                                      0         0 </w:t>
      </w:r>
      <w:r>
        <w:br/>
      </w:r>
      <w:r>
        <w:rPr>
          <w:rFonts w:ascii="Times New Roman"/>
          <w:b w:val="false"/>
          <w:i w:val="false"/>
          <w:color w:val="000000"/>
          <w:sz w:val="28"/>
        </w:rPr>
        <w:t xml:space="preserve">
1.8   Өкiлдiк шығыстар                      1335        0       745 </w:t>
      </w:r>
      <w:r>
        <w:br/>
      </w:r>
      <w:r>
        <w:rPr>
          <w:rFonts w:ascii="Times New Roman"/>
          <w:b w:val="false"/>
          <w:i w:val="false"/>
          <w:color w:val="000000"/>
          <w:sz w:val="28"/>
        </w:rPr>
        <w:t xml:space="preserve">
1.9   Қызметкерлердiң бiлiк.      1243      3100      271       862 </w:t>
      </w:r>
      <w:r>
        <w:br/>
      </w:r>
      <w:r>
        <w:rPr>
          <w:rFonts w:ascii="Times New Roman"/>
          <w:b w:val="false"/>
          <w:i w:val="false"/>
          <w:color w:val="000000"/>
          <w:sz w:val="28"/>
        </w:rPr>
        <w:t xml:space="preserve">
      тiлігiн арттыруға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1.10  Директорлар кеңесiн                               0         0 </w:t>
      </w:r>
      <w:r>
        <w:br/>
      </w:r>
      <w:r>
        <w:rPr>
          <w:rFonts w:ascii="Times New Roman"/>
          <w:b w:val="false"/>
          <w:i w:val="false"/>
          <w:color w:val="000000"/>
          <w:sz w:val="28"/>
        </w:rPr>
        <w:t xml:space="preserve">
      ұстап тұруға шығыстар </w:t>
      </w:r>
      <w:r>
        <w:br/>
      </w:r>
      <w:r>
        <w:rPr>
          <w:rFonts w:ascii="Times New Roman"/>
          <w:b w:val="false"/>
          <w:i w:val="false"/>
          <w:color w:val="000000"/>
          <w:sz w:val="28"/>
        </w:rPr>
        <w:t xml:space="preserve">
1.11  Салықтар бойынша          281246    344924   102382    206080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1.12  Кеңсе және баспахана        2065      5899     1771      3542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1.13  Байланыс қызметi          110858     74771    20868     39710 </w:t>
      </w:r>
      <w:r>
        <w:br/>
      </w:r>
      <w:r>
        <w:rPr>
          <w:rFonts w:ascii="Times New Roman"/>
          <w:b w:val="false"/>
          <w:i w:val="false"/>
          <w:color w:val="000000"/>
          <w:sz w:val="28"/>
        </w:rPr>
        <w:t xml:space="preserve">
1.14  Күзет шығыстары             1127       788      176       352 </w:t>
      </w:r>
      <w:r>
        <w:br/>
      </w:r>
      <w:r>
        <w:rPr>
          <w:rFonts w:ascii="Times New Roman"/>
          <w:b w:val="false"/>
          <w:i w:val="false"/>
          <w:color w:val="000000"/>
          <w:sz w:val="28"/>
        </w:rPr>
        <w:t xml:space="preserve">
1.15  Консультациялық (ауди.      2465     16904     4454      8908 </w:t>
      </w:r>
      <w:r>
        <w:br/>
      </w:r>
      <w:r>
        <w:rPr>
          <w:rFonts w:ascii="Times New Roman"/>
          <w:b w:val="false"/>
          <w:i w:val="false"/>
          <w:color w:val="000000"/>
          <w:sz w:val="28"/>
        </w:rPr>
        <w:t xml:space="preserve">
      торлық) және ақпарат. </w:t>
      </w:r>
      <w:r>
        <w:br/>
      </w:r>
      <w:r>
        <w:rPr>
          <w:rFonts w:ascii="Times New Roman"/>
          <w:b w:val="false"/>
          <w:i w:val="false"/>
          <w:color w:val="000000"/>
          <w:sz w:val="28"/>
        </w:rPr>
        <w:t xml:space="preserve">
      тық қызмет көрсетулер </w:t>
      </w:r>
      <w:r>
        <w:br/>
      </w:r>
      <w:r>
        <w:rPr>
          <w:rFonts w:ascii="Times New Roman"/>
          <w:b w:val="false"/>
          <w:i w:val="false"/>
          <w:color w:val="000000"/>
          <w:sz w:val="28"/>
        </w:rPr>
        <w:t xml:space="preserve">
1.16  Банктiк қызмет             48835 </w:t>
      </w:r>
      <w:r>
        <w:br/>
      </w:r>
      <w:r>
        <w:rPr>
          <w:rFonts w:ascii="Times New Roman"/>
          <w:b w:val="false"/>
          <w:i w:val="false"/>
          <w:color w:val="000000"/>
          <w:sz w:val="28"/>
        </w:rPr>
        <w:t xml:space="preserve">
      көрсетулер </w:t>
      </w:r>
      <w:r>
        <w:br/>
      </w:r>
      <w:r>
        <w:rPr>
          <w:rFonts w:ascii="Times New Roman"/>
          <w:b w:val="false"/>
          <w:i w:val="false"/>
          <w:color w:val="000000"/>
          <w:sz w:val="28"/>
        </w:rPr>
        <w:t xml:space="preserve">
1.17  Сақтандыруға шығыстар                             0         0 </w:t>
      </w:r>
      <w:r>
        <w:br/>
      </w:r>
      <w:r>
        <w:rPr>
          <w:rFonts w:ascii="Times New Roman"/>
          <w:b w:val="false"/>
          <w:i w:val="false"/>
          <w:color w:val="000000"/>
          <w:sz w:val="28"/>
        </w:rPr>
        <w:t xml:space="preserve">
1.18  Сот шығасысы                 186                  0         0 </w:t>
      </w:r>
      <w:r>
        <w:br/>
      </w:r>
      <w:r>
        <w:rPr>
          <w:rFonts w:ascii="Times New Roman"/>
          <w:b w:val="false"/>
          <w:i w:val="false"/>
          <w:color w:val="000000"/>
          <w:sz w:val="28"/>
        </w:rPr>
        <w:t xml:space="preserve">
1.19  Шарт ережелерiн бұз.                              0         0 </w:t>
      </w:r>
      <w:r>
        <w:br/>
      </w:r>
      <w:r>
        <w:rPr>
          <w:rFonts w:ascii="Times New Roman"/>
          <w:b w:val="false"/>
          <w:i w:val="false"/>
          <w:color w:val="000000"/>
          <w:sz w:val="28"/>
        </w:rPr>
        <w:t xml:space="preserve">
      ғаны үшiн айыппұлдар, </w:t>
      </w:r>
      <w:r>
        <w:br/>
      </w:r>
      <w:r>
        <w:rPr>
          <w:rFonts w:ascii="Times New Roman"/>
          <w:b w:val="false"/>
          <w:i w:val="false"/>
          <w:color w:val="000000"/>
          <w:sz w:val="28"/>
        </w:rPr>
        <w:t xml:space="preserve">
      өсiмдер және тұрақ. </w:t>
      </w:r>
      <w:r>
        <w:br/>
      </w:r>
      <w:r>
        <w:rPr>
          <w:rFonts w:ascii="Times New Roman"/>
          <w:b w:val="false"/>
          <w:i w:val="false"/>
          <w:color w:val="000000"/>
          <w:sz w:val="28"/>
        </w:rPr>
        <w:t xml:space="preserve">
      сыздық айыптары </w:t>
      </w:r>
      <w:r>
        <w:br/>
      </w:r>
      <w:r>
        <w:rPr>
          <w:rFonts w:ascii="Times New Roman"/>
          <w:b w:val="false"/>
          <w:i w:val="false"/>
          <w:color w:val="000000"/>
          <w:sz w:val="28"/>
        </w:rPr>
        <w:t xml:space="preserve">
1.20  Табыстарды жасырғаны                              0         0 </w:t>
      </w:r>
      <w:r>
        <w:br/>
      </w:r>
      <w:r>
        <w:rPr>
          <w:rFonts w:ascii="Times New Roman"/>
          <w:b w:val="false"/>
          <w:i w:val="false"/>
          <w:color w:val="000000"/>
          <w:sz w:val="28"/>
        </w:rPr>
        <w:t xml:space="preserve">
      (кемiткенi) үшiн айып. </w:t>
      </w:r>
      <w:r>
        <w:br/>
      </w:r>
      <w:r>
        <w:rPr>
          <w:rFonts w:ascii="Times New Roman"/>
          <w:b w:val="false"/>
          <w:i w:val="false"/>
          <w:color w:val="000000"/>
          <w:sz w:val="28"/>
        </w:rPr>
        <w:t xml:space="preserve">
      пұлдар мен өсiмдер </w:t>
      </w:r>
      <w:r>
        <w:br/>
      </w:r>
      <w:r>
        <w:rPr>
          <w:rFonts w:ascii="Times New Roman"/>
          <w:b w:val="false"/>
          <w:i w:val="false"/>
          <w:color w:val="000000"/>
          <w:sz w:val="28"/>
        </w:rPr>
        <w:t xml:space="preserve">
1.21  Талан-таражы залалдары,                           0         0 </w:t>
      </w:r>
      <w:r>
        <w:br/>
      </w:r>
      <w:r>
        <w:rPr>
          <w:rFonts w:ascii="Times New Roman"/>
          <w:b w:val="false"/>
          <w:i w:val="false"/>
          <w:color w:val="000000"/>
          <w:sz w:val="28"/>
        </w:rPr>
        <w:t xml:space="preserve">
      нормативтен тыс ысы. </w:t>
      </w:r>
      <w:r>
        <w:br/>
      </w:r>
      <w:r>
        <w:rPr>
          <w:rFonts w:ascii="Times New Roman"/>
          <w:b w:val="false"/>
          <w:i w:val="false"/>
          <w:color w:val="000000"/>
          <w:sz w:val="28"/>
        </w:rPr>
        <w:t xml:space="preserve">
      раптар, бүлiну, ТМҚ </w:t>
      </w:r>
      <w:r>
        <w:br/>
      </w:r>
      <w:r>
        <w:rPr>
          <w:rFonts w:ascii="Times New Roman"/>
          <w:b w:val="false"/>
          <w:i w:val="false"/>
          <w:color w:val="000000"/>
          <w:sz w:val="28"/>
        </w:rPr>
        <w:t xml:space="preserve">
      жетiспеушiлiктерi </w:t>
      </w:r>
      <w:r>
        <w:br/>
      </w:r>
      <w:r>
        <w:rPr>
          <w:rFonts w:ascii="Times New Roman"/>
          <w:b w:val="false"/>
          <w:i w:val="false"/>
          <w:color w:val="000000"/>
          <w:sz w:val="28"/>
        </w:rPr>
        <w:t xml:space="preserve">
1.22  Жалға алу бойынша                      755      215       430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1.23  Әлеуметтік салаға          10188     18400     5362     10724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1.24  Күмәндi талаптар                                  0         0 </w:t>
      </w:r>
      <w:r>
        <w:br/>
      </w:r>
      <w:r>
        <w:rPr>
          <w:rFonts w:ascii="Times New Roman"/>
          <w:b w:val="false"/>
          <w:i w:val="false"/>
          <w:color w:val="000000"/>
          <w:sz w:val="28"/>
        </w:rPr>
        <w:t xml:space="preserve">
      бойынша резервтер құру </w:t>
      </w:r>
      <w:r>
        <w:br/>
      </w:r>
      <w:r>
        <w:rPr>
          <w:rFonts w:ascii="Times New Roman"/>
          <w:b w:val="false"/>
          <w:i w:val="false"/>
          <w:color w:val="000000"/>
          <w:sz w:val="28"/>
        </w:rPr>
        <w:t xml:space="preserve">
      жөнiндегі шығыстар </w:t>
      </w:r>
      <w:r>
        <w:br/>
      </w:r>
      <w:r>
        <w:rPr>
          <w:rFonts w:ascii="Times New Roman"/>
          <w:b w:val="false"/>
          <w:i w:val="false"/>
          <w:color w:val="000000"/>
          <w:sz w:val="28"/>
        </w:rPr>
        <w:t xml:space="preserve">
1.25  Мерекелiк, мәдени-         10570     18756     5085      8548 </w:t>
      </w:r>
      <w:r>
        <w:br/>
      </w:r>
      <w:r>
        <w:rPr>
          <w:rFonts w:ascii="Times New Roman"/>
          <w:b w:val="false"/>
          <w:i w:val="false"/>
          <w:color w:val="000000"/>
          <w:sz w:val="28"/>
        </w:rPr>
        <w:t xml:space="preserve">
      бұқаралық және спорт. </w:t>
      </w:r>
      <w:r>
        <w:br/>
      </w:r>
      <w:r>
        <w:rPr>
          <w:rFonts w:ascii="Times New Roman"/>
          <w:b w:val="false"/>
          <w:i w:val="false"/>
          <w:color w:val="000000"/>
          <w:sz w:val="28"/>
        </w:rPr>
        <w:t xml:space="preserve">
      тық іс-шараларды </w:t>
      </w:r>
      <w:r>
        <w:br/>
      </w:r>
      <w:r>
        <w:rPr>
          <w:rFonts w:ascii="Times New Roman"/>
          <w:b w:val="false"/>
          <w:i w:val="false"/>
          <w:color w:val="000000"/>
          <w:sz w:val="28"/>
        </w:rPr>
        <w:t xml:space="preserve">
      өткiзуге </w:t>
      </w:r>
      <w:r>
        <w:br/>
      </w:r>
      <w:r>
        <w:rPr>
          <w:rFonts w:ascii="Times New Roman"/>
          <w:b w:val="false"/>
          <w:i w:val="false"/>
          <w:color w:val="000000"/>
          <w:sz w:val="28"/>
        </w:rPr>
        <w:t xml:space="preserve">
1.26  Қайырымдылық көмегі                                0         0 </w:t>
      </w:r>
      <w:r>
        <w:br/>
      </w:r>
      <w:r>
        <w:rPr>
          <w:rFonts w:ascii="Times New Roman"/>
          <w:b w:val="false"/>
          <w:i w:val="false"/>
          <w:color w:val="000000"/>
          <w:sz w:val="28"/>
        </w:rPr>
        <w:t xml:space="preserve">
1.27  Өзге де шығыстар        17221467    401548   144054    305882 </w:t>
      </w:r>
    </w:p>
    <w:p>
      <w:pPr>
        <w:spacing w:after="0"/>
        <w:ind w:left="0"/>
        <w:jc w:val="both"/>
      </w:pPr>
      <w:r>
        <w:rPr>
          <w:rFonts w:ascii="Times New Roman"/>
          <w:b w:val="false"/>
          <w:i w:val="false"/>
          <w:color w:val="000000"/>
          <w:sz w:val="28"/>
        </w:rPr>
        <w:t xml:space="preserve">2     Дайын өнiмдi (тауар.                              0         0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көрсетулерді) </w:t>
      </w:r>
      <w:r>
        <w:br/>
      </w:r>
      <w:r>
        <w:rPr>
          <w:rFonts w:ascii="Times New Roman"/>
          <w:b w:val="false"/>
          <w:i w:val="false"/>
          <w:color w:val="000000"/>
          <w:sz w:val="28"/>
        </w:rPr>
        <w:t xml:space="preserve">
      өткізу бойынша </w:t>
      </w:r>
      <w:r>
        <w:br/>
      </w:r>
      <w:r>
        <w:rPr>
          <w:rFonts w:ascii="Times New Roman"/>
          <w:b w:val="false"/>
          <w:i w:val="false"/>
          <w:color w:val="000000"/>
          <w:sz w:val="28"/>
        </w:rPr>
        <w:t xml:space="preserve">
      шығыстар, барлығы </w:t>
      </w:r>
    </w:p>
    <w:p>
      <w:pPr>
        <w:spacing w:after="0"/>
        <w:ind w:left="0"/>
        <w:jc w:val="both"/>
      </w:pPr>
      <w:r>
        <w:rPr>
          <w:rFonts w:ascii="Times New Roman"/>
          <w:b w:val="false"/>
          <w:i w:val="false"/>
          <w:color w:val="000000"/>
          <w:sz w:val="28"/>
        </w:rPr>
        <w:t xml:space="preserve">3     Сыйақы түріндегі                                  0         0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Көрсеткіштер атауы    |  2004 ж. (болжам)|2003 ж.|2004 ж. </w:t>
      </w:r>
      <w:r>
        <w:br/>
      </w:r>
      <w:r>
        <w:rPr>
          <w:rFonts w:ascii="Times New Roman"/>
          <w:b w:val="false"/>
          <w:i w:val="false"/>
          <w:color w:val="000000"/>
          <w:sz w:val="28"/>
        </w:rPr>
        <w:t xml:space="preserve">
  N  |                       |__________________|  %    |  % </w:t>
      </w:r>
      <w:r>
        <w:br/>
      </w:r>
      <w:r>
        <w:rPr>
          <w:rFonts w:ascii="Times New Roman"/>
          <w:b w:val="false"/>
          <w:i w:val="false"/>
          <w:color w:val="000000"/>
          <w:sz w:val="28"/>
        </w:rPr>
        <w:t xml:space="preserve">
     |                       |  9 ай  |   жыл   | 2002ж.| 2003ж.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20955081  28885412     107      149 </w:t>
      </w:r>
      <w:r>
        <w:br/>
      </w:r>
      <w:r>
        <w:rPr>
          <w:rFonts w:ascii="Times New Roman"/>
          <w:b w:val="false"/>
          <w:i w:val="false"/>
          <w:color w:val="000000"/>
          <w:sz w:val="28"/>
        </w:rPr>
        <w:t xml:space="preserve">
1     Жалпы және әкiмшiлiк     1299002   1718577      85      130 </w:t>
      </w:r>
      <w:r>
        <w:br/>
      </w:r>
      <w:r>
        <w:rPr>
          <w:rFonts w:ascii="Times New Roman"/>
          <w:b w:val="false"/>
          <w:i w:val="false"/>
          <w:color w:val="000000"/>
          <w:sz w:val="28"/>
        </w:rPr>
        <w:t xml:space="preserve">
      шығыстары, барлығы </w:t>
      </w:r>
      <w:r>
        <w:br/>
      </w:r>
      <w:r>
        <w:rPr>
          <w:rFonts w:ascii="Times New Roman"/>
          <w:b w:val="false"/>
          <w:i w:val="false"/>
          <w:color w:val="000000"/>
          <w:sz w:val="28"/>
        </w:rPr>
        <w:t xml:space="preserve">
1.1   Материалдар                17147     22884     167      148 </w:t>
      </w:r>
      <w:r>
        <w:br/>
      </w:r>
      <w:r>
        <w:rPr>
          <w:rFonts w:ascii="Times New Roman"/>
          <w:b w:val="false"/>
          <w:i w:val="false"/>
          <w:color w:val="000000"/>
          <w:sz w:val="28"/>
        </w:rPr>
        <w:t xml:space="preserve">
1.2   Қызметкерлердiң           252042    337305      99      120 </w:t>
      </w:r>
      <w:r>
        <w:br/>
      </w:r>
      <w:r>
        <w:rPr>
          <w:rFonts w:ascii="Times New Roman"/>
          <w:b w:val="false"/>
          <w:i w:val="false"/>
          <w:color w:val="000000"/>
          <w:sz w:val="28"/>
        </w:rPr>
        <w:t xml:space="preserve">
      еңбегіне ақытөлеу </w:t>
      </w:r>
      <w:r>
        <w:br/>
      </w:r>
      <w:r>
        <w:rPr>
          <w:rFonts w:ascii="Times New Roman"/>
          <w:b w:val="false"/>
          <w:i w:val="false"/>
          <w:color w:val="000000"/>
          <w:sz w:val="28"/>
        </w:rPr>
        <w:t xml:space="preserve">
1.3   Еңбекақыдан аударымдар     44234     59197     113       95 </w:t>
      </w:r>
      <w:r>
        <w:br/>
      </w:r>
      <w:r>
        <w:rPr>
          <w:rFonts w:ascii="Times New Roman"/>
          <w:b w:val="false"/>
          <w:i w:val="false"/>
          <w:color w:val="000000"/>
          <w:sz w:val="28"/>
        </w:rPr>
        <w:t xml:space="preserve">
1.4   Негізгi құралдар мен       11033     14709     150      116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1.5   Негiзгі құралдар мен       27400     38792     803      143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активтерге қызмет </w:t>
      </w:r>
      <w:r>
        <w:br/>
      </w:r>
      <w:r>
        <w:rPr>
          <w:rFonts w:ascii="Times New Roman"/>
          <w:b w:val="false"/>
          <w:i w:val="false"/>
          <w:color w:val="000000"/>
          <w:sz w:val="28"/>
        </w:rPr>
        <w:t xml:space="preserve">
      көрсету және жөндеу </w:t>
      </w:r>
      <w:r>
        <w:br/>
      </w:r>
      <w:r>
        <w:rPr>
          <w:rFonts w:ascii="Times New Roman"/>
          <w:b w:val="false"/>
          <w:i w:val="false"/>
          <w:color w:val="000000"/>
          <w:sz w:val="28"/>
        </w:rPr>
        <w:t xml:space="preserve">
1.6   Коммуналдық шығыстар        5748      7069     219      122 </w:t>
      </w:r>
      <w:r>
        <w:br/>
      </w:r>
      <w:r>
        <w:rPr>
          <w:rFonts w:ascii="Times New Roman"/>
          <w:b w:val="false"/>
          <w:i w:val="false"/>
          <w:color w:val="000000"/>
          <w:sz w:val="28"/>
        </w:rPr>
        <w:t xml:space="preserve">
1.7   Іссапар шығыстары,         30223     39358     131      127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1.7.1 белгiленген норма          30223     39358     131      127 </w:t>
      </w:r>
      <w:r>
        <w:br/>
      </w:r>
      <w:r>
        <w:rPr>
          <w:rFonts w:ascii="Times New Roman"/>
          <w:b w:val="false"/>
          <w:i w:val="false"/>
          <w:color w:val="000000"/>
          <w:sz w:val="28"/>
        </w:rPr>
        <w:t xml:space="preserve">
      шеңберiнде </w:t>
      </w:r>
      <w:r>
        <w:br/>
      </w:r>
      <w:r>
        <w:rPr>
          <w:rFonts w:ascii="Times New Roman"/>
          <w:b w:val="false"/>
          <w:i w:val="false"/>
          <w:color w:val="000000"/>
          <w:sz w:val="28"/>
        </w:rPr>
        <w:t xml:space="preserve">
1.7.2 нормадан тыс                   0         0 </w:t>
      </w:r>
      <w:r>
        <w:br/>
      </w:r>
      <w:r>
        <w:rPr>
          <w:rFonts w:ascii="Times New Roman"/>
          <w:b w:val="false"/>
          <w:i w:val="false"/>
          <w:color w:val="000000"/>
          <w:sz w:val="28"/>
        </w:rPr>
        <w:t xml:space="preserve">
1.8   Өкiлдiк шығыстар            1490      2238 </w:t>
      </w:r>
      <w:r>
        <w:br/>
      </w:r>
      <w:r>
        <w:rPr>
          <w:rFonts w:ascii="Times New Roman"/>
          <w:b w:val="false"/>
          <w:i w:val="false"/>
          <w:color w:val="000000"/>
          <w:sz w:val="28"/>
        </w:rPr>
        <w:t xml:space="preserve">
1.9   Қызметкерлердiң бiлiк.      1399      1578     249       51 </w:t>
      </w:r>
      <w:r>
        <w:br/>
      </w:r>
      <w:r>
        <w:rPr>
          <w:rFonts w:ascii="Times New Roman"/>
          <w:b w:val="false"/>
          <w:i w:val="false"/>
          <w:color w:val="000000"/>
          <w:sz w:val="28"/>
        </w:rPr>
        <w:t xml:space="preserve">
      тiлігiн арттыруға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1.10  Директорлар кеңесiн            0         0 </w:t>
      </w:r>
      <w:r>
        <w:br/>
      </w:r>
      <w:r>
        <w:rPr>
          <w:rFonts w:ascii="Times New Roman"/>
          <w:b w:val="false"/>
          <w:i w:val="false"/>
          <w:color w:val="000000"/>
          <w:sz w:val="28"/>
        </w:rPr>
        <w:t xml:space="preserve">
      ұстап тұруға шығыстар </w:t>
      </w:r>
      <w:r>
        <w:br/>
      </w:r>
      <w:r>
        <w:rPr>
          <w:rFonts w:ascii="Times New Roman"/>
          <w:b w:val="false"/>
          <w:i w:val="false"/>
          <w:color w:val="000000"/>
          <w:sz w:val="28"/>
        </w:rPr>
        <w:t xml:space="preserve">
1.11  Салықтар бойынша          308462    580844     123      168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1.12  Кеңсе және баспахана        5313      7084     286      120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1.13  Байланыс қызметi           58232     77042      67      103 </w:t>
      </w:r>
      <w:r>
        <w:br/>
      </w:r>
      <w:r>
        <w:rPr>
          <w:rFonts w:ascii="Times New Roman"/>
          <w:b w:val="false"/>
          <w:i w:val="false"/>
          <w:color w:val="000000"/>
          <w:sz w:val="28"/>
        </w:rPr>
        <w:t xml:space="preserve">
1.14  Күзет шығыстары              528       704      70 </w:t>
      </w:r>
      <w:r>
        <w:br/>
      </w:r>
      <w:r>
        <w:rPr>
          <w:rFonts w:ascii="Times New Roman"/>
          <w:b w:val="false"/>
          <w:i w:val="false"/>
          <w:color w:val="000000"/>
          <w:sz w:val="28"/>
        </w:rPr>
        <w:t xml:space="preserve">
1.15  Консультациялық (ауди.     13363     17817     686 </w:t>
      </w:r>
      <w:r>
        <w:br/>
      </w:r>
      <w:r>
        <w:rPr>
          <w:rFonts w:ascii="Times New Roman"/>
          <w:b w:val="false"/>
          <w:i w:val="false"/>
          <w:color w:val="000000"/>
          <w:sz w:val="28"/>
        </w:rPr>
        <w:t xml:space="preserve">
      торлық) және ақпарат. </w:t>
      </w:r>
      <w:r>
        <w:br/>
      </w:r>
      <w:r>
        <w:rPr>
          <w:rFonts w:ascii="Times New Roman"/>
          <w:b w:val="false"/>
          <w:i w:val="false"/>
          <w:color w:val="000000"/>
          <w:sz w:val="28"/>
        </w:rPr>
        <w:t xml:space="preserve">
      тық қызмет көрсетулер </w:t>
      </w:r>
      <w:r>
        <w:br/>
      </w:r>
      <w:r>
        <w:rPr>
          <w:rFonts w:ascii="Times New Roman"/>
          <w:b w:val="false"/>
          <w:i w:val="false"/>
          <w:color w:val="000000"/>
          <w:sz w:val="28"/>
        </w:rPr>
        <w:t xml:space="preserve">
1.16  Банктiк қызмет                                   0 </w:t>
      </w:r>
      <w:r>
        <w:br/>
      </w:r>
      <w:r>
        <w:rPr>
          <w:rFonts w:ascii="Times New Roman"/>
          <w:b w:val="false"/>
          <w:i w:val="false"/>
          <w:color w:val="000000"/>
          <w:sz w:val="28"/>
        </w:rPr>
        <w:t xml:space="preserve">
      көрсетулер </w:t>
      </w:r>
      <w:r>
        <w:br/>
      </w:r>
      <w:r>
        <w:rPr>
          <w:rFonts w:ascii="Times New Roman"/>
          <w:b w:val="false"/>
          <w:i w:val="false"/>
          <w:color w:val="000000"/>
          <w:sz w:val="28"/>
        </w:rPr>
        <w:t xml:space="preserve">
1.17  Сақтандыруға шығыстар          0         0 </w:t>
      </w:r>
      <w:r>
        <w:br/>
      </w:r>
      <w:r>
        <w:rPr>
          <w:rFonts w:ascii="Times New Roman"/>
          <w:b w:val="false"/>
          <w:i w:val="false"/>
          <w:color w:val="000000"/>
          <w:sz w:val="28"/>
        </w:rPr>
        <w:t xml:space="preserve">
1.18  Сот шығасысы                   0         0       0 </w:t>
      </w:r>
      <w:r>
        <w:br/>
      </w:r>
      <w:r>
        <w:rPr>
          <w:rFonts w:ascii="Times New Roman"/>
          <w:b w:val="false"/>
          <w:i w:val="false"/>
          <w:color w:val="000000"/>
          <w:sz w:val="28"/>
        </w:rPr>
        <w:t xml:space="preserve">
1.19  Шарт ережелерiн бұз.           0         0 </w:t>
      </w:r>
      <w:r>
        <w:br/>
      </w:r>
      <w:r>
        <w:rPr>
          <w:rFonts w:ascii="Times New Roman"/>
          <w:b w:val="false"/>
          <w:i w:val="false"/>
          <w:color w:val="000000"/>
          <w:sz w:val="28"/>
        </w:rPr>
        <w:t xml:space="preserve">
      ғаны үшiн айыппұлдар, </w:t>
      </w:r>
      <w:r>
        <w:br/>
      </w:r>
      <w:r>
        <w:rPr>
          <w:rFonts w:ascii="Times New Roman"/>
          <w:b w:val="false"/>
          <w:i w:val="false"/>
          <w:color w:val="000000"/>
          <w:sz w:val="28"/>
        </w:rPr>
        <w:t xml:space="preserve">
      өсiмдер және тұрақ. </w:t>
      </w:r>
      <w:r>
        <w:br/>
      </w:r>
      <w:r>
        <w:rPr>
          <w:rFonts w:ascii="Times New Roman"/>
          <w:b w:val="false"/>
          <w:i w:val="false"/>
          <w:color w:val="000000"/>
          <w:sz w:val="28"/>
        </w:rPr>
        <w:t xml:space="preserve">
      сыздық айыптары </w:t>
      </w:r>
      <w:r>
        <w:br/>
      </w:r>
      <w:r>
        <w:rPr>
          <w:rFonts w:ascii="Times New Roman"/>
          <w:b w:val="false"/>
          <w:i w:val="false"/>
          <w:color w:val="000000"/>
          <w:sz w:val="28"/>
        </w:rPr>
        <w:t xml:space="preserve">
1.20  Табыстарды жасырғаны           0         0 </w:t>
      </w:r>
      <w:r>
        <w:br/>
      </w:r>
      <w:r>
        <w:rPr>
          <w:rFonts w:ascii="Times New Roman"/>
          <w:b w:val="false"/>
          <w:i w:val="false"/>
          <w:color w:val="000000"/>
          <w:sz w:val="28"/>
        </w:rPr>
        <w:t xml:space="preserve">
      (кемiткенi) үшiн айып. </w:t>
      </w:r>
      <w:r>
        <w:br/>
      </w:r>
      <w:r>
        <w:rPr>
          <w:rFonts w:ascii="Times New Roman"/>
          <w:b w:val="false"/>
          <w:i w:val="false"/>
          <w:color w:val="000000"/>
          <w:sz w:val="28"/>
        </w:rPr>
        <w:t xml:space="preserve">
      пұлдар мен өсiмдер </w:t>
      </w:r>
      <w:r>
        <w:br/>
      </w:r>
      <w:r>
        <w:rPr>
          <w:rFonts w:ascii="Times New Roman"/>
          <w:b w:val="false"/>
          <w:i w:val="false"/>
          <w:color w:val="000000"/>
          <w:sz w:val="28"/>
        </w:rPr>
        <w:t xml:space="preserve">
1.21  Талан-таражы залалдары,        0         0 </w:t>
      </w:r>
      <w:r>
        <w:br/>
      </w:r>
      <w:r>
        <w:rPr>
          <w:rFonts w:ascii="Times New Roman"/>
          <w:b w:val="false"/>
          <w:i w:val="false"/>
          <w:color w:val="000000"/>
          <w:sz w:val="28"/>
        </w:rPr>
        <w:t xml:space="preserve">
      нормативтен тыс ысы. </w:t>
      </w:r>
      <w:r>
        <w:br/>
      </w:r>
      <w:r>
        <w:rPr>
          <w:rFonts w:ascii="Times New Roman"/>
          <w:b w:val="false"/>
          <w:i w:val="false"/>
          <w:color w:val="000000"/>
          <w:sz w:val="28"/>
        </w:rPr>
        <w:t xml:space="preserve">
      раптар, бүлiну, ТМҚ </w:t>
      </w:r>
      <w:r>
        <w:br/>
      </w:r>
      <w:r>
        <w:rPr>
          <w:rFonts w:ascii="Times New Roman"/>
          <w:b w:val="false"/>
          <w:i w:val="false"/>
          <w:color w:val="000000"/>
          <w:sz w:val="28"/>
        </w:rPr>
        <w:t xml:space="preserve">
      жетiспеушiлiктерi </w:t>
      </w:r>
      <w:r>
        <w:br/>
      </w:r>
      <w:r>
        <w:rPr>
          <w:rFonts w:ascii="Times New Roman"/>
          <w:b w:val="false"/>
          <w:i w:val="false"/>
          <w:color w:val="000000"/>
          <w:sz w:val="28"/>
        </w:rPr>
        <w:t xml:space="preserve">
1.22  Жалға алу бойынша            645       860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1.23  Әлеуметтік салаға          16087     21450     181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1.24  Күмәндi талаптар               0         0 </w:t>
      </w:r>
      <w:r>
        <w:br/>
      </w:r>
      <w:r>
        <w:rPr>
          <w:rFonts w:ascii="Times New Roman"/>
          <w:b w:val="false"/>
          <w:i w:val="false"/>
          <w:color w:val="000000"/>
          <w:sz w:val="28"/>
        </w:rPr>
        <w:t xml:space="preserve">
      бойынша резервтер құру </w:t>
      </w:r>
      <w:r>
        <w:br/>
      </w:r>
      <w:r>
        <w:rPr>
          <w:rFonts w:ascii="Times New Roman"/>
          <w:b w:val="false"/>
          <w:i w:val="false"/>
          <w:color w:val="000000"/>
          <w:sz w:val="28"/>
        </w:rPr>
        <w:t xml:space="preserve">
      жөнiндегі шығыстар </w:t>
      </w:r>
      <w:r>
        <w:br/>
      </w:r>
      <w:r>
        <w:rPr>
          <w:rFonts w:ascii="Times New Roman"/>
          <w:b w:val="false"/>
          <w:i w:val="false"/>
          <w:color w:val="000000"/>
          <w:sz w:val="28"/>
        </w:rPr>
        <w:t xml:space="preserve">
1.25  Мерекелiк, мәдени-         15100     24942     177 </w:t>
      </w:r>
      <w:r>
        <w:br/>
      </w:r>
      <w:r>
        <w:rPr>
          <w:rFonts w:ascii="Times New Roman"/>
          <w:b w:val="false"/>
          <w:i w:val="false"/>
          <w:color w:val="000000"/>
          <w:sz w:val="28"/>
        </w:rPr>
        <w:t xml:space="preserve">
      бұқаралық және спорт. </w:t>
      </w:r>
      <w:r>
        <w:br/>
      </w:r>
      <w:r>
        <w:rPr>
          <w:rFonts w:ascii="Times New Roman"/>
          <w:b w:val="false"/>
          <w:i w:val="false"/>
          <w:color w:val="000000"/>
          <w:sz w:val="28"/>
        </w:rPr>
        <w:t xml:space="preserve">
      тық іс-шараларды </w:t>
      </w:r>
      <w:r>
        <w:br/>
      </w:r>
      <w:r>
        <w:rPr>
          <w:rFonts w:ascii="Times New Roman"/>
          <w:b w:val="false"/>
          <w:i w:val="false"/>
          <w:color w:val="000000"/>
          <w:sz w:val="28"/>
        </w:rPr>
        <w:t xml:space="preserve">
      өткiзуге </w:t>
      </w:r>
      <w:r>
        <w:br/>
      </w:r>
      <w:r>
        <w:rPr>
          <w:rFonts w:ascii="Times New Roman"/>
          <w:b w:val="false"/>
          <w:i w:val="false"/>
          <w:color w:val="000000"/>
          <w:sz w:val="28"/>
        </w:rPr>
        <w:t xml:space="preserve">
1.26  Қайырымдылық көмегі            0         0 </w:t>
      </w:r>
      <w:r>
        <w:br/>
      </w:r>
      <w:r>
        <w:rPr>
          <w:rFonts w:ascii="Times New Roman"/>
          <w:b w:val="false"/>
          <w:i w:val="false"/>
          <w:color w:val="000000"/>
          <w:sz w:val="28"/>
        </w:rPr>
        <w:t xml:space="preserve">
1.27  Өзге де шығыстар          490556    464704       2       116 </w:t>
      </w:r>
    </w:p>
    <w:p>
      <w:pPr>
        <w:spacing w:after="0"/>
        <w:ind w:left="0"/>
        <w:jc w:val="both"/>
      </w:pPr>
      <w:r>
        <w:rPr>
          <w:rFonts w:ascii="Times New Roman"/>
          <w:b w:val="false"/>
          <w:i w:val="false"/>
          <w:color w:val="000000"/>
          <w:sz w:val="28"/>
        </w:rPr>
        <w:t xml:space="preserve">2     Дайын өнiмдi (тауар.           0         0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көрсетулерді) </w:t>
      </w:r>
      <w:r>
        <w:br/>
      </w:r>
      <w:r>
        <w:rPr>
          <w:rFonts w:ascii="Times New Roman"/>
          <w:b w:val="false"/>
          <w:i w:val="false"/>
          <w:color w:val="000000"/>
          <w:sz w:val="28"/>
        </w:rPr>
        <w:t xml:space="preserve">
      өткізу бойынша </w:t>
      </w:r>
      <w:r>
        <w:br/>
      </w:r>
      <w:r>
        <w:rPr>
          <w:rFonts w:ascii="Times New Roman"/>
          <w:b w:val="false"/>
          <w:i w:val="false"/>
          <w:color w:val="000000"/>
          <w:sz w:val="28"/>
        </w:rPr>
        <w:t xml:space="preserve">
      шығыстар, барлығы </w:t>
      </w:r>
    </w:p>
    <w:p>
      <w:pPr>
        <w:spacing w:after="0"/>
        <w:ind w:left="0"/>
        <w:jc w:val="both"/>
      </w:pPr>
      <w:r>
        <w:rPr>
          <w:rFonts w:ascii="Times New Roman"/>
          <w:b w:val="false"/>
          <w:i w:val="false"/>
          <w:color w:val="000000"/>
          <w:sz w:val="28"/>
        </w:rPr>
        <w:t xml:space="preserve">3     Сыйақы түріндегі               0         0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45-қосымша </w:t>
      </w:r>
    </w:p>
    <w:bookmarkStart w:name="z103" w:id="102"/>
    <w:p>
      <w:pPr>
        <w:spacing w:after="0"/>
        <w:ind w:left="0"/>
        <w:jc w:val="both"/>
      </w:pPr>
      <w:r>
        <w:rPr>
          <w:rFonts w:ascii="Times New Roman"/>
          <w:b w:val="false"/>
          <w:i w:val="false"/>
          <w:color w:val="000000"/>
          <w:sz w:val="28"/>
        </w:rPr>
        <w:t>
</w:t>
      </w:r>
      <w:r>
        <w:rPr>
          <w:rFonts w:ascii="Times New Roman"/>
          <w:b/>
          <w:i w:val="false"/>
          <w:color w:val="000000"/>
          <w:sz w:val="28"/>
        </w:rPr>
        <w:t xml:space="preserve">        "Жолаушылар тасымалы" </w:t>
      </w:r>
      <w:r>
        <w:rPr>
          <w:rFonts w:ascii="Times New Roman"/>
          <w:b/>
          <w:i w:val="false"/>
          <w:color w:val="000000"/>
          <w:sz w:val="28"/>
        </w:rPr>
        <w:t xml:space="preserve">  ААҚ 2004-2006 жылдары іске </w:t>
      </w:r>
      <w:r>
        <w:br/>
      </w:r>
      <w:r>
        <w:rPr>
          <w:rFonts w:ascii="Times New Roman"/>
          <w:b w:val="false"/>
          <w:i w:val="false"/>
          <w:color w:val="000000"/>
          <w:sz w:val="28"/>
        </w:rPr>
        <w:t>
</w:t>
      </w:r>
      <w:r>
        <w:rPr>
          <w:rFonts w:ascii="Times New Roman"/>
          <w:b/>
          <w:i w:val="false"/>
          <w:color w:val="000000"/>
          <w:sz w:val="28"/>
        </w:rPr>
        <w:t xml:space="preserve">     асыруға жоспарланған инвестициялық жобалар тізбесі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(ҰК атауы) </w:t>
      </w:r>
    </w:p>
    <w:bookmarkEnd w:id="102"/>
    <w:p>
      <w:pPr>
        <w:spacing w:after="0"/>
        <w:ind w:left="0"/>
        <w:jc w:val="both"/>
      </w:pPr>
      <w:r>
        <w:rPr>
          <w:rFonts w:ascii="Times New Roman"/>
          <w:b w:val="false"/>
          <w:i w:val="false"/>
          <w:color w:val="000000"/>
          <w:sz w:val="28"/>
        </w:rPr>
        <w:t xml:space="preserve">                                                       5-ҰК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Жоба атауы   | Іске асыру|  Жалпы |Қаржы.  |жылдар бойынша </w:t>
      </w:r>
      <w:r>
        <w:br/>
      </w:r>
      <w:r>
        <w:rPr>
          <w:rFonts w:ascii="Times New Roman"/>
          <w:b w:val="false"/>
          <w:i w:val="false"/>
          <w:color w:val="000000"/>
          <w:sz w:val="28"/>
        </w:rPr>
        <w:t xml:space="preserve">
 N |                  |   кезеңі  |  құны  |ландыру | қаржыландыру: </w:t>
      </w:r>
      <w:r>
        <w:br/>
      </w:r>
      <w:r>
        <w:rPr>
          <w:rFonts w:ascii="Times New Roman"/>
          <w:b w:val="false"/>
          <w:i w:val="false"/>
          <w:color w:val="000000"/>
          <w:sz w:val="28"/>
        </w:rPr>
        <w:t xml:space="preserve">
   |                  |           |        |көзі    |______________ </w:t>
      </w:r>
      <w:r>
        <w:br/>
      </w:r>
      <w:r>
        <w:rPr>
          <w:rFonts w:ascii="Times New Roman"/>
          <w:b w:val="false"/>
          <w:i w:val="false"/>
          <w:color w:val="000000"/>
          <w:sz w:val="28"/>
        </w:rPr>
        <w:t xml:space="preserve">
   |                  |           |        |        | 01.01.04 ж. | </w:t>
      </w:r>
      <w:r>
        <w:br/>
      </w:r>
      <w:r>
        <w:rPr>
          <w:rFonts w:ascii="Times New Roman"/>
          <w:b w:val="false"/>
          <w:i w:val="false"/>
          <w:color w:val="000000"/>
          <w:sz w:val="28"/>
        </w:rPr>
        <w:t xml:space="preserve">
   |                  |           |        |        |  игерілді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Вагондарды жаңарту   2003-2006  3168000 өз қаражаты   57000 </w:t>
      </w:r>
      <w:r>
        <w:br/>
      </w:r>
      <w:r>
        <w:rPr>
          <w:rFonts w:ascii="Times New Roman"/>
          <w:b w:val="false"/>
          <w:i w:val="false"/>
          <w:color w:val="000000"/>
          <w:sz w:val="28"/>
        </w:rPr>
        <w:t xml:space="preserve">
   және қайта жаңғырту                     есебінен </w:t>
      </w:r>
      <w:r>
        <w:br/>
      </w:r>
      <w:r>
        <w:rPr>
          <w:rFonts w:ascii="Times New Roman"/>
          <w:b w:val="false"/>
          <w:i w:val="false"/>
          <w:color w:val="000000"/>
          <w:sz w:val="28"/>
        </w:rPr>
        <w:t xml:space="preserve">
                                   5876000 заемдық </w:t>
      </w:r>
      <w:r>
        <w:br/>
      </w:r>
      <w:r>
        <w:rPr>
          <w:rFonts w:ascii="Times New Roman"/>
          <w:b w:val="false"/>
          <w:i w:val="false"/>
          <w:color w:val="000000"/>
          <w:sz w:val="28"/>
        </w:rPr>
        <w:t xml:space="preserve">
                                           қаражат </w:t>
      </w:r>
      <w:r>
        <w:br/>
      </w:r>
      <w:r>
        <w:rPr>
          <w:rFonts w:ascii="Times New Roman"/>
          <w:b w:val="false"/>
          <w:i w:val="false"/>
          <w:color w:val="000000"/>
          <w:sz w:val="28"/>
        </w:rPr>
        <w:t xml:space="preserve">
                                           есебінен </w:t>
      </w:r>
      <w:r>
        <w:br/>
      </w:r>
      <w:r>
        <w:rPr>
          <w:rFonts w:ascii="Times New Roman"/>
          <w:b w:val="false"/>
          <w:i w:val="false"/>
          <w:color w:val="000000"/>
          <w:sz w:val="28"/>
        </w:rPr>
        <w:t xml:space="preserve">
                                         0 мелекеттік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қаражаты </w:t>
      </w:r>
    </w:p>
    <w:p>
      <w:pPr>
        <w:spacing w:after="0"/>
        <w:ind w:left="0"/>
        <w:jc w:val="both"/>
      </w:pPr>
      <w:r>
        <w:rPr>
          <w:rFonts w:ascii="Times New Roman"/>
          <w:b w:val="false"/>
          <w:i w:val="false"/>
          <w:color w:val="000000"/>
          <w:sz w:val="28"/>
        </w:rPr>
        <w:t xml:space="preserve">2  Техникалық қайта     2003-2006   391910 өз қаражаты   68562 </w:t>
      </w:r>
      <w:r>
        <w:br/>
      </w:r>
      <w:r>
        <w:rPr>
          <w:rFonts w:ascii="Times New Roman"/>
          <w:b w:val="false"/>
          <w:i w:val="false"/>
          <w:color w:val="000000"/>
          <w:sz w:val="28"/>
        </w:rPr>
        <w:t xml:space="preserve">
   жарақтандыру (инно.                     есебінен </w:t>
      </w:r>
      <w:r>
        <w:br/>
      </w:r>
      <w:r>
        <w:rPr>
          <w:rFonts w:ascii="Times New Roman"/>
          <w:b w:val="false"/>
          <w:i w:val="false"/>
          <w:color w:val="000000"/>
          <w:sz w:val="28"/>
        </w:rPr>
        <w:t xml:space="preserve">
   вациялық жобалар)                     0 заемдық </w:t>
      </w:r>
      <w:r>
        <w:br/>
      </w:r>
      <w:r>
        <w:rPr>
          <w:rFonts w:ascii="Times New Roman"/>
          <w:b w:val="false"/>
          <w:i w:val="false"/>
          <w:color w:val="000000"/>
          <w:sz w:val="28"/>
        </w:rPr>
        <w:t xml:space="preserve">
                                           қаражат </w:t>
      </w:r>
      <w:r>
        <w:br/>
      </w:r>
      <w:r>
        <w:rPr>
          <w:rFonts w:ascii="Times New Roman"/>
          <w:b w:val="false"/>
          <w:i w:val="false"/>
          <w:color w:val="000000"/>
          <w:sz w:val="28"/>
        </w:rPr>
        <w:t xml:space="preserve">
                                           есебінен </w:t>
      </w:r>
      <w:r>
        <w:br/>
      </w:r>
      <w:r>
        <w:rPr>
          <w:rFonts w:ascii="Times New Roman"/>
          <w:b w:val="false"/>
          <w:i w:val="false"/>
          <w:color w:val="000000"/>
          <w:sz w:val="28"/>
        </w:rPr>
        <w:t xml:space="preserve">
                                    265000 мелекеттік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қаражаты </w:t>
      </w:r>
    </w:p>
    <w:p>
      <w:pPr>
        <w:spacing w:after="0"/>
        <w:ind w:left="0"/>
        <w:jc w:val="both"/>
      </w:pPr>
      <w:r>
        <w:rPr>
          <w:rFonts w:ascii="Times New Roman"/>
          <w:b w:val="false"/>
          <w:i w:val="false"/>
          <w:color w:val="000000"/>
          <w:sz w:val="28"/>
        </w:rPr>
        <w:t xml:space="preserve">3  Ақпараттық           2003-2006  1707339 өз қаражаты   571405 </w:t>
      </w:r>
      <w:r>
        <w:br/>
      </w:r>
      <w:r>
        <w:rPr>
          <w:rFonts w:ascii="Times New Roman"/>
          <w:b w:val="false"/>
          <w:i w:val="false"/>
          <w:color w:val="000000"/>
          <w:sz w:val="28"/>
        </w:rPr>
        <w:t xml:space="preserve">
   технологиялар                           есебінен </w:t>
      </w:r>
      <w:r>
        <w:br/>
      </w:r>
      <w:r>
        <w:rPr>
          <w:rFonts w:ascii="Times New Roman"/>
          <w:b w:val="false"/>
          <w:i w:val="false"/>
          <w:color w:val="000000"/>
          <w:sz w:val="28"/>
        </w:rPr>
        <w:t xml:space="preserve">
                                    800000 заемдық </w:t>
      </w:r>
      <w:r>
        <w:br/>
      </w:r>
      <w:r>
        <w:rPr>
          <w:rFonts w:ascii="Times New Roman"/>
          <w:b w:val="false"/>
          <w:i w:val="false"/>
          <w:color w:val="000000"/>
          <w:sz w:val="28"/>
        </w:rPr>
        <w:t xml:space="preserve">
                                           қаражат </w:t>
      </w:r>
      <w:r>
        <w:br/>
      </w:r>
      <w:r>
        <w:rPr>
          <w:rFonts w:ascii="Times New Roman"/>
          <w:b w:val="false"/>
          <w:i w:val="false"/>
          <w:color w:val="000000"/>
          <w:sz w:val="28"/>
        </w:rPr>
        <w:t xml:space="preserve">
                                           есебінен </w:t>
      </w:r>
      <w:r>
        <w:br/>
      </w:r>
      <w:r>
        <w:rPr>
          <w:rFonts w:ascii="Times New Roman"/>
          <w:b w:val="false"/>
          <w:i w:val="false"/>
          <w:color w:val="000000"/>
          <w:sz w:val="28"/>
        </w:rPr>
        <w:t xml:space="preserve">
                                         0 мелекеттік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қаражаты </w:t>
      </w:r>
    </w:p>
    <w:p>
      <w:pPr>
        <w:spacing w:after="0"/>
        <w:ind w:left="0"/>
        <w:jc w:val="both"/>
      </w:pPr>
      <w:r>
        <w:rPr>
          <w:rFonts w:ascii="Times New Roman"/>
          <w:b w:val="false"/>
          <w:i w:val="false"/>
          <w:color w:val="000000"/>
          <w:sz w:val="28"/>
        </w:rPr>
        <w:t xml:space="preserve">4  Құрылыс және қайта   2003-2006  3158674 өз қаражаты   119841 </w:t>
      </w:r>
      <w:r>
        <w:br/>
      </w:r>
      <w:r>
        <w:rPr>
          <w:rFonts w:ascii="Times New Roman"/>
          <w:b w:val="false"/>
          <w:i w:val="false"/>
          <w:color w:val="000000"/>
          <w:sz w:val="28"/>
        </w:rPr>
        <w:t xml:space="preserve">
   құру                                    есебінен </w:t>
      </w:r>
      <w:r>
        <w:br/>
      </w:r>
      <w:r>
        <w:rPr>
          <w:rFonts w:ascii="Times New Roman"/>
          <w:b w:val="false"/>
          <w:i w:val="false"/>
          <w:color w:val="000000"/>
          <w:sz w:val="28"/>
        </w:rPr>
        <w:t xml:space="preserve">
                                         0 заемдық </w:t>
      </w:r>
      <w:r>
        <w:br/>
      </w:r>
      <w:r>
        <w:rPr>
          <w:rFonts w:ascii="Times New Roman"/>
          <w:b w:val="false"/>
          <w:i w:val="false"/>
          <w:color w:val="000000"/>
          <w:sz w:val="28"/>
        </w:rPr>
        <w:t xml:space="preserve">
                                           қаражат </w:t>
      </w:r>
      <w:r>
        <w:br/>
      </w:r>
      <w:r>
        <w:rPr>
          <w:rFonts w:ascii="Times New Roman"/>
          <w:b w:val="false"/>
          <w:i w:val="false"/>
          <w:color w:val="000000"/>
          <w:sz w:val="28"/>
        </w:rPr>
        <w:t xml:space="preserve">
                                           есебінен </w:t>
      </w:r>
      <w:r>
        <w:br/>
      </w:r>
      <w:r>
        <w:rPr>
          <w:rFonts w:ascii="Times New Roman"/>
          <w:b w:val="false"/>
          <w:i w:val="false"/>
          <w:color w:val="000000"/>
          <w:sz w:val="28"/>
        </w:rPr>
        <w:t xml:space="preserve">
                                  10023197 мелекеттік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қаражаты </w:t>
      </w:r>
    </w:p>
    <w:p>
      <w:pPr>
        <w:spacing w:after="0"/>
        <w:ind w:left="0"/>
        <w:jc w:val="both"/>
      </w:pPr>
      <w:r>
        <w:rPr>
          <w:rFonts w:ascii="Times New Roman"/>
          <w:b w:val="false"/>
          <w:i w:val="false"/>
          <w:color w:val="000000"/>
          <w:sz w:val="28"/>
        </w:rPr>
        <w:t xml:space="preserve">5  Барлығы              2003-2006  8425923 өз қаражаты    1816808 </w:t>
      </w:r>
      <w:r>
        <w:br/>
      </w:r>
      <w:r>
        <w:rPr>
          <w:rFonts w:ascii="Times New Roman"/>
          <w:b w:val="false"/>
          <w:i w:val="false"/>
          <w:color w:val="000000"/>
          <w:sz w:val="28"/>
        </w:rPr>
        <w:t xml:space="preserve">
                                           есебінен </w:t>
      </w:r>
      <w:r>
        <w:br/>
      </w:r>
      <w:r>
        <w:rPr>
          <w:rFonts w:ascii="Times New Roman"/>
          <w:b w:val="false"/>
          <w:i w:val="false"/>
          <w:color w:val="000000"/>
          <w:sz w:val="28"/>
        </w:rPr>
        <w:t xml:space="preserve">
                                   6676000 заемдық            0 </w:t>
      </w:r>
      <w:r>
        <w:br/>
      </w:r>
      <w:r>
        <w:rPr>
          <w:rFonts w:ascii="Times New Roman"/>
          <w:b w:val="false"/>
          <w:i w:val="false"/>
          <w:color w:val="000000"/>
          <w:sz w:val="28"/>
        </w:rPr>
        <w:t xml:space="preserve">
                                           қаражат </w:t>
      </w:r>
      <w:r>
        <w:br/>
      </w:r>
      <w:r>
        <w:rPr>
          <w:rFonts w:ascii="Times New Roman"/>
          <w:b w:val="false"/>
          <w:i w:val="false"/>
          <w:color w:val="000000"/>
          <w:sz w:val="28"/>
        </w:rPr>
        <w:t xml:space="preserve">
                                           есебінен </w:t>
      </w:r>
      <w:r>
        <w:br/>
      </w:r>
      <w:r>
        <w:rPr>
          <w:rFonts w:ascii="Times New Roman"/>
          <w:b w:val="false"/>
          <w:i w:val="false"/>
          <w:color w:val="000000"/>
          <w:sz w:val="28"/>
        </w:rPr>
        <w:t xml:space="preserve">
                                  10288197 мелекеттік         0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қаражаты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N |   жылдар бойынша қаржыландыру: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 2004 ж.| 2005 ж.| 2006 ж.|01.01.07 ж. </w:t>
      </w:r>
      <w:r>
        <w:br/>
      </w:r>
      <w:r>
        <w:rPr>
          <w:rFonts w:ascii="Times New Roman"/>
          <w:b w:val="false"/>
          <w:i w:val="false"/>
          <w:color w:val="000000"/>
          <w:sz w:val="28"/>
        </w:rPr>
        <w:t xml:space="preserve">
   |(болжам)|(болжам)|(болжам)| қалдық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6        7         8        9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1     951000  1080000  1080000 </w:t>
      </w:r>
      <w:r>
        <w:br/>
      </w:r>
      <w:r>
        <w:rPr>
          <w:rFonts w:ascii="Times New Roman"/>
          <w:b w:val="false"/>
          <w:i w:val="false"/>
          <w:color w:val="000000"/>
          <w:sz w:val="28"/>
        </w:rPr>
        <w:t xml:space="preserve">
              5876000 </w:t>
      </w:r>
      <w:r>
        <w:br/>
      </w:r>
      <w:r>
        <w:rPr>
          <w:rFonts w:ascii="Times New Roman"/>
          <w:b w:val="false"/>
          <w:i w:val="false"/>
          <w:color w:val="000000"/>
          <w:sz w:val="28"/>
        </w:rPr>
        <w:t>
 </w:t>
      </w:r>
      <w:r>
        <w:br/>
      </w:r>
      <w:r>
        <w:rPr>
          <w:rFonts w:ascii="Times New Roman"/>
          <w:b w:val="false"/>
          <w:i w:val="false"/>
          <w:color w:val="000000"/>
          <w:sz w:val="28"/>
        </w:rPr>
        <w:t xml:space="preserve">
  2     141148   90000    92200 </w:t>
      </w:r>
      <w:r>
        <w:br/>
      </w:r>
      <w:r>
        <w:rPr>
          <w:rFonts w:ascii="Times New Roman"/>
          <w:b w:val="false"/>
          <w:i w:val="false"/>
          <w:color w:val="000000"/>
          <w:sz w:val="28"/>
        </w:rPr>
        <w:t>
 </w:t>
      </w:r>
      <w:r>
        <w:br/>
      </w:r>
      <w:r>
        <w:rPr>
          <w:rFonts w:ascii="Times New Roman"/>
          <w:b w:val="false"/>
          <w:i w:val="false"/>
          <w:color w:val="000000"/>
          <w:sz w:val="28"/>
        </w:rPr>
        <w:t xml:space="preserve">
                         265000 </w:t>
      </w:r>
      <w:r>
        <w:br/>
      </w:r>
      <w:r>
        <w:rPr>
          <w:rFonts w:ascii="Times New Roman"/>
          <w:b w:val="false"/>
          <w:i w:val="false"/>
          <w:color w:val="000000"/>
          <w:sz w:val="28"/>
        </w:rPr>
        <w:t xml:space="preserve">
3    175934   480000   480000 </w:t>
      </w:r>
      <w:r>
        <w:br/>
      </w:r>
      <w:r>
        <w:rPr>
          <w:rFonts w:ascii="Times New Roman"/>
          <w:b w:val="false"/>
          <w:i w:val="false"/>
          <w:color w:val="000000"/>
          <w:sz w:val="28"/>
        </w:rPr>
        <w:t xml:space="preserve">
     800000 </w:t>
      </w:r>
      <w:r>
        <w:br/>
      </w:r>
      <w:r>
        <w:rPr>
          <w:rFonts w:ascii="Times New Roman"/>
          <w:b w:val="false"/>
          <w:i w:val="false"/>
          <w:color w:val="000000"/>
          <w:sz w:val="28"/>
        </w:rPr>
        <w:t>
 </w:t>
      </w:r>
      <w:r>
        <w:br/>
      </w:r>
      <w:r>
        <w:rPr>
          <w:rFonts w:ascii="Times New Roman"/>
          <w:b w:val="false"/>
          <w:i w:val="false"/>
          <w:color w:val="000000"/>
          <w:sz w:val="28"/>
        </w:rPr>
        <w:t xml:space="preserve">
  4    912862   552971   573000 </w:t>
      </w:r>
      <w:r>
        <w:br/>
      </w:r>
      <w:r>
        <w:rPr>
          <w:rFonts w:ascii="Times New Roman"/>
          <w:b w:val="false"/>
          <w:i w:val="false"/>
          <w:color w:val="000000"/>
          <w:sz w:val="28"/>
        </w:rPr>
        <w:t>
 </w:t>
      </w:r>
      <w:r>
        <w:br/>
      </w:r>
      <w:r>
        <w:rPr>
          <w:rFonts w:ascii="Times New Roman"/>
          <w:b w:val="false"/>
          <w:i w:val="false"/>
          <w:color w:val="000000"/>
          <w:sz w:val="28"/>
        </w:rPr>
        <w:t xml:space="preserve">
                         10023197 </w:t>
      </w:r>
      <w:r>
        <w:br/>
      </w:r>
      <w:r>
        <w:rPr>
          <w:rFonts w:ascii="Times New Roman"/>
          <w:b w:val="false"/>
          <w:i w:val="false"/>
          <w:color w:val="000000"/>
          <w:sz w:val="28"/>
        </w:rPr>
        <w:t xml:space="preserve">
5   2180944  2202971   2225200 </w:t>
      </w:r>
      <w:r>
        <w:br/>
      </w:r>
      <w:r>
        <w:rPr>
          <w:rFonts w:ascii="Times New Roman"/>
          <w:b w:val="false"/>
          <w:i w:val="false"/>
          <w:color w:val="000000"/>
          <w:sz w:val="28"/>
        </w:rPr>
        <w:t xml:space="preserve">
     800000  5876000        0 </w:t>
      </w:r>
      <w:r>
        <w:br/>
      </w:r>
      <w:r>
        <w:rPr>
          <w:rFonts w:ascii="Times New Roman"/>
          <w:b w:val="false"/>
          <w:i w:val="false"/>
          <w:color w:val="000000"/>
          <w:sz w:val="28"/>
        </w:rPr>
        <w:t xml:space="preserve">
          0        0   10288197 </w:t>
      </w:r>
      <w:r>
        <w:br/>
      </w: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46-қосымша </w:t>
      </w:r>
    </w:p>
    <w:bookmarkStart w:name="z104" w:id="103"/>
    <w:p>
      <w:pPr>
        <w:spacing w:after="0"/>
        <w:ind w:left="0"/>
        <w:jc w:val="both"/>
      </w:pPr>
      <w:r>
        <w:rPr>
          <w:rFonts w:ascii="Times New Roman"/>
          <w:b w:val="false"/>
          <w:i w:val="false"/>
          <w:color w:val="000000"/>
          <w:sz w:val="28"/>
        </w:rPr>
        <w:t>
</w:t>
      </w:r>
      <w:r>
        <w:rPr>
          <w:rFonts w:ascii="Times New Roman"/>
          <w:b/>
          <w:i w:val="false"/>
          <w:color w:val="000000"/>
          <w:sz w:val="28"/>
        </w:rPr>
        <w:t xml:space="preserve">               2004-2006 жылдарға арналған дамудың аса </w:t>
      </w:r>
      <w:r>
        <w:br/>
      </w:r>
      <w:r>
        <w:rPr>
          <w:rFonts w:ascii="Times New Roman"/>
          <w:b w:val="false"/>
          <w:i w:val="false"/>
          <w:color w:val="000000"/>
          <w:sz w:val="28"/>
        </w:rPr>
        <w:t>
</w:t>
      </w:r>
      <w:r>
        <w:rPr>
          <w:rFonts w:ascii="Times New Roman"/>
          <w:b/>
          <w:i w:val="false"/>
          <w:color w:val="000000"/>
          <w:sz w:val="28"/>
        </w:rPr>
        <w:t xml:space="preserve">                  маңызды көрсеткіштерінің болжамы </w:t>
      </w:r>
      <w:r>
        <w:br/>
      </w:r>
      <w:r>
        <w:rPr>
          <w:rFonts w:ascii="Times New Roman"/>
          <w:b w:val="false"/>
          <w:i w:val="false"/>
          <w:color w:val="000000"/>
          <w:sz w:val="28"/>
        </w:rPr>
        <w:t>
</w:t>
      </w:r>
      <w:r>
        <w:rPr>
          <w:rFonts w:ascii="Times New Roman"/>
          <w:b/>
          <w:i w:val="false"/>
          <w:color w:val="000000"/>
          <w:sz w:val="28"/>
        </w:rPr>
        <w:t xml:space="preserve">                           "Ремвагон" </w:t>
      </w:r>
      <w:r>
        <w:rPr>
          <w:rFonts w:ascii="Times New Roman"/>
          <w:b/>
          <w:i w:val="false"/>
          <w:color w:val="000000"/>
          <w:sz w:val="28"/>
        </w:rPr>
        <w:t xml:space="preserve">  ААҚ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(заңды тұлғаның атауы) </w:t>
      </w:r>
      <w:r>
        <w:br/>
      </w:r>
      <w:r>
        <w:rPr>
          <w:rFonts w:ascii="Times New Roman"/>
          <w:b w:val="false"/>
          <w:i w:val="false"/>
          <w:color w:val="000000"/>
          <w:sz w:val="28"/>
        </w:rPr>
        <w:t xml:space="preserve">
                                                       1 ҰК нысаны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N|    Көрсеткіштер   |Өлшем| 2002ж. |2003 ж. | 2003ж. | 2004ж.| </w:t>
      </w:r>
      <w:r>
        <w:br/>
      </w:r>
      <w:r>
        <w:rPr>
          <w:rFonts w:ascii="Times New Roman"/>
          <w:b w:val="false"/>
          <w:i w:val="false"/>
          <w:color w:val="000000"/>
          <w:sz w:val="28"/>
        </w:rPr>
        <w:t xml:space="preserve">
     |                   | бір.|        |        |   %    |       | </w:t>
      </w:r>
      <w:r>
        <w:br/>
      </w:r>
      <w:r>
        <w:rPr>
          <w:rFonts w:ascii="Times New Roman"/>
          <w:b w:val="false"/>
          <w:i w:val="false"/>
          <w:color w:val="000000"/>
          <w:sz w:val="28"/>
        </w:rPr>
        <w:t xml:space="preserve">
     |                   | лігі|  есеп  |бағалау | 2002ж. | болжам|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Шығарылған өнім     саны/  3573126   4797530   134%  4158943 </w:t>
      </w:r>
      <w:r>
        <w:br/>
      </w:r>
      <w:r>
        <w:rPr>
          <w:rFonts w:ascii="Times New Roman"/>
          <w:b w:val="false"/>
          <w:i w:val="false"/>
          <w:color w:val="000000"/>
          <w:sz w:val="28"/>
        </w:rPr>
        <w:t xml:space="preserve">
      (жұмыс, қызмет      құны </w:t>
      </w:r>
      <w:r>
        <w:br/>
      </w:r>
      <w:r>
        <w:rPr>
          <w:rFonts w:ascii="Times New Roman"/>
          <w:b w:val="false"/>
          <w:i w:val="false"/>
          <w:color w:val="000000"/>
          <w:sz w:val="28"/>
        </w:rPr>
        <w:t xml:space="preserve">
      көрсету) көлемі,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1.1    оның iшiнде         " </w:t>
      </w:r>
      <w:r>
        <w:br/>
      </w:r>
      <w:r>
        <w:rPr>
          <w:rFonts w:ascii="Times New Roman"/>
          <w:b w:val="false"/>
          <w:i w:val="false"/>
          <w:color w:val="000000"/>
          <w:sz w:val="28"/>
        </w:rPr>
        <w:t xml:space="preserve">
       түрлерi бойынша </w:t>
      </w:r>
      <w:r>
        <w:br/>
      </w:r>
      <w:r>
        <w:rPr>
          <w:rFonts w:ascii="Times New Roman"/>
          <w:b w:val="false"/>
          <w:i w:val="false"/>
          <w:color w:val="000000"/>
          <w:sz w:val="28"/>
        </w:rPr>
        <w:t xml:space="preserve">
2.    Экспорт барлығы:     "       20821     16252    78%    19056 </w:t>
      </w:r>
      <w:r>
        <w:br/>
      </w:r>
      <w:r>
        <w:rPr>
          <w:rFonts w:ascii="Times New Roman"/>
          <w:b w:val="false"/>
          <w:i w:val="false"/>
          <w:color w:val="000000"/>
          <w:sz w:val="28"/>
        </w:rPr>
        <w:t xml:space="preserve">
2.1    оның iшiнде, ТМД    "     3026981   3258437   108%  3262035 </w:t>
      </w:r>
      <w:r>
        <w:br/>
      </w:r>
      <w:r>
        <w:rPr>
          <w:rFonts w:ascii="Times New Roman"/>
          <w:b w:val="false"/>
          <w:i w:val="false"/>
          <w:color w:val="000000"/>
          <w:sz w:val="28"/>
        </w:rPr>
        <w:t xml:space="preserve">
       елдерi </w:t>
      </w:r>
      <w:r>
        <w:br/>
      </w:r>
      <w:r>
        <w:rPr>
          <w:rFonts w:ascii="Times New Roman"/>
          <w:b w:val="false"/>
          <w:i w:val="false"/>
          <w:color w:val="000000"/>
          <w:sz w:val="28"/>
        </w:rPr>
        <w:t xml:space="preserve">
2.2     алыс шетелдер      "        2036      3828   188%     2115 </w:t>
      </w:r>
      <w:r>
        <w:br/>
      </w:r>
      <w:r>
        <w:rPr>
          <w:rFonts w:ascii="Times New Roman"/>
          <w:b w:val="false"/>
          <w:i w:val="false"/>
          <w:color w:val="000000"/>
          <w:sz w:val="28"/>
        </w:rPr>
        <w:t xml:space="preserve">
2.3    өнiм түрлерi        "      546145   1539093   282%   896908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3.    Импорт барлығы:      " </w:t>
      </w:r>
      <w:r>
        <w:br/>
      </w:r>
      <w:r>
        <w:rPr>
          <w:rFonts w:ascii="Times New Roman"/>
          <w:b w:val="false"/>
          <w:i w:val="false"/>
          <w:color w:val="000000"/>
          <w:sz w:val="28"/>
        </w:rPr>
        <w:t xml:space="preserve">
3.1    оның iшiнде, ТМД    " </w:t>
      </w:r>
      <w:r>
        <w:br/>
      </w:r>
      <w:r>
        <w:rPr>
          <w:rFonts w:ascii="Times New Roman"/>
          <w:b w:val="false"/>
          <w:i w:val="false"/>
          <w:color w:val="000000"/>
          <w:sz w:val="28"/>
        </w:rPr>
        <w:t xml:space="preserve">
       елдерi </w:t>
      </w:r>
      <w:r>
        <w:br/>
      </w:r>
      <w:r>
        <w:rPr>
          <w:rFonts w:ascii="Times New Roman"/>
          <w:b w:val="false"/>
          <w:i w:val="false"/>
          <w:color w:val="000000"/>
          <w:sz w:val="28"/>
        </w:rPr>
        <w:t xml:space="preserve">
3.2     алыс шетел         " </w:t>
      </w:r>
      <w:r>
        <w:br/>
      </w:r>
      <w:r>
        <w:rPr>
          <w:rFonts w:ascii="Times New Roman"/>
          <w:b w:val="false"/>
          <w:i w:val="false"/>
          <w:color w:val="000000"/>
          <w:sz w:val="28"/>
        </w:rPr>
        <w:t xml:space="preserve">
3.3    өнiм түрлерi        "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4.    Қаржыландырудың     мың.     47916    246000   513%   220000 </w:t>
      </w:r>
      <w:r>
        <w:br/>
      </w:r>
      <w:r>
        <w:rPr>
          <w:rFonts w:ascii="Times New Roman"/>
          <w:b w:val="false"/>
          <w:i w:val="false"/>
          <w:color w:val="000000"/>
          <w:sz w:val="28"/>
        </w:rPr>
        <w:t xml:space="preserve">
      барлық көздерiнiң   теңге </w:t>
      </w:r>
      <w:r>
        <w:br/>
      </w:r>
      <w:r>
        <w:rPr>
          <w:rFonts w:ascii="Times New Roman"/>
          <w:b w:val="false"/>
          <w:i w:val="false"/>
          <w:color w:val="000000"/>
          <w:sz w:val="28"/>
        </w:rPr>
        <w:t xml:space="preserve">
      есебiнен негізгі </w:t>
      </w:r>
      <w:r>
        <w:br/>
      </w:r>
      <w:r>
        <w:rPr>
          <w:rFonts w:ascii="Times New Roman"/>
          <w:b w:val="false"/>
          <w:i w:val="false"/>
          <w:color w:val="000000"/>
          <w:sz w:val="28"/>
        </w:rPr>
        <w:t xml:space="preserve">
      капиталға инвести. </w:t>
      </w:r>
      <w:r>
        <w:br/>
      </w:r>
      <w:r>
        <w:rPr>
          <w:rFonts w:ascii="Times New Roman"/>
          <w:b w:val="false"/>
          <w:i w:val="false"/>
          <w:color w:val="000000"/>
          <w:sz w:val="28"/>
        </w:rPr>
        <w:t xml:space="preserve">
      ция - барлығы: </w:t>
      </w:r>
      <w:r>
        <w:br/>
      </w:r>
      <w:r>
        <w:rPr>
          <w:rFonts w:ascii="Times New Roman"/>
          <w:b w:val="false"/>
          <w:i w:val="false"/>
          <w:color w:val="000000"/>
          <w:sz w:val="28"/>
        </w:rPr>
        <w:t xml:space="preserve">
4.1   заемдық қаражат      "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4.1.1  оның iшiнде, мем.   " </w:t>
      </w:r>
      <w:r>
        <w:br/>
      </w:r>
      <w:r>
        <w:rPr>
          <w:rFonts w:ascii="Times New Roman"/>
          <w:b w:val="false"/>
          <w:i w:val="false"/>
          <w:color w:val="000000"/>
          <w:sz w:val="28"/>
        </w:rPr>
        <w:t xml:space="preserve">
       лекеттік бюджет </w:t>
      </w:r>
      <w:r>
        <w:br/>
      </w:r>
      <w:r>
        <w:rPr>
          <w:rFonts w:ascii="Times New Roman"/>
          <w:b w:val="false"/>
          <w:i w:val="false"/>
          <w:color w:val="000000"/>
          <w:sz w:val="28"/>
        </w:rPr>
        <w:t xml:space="preserve">
       қаражаты </w:t>
      </w:r>
      <w:r>
        <w:br/>
      </w:r>
      <w:r>
        <w:rPr>
          <w:rFonts w:ascii="Times New Roman"/>
          <w:b w:val="false"/>
          <w:i w:val="false"/>
          <w:color w:val="000000"/>
          <w:sz w:val="28"/>
        </w:rPr>
        <w:t xml:space="preserve">
4.2   өз қаражаты          "       47916    246000   513%   220000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5.    Табыстар, барлығы    "     4150430   4988292   121%  5021072 </w:t>
      </w:r>
      <w:r>
        <w:br/>
      </w:r>
      <w:r>
        <w:rPr>
          <w:rFonts w:ascii="Times New Roman"/>
          <w:b w:val="false"/>
          <w:i w:val="false"/>
          <w:color w:val="000000"/>
          <w:sz w:val="28"/>
        </w:rPr>
        <w:t xml:space="preserve">
6.    шығыстар, барлығы    "     4148440   4948358   119%  4983490 </w:t>
      </w:r>
      <w:r>
        <w:br/>
      </w:r>
      <w:r>
        <w:rPr>
          <w:rFonts w:ascii="Times New Roman"/>
          <w:b w:val="false"/>
          <w:i w:val="false"/>
          <w:color w:val="000000"/>
          <w:sz w:val="28"/>
        </w:rPr>
        <w:t xml:space="preserve">
7.    Негiзгi қызметтен    "     4076958   4987802   122%  5007163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8.    Өткiзілген дайын     "     3920238   4683458   119%  4703375 </w:t>
      </w:r>
      <w:r>
        <w:br/>
      </w:r>
      <w:r>
        <w:rPr>
          <w:rFonts w:ascii="Times New Roman"/>
          <w:b w:val="false"/>
          <w:i w:val="false"/>
          <w:color w:val="000000"/>
          <w:sz w:val="28"/>
        </w:rPr>
        <w:t xml:space="preserve">
      өнiмнiң (тауарлар. </w:t>
      </w:r>
      <w:r>
        <w:br/>
      </w:r>
      <w:r>
        <w:rPr>
          <w:rFonts w:ascii="Times New Roman"/>
          <w:b w:val="false"/>
          <w:i w:val="false"/>
          <w:color w:val="000000"/>
          <w:sz w:val="28"/>
        </w:rPr>
        <w:t xml:space="preserve">
      дың, жұмыстардың, </w:t>
      </w:r>
      <w:r>
        <w:br/>
      </w:r>
      <w:r>
        <w:rPr>
          <w:rFonts w:ascii="Times New Roman"/>
          <w:b w:val="false"/>
          <w:i w:val="false"/>
          <w:color w:val="000000"/>
          <w:sz w:val="28"/>
        </w:rPr>
        <w:t xml:space="preserve">
      қызмет көрсетулер. </w:t>
      </w:r>
      <w:r>
        <w:br/>
      </w:r>
      <w:r>
        <w:rPr>
          <w:rFonts w:ascii="Times New Roman"/>
          <w:b w:val="false"/>
          <w:i w:val="false"/>
          <w:color w:val="000000"/>
          <w:sz w:val="28"/>
        </w:rPr>
        <w:t xml:space="preserve">
      дiң) өзiндiк құны: </w:t>
      </w:r>
      <w:r>
        <w:br/>
      </w:r>
      <w:r>
        <w:rPr>
          <w:rFonts w:ascii="Times New Roman"/>
          <w:b w:val="false"/>
          <w:i w:val="false"/>
          <w:color w:val="000000"/>
          <w:sz w:val="28"/>
        </w:rPr>
        <w:t xml:space="preserve">
9.    Жалпы жиынтық табыс  "      156720    304344   194%   303788 </w:t>
      </w:r>
      <w:r>
        <w:br/>
      </w:r>
      <w:r>
        <w:rPr>
          <w:rFonts w:ascii="Times New Roman"/>
          <w:b w:val="false"/>
          <w:i w:val="false"/>
          <w:color w:val="000000"/>
          <w:sz w:val="28"/>
        </w:rPr>
        <w:t xml:space="preserve">
10.   Кезең шығыстары,     "      189827    210094   111%   221859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10.1   жалпы және әкiмші.  "      189827    210094   111%   221859 </w:t>
      </w:r>
      <w:r>
        <w:br/>
      </w:r>
      <w:r>
        <w:rPr>
          <w:rFonts w:ascii="Times New Roman"/>
          <w:b w:val="false"/>
          <w:i w:val="false"/>
          <w:color w:val="000000"/>
          <w:sz w:val="28"/>
        </w:rPr>
        <w:t xml:space="preserve">
       лiк шығыстары </w:t>
      </w:r>
      <w:r>
        <w:br/>
      </w:r>
      <w:r>
        <w:rPr>
          <w:rFonts w:ascii="Times New Roman"/>
          <w:b w:val="false"/>
          <w:i w:val="false"/>
          <w:color w:val="000000"/>
          <w:sz w:val="28"/>
        </w:rPr>
        <w:t xml:space="preserve">
10.2   дайын өнiмдi        " </w:t>
      </w:r>
      <w:r>
        <w:br/>
      </w:r>
      <w:r>
        <w:rPr>
          <w:rFonts w:ascii="Times New Roman"/>
          <w:b w:val="false"/>
          <w:i w:val="false"/>
          <w:color w:val="000000"/>
          <w:sz w:val="28"/>
        </w:rPr>
        <w:t xml:space="preserve">
       (товарларды, жұмыс. </w:t>
      </w:r>
      <w:r>
        <w:br/>
      </w:r>
      <w:r>
        <w:rPr>
          <w:rFonts w:ascii="Times New Roman"/>
          <w:b w:val="false"/>
          <w:i w:val="false"/>
          <w:color w:val="000000"/>
          <w:sz w:val="28"/>
        </w:rPr>
        <w:t xml:space="preserve">
       тарды, қызмет көр. </w:t>
      </w:r>
      <w:r>
        <w:br/>
      </w:r>
      <w:r>
        <w:rPr>
          <w:rFonts w:ascii="Times New Roman"/>
          <w:b w:val="false"/>
          <w:i w:val="false"/>
          <w:color w:val="000000"/>
          <w:sz w:val="28"/>
        </w:rPr>
        <w:t xml:space="preserve">
       сетулердi) өткiзу </w:t>
      </w:r>
      <w:r>
        <w:br/>
      </w:r>
      <w:r>
        <w:rPr>
          <w:rFonts w:ascii="Times New Roman"/>
          <w:b w:val="false"/>
          <w:i w:val="false"/>
          <w:color w:val="000000"/>
          <w:sz w:val="28"/>
        </w:rPr>
        <w:t xml:space="preserve">
       жөнiндегі шығыстар </w:t>
      </w:r>
      <w:r>
        <w:br/>
      </w:r>
      <w:r>
        <w:rPr>
          <w:rFonts w:ascii="Times New Roman"/>
          <w:b w:val="false"/>
          <w:i w:val="false"/>
          <w:color w:val="000000"/>
          <w:sz w:val="28"/>
        </w:rPr>
        <w:t xml:space="preserve">
10.3   сыйақы түрiндегi    "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   Салық салынатын      "       21427     94740   853%   149463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12.   Корпорациялық табыс  "        6428     54806   853%    44839 </w:t>
      </w:r>
      <w:r>
        <w:br/>
      </w:r>
      <w:r>
        <w:rPr>
          <w:rFonts w:ascii="Times New Roman"/>
          <w:b w:val="false"/>
          <w:i w:val="false"/>
          <w:color w:val="000000"/>
          <w:sz w:val="28"/>
        </w:rPr>
        <w:t xml:space="preserve">
      салығы </w:t>
      </w:r>
      <w:r>
        <w:br/>
      </w:r>
      <w:r>
        <w:rPr>
          <w:rFonts w:ascii="Times New Roman"/>
          <w:b w:val="false"/>
          <w:i w:val="false"/>
          <w:color w:val="000000"/>
          <w:sz w:val="28"/>
        </w:rPr>
        <w:t xml:space="preserve">
13.   Таза табыс (залал)   "        1990     39934  2326%    37582 </w:t>
      </w:r>
      <w:r>
        <w:br/>
      </w:r>
      <w:r>
        <w:rPr>
          <w:rFonts w:ascii="Times New Roman"/>
          <w:b w:val="false"/>
          <w:i w:val="false"/>
          <w:color w:val="000000"/>
          <w:sz w:val="28"/>
        </w:rPr>
        <w:t xml:space="preserve">
14.   Дивидендтер,         "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14.1   оның iшiнде, ак.   мың </w:t>
      </w:r>
      <w:r>
        <w:br/>
      </w:r>
      <w:r>
        <w:rPr>
          <w:rFonts w:ascii="Times New Roman"/>
          <w:b w:val="false"/>
          <w:i w:val="false"/>
          <w:color w:val="000000"/>
          <w:sz w:val="28"/>
        </w:rPr>
        <w:t xml:space="preserve">
       циялардың мемле.   теңге </w:t>
      </w:r>
      <w:r>
        <w:br/>
      </w:r>
      <w:r>
        <w:rPr>
          <w:rFonts w:ascii="Times New Roman"/>
          <w:b w:val="false"/>
          <w:i w:val="false"/>
          <w:color w:val="000000"/>
          <w:sz w:val="28"/>
        </w:rPr>
        <w:t xml:space="preserve">
       кеттiк пакетiне </w:t>
      </w:r>
      <w:r>
        <w:br/>
      </w:r>
      <w:r>
        <w:rPr>
          <w:rFonts w:ascii="Times New Roman"/>
          <w:b w:val="false"/>
          <w:i w:val="false"/>
          <w:color w:val="000000"/>
          <w:sz w:val="28"/>
        </w:rPr>
        <w:t xml:space="preserve">
15.   Пайдадан аударымдар  % </w:t>
      </w:r>
      <w:r>
        <w:br/>
      </w:r>
      <w:r>
        <w:rPr>
          <w:rFonts w:ascii="Times New Roman"/>
          <w:b w:val="false"/>
          <w:i w:val="false"/>
          <w:color w:val="000000"/>
          <w:sz w:val="28"/>
        </w:rPr>
        <w:t xml:space="preserve">
      нормативтерi* </w:t>
      </w:r>
      <w:r>
        <w:br/>
      </w:r>
      <w:r>
        <w:rPr>
          <w:rFonts w:ascii="Times New Roman"/>
          <w:b w:val="false"/>
          <w:i w:val="false"/>
          <w:color w:val="000000"/>
          <w:sz w:val="28"/>
        </w:rPr>
        <w:t xml:space="preserve">
16.   Қызметтің рента.     "         0,2         2  1000%        2 </w:t>
      </w:r>
      <w:r>
        <w:br/>
      </w:r>
      <w:r>
        <w:rPr>
          <w:rFonts w:ascii="Times New Roman"/>
          <w:b w:val="false"/>
          <w:i w:val="false"/>
          <w:color w:val="000000"/>
          <w:sz w:val="28"/>
        </w:rPr>
        <w:t xml:space="preserve">
      бельділiгi </w:t>
      </w:r>
      <w:r>
        <w:br/>
      </w:r>
      <w:r>
        <w:rPr>
          <w:rFonts w:ascii="Times New Roman"/>
          <w:b w:val="false"/>
          <w:i w:val="false"/>
          <w:color w:val="000000"/>
          <w:sz w:val="28"/>
        </w:rPr>
        <w:t xml:space="preserve">
17.   Материалдық емес    мың     127291    175042   138%   184844 </w:t>
      </w:r>
      <w:r>
        <w:br/>
      </w:r>
      <w:r>
        <w:rPr>
          <w:rFonts w:ascii="Times New Roman"/>
          <w:b w:val="false"/>
          <w:i w:val="false"/>
          <w:color w:val="000000"/>
          <w:sz w:val="28"/>
        </w:rPr>
        <w:t xml:space="preserve">
      активтер мен не.    теңге </w:t>
      </w:r>
      <w:r>
        <w:br/>
      </w:r>
      <w:r>
        <w:rPr>
          <w:rFonts w:ascii="Times New Roman"/>
          <w:b w:val="false"/>
          <w:i w:val="false"/>
          <w:color w:val="000000"/>
          <w:sz w:val="28"/>
        </w:rPr>
        <w:t xml:space="preserve">
      гізгі қаражатқа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18.   Компания қызметкер. адам      2937      3065   104%     3232 </w:t>
      </w:r>
      <w:r>
        <w:br/>
      </w:r>
      <w:r>
        <w:rPr>
          <w:rFonts w:ascii="Times New Roman"/>
          <w:b w:val="false"/>
          <w:i w:val="false"/>
          <w:color w:val="000000"/>
          <w:sz w:val="28"/>
        </w:rPr>
        <w:t xml:space="preserve">
      лерiнiң саны,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18.1  Орталық аппарат      "          43        57   133%       57 </w:t>
      </w:r>
      <w:r>
        <w:br/>
      </w:r>
      <w:r>
        <w:rPr>
          <w:rFonts w:ascii="Times New Roman"/>
          <w:b w:val="false"/>
          <w:i w:val="false"/>
          <w:color w:val="000000"/>
          <w:sz w:val="28"/>
        </w:rPr>
        <w:t xml:space="preserve">
      қызметкерлерiнiң </w:t>
      </w:r>
      <w:r>
        <w:br/>
      </w:r>
      <w:r>
        <w:rPr>
          <w:rFonts w:ascii="Times New Roman"/>
          <w:b w:val="false"/>
          <w:i w:val="false"/>
          <w:color w:val="000000"/>
          <w:sz w:val="28"/>
        </w:rPr>
        <w:t xml:space="preserve">
      саны </w:t>
      </w:r>
      <w:r>
        <w:br/>
      </w:r>
      <w:r>
        <w:rPr>
          <w:rFonts w:ascii="Times New Roman"/>
          <w:b w:val="false"/>
          <w:i w:val="false"/>
          <w:color w:val="000000"/>
          <w:sz w:val="28"/>
        </w:rPr>
        <w:t xml:space="preserve">
19.   Жалақы қоры         мың     746051    844024   113%   928426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20.   Компания бойынша     "       21168     22948   108%    23938 </w:t>
      </w:r>
      <w:r>
        <w:br/>
      </w:r>
      <w:r>
        <w:rPr>
          <w:rFonts w:ascii="Times New Roman"/>
          <w:b w:val="false"/>
          <w:i w:val="false"/>
          <w:color w:val="000000"/>
          <w:sz w:val="28"/>
        </w:rPr>
        <w:t xml:space="preserve">
      тұтастай алғанда </w:t>
      </w:r>
      <w:r>
        <w:br/>
      </w:r>
      <w:r>
        <w:rPr>
          <w:rFonts w:ascii="Times New Roman"/>
          <w:b w:val="false"/>
          <w:i w:val="false"/>
          <w:color w:val="000000"/>
          <w:sz w:val="28"/>
        </w:rPr>
        <w:t xml:space="preserve">
      орташа айлық жалақы </w:t>
      </w:r>
      <w:r>
        <w:br/>
      </w:r>
      <w:r>
        <w:rPr>
          <w:rFonts w:ascii="Times New Roman"/>
          <w:b w:val="false"/>
          <w:i w:val="false"/>
          <w:color w:val="000000"/>
          <w:sz w:val="28"/>
        </w:rPr>
        <w:t xml:space="preserve">
20.1   оның iшiнде,       теңге    45101     49611   110%    52092 </w:t>
      </w:r>
      <w:r>
        <w:br/>
      </w:r>
      <w:r>
        <w:rPr>
          <w:rFonts w:ascii="Times New Roman"/>
          <w:b w:val="false"/>
          <w:i w:val="false"/>
          <w:color w:val="000000"/>
          <w:sz w:val="28"/>
        </w:rPr>
        <w:t xml:space="preserve">
       орталық аппарат </w:t>
      </w:r>
      <w:r>
        <w:br/>
      </w:r>
      <w:r>
        <w:rPr>
          <w:rFonts w:ascii="Times New Roman"/>
          <w:b w:val="false"/>
          <w:i w:val="false"/>
          <w:color w:val="000000"/>
          <w:sz w:val="28"/>
        </w:rPr>
        <w:t xml:space="preserve">
       қызметкерлерi </w:t>
      </w:r>
      <w:r>
        <w:br/>
      </w:r>
      <w:r>
        <w:rPr>
          <w:rFonts w:ascii="Times New Roman"/>
          <w:b w:val="false"/>
          <w:i w:val="false"/>
          <w:color w:val="000000"/>
          <w:sz w:val="28"/>
        </w:rPr>
        <w:t xml:space="preserve">
21.   Өнiмнiң (жұмыстың,  бірлік   156,3     238,9   153%    196,4 </w:t>
      </w:r>
      <w:r>
        <w:br/>
      </w:r>
      <w:r>
        <w:rPr>
          <w:rFonts w:ascii="Times New Roman"/>
          <w:b w:val="false"/>
          <w:i w:val="false"/>
          <w:color w:val="000000"/>
          <w:sz w:val="28"/>
        </w:rPr>
        <w:t xml:space="preserve">
      қызмет көрсетудің)  үшін </w:t>
      </w:r>
      <w:r>
        <w:br/>
      </w:r>
      <w:r>
        <w:rPr>
          <w:rFonts w:ascii="Times New Roman"/>
          <w:b w:val="false"/>
          <w:i w:val="false"/>
          <w:color w:val="000000"/>
          <w:sz w:val="28"/>
        </w:rPr>
        <w:t xml:space="preserve">
      бiрлігіне тарифтер  теңге </w:t>
      </w:r>
      <w:r>
        <w:br/>
      </w:r>
      <w:r>
        <w:rPr>
          <w:rFonts w:ascii="Times New Roman"/>
          <w:b w:val="false"/>
          <w:i w:val="false"/>
          <w:color w:val="000000"/>
          <w:sz w:val="28"/>
        </w:rPr>
        <w:t xml:space="preserve">
      (бағалар) </w:t>
      </w:r>
      <w:r>
        <w:br/>
      </w:r>
      <w:r>
        <w:rPr>
          <w:rFonts w:ascii="Times New Roman"/>
          <w:b w:val="false"/>
          <w:i w:val="false"/>
          <w:color w:val="000000"/>
          <w:sz w:val="28"/>
        </w:rPr>
        <w:t xml:space="preserve">
21.1   бұрынғы кезеңге      %                 153%             82% </w:t>
      </w:r>
      <w:r>
        <w:br/>
      </w:r>
      <w:r>
        <w:rPr>
          <w:rFonts w:ascii="Times New Roman"/>
          <w:b w:val="false"/>
          <w:i w:val="false"/>
          <w:color w:val="000000"/>
          <w:sz w:val="28"/>
        </w:rPr>
        <w:t xml:space="preserve">
       тарифтердің (баға. </w:t>
      </w:r>
      <w:r>
        <w:br/>
      </w:r>
      <w:r>
        <w:rPr>
          <w:rFonts w:ascii="Times New Roman"/>
          <w:b w:val="false"/>
          <w:i w:val="false"/>
          <w:color w:val="000000"/>
          <w:sz w:val="28"/>
        </w:rPr>
        <w:t xml:space="preserve">
       лардың) өзгеруі </w:t>
      </w:r>
      <w:r>
        <w:br/>
      </w:r>
      <w:r>
        <w:rPr>
          <w:rFonts w:ascii="Times New Roman"/>
          <w:b w:val="false"/>
          <w:i w:val="false"/>
          <w:color w:val="000000"/>
          <w:sz w:val="28"/>
        </w:rPr>
        <w:t xml:space="preserve">
22.   Кредиторлық берешек мың     490020    441018    90%   435726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23.   Дебиторлық берешек   "      172056    154850    90%   152992 </w:t>
      </w:r>
      <w:r>
        <w:br/>
      </w:r>
      <w:r>
        <w:rPr>
          <w:rFonts w:ascii="Times New Roman"/>
          <w:b w:val="false"/>
          <w:i w:val="false"/>
          <w:color w:val="000000"/>
          <w:sz w:val="28"/>
        </w:rPr>
        <w:t xml:space="preserve">
___________________________________________________________________ </w:t>
      </w:r>
    </w:p>
    <w:bookmarkEnd w:id="103"/>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Р/с N| 2005ж. | 2006 ж. | 2006 ж.|2006 ж. </w:t>
      </w:r>
      <w:r>
        <w:br/>
      </w:r>
      <w:r>
        <w:rPr>
          <w:rFonts w:ascii="Times New Roman"/>
          <w:b w:val="false"/>
          <w:i w:val="false"/>
          <w:color w:val="000000"/>
          <w:sz w:val="28"/>
        </w:rPr>
        <w:t xml:space="preserve">
     |        |         |    %   | % </w:t>
      </w:r>
      <w:r>
        <w:br/>
      </w:r>
      <w:r>
        <w:rPr>
          <w:rFonts w:ascii="Times New Roman"/>
          <w:b w:val="false"/>
          <w:i w:val="false"/>
          <w:color w:val="000000"/>
          <w:sz w:val="28"/>
        </w:rPr>
        <w:t xml:space="preserve">
     | болжам | болжам  | 2002 ж.|2003 ж.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1      6         7         8       9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1.     4537600   4743949     133%    99% </w:t>
      </w:r>
      <w:r>
        <w:br/>
      </w:r>
      <w:r>
        <w:rPr>
          <w:rFonts w:ascii="Times New Roman"/>
          <w:b w:val="false"/>
          <w:i w:val="false"/>
          <w:color w:val="000000"/>
          <w:sz w:val="28"/>
        </w:rPr>
        <w:t xml:space="preserve">
1.1 </w:t>
      </w:r>
      <w:r>
        <w:br/>
      </w:r>
      <w:r>
        <w:rPr>
          <w:rFonts w:ascii="Times New Roman"/>
          <w:b w:val="false"/>
          <w:i w:val="false"/>
          <w:color w:val="000000"/>
          <w:sz w:val="28"/>
        </w:rPr>
        <w:t xml:space="preserve">
2.       19095     18337      88%   113% </w:t>
      </w:r>
      <w:r>
        <w:br/>
      </w:r>
      <w:r>
        <w:rPr>
          <w:rFonts w:ascii="Times New Roman"/>
          <w:b w:val="false"/>
          <w:i w:val="false"/>
          <w:color w:val="000000"/>
          <w:sz w:val="28"/>
        </w:rPr>
        <w:t xml:space="preserve">
2.1    3408612   3404235     112%   104% </w:t>
      </w:r>
      <w:r>
        <w:br/>
      </w:r>
      <w:r>
        <w:rPr>
          <w:rFonts w:ascii="Times New Roman"/>
          <w:b w:val="false"/>
          <w:i w:val="false"/>
          <w:color w:val="000000"/>
          <w:sz w:val="28"/>
        </w:rPr>
        <w:t xml:space="preserve">
2.2       2553      2913     143%    76% </w:t>
      </w:r>
      <w:r>
        <w:br/>
      </w:r>
      <w:r>
        <w:rPr>
          <w:rFonts w:ascii="Times New Roman"/>
          <w:b w:val="false"/>
          <w:i w:val="false"/>
          <w:color w:val="000000"/>
          <w:sz w:val="28"/>
        </w:rPr>
        <w:t xml:space="preserve">
2.3    1128988   1339714     245%    87% </w:t>
      </w:r>
      <w:r>
        <w:br/>
      </w:r>
      <w:r>
        <w:rPr>
          <w:rFonts w:ascii="Times New Roman"/>
          <w:b w:val="false"/>
          <w:i w:val="false"/>
          <w:color w:val="000000"/>
          <w:sz w:val="28"/>
        </w:rPr>
        <w:t xml:space="preserve">
3. </w:t>
      </w:r>
      <w:r>
        <w:br/>
      </w:r>
      <w:r>
        <w:rPr>
          <w:rFonts w:ascii="Times New Roman"/>
          <w:b w:val="false"/>
          <w:i w:val="false"/>
          <w:color w:val="000000"/>
          <w:sz w:val="28"/>
        </w:rPr>
        <w:t xml:space="preserve">
3.1 </w:t>
      </w:r>
      <w:r>
        <w:br/>
      </w:r>
      <w:r>
        <w:rPr>
          <w:rFonts w:ascii="Times New Roman"/>
          <w:b w:val="false"/>
          <w:i w:val="false"/>
          <w:color w:val="000000"/>
          <w:sz w:val="28"/>
        </w:rPr>
        <w:t xml:space="preserve">
3.2 </w:t>
      </w:r>
      <w:r>
        <w:br/>
      </w:r>
      <w:r>
        <w:rPr>
          <w:rFonts w:ascii="Times New Roman"/>
          <w:b w:val="false"/>
          <w:i w:val="false"/>
          <w:color w:val="000000"/>
          <w:sz w:val="28"/>
        </w:rPr>
        <w:t xml:space="preserve">
3.3 </w:t>
      </w:r>
      <w:r>
        <w:br/>
      </w:r>
      <w:r>
        <w:rPr>
          <w:rFonts w:ascii="Times New Roman"/>
          <w:b w:val="false"/>
          <w:i w:val="false"/>
          <w:color w:val="000000"/>
          <w:sz w:val="28"/>
        </w:rPr>
        <w:t xml:space="preserve">
4.      222080    214050     447%    87% </w:t>
      </w:r>
      <w:r>
        <w:br/>
      </w:r>
      <w:r>
        <w:rPr>
          <w:rFonts w:ascii="Times New Roman"/>
          <w:b w:val="false"/>
          <w:i w:val="false"/>
          <w:color w:val="000000"/>
          <w:sz w:val="28"/>
        </w:rPr>
        <w:t xml:space="preserve">
4.1 </w:t>
      </w:r>
      <w:r>
        <w:br/>
      </w:r>
      <w:r>
        <w:rPr>
          <w:rFonts w:ascii="Times New Roman"/>
          <w:b w:val="false"/>
          <w:i w:val="false"/>
          <w:color w:val="000000"/>
          <w:sz w:val="28"/>
        </w:rPr>
        <w:t xml:space="preserve">
4.1.1 </w:t>
      </w:r>
      <w:r>
        <w:br/>
      </w:r>
      <w:r>
        <w:rPr>
          <w:rFonts w:ascii="Times New Roman"/>
          <w:b w:val="false"/>
          <w:i w:val="false"/>
          <w:color w:val="000000"/>
          <w:sz w:val="28"/>
        </w:rPr>
        <w:t xml:space="preserve">
4.2     222080    214050     447%    87% </w:t>
      </w:r>
      <w:r>
        <w:br/>
      </w:r>
      <w:r>
        <w:rPr>
          <w:rFonts w:ascii="Times New Roman"/>
          <w:b w:val="false"/>
          <w:i w:val="false"/>
          <w:color w:val="000000"/>
          <w:sz w:val="28"/>
        </w:rPr>
        <w:t xml:space="preserve">
5.     4900412   4953807     115%    95% </w:t>
      </w:r>
      <w:r>
        <w:br/>
      </w:r>
      <w:r>
        <w:rPr>
          <w:rFonts w:ascii="Times New Roman"/>
          <w:b w:val="false"/>
          <w:i w:val="false"/>
          <w:color w:val="000000"/>
          <w:sz w:val="28"/>
        </w:rPr>
        <w:t xml:space="preserve">
6.     4859370   4910454     112%    95% </w:t>
      </w:r>
      <w:r>
        <w:br/>
      </w:r>
      <w:r>
        <w:rPr>
          <w:rFonts w:ascii="Times New Roman"/>
          <w:b w:val="false"/>
          <w:i w:val="false"/>
          <w:color w:val="000000"/>
          <w:sz w:val="28"/>
        </w:rPr>
        <w:t xml:space="preserve">
7.     4886434   4939759     116%    95% </w:t>
      </w:r>
      <w:r>
        <w:br/>
      </w:r>
      <w:r>
        <w:rPr>
          <w:rFonts w:ascii="Times New Roman"/>
          <w:b w:val="false"/>
          <w:i w:val="false"/>
          <w:color w:val="000000"/>
          <w:sz w:val="28"/>
        </w:rPr>
        <w:t xml:space="preserve">
8.     4562638   4597777     112%    94% </w:t>
      </w:r>
      <w:r>
        <w:br/>
      </w:r>
      <w:r>
        <w:rPr>
          <w:rFonts w:ascii="Times New Roman"/>
          <w:b w:val="false"/>
          <w:i w:val="false"/>
          <w:color w:val="000000"/>
          <w:sz w:val="28"/>
        </w:rPr>
        <w:t xml:space="preserve">
9.      323796    341982     218%   112% </w:t>
      </w:r>
      <w:r>
        <w:br/>
      </w:r>
      <w:r>
        <w:rPr>
          <w:rFonts w:ascii="Times New Roman"/>
          <w:b w:val="false"/>
          <w:i w:val="false"/>
          <w:color w:val="000000"/>
          <w:sz w:val="28"/>
        </w:rPr>
        <w:t xml:space="preserve">
10.     234283    247403     130%   118% </w:t>
      </w:r>
      <w:r>
        <w:br/>
      </w:r>
      <w:r>
        <w:rPr>
          <w:rFonts w:ascii="Times New Roman"/>
          <w:b w:val="false"/>
          <w:i w:val="false"/>
          <w:color w:val="000000"/>
          <w:sz w:val="28"/>
        </w:rPr>
        <w:t xml:space="preserve">
10.1    234283    247403     130%   118% </w:t>
      </w:r>
      <w:r>
        <w:br/>
      </w:r>
      <w:r>
        <w:rPr>
          <w:rFonts w:ascii="Times New Roman"/>
          <w:b w:val="false"/>
          <w:i w:val="false"/>
          <w:color w:val="000000"/>
          <w:sz w:val="28"/>
        </w:rPr>
        <w:t xml:space="preserve">
10.2 </w:t>
      </w:r>
      <w:r>
        <w:br/>
      </w:r>
      <w:r>
        <w:rPr>
          <w:rFonts w:ascii="Times New Roman"/>
          <w:b w:val="false"/>
          <w:i w:val="false"/>
          <w:color w:val="000000"/>
          <w:sz w:val="28"/>
        </w:rPr>
        <w:t xml:space="preserve">
10.3 </w:t>
      </w:r>
      <w:r>
        <w:br/>
      </w:r>
      <w:r>
        <w:rPr>
          <w:rFonts w:ascii="Times New Roman"/>
          <w:b w:val="false"/>
          <w:i w:val="false"/>
          <w:color w:val="000000"/>
          <w:sz w:val="28"/>
        </w:rPr>
        <w:t xml:space="preserve">
11.     163220    172411     805%    94% </w:t>
      </w:r>
      <w:r>
        <w:br/>
      </w:r>
      <w:r>
        <w:rPr>
          <w:rFonts w:ascii="Times New Roman"/>
          <w:b w:val="false"/>
          <w:i w:val="false"/>
          <w:color w:val="000000"/>
          <w:sz w:val="28"/>
        </w:rPr>
        <w:t xml:space="preserve">
12.      48966     51723     805%    94% </w:t>
      </w:r>
      <w:r>
        <w:br/>
      </w:r>
      <w:r>
        <w:rPr>
          <w:rFonts w:ascii="Times New Roman"/>
          <w:b w:val="false"/>
          <w:i w:val="false"/>
          <w:color w:val="000000"/>
          <w:sz w:val="28"/>
        </w:rPr>
        <w:t xml:space="preserve">
13.      41042     43353    2179%    94% </w:t>
      </w:r>
      <w:r>
        <w:br/>
      </w:r>
      <w:r>
        <w:rPr>
          <w:rFonts w:ascii="Times New Roman"/>
          <w:b w:val="false"/>
          <w:i w:val="false"/>
          <w:color w:val="000000"/>
          <w:sz w:val="28"/>
        </w:rPr>
        <w:t xml:space="preserve">
14. </w:t>
      </w:r>
      <w:r>
        <w:br/>
      </w:r>
      <w:r>
        <w:rPr>
          <w:rFonts w:ascii="Times New Roman"/>
          <w:b w:val="false"/>
          <w:i w:val="false"/>
          <w:color w:val="000000"/>
          <w:sz w:val="28"/>
        </w:rPr>
        <w:t xml:space="preserve">
14.1 </w:t>
      </w:r>
      <w:r>
        <w:br/>
      </w:r>
      <w:r>
        <w:rPr>
          <w:rFonts w:ascii="Times New Roman"/>
          <w:b w:val="false"/>
          <w:i w:val="false"/>
          <w:color w:val="000000"/>
          <w:sz w:val="28"/>
        </w:rPr>
        <w:t xml:space="preserve">
15. </w:t>
      </w:r>
      <w:r>
        <w:br/>
      </w:r>
      <w:r>
        <w:rPr>
          <w:rFonts w:ascii="Times New Roman"/>
          <w:b w:val="false"/>
          <w:i w:val="false"/>
          <w:color w:val="000000"/>
          <w:sz w:val="28"/>
        </w:rPr>
        <w:t xml:space="preserve">
16.          2         2    1000%   100% </w:t>
      </w:r>
      <w:r>
        <w:br/>
      </w:r>
      <w:r>
        <w:rPr>
          <w:rFonts w:ascii="Times New Roman"/>
          <w:b w:val="false"/>
          <w:i w:val="false"/>
          <w:color w:val="000000"/>
          <w:sz w:val="28"/>
        </w:rPr>
        <w:t xml:space="preserve">
17.     187062    197537     155%   113% </w:t>
      </w:r>
      <w:r>
        <w:br/>
      </w:r>
      <w:r>
        <w:rPr>
          <w:rFonts w:ascii="Times New Roman"/>
          <w:b w:val="false"/>
          <w:i w:val="false"/>
          <w:color w:val="000000"/>
          <w:sz w:val="28"/>
        </w:rPr>
        <w:t xml:space="preserve">
18.       3304      3244     110%   106% </w:t>
      </w:r>
      <w:r>
        <w:br/>
      </w:r>
      <w:r>
        <w:rPr>
          <w:rFonts w:ascii="Times New Roman"/>
          <w:b w:val="false"/>
          <w:i w:val="false"/>
          <w:color w:val="000000"/>
          <w:sz w:val="28"/>
        </w:rPr>
        <w:t xml:space="preserve">
18.1        57        57     133%   100% </w:t>
      </w:r>
      <w:r>
        <w:br/>
      </w:r>
      <w:r>
        <w:rPr>
          <w:rFonts w:ascii="Times New Roman"/>
          <w:b w:val="false"/>
          <w:i w:val="false"/>
          <w:color w:val="000000"/>
          <w:sz w:val="28"/>
        </w:rPr>
        <w:t xml:space="preserve">
19.    1044003   1076296     144%   128% </w:t>
      </w:r>
      <w:r>
        <w:br/>
      </w:r>
      <w:r>
        <w:rPr>
          <w:rFonts w:ascii="Times New Roman"/>
          <w:b w:val="false"/>
          <w:i w:val="false"/>
          <w:color w:val="000000"/>
          <w:sz w:val="28"/>
        </w:rPr>
        <w:t xml:space="preserve">
20.      23332     27648     131%   120% </w:t>
      </w:r>
      <w:r>
        <w:br/>
      </w:r>
      <w:r>
        <w:rPr>
          <w:rFonts w:ascii="Times New Roman"/>
          <w:b w:val="false"/>
          <w:i w:val="false"/>
          <w:color w:val="000000"/>
          <w:sz w:val="28"/>
        </w:rPr>
        <w:t xml:space="preserve">
20.1     54697     56611     126%   114% </w:t>
      </w:r>
      <w:r>
        <w:br/>
      </w:r>
      <w:r>
        <w:rPr>
          <w:rFonts w:ascii="Times New Roman"/>
          <w:b w:val="false"/>
          <w:i w:val="false"/>
          <w:color w:val="000000"/>
          <w:sz w:val="28"/>
        </w:rPr>
        <w:t xml:space="preserve">
21.      209,6     223,6     143%    93% </w:t>
      </w:r>
      <w:r>
        <w:br/>
      </w:r>
      <w:r>
        <w:rPr>
          <w:rFonts w:ascii="Times New Roman"/>
          <w:b w:val="false"/>
          <w:i w:val="false"/>
          <w:color w:val="000000"/>
          <w:sz w:val="28"/>
        </w:rPr>
        <w:t xml:space="preserve">
21.1      107%      106%             70% </w:t>
      </w:r>
      <w:r>
        <w:br/>
      </w:r>
      <w:r>
        <w:rPr>
          <w:rFonts w:ascii="Times New Roman"/>
          <w:b w:val="false"/>
          <w:i w:val="false"/>
          <w:color w:val="000000"/>
          <w:sz w:val="28"/>
        </w:rPr>
        <w:t xml:space="preserve">
22.     437905    416010      85%    94% </w:t>
      </w:r>
      <w:r>
        <w:br/>
      </w:r>
      <w:r>
        <w:rPr>
          <w:rFonts w:ascii="Times New Roman"/>
          <w:b w:val="false"/>
          <w:i w:val="false"/>
          <w:color w:val="000000"/>
          <w:sz w:val="28"/>
        </w:rPr>
        <w:t xml:space="preserve">
23.     160642    152610      89%    99% </w:t>
      </w:r>
      <w:r>
        <w:br/>
      </w: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47-қосымша </w:t>
      </w:r>
    </w:p>
    <w:bookmarkStart w:name="z105" w:id="104"/>
    <w:p>
      <w:pPr>
        <w:spacing w:after="0"/>
        <w:ind w:left="0"/>
        <w:jc w:val="both"/>
      </w:pPr>
      <w:r>
        <w:rPr>
          <w:rFonts w:ascii="Times New Roman"/>
          <w:b w:val="false"/>
          <w:i w:val="false"/>
          <w:color w:val="000000"/>
          <w:sz w:val="28"/>
        </w:rPr>
        <w:t>
</w:t>
      </w:r>
      <w:r>
        <w:rPr>
          <w:rFonts w:ascii="Times New Roman"/>
          <w:b/>
          <w:i w:val="false"/>
          <w:color w:val="000000"/>
          <w:sz w:val="28"/>
        </w:rPr>
        <w:t xml:space="preserve">       2004 жылға арналған табыстар мен шығындар болжамы </w:t>
      </w:r>
      <w:r>
        <w:br/>
      </w:r>
      <w:r>
        <w:rPr>
          <w:rFonts w:ascii="Times New Roman"/>
          <w:b w:val="false"/>
          <w:i w:val="false"/>
          <w:color w:val="000000"/>
          <w:sz w:val="28"/>
        </w:rPr>
        <w:t>
</w:t>
      </w:r>
      <w:r>
        <w:rPr>
          <w:rFonts w:ascii="Times New Roman"/>
          <w:b/>
          <w:i w:val="false"/>
          <w:color w:val="000000"/>
          <w:sz w:val="28"/>
        </w:rPr>
        <w:t xml:space="preserve">                           "Ремвагон" </w:t>
      </w:r>
      <w:r>
        <w:rPr>
          <w:rFonts w:ascii="Times New Roman"/>
          <w:b/>
          <w:i w:val="false"/>
          <w:color w:val="000000"/>
          <w:sz w:val="28"/>
        </w:rPr>
        <w:t xml:space="preserve">  ААҚ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(заңды тұлғаның атауы) </w:t>
      </w:r>
      <w:r>
        <w:br/>
      </w:r>
      <w:r>
        <w:rPr>
          <w:rFonts w:ascii="Times New Roman"/>
          <w:b w:val="false"/>
          <w:i w:val="false"/>
          <w:color w:val="000000"/>
          <w:sz w:val="28"/>
        </w:rPr>
        <w:t xml:space="preserve">
                                                       2 ҰК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Көрсеткіштер атауы  | 2002 ж. | 2003 ж. | 2004 ж. (болжам) </w:t>
      </w:r>
      <w:r>
        <w:br/>
      </w:r>
      <w:r>
        <w:rPr>
          <w:rFonts w:ascii="Times New Roman"/>
          <w:b w:val="false"/>
          <w:i w:val="false"/>
          <w:color w:val="000000"/>
          <w:sz w:val="28"/>
        </w:rPr>
        <w:t xml:space="preserve">
 N  |                     |  есеп   |  есеп   |____________________ </w:t>
      </w:r>
      <w:r>
        <w:br/>
      </w:r>
      <w:r>
        <w:rPr>
          <w:rFonts w:ascii="Times New Roman"/>
          <w:b w:val="false"/>
          <w:i w:val="false"/>
          <w:color w:val="000000"/>
          <w:sz w:val="28"/>
        </w:rPr>
        <w:t xml:space="preserve">
    |                     |         |         | 1 тоқсан | 1 жарты| </w:t>
      </w:r>
      <w:r>
        <w:br/>
      </w:r>
      <w:r>
        <w:rPr>
          <w:rFonts w:ascii="Times New Roman"/>
          <w:b w:val="false"/>
          <w:i w:val="false"/>
          <w:color w:val="000000"/>
          <w:sz w:val="28"/>
        </w:rPr>
        <w:t xml:space="preserve">
    |                     |         |         |          | жылдық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Негізгі қызметтен       4076958   4987802   1026790   2053580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2    Өткізілген дайын        3920238   4683458    950846   1901528 </w:t>
      </w:r>
      <w:r>
        <w:br/>
      </w:r>
      <w:r>
        <w:rPr>
          <w:rFonts w:ascii="Times New Roman"/>
          <w:b w:val="false"/>
          <w:i w:val="false"/>
          <w:color w:val="000000"/>
          <w:sz w:val="28"/>
        </w:rPr>
        <w:t xml:space="preserve">
     өнiмнің (тауарлар. </w:t>
      </w:r>
      <w:r>
        <w:br/>
      </w:r>
      <w:r>
        <w:rPr>
          <w:rFonts w:ascii="Times New Roman"/>
          <w:b w:val="false"/>
          <w:i w:val="false"/>
          <w:color w:val="000000"/>
          <w:sz w:val="28"/>
        </w:rPr>
        <w:t xml:space="preserve">
     дың, жұмыстардың, </w:t>
      </w:r>
      <w:r>
        <w:br/>
      </w:r>
      <w:r>
        <w:rPr>
          <w:rFonts w:ascii="Times New Roman"/>
          <w:b w:val="false"/>
          <w:i w:val="false"/>
          <w:color w:val="000000"/>
          <w:sz w:val="28"/>
        </w:rPr>
        <w:t xml:space="preserve">
     қызмет көрсетулер. </w:t>
      </w:r>
      <w:r>
        <w:br/>
      </w:r>
      <w:r>
        <w:rPr>
          <w:rFonts w:ascii="Times New Roman"/>
          <w:b w:val="false"/>
          <w:i w:val="false"/>
          <w:color w:val="000000"/>
          <w:sz w:val="28"/>
        </w:rPr>
        <w:t xml:space="preserve">
     дiң) өзіндік құны </w:t>
      </w:r>
      <w:r>
        <w:br/>
      </w:r>
      <w:r>
        <w:rPr>
          <w:rFonts w:ascii="Times New Roman"/>
          <w:b w:val="false"/>
          <w:i w:val="false"/>
          <w:color w:val="000000"/>
          <w:sz w:val="28"/>
        </w:rPr>
        <w:t xml:space="preserve">
3    Жиынтық табыс            156720    304344     75944    152052 </w:t>
      </w:r>
      <w:r>
        <w:br/>
      </w:r>
      <w:r>
        <w:rPr>
          <w:rFonts w:ascii="Times New Roman"/>
          <w:b w:val="false"/>
          <w:i w:val="false"/>
          <w:color w:val="000000"/>
          <w:sz w:val="28"/>
        </w:rPr>
        <w:t xml:space="preserve">
     (1 жол-2 жол) </w:t>
      </w:r>
      <w:r>
        <w:br/>
      </w:r>
      <w:r>
        <w:rPr>
          <w:rFonts w:ascii="Times New Roman"/>
          <w:b w:val="false"/>
          <w:i w:val="false"/>
          <w:color w:val="000000"/>
          <w:sz w:val="28"/>
        </w:rPr>
        <w:t xml:space="preserve">
4    Кезең шығыстары,         189827    210094     55465    111090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4.1. жалпы және әкiмшілiк     189827    210094     55465    111090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4.2. дайын өнiмді (тауар. </w:t>
      </w:r>
      <w:r>
        <w:br/>
      </w:r>
      <w:r>
        <w:rPr>
          <w:rFonts w:ascii="Times New Roman"/>
          <w:b w:val="false"/>
          <w:i w:val="false"/>
          <w:color w:val="000000"/>
          <w:sz w:val="28"/>
        </w:rPr>
        <w:t xml:space="preserve">
     ларды, қызмет көрсе. </w:t>
      </w:r>
      <w:r>
        <w:br/>
      </w:r>
      <w:r>
        <w:rPr>
          <w:rFonts w:ascii="Times New Roman"/>
          <w:b w:val="false"/>
          <w:i w:val="false"/>
          <w:color w:val="000000"/>
          <w:sz w:val="28"/>
        </w:rPr>
        <w:t xml:space="preserve">
     тулердi) өткiзу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4.3. сыйақы түрiндегi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5    Негiзгі қызметтен        -33107     94250     20479     40962 </w:t>
      </w:r>
      <w:r>
        <w:br/>
      </w:r>
      <w:r>
        <w:rPr>
          <w:rFonts w:ascii="Times New Roman"/>
          <w:b w:val="false"/>
          <w:i w:val="false"/>
          <w:color w:val="000000"/>
          <w:sz w:val="28"/>
        </w:rPr>
        <w:t xml:space="preserve">
     табыс (залал) </w:t>
      </w:r>
      <w:r>
        <w:br/>
      </w:r>
      <w:r>
        <w:rPr>
          <w:rFonts w:ascii="Times New Roman"/>
          <w:b w:val="false"/>
          <w:i w:val="false"/>
          <w:color w:val="000000"/>
          <w:sz w:val="28"/>
        </w:rPr>
        <w:t xml:space="preserve">
     (3 жол-4 жол) </w:t>
      </w:r>
      <w:r>
        <w:br/>
      </w:r>
      <w:r>
        <w:rPr>
          <w:rFonts w:ascii="Times New Roman"/>
          <w:b w:val="false"/>
          <w:i w:val="false"/>
          <w:color w:val="000000"/>
          <w:sz w:val="28"/>
        </w:rPr>
        <w:t xml:space="preserve">
6    Негiзгi емес қызмет.      41525       490       123       246 </w:t>
      </w:r>
      <w:r>
        <w:br/>
      </w:r>
      <w:r>
        <w:rPr>
          <w:rFonts w:ascii="Times New Roman"/>
          <w:b w:val="false"/>
          <w:i w:val="false"/>
          <w:color w:val="000000"/>
          <w:sz w:val="28"/>
        </w:rPr>
        <w:t xml:space="preserve">
     тен табыс (залал) </w:t>
      </w:r>
      <w:r>
        <w:br/>
      </w:r>
      <w:r>
        <w:rPr>
          <w:rFonts w:ascii="Times New Roman"/>
          <w:b w:val="false"/>
          <w:i w:val="false"/>
          <w:color w:val="000000"/>
          <w:sz w:val="28"/>
        </w:rPr>
        <w:t xml:space="preserve">
7    Салық салуға дейін         8418     94740     20602     41208 </w:t>
      </w:r>
      <w:r>
        <w:br/>
      </w:r>
      <w:r>
        <w:rPr>
          <w:rFonts w:ascii="Times New Roman"/>
          <w:b w:val="false"/>
          <w:i w:val="false"/>
          <w:color w:val="000000"/>
          <w:sz w:val="28"/>
        </w:rPr>
        <w:t xml:space="preserve">
     негізгі қызметтен </w:t>
      </w:r>
      <w:r>
        <w:br/>
      </w:r>
      <w:r>
        <w:rPr>
          <w:rFonts w:ascii="Times New Roman"/>
          <w:b w:val="false"/>
          <w:i w:val="false"/>
          <w:color w:val="000000"/>
          <w:sz w:val="28"/>
        </w:rPr>
        <w:t xml:space="preserve">
     табыс (залал) </w:t>
      </w:r>
      <w:r>
        <w:br/>
      </w:r>
      <w:r>
        <w:rPr>
          <w:rFonts w:ascii="Times New Roman"/>
          <w:b w:val="false"/>
          <w:i w:val="false"/>
          <w:color w:val="000000"/>
          <w:sz w:val="28"/>
        </w:rPr>
        <w:t xml:space="preserve">
     (5 жол +(-) 6 жол) </w:t>
      </w:r>
      <w:r>
        <w:br/>
      </w:r>
      <w:r>
        <w:rPr>
          <w:rFonts w:ascii="Times New Roman"/>
          <w:b w:val="false"/>
          <w:i w:val="false"/>
          <w:color w:val="000000"/>
          <w:sz w:val="28"/>
        </w:rPr>
        <w:t xml:space="preserve">
8    Корпорациялық              6428     54806     11210     22420 </w:t>
      </w:r>
      <w:r>
        <w:br/>
      </w:r>
      <w:r>
        <w:rPr>
          <w:rFonts w:ascii="Times New Roman"/>
          <w:b w:val="false"/>
          <w:i w:val="false"/>
          <w:color w:val="000000"/>
          <w:sz w:val="28"/>
        </w:rPr>
        <w:t xml:space="preserve">
     табыс салығы </w:t>
      </w:r>
      <w:r>
        <w:br/>
      </w:r>
      <w:r>
        <w:rPr>
          <w:rFonts w:ascii="Times New Roman"/>
          <w:b w:val="false"/>
          <w:i w:val="false"/>
          <w:color w:val="000000"/>
          <w:sz w:val="28"/>
        </w:rPr>
        <w:t xml:space="preserve">
9    Салық салудан кейін        1990     39934      9392     18788 </w:t>
      </w:r>
      <w:r>
        <w:br/>
      </w:r>
      <w:r>
        <w:rPr>
          <w:rFonts w:ascii="Times New Roman"/>
          <w:b w:val="false"/>
          <w:i w:val="false"/>
          <w:color w:val="000000"/>
          <w:sz w:val="28"/>
        </w:rPr>
        <w:t xml:space="preserve">
     негізгі қызметтен </w:t>
      </w:r>
      <w:r>
        <w:br/>
      </w:r>
      <w:r>
        <w:rPr>
          <w:rFonts w:ascii="Times New Roman"/>
          <w:b w:val="false"/>
          <w:i w:val="false"/>
          <w:color w:val="000000"/>
          <w:sz w:val="28"/>
        </w:rPr>
        <w:t xml:space="preserve">
     табыс (залал) </w:t>
      </w:r>
      <w:r>
        <w:br/>
      </w:r>
      <w:r>
        <w:rPr>
          <w:rFonts w:ascii="Times New Roman"/>
          <w:b w:val="false"/>
          <w:i w:val="false"/>
          <w:color w:val="000000"/>
          <w:sz w:val="28"/>
        </w:rPr>
        <w:t xml:space="preserve">
     (7 жол-8 жол) </w:t>
      </w:r>
      <w:r>
        <w:br/>
      </w:r>
      <w:r>
        <w:rPr>
          <w:rFonts w:ascii="Times New Roman"/>
          <w:b w:val="false"/>
          <w:i w:val="false"/>
          <w:color w:val="000000"/>
          <w:sz w:val="28"/>
        </w:rPr>
        <w:t xml:space="preserve">
10   Төтенше жағдайлардан </w:t>
      </w:r>
      <w:r>
        <w:br/>
      </w:r>
      <w:r>
        <w:rPr>
          <w:rFonts w:ascii="Times New Roman"/>
          <w:b w:val="false"/>
          <w:i w:val="false"/>
          <w:color w:val="000000"/>
          <w:sz w:val="28"/>
        </w:rPr>
        <w:t xml:space="preserve">
     және операцияларды </w:t>
      </w:r>
      <w:r>
        <w:br/>
      </w:r>
      <w:r>
        <w:rPr>
          <w:rFonts w:ascii="Times New Roman"/>
          <w:b w:val="false"/>
          <w:i w:val="false"/>
          <w:color w:val="000000"/>
          <w:sz w:val="28"/>
        </w:rPr>
        <w:t xml:space="preserve">
     тоқтатудан табыстар </w:t>
      </w:r>
      <w:r>
        <w:br/>
      </w:r>
      <w:r>
        <w:rPr>
          <w:rFonts w:ascii="Times New Roman"/>
          <w:b w:val="false"/>
          <w:i w:val="false"/>
          <w:color w:val="000000"/>
          <w:sz w:val="28"/>
        </w:rPr>
        <w:t xml:space="preserve">
     (залалдар) </w:t>
      </w:r>
      <w:r>
        <w:br/>
      </w:r>
      <w:r>
        <w:rPr>
          <w:rFonts w:ascii="Times New Roman"/>
          <w:b w:val="false"/>
          <w:i w:val="false"/>
          <w:color w:val="000000"/>
          <w:sz w:val="28"/>
        </w:rPr>
        <w:t xml:space="preserve">
11   Таза табыс (залал)         1990     39934      9392     18788 </w:t>
      </w:r>
      <w:r>
        <w:br/>
      </w:r>
      <w:r>
        <w:rPr>
          <w:rFonts w:ascii="Times New Roman"/>
          <w:b w:val="false"/>
          <w:i w:val="false"/>
          <w:color w:val="000000"/>
          <w:sz w:val="28"/>
        </w:rPr>
        <w:t xml:space="preserve">
     (9 жол +(-) 10 жол) </w:t>
      </w:r>
      <w:r>
        <w:br/>
      </w:r>
      <w:r>
        <w:rPr>
          <w:rFonts w:ascii="Times New Roman"/>
          <w:b w:val="false"/>
          <w:i w:val="false"/>
          <w:color w:val="000000"/>
          <w:sz w:val="28"/>
        </w:rPr>
        <w:t xml:space="preserve">
___________________________________________________________________ </w:t>
      </w:r>
    </w:p>
    <w:bookmarkEnd w:id="104"/>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Р/с | 2004 ж. (болжам) | 2003 ж.| 2004 ж. </w:t>
      </w:r>
      <w:r>
        <w:br/>
      </w:r>
      <w:r>
        <w:rPr>
          <w:rFonts w:ascii="Times New Roman"/>
          <w:b w:val="false"/>
          <w:i w:val="false"/>
          <w:color w:val="000000"/>
          <w:sz w:val="28"/>
        </w:rPr>
        <w:t xml:space="preserve">
 N  |__________________|   %    |   % </w:t>
      </w:r>
      <w:r>
        <w:br/>
      </w:r>
      <w:r>
        <w:rPr>
          <w:rFonts w:ascii="Times New Roman"/>
          <w:b w:val="false"/>
          <w:i w:val="false"/>
          <w:color w:val="000000"/>
          <w:sz w:val="28"/>
        </w:rPr>
        <w:t xml:space="preserve">
    |  9 ай   |   жыл  | 2002 ж.| 2003 ж.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А      5           6       7        8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1      3080370  5007163    122%      82% </w:t>
      </w:r>
      <w:r>
        <w:br/>
      </w:r>
      <w:r>
        <w:rPr>
          <w:rFonts w:ascii="Times New Roman"/>
          <w:b w:val="false"/>
          <w:i w:val="false"/>
          <w:color w:val="000000"/>
          <w:sz w:val="28"/>
        </w:rPr>
        <w:t xml:space="preserve">
2      2852374  4703375    119%      81% </w:t>
      </w:r>
      <w:r>
        <w:br/>
      </w:r>
      <w:r>
        <w:rPr>
          <w:rFonts w:ascii="Times New Roman"/>
          <w:b w:val="false"/>
          <w:i w:val="false"/>
          <w:color w:val="000000"/>
          <w:sz w:val="28"/>
        </w:rPr>
        <w:t xml:space="preserve">
3       227996   303788    194%     100% </w:t>
      </w:r>
      <w:r>
        <w:br/>
      </w:r>
      <w:r>
        <w:rPr>
          <w:rFonts w:ascii="Times New Roman"/>
          <w:b w:val="false"/>
          <w:i w:val="false"/>
          <w:color w:val="000000"/>
          <w:sz w:val="28"/>
        </w:rPr>
        <w:t xml:space="preserve">
4       166555   221859    111%     106% </w:t>
      </w:r>
      <w:r>
        <w:br/>
      </w:r>
      <w:r>
        <w:rPr>
          <w:rFonts w:ascii="Times New Roman"/>
          <w:b w:val="false"/>
          <w:i w:val="false"/>
          <w:color w:val="000000"/>
          <w:sz w:val="28"/>
        </w:rPr>
        <w:t xml:space="preserve">
4.1.    166555   221859    111%     106% </w:t>
      </w:r>
      <w:r>
        <w:br/>
      </w:r>
      <w:r>
        <w:rPr>
          <w:rFonts w:ascii="Times New Roman"/>
          <w:b w:val="false"/>
          <w:i w:val="false"/>
          <w:color w:val="000000"/>
          <w:sz w:val="28"/>
        </w:rPr>
        <w:t xml:space="preserve">
4.2. </w:t>
      </w:r>
      <w:r>
        <w:br/>
      </w:r>
      <w:r>
        <w:rPr>
          <w:rFonts w:ascii="Times New Roman"/>
          <w:b w:val="false"/>
          <w:i w:val="false"/>
          <w:color w:val="000000"/>
          <w:sz w:val="28"/>
        </w:rPr>
        <w:t xml:space="preserve">
4.3. </w:t>
      </w:r>
      <w:r>
        <w:br/>
      </w:r>
      <w:r>
        <w:rPr>
          <w:rFonts w:ascii="Times New Roman"/>
          <w:b w:val="false"/>
          <w:i w:val="false"/>
          <w:color w:val="000000"/>
          <w:sz w:val="28"/>
        </w:rPr>
        <w:t xml:space="preserve">
5        61441    81929   -285%      87% </w:t>
      </w:r>
      <w:r>
        <w:br/>
      </w:r>
      <w:r>
        <w:rPr>
          <w:rFonts w:ascii="Times New Roman"/>
          <w:b w:val="false"/>
          <w:i w:val="false"/>
          <w:color w:val="000000"/>
          <w:sz w:val="28"/>
        </w:rPr>
        <w:t xml:space="preserve">
6          369      492      1%     100% </w:t>
      </w:r>
      <w:r>
        <w:br/>
      </w:r>
      <w:r>
        <w:rPr>
          <w:rFonts w:ascii="Times New Roman"/>
          <w:b w:val="false"/>
          <w:i w:val="false"/>
          <w:color w:val="000000"/>
          <w:sz w:val="28"/>
        </w:rPr>
        <w:t xml:space="preserve">
7        61810    82421   1125%      87% </w:t>
      </w:r>
      <w:r>
        <w:br/>
      </w:r>
      <w:r>
        <w:rPr>
          <w:rFonts w:ascii="Times New Roman"/>
          <w:b w:val="false"/>
          <w:i w:val="false"/>
          <w:color w:val="000000"/>
          <w:sz w:val="28"/>
        </w:rPr>
        <w:t xml:space="preserve">
8        33630    44839    853%      82% </w:t>
      </w:r>
      <w:r>
        <w:br/>
      </w:r>
      <w:r>
        <w:rPr>
          <w:rFonts w:ascii="Times New Roman"/>
          <w:b w:val="false"/>
          <w:i w:val="false"/>
          <w:color w:val="000000"/>
          <w:sz w:val="28"/>
        </w:rPr>
        <w:t xml:space="preserve">
9        28180    37582   2007%      94% </w:t>
      </w:r>
      <w:r>
        <w:br/>
      </w:r>
      <w:r>
        <w:rPr>
          <w:rFonts w:ascii="Times New Roman"/>
          <w:b w:val="false"/>
          <w:i w:val="false"/>
          <w:color w:val="000000"/>
          <w:sz w:val="28"/>
        </w:rPr>
        <w:t xml:space="preserve">
10 </w:t>
      </w:r>
      <w:r>
        <w:br/>
      </w:r>
      <w:r>
        <w:rPr>
          <w:rFonts w:ascii="Times New Roman"/>
          <w:b w:val="false"/>
          <w:i w:val="false"/>
          <w:color w:val="000000"/>
          <w:sz w:val="28"/>
        </w:rPr>
        <w:t xml:space="preserve">
11       28180    37582   2007%      94% </w:t>
      </w:r>
      <w:r>
        <w:br/>
      </w: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48-қосымша </w:t>
      </w:r>
    </w:p>
    <w:bookmarkStart w:name="z106" w:id="105"/>
    <w:p>
      <w:pPr>
        <w:spacing w:after="0"/>
        <w:ind w:left="0"/>
        <w:jc w:val="both"/>
      </w:pPr>
      <w:r>
        <w:rPr>
          <w:rFonts w:ascii="Times New Roman"/>
          <w:b w:val="false"/>
          <w:i w:val="false"/>
          <w:color w:val="000000"/>
          <w:sz w:val="28"/>
        </w:rPr>
        <w:t>
</w:t>
      </w:r>
      <w:r>
        <w:rPr>
          <w:rFonts w:ascii="Times New Roman"/>
          <w:b/>
          <w:i w:val="false"/>
          <w:color w:val="000000"/>
          <w:sz w:val="28"/>
        </w:rPr>
        <w:t xml:space="preserve">            2004 жылы ақша ағымдары қозғалысының болжамы </w:t>
      </w:r>
      <w:r>
        <w:br/>
      </w:r>
      <w:r>
        <w:rPr>
          <w:rFonts w:ascii="Times New Roman"/>
          <w:b w:val="false"/>
          <w:i w:val="false"/>
          <w:color w:val="000000"/>
          <w:sz w:val="28"/>
        </w:rPr>
        <w:t>
</w:t>
      </w:r>
      <w:r>
        <w:rPr>
          <w:rFonts w:ascii="Times New Roman"/>
          <w:b/>
          <w:i w:val="false"/>
          <w:color w:val="000000"/>
          <w:sz w:val="28"/>
        </w:rPr>
        <w:t xml:space="preserve">                           "Ремвагон" </w:t>
      </w:r>
      <w:r>
        <w:rPr>
          <w:rFonts w:ascii="Times New Roman"/>
          <w:b/>
          <w:i w:val="false"/>
          <w:color w:val="000000"/>
          <w:sz w:val="28"/>
        </w:rPr>
        <w:t xml:space="preserve">  ААҚ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(заңды тұлғаның атауы) </w:t>
      </w:r>
    </w:p>
    <w:bookmarkEnd w:id="105"/>
    <w:p>
      <w:pPr>
        <w:spacing w:after="0"/>
        <w:ind w:left="0"/>
        <w:jc w:val="both"/>
      </w:pPr>
      <w:r>
        <w:rPr>
          <w:rFonts w:ascii="Times New Roman"/>
          <w:b w:val="false"/>
          <w:i w:val="false"/>
          <w:color w:val="000000"/>
          <w:sz w:val="28"/>
        </w:rPr>
        <w:t xml:space="preserve">                                                       3 ҰК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Көрсеткіштер атауы   |2002 ж. | 2003 ж. |  2004 ж. (болжам) </w:t>
      </w:r>
      <w:r>
        <w:br/>
      </w:r>
      <w:r>
        <w:rPr>
          <w:rFonts w:ascii="Times New Roman"/>
          <w:b w:val="false"/>
          <w:i w:val="false"/>
          <w:color w:val="000000"/>
          <w:sz w:val="28"/>
        </w:rPr>
        <w:t xml:space="preserve">
 N   |                       |  есеп  |         |__________________ </w:t>
      </w:r>
      <w:r>
        <w:br/>
      </w:r>
      <w:r>
        <w:rPr>
          <w:rFonts w:ascii="Times New Roman"/>
          <w:b w:val="false"/>
          <w:i w:val="false"/>
          <w:color w:val="000000"/>
          <w:sz w:val="28"/>
        </w:rPr>
        <w:t xml:space="preserve">
     |                       |        | бағалау |1-тоқсан|1 жарты </w:t>
      </w:r>
      <w:r>
        <w:br/>
      </w:r>
      <w:r>
        <w:rPr>
          <w:rFonts w:ascii="Times New Roman"/>
          <w:b w:val="false"/>
          <w:i w:val="false"/>
          <w:color w:val="000000"/>
          <w:sz w:val="28"/>
        </w:rPr>
        <w:t xml:space="preserve">
     |                       |        |         |        | жылдық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     Операциялық қызметтен </w:t>
      </w:r>
      <w:r>
        <w:br/>
      </w:r>
      <w:r>
        <w:rPr>
          <w:rFonts w:ascii="Times New Roman"/>
          <w:b w:val="false"/>
          <w:i w:val="false"/>
          <w:color w:val="000000"/>
          <w:sz w:val="28"/>
        </w:rPr>
        <w:t xml:space="preserve">
       ақша қозғалысы </w:t>
      </w:r>
      <w:r>
        <w:br/>
      </w:r>
      <w:r>
        <w:rPr>
          <w:rFonts w:ascii="Times New Roman"/>
          <w:b w:val="false"/>
          <w:i w:val="false"/>
          <w:color w:val="000000"/>
          <w:sz w:val="28"/>
        </w:rPr>
        <w:t xml:space="preserve">
I.1    Ақшаның түсуі:          6606920   5822502   1195110  2390219 </w:t>
      </w:r>
      <w:r>
        <w:br/>
      </w:r>
      <w:r>
        <w:rPr>
          <w:rFonts w:ascii="Times New Roman"/>
          <w:b w:val="false"/>
          <w:i w:val="false"/>
          <w:color w:val="000000"/>
          <w:sz w:val="28"/>
        </w:rPr>
        <w:t xml:space="preserve">
1.1     дайын өнiмді (тауар.   4041056   5822502   1195110  2390219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көрсетулерді) </w:t>
      </w:r>
      <w:r>
        <w:br/>
      </w:r>
      <w:r>
        <w:rPr>
          <w:rFonts w:ascii="Times New Roman"/>
          <w:b w:val="false"/>
          <w:i w:val="false"/>
          <w:color w:val="000000"/>
          <w:sz w:val="28"/>
        </w:rPr>
        <w:t xml:space="preserve">
        өткiзуден табыс </w:t>
      </w:r>
      <w:r>
        <w:br/>
      </w:r>
      <w:r>
        <w:rPr>
          <w:rFonts w:ascii="Times New Roman"/>
          <w:b w:val="false"/>
          <w:i w:val="false"/>
          <w:color w:val="000000"/>
          <w:sz w:val="28"/>
        </w:rPr>
        <w:t xml:space="preserve">
1.2     алынған аванстар          1527 </w:t>
      </w:r>
      <w:r>
        <w:br/>
      </w:r>
      <w:r>
        <w:rPr>
          <w:rFonts w:ascii="Times New Roman"/>
          <w:b w:val="false"/>
          <w:i w:val="false"/>
          <w:color w:val="000000"/>
          <w:sz w:val="28"/>
        </w:rPr>
        <w:t xml:space="preserve">
1.3     сыйақы                    1392 </w:t>
      </w:r>
      <w:r>
        <w:br/>
      </w:r>
      <w:r>
        <w:rPr>
          <w:rFonts w:ascii="Times New Roman"/>
          <w:b w:val="false"/>
          <w:i w:val="false"/>
          <w:color w:val="000000"/>
          <w:sz w:val="28"/>
        </w:rPr>
        <w:t xml:space="preserve">
1.4     дивидендтер </w:t>
      </w:r>
      <w:r>
        <w:br/>
      </w:r>
      <w:r>
        <w:rPr>
          <w:rFonts w:ascii="Times New Roman"/>
          <w:b w:val="false"/>
          <w:i w:val="false"/>
          <w:color w:val="000000"/>
          <w:sz w:val="28"/>
        </w:rPr>
        <w:t xml:space="preserve">
1.5     роялти </w:t>
      </w:r>
      <w:r>
        <w:br/>
      </w:r>
      <w:r>
        <w:rPr>
          <w:rFonts w:ascii="Times New Roman"/>
          <w:b w:val="false"/>
          <w:i w:val="false"/>
          <w:color w:val="000000"/>
          <w:sz w:val="28"/>
        </w:rPr>
        <w:t xml:space="preserve">
1.6     өзге де түсімдер       2562945 </w:t>
      </w:r>
      <w:r>
        <w:br/>
      </w:r>
      <w:r>
        <w:rPr>
          <w:rFonts w:ascii="Times New Roman"/>
          <w:b w:val="false"/>
          <w:i w:val="false"/>
          <w:color w:val="000000"/>
          <w:sz w:val="28"/>
        </w:rPr>
        <w:t xml:space="preserve">
І.2    Ақшаның кетуі:          6583027   5576420   1136414  2272826 </w:t>
      </w:r>
      <w:r>
        <w:br/>
      </w:r>
      <w:r>
        <w:rPr>
          <w:rFonts w:ascii="Times New Roman"/>
          <w:b w:val="false"/>
          <w:i w:val="false"/>
          <w:color w:val="000000"/>
          <w:sz w:val="28"/>
        </w:rPr>
        <w:t xml:space="preserve">
2.1     жеткiзушілер мен       2760839   4208947    767506  1535010 </w:t>
      </w:r>
      <w:r>
        <w:br/>
      </w:r>
      <w:r>
        <w:rPr>
          <w:rFonts w:ascii="Times New Roman"/>
          <w:b w:val="false"/>
          <w:i w:val="false"/>
          <w:color w:val="000000"/>
          <w:sz w:val="28"/>
        </w:rPr>
        <w:t xml:space="preserve">
        мердiгерлердiң </w:t>
      </w:r>
      <w:r>
        <w:br/>
      </w:r>
      <w:r>
        <w:rPr>
          <w:rFonts w:ascii="Times New Roman"/>
          <w:b w:val="false"/>
          <w:i w:val="false"/>
          <w:color w:val="000000"/>
          <w:sz w:val="28"/>
        </w:rPr>
        <w:t xml:space="preserve">
        шоттары бойынша </w:t>
      </w:r>
      <w:r>
        <w:br/>
      </w:r>
      <w:r>
        <w:rPr>
          <w:rFonts w:ascii="Times New Roman"/>
          <w:b w:val="false"/>
          <w:i w:val="false"/>
          <w:color w:val="000000"/>
          <w:sz w:val="28"/>
        </w:rPr>
        <w:t xml:space="preserve">
2.2     берілген аванстар        26348 </w:t>
      </w:r>
      <w:r>
        <w:br/>
      </w:r>
      <w:r>
        <w:rPr>
          <w:rFonts w:ascii="Times New Roman"/>
          <w:b w:val="false"/>
          <w:i w:val="false"/>
          <w:color w:val="000000"/>
          <w:sz w:val="28"/>
        </w:rPr>
        <w:t xml:space="preserve">
2.3     жалақы бойынша          626778    717082    197197   394396 </w:t>
      </w:r>
      <w:r>
        <w:br/>
      </w:r>
      <w:r>
        <w:rPr>
          <w:rFonts w:ascii="Times New Roman"/>
          <w:b w:val="false"/>
          <w:i w:val="false"/>
          <w:color w:val="000000"/>
          <w:sz w:val="28"/>
        </w:rPr>
        <w:t xml:space="preserve">
2.4     әлеуметтік сақтан.       75397     84402     23211    46421 </w:t>
      </w:r>
      <w:r>
        <w:br/>
      </w:r>
      <w:r>
        <w:rPr>
          <w:rFonts w:ascii="Times New Roman"/>
          <w:b w:val="false"/>
          <w:i w:val="false"/>
          <w:color w:val="000000"/>
          <w:sz w:val="28"/>
        </w:rPr>
        <w:t xml:space="preserve">
        дыру және зейнета. </w:t>
      </w:r>
      <w:r>
        <w:br/>
      </w:r>
      <w:r>
        <w:rPr>
          <w:rFonts w:ascii="Times New Roman"/>
          <w:b w:val="false"/>
          <w:i w:val="false"/>
          <w:color w:val="000000"/>
          <w:sz w:val="28"/>
        </w:rPr>
        <w:t xml:space="preserve">
        қымен қамтамасыз ету </w:t>
      </w:r>
      <w:r>
        <w:br/>
      </w:r>
      <w:r>
        <w:rPr>
          <w:rFonts w:ascii="Times New Roman"/>
          <w:b w:val="false"/>
          <w:i w:val="false"/>
          <w:color w:val="000000"/>
          <w:sz w:val="28"/>
        </w:rPr>
        <w:t xml:space="preserve">
        қорына </w:t>
      </w:r>
      <w:r>
        <w:br/>
      </w:r>
      <w:r>
        <w:rPr>
          <w:rFonts w:ascii="Times New Roman"/>
          <w:b w:val="false"/>
          <w:i w:val="false"/>
          <w:color w:val="000000"/>
          <w:sz w:val="28"/>
        </w:rPr>
        <w:t xml:space="preserve">
2.5     салықтар бойынша        451966    532934    139823   279645 </w:t>
      </w:r>
      <w:r>
        <w:br/>
      </w:r>
      <w:r>
        <w:rPr>
          <w:rFonts w:ascii="Times New Roman"/>
          <w:b w:val="false"/>
          <w:i w:val="false"/>
          <w:color w:val="000000"/>
          <w:sz w:val="28"/>
        </w:rPr>
        <w:t xml:space="preserve">
2.6     сыйақылар төлеу </w:t>
      </w:r>
      <w:r>
        <w:br/>
      </w:r>
      <w:r>
        <w:rPr>
          <w:rFonts w:ascii="Times New Roman"/>
          <w:b w:val="false"/>
          <w:i w:val="false"/>
          <w:color w:val="000000"/>
          <w:sz w:val="28"/>
        </w:rPr>
        <w:t xml:space="preserve">
2.7     өзге де төлемдер       2641699     33055      8677    17354 </w:t>
      </w:r>
      <w:r>
        <w:br/>
      </w:r>
      <w:r>
        <w:rPr>
          <w:rFonts w:ascii="Times New Roman"/>
          <w:b w:val="false"/>
          <w:i w:val="false"/>
          <w:color w:val="000000"/>
          <w:sz w:val="28"/>
        </w:rPr>
        <w:t xml:space="preserve">
І.3.   операциялық қызмет        23893    246082     58696   117393 </w:t>
      </w:r>
      <w:r>
        <w:br/>
      </w:r>
      <w:r>
        <w:rPr>
          <w:rFonts w:ascii="Times New Roman"/>
          <w:b w:val="false"/>
          <w:i w:val="false"/>
          <w:color w:val="000000"/>
          <w:sz w:val="28"/>
        </w:rPr>
        <w:t xml:space="preserve">
       нәтижесінде ақшаның </w:t>
      </w:r>
      <w:r>
        <w:br/>
      </w:r>
      <w:r>
        <w:rPr>
          <w:rFonts w:ascii="Times New Roman"/>
          <w:b w:val="false"/>
          <w:i w:val="false"/>
          <w:color w:val="000000"/>
          <w:sz w:val="28"/>
        </w:rPr>
        <w:t xml:space="preserve">
       ұлғаюы (+)/ кемуі (-) </w:t>
      </w:r>
    </w:p>
    <w:p>
      <w:pPr>
        <w:spacing w:after="0"/>
        <w:ind w:left="0"/>
        <w:jc w:val="both"/>
      </w:pPr>
      <w:r>
        <w:rPr>
          <w:rFonts w:ascii="Times New Roman"/>
          <w:b w:val="false"/>
          <w:i w:val="false"/>
          <w:color w:val="000000"/>
          <w:sz w:val="28"/>
        </w:rPr>
        <w:t xml:space="preserve">ІІ.    Инвестициялық қызмет. </w:t>
      </w:r>
      <w:r>
        <w:br/>
      </w:r>
      <w:r>
        <w:rPr>
          <w:rFonts w:ascii="Times New Roman"/>
          <w:b w:val="false"/>
          <w:i w:val="false"/>
          <w:color w:val="000000"/>
          <w:sz w:val="28"/>
        </w:rPr>
        <w:t xml:space="preserve">
       тен ақша қозғалысы </w:t>
      </w:r>
      <w:r>
        <w:br/>
      </w:r>
      <w:r>
        <w:rPr>
          <w:rFonts w:ascii="Times New Roman"/>
          <w:b w:val="false"/>
          <w:i w:val="false"/>
          <w:color w:val="000000"/>
          <w:sz w:val="28"/>
        </w:rPr>
        <w:t xml:space="preserve">
IІ.1.  Ақшаның түсуі:            14354         0         0        0 </w:t>
      </w:r>
      <w:r>
        <w:br/>
      </w:r>
      <w:r>
        <w:rPr>
          <w:rFonts w:ascii="Times New Roman"/>
          <w:b w:val="false"/>
          <w:i w:val="false"/>
          <w:color w:val="000000"/>
          <w:sz w:val="28"/>
        </w:rPr>
        <w:t xml:space="preserve">
1.1     материалдық емес </w:t>
      </w:r>
      <w:r>
        <w:br/>
      </w:r>
      <w:r>
        <w:rPr>
          <w:rFonts w:ascii="Times New Roman"/>
          <w:b w:val="false"/>
          <w:i w:val="false"/>
          <w:color w:val="000000"/>
          <w:sz w:val="28"/>
        </w:rPr>
        <w:t xml:space="preserve">
        активтердiң кетуiнен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1.2     негізгi құралдардың      14354 </w:t>
      </w:r>
      <w:r>
        <w:br/>
      </w:r>
      <w:r>
        <w:rPr>
          <w:rFonts w:ascii="Times New Roman"/>
          <w:b w:val="false"/>
          <w:i w:val="false"/>
          <w:color w:val="000000"/>
          <w:sz w:val="28"/>
        </w:rPr>
        <w:t xml:space="preserve">
        кетуiнен табыс </w:t>
      </w:r>
      <w:r>
        <w:br/>
      </w:r>
      <w:r>
        <w:rPr>
          <w:rFonts w:ascii="Times New Roman"/>
          <w:b w:val="false"/>
          <w:i w:val="false"/>
          <w:color w:val="000000"/>
          <w:sz w:val="28"/>
        </w:rPr>
        <w:t xml:space="preserve">
1.3     басқа да ұзақ </w:t>
      </w:r>
      <w:r>
        <w:br/>
      </w:r>
      <w:r>
        <w:rPr>
          <w:rFonts w:ascii="Times New Roman"/>
          <w:b w:val="false"/>
          <w:i w:val="false"/>
          <w:color w:val="000000"/>
          <w:sz w:val="28"/>
        </w:rPr>
        <w:t xml:space="preserve">
        мерзiмдi активтердiң </w:t>
      </w:r>
      <w:r>
        <w:br/>
      </w:r>
      <w:r>
        <w:rPr>
          <w:rFonts w:ascii="Times New Roman"/>
          <w:b w:val="false"/>
          <w:i w:val="false"/>
          <w:color w:val="000000"/>
          <w:sz w:val="28"/>
        </w:rPr>
        <w:t xml:space="preserve">
        кетуiнен табыс </w:t>
      </w:r>
      <w:r>
        <w:br/>
      </w:r>
      <w:r>
        <w:rPr>
          <w:rFonts w:ascii="Times New Roman"/>
          <w:b w:val="false"/>
          <w:i w:val="false"/>
          <w:color w:val="000000"/>
          <w:sz w:val="28"/>
        </w:rPr>
        <w:t xml:space="preserve">
1.4     қаржы инвестицияла. </w:t>
      </w:r>
      <w:r>
        <w:br/>
      </w:r>
      <w:r>
        <w:rPr>
          <w:rFonts w:ascii="Times New Roman"/>
          <w:b w:val="false"/>
          <w:i w:val="false"/>
          <w:color w:val="000000"/>
          <w:sz w:val="28"/>
        </w:rPr>
        <w:t xml:space="preserve">
        рының кетуiнен табыс </w:t>
      </w:r>
      <w:r>
        <w:br/>
      </w:r>
      <w:r>
        <w:rPr>
          <w:rFonts w:ascii="Times New Roman"/>
          <w:b w:val="false"/>
          <w:i w:val="false"/>
          <w:color w:val="000000"/>
          <w:sz w:val="28"/>
        </w:rPr>
        <w:t xml:space="preserve">
1.5     басқа заңды тұлға. </w:t>
      </w:r>
      <w:r>
        <w:br/>
      </w:r>
      <w:r>
        <w:rPr>
          <w:rFonts w:ascii="Times New Roman"/>
          <w:b w:val="false"/>
          <w:i w:val="false"/>
          <w:color w:val="000000"/>
          <w:sz w:val="28"/>
        </w:rPr>
        <w:t xml:space="preserve">
        ларға берілген заем. </w:t>
      </w:r>
      <w:r>
        <w:br/>
      </w:r>
      <w:r>
        <w:rPr>
          <w:rFonts w:ascii="Times New Roman"/>
          <w:b w:val="false"/>
          <w:i w:val="false"/>
          <w:color w:val="000000"/>
          <w:sz w:val="28"/>
        </w:rPr>
        <w:t xml:space="preserve">
        дарды алудан табыс </w:t>
      </w:r>
      <w:r>
        <w:br/>
      </w:r>
      <w:r>
        <w:rPr>
          <w:rFonts w:ascii="Times New Roman"/>
          <w:b w:val="false"/>
          <w:i w:val="false"/>
          <w:color w:val="000000"/>
          <w:sz w:val="28"/>
        </w:rPr>
        <w:t xml:space="preserve">
1.6     өзге де түсiмдер </w:t>
      </w:r>
      <w:r>
        <w:br/>
      </w:r>
      <w:r>
        <w:rPr>
          <w:rFonts w:ascii="Times New Roman"/>
          <w:b w:val="false"/>
          <w:i w:val="false"/>
          <w:color w:val="000000"/>
          <w:sz w:val="28"/>
        </w:rPr>
        <w:t xml:space="preserve">
ІІ.2.  Ақшаның кетуі:            17565    246000     58600   117300 </w:t>
      </w:r>
      <w:r>
        <w:br/>
      </w:r>
      <w:r>
        <w:rPr>
          <w:rFonts w:ascii="Times New Roman"/>
          <w:b w:val="false"/>
          <w:i w:val="false"/>
          <w:color w:val="000000"/>
          <w:sz w:val="28"/>
        </w:rPr>
        <w:t xml:space="preserve">
2.1     материалдық емес ак. </w:t>
      </w:r>
      <w:r>
        <w:br/>
      </w:r>
      <w:r>
        <w:rPr>
          <w:rFonts w:ascii="Times New Roman"/>
          <w:b w:val="false"/>
          <w:i w:val="false"/>
          <w:color w:val="000000"/>
          <w:sz w:val="28"/>
        </w:rPr>
        <w:t xml:space="preserve">
        тивтердi сатып алу </w:t>
      </w:r>
      <w:r>
        <w:br/>
      </w:r>
      <w:r>
        <w:rPr>
          <w:rFonts w:ascii="Times New Roman"/>
          <w:b w:val="false"/>
          <w:i w:val="false"/>
          <w:color w:val="000000"/>
          <w:sz w:val="28"/>
        </w:rPr>
        <w:t xml:space="preserve">
2.2     негізгі құралдарды       17565    246000     58600   117300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2.3     басқа да ұзақ мер. </w:t>
      </w:r>
      <w:r>
        <w:br/>
      </w:r>
      <w:r>
        <w:rPr>
          <w:rFonts w:ascii="Times New Roman"/>
          <w:b w:val="false"/>
          <w:i w:val="false"/>
          <w:color w:val="000000"/>
          <w:sz w:val="28"/>
        </w:rPr>
        <w:t xml:space="preserve">
        зiмдi активтердi </w:t>
      </w:r>
      <w:r>
        <w:br/>
      </w:r>
      <w:r>
        <w:rPr>
          <w:rFonts w:ascii="Times New Roman"/>
          <w:b w:val="false"/>
          <w:i w:val="false"/>
          <w:color w:val="000000"/>
          <w:sz w:val="28"/>
        </w:rPr>
        <w:t xml:space="preserve">
        сатып aлу </w:t>
      </w:r>
      <w:r>
        <w:br/>
      </w:r>
      <w:r>
        <w:rPr>
          <w:rFonts w:ascii="Times New Roman"/>
          <w:b w:val="false"/>
          <w:i w:val="false"/>
          <w:color w:val="000000"/>
          <w:sz w:val="28"/>
        </w:rPr>
        <w:t xml:space="preserve">
2.4     қаржы инвестицияларын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2.5     басқа да заңды тұлға. </w:t>
      </w:r>
      <w:r>
        <w:br/>
      </w:r>
      <w:r>
        <w:rPr>
          <w:rFonts w:ascii="Times New Roman"/>
          <w:b w:val="false"/>
          <w:i w:val="false"/>
          <w:color w:val="000000"/>
          <w:sz w:val="28"/>
        </w:rPr>
        <w:t xml:space="preserve">
        ларға заемдар беру </w:t>
      </w:r>
      <w:r>
        <w:br/>
      </w:r>
      <w:r>
        <w:rPr>
          <w:rFonts w:ascii="Times New Roman"/>
          <w:b w:val="false"/>
          <w:i w:val="false"/>
          <w:color w:val="000000"/>
          <w:sz w:val="28"/>
        </w:rPr>
        <w:t xml:space="preserve">
2.6     өзге де төлемдер </w:t>
      </w:r>
      <w:r>
        <w:br/>
      </w:r>
      <w:r>
        <w:rPr>
          <w:rFonts w:ascii="Times New Roman"/>
          <w:b w:val="false"/>
          <w:i w:val="false"/>
          <w:color w:val="000000"/>
          <w:sz w:val="28"/>
        </w:rPr>
        <w:t xml:space="preserve">
ІІ.3.  Инвестициялық қызмет      -3211   -246000    -58600  -117300 </w:t>
      </w:r>
      <w:r>
        <w:br/>
      </w:r>
      <w:r>
        <w:rPr>
          <w:rFonts w:ascii="Times New Roman"/>
          <w:b w:val="false"/>
          <w:i w:val="false"/>
          <w:color w:val="000000"/>
          <w:sz w:val="28"/>
        </w:rPr>
        <w:t xml:space="preserve">
       нәтижесiнде ақшаның </w:t>
      </w:r>
      <w:r>
        <w:br/>
      </w:r>
      <w:r>
        <w:rPr>
          <w:rFonts w:ascii="Times New Roman"/>
          <w:b w:val="false"/>
          <w:i w:val="false"/>
          <w:color w:val="000000"/>
          <w:sz w:val="28"/>
        </w:rPr>
        <w:t xml:space="preserve">
       ұлғаюы (+)/ кемуi (-) </w:t>
      </w:r>
    </w:p>
    <w:p>
      <w:pPr>
        <w:spacing w:after="0"/>
        <w:ind w:left="0"/>
        <w:jc w:val="both"/>
      </w:pPr>
      <w:r>
        <w:rPr>
          <w:rFonts w:ascii="Times New Roman"/>
          <w:b w:val="false"/>
          <w:i w:val="false"/>
          <w:color w:val="000000"/>
          <w:sz w:val="28"/>
        </w:rPr>
        <w:t xml:space="preserve">III.   Қаржы қызметiнен ақша </w:t>
      </w:r>
      <w:r>
        <w:br/>
      </w:r>
      <w:r>
        <w:rPr>
          <w:rFonts w:ascii="Times New Roman"/>
          <w:b w:val="false"/>
          <w:i w:val="false"/>
          <w:color w:val="000000"/>
          <w:sz w:val="28"/>
        </w:rPr>
        <w:t xml:space="preserve">
       қаражатының қозғалысы </w:t>
      </w:r>
      <w:r>
        <w:br/>
      </w:r>
      <w:r>
        <w:rPr>
          <w:rFonts w:ascii="Times New Roman"/>
          <w:b w:val="false"/>
          <w:i w:val="false"/>
          <w:color w:val="000000"/>
          <w:sz w:val="28"/>
        </w:rPr>
        <w:t xml:space="preserve">
IІІ.1. Ақшаның түсуi:                0         0         0        0 </w:t>
      </w:r>
      <w:r>
        <w:br/>
      </w:r>
      <w:r>
        <w:rPr>
          <w:rFonts w:ascii="Times New Roman"/>
          <w:b w:val="false"/>
          <w:i w:val="false"/>
          <w:color w:val="000000"/>
          <w:sz w:val="28"/>
        </w:rPr>
        <w:t xml:space="preserve">
1.1     акциялар мен басқа да </w:t>
      </w:r>
      <w:r>
        <w:br/>
      </w:r>
      <w:r>
        <w:rPr>
          <w:rFonts w:ascii="Times New Roman"/>
          <w:b w:val="false"/>
          <w:i w:val="false"/>
          <w:color w:val="000000"/>
          <w:sz w:val="28"/>
        </w:rPr>
        <w:t xml:space="preserve">
        бағалы қағаздарды </w:t>
      </w:r>
      <w:r>
        <w:br/>
      </w:r>
      <w:r>
        <w:rPr>
          <w:rFonts w:ascii="Times New Roman"/>
          <w:b w:val="false"/>
          <w:i w:val="false"/>
          <w:color w:val="000000"/>
          <w:sz w:val="28"/>
        </w:rPr>
        <w:t xml:space="preserve">
        шығарудан </w:t>
      </w:r>
      <w:r>
        <w:br/>
      </w:r>
      <w:r>
        <w:rPr>
          <w:rFonts w:ascii="Times New Roman"/>
          <w:b w:val="false"/>
          <w:i w:val="false"/>
          <w:color w:val="000000"/>
          <w:sz w:val="28"/>
        </w:rPr>
        <w:t xml:space="preserve">
1.2     банк заемдарын алу </w:t>
      </w:r>
      <w:r>
        <w:br/>
      </w:r>
      <w:r>
        <w:rPr>
          <w:rFonts w:ascii="Times New Roman"/>
          <w:b w:val="false"/>
          <w:i w:val="false"/>
          <w:color w:val="000000"/>
          <w:sz w:val="28"/>
        </w:rPr>
        <w:t xml:space="preserve">
1.3     өзге де түсiмдер </w:t>
      </w:r>
      <w:r>
        <w:br/>
      </w:r>
      <w:r>
        <w:rPr>
          <w:rFonts w:ascii="Times New Roman"/>
          <w:b w:val="false"/>
          <w:i w:val="false"/>
          <w:color w:val="000000"/>
          <w:sz w:val="28"/>
        </w:rPr>
        <w:t xml:space="preserve">
ІІІ.2. Ақшаның кетуі:                0         0         0        0 </w:t>
      </w:r>
      <w:r>
        <w:br/>
      </w:r>
      <w:r>
        <w:rPr>
          <w:rFonts w:ascii="Times New Roman"/>
          <w:b w:val="false"/>
          <w:i w:val="false"/>
          <w:color w:val="000000"/>
          <w:sz w:val="28"/>
        </w:rPr>
        <w:t xml:space="preserve">
2.1     банк заемдарын өтеу </w:t>
      </w:r>
      <w:r>
        <w:br/>
      </w:r>
      <w:r>
        <w:rPr>
          <w:rFonts w:ascii="Times New Roman"/>
          <w:b w:val="false"/>
          <w:i w:val="false"/>
          <w:color w:val="000000"/>
          <w:sz w:val="28"/>
        </w:rPr>
        <w:t xml:space="preserve">
2.2     өз акцияларын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2.3     дивидендтерді төлеу </w:t>
      </w:r>
      <w:r>
        <w:br/>
      </w:r>
      <w:r>
        <w:rPr>
          <w:rFonts w:ascii="Times New Roman"/>
          <w:b w:val="false"/>
          <w:i w:val="false"/>
          <w:color w:val="000000"/>
          <w:sz w:val="28"/>
        </w:rPr>
        <w:t xml:space="preserve">
2.4     өзге де төлемдер </w:t>
      </w:r>
      <w:r>
        <w:br/>
      </w:r>
      <w:r>
        <w:rPr>
          <w:rFonts w:ascii="Times New Roman"/>
          <w:b w:val="false"/>
          <w:i w:val="false"/>
          <w:color w:val="000000"/>
          <w:sz w:val="28"/>
        </w:rPr>
        <w:t xml:space="preserve">
III.3. Қаржы қызметiнiң нәти.        0         0         0        0 </w:t>
      </w:r>
      <w:r>
        <w:br/>
      </w:r>
      <w:r>
        <w:rPr>
          <w:rFonts w:ascii="Times New Roman"/>
          <w:b w:val="false"/>
          <w:i w:val="false"/>
          <w:color w:val="000000"/>
          <w:sz w:val="28"/>
        </w:rPr>
        <w:t xml:space="preserve">
       жесiнде ақшаның </w:t>
      </w:r>
      <w:r>
        <w:br/>
      </w:r>
      <w:r>
        <w:rPr>
          <w:rFonts w:ascii="Times New Roman"/>
          <w:b w:val="false"/>
          <w:i w:val="false"/>
          <w:color w:val="000000"/>
          <w:sz w:val="28"/>
        </w:rPr>
        <w:t xml:space="preserve">
       ұлғаюы (+)/ кемуi (-) </w:t>
      </w:r>
      <w:r>
        <w:br/>
      </w:r>
      <w:r>
        <w:rPr>
          <w:rFonts w:ascii="Times New Roman"/>
          <w:b w:val="false"/>
          <w:i w:val="false"/>
          <w:color w:val="000000"/>
          <w:sz w:val="28"/>
        </w:rPr>
        <w:t xml:space="preserve">
       БАРЛЫҒЫ: Ақшаның          20682        82        96       93 </w:t>
      </w:r>
      <w:r>
        <w:br/>
      </w:r>
      <w:r>
        <w:rPr>
          <w:rFonts w:ascii="Times New Roman"/>
          <w:b w:val="false"/>
          <w:i w:val="false"/>
          <w:color w:val="000000"/>
          <w:sz w:val="28"/>
        </w:rPr>
        <w:t xml:space="preserve">
       ұлғаюы (+)/ азаюы (-) </w:t>
      </w:r>
      <w:r>
        <w:br/>
      </w:r>
      <w:r>
        <w:rPr>
          <w:rFonts w:ascii="Times New Roman"/>
          <w:b w:val="false"/>
          <w:i w:val="false"/>
          <w:color w:val="000000"/>
          <w:sz w:val="28"/>
        </w:rPr>
        <w:t xml:space="preserve">
       Кезең басына ақша        117334 </w:t>
      </w:r>
      <w:r>
        <w:br/>
      </w:r>
      <w:r>
        <w:rPr>
          <w:rFonts w:ascii="Times New Roman"/>
          <w:b w:val="false"/>
          <w:i w:val="false"/>
          <w:color w:val="000000"/>
          <w:sz w:val="28"/>
        </w:rPr>
        <w:t xml:space="preserve">
       Кезең соңына ақша        138016        82        96       93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Көрсеткіштер атауы   |  2004 ж. (болжам)|2003 ж.|2004 ж. </w:t>
      </w:r>
      <w:r>
        <w:br/>
      </w:r>
      <w:r>
        <w:rPr>
          <w:rFonts w:ascii="Times New Roman"/>
          <w:b w:val="false"/>
          <w:i w:val="false"/>
          <w:color w:val="000000"/>
          <w:sz w:val="28"/>
        </w:rPr>
        <w:t xml:space="preserve">
 N   |                       |__________________|  %    |  % </w:t>
      </w:r>
      <w:r>
        <w:br/>
      </w:r>
      <w:r>
        <w:rPr>
          <w:rFonts w:ascii="Times New Roman"/>
          <w:b w:val="false"/>
          <w:i w:val="false"/>
          <w:color w:val="000000"/>
          <w:sz w:val="28"/>
        </w:rPr>
        <w:t xml:space="preserve">
     |                       |  9 ай  |   жыл   |2002 ж.|2003 ж.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     Операциялық қызметтен </w:t>
      </w:r>
      <w:r>
        <w:br/>
      </w:r>
      <w:r>
        <w:rPr>
          <w:rFonts w:ascii="Times New Roman"/>
          <w:b w:val="false"/>
          <w:i w:val="false"/>
          <w:color w:val="000000"/>
          <w:sz w:val="28"/>
        </w:rPr>
        <w:t xml:space="preserve">
       ақша қозғалысы </w:t>
      </w:r>
      <w:r>
        <w:br/>
      </w:r>
      <w:r>
        <w:rPr>
          <w:rFonts w:ascii="Times New Roman"/>
          <w:b w:val="false"/>
          <w:i w:val="false"/>
          <w:color w:val="000000"/>
          <w:sz w:val="28"/>
        </w:rPr>
        <w:t xml:space="preserve">
I.1    Ақшаның түсуі:          3585329     4780      444   </w:t>
      </w:r>
      <w:r>
        <w:br/>
      </w:r>
      <w:r>
        <w:rPr>
          <w:rFonts w:ascii="Times New Roman"/>
          <w:b w:val="false"/>
          <w:i w:val="false"/>
          <w:color w:val="000000"/>
          <w:sz w:val="28"/>
        </w:rPr>
        <w:t xml:space="preserve">
1.1     дайын өнiмді (тауар.   3585329  4780444      114   82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көрсетулерді) </w:t>
      </w:r>
      <w:r>
        <w:br/>
      </w:r>
      <w:r>
        <w:rPr>
          <w:rFonts w:ascii="Times New Roman"/>
          <w:b w:val="false"/>
          <w:i w:val="false"/>
          <w:color w:val="000000"/>
          <w:sz w:val="28"/>
        </w:rPr>
        <w:t xml:space="preserve">
        өткiзуден табыс </w:t>
      </w:r>
      <w:r>
        <w:br/>
      </w:r>
      <w:r>
        <w:rPr>
          <w:rFonts w:ascii="Times New Roman"/>
          <w:b w:val="false"/>
          <w:i w:val="false"/>
          <w:color w:val="000000"/>
          <w:sz w:val="28"/>
        </w:rPr>
        <w:t xml:space="preserve">
1.2     алынған аванстар </w:t>
      </w:r>
      <w:r>
        <w:br/>
      </w:r>
      <w:r>
        <w:rPr>
          <w:rFonts w:ascii="Times New Roman"/>
          <w:b w:val="false"/>
          <w:i w:val="false"/>
          <w:color w:val="000000"/>
          <w:sz w:val="28"/>
        </w:rPr>
        <w:t xml:space="preserve">
1.3     сыйақы </w:t>
      </w:r>
      <w:r>
        <w:br/>
      </w:r>
      <w:r>
        <w:rPr>
          <w:rFonts w:ascii="Times New Roman"/>
          <w:b w:val="false"/>
          <w:i w:val="false"/>
          <w:color w:val="000000"/>
          <w:sz w:val="28"/>
        </w:rPr>
        <w:t xml:space="preserve">
1.4     дивидендтер </w:t>
      </w:r>
      <w:r>
        <w:br/>
      </w:r>
      <w:r>
        <w:rPr>
          <w:rFonts w:ascii="Times New Roman"/>
          <w:b w:val="false"/>
          <w:i w:val="false"/>
          <w:color w:val="000000"/>
          <w:sz w:val="28"/>
        </w:rPr>
        <w:t xml:space="preserve">
1.5     роялти </w:t>
      </w:r>
      <w:r>
        <w:br/>
      </w:r>
      <w:r>
        <w:rPr>
          <w:rFonts w:ascii="Times New Roman"/>
          <w:b w:val="false"/>
          <w:i w:val="false"/>
          <w:color w:val="000000"/>
          <w:sz w:val="28"/>
        </w:rPr>
        <w:t xml:space="preserve">
1.6     өзге де түсімдер </w:t>
      </w:r>
      <w:r>
        <w:br/>
      </w:r>
      <w:r>
        <w:rPr>
          <w:rFonts w:ascii="Times New Roman"/>
          <w:b w:val="false"/>
          <w:i w:val="false"/>
          <w:color w:val="000000"/>
          <w:sz w:val="28"/>
        </w:rPr>
        <w:t xml:space="preserve">
І.2    Ақшаның кетуі:          3409240  4545651 </w:t>
      </w:r>
      <w:r>
        <w:br/>
      </w:r>
      <w:r>
        <w:rPr>
          <w:rFonts w:ascii="Times New Roman"/>
          <w:b w:val="false"/>
          <w:i w:val="false"/>
          <w:color w:val="000000"/>
          <w:sz w:val="28"/>
        </w:rPr>
        <w:t xml:space="preserve">
2.1     жеткiзушілер мен       2302515  3070018      152   73 </w:t>
      </w:r>
      <w:r>
        <w:br/>
      </w:r>
      <w:r>
        <w:rPr>
          <w:rFonts w:ascii="Times New Roman"/>
          <w:b w:val="false"/>
          <w:i w:val="false"/>
          <w:color w:val="000000"/>
          <w:sz w:val="28"/>
        </w:rPr>
        <w:t xml:space="preserve">
        мердiгерлердiң </w:t>
      </w:r>
      <w:r>
        <w:br/>
      </w:r>
      <w:r>
        <w:rPr>
          <w:rFonts w:ascii="Times New Roman"/>
          <w:b w:val="false"/>
          <w:i w:val="false"/>
          <w:color w:val="000000"/>
          <w:sz w:val="28"/>
        </w:rPr>
        <w:t xml:space="preserve">
        шоттары бойынша </w:t>
      </w:r>
      <w:r>
        <w:br/>
      </w:r>
      <w:r>
        <w:rPr>
          <w:rFonts w:ascii="Times New Roman"/>
          <w:b w:val="false"/>
          <w:i w:val="false"/>
          <w:color w:val="000000"/>
          <w:sz w:val="28"/>
        </w:rPr>
        <w:t xml:space="preserve">
2.2     берілген аванстар </w:t>
      </w:r>
      <w:r>
        <w:br/>
      </w:r>
      <w:r>
        <w:rPr>
          <w:rFonts w:ascii="Times New Roman"/>
          <w:b w:val="false"/>
          <w:i w:val="false"/>
          <w:color w:val="000000"/>
          <w:sz w:val="28"/>
        </w:rPr>
        <w:t xml:space="preserve">
2.3     жалақы бойынша          591592   788790      114  110 </w:t>
      </w:r>
      <w:r>
        <w:br/>
      </w:r>
      <w:r>
        <w:rPr>
          <w:rFonts w:ascii="Times New Roman"/>
          <w:b w:val="false"/>
          <w:i w:val="false"/>
          <w:color w:val="000000"/>
          <w:sz w:val="28"/>
        </w:rPr>
        <w:t xml:space="preserve">
2.4     әлеуметтік сақтан.       69632    92843      112  110 </w:t>
      </w:r>
      <w:r>
        <w:br/>
      </w:r>
      <w:r>
        <w:rPr>
          <w:rFonts w:ascii="Times New Roman"/>
          <w:b w:val="false"/>
          <w:i w:val="false"/>
          <w:color w:val="000000"/>
          <w:sz w:val="28"/>
        </w:rPr>
        <w:t xml:space="preserve">
        дыру және зейнета. </w:t>
      </w:r>
      <w:r>
        <w:br/>
      </w:r>
      <w:r>
        <w:rPr>
          <w:rFonts w:ascii="Times New Roman"/>
          <w:b w:val="false"/>
          <w:i w:val="false"/>
          <w:color w:val="000000"/>
          <w:sz w:val="28"/>
        </w:rPr>
        <w:t xml:space="preserve">
        қымен қамтамасыз ету </w:t>
      </w:r>
      <w:r>
        <w:br/>
      </w:r>
      <w:r>
        <w:rPr>
          <w:rFonts w:ascii="Times New Roman"/>
          <w:b w:val="false"/>
          <w:i w:val="false"/>
          <w:color w:val="000000"/>
          <w:sz w:val="28"/>
        </w:rPr>
        <w:t xml:space="preserve">
        қорына </w:t>
      </w:r>
      <w:r>
        <w:br/>
      </w:r>
      <w:r>
        <w:rPr>
          <w:rFonts w:ascii="Times New Roman"/>
          <w:b w:val="false"/>
          <w:i w:val="false"/>
          <w:color w:val="000000"/>
          <w:sz w:val="28"/>
        </w:rPr>
        <w:t xml:space="preserve">
2.5     салықтар бойынша        419470   559292      118  105 </w:t>
      </w:r>
      <w:r>
        <w:br/>
      </w:r>
      <w:r>
        <w:rPr>
          <w:rFonts w:ascii="Times New Roman"/>
          <w:b w:val="false"/>
          <w:i w:val="false"/>
          <w:color w:val="000000"/>
          <w:sz w:val="28"/>
        </w:rPr>
        <w:t xml:space="preserve">
2.6     сыйақылар төлеу </w:t>
      </w:r>
      <w:r>
        <w:br/>
      </w:r>
      <w:r>
        <w:rPr>
          <w:rFonts w:ascii="Times New Roman"/>
          <w:b w:val="false"/>
          <w:i w:val="false"/>
          <w:color w:val="000000"/>
          <w:sz w:val="28"/>
        </w:rPr>
        <w:t xml:space="preserve">
2.7     өзге де төлемдер         26031    34708        1  105 </w:t>
      </w:r>
      <w:r>
        <w:br/>
      </w:r>
      <w:r>
        <w:rPr>
          <w:rFonts w:ascii="Times New Roman"/>
          <w:b w:val="false"/>
          <w:i w:val="false"/>
          <w:color w:val="000000"/>
          <w:sz w:val="28"/>
        </w:rPr>
        <w:t xml:space="preserve">
І.3.   операциялық қызмет       176089   234793 </w:t>
      </w:r>
      <w:r>
        <w:br/>
      </w:r>
      <w:r>
        <w:rPr>
          <w:rFonts w:ascii="Times New Roman"/>
          <w:b w:val="false"/>
          <w:i w:val="false"/>
          <w:color w:val="000000"/>
          <w:sz w:val="28"/>
        </w:rPr>
        <w:t xml:space="preserve">
       нәтижесінде ақшаның </w:t>
      </w:r>
      <w:r>
        <w:br/>
      </w:r>
      <w:r>
        <w:rPr>
          <w:rFonts w:ascii="Times New Roman"/>
          <w:b w:val="false"/>
          <w:i w:val="false"/>
          <w:color w:val="000000"/>
          <w:sz w:val="28"/>
        </w:rPr>
        <w:t xml:space="preserve">
       ұлғаюы (+)/ кемуі (-) </w:t>
      </w:r>
    </w:p>
    <w:p>
      <w:pPr>
        <w:spacing w:after="0"/>
        <w:ind w:left="0"/>
        <w:jc w:val="both"/>
      </w:pPr>
      <w:r>
        <w:rPr>
          <w:rFonts w:ascii="Times New Roman"/>
          <w:b w:val="false"/>
          <w:i w:val="false"/>
          <w:color w:val="000000"/>
          <w:sz w:val="28"/>
        </w:rPr>
        <w:t xml:space="preserve">ІІ.    Инвестициялық қызмет. </w:t>
      </w:r>
      <w:r>
        <w:br/>
      </w:r>
      <w:r>
        <w:rPr>
          <w:rFonts w:ascii="Times New Roman"/>
          <w:b w:val="false"/>
          <w:i w:val="false"/>
          <w:color w:val="000000"/>
          <w:sz w:val="28"/>
        </w:rPr>
        <w:t xml:space="preserve">
       тен ақша қозғалысы </w:t>
      </w:r>
      <w:r>
        <w:br/>
      </w:r>
      <w:r>
        <w:rPr>
          <w:rFonts w:ascii="Times New Roman"/>
          <w:b w:val="false"/>
          <w:i w:val="false"/>
          <w:color w:val="000000"/>
          <w:sz w:val="28"/>
        </w:rPr>
        <w:t xml:space="preserve">
IІ.1.  Ақшаның түсуі:                0        0 </w:t>
      </w:r>
      <w:r>
        <w:br/>
      </w:r>
      <w:r>
        <w:rPr>
          <w:rFonts w:ascii="Times New Roman"/>
          <w:b w:val="false"/>
          <w:i w:val="false"/>
          <w:color w:val="000000"/>
          <w:sz w:val="28"/>
        </w:rPr>
        <w:t xml:space="preserve">
1.1     материалдық емес </w:t>
      </w:r>
      <w:r>
        <w:br/>
      </w:r>
      <w:r>
        <w:rPr>
          <w:rFonts w:ascii="Times New Roman"/>
          <w:b w:val="false"/>
          <w:i w:val="false"/>
          <w:color w:val="000000"/>
          <w:sz w:val="28"/>
        </w:rPr>
        <w:t xml:space="preserve">
        активтердiң кетуiнен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1.2     негізгi құралдардың </w:t>
      </w:r>
      <w:r>
        <w:br/>
      </w:r>
      <w:r>
        <w:rPr>
          <w:rFonts w:ascii="Times New Roman"/>
          <w:b w:val="false"/>
          <w:i w:val="false"/>
          <w:color w:val="000000"/>
          <w:sz w:val="28"/>
        </w:rPr>
        <w:t xml:space="preserve">
        кетуiнен табыс </w:t>
      </w:r>
      <w:r>
        <w:br/>
      </w:r>
      <w:r>
        <w:rPr>
          <w:rFonts w:ascii="Times New Roman"/>
          <w:b w:val="false"/>
          <w:i w:val="false"/>
          <w:color w:val="000000"/>
          <w:sz w:val="28"/>
        </w:rPr>
        <w:t xml:space="preserve">
1.3     басқа да ұзақ </w:t>
      </w:r>
      <w:r>
        <w:br/>
      </w:r>
      <w:r>
        <w:rPr>
          <w:rFonts w:ascii="Times New Roman"/>
          <w:b w:val="false"/>
          <w:i w:val="false"/>
          <w:color w:val="000000"/>
          <w:sz w:val="28"/>
        </w:rPr>
        <w:t xml:space="preserve">
        мерзiмдi активтердiң </w:t>
      </w:r>
      <w:r>
        <w:br/>
      </w:r>
      <w:r>
        <w:rPr>
          <w:rFonts w:ascii="Times New Roman"/>
          <w:b w:val="false"/>
          <w:i w:val="false"/>
          <w:color w:val="000000"/>
          <w:sz w:val="28"/>
        </w:rPr>
        <w:t xml:space="preserve">
        кетуiнен табыс </w:t>
      </w:r>
      <w:r>
        <w:br/>
      </w:r>
      <w:r>
        <w:rPr>
          <w:rFonts w:ascii="Times New Roman"/>
          <w:b w:val="false"/>
          <w:i w:val="false"/>
          <w:color w:val="000000"/>
          <w:sz w:val="28"/>
        </w:rPr>
        <w:t xml:space="preserve">
1.4     қаржы инвестицияла. </w:t>
      </w:r>
      <w:r>
        <w:br/>
      </w:r>
      <w:r>
        <w:rPr>
          <w:rFonts w:ascii="Times New Roman"/>
          <w:b w:val="false"/>
          <w:i w:val="false"/>
          <w:color w:val="000000"/>
          <w:sz w:val="28"/>
        </w:rPr>
        <w:t xml:space="preserve">
        рының кетуiнен табыс </w:t>
      </w:r>
      <w:r>
        <w:br/>
      </w:r>
      <w:r>
        <w:rPr>
          <w:rFonts w:ascii="Times New Roman"/>
          <w:b w:val="false"/>
          <w:i w:val="false"/>
          <w:color w:val="000000"/>
          <w:sz w:val="28"/>
        </w:rPr>
        <w:t xml:space="preserve">
1.5     басқа заңды тұлға. </w:t>
      </w:r>
      <w:r>
        <w:br/>
      </w:r>
      <w:r>
        <w:rPr>
          <w:rFonts w:ascii="Times New Roman"/>
          <w:b w:val="false"/>
          <w:i w:val="false"/>
          <w:color w:val="000000"/>
          <w:sz w:val="28"/>
        </w:rPr>
        <w:t xml:space="preserve">
        ларға берілген заем. </w:t>
      </w:r>
      <w:r>
        <w:br/>
      </w:r>
      <w:r>
        <w:rPr>
          <w:rFonts w:ascii="Times New Roman"/>
          <w:b w:val="false"/>
          <w:i w:val="false"/>
          <w:color w:val="000000"/>
          <w:sz w:val="28"/>
        </w:rPr>
        <w:t xml:space="preserve">
        дарды алудан табыс </w:t>
      </w:r>
      <w:r>
        <w:br/>
      </w:r>
      <w:r>
        <w:rPr>
          <w:rFonts w:ascii="Times New Roman"/>
          <w:b w:val="false"/>
          <w:i w:val="false"/>
          <w:color w:val="000000"/>
          <w:sz w:val="28"/>
        </w:rPr>
        <w:t xml:space="preserve">
1.6     өзге де түсiмдер </w:t>
      </w:r>
      <w:r>
        <w:br/>
      </w:r>
      <w:r>
        <w:rPr>
          <w:rFonts w:ascii="Times New Roman"/>
          <w:b w:val="false"/>
          <w:i w:val="false"/>
          <w:color w:val="000000"/>
          <w:sz w:val="28"/>
        </w:rPr>
        <w:t xml:space="preserve">
ІІ.2.  Ақшаның кетуі:           176000   234700 </w:t>
      </w:r>
      <w:r>
        <w:br/>
      </w:r>
      <w:r>
        <w:rPr>
          <w:rFonts w:ascii="Times New Roman"/>
          <w:b w:val="false"/>
          <w:i w:val="false"/>
          <w:color w:val="000000"/>
          <w:sz w:val="28"/>
        </w:rPr>
        <w:t xml:space="preserve">
2.1     материалдық емес ак. </w:t>
      </w:r>
      <w:r>
        <w:br/>
      </w:r>
      <w:r>
        <w:rPr>
          <w:rFonts w:ascii="Times New Roman"/>
          <w:b w:val="false"/>
          <w:i w:val="false"/>
          <w:color w:val="000000"/>
          <w:sz w:val="28"/>
        </w:rPr>
        <w:t xml:space="preserve">
        тивтердi сатып алу </w:t>
      </w:r>
      <w:r>
        <w:br/>
      </w:r>
      <w:r>
        <w:rPr>
          <w:rFonts w:ascii="Times New Roman"/>
          <w:b w:val="false"/>
          <w:i w:val="false"/>
          <w:color w:val="000000"/>
          <w:sz w:val="28"/>
        </w:rPr>
        <w:t xml:space="preserve">
2.2     негізгі құралдарды      176000   234700     1401   95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2.3     басқа да ұзақ мер. </w:t>
      </w:r>
      <w:r>
        <w:br/>
      </w:r>
      <w:r>
        <w:rPr>
          <w:rFonts w:ascii="Times New Roman"/>
          <w:b w:val="false"/>
          <w:i w:val="false"/>
          <w:color w:val="000000"/>
          <w:sz w:val="28"/>
        </w:rPr>
        <w:t xml:space="preserve">
        зiмдi активтердi </w:t>
      </w:r>
      <w:r>
        <w:br/>
      </w:r>
      <w:r>
        <w:rPr>
          <w:rFonts w:ascii="Times New Roman"/>
          <w:b w:val="false"/>
          <w:i w:val="false"/>
          <w:color w:val="000000"/>
          <w:sz w:val="28"/>
        </w:rPr>
        <w:t xml:space="preserve">
        сатып aлу </w:t>
      </w:r>
      <w:r>
        <w:br/>
      </w:r>
      <w:r>
        <w:rPr>
          <w:rFonts w:ascii="Times New Roman"/>
          <w:b w:val="false"/>
          <w:i w:val="false"/>
          <w:color w:val="000000"/>
          <w:sz w:val="28"/>
        </w:rPr>
        <w:t xml:space="preserve">
2.4     қаржы инвестицияларын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2.5     басқа да заңды тұлға. </w:t>
      </w:r>
      <w:r>
        <w:br/>
      </w:r>
      <w:r>
        <w:rPr>
          <w:rFonts w:ascii="Times New Roman"/>
          <w:b w:val="false"/>
          <w:i w:val="false"/>
          <w:color w:val="000000"/>
          <w:sz w:val="28"/>
        </w:rPr>
        <w:t xml:space="preserve">
        ларға заемдар беру </w:t>
      </w:r>
      <w:r>
        <w:br/>
      </w:r>
      <w:r>
        <w:rPr>
          <w:rFonts w:ascii="Times New Roman"/>
          <w:b w:val="false"/>
          <w:i w:val="false"/>
          <w:color w:val="000000"/>
          <w:sz w:val="28"/>
        </w:rPr>
        <w:t xml:space="preserve">
2.6     өзге де төлемдер </w:t>
      </w:r>
      <w:r>
        <w:br/>
      </w:r>
      <w:r>
        <w:rPr>
          <w:rFonts w:ascii="Times New Roman"/>
          <w:b w:val="false"/>
          <w:i w:val="false"/>
          <w:color w:val="000000"/>
          <w:sz w:val="28"/>
        </w:rPr>
        <w:t xml:space="preserve">
ІІ.3.  Инвестициялық қызмет    -176000  -234700 </w:t>
      </w:r>
      <w:r>
        <w:br/>
      </w:r>
      <w:r>
        <w:rPr>
          <w:rFonts w:ascii="Times New Roman"/>
          <w:b w:val="false"/>
          <w:i w:val="false"/>
          <w:color w:val="000000"/>
          <w:sz w:val="28"/>
        </w:rPr>
        <w:t xml:space="preserve">
       нәтижесiнде ақшаның </w:t>
      </w:r>
      <w:r>
        <w:br/>
      </w:r>
      <w:r>
        <w:rPr>
          <w:rFonts w:ascii="Times New Roman"/>
          <w:b w:val="false"/>
          <w:i w:val="false"/>
          <w:color w:val="000000"/>
          <w:sz w:val="28"/>
        </w:rPr>
        <w:t xml:space="preserve">
       ұлғаюы (+)/ кемуi (-) </w:t>
      </w:r>
    </w:p>
    <w:p>
      <w:pPr>
        <w:spacing w:after="0"/>
        <w:ind w:left="0"/>
        <w:jc w:val="both"/>
      </w:pPr>
      <w:r>
        <w:rPr>
          <w:rFonts w:ascii="Times New Roman"/>
          <w:b w:val="false"/>
          <w:i w:val="false"/>
          <w:color w:val="000000"/>
          <w:sz w:val="28"/>
        </w:rPr>
        <w:t xml:space="preserve">III.   Қаржы қызметiнен ақша </w:t>
      </w:r>
      <w:r>
        <w:br/>
      </w:r>
      <w:r>
        <w:rPr>
          <w:rFonts w:ascii="Times New Roman"/>
          <w:b w:val="false"/>
          <w:i w:val="false"/>
          <w:color w:val="000000"/>
          <w:sz w:val="28"/>
        </w:rPr>
        <w:t xml:space="preserve">
       қаражатының қозғалысы </w:t>
      </w:r>
      <w:r>
        <w:br/>
      </w:r>
      <w:r>
        <w:rPr>
          <w:rFonts w:ascii="Times New Roman"/>
          <w:b w:val="false"/>
          <w:i w:val="false"/>
          <w:color w:val="000000"/>
          <w:sz w:val="28"/>
        </w:rPr>
        <w:t xml:space="preserve">
IІІ.1. Ақшаның түсуi:                0        0 </w:t>
      </w:r>
      <w:r>
        <w:br/>
      </w:r>
      <w:r>
        <w:rPr>
          <w:rFonts w:ascii="Times New Roman"/>
          <w:b w:val="false"/>
          <w:i w:val="false"/>
          <w:color w:val="000000"/>
          <w:sz w:val="28"/>
        </w:rPr>
        <w:t xml:space="preserve">
1.1     акциялар мен басқа да </w:t>
      </w:r>
      <w:r>
        <w:br/>
      </w:r>
      <w:r>
        <w:rPr>
          <w:rFonts w:ascii="Times New Roman"/>
          <w:b w:val="false"/>
          <w:i w:val="false"/>
          <w:color w:val="000000"/>
          <w:sz w:val="28"/>
        </w:rPr>
        <w:t xml:space="preserve">
        бағалы қағаздарды </w:t>
      </w:r>
      <w:r>
        <w:br/>
      </w:r>
      <w:r>
        <w:rPr>
          <w:rFonts w:ascii="Times New Roman"/>
          <w:b w:val="false"/>
          <w:i w:val="false"/>
          <w:color w:val="000000"/>
          <w:sz w:val="28"/>
        </w:rPr>
        <w:t xml:space="preserve">
        шығарудан </w:t>
      </w:r>
      <w:r>
        <w:br/>
      </w:r>
      <w:r>
        <w:rPr>
          <w:rFonts w:ascii="Times New Roman"/>
          <w:b w:val="false"/>
          <w:i w:val="false"/>
          <w:color w:val="000000"/>
          <w:sz w:val="28"/>
        </w:rPr>
        <w:t xml:space="preserve">
1.2     банк заемдарын алу </w:t>
      </w:r>
      <w:r>
        <w:br/>
      </w:r>
      <w:r>
        <w:rPr>
          <w:rFonts w:ascii="Times New Roman"/>
          <w:b w:val="false"/>
          <w:i w:val="false"/>
          <w:color w:val="000000"/>
          <w:sz w:val="28"/>
        </w:rPr>
        <w:t xml:space="preserve">
1.3     өзге де түсiмдер </w:t>
      </w:r>
      <w:r>
        <w:br/>
      </w:r>
      <w:r>
        <w:rPr>
          <w:rFonts w:ascii="Times New Roman"/>
          <w:b w:val="false"/>
          <w:i w:val="false"/>
          <w:color w:val="000000"/>
          <w:sz w:val="28"/>
        </w:rPr>
        <w:t xml:space="preserve">
ІІІ.2. Ақшаның кетуі:                0        0 </w:t>
      </w:r>
      <w:r>
        <w:br/>
      </w:r>
      <w:r>
        <w:rPr>
          <w:rFonts w:ascii="Times New Roman"/>
          <w:b w:val="false"/>
          <w:i w:val="false"/>
          <w:color w:val="000000"/>
          <w:sz w:val="28"/>
        </w:rPr>
        <w:t xml:space="preserve">
2.1     банк заемдарын өтеу </w:t>
      </w:r>
      <w:r>
        <w:br/>
      </w:r>
      <w:r>
        <w:rPr>
          <w:rFonts w:ascii="Times New Roman"/>
          <w:b w:val="false"/>
          <w:i w:val="false"/>
          <w:color w:val="000000"/>
          <w:sz w:val="28"/>
        </w:rPr>
        <w:t xml:space="preserve">
2.2     өз акцияларын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2.3     дивидендтерді төлеу </w:t>
      </w:r>
      <w:r>
        <w:br/>
      </w:r>
      <w:r>
        <w:rPr>
          <w:rFonts w:ascii="Times New Roman"/>
          <w:b w:val="false"/>
          <w:i w:val="false"/>
          <w:color w:val="000000"/>
          <w:sz w:val="28"/>
        </w:rPr>
        <w:t xml:space="preserve">
2.4     өзге де төлемдер </w:t>
      </w:r>
      <w:r>
        <w:br/>
      </w:r>
      <w:r>
        <w:rPr>
          <w:rFonts w:ascii="Times New Roman"/>
          <w:b w:val="false"/>
          <w:i w:val="false"/>
          <w:color w:val="000000"/>
          <w:sz w:val="28"/>
        </w:rPr>
        <w:t xml:space="preserve">
III.3. Қаржы қызметiнiң нәти.        0        0 </w:t>
      </w:r>
      <w:r>
        <w:br/>
      </w:r>
      <w:r>
        <w:rPr>
          <w:rFonts w:ascii="Times New Roman"/>
          <w:b w:val="false"/>
          <w:i w:val="false"/>
          <w:color w:val="000000"/>
          <w:sz w:val="28"/>
        </w:rPr>
        <w:t xml:space="preserve">
       жесiнде ақшаның </w:t>
      </w:r>
      <w:r>
        <w:br/>
      </w:r>
      <w:r>
        <w:rPr>
          <w:rFonts w:ascii="Times New Roman"/>
          <w:b w:val="false"/>
          <w:i w:val="false"/>
          <w:color w:val="000000"/>
          <w:sz w:val="28"/>
        </w:rPr>
        <w:t xml:space="preserve">
       ұлғаюы (+)/ кемуi (-) </w:t>
      </w:r>
      <w:r>
        <w:br/>
      </w:r>
      <w:r>
        <w:rPr>
          <w:rFonts w:ascii="Times New Roman"/>
          <w:b w:val="false"/>
          <w:i w:val="false"/>
          <w:color w:val="000000"/>
          <w:sz w:val="28"/>
        </w:rPr>
        <w:t xml:space="preserve">
       БАРЛЫҒЫ: Ақшаның             89       93 </w:t>
      </w:r>
      <w:r>
        <w:br/>
      </w:r>
      <w:r>
        <w:rPr>
          <w:rFonts w:ascii="Times New Roman"/>
          <w:b w:val="false"/>
          <w:i w:val="false"/>
          <w:color w:val="000000"/>
          <w:sz w:val="28"/>
        </w:rPr>
        <w:t xml:space="preserve">
       ұлғаюы (+)/ азаюы (-) </w:t>
      </w:r>
      <w:r>
        <w:br/>
      </w:r>
      <w:r>
        <w:rPr>
          <w:rFonts w:ascii="Times New Roman"/>
          <w:b w:val="false"/>
          <w:i w:val="false"/>
          <w:color w:val="000000"/>
          <w:sz w:val="28"/>
        </w:rPr>
        <w:t xml:space="preserve">
       Кезең басына ақша </w:t>
      </w:r>
      <w:r>
        <w:br/>
      </w:r>
      <w:r>
        <w:rPr>
          <w:rFonts w:ascii="Times New Roman"/>
          <w:b w:val="false"/>
          <w:i w:val="false"/>
          <w:color w:val="000000"/>
          <w:sz w:val="28"/>
        </w:rPr>
        <w:t xml:space="preserve">
       Кезең соңына ақша            89       93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49-қосымша </w:t>
      </w:r>
    </w:p>
    <w:bookmarkStart w:name="z107" w:id="106"/>
    <w:p>
      <w:pPr>
        <w:spacing w:after="0"/>
        <w:ind w:left="0"/>
        <w:jc w:val="both"/>
      </w:pPr>
      <w:r>
        <w:rPr>
          <w:rFonts w:ascii="Times New Roman"/>
          <w:b w:val="false"/>
          <w:i w:val="false"/>
          <w:color w:val="000000"/>
          <w:sz w:val="28"/>
        </w:rPr>
        <w:t>
</w:t>
      </w:r>
      <w:r>
        <w:rPr>
          <w:rFonts w:ascii="Times New Roman"/>
          <w:b/>
          <w:i w:val="false"/>
          <w:color w:val="000000"/>
          <w:sz w:val="28"/>
        </w:rPr>
        <w:t xml:space="preserve">                2004 жылға арналған шығыстар болжамы </w:t>
      </w:r>
      <w:r>
        <w:br/>
      </w:r>
      <w:r>
        <w:rPr>
          <w:rFonts w:ascii="Times New Roman"/>
          <w:b w:val="false"/>
          <w:i w:val="false"/>
          <w:color w:val="000000"/>
          <w:sz w:val="28"/>
        </w:rPr>
        <w:t>
</w:t>
      </w:r>
      <w:r>
        <w:rPr>
          <w:rFonts w:ascii="Times New Roman"/>
          <w:b/>
          <w:i w:val="false"/>
          <w:color w:val="000000"/>
          <w:sz w:val="28"/>
        </w:rPr>
        <w:t xml:space="preserve">                           "Ремвагон" </w:t>
      </w:r>
      <w:r>
        <w:rPr>
          <w:rFonts w:ascii="Times New Roman"/>
          <w:b/>
          <w:i w:val="false"/>
          <w:color w:val="000000"/>
          <w:sz w:val="28"/>
        </w:rPr>
        <w:t xml:space="preserve">  ААҚ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(заңды тұлғаның атауы) </w:t>
      </w:r>
    </w:p>
    <w:bookmarkEnd w:id="106"/>
    <w:p>
      <w:pPr>
        <w:spacing w:after="0"/>
        <w:ind w:left="0"/>
        <w:jc w:val="both"/>
      </w:pPr>
      <w:r>
        <w:rPr>
          <w:rFonts w:ascii="Times New Roman"/>
          <w:b w:val="false"/>
          <w:i w:val="false"/>
          <w:color w:val="000000"/>
          <w:sz w:val="28"/>
        </w:rPr>
        <w:t xml:space="preserve">                                                     4 ҰК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Көрсеткіштер атауы    |2002 ж. | 2003 ж. |  2004 ж. (болжам) </w:t>
      </w:r>
      <w:r>
        <w:br/>
      </w:r>
      <w:r>
        <w:rPr>
          <w:rFonts w:ascii="Times New Roman"/>
          <w:b w:val="false"/>
          <w:i w:val="false"/>
          <w:color w:val="000000"/>
          <w:sz w:val="28"/>
        </w:rPr>
        <w:t xml:space="preserve">
  N  |                       |  есеп  |         |__________________ </w:t>
      </w:r>
      <w:r>
        <w:br/>
      </w:r>
      <w:r>
        <w:rPr>
          <w:rFonts w:ascii="Times New Roman"/>
          <w:b w:val="false"/>
          <w:i w:val="false"/>
          <w:color w:val="000000"/>
          <w:sz w:val="28"/>
        </w:rPr>
        <w:t xml:space="preserve">
     |                       |        | бағалау |1-тоқсан|1 жарты </w:t>
      </w:r>
      <w:r>
        <w:br/>
      </w:r>
      <w:r>
        <w:rPr>
          <w:rFonts w:ascii="Times New Roman"/>
          <w:b w:val="false"/>
          <w:i w:val="false"/>
          <w:color w:val="000000"/>
          <w:sz w:val="28"/>
        </w:rPr>
        <w:t xml:space="preserve">
     |                       |        |         |        |жылдық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189827    210094    54566   102956 </w:t>
      </w:r>
      <w:r>
        <w:br/>
      </w:r>
      <w:r>
        <w:rPr>
          <w:rFonts w:ascii="Times New Roman"/>
          <w:b w:val="false"/>
          <w:i w:val="false"/>
          <w:color w:val="000000"/>
          <w:sz w:val="28"/>
        </w:rPr>
        <w:t xml:space="preserve">
1     Жалпы және әкiмшiлiк      189827    210094    54566   102956 </w:t>
      </w:r>
      <w:r>
        <w:br/>
      </w:r>
      <w:r>
        <w:rPr>
          <w:rFonts w:ascii="Times New Roman"/>
          <w:b w:val="false"/>
          <w:i w:val="false"/>
          <w:color w:val="000000"/>
          <w:sz w:val="28"/>
        </w:rPr>
        <w:t xml:space="preserve">
      шығыстары, барлығы </w:t>
      </w:r>
      <w:r>
        <w:br/>
      </w:r>
      <w:r>
        <w:rPr>
          <w:rFonts w:ascii="Times New Roman"/>
          <w:b w:val="false"/>
          <w:i w:val="false"/>
          <w:color w:val="000000"/>
          <w:sz w:val="28"/>
        </w:rPr>
        <w:t xml:space="preserve">
1.1   Материалдар                 3645      3900      750     1500 </w:t>
      </w:r>
      <w:r>
        <w:br/>
      </w:r>
      <w:r>
        <w:rPr>
          <w:rFonts w:ascii="Times New Roman"/>
          <w:b w:val="false"/>
          <w:i w:val="false"/>
          <w:color w:val="000000"/>
          <w:sz w:val="28"/>
        </w:rPr>
        <w:t xml:space="preserve">
1.2   Қызметкерлердiң            82747     83760    21987    43974 </w:t>
      </w:r>
      <w:r>
        <w:br/>
      </w:r>
      <w:r>
        <w:rPr>
          <w:rFonts w:ascii="Times New Roman"/>
          <w:b w:val="false"/>
          <w:i w:val="false"/>
          <w:color w:val="000000"/>
          <w:sz w:val="28"/>
        </w:rPr>
        <w:t xml:space="preserve">
      еңбегіне ақытөлеу </w:t>
      </w:r>
      <w:r>
        <w:br/>
      </w:r>
      <w:r>
        <w:rPr>
          <w:rFonts w:ascii="Times New Roman"/>
          <w:b w:val="false"/>
          <w:i w:val="false"/>
          <w:color w:val="000000"/>
          <w:sz w:val="28"/>
        </w:rPr>
        <w:t xml:space="preserve">
1.3   Еңбекақыдан аударымдар     16046     17263     4532     9064 </w:t>
      </w:r>
      <w:r>
        <w:br/>
      </w:r>
      <w:r>
        <w:rPr>
          <w:rFonts w:ascii="Times New Roman"/>
          <w:b w:val="false"/>
          <w:i w:val="false"/>
          <w:color w:val="000000"/>
          <w:sz w:val="28"/>
        </w:rPr>
        <w:t xml:space="preserve">
1.4   Негізгi құралдар мен        3143      3319      850     1700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1.5   Негiзгі құралдар мен        1412      1680      493     1386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активтерге қызмет </w:t>
      </w:r>
      <w:r>
        <w:br/>
      </w:r>
      <w:r>
        <w:rPr>
          <w:rFonts w:ascii="Times New Roman"/>
          <w:b w:val="false"/>
          <w:i w:val="false"/>
          <w:color w:val="000000"/>
          <w:sz w:val="28"/>
        </w:rPr>
        <w:t xml:space="preserve">
      көрсету және жөндеу </w:t>
      </w:r>
      <w:r>
        <w:br/>
      </w:r>
      <w:r>
        <w:rPr>
          <w:rFonts w:ascii="Times New Roman"/>
          <w:b w:val="false"/>
          <w:i w:val="false"/>
          <w:color w:val="000000"/>
          <w:sz w:val="28"/>
        </w:rPr>
        <w:t xml:space="preserve">
1.6   Коммуналдық шығыстар         518      3804     1100     2200 </w:t>
      </w:r>
      <w:r>
        <w:br/>
      </w:r>
      <w:r>
        <w:rPr>
          <w:rFonts w:ascii="Times New Roman"/>
          <w:b w:val="false"/>
          <w:i w:val="false"/>
          <w:color w:val="000000"/>
          <w:sz w:val="28"/>
        </w:rPr>
        <w:t xml:space="preserve">
1.7   Іссапар шығыстары,          9440     10094     3666     7350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1.7.1 белгiленген норма </w:t>
      </w:r>
      <w:r>
        <w:br/>
      </w:r>
      <w:r>
        <w:rPr>
          <w:rFonts w:ascii="Times New Roman"/>
          <w:b w:val="false"/>
          <w:i w:val="false"/>
          <w:color w:val="000000"/>
          <w:sz w:val="28"/>
        </w:rPr>
        <w:t xml:space="preserve">
      шеңберiнде </w:t>
      </w:r>
      <w:r>
        <w:br/>
      </w:r>
      <w:r>
        <w:rPr>
          <w:rFonts w:ascii="Times New Roman"/>
          <w:b w:val="false"/>
          <w:i w:val="false"/>
          <w:color w:val="000000"/>
          <w:sz w:val="28"/>
        </w:rPr>
        <w:t xml:space="preserve">
1.7.2 нормадан тыс </w:t>
      </w:r>
      <w:r>
        <w:br/>
      </w:r>
      <w:r>
        <w:rPr>
          <w:rFonts w:ascii="Times New Roman"/>
          <w:b w:val="false"/>
          <w:i w:val="false"/>
          <w:color w:val="000000"/>
          <w:sz w:val="28"/>
        </w:rPr>
        <w:t xml:space="preserve">
1.8   Өкiлдiк шығыстар </w:t>
      </w:r>
      <w:r>
        <w:br/>
      </w:r>
      <w:r>
        <w:rPr>
          <w:rFonts w:ascii="Times New Roman"/>
          <w:b w:val="false"/>
          <w:i w:val="false"/>
          <w:color w:val="000000"/>
          <w:sz w:val="28"/>
        </w:rPr>
        <w:t xml:space="preserve">
1.9   Қызметкерлердiң бiлiк.       124       335       60      160 </w:t>
      </w:r>
      <w:r>
        <w:br/>
      </w:r>
      <w:r>
        <w:rPr>
          <w:rFonts w:ascii="Times New Roman"/>
          <w:b w:val="false"/>
          <w:i w:val="false"/>
          <w:color w:val="000000"/>
          <w:sz w:val="28"/>
        </w:rPr>
        <w:t xml:space="preserve">
      тiлігiн арттыруға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1.10  Директорлар кеңесiн </w:t>
      </w:r>
      <w:r>
        <w:br/>
      </w:r>
      <w:r>
        <w:rPr>
          <w:rFonts w:ascii="Times New Roman"/>
          <w:b w:val="false"/>
          <w:i w:val="false"/>
          <w:color w:val="000000"/>
          <w:sz w:val="28"/>
        </w:rPr>
        <w:t xml:space="preserve">
      ұстап тұруға шығыстар </w:t>
      </w:r>
      <w:r>
        <w:br/>
      </w:r>
      <w:r>
        <w:rPr>
          <w:rFonts w:ascii="Times New Roman"/>
          <w:b w:val="false"/>
          <w:i w:val="false"/>
          <w:color w:val="000000"/>
          <w:sz w:val="28"/>
        </w:rPr>
        <w:t xml:space="preserve">
1.11  Салықтар бойынша           29178     31008     7997    15993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1.12  Кеңсе және баспахана        1383      1500      388      776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1.13  Байланыс қызметi            9807     10356     2625     5250 </w:t>
      </w:r>
      <w:r>
        <w:br/>
      </w:r>
      <w:r>
        <w:rPr>
          <w:rFonts w:ascii="Times New Roman"/>
          <w:b w:val="false"/>
          <w:i w:val="false"/>
          <w:color w:val="000000"/>
          <w:sz w:val="28"/>
        </w:rPr>
        <w:t xml:space="preserve">
1.14  Күзет шығыстары </w:t>
      </w:r>
      <w:r>
        <w:br/>
      </w:r>
      <w:r>
        <w:rPr>
          <w:rFonts w:ascii="Times New Roman"/>
          <w:b w:val="false"/>
          <w:i w:val="false"/>
          <w:color w:val="000000"/>
          <w:sz w:val="28"/>
        </w:rPr>
        <w:t xml:space="preserve">
1.15  Консультациялық (ауди.      2707      2340      625     1275 </w:t>
      </w:r>
      <w:r>
        <w:br/>
      </w:r>
      <w:r>
        <w:rPr>
          <w:rFonts w:ascii="Times New Roman"/>
          <w:b w:val="false"/>
          <w:i w:val="false"/>
          <w:color w:val="000000"/>
          <w:sz w:val="28"/>
        </w:rPr>
        <w:t xml:space="preserve">
      торлық) және ақпарат. </w:t>
      </w:r>
      <w:r>
        <w:br/>
      </w:r>
      <w:r>
        <w:rPr>
          <w:rFonts w:ascii="Times New Roman"/>
          <w:b w:val="false"/>
          <w:i w:val="false"/>
          <w:color w:val="000000"/>
          <w:sz w:val="28"/>
        </w:rPr>
        <w:t xml:space="preserve">
      тық қызмет көрсетулер </w:t>
      </w:r>
      <w:r>
        <w:br/>
      </w:r>
      <w:r>
        <w:rPr>
          <w:rFonts w:ascii="Times New Roman"/>
          <w:b w:val="false"/>
          <w:i w:val="false"/>
          <w:color w:val="000000"/>
          <w:sz w:val="28"/>
        </w:rPr>
        <w:t xml:space="preserve">
1.16  Банктiк қызмет              4037      4190     1200     2435 </w:t>
      </w:r>
      <w:r>
        <w:br/>
      </w:r>
      <w:r>
        <w:rPr>
          <w:rFonts w:ascii="Times New Roman"/>
          <w:b w:val="false"/>
          <w:i w:val="false"/>
          <w:color w:val="000000"/>
          <w:sz w:val="28"/>
        </w:rPr>
        <w:t xml:space="preserve">
      көрсетулер </w:t>
      </w:r>
      <w:r>
        <w:br/>
      </w:r>
      <w:r>
        <w:rPr>
          <w:rFonts w:ascii="Times New Roman"/>
          <w:b w:val="false"/>
          <w:i w:val="false"/>
          <w:color w:val="000000"/>
          <w:sz w:val="28"/>
        </w:rPr>
        <w:t xml:space="preserve">
1.17  Сақтандыруға шығыстар </w:t>
      </w:r>
      <w:r>
        <w:br/>
      </w:r>
      <w:r>
        <w:rPr>
          <w:rFonts w:ascii="Times New Roman"/>
          <w:b w:val="false"/>
          <w:i w:val="false"/>
          <w:color w:val="000000"/>
          <w:sz w:val="28"/>
        </w:rPr>
        <w:t xml:space="preserve">
1.18  Сот шығасысы                  45 </w:t>
      </w:r>
      <w:r>
        <w:br/>
      </w:r>
      <w:r>
        <w:rPr>
          <w:rFonts w:ascii="Times New Roman"/>
          <w:b w:val="false"/>
          <w:i w:val="false"/>
          <w:color w:val="000000"/>
          <w:sz w:val="28"/>
        </w:rPr>
        <w:t xml:space="preserve">
1.19  Шарт ережелерiн бұз.         419 </w:t>
      </w:r>
      <w:r>
        <w:br/>
      </w:r>
      <w:r>
        <w:rPr>
          <w:rFonts w:ascii="Times New Roman"/>
          <w:b w:val="false"/>
          <w:i w:val="false"/>
          <w:color w:val="000000"/>
          <w:sz w:val="28"/>
        </w:rPr>
        <w:t xml:space="preserve">
      ғаны үшiн айыппұлдар, </w:t>
      </w:r>
      <w:r>
        <w:br/>
      </w:r>
      <w:r>
        <w:rPr>
          <w:rFonts w:ascii="Times New Roman"/>
          <w:b w:val="false"/>
          <w:i w:val="false"/>
          <w:color w:val="000000"/>
          <w:sz w:val="28"/>
        </w:rPr>
        <w:t xml:space="preserve">
      өсiмдер және тұрақ. </w:t>
      </w:r>
      <w:r>
        <w:br/>
      </w:r>
      <w:r>
        <w:rPr>
          <w:rFonts w:ascii="Times New Roman"/>
          <w:b w:val="false"/>
          <w:i w:val="false"/>
          <w:color w:val="000000"/>
          <w:sz w:val="28"/>
        </w:rPr>
        <w:t xml:space="preserve">
      сыздық айыптары </w:t>
      </w:r>
      <w:r>
        <w:br/>
      </w:r>
      <w:r>
        <w:rPr>
          <w:rFonts w:ascii="Times New Roman"/>
          <w:b w:val="false"/>
          <w:i w:val="false"/>
          <w:color w:val="000000"/>
          <w:sz w:val="28"/>
        </w:rPr>
        <w:t xml:space="preserve">
1.20  Табыстарды жасырғаны </w:t>
      </w:r>
      <w:r>
        <w:br/>
      </w:r>
      <w:r>
        <w:rPr>
          <w:rFonts w:ascii="Times New Roman"/>
          <w:b w:val="false"/>
          <w:i w:val="false"/>
          <w:color w:val="000000"/>
          <w:sz w:val="28"/>
        </w:rPr>
        <w:t xml:space="preserve">
      (кемiткенi) үшiн айып. </w:t>
      </w:r>
      <w:r>
        <w:br/>
      </w:r>
      <w:r>
        <w:rPr>
          <w:rFonts w:ascii="Times New Roman"/>
          <w:b w:val="false"/>
          <w:i w:val="false"/>
          <w:color w:val="000000"/>
          <w:sz w:val="28"/>
        </w:rPr>
        <w:t xml:space="preserve">
      пұлдар мен өсiмдер </w:t>
      </w:r>
      <w:r>
        <w:br/>
      </w:r>
      <w:r>
        <w:rPr>
          <w:rFonts w:ascii="Times New Roman"/>
          <w:b w:val="false"/>
          <w:i w:val="false"/>
          <w:color w:val="000000"/>
          <w:sz w:val="28"/>
        </w:rPr>
        <w:t xml:space="preserve">
1.21  Талан-таражы залалдары, </w:t>
      </w:r>
      <w:r>
        <w:br/>
      </w:r>
      <w:r>
        <w:rPr>
          <w:rFonts w:ascii="Times New Roman"/>
          <w:b w:val="false"/>
          <w:i w:val="false"/>
          <w:color w:val="000000"/>
          <w:sz w:val="28"/>
        </w:rPr>
        <w:t xml:space="preserve">
      нормативтен тыс ысы. </w:t>
      </w:r>
      <w:r>
        <w:br/>
      </w:r>
      <w:r>
        <w:rPr>
          <w:rFonts w:ascii="Times New Roman"/>
          <w:b w:val="false"/>
          <w:i w:val="false"/>
          <w:color w:val="000000"/>
          <w:sz w:val="28"/>
        </w:rPr>
        <w:t xml:space="preserve">
      раптар, бүлiну, ТМҚ </w:t>
      </w:r>
      <w:r>
        <w:br/>
      </w:r>
      <w:r>
        <w:rPr>
          <w:rFonts w:ascii="Times New Roman"/>
          <w:b w:val="false"/>
          <w:i w:val="false"/>
          <w:color w:val="000000"/>
          <w:sz w:val="28"/>
        </w:rPr>
        <w:t xml:space="preserve">
      жетiспеушiлiктерi </w:t>
      </w:r>
      <w:r>
        <w:br/>
      </w:r>
      <w:r>
        <w:rPr>
          <w:rFonts w:ascii="Times New Roman"/>
          <w:b w:val="false"/>
          <w:i w:val="false"/>
          <w:color w:val="000000"/>
          <w:sz w:val="28"/>
        </w:rPr>
        <w:t xml:space="preserve">
1.22  Жалға алу бойынша           493      1199      330      660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1.23  Әлеуметтік салаға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1.24  Күмәндi талаптар </w:t>
      </w:r>
      <w:r>
        <w:br/>
      </w:r>
      <w:r>
        <w:rPr>
          <w:rFonts w:ascii="Times New Roman"/>
          <w:b w:val="false"/>
          <w:i w:val="false"/>
          <w:color w:val="000000"/>
          <w:sz w:val="28"/>
        </w:rPr>
        <w:t xml:space="preserve">
      бойынша резервтер құру </w:t>
      </w:r>
      <w:r>
        <w:br/>
      </w:r>
      <w:r>
        <w:rPr>
          <w:rFonts w:ascii="Times New Roman"/>
          <w:b w:val="false"/>
          <w:i w:val="false"/>
          <w:color w:val="000000"/>
          <w:sz w:val="28"/>
        </w:rPr>
        <w:t xml:space="preserve">
      жөнiндегі шығыстар </w:t>
      </w:r>
      <w:r>
        <w:br/>
      </w:r>
      <w:r>
        <w:rPr>
          <w:rFonts w:ascii="Times New Roman"/>
          <w:b w:val="false"/>
          <w:i w:val="false"/>
          <w:color w:val="000000"/>
          <w:sz w:val="28"/>
        </w:rPr>
        <w:t xml:space="preserve">
1.25  Мерекелiк, мәдени-         5311      5608     1481     2963 </w:t>
      </w:r>
      <w:r>
        <w:br/>
      </w:r>
      <w:r>
        <w:rPr>
          <w:rFonts w:ascii="Times New Roman"/>
          <w:b w:val="false"/>
          <w:i w:val="false"/>
          <w:color w:val="000000"/>
          <w:sz w:val="28"/>
        </w:rPr>
        <w:t xml:space="preserve">
      бұқаралық және спорт. </w:t>
      </w:r>
      <w:r>
        <w:br/>
      </w:r>
      <w:r>
        <w:rPr>
          <w:rFonts w:ascii="Times New Roman"/>
          <w:b w:val="false"/>
          <w:i w:val="false"/>
          <w:color w:val="000000"/>
          <w:sz w:val="28"/>
        </w:rPr>
        <w:t xml:space="preserve">
      тық іс-шараларды </w:t>
      </w:r>
      <w:r>
        <w:br/>
      </w:r>
      <w:r>
        <w:rPr>
          <w:rFonts w:ascii="Times New Roman"/>
          <w:b w:val="false"/>
          <w:i w:val="false"/>
          <w:color w:val="000000"/>
          <w:sz w:val="28"/>
        </w:rPr>
        <w:t xml:space="preserve">
      өткiзуге </w:t>
      </w:r>
      <w:r>
        <w:br/>
      </w:r>
      <w:r>
        <w:rPr>
          <w:rFonts w:ascii="Times New Roman"/>
          <w:b w:val="false"/>
          <w:i w:val="false"/>
          <w:color w:val="000000"/>
          <w:sz w:val="28"/>
        </w:rPr>
        <w:t xml:space="preserve">
1.26  Қайырымдылық көмегі </w:t>
      </w:r>
      <w:r>
        <w:br/>
      </w:r>
      <w:r>
        <w:rPr>
          <w:rFonts w:ascii="Times New Roman"/>
          <w:b w:val="false"/>
          <w:i w:val="false"/>
          <w:color w:val="000000"/>
          <w:sz w:val="28"/>
        </w:rPr>
        <w:t xml:space="preserve">
1.27  Өзге де шығыстар          19372     29738     6482     6270 </w:t>
      </w:r>
    </w:p>
    <w:p>
      <w:pPr>
        <w:spacing w:after="0"/>
        <w:ind w:left="0"/>
        <w:jc w:val="both"/>
      </w:pPr>
      <w:r>
        <w:rPr>
          <w:rFonts w:ascii="Times New Roman"/>
          <w:b w:val="false"/>
          <w:i w:val="false"/>
          <w:color w:val="000000"/>
          <w:sz w:val="28"/>
        </w:rPr>
        <w:t xml:space="preserve">2     Дайын өнiмдi (тауар.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көрсетулерді) </w:t>
      </w:r>
      <w:r>
        <w:br/>
      </w:r>
      <w:r>
        <w:rPr>
          <w:rFonts w:ascii="Times New Roman"/>
          <w:b w:val="false"/>
          <w:i w:val="false"/>
          <w:color w:val="000000"/>
          <w:sz w:val="28"/>
        </w:rPr>
        <w:t xml:space="preserve">
      өткізу бойынша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2.1   Материалдар </w:t>
      </w:r>
      <w:r>
        <w:br/>
      </w:r>
      <w:r>
        <w:rPr>
          <w:rFonts w:ascii="Times New Roman"/>
          <w:b w:val="false"/>
          <w:i w:val="false"/>
          <w:color w:val="000000"/>
          <w:sz w:val="28"/>
        </w:rPr>
        <w:t xml:space="preserve">
2.2   Қызметкерлердің </w:t>
      </w:r>
      <w:r>
        <w:br/>
      </w:r>
      <w:r>
        <w:rPr>
          <w:rFonts w:ascii="Times New Roman"/>
          <w:b w:val="false"/>
          <w:i w:val="false"/>
          <w:color w:val="000000"/>
          <w:sz w:val="28"/>
        </w:rPr>
        <w:t xml:space="preserve">
      еңбекақысы </w:t>
      </w:r>
      <w:r>
        <w:br/>
      </w:r>
      <w:r>
        <w:rPr>
          <w:rFonts w:ascii="Times New Roman"/>
          <w:b w:val="false"/>
          <w:i w:val="false"/>
          <w:color w:val="000000"/>
          <w:sz w:val="28"/>
        </w:rPr>
        <w:t xml:space="preserve">
2.3   Еңбекақыдан аударымдар </w:t>
      </w:r>
      <w:r>
        <w:br/>
      </w:r>
      <w:r>
        <w:rPr>
          <w:rFonts w:ascii="Times New Roman"/>
          <w:b w:val="false"/>
          <w:i w:val="false"/>
          <w:color w:val="000000"/>
          <w:sz w:val="28"/>
        </w:rPr>
        <w:t xml:space="preserve">
2.4   Негiзгi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2.5   Негiзгi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 жөндеу </w:t>
      </w:r>
      <w:r>
        <w:br/>
      </w:r>
      <w:r>
        <w:rPr>
          <w:rFonts w:ascii="Times New Roman"/>
          <w:b w:val="false"/>
          <w:i w:val="false"/>
          <w:color w:val="000000"/>
          <w:sz w:val="28"/>
        </w:rPr>
        <w:t xml:space="preserve">
      және қызмет көрсету </w:t>
      </w:r>
      <w:r>
        <w:br/>
      </w:r>
      <w:r>
        <w:rPr>
          <w:rFonts w:ascii="Times New Roman"/>
          <w:b w:val="false"/>
          <w:i w:val="false"/>
          <w:color w:val="000000"/>
          <w:sz w:val="28"/>
        </w:rPr>
        <w:t xml:space="preserve">
2.6   Коммуналдық шығыстар </w:t>
      </w:r>
      <w:r>
        <w:br/>
      </w:r>
      <w:r>
        <w:rPr>
          <w:rFonts w:ascii="Times New Roman"/>
          <w:b w:val="false"/>
          <w:i w:val="false"/>
          <w:color w:val="000000"/>
          <w:sz w:val="28"/>
        </w:rPr>
        <w:t xml:space="preserve">
2.7   Іссапар шығыстары,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2.7.1 белгiленген норма </w:t>
      </w:r>
      <w:r>
        <w:br/>
      </w:r>
      <w:r>
        <w:rPr>
          <w:rFonts w:ascii="Times New Roman"/>
          <w:b w:val="false"/>
          <w:i w:val="false"/>
          <w:color w:val="000000"/>
          <w:sz w:val="28"/>
        </w:rPr>
        <w:t xml:space="preserve">
      шеңберiнде </w:t>
      </w:r>
      <w:r>
        <w:br/>
      </w:r>
      <w:r>
        <w:rPr>
          <w:rFonts w:ascii="Times New Roman"/>
          <w:b w:val="false"/>
          <w:i w:val="false"/>
          <w:color w:val="000000"/>
          <w:sz w:val="28"/>
        </w:rPr>
        <w:t xml:space="preserve">
2.7.2 нормадан тыс </w:t>
      </w:r>
      <w:r>
        <w:br/>
      </w:r>
      <w:r>
        <w:rPr>
          <w:rFonts w:ascii="Times New Roman"/>
          <w:b w:val="false"/>
          <w:i w:val="false"/>
          <w:color w:val="000000"/>
          <w:sz w:val="28"/>
        </w:rPr>
        <w:t xml:space="preserve">
2.8   Тиеу, тасымалдау және </w:t>
      </w:r>
      <w:r>
        <w:br/>
      </w:r>
      <w:r>
        <w:rPr>
          <w:rFonts w:ascii="Times New Roman"/>
          <w:b w:val="false"/>
          <w:i w:val="false"/>
          <w:color w:val="000000"/>
          <w:sz w:val="28"/>
        </w:rPr>
        <w:t xml:space="preserve">
      сақтау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2.9   Жарнамаға және марке. </w:t>
      </w:r>
      <w:r>
        <w:br/>
      </w:r>
      <w:r>
        <w:rPr>
          <w:rFonts w:ascii="Times New Roman"/>
          <w:b w:val="false"/>
          <w:i w:val="false"/>
          <w:color w:val="000000"/>
          <w:sz w:val="28"/>
        </w:rPr>
        <w:t xml:space="preserve">
      тингке шығыстар </w:t>
      </w:r>
      <w:r>
        <w:br/>
      </w:r>
      <w:r>
        <w:rPr>
          <w:rFonts w:ascii="Times New Roman"/>
          <w:b w:val="false"/>
          <w:i w:val="false"/>
          <w:color w:val="000000"/>
          <w:sz w:val="28"/>
        </w:rPr>
        <w:t xml:space="preserve">
2.10  Жалға алу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2.11  Әлеуметтiк салаға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2.12  Өзге де шығыстар </w:t>
      </w:r>
    </w:p>
    <w:p>
      <w:pPr>
        <w:spacing w:after="0"/>
        <w:ind w:left="0"/>
        <w:jc w:val="both"/>
      </w:pPr>
      <w:r>
        <w:rPr>
          <w:rFonts w:ascii="Times New Roman"/>
          <w:b w:val="false"/>
          <w:i w:val="false"/>
          <w:color w:val="000000"/>
          <w:sz w:val="28"/>
        </w:rPr>
        <w:t xml:space="preserve">3     Сыйақы түріндегі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3.1   Банктердiң заемдары </w:t>
      </w:r>
      <w:r>
        <w:br/>
      </w:r>
      <w:r>
        <w:rPr>
          <w:rFonts w:ascii="Times New Roman"/>
          <w:b w:val="false"/>
          <w:i w:val="false"/>
          <w:color w:val="000000"/>
          <w:sz w:val="28"/>
        </w:rPr>
        <w:t xml:space="preserve">
      негiзiндегі сыйақы </w:t>
      </w:r>
      <w:r>
        <w:br/>
      </w:r>
      <w:r>
        <w:rPr>
          <w:rFonts w:ascii="Times New Roman"/>
          <w:b w:val="false"/>
          <w:i w:val="false"/>
          <w:color w:val="000000"/>
          <w:sz w:val="28"/>
        </w:rPr>
        <w:t xml:space="preserve">
      (проценттер)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3.2   Жеткiзушілердiң </w:t>
      </w:r>
      <w:r>
        <w:br/>
      </w:r>
      <w:r>
        <w:rPr>
          <w:rFonts w:ascii="Times New Roman"/>
          <w:b w:val="false"/>
          <w:i w:val="false"/>
          <w:color w:val="000000"/>
          <w:sz w:val="28"/>
        </w:rPr>
        <w:t xml:space="preserve">
      заемдары негiзiнде </w:t>
      </w:r>
      <w:r>
        <w:br/>
      </w:r>
      <w:r>
        <w:rPr>
          <w:rFonts w:ascii="Times New Roman"/>
          <w:b w:val="false"/>
          <w:i w:val="false"/>
          <w:color w:val="000000"/>
          <w:sz w:val="28"/>
        </w:rPr>
        <w:t xml:space="preserve">
      сыйақы (проценттер)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3.3   Жалға алу негiзiнде </w:t>
      </w:r>
      <w:r>
        <w:br/>
      </w:r>
      <w:r>
        <w:rPr>
          <w:rFonts w:ascii="Times New Roman"/>
          <w:b w:val="false"/>
          <w:i w:val="false"/>
          <w:color w:val="000000"/>
          <w:sz w:val="28"/>
        </w:rPr>
        <w:t xml:space="preserve">
      сыйақы (проценттер)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3.4   Өзге де шығыстар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Көрсеткіштер атауы    |  2004 ж. (болжам)|2003 ж.|2004 ж. </w:t>
      </w:r>
      <w:r>
        <w:br/>
      </w:r>
      <w:r>
        <w:rPr>
          <w:rFonts w:ascii="Times New Roman"/>
          <w:b w:val="false"/>
          <w:i w:val="false"/>
          <w:color w:val="000000"/>
          <w:sz w:val="28"/>
        </w:rPr>
        <w:t xml:space="preserve">
  N  |                       |__________________|  %    |  % </w:t>
      </w:r>
      <w:r>
        <w:br/>
      </w:r>
      <w:r>
        <w:rPr>
          <w:rFonts w:ascii="Times New Roman"/>
          <w:b w:val="false"/>
          <w:i w:val="false"/>
          <w:color w:val="000000"/>
          <w:sz w:val="28"/>
        </w:rPr>
        <w:t xml:space="preserve">
     |                       |  9 ай  |   жыл   | 2002ж.| 2003ж.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158720    221859   110,7     106% </w:t>
      </w:r>
      <w:r>
        <w:br/>
      </w:r>
      <w:r>
        <w:rPr>
          <w:rFonts w:ascii="Times New Roman"/>
          <w:b w:val="false"/>
          <w:i w:val="false"/>
          <w:color w:val="000000"/>
          <w:sz w:val="28"/>
        </w:rPr>
        <w:t xml:space="preserve">
1     Жалпы және әкiмшiлiк      158720    221859   110,7     106% </w:t>
      </w:r>
      <w:r>
        <w:br/>
      </w:r>
      <w:r>
        <w:rPr>
          <w:rFonts w:ascii="Times New Roman"/>
          <w:b w:val="false"/>
          <w:i w:val="false"/>
          <w:color w:val="000000"/>
          <w:sz w:val="28"/>
        </w:rPr>
        <w:t xml:space="preserve">
      шығыстары, барлығы </w:t>
      </w:r>
      <w:r>
        <w:br/>
      </w:r>
      <w:r>
        <w:rPr>
          <w:rFonts w:ascii="Times New Roman"/>
          <w:b w:val="false"/>
          <w:i w:val="false"/>
          <w:color w:val="000000"/>
          <w:sz w:val="28"/>
        </w:rPr>
        <w:t xml:space="preserve">
1.1   Материалдар                 2250      4017    107%     103% </w:t>
      </w:r>
      <w:r>
        <w:br/>
      </w:r>
      <w:r>
        <w:rPr>
          <w:rFonts w:ascii="Times New Roman"/>
          <w:b w:val="false"/>
          <w:i w:val="false"/>
          <w:color w:val="000000"/>
          <w:sz w:val="28"/>
        </w:rPr>
        <w:t xml:space="preserve">
1.2   Қызметкерлердiң            65952     87948    101%     105% </w:t>
      </w:r>
      <w:r>
        <w:br/>
      </w:r>
      <w:r>
        <w:rPr>
          <w:rFonts w:ascii="Times New Roman"/>
          <w:b w:val="false"/>
          <w:i w:val="false"/>
          <w:color w:val="000000"/>
          <w:sz w:val="28"/>
        </w:rPr>
        <w:t xml:space="preserve">
      еңбегіне ақытөлеу </w:t>
      </w:r>
      <w:r>
        <w:br/>
      </w:r>
      <w:r>
        <w:rPr>
          <w:rFonts w:ascii="Times New Roman"/>
          <w:b w:val="false"/>
          <w:i w:val="false"/>
          <w:color w:val="000000"/>
          <w:sz w:val="28"/>
        </w:rPr>
        <w:t xml:space="preserve">
1.3   Еңбекақыдан аударымдар     13596     18126    108%     105% </w:t>
      </w:r>
      <w:r>
        <w:br/>
      </w:r>
      <w:r>
        <w:rPr>
          <w:rFonts w:ascii="Times New Roman"/>
          <w:b w:val="false"/>
          <w:i w:val="false"/>
          <w:color w:val="000000"/>
          <w:sz w:val="28"/>
        </w:rPr>
        <w:t xml:space="preserve">
1.4   Негізгi құралдар мен        2550      3400    106%     102%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1.5   Негiзгі құралдар мен        1879      1980    119%     118%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активтерге қызмет </w:t>
      </w:r>
      <w:r>
        <w:br/>
      </w:r>
      <w:r>
        <w:rPr>
          <w:rFonts w:ascii="Times New Roman"/>
          <w:b w:val="false"/>
          <w:i w:val="false"/>
          <w:color w:val="000000"/>
          <w:sz w:val="28"/>
        </w:rPr>
        <w:t xml:space="preserve">
      көрсету және жөндеу </w:t>
      </w:r>
      <w:r>
        <w:br/>
      </w:r>
      <w:r>
        <w:rPr>
          <w:rFonts w:ascii="Times New Roman"/>
          <w:b w:val="false"/>
          <w:i w:val="false"/>
          <w:color w:val="000000"/>
          <w:sz w:val="28"/>
        </w:rPr>
        <w:t xml:space="preserve">
1.6   Коммуналдық шығыстар        3300      3994    734%     105% </w:t>
      </w:r>
      <w:r>
        <w:br/>
      </w:r>
      <w:r>
        <w:rPr>
          <w:rFonts w:ascii="Times New Roman"/>
          <w:b w:val="false"/>
          <w:i w:val="false"/>
          <w:color w:val="000000"/>
          <w:sz w:val="28"/>
        </w:rPr>
        <w:t xml:space="preserve">
1.7   Іссапар шығыстары,         11016     11182    107%     111%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1.7.1 белгiленген норма </w:t>
      </w:r>
      <w:r>
        <w:br/>
      </w:r>
      <w:r>
        <w:rPr>
          <w:rFonts w:ascii="Times New Roman"/>
          <w:b w:val="false"/>
          <w:i w:val="false"/>
          <w:color w:val="000000"/>
          <w:sz w:val="28"/>
        </w:rPr>
        <w:t xml:space="preserve">
      шеңберiнде </w:t>
      </w:r>
      <w:r>
        <w:br/>
      </w:r>
      <w:r>
        <w:rPr>
          <w:rFonts w:ascii="Times New Roman"/>
          <w:b w:val="false"/>
          <w:i w:val="false"/>
          <w:color w:val="000000"/>
          <w:sz w:val="28"/>
        </w:rPr>
        <w:t xml:space="preserve">
1.7.2 нормадан тыс </w:t>
      </w:r>
      <w:r>
        <w:br/>
      </w:r>
      <w:r>
        <w:rPr>
          <w:rFonts w:ascii="Times New Roman"/>
          <w:b w:val="false"/>
          <w:i w:val="false"/>
          <w:color w:val="000000"/>
          <w:sz w:val="28"/>
        </w:rPr>
        <w:t xml:space="preserve">
1.8   Өкiлдiк шығыстар </w:t>
      </w:r>
      <w:r>
        <w:br/>
      </w:r>
      <w:r>
        <w:rPr>
          <w:rFonts w:ascii="Times New Roman"/>
          <w:b w:val="false"/>
          <w:i w:val="false"/>
          <w:color w:val="000000"/>
          <w:sz w:val="28"/>
        </w:rPr>
        <w:t xml:space="preserve">
1.9   Қызметкерлердiң бiлiк.       220       340    270%     101% </w:t>
      </w:r>
      <w:r>
        <w:br/>
      </w:r>
      <w:r>
        <w:rPr>
          <w:rFonts w:ascii="Times New Roman"/>
          <w:b w:val="false"/>
          <w:i w:val="false"/>
          <w:color w:val="000000"/>
          <w:sz w:val="28"/>
        </w:rPr>
        <w:t xml:space="preserve">
      тiлігiн арттыруға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1.10  Директорлар кеңесiн                             0        0 </w:t>
      </w:r>
      <w:r>
        <w:br/>
      </w:r>
      <w:r>
        <w:rPr>
          <w:rFonts w:ascii="Times New Roman"/>
          <w:b w:val="false"/>
          <w:i w:val="false"/>
          <w:color w:val="000000"/>
          <w:sz w:val="28"/>
        </w:rPr>
        <w:t xml:space="preserve">
      ұстап тұруға шығыстар </w:t>
      </w:r>
      <w:r>
        <w:br/>
      </w:r>
      <w:r>
        <w:rPr>
          <w:rFonts w:ascii="Times New Roman"/>
          <w:b w:val="false"/>
          <w:i w:val="false"/>
          <w:color w:val="000000"/>
          <w:sz w:val="28"/>
        </w:rPr>
        <w:t xml:space="preserve">
1.11  Салықтар бойынша           23990     31986    106%     103%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1.12  Кеңсе және баспахана        1164      1550    108%     103%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1.13  Байланыс қызметi            7875     10500    106%     101% </w:t>
      </w:r>
      <w:r>
        <w:br/>
      </w:r>
      <w:r>
        <w:rPr>
          <w:rFonts w:ascii="Times New Roman"/>
          <w:b w:val="false"/>
          <w:i w:val="false"/>
          <w:color w:val="000000"/>
          <w:sz w:val="28"/>
        </w:rPr>
        <w:t xml:space="preserve">
1.14  Күзет шығыстары                                 0        0 </w:t>
      </w:r>
      <w:r>
        <w:br/>
      </w:r>
      <w:r>
        <w:rPr>
          <w:rFonts w:ascii="Times New Roman"/>
          <w:b w:val="false"/>
          <w:i w:val="false"/>
          <w:color w:val="000000"/>
          <w:sz w:val="28"/>
        </w:rPr>
        <w:t xml:space="preserve">
1.15  Консультациялық (ауди.      1900      2500     86%     107% </w:t>
      </w:r>
      <w:r>
        <w:br/>
      </w:r>
      <w:r>
        <w:rPr>
          <w:rFonts w:ascii="Times New Roman"/>
          <w:b w:val="false"/>
          <w:i w:val="false"/>
          <w:color w:val="000000"/>
          <w:sz w:val="28"/>
        </w:rPr>
        <w:t xml:space="preserve">
      торлық) және ақпарат. </w:t>
      </w:r>
      <w:r>
        <w:br/>
      </w:r>
      <w:r>
        <w:rPr>
          <w:rFonts w:ascii="Times New Roman"/>
          <w:b w:val="false"/>
          <w:i w:val="false"/>
          <w:color w:val="000000"/>
          <w:sz w:val="28"/>
        </w:rPr>
        <w:t xml:space="preserve">
      тық қызмет көрсетулер </w:t>
      </w:r>
      <w:r>
        <w:br/>
      </w:r>
      <w:r>
        <w:rPr>
          <w:rFonts w:ascii="Times New Roman"/>
          <w:b w:val="false"/>
          <w:i w:val="false"/>
          <w:color w:val="000000"/>
          <w:sz w:val="28"/>
        </w:rPr>
        <w:t xml:space="preserve">
1.16  Банктiк қызмет              3635      4830    104%     115% </w:t>
      </w:r>
      <w:r>
        <w:br/>
      </w:r>
      <w:r>
        <w:rPr>
          <w:rFonts w:ascii="Times New Roman"/>
          <w:b w:val="false"/>
          <w:i w:val="false"/>
          <w:color w:val="000000"/>
          <w:sz w:val="28"/>
        </w:rPr>
        <w:t xml:space="preserve">
      көрсетулер </w:t>
      </w:r>
      <w:r>
        <w:br/>
      </w:r>
      <w:r>
        <w:rPr>
          <w:rFonts w:ascii="Times New Roman"/>
          <w:b w:val="false"/>
          <w:i w:val="false"/>
          <w:color w:val="000000"/>
          <w:sz w:val="28"/>
        </w:rPr>
        <w:t xml:space="preserve">
1.17  Сақтандыруға шығыстар </w:t>
      </w:r>
      <w:r>
        <w:br/>
      </w:r>
      <w:r>
        <w:rPr>
          <w:rFonts w:ascii="Times New Roman"/>
          <w:b w:val="false"/>
          <w:i w:val="false"/>
          <w:color w:val="000000"/>
          <w:sz w:val="28"/>
        </w:rPr>
        <w:t xml:space="preserve">
1.18  Сот шығасысы                                    0%       0 </w:t>
      </w:r>
      <w:r>
        <w:br/>
      </w:r>
      <w:r>
        <w:rPr>
          <w:rFonts w:ascii="Times New Roman"/>
          <w:b w:val="false"/>
          <w:i w:val="false"/>
          <w:color w:val="000000"/>
          <w:sz w:val="28"/>
        </w:rPr>
        <w:t xml:space="preserve">
1.19  Шарт ережелерiн бұз.                            0%       0 </w:t>
      </w:r>
      <w:r>
        <w:br/>
      </w:r>
      <w:r>
        <w:rPr>
          <w:rFonts w:ascii="Times New Roman"/>
          <w:b w:val="false"/>
          <w:i w:val="false"/>
          <w:color w:val="000000"/>
          <w:sz w:val="28"/>
        </w:rPr>
        <w:t xml:space="preserve">
      ғаны үшiн айыппұлдар, </w:t>
      </w:r>
      <w:r>
        <w:br/>
      </w:r>
      <w:r>
        <w:rPr>
          <w:rFonts w:ascii="Times New Roman"/>
          <w:b w:val="false"/>
          <w:i w:val="false"/>
          <w:color w:val="000000"/>
          <w:sz w:val="28"/>
        </w:rPr>
        <w:t xml:space="preserve">
      өсiмдер және тұрақ. </w:t>
      </w:r>
      <w:r>
        <w:br/>
      </w:r>
      <w:r>
        <w:rPr>
          <w:rFonts w:ascii="Times New Roman"/>
          <w:b w:val="false"/>
          <w:i w:val="false"/>
          <w:color w:val="000000"/>
          <w:sz w:val="28"/>
        </w:rPr>
        <w:t xml:space="preserve">
      сыздық айыптары </w:t>
      </w:r>
      <w:r>
        <w:br/>
      </w:r>
      <w:r>
        <w:rPr>
          <w:rFonts w:ascii="Times New Roman"/>
          <w:b w:val="false"/>
          <w:i w:val="false"/>
          <w:color w:val="000000"/>
          <w:sz w:val="28"/>
        </w:rPr>
        <w:t xml:space="preserve">
1.20  Табыстарды жасырғаны                            0        0 </w:t>
      </w:r>
      <w:r>
        <w:br/>
      </w:r>
      <w:r>
        <w:rPr>
          <w:rFonts w:ascii="Times New Roman"/>
          <w:b w:val="false"/>
          <w:i w:val="false"/>
          <w:color w:val="000000"/>
          <w:sz w:val="28"/>
        </w:rPr>
        <w:t xml:space="preserve">
      (кемiткенi) үшiн айып. </w:t>
      </w:r>
      <w:r>
        <w:br/>
      </w:r>
      <w:r>
        <w:rPr>
          <w:rFonts w:ascii="Times New Roman"/>
          <w:b w:val="false"/>
          <w:i w:val="false"/>
          <w:color w:val="000000"/>
          <w:sz w:val="28"/>
        </w:rPr>
        <w:t xml:space="preserve">
      пұлдар мен өсiмдер </w:t>
      </w:r>
      <w:r>
        <w:br/>
      </w:r>
      <w:r>
        <w:rPr>
          <w:rFonts w:ascii="Times New Roman"/>
          <w:b w:val="false"/>
          <w:i w:val="false"/>
          <w:color w:val="000000"/>
          <w:sz w:val="28"/>
        </w:rPr>
        <w:t xml:space="preserve">
1.21  Талан-таражы залалдары,                         0        0 </w:t>
      </w:r>
      <w:r>
        <w:br/>
      </w:r>
      <w:r>
        <w:rPr>
          <w:rFonts w:ascii="Times New Roman"/>
          <w:b w:val="false"/>
          <w:i w:val="false"/>
          <w:color w:val="000000"/>
          <w:sz w:val="28"/>
        </w:rPr>
        <w:t xml:space="preserve">
      нормативтен тыс ысы. </w:t>
      </w:r>
      <w:r>
        <w:br/>
      </w:r>
      <w:r>
        <w:rPr>
          <w:rFonts w:ascii="Times New Roman"/>
          <w:b w:val="false"/>
          <w:i w:val="false"/>
          <w:color w:val="000000"/>
          <w:sz w:val="28"/>
        </w:rPr>
        <w:t xml:space="preserve">
      раптар, бүлiну, ТМҚ </w:t>
      </w:r>
      <w:r>
        <w:br/>
      </w:r>
      <w:r>
        <w:rPr>
          <w:rFonts w:ascii="Times New Roman"/>
          <w:b w:val="false"/>
          <w:i w:val="false"/>
          <w:color w:val="000000"/>
          <w:sz w:val="28"/>
        </w:rPr>
        <w:t xml:space="preserve">
      жетiспеушiлiктерi </w:t>
      </w:r>
      <w:r>
        <w:br/>
      </w:r>
      <w:r>
        <w:rPr>
          <w:rFonts w:ascii="Times New Roman"/>
          <w:b w:val="false"/>
          <w:i w:val="false"/>
          <w:color w:val="000000"/>
          <w:sz w:val="28"/>
        </w:rPr>
        <w:t xml:space="preserve">
1.22  Жалға алу бойынша           990      1320    243%     110%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1.23  Әлеуметтік салаға                               0        0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1.24  Күмәндi талаптар                                0        0 </w:t>
      </w:r>
      <w:r>
        <w:br/>
      </w:r>
      <w:r>
        <w:rPr>
          <w:rFonts w:ascii="Times New Roman"/>
          <w:b w:val="false"/>
          <w:i w:val="false"/>
          <w:color w:val="000000"/>
          <w:sz w:val="28"/>
        </w:rPr>
        <w:t xml:space="preserve">
      бойынша резервтер құру </w:t>
      </w:r>
      <w:r>
        <w:br/>
      </w:r>
      <w:r>
        <w:rPr>
          <w:rFonts w:ascii="Times New Roman"/>
          <w:b w:val="false"/>
          <w:i w:val="false"/>
          <w:color w:val="000000"/>
          <w:sz w:val="28"/>
        </w:rPr>
        <w:t xml:space="preserve">
      жөнiндегі шығыстар </w:t>
      </w:r>
      <w:r>
        <w:br/>
      </w:r>
      <w:r>
        <w:rPr>
          <w:rFonts w:ascii="Times New Roman"/>
          <w:b w:val="false"/>
          <w:i w:val="false"/>
          <w:color w:val="000000"/>
          <w:sz w:val="28"/>
        </w:rPr>
        <w:t xml:space="preserve">
1.25  Мерекелiк, мәдени-          4444      5822    106%     104% </w:t>
      </w:r>
      <w:r>
        <w:br/>
      </w:r>
      <w:r>
        <w:rPr>
          <w:rFonts w:ascii="Times New Roman"/>
          <w:b w:val="false"/>
          <w:i w:val="false"/>
          <w:color w:val="000000"/>
          <w:sz w:val="28"/>
        </w:rPr>
        <w:t xml:space="preserve">
      бұқаралық және спорт. </w:t>
      </w:r>
      <w:r>
        <w:br/>
      </w:r>
      <w:r>
        <w:rPr>
          <w:rFonts w:ascii="Times New Roman"/>
          <w:b w:val="false"/>
          <w:i w:val="false"/>
          <w:color w:val="000000"/>
          <w:sz w:val="28"/>
        </w:rPr>
        <w:t xml:space="preserve">
      тық іс-шараларды </w:t>
      </w:r>
      <w:r>
        <w:br/>
      </w:r>
      <w:r>
        <w:rPr>
          <w:rFonts w:ascii="Times New Roman"/>
          <w:b w:val="false"/>
          <w:i w:val="false"/>
          <w:color w:val="000000"/>
          <w:sz w:val="28"/>
        </w:rPr>
        <w:t xml:space="preserve">
      өткiзуге </w:t>
      </w:r>
      <w:r>
        <w:br/>
      </w:r>
      <w:r>
        <w:rPr>
          <w:rFonts w:ascii="Times New Roman"/>
          <w:b w:val="false"/>
          <w:i w:val="false"/>
          <w:color w:val="000000"/>
          <w:sz w:val="28"/>
        </w:rPr>
        <w:t xml:space="preserve">
1.26  Қайырымдылық көмегі                              0        0 </w:t>
      </w:r>
      <w:r>
        <w:br/>
      </w:r>
      <w:r>
        <w:rPr>
          <w:rFonts w:ascii="Times New Roman"/>
          <w:b w:val="false"/>
          <w:i w:val="false"/>
          <w:color w:val="000000"/>
          <w:sz w:val="28"/>
        </w:rPr>
        <w:t xml:space="preserve">
1.27  Өзге де шығыстар           13959     32364    154%     109% </w:t>
      </w:r>
    </w:p>
    <w:p>
      <w:pPr>
        <w:spacing w:after="0"/>
        <w:ind w:left="0"/>
        <w:jc w:val="both"/>
      </w:pPr>
      <w:r>
        <w:rPr>
          <w:rFonts w:ascii="Times New Roman"/>
          <w:b w:val="false"/>
          <w:i w:val="false"/>
          <w:color w:val="000000"/>
          <w:sz w:val="28"/>
        </w:rPr>
        <w:t xml:space="preserve">2     Дайын өнiмдi (тауар.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көрсетулерді) </w:t>
      </w:r>
      <w:r>
        <w:br/>
      </w:r>
      <w:r>
        <w:rPr>
          <w:rFonts w:ascii="Times New Roman"/>
          <w:b w:val="false"/>
          <w:i w:val="false"/>
          <w:color w:val="000000"/>
          <w:sz w:val="28"/>
        </w:rPr>
        <w:t xml:space="preserve">
      өткізу бойынша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2.1   Материалдар </w:t>
      </w:r>
      <w:r>
        <w:br/>
      </w:r>
      <w:r>
        <w:rPr>
          <w:rFonts w:ascii="Times New Roman"/>
          <w:b w:val="false"/>
          <w:i w:val="false"/>
          <w:color w:val="000000"/>
          <w:sz w:val="28"/>
        </w:rPr>
        <w:t xml:space="preserve">
2.2   Қызметкерлердің </w:t>
      </w:r>
      <w:r>
        <w:br/>
      </w:r>
      <w:r>
        <w:rPr>
          <w:rFonts w:ascii="Times New Roman"/>
          <w:b w:val="false"/>
          <w:i w:val="false"/>
          <w:color w:val="000000"/>
          <w:sz w:val="28"/>
        </w:rPr>
        <w:t xml:space="preserve">
      еңбекақысы </w:t>
      </w:r>
      <w:r>
        <w:br/>
      </w:r>
      <w:r>
        <w:rPr>
          <w:rFonts w:ascii="Times New Roman"/>
          <w:b w:val="false"/>
          <w:i w:val="false"/>
          <w:color w:val="000000"/>
          <w:sz w:val="28"/>
        </w:rPr>
        <w:t xml:space="preserve">
2.3   Еңбекақыдан аударымдар </w:t>
      </w:r>
      <w:r>
        <w:br/>
      </w:r>
      <w:r>
        <w:rPr>
          <w:rFonts w:ascii="Times New Roman"/>
          <w:b w:val="false"/>
          <w:i w:val="false"/>
          <w:color w:val="000000"/>
          <w:sz w:val="28"/>
        </w:rPr>
        <w:t xml:space="preserve">
2.4   Негiзгi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2.5   Негiзгi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 жөндеу </w:t>
      </w:r>
      <w:r>
        <w:br/>
      </w:r>
      <w:r>
        <w:rPr>
          <w:rFonts w:ascii="Times New Roman"/>
          <w:b w:val="false"/>
          <w:i w:val="false"/>
          <w:color w:val="000000"/>
          <w:sz w:val="28"/>
        </w:rPr>
        <w:t xml:space="preserve">
      және қызмет көрсету </w:t>
      </w:r>
      <w:r>
        <w:br/>
      </w:r>
      <w:r>
        <w:rPr>
          <w:rFonts w:ascii="Times New Roman"/>
          <w:b w:val="false"/>
          <w:i w:val="false"/>
          <w:color w:val="000000"/>
          <w:sz w:val="28"/>
        </w:rPr>
        <w:t xml:space="preserve">
2.6   Коммуналдық шығыстар </w:t>
      </w:r>
      <w:r>
        <w:br/>
      </w:r>
      <w:r>
        <w:rPr>
          <w:rFonts w:ascii="Times New Roman"/>
          <w:b w:val="false"/>
          <w:i w:val="false"/>
          <w:color w:val="000000"/>
          <w:sz w:val="28"/>
        </w:rPr>
        <w:t xml:space="preserve">
2.7   Іссапар шығыстары,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2.7.1 белгiленген норма </w:t>
      </w:r>
      <w:r>
        <w:br/>
      </w:r>
      <w:r>
        <w:rPr>
          <w:rFonts w:ascii="Times New Roman"/>
          <w:b w:val="false"/>
          <w:i w:val="false"/>
          <w:color w:val="000000"/>
          <w:sz w:val="28"/>
        </w:rPr>
        <w:t xml:space="preserve">
      шеңберiнде </w:t>
      </w:r>
      <w:r>
        <w:br/>
      </w:r>
      <w:r>
        <w:rPr>
          <w:rFonts w:ascii="Times New Roman"/>
          <w:b w:val="false"/>
          <w:i w:val="false"/>
          <w:color w:val="000000"/>
          <w:sz w:val="28"/>
        </w:rPr>
        <w:t xml:space="preserve">
2.7.2 нормадан тыс </w:t>
      </w:r>
      <w:r>
        <w:br/>
      </w:r>
      <w:r>
        <w:rPr>
          <w:rFonts w:ascii="Times New Roman"/>
          <w:b w:val="false"/>
          <w:i w:val="false"/>
          <w:color w:val="000000"/>
          <w:sz w:val="28"/>
        </w:rPr>
        <w:t xml:space="preserve">
2.8   Тиеу, тасымалдау және </w:t>
      </w:r>
      <w:r>
        <w:br/>
      </w:r>
      <w:r>
        <w:rPr>
          <w:rFonts w:ascii="Times New Roman"/>
          <w:b w:val="false"/>
          <w:i w:val="false"/>
          <w:color w:val="000000"/>
          <w:sz w:val="28"/>
        </w:rPr>
        <w:t xml:space="preserve">
      сақтау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2.9   Жарнамаға және марке. </w:t>
      </w:r>
      <w:r>
        <w:br/>
      </w:r>
      <w:r>
        <w:rPr>
          <w:rFonts w:ascii="Times New Roman"/>
          <w:b w:val="false"/>
          <w:i w:val="false"/>
          <w:color w:val="000000"/>
          <w:sz w:val="28"/>
        </w:rPr>
        <w:t xml:space="preserve">
      тингке шығыстар </w:t>
      </w:r>
      <w:r>
        <w:br/>
      </w:r>
      <w:r>
        <w:rPr>
          <w:rFonts w:ascii="Times New Roman"/>
          <w:b w:val="false"/>
          <w:i w:val="false"/>
          <w:color w:val="000000"/>
          <w:sz w:val="28"/>
        </w:rPr>
        <w:t xml:space="preserve">
2.10  Жалға алу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2.11  Әлеуметтiк салаға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2.12  Өзге де шығыстар </w:t>
      </w:r>
    </w:p>
    <w:p>
      <w:pPr>
        <w:spacing w:after="0"/>
        <w:ind w:left="0"/>
        <w:jc w:val="both"/>
      </w:pPr>
      <w:r>
        <w:rPr>
          <w:rFonts w:ascii="Times New Roman"/>
          <w:b w:val="false"/>
          <w:i w:val="false"/>
          <w:color w:val="000000"/>
          <w:sz w:val="28"/>
        </w:rPr>
        <w:t xml:space="preserve">3     Сыйақы түріндегі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3.1   Банктердiң заемдары </w:t>
      </w:r>
      <w:r>
        <w:br/>
      </w:r>
      <w:r>
        <w:rPr>
          <w:rFonts w:ascii="Times New Roman"/>
          <w:b w:val="false"/>
          <w:i w:val="false"/>
          <w:color w:val="000000"/>
          <w:sz w:val="28"/>
        </w:rPr>
        <w:t xml:space="preserve">
      негiзiндегі сыйақы </w:t>
      </w:r>
      <w:r>
        <w:br/>
      </w:r>
      <w:r>
        <w:rPr>
          <w:rFonts w:ascii="Times New Roman"/>
          <w:b w:val="false"/>
          <w:i w:val="false"/>
          <w:color w:val="000000"/>
          <w:sz w:val="28"/>
        </w:rPr>
        <w:t xml:space="preserve">
      (проценттер)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3.2   Жеткiзушілердiң </w:t>
      </w:r>
      <w:r>
        <w:br/>
      </w:r>
      <w:r>
        <w:rPr>
          <w:rFonts w:ascii="Times New Roman"/>
          <w:b w:val="false"/>
          <w:i w:val="false"/>
          <w:color w:val="000000"/>
          <w:sz w:val="28"/>
        </w:rPr>
        <w:t xml:space="preserve">
      заемдары негiзiнде </w:t>
      </w:r>
      <w:r>
        <w:br/>
      </w:r>
      <w:r>
        <w:rPr>
          <w:rFonts w:ascii="Times New Roman"/>
          <w:b w:val="false"/>
          <w:i w:val="false"/>
          <w:color w:val="000000"/>
          <w:sz w:val="28"/>
        </w:rPr>
        <w:t xml:space="preserve">
      сыйақы (проценттер)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3.3   Жалға алу негiзiнде </w:t>
      </w:r>
      <w:r>
        <w:br/>
      </w:r>
      <w:r>
        <w:rPr>
          <w:rFonts w:ascii="Times New Roman"/>
          <w:b w:val="false"/>
          <w:i w:val="false"/>
          <w:color w:val="000000"/>
          <w:sz w:val="28"/>
        </w:rPr>
        <w:t xml:space="preserve">
      сыйақы (проценттер)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3.4   Өзге де шығыстар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50-қосымша </w:t>
      </w:r>
    </w:p>
    <w:bookmarkStart w:name="z108" w:id="107"/>
    <w:p>
      <w:pPr>
        <w:spacing w:after="0"/>
        <w:ind w:left="0"/>
        <w:jc w:val="both"/>
      </w:pPr>
      <w:r>
        <w:rPr>
          <w:rFonts w:ascii="Times New Roman"/>
          <w:b w:val="false"/>
          <w:i w:val="false"/>
          <w:color w:val="000000"/>
          <w:sz w:val="28"/>
        </w:rPr>
        <w:t>
</w:t>
      </w:r>
      <w:r>
        <w:rPr>
          <w:rFonts w:ascii="Times New Roman"/>
          <w:b/>
          <w:i w:val="false"/>
          <w:color w:val="000000"/>
          <w:sz w:val="28"/>
        </w:rPr>
        <w:t xml:space="preserve">            "Ремвагон" </w:t>
      </w:r>
      <w:r>
        <w:rPr>
          <w:rFonts w:ascii="Times New Roman"/>
          <w:b/>
          <w:i w:val="false"/>
          <w:color w:val="000000"/>
          <w:sz w:val="28"/>
        </w:rPr>
        <w:t xml:space="preserve">  ААҚ 2004-2006 жылдары іске </w:t>
      </w:r>
      <w:r>
        <w:br/>
      </w:r>
      <w:r>
        <w:rPr>
          <w:rFonts w:ascii="Times New Roman"/>
          <w:b w:val="false"/>
          <w:i w:val="false"/>
          <w:color w:val="000000"/>
          <w:sz w:val="28"/>
        </w:rPr>
        <w:t>
</w:t>
      </w:r>
      <w:r>
        <w:rPr>
          <w:rFonts w:ascii="Times New Roman"/>
          <w:b/>
          <w:i w:val="false"/>
          <w:color w:val="000000"/>
          <w:sz w:val="28"/>
        </w:rPr>
        <w:t xml:space="preserve">     асыруға жоспарланған инвестициялық жобалар тізбесі </w:t>
      </w:r>
      <w:r>
        <w:br/>
      </w:r>
      <w:r>
        <w:rPr>
          <w:rFonts w:ascii="Times New Roman"/>
          <w:b w:val="false"/>
          <w:i w:val="false"/>
          <w:color w:val="000000"/>
          <w:sz w:val="28"/>
        </w:rPr>
        <w:t xml:space="preserve">
                          (ҰК атауы) </w:t>
      </w:r>
    </w:p>
    <w:bookmarkEnd w:id="107"/>
    <w:p>
      <w:pPr>
        <w:spacing w:after="0"/>
        <w:ind w:left="0"/>
        <w:jc w:val="both"/>
      </w:pPr>
      <w:r>
        <w:rPr>
          <w:rFonts w:ascii="Times New Roman"/>
          <w:b w:val="false"/>
          <w:i w:val="false"/>
          <w:color w:val="000000"/>
          <w:sz w:val="28"/>
        </w:rPr>
        <w:t xml:space="preserve">                                                      5-ҰК нысаны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Жоба атауы   | Іске асыру|  Жалпы |Қаржы.  |жылдар бойынша </w:t>
      </w:r>
      <w:r>
        <w:br/>
      </w:r>
      <w:r>
        <w:rPr>
          <w:rFonts w:ascii="Times New Roman"/>
          <w:b w:val="false"/>
          <w:i w:val="false"/>
          <w:color w:val="000000"/>
          <w:sz w:val="28"/>
        </w:rPr>
        <w:t xml:space="preserve">
 N |                  |   кезеңі  |  құны  |ландыру | қаржыландыру: </w:t>
      </w:r>
      <w:r>
        <w:br/>
      </w:r>
      <w:r>
        <w:rPr>
          <w:rFonts w:ascii="Times New Roman"/>
          <w:b w:val="false"/>
          <w:i w:val="false"/>
          <w:color w:val="000000"/>
          <w:sz w:val="28"/>
        </w:rPr>
        <w:t xml:space="preserve">
   |                  |           |  млн.  |көзі    |______________ </w:t>
      </w:r>
      <w:r>
        <w:br/>
      </w:r>
      <w:r>
        <w:rPr>
          <w:rFonts w:ascii="Times New Roman"/>
          <w:b w:val="false"/>
          <w:i w:val="false"/>
          <w:color w:val="000000"/>
          <w:sz w:val="28"/>
        </w:rPr>
        <w:t xml:space="preserve">
   |                  |           |  теңге |        | 01.01.04 ж. | </w:t>
      </w:r>
      <w:r>
        <w:br/>
      </w:r>
      <w:r>
        <w:rPr>
          <w:rFonts w:ascii="Times New Roman"/>
          <w:b w:val="false"/>
          <w:i w:val="false"/>
          <w:color w:val="000000"/>
          <w:sz w:val="28"/>
        </w:rPr>
        <w:t xml:space="preserve">
   |                  |           |        |        |  игерілді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Жалпылама құрылыс    2004-2006 ж. 185,98  Жеке        53,6 </w:t>
      </w:r>
      <w:r>
        <w:br/>
      </w:r>
      <w:r>
        <w:rPr>
          <w:rFonts w:ascii="Times New Roman"/>
          <w:b w:val="false"/>
          <w:i w:val="false"/>
          <w:color w:val="000000"/>
          <w:sz w:val="28"/>
        </w:rPr>
        <w:t xml:space="preserve">
   (реконструкция)                           қаражат </w:t>
      </w:r>
      <w:r>
        <w:br/>
      </w:r>
      <w:r>
        <w:rPr>
          <w:rFonts w:ascii="Times New Roman"/>
          <w:b w:val="false"/>
          <w:i w:val="false"/>
          <w:color w:val="000000"/>
          <w:sz w:val="28"/>
        </w:rPr>
        <w:t xml:space="preserve">
2. Дөңгелектығыршықты   2004-2006 ж. 249,68  Жеке        57,7 </w:t>
      </w:r>
      <w:r>
        <w:br/>
      </w:r>
      <w:r>
        <w:rPr>
          <w:rFonts w:ascii="Times New Roman"/>
          <w:b w:val="false"/>
          <w:i w:val="false"/>
          <w:color w:val="000000"/>
          <w:sz w:val="28"/>
        </w:rPr>
        <w:t xml:space="preserve">
   цехтарды тығыршықты                       қаражат </w:t>
      </w:r>
      <w:r>
        <w:br/>
      </w:r>
      <w:r>
        <w:rPr>
          <w:rFonts w:ascii="Times New Roman"/>
          <w:b w:val="false"/>
          <w:i w:val="false"/>
          <w:color w:val="000000"/>
          <w:sz w:val="28"/>
        </w:rPr>
        <w:t xml:space="preserve">
   подшипниктерді өлшеу </w:t>
      </w:r>
      <w:r>
        <w:br/>
      </w:r>
      <w:r>
        <w:rPr>
          <w:rFonts w:ascii="Times New Roman"/>
          <w:b w:val="false"/>
          <w:i w:val="false"/>
          <w:color w:val="000000"/>
          <w:sz w:val="28"/>
        </w:rPr>
        <w:t xml:space="preserve">
   және диагностика </w:t>
      </w:r>
      <w:r>
        <w:br/>
      </w:r>
      <w:r>
        <w:rPr>
          <w:rFonts w:ascii="Times New Roman"/>
          <w:b w:val="false"/>
          <w:i w:val="false"/>
          <w:color w:val="000000"/>
          <w:sz w:val="28"/>
        </w:rPr>
        <w:t xml:space="preserve">
   жүргізу құрылғыла. </w:t>
      </w:r>
      <w:r>
        <w:br/>
      </w:r>
      <w:r>
        <w:rPr>
          <w:rFonts w:ascii="Times New Roman"/>
          <w:b w:val="false"/>
          <w:i w:val="false"/>
          <w:color w:val="000000"/>
          <w:sz w:val="28"/>
        </w:rPr>
        <w:t xml:space="preserve">
   рымен компьютерлеу </w:t>
      </w:r>
      <w:r>
        <w:br/>
      </w:r>
      <w:r>
        <w:rPr>
          <w:rFonts w:ascii="Times New Roman"/>
          <w:b w:val="false"/>
          <w:i w:val="false"/>
          <w:color w:val="000000"/>
          <w:sz w:val="28"/>
        </w:rPr>
        <w:t xml:space="preserve">
3. Негізгі қорлардың    2004-2006 ж. 207,3   Жеке       51,8 </w:t>
      </w:r>
      <w:r>
        <w:br/>
      </w:r>
      <w:r>
        <w:rPr>
          <w:rFonts w:ascii="Times New Roman"/>
          <w:b w:val="false"/>
          <w:i w:val="false"/>
          <w:color w:val="000000"/>
          <w:sz w:val="28"/>
        </w:rPr>
        <w:t xml:space="preserve">
   жоспарлық ауыстырылу                      қаражат </w:t>
      </w:r>
      <w:r>
        <w:br/>
      </w:r>
      <w:r>
        <w:rPr>
          <w:rFonts w:ascii="Times New Roman"/>
          <w:b w:val="false"/>
          <w:i w:val="false"/>
          <w:color w:val="000000"/>
          <w:sz w:val="28"/>
        </w:rPr>
        <w:t xml:space="preserve">
4. Өндірісті ақпараттау 2004-2006 ж.  15,44  Жеке        6,2 </w:t>
      </w:r>
      <w:r>
        <w:br/>
      </w:r>
      <w:r>
        <w:rPr>
          <w:rFonts w:ascii="Times New Roman"/>
          <w:b w:val="false"/>
          <w:i w:val="false"/>
          <w:color w:val="000000"/>
          <w:sz w:val="28"/>
        </w:rPr>
        <w:t xml:space="preserve">
                                             қаражат </w:t>
      </w:r>
      <w:r>
        <w:br/>
      </w:r>
      <w:r>
        <w:rPr>
          <w:rFonts w:ascii="Times New Roman"/>
          <w:b w:val="false"/>
          <w:i w:val="false"/>
          <w:color w:val="000000"/>
          <w:sz w:val="28"/>
        </w:rPr>
        <w:t xml:space="preserve">
5. Ресурстықорғау       2004-2006 ж. 225,35  Жеке       76,7 </w:t>
      </w:r>
      <w:r>
        <w:br/>
      </w:r>
      <w:r>
        <w:rPr>
          <w:rFonts w:ascii="Times New Roman"/>
          <w:b w:val="false"/>
          <w:i w:val="false"/>
          <w:color w:val="000000"/>
          <w:sz w:val="28"/>
        </w:rPr>
        <w:t xml:space="preserve">
   технологиясы                              қаражат </w:t>
      </w:r>
      <w:r>
        <w:br/>
      </w:r>
      <w:r>
        <w:rPr>
          <w:rFonts w:ascii="Times New Roman"/>
          <w:b w:val="false"/>
          <w:i w:val="false"/>
          <w:color w:val="000000"/>
          <w:sz w:val="28"/>
        </w:rPr>
        <w:t xml:space="preserve">
   Барлығы                           883,75               246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N |   жылдар бойынша қаржыландыру: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 2004 ж.| 2005 ж.| 2006 ж.|01.01.07 ж. </w:t>
      </w:r>
      <w:r>
        <w:br/>
      </w:r>
      <w:r>
        <w:rPr>
          <w:rFonts w:ascii="Times New Roman"/>
          <w:b w:val="false"/>
          <w:i w:val="false"/>
          <w:color w:val="000000"/>
          <w:sz w:val="28"/>
        </w:rPr>
        <w:t xml:space="preserve">
   |(болжам)|(болжам)|(болжам)| қалдық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1.    52       49,1     38,7 </w:t>
      </w:r>
      <w:r>
        <w:br/>
      </w:r>
      <w:r>
        <w:rPr>
          <w:rFonts w:ascii="Times New Roman"/>
          <w:b w:val="false"/>
          <w:i w:val="false"/>
          <w:color w:val="000000"/>
          <w:sz w:val="28"/>
        </w:rPr>
        <w:t xml:space="preserve">
2.    53,8     72,6     67,6 </w:t>
      </w:r>
      <w:r>
        <w:br/>
      </w:r>
      <w:r>
        <w:rPr>
          <w:rFonts w:ascii="Times New Roman"/>
          <w:b w:val="false"/>
          <w:i w:val="false"/>
          <w:color w:val="000000"/>
          <w:sz w:val="28"/>
        </w:rPr>
        <w:t xml:space="preserve">
3     53,5     48,5     55,8 </w:t>
      </w:r>
      <w:r>
        <w:br/>
      </w:r>
      <w:r>
        <w:rPr>
          <w:rFonts w:ascii="Times New Roman"/>
          <w:b w:val="false"/>
          <w:i w:val="false"/>
          <w:color w:val="000000"/>
          <w:sz w:val="28"/>
        </w:rPr>
        <w:t xml:space="preserve">
4.     3        5,6      3,85 </w:t>
      </w:r>
      <w:r>
        <w:br/>
      </w:r>
      <w:r>
        <w:rPr>
          <w:rFonts w:ascii="Times New Roman"/>
          <w:b w:val="false"/>
          <w:i w:val="false"/>
          <w:color w:val="000000"/>
          <w:sz w:val="28"/>
        </w:rPr>
        <w:t xml:space="preserve">
5.    57,7     46,4     48,1 </w:t>
      </w:r>
      <w:r>
        <w:br/>
      </w:r>
      <w:r>
        <w:rPr>
          <w:rFonts w:ascii="Times New Roman"/>
          <w:b w:val="false"/>
          <w:i w:val="false"/>
          <w:color w:val="000000"/>
          <w:sz w:val="28"/>
        </w:rPr>
        <w:t xml:space="preserve">
     220      222,1    214,05 </w:t>
      </w:r>
      <w:r>
        <w:br/>
      </w: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51-қосымша </w:t>
      </w:r>
    </w:p>
    <w:bookmarkStart w:name="z109" w:id="108"/>
    <w:p>
      <w:pPr>
        <w:spacing w:after="0"/>
        <w:ind w:left="0"/>
        <w:jc w:val="both"/>
      </w:pPr>
      <w:r>
        <w:rPr>
          <w:rFonts w:ascii="Times New Roman"/>
          <w:b w:val="false"/>
          <w:i w:val="false"/>
          <w:color w:val="000000"/>
          <w:sz w:val="28"/>
        </w:rPr>
        <w:t>
</w:t>
      </w:r>
      <w:r>
        <w:rPr>
          <w:rFonts w:ascii="Times New Roman"/>
          <w:b/>
          <w:i w:val="false"/>
          <w:color w:val="000000"/>
          <w:sz w:val="28"/>
        </w:rPr>
        <w:t xml:space="preserve">               2004-2006 жылдарға арналған дамудың аса </w:t>
      </w:r>
      <w:r>
        <w:br/>
      </w:r>
      <w:r>
        <w:rPr>
          <w:rFonts w:ascii="Times New Roman"/>
          <w:b w:val="false"/>
          <w:i w:val="false"/>
          <w:color w:val="000000"/>
          <w:sz w:val="28"/>
        </w:rPr>
        <w:t>
</w:t>
      </w:r>
      <w:r>
        <w:rPr>
          <w:rFonts w:ascii="Times New Roman"/>
          <w:b/>
          <w:i w:val="false"/>
          <w:color w:val="000000"/>
          <w:sz w:val="28"/>
        </w:rPr>
        <w:t xml:space="preserve">                  маңызды көрсеткіштерінің болжамы </w:t>
      </w:r>
      <w:r>
        <w:br/>
      </w:r>
      <w:r>
        <w:rPr>
          <w:rFonts w:ascii="Times New Roman"/>
          <w:b w:val="false"/>
          <w:i w:val="false"/>
          <w:color w:val="000000"/>
          <w:sz w:val="28"/>
        </w:rPr>
        <w:t>
</w:t>
      </w:r>
      <w:r>
        <w:rPr>
          <w:rFonts w:ascii="Times New Roman"/>
          <w:b/>
          <w:i w:val="false"/>
          <w:color w:val="000000"/>
          <w:sz w:val="28"/>
        </w:rPr>
        <w:t xml:space="preserve">                     ААҚ "Көліксервисорталығы"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(заңды тұлғаның атауы) </w:t>
      </w:r>
      <w:r>
        <w:br/>
      </w:r>
      <w:r>
        <w:rPr>
          <w:rFonts w:ascii="Times New Roman"/>
          <w:b w:val="false"/>
          <w:i w:val="false"/>
          <w:color w:val="000000"/>
          <w:sz w:val="28"/>
        </w:rPr>
        <w:t xml:space="preserve">
                                                       1 ҰК нысаны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N|    Көрсеткіштер   |Өлшем| 2002ж. |2003 ж. | 2003ж. | 2004ж.| </w:t>
      </w:r>
      <w:r>
        <w:br/>
      </w:r>
      <w:r>
        <w:rPr>
          <w:rFonts w:ascii="Times New Roman"/>
          <w:b w:val="false"/>
          <w:i w:val="false"/>
          <w:color w:val="000000"/>
          <w:sz w:val="28"/>
        </w:rPr>
        <w:t xml:space="preserve">
     |                   | бір.|        |        |   %    |       | </w:t>
      </w:r>
      <w:r>
        <w:br/>
      </w:r>
      <w:r>
        <w:rPr>
          <w:rFonts w:ascii="Times New Roman"/>
          <w:b w:val="false"/>
          <w:i w:val="false"/>
          <w:color w:val="000000"/>
          <w:sz w:val="28"/>
        </w:rPr>
        <w:t xml:space="preserve">
     |                   | лігі|  есеп  |бағалау | 2002ж. | болжам|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Шығарылған өнім     саны/   106106   143641    135,4   53000 </w:t>
      </w:r>
      <w:r>
        <w:br/>
      </w:r>
      <w:r>
        <w:rPr>
          <w:rFonts w:ascii="Times New Roman"/>
          <w:b w:val="false"/>
          <w:i w:val="false"/>
          <w:color w:val="000000"/>
          <w:sz w:val="28"/>
        </w:rPr>
        <w:t xml:space="preserve">
      (жұмыс, қызмет      құны </w:t>
      </w:r>
      <w:r>
        <w:br/>
      </w:r>
      <w:r>
        <w:rPr>
          <w:rFonts w:ascii="Times New Roman"/>
          <w:b w:val="false"/>
          <w:i w:val="false"/>
          <w:color w:val="000000"/>
          <w:sz w:val="28"/>
        </w:rPr>
        <w:t xml:space="preserve">
      көрсету) көлемі,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274238   301396    109,9  109074 </w:t>
      </w:r>
      <w:r>
        <w:br/>
      </w:r>
      <w:r>
        <w:rPr>
          <w:rFonts w:ascii="Times New Roman"/>
          <w:b w:val="false"/>
          <w:i w:val="false"/>
          <w:color w:val="000000"/>
          <w:sz w:val="28"/>
        </w:rPr>
        <w:t xml:space="preserve">
1.1    оның iшiнде </w:t>
      </w:r>
      <w:r>
        <w:br/>
      </w:r>
      <w:r>
        <w:rPr>
          <w:rFonts w:ascii="Times New Roman"/>
          <w:b w:val="false"/>
          <w:i w:val="false"/>
          <w:color w:val="000000"/>
          <w:sz w:val="28"/>
        </w:rPr>
        <w:t xml:space="preserve">
       түрлерi бойынша </w:t>
      </w:r>
      <w:r>
        <w:br/>
      </w:r>
      <w:r>
        <w:rPr>
          <w:rFonts w:ascii="Times New Roman"/>
          <w:b w:val="false"/>
          <w:i w:val="false"/>
          <w:color w:val="000000"/>
          <w:sz w:val="28"/>
        </w:rPr>
        <w:t xml:space="preserve">
1.1.1 темір жол кірме     в/ай.   106106   143641    135,4   53000 </w:t>
      </w:r>
      <w:r>
        <w:br/>
      </w:r>
      <w:r>
        <w:rPr>
          <w:rFonts w:ascii="Times New Roman"/>
          <w:b w:val="false"/>
          <w:i w:val="false"/>
          <w:color w:val="000000"/>
          <w:sz w:val="28"/>
        </w:rPr>
        <w:t xml:space="preserve">
      жолдарын пайдалану  налымы </w:t>
      </w:r>
      <w:r>
        <w:br/>
      </w:r>
      <w:r>
        <w:rPr>
          <w:rFonts w:ascii="Times New Roman"/>
          <w:b w:val="false"/>
          <w:i w:val="false"/>
          <w:color w:val="000000"/>
          <w:sz w:val="28"/>
        </w:rPr>
        <w:t xml:space="preserve">
                          мың     270108   295567    109,4  109074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1.1.2 жүк аулалары мен    мың       4130     5829    141,1       0 </w:t>
      </w:r>
      <w:r>
        <w:br/>
      </w:r>
      <w:r>
        <w:rPr>
          <w:rFonts w:ascii="Times New Roman"/>
          <w:b w:val="false"/>
          <w:i w:val="false"/>
          <w:color w:val="000000"/>
          <w:sz w:val="28"/>
        </w:rPr>
        <w:t xml:space="preserve">
      тетіктерді жалға    теңге </w:t>
      </w:r>
      <w:r>
        <w:br/>
      </w:r>
      <w:r>
        <w:rPr>
          <w:rFonts w:ascii="Times New Roman"/>
          <w:b w:val="false"/>
          <w:i w:val="false"/>
          <w:color w:val="000000"/>
          <w:sz w:val="28"/>
        </w:rPr>
        <w:t xml:space="preserve">
      алу </w:t>
      </w:r>
      <w:r>
        <w:br/>
      </w:r>
      <w:r>
        <w:rPr>
          <w:rFonts w:ascii="Times New Roman"/>
          <w:b w:val="false"/>
          <w:i w:val="false"/>
          <w:color w:val="000000"/>
          <w:sz w:val="28"/>
        </w:rPr>
        <w:t xml:space="preserve">
      негізгі құралдар    мың      43056                    253275 </w:t>
      </w:r>
      <w:r>
        <w:br/>
      </w:r>
      <w:r>
        <w:rPr>
          <w:rFonts w:ascii="Times New Roman"/>
          <w:b w:val="false"/>
          <w:i w:val="false"/>
          <w:color w:val="000000"/>
          <w:sz w:val="28"/>
        </w:rPr>
        <w:t xml:space="preserve">
      (НҚ) және тауар     меңге </w:t>
      </w:r>
      <w:r>
        <w:br/>
      </w:r>
      <w:r>
        <w:rPr>
          <w:rFonts w:ascii="Times New Roman"/>
          <w:b w:val="false"/>
          <w:i w:val="false"/>
          <w:color w:val="000000"/>
          <w:sz w:val="28"/>
        </w:rPr>
        <w:t xml:space="preserve">
      материалдық </w:t>
      </w:r>
      <w:r>
        <w:br/>
      </w:r>
      <w:r>
        <w:rPr>
          <w:rFonts w:ascii="Times New Roman"/>
          <w:b w:val="false"/>
          <w:i w:val="false"/>
          <w:color w:val="000000"/>
          <w:sz w:val="28"/>
        </w:rPr>
        <w:t xml:space="preserve">
      құндылықтар (ТМҚ), </w:t>
      </w:r>
      <w:r>
        <w:br/>
      </w:r>
      <w:r>
        <w:rPr>
          <w:rFonts w:ascii="Times New Roman"/>
          <w:b w:val="false"/>
          <w:i w:val="false"/>
          <w:color w:val="000000"/>
          <w:sz w:val="28"/>
        </w:rPr>
        <w:t xml:space="preserve">
      өзгелерді іске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2.    Экспорт барлығы:     " </w:t>
      </w:r>
      <w:r>
        <w:br/>
      </w:r>
      <w:r>
        <w:rPr>
          <w:rFonts w:ascii="Times New Roman"/>
          <w:b w:val="false"/>
          <w:i w:val="false"/>
          <w:color w:val="000000"/>
          <w:sz w:val="28"/>
        </w:rPr>
        <w:t xml:space="preserve">
2.1    оның iшiнде, ТМД    " </w:t>
      </w:r>
      <w:r>
        <w:br/>
      </w:r>
      <w:r>
        <w:rPr>
          <w:rFonts w:ascii="Times New Roman"/>
          <w:b w:val="false"/>
          <w:i w:val="false"/>
          <w:color w:val="000000"/>
          <w:sz w:val="28"/>
        </w:rPr>
        <w:t xml:space="preserve">
       елдерi </w:t>
      </w:r>
      <w:r>
        <w:br/>
      </w:r>
      <w:r>
        <w:rPr>
          <w:rFonts w:ascii="Times New Roman"/>
          <w:b w:val="false"/>
          <w:i w:val="false"/>
          <w:color w:val="000000"/>
          <w:sz w:val="28"/>
        </w:rPr>
        <w:t xml:space="preserve">
2.2     алыс шетелдер      " </w:t>
      </w:r>
      <w:r>
        <w:br/>
      </w:r>
      <w:r>
        <w:rPr>
          <w:rFonts w:ascii="Times New Roman"/>
          <w:b w:val="false"/>
          <w:i w:val="false"/>
          <w:color w:val="000000"/>
          <w:sz w:val="28"/>
        </w:rPr>
        <w:t xml:space="preserve">
2.3    өнiм түрлерi        "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3.    Импорт барлығы:      " </w:t>
      </w:r>
      <w:r>
        <w:br/>
      </w:r>
      <w:r>
        <w:rPr>
          <w:rFonts w:ascii="Times New Roman"/>
          <w:b w:val="false"/>
          <w:i w:val="false"/>
          <w:color w:val="000000"/>
          <w:sz w:val="28"/>
        </w:rPr>
        <w:t xml:space="preserve">
3.1    оның iшiнде, ТМД    " </w:t>
      </w:r>
      <w:r>
        <w:br/>
      </w:r>
      <w:r>
        <w:rPr>
          <w:rFonts w:ascii="Times New Roman"/>
          <w:b w:val="false"/>
          <w:i w:val="false"/>
          <w:color w:val="000000"/>
          <w:sz w:val="28"/>
        </w:rPr>
        <w:t xml:space="preserve">
       елдерi </w:t>
      </w:r>
      <w:r>
        <w:br/>
      </w:r>
      <w:r>
        <w:rPr>
          <w:rFonts w:ascii="Times New Roman"/>
          <w:b w:val="false"/>
          <w:i w:val="false"/>
          <w:color w:val="000000"/>
          <w:sz w:val="28"/>
        </w:rPr>
        <w:t xml:space="preserve">
3.2     алыс шетел         " </w:t>
      </w:r>
      <w:r>
        <w:br/>
      </w:r>
      <w:r>
        <w:rPr>
          <w:rFonts w:ascii="Times New Roman"/>
          <w:b w:val="false"/>
          <w:i w:val="false"/>
          <w:color w:val="000000"/>
          <w:sz w:val="28"/>
        </w:rPr>
        <w:t xml:space="preserve">
3.3    өнiм түрлерi        "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4.    Қаржыландырудың     мың. </w:t>
      </w:r>
      <w:r>
        <w:br/>
      </w:r>
      <w:r>
        <w:rPr>
          <w:rFonts w:ascii="Times New Roman"/>
          <w:b w:val="false"/>
          <w:i w:val="false"/>
          <w:color w:val="000000"/>
          <w:sz w:val="28"/>
        </w:rPr>
        <w:t xml:space="preserve">
      барлық көздерiнiң   теңге </w:t>
      </w:r>
      <w:r>
        <w:br/>
      </w:r>
      <w:r>
        <w:rPr>
          <w:rFonts w:ascii="Times New Roman"/>
          <w:b w:val="false"/>
          <w:i w:val="false"/>
          <w:color w:val="000000"/>
          <w:sz w:val="28"/>
        </w:rPr>
        <w:t xml:space="preserve">
      есебiнен негізгі </w:t>
      </w:r>
      <w:r>
        <w:br/>
      </w:r>
      <w:r>
        <w:rPr>
          <w:rFonts w:ascii="Times New Roman"/>
          <w:b w:val="false"/>
          <w:i w:val="false"/>
          <w:color w:val="000000"/>
          <w:sz w:val="28"/>
        </w:rPr>
        <w:t xml:space="preserve">
      капиталға инвести. </w:t>
      </w:r>
      <w:r>
        <w:br/>
      </w:r>
      <w:r>
        <w:rPr>
          <w:rFonts w:ascii="Times New Roman"/>
          <w:b w:val="false"/>
          <w:i w:val="false"/>
          <w:color w:val="000000"/>
          <w:sz w:val="28"/>
        </w:rPr>
        <w:t xml:space="preserve">
      ция - барлығы: </w:t>
      </w:r>
      <w:r>
        <w:br/>
      </w:r>
      <w:r>
        <w:rPr>
          <w:rFonts w:ascii="Times New Roman"/>
          <w:b w:val="false"/>
          <w:i w:val="false"/>
          <w:color w:val="000000"/>
          <w:sz w:val="28"/>
        </w:rPr>
        <w:t xml:space="preserve">
4.1   заемдық қаражат      "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4.1.1  оның iшiнде, мем.   " </w:t>
      </w:r>
      <w:r>
        <w:br/>
      </w:r>
      <w:r>
        <w:rPr>
          <w:rFonts w:ascii="Times New Roman"/>
          <w:b w:val="false"/>
          <w:i w:val="false"/>
          <w:color w:val="000000"/>
          <w:sz w:val="28"/>
        </w:rPr>
        <w:t xml:space="preserve">
       лекеттік бюджет </w:t>
      </w:r>
      <w:r>
        <w:br/>
      </w:r>
      <w:r>
        <w:rPr>
          <w:rFonts w:ascii="Times New Roman"/>
          <w:b w:val="false"/>
          <w:i w:val="false"/>
          <w:color w:val="000000"/>
          <w:sz w:val="28"/>
        </w:rPr>
        <w:t xml:space="preserve">
       қаражаты </w:t>
      </w:r>
      <w:r>
        <w:br/>
      </w:r>
      <w:r>
        <w:rPr>
          <w:rFonts w:ascii="Times New Roman"/>
          <w:b w:val="false"/>
          <w:i w:val="false"/>
          <w:color w:val="000000"/>
          <w:sz w:val="28"/>
        </w:rPr>
        <w:t xml:space="preserve">
4.2   өз қаражаты          "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5.    Табыстар, барлығы    "      317294   301396     95,0  362349 </w:t>
      </w:r>
      <w:r>
        <w:br/>
      </w:r>
      <w:r>
        <w:rPr>
          <w:rFonts w:ascii="Times New Roman"/>
          <w:b w:val="false"/>
          <w:i w:val="false"/>
          <w:color w:val="000000"/>
          <w:sz w:val="28"/>
        </w:rPr>
        <w:t xml:space="preserve">
6.    шығыстар, барлығы    "      371436   283976     76,5  227807 </w:t>
      </w:r>
      <w:r>
        <w:br/>
      </w:r>
      <w:r>
        <w:rPr>
          <w:rFonts w:ascii="Times New Roman"/>
          <w:b w:val="false"/>
          <w:i w:val="false"/>
          <w:color w:val="000000"/>
          <w:sz w:val="28"/>
        </w:rPr>
        <w:t xml:space="preserve">
7.    Негiзгi қызметтен    "      274238   301396    109,9  109074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8.    Өткiзілген дайын     "      175323   196935    112,3  125643 </w:t>
      </w:r>
      <w:r>
        <w:br/>
      </w:r>
      <w:r>
        <w:rPr>
          <w:rFonts w:ascii="Times New Roman"/>
          <w:b w:val="false"/>
          <w:i w:val="false"/>
          <w:color w:val="000000"/>
          <w:sz w:val="28"/>
        </w:rPr>
        <w:t xml:space="preserve">
      өнiмнiң (тауарлар. </w:t>
      </w:r>
      <w:r>
        <w:br/>
      </w:r>
      <w:r>
        <w:rPr>
          <w:rFonts w:ascii="Times New Roman"/>
          <w:b w:val="false"/>
          <w:i w:val="false"/>
          <w:color w:val="000000"/>
          <w:sz w:val="28"/>
        </w:rPr>
        <w:t xml:space="preserve">
      дың, жұмыстардың, </w:t>
      </w:r>
      <w:r>
        <w:br/>
      </w:r>
      <w:r>
        <w:rPr>
          <w:rFonts w:ascii="Times New Roman"/>
          <w:b w:val="false"/>
          <w:i w:val="false"/>
          <w:color w:val="000000"/>
          <w:sz w:val="28"/>
        </w:rPr>
        <w:t xml:space="preserve">
      қызмет көрсетулер. </w:t>
      </w:r>
      <w:r>
        <w:br/>
      </w:r>
      <w:r>
        <w:rPr>
          <w:rFonts w:ascii="Times New Roman"/>
          <w:b w:val="false"/>
          <w:i w:val="false"/>
          <w:color w:val="000000"/>
          <w:sz w:val="28"/>
        </w:rPr>
        <w:t xml:space="preserve">
      дiң) өзiндiк құны: </w:t>
      </w:r>
      <w:r>
        <w:br/>
      </w:r>
      <w:r>
        <w:rPr>
          <w:rFonts w:ascii="Times New Roman"/>
          <w:b w:val="false"/>
          <w:i w:val="false"/>
          <w:color w:val="000000"/>
          <w:sz w:val="28"/>
        </w:rPr>
        <w:t xml:space="preserve">
9.    Жалпы жиынтық табыс  "       98915   104461    105,6  -16569 </w:t>
      </w:r>
      <w:r>
        <w:br/>
      </w:r>
      <w:r>
        <w:rPr>
          <w:rFonts w:ascii="Times New Roman"/>
          <w:b w:val="false"/>
          <w:i w:val="false"/>
          <w:color w:val="000000"/>
          <w:sz w:val="28"/>
        </w:rPr>
        <w:t xml:space="preserve">
10.   Кезең шығыстары,     "      196113    79575     40,6   44503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10.1   жалпы және әкiмші.  "      196113    79575     40,6   44503 </w:t>
      </w:r>
      <w:r>
        <w:br/>
      </w:r>
      <w:r>
        <w:rPr>
          <w:rFonts w:ascii="Times New Roman"/>
          <w:b w:val="false"/>
          <w:i w:val="false"/>
          <w:color w:val="000000"/>
          <w:sz w:val="28"/>
        </w:rPr>
        <w:t xml:space="preserve">
       лiк шығыстары </w:t>
      </w:r>
      <w:r>
        <w:br/>
      </w:r>
      <w:r>
        <w:rPr>
          <w:rFonts w:ascii="Times New Roman"/>
          <w:b w:val="false"/>
          <w:i w:val="false"/>
          <w:color w:val="000000"/>
          <w:sz w:val="28"/>
        </w:rPr>
        <w:t xml:space="preserve">
10.2   дайын өнiмдi        " </w:t>
      </w:r>
      <w:r>
        <w:br/>
      </w:r>
      <w:r>
        <w:rPr>
          <w:rFonts w:ascii="Times New Roman"/>
          <w:b w:val="false"/>
          <w:i w:val="false"/>
          <w:color w:val="000000"/>
          <w:sz w:val="28"/>
        </w:rPr>
        <w:t xml:space="preserve">
       (товарларды, жұмыс. </w:t>
      </w:r>
      <w:r>
        <w:br/>
      </w:r>
      <w:r>
        <w:rPr>
          <w:rFonts w:ascii="Times New Roman"/>
          <w:b w:val="false"/>
          <w:i w:val="false"/>
          <w:color w:val="000000"/>
          <w:sz w:val="28"/>
        </w:rPr>
        <w:t xml:space="preserve">
       тарды, қызмет көр. </w:t>
      </w:r>
      <w:r>
        <w:br/>
      </w:r>
      <w:r>
        <w:rPr>
          <w:rFonts w:ascii="Times New Roman"/>
          <w:b w:val="false"/>
          <w:i w:val="false"/>
          <w:color w:val="000000"/>
          <w:sz w:val="28"/>
        </w:rPr>
        <w:t xml:space="preserve">
       сетулердi) өткiзу </w:t>
      </w:r>
      <w:r>
        <w:br/>
      </w:r>
      <w:r>
        <w:rPr>
          <w:rFonts w:ascii="Times New Roman"/>
          <w:b w:val="false"/>
          <w:i w:val="false"/>
          <w:color w:val="000000"/>
          <w:sz w:val="28"/>
        </w:rPr>
        <w:t xml:space="preserve">
       жөнiндегі шығыстар </w:t>
      </w:r>
      <w:r>
        <w:br/>
      </w:r>
      <w:r>
        <w:rPr>
          <w:rFonts w:ascii="Times New Roman"/>
          <w:b w:val="false"/>
          <w:i w:val="false"/>
          <w:color w:val="000000"/>
          <w:sz w:val="28"/>
        </w:rPr>
        <w:t xml:space="preserve">
10.3   сыйақы түрiндегi    "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   Салық салынатын      "      -54142    24886    -46,0  192203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12.   Корпорациялық табыс  "           0     7466            57661 </w:t>
      </w:r>
      <w:r>
        <w:br/>
      </w:r>
      <w:r>
        <w:rPr>
          <w:rFonts w:ascii="Times New Roman"/>
          <w:b w:val="false"/>
          <w:i w:val="false"/>
          <w:color w:val="000000"/>
          <w:sz w:val="28"/>
        </w:rPr>
        <w:t xml:space="preserve">
      салығы </w:t>
      </w:r>
      <w:r>
        <w:br/>
      </w:r>
      <w:r>
        <w:rPr>
          <w:rFonts w:ascii="Times New Roman"/>
          <w:b w:val="false"/>
          <w:i w:val="false"/>
          <w:color w:val="000000"/>
          <w:sz w:val="28"/>
        </w:rPr>
        <w:t xml:space="preserve">
13.   Таза табыс (залал)   "      -54142    17420    -32,2  134542 </w:t>
      </w:r>
      <w:r>
        <w:br/>
      </w:r>
      <w:r>
        <w:rPr>
          <w:rFonts w:ascii="Times New Roman"/>
          <w:b w:val="false"/>
          <w:i w:val="false"/>
          <w:color w:val="000000"/>
          <w:sz w:val="28"/>
        </w:rPr>
        <w:t xml:space="preserve">
14.   Дивидендтер,         "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14.1   оның iшiнде, ак.   мың </w:t>
      </w:r>
      <w:r>
        <w:br/>
      </w:r>
      <w:r>
        <w:rPr>
          <w:rFonts w:ascii="Times New Roman"/>
          <w:b w:val="false"/>
          <w:i w:val="false"/>
          <w:color w:val="000000"/>
          <w:sz w:val="28"/>
        </w:rPr>
        <w:t xml:space="preserve">
       циялардың мемле.   теңге </w:t>
      </w:r>
      <w:r>
        <w:br/>
      </w:r>
      <w:r>
        <w:rPr>
          <w:rFonts w:ascii="Times New Roman"/>
          <w:b w:val="false"/>
          <w:i w:val="false"/>
          <w:color w:val="000000"/>
          <w:sz w:val="28"/>
        </w:rPr>
        <w:t xml:space="preserve">
       кеттiк пакетiне </w:t>
      </w:r>
      <w:r>
        <w:br/>
      </w:r>
      <w:r>
        <w:rPr>
          <w:rFonts w:ascii="Times New Roman"/>
          <w:b w:val="false"/>
          <w:i w:val="false"/>
          <w:color w:val="000000"/>
          <w:sz w:val="28"/>
        </w:rPr>
        <w:t xml:space="preserve">
15.   Пайдадан аударымдар  % </w:t>
      </w:r>
      <w:r>
        <w:br/>
      </w:r>
      <w:r>
        <w:rPr>
          <w:rFonts w:ascii="Times New Roman"/>
          <w:b w:val="false"/>
          <w:i w:val="false"/>
          <w:color w:val="000000"/>
          <w:sz w:val="28"/>
        </w:rPr>
        <w:t xml:space="preserve">
      нормативтерi* </w:t>
      </w:r>
      <w:r>
        <w:br/>
      </w:r>
      <w:r>
        <w:rPr>
          <w:rFonts w:ascii="Times New Roman"/>
          <w:b w:val="false"/>
          <w:i w:val="false"/>
          <w:color w:val="000000"/>
          <w:sz w:val="28"/>
        </w:rPr>
        <w:t xml:space="preserve">
16.   Қызметтің рента.     "       -14,6      8,8             84,4 </w:t>
      </w:r>
      <w:r>
        <w:br/>
      </w:r>
      <w:r>
        <w:rPr>
          <w:rFonts w:ascii="Times New Roman"/>
          <w:b w:val="false"/>
          <w:i w:val="false"/>
          <w:color w:val="000000"/>
          <w:sz w:val="28"/>
        </w:rPr>
        <w:t xml:space="preserve">
      бельділiгi </w:t>
      </w:r>
      <w:r>
        <w:br/>
      </w:r>
      <w:r>
        <w:rPr>
          <w:rFonts w:ascii="Times New Roman"/>
          <w:b w:val="false"/>
          <w:i w:val="false"/>
          <w:color w:val="000000"/>
          <w:sz w:val="28"/>
        </w:rPr>
        <w:t xml:space="preserve">
17.   Материалдық емес    мың      21976    96675    439,9 </w:t>
      </w:r>
      <w:r>
        <w:br/>
      </w:r>
      <w:r>
        <w:rPr>
          <w:rFonts w:ascii="Times New Roman"/>
          <w:b w:val="false"/>
          <w:i w:val="false"/>
          <w:color w:val="000000"/>
          <w:sz w:val="28"/>
        </w:rPr>
        <w:t xml:space="preserve">
      активтер мен не.    теңге </w:t>
      </w:r>
      <w:r>
        <w:br/>
      </w:r>
      <w:r>
        <w:rPr>
          <w:rFonts w:ascii="Times New Roman"/>
          <w:b w:val="false"/>
          <w:i w:val="false"/>
          <w:color w:val="000000"/>
          <w:sz w:val="28"/>
        </w:rPr>
        <w:t xml:space="preserve">
      гізгі қаражатқа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18.   Компания қызметкер. адам       320      359    112,2     168 </w:t>
      </w:r>
      <w:r>
        <w:br/>
      </w:r>
      <w:r>
        <w:rPr>
          <w:rFonts w:ascii="Times New Roman"/>
          <w:b w:val="false"/>
          <w:i w:val="false"/>
          <w:color w:val="000000"/>
          <w:sz w:val="28"/>
        </w:rPr>
        <w:t xml:space="preserve">
      лерiнiң саны,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18.1  Орталық аппарат      " </w:t>
      </w:r>
      <w:r>
        <w:br/>
      </w:r>
      <w:r>
        <w:rPr>
          <w:rFonts w:ascii="Times New Roman"/>
          <w:b w:val="false"/>
          <w:i w:val="false"/>
          <w:color w:val="000000"/>
          <w:sz w:val="28"/>
        </w:rPr>
        <w:t xml:space="preserve">
      қызметкерлерiнiң </w:t>
      </w:r>
      <w:r>
        <w:br/>
      </w:r>
      <w:r>
        <w:rPr>
          <w:rFonts w:ascii="Times New Roman"/>
          <w:b w:val="false"/>
          <w:i w:val="false"/>
          <w:color w:val="000000"/>
          <w:sz w:val="28"/>
        </w:rPr>
        <w:t xml:space="preserve">
      саны </w:t>
      </w:r>
      <w:r>
        <w:br/>
      </w:r>
      <w:r>
        <w:rPr>
          <w:rFonts w:ascii="Times New Roman"/>
          <w:b w:val="false"/>
          <w:i w:val="false"/>
          <w:color w:val="000000"/>
          <w:sz w:val="28"/>
        </w:rPr>
        <w:t xml:space="preserve">
19.   Жалақы қоры         мың      91516    90095     98,4   42160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20.   Компания бойынша     "       23832    20913     87,8   20913 </w:t>
      </w:r>
      <w:r>
        <w:br/>
      </w:r>
      <w:r>
        <w:rPr>
          <w:rFonts w:ascii="Times New Roman"/>
          <w:b w:val="false"/>
          <w:i w:val="false"/>
          <w:color w:val="000000"/>
          <w:sz w:val="28"/>
        </w:rPr>
        <w:t xml:space="preserve">
      тұтастай алғанда </w:t>
      </w:r>
      <w:r>
        <w:br/>
      </w:r>
      <w:r>
        <w:rPr>
          <w:rFonts w:ascii="Times New Roman"/>
          <w:b w:val="false"/>
          <w:i w:val="false"/>
          <w:color w:val="000000"/>
          <w:sz w:val="28"/>
        </w:rPr>
        <w:t xml:space="preserve">
      орташа айлық жалақы </w:t>
      </w:r>
      <w:r>
        <w:br/>
      </w:r>
      <w:r>
        <w:rPr>
          <w:rFonts w:ascii="Times New Roman"/>
          <w:b w:val="false"/>
          <w:i w:val="false"/>
          <w:color w:val="000000"/>
          <w:sz w:val="28"/>
        </w:rPr>
        <w:t xml:space="preserve">
20.1   оның iшiнде,       теңге </w:t>
      </w:r>
      <w:r>
        <w:br/>
      </w:r>
      <w:r>
        <w:rPr>
          <w:rFonts w:ascii="Times New Roman"/>
          <w:b w:val="false"/>
          <w:i w:val="false"/>
          <w:color w:val="000000"/>
          <w:sz w:val="28"/>
        </w:rPr>
        <w:t xml:space="preserve">
       орталық аппарат </w:t>
      </w:r>
      <w:r>
        <w:br/>
      </w:r>
      <w:r>
        <w:rPr>
          <w:rFonts w:ascii="Times New Roman"/>
          <w:b w:val="false"/>
          <w:i w:val="false"/>
          <w:color w:val="000000"/>
          <w:sz w:val="28"/>
        </w:rPr>
        <w:t xml:space="preserve">
       қызметкерлерi </w:t>
      </w:r>
      <w:r>
        <w:br/>
      </w:r>
      <w:r>
        <w:rPr>
          <w:rFonts w:ascii="Times New Roman"/>
          <w:b w:val="false"/>
          <w:i w:val="false"/>
          <w:color w:val="000000"/>
          <w:sz w:val="28"/>
        </w:rPr>
        <w:t xml:space="preserve">
21.   Өнiмнiң (жұмыстың,  бірлік    2545     2058     80,9    2058 </w:t>
      </w:r>
      <w:r>
        <w:br/>
      </w:r>
      <w:r>
        <w:rPr>
          <w:rFonts w:ascii="Times New Roman"/>
          <w:b w:val="false"/>
          <w:i w:val="false"/>
          <w:color w:val="000000"/>
          <w:sz w:val="28"/>
        </w:rPr>
        <w:t xml:space="preserve">
      қызмет көрсетудің)  үшін </w:t>
      </w:r>
      <w:r>
        <w:br/>
      </w:r>
      <w:r>
        <w:rPr>
          <w:rFonts w:ascii="Times New Roman"/>
          <w:b w:val="false"/>
          <w:i w:val="false"/>
          <w:color w:val="000000"/>
          <w:sz w:val="28"/>
        </w:rPr>
        <w:t xml:space="preserve">
      бiрлігіне тарифтер  теңге </w:t>
      </w:r>
      <w:r>
        <w:br/>
      </w:r>
      <w:r>
        <w:rPr>
          <w:rFonts w:ascii="Times New Roman"/>
          <w:b w:val="false"/>
          <w:i w:val="false"/>
          <w:color w:val="000000"/>
          <w:sz w:val="28"/>
        </w:rPr>
        <w:t xml:space="preserve">
      (бағалар) </w:t>
      </w:r>
      <w:r>
        <w:br/>
      </w:r>
      <w:r>
        <w:rPr>
          <w:rFonts w:ascii="Times New Roman"/>
          <w:b w:val="false"/>
          <w:i w:val="false"/>
          <w:color w:val="000000"/>
          <w:sz w:val="28"/>
        </w:rPr>
        <w:t xml:space="preserve">
21.1   бұрынғы кезеңге      %                   9              100 </w:t>
      </w:r>
      <w:r>
        <w:br/>
      </w:r>
      <w:r>
        <w:rPr>
          <w:rFonts w:ascii="Times New Roman"/>
          <w:b w:val="false"/>
          <w:i w:val="false"/>
          <w:color w:val="000000"/>
          <w:sz w:val="28"/>
        </w:rPr>
        <w:t xml:space="preserve">
       тарифтердің (баға. </w:t>
      </w:r>
      <w:r>
        <w:br/>
      </w:r>
      <w:r>
        <w:rPr>
          <w:rFonts w:ascii="Times New Roman"/>
          <w:b w:val="false"/>
          <w:i w:val="false"/>
          <w:color w:val="000000"/>
          <w:sz w:val="28"/>
        </w:rPr>
        <w:t xml:space="preserve">
       лардың) өзгеруі </w:t>
      </w:r>
      <w:r>
        <w:br/>
      </w:r>
      <w:r>
        <w:rPr>
          <w:rFonts w:ascii="Times New Roman"/>
          <w:b w:val="false"/>
          <w:i w:val="false"/>
          <w:color w:val="000000"/>
          <w:sz w:val="28"/>
        </w:rPr>
        <w:t xml:space="preserve">
22.   Кредиторлық берешек мың      52911    32845      62,1      0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23.   Дебиторлық берешек   "       95942    76754      80,0  30546 </w:t>
      </w:r>
      <w:r>
        <w:br/>
      </w:r>
      <w:r>
        <w:rPr>
          <w:rFonts w:ascii="Times New Roman"/>
          <w:b w:val="false"/>
          <w:i w:val="false"/>
          <w:color w:val="000000"/>
          <w:sz w:val="28"/>
        </w:rPr>
        <w:t xml:space="preserve">
___________________________________________________________________ </w:t>
      </w:r>
    </w:p>
    <w:bookmarkEnd w:id="108"/>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Р/с N|    Көрсеткіштер   | 2005ж. | 2006 ж. | 2006 ж.|2006 ж. </w:t>
      </w:r>
      <w:r>
        <w:br/>
      </w:r>
      <w:r>
        <w:rPr>
          <w:rFonts w:ascii="Times New Roman"/>
          <w:b w:val="false"/>
          <w:i w:val="false"/>
          <w:color w:val="000000"/>
          <w:sz w:val="28"/>
        </w:rPr>
        <w:t xml:space="preserve">
     |                   |        |         |    %   | % </w:t>
      </w:r>
      <w:r>
        <w:br/>
      </w:r>
      <w:r>
        <w:rPr>
          <w:rFonts w:ascii="Times New Roman"/>
          <w:b w:val="false"/>
          <w:i w:val="false"/>
          <w:color w:val="000000"/>
          <w:sz w:val="28"/>
        </w:rPr>
        <w:t xml:space="preserve">
     |                   | болжам | болжам  | 2002 ж.|2003 ж.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А              Б             6        7        8       9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1.    Шығарылған өнім      182500    255500     241     178 </w:t>
      </w:r>
      <w:r>
        <w:br/>
      </w:r>
      <w:r>
        <w:rPr>
          <w:rFonts w:ascii="Times New Roman"/>
          <w:b w:val="false"/>
          <w:i w:val="false"/>
          <w:color w:val="000000"/>
          <w:sz w:val="28"/>
        </w:rPr>
        <w:t xml:space="preserve">
      (жұмыс, қызмет </w:t>
      </w:r>
      <w:r>
        <w:br/>
      </w:r>
      <w:r>
        <w:rPr>
          <w:rFonts w:ascii="Times New Roman"/>
          <w:b w:val="false"/>
          <w:i w:val="false"/>
          <w:color w:val="000000"/>
          <w:sz w:val="28"/>
        </w:rPr>
        <w:t xml:space="preserve">
      көрсету) көлемі,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146912    205677 </w:t>
      </w:r>
      <w:r>
        <w:br/>
      </w:r>
      <w:r>
        <w:rPr>
          <w:rFonts w:ascii="Times New Roman"/>
          <w:b w:val="false"/>
          <w:i w:val="false"/>
          <w:color w:val="000000"/>
          <w:sz w:val="28"/>
        </w:rPr>
        <w:t xml:space="preserve">
1.1    оның iшiнде </w:t>
      </w:r>
      <w:r>
        <w:br/>
      </w:r>
      <w:r>
        <w:rPr>
          <w:rFonts w:ascii="Times New Roman"/>
          <w:b w:val="false"/>
          <w:i w:val="false"/>
          <w:color w:val="000000"/>
          <w:sz w:val="28"/>
        </w:rPr>
        <w:t xml:space="preserve">
       түрлерi бойынша </w:t>
      </w:r>
      <w:r>
        <w:br/>
      </w:r>
      <w:r>
        <w:rPr>
          <w:rFonts w:ascii="Times New Roman"/>
          <w:b w:val="false"/>
          <w:i w:val="false"/>
          <w:color w:val="000000"/>
          <w:sz w:val="28"/>
        </w:rPr>
        <w:t xml:space="preserve">
1.1.1 темір жол кірме           0 </w:t>
      </w:r>
      <w:r>
        <w:br/>
      </w:r>
      <w:r>
        <w:rPr>
          <w:rFonts w:ascii="Times New Roman"/>
          <w:b w:val="false"/>
          <w:i w:val="false"/>
          <w:color w:val="000000"/>
          <w:sz w:val="28"/>
        </w:rPr>
        <w:t xml:space="preserve">
      жолдарын пайдалану </w:t>
      </w:r>
      <w:r>
        <w:br/>
      </w:r>
      <w:r>
        <w:rPr>
          <w:rFonts w:ascii="Times New Roman"/>
          <w:b w:val="false"/>
          <w:i w:val="false"/>
          <w:color w:val="000000"/>
          <w:sz w:val="28"/>
        </w:rPr>
        <w:t xml:space="preserve">
                           253275    253275 </w:t>
      </w:r>
      <w:r>
        <w:br/>
      </w:r>
      <w:r>
        <w:rPr>
          <w:rFonts w:ascii="Times New Roman"/>
          <w:b w:val="false"/>
          <w:i w:val="false"/>
          <w:color w:val="000000"/>
          <w:sz w:val="28"/>
        </w:rPr>
        <w:t xml:space="preserve">
1.1.2 жүк аулалары мен     182500    255500 </w:t>
      </w:r>
      <w:r>
        <w:br/>
      </w:r>
      <w:r>
        <w:rPr>
          <w:rFonts w:ascii="Times New Roman"/>
          <w:b w:val="false"/>
          <w:i w:val="false"/>
          <w:color w:val="000000"/>
          <w:sz w:val="28"/>
        </w:rPr>
        <w:t xml:space="preserve">
      тетіктерді жалға </w:t>
      </w:r>
      <w:r>
        <w:br/>
      </w:r>
      <w:r>
        <w:rPr>
          <w:rFonts w:ascii="Times New Roman"/>
          <w:b w:val="false"/>
          <w:i w:val="false"/>
          <w:color w:val="000000"/>
          <w:sz w:val="28"/>
        </w:rPr>
        <w:t xml:space="preserve">
      алу </w:t>
      </w:r>
      <w:r>
        <w:br/>
      </w:r>
      <w:r>
        <w:rPr>
          <w:rFonts w:ascii="Times New Roman"/>
          <w:b w:val="false"/>
          <w:i w:val="false"/>
          <w:color w:val="000000"/>
          <w:sz w:val="28"/>
        </w:rPr>
        <w:t xml:space="preserve">
      негізгі құралдар     146912    205677 </w:t>
      </w:r>
      <w:r>
        <w:br/>
      </w:r>
      <w:r>
        <w:rPr>
          <w:rFonts w:ascii="Times New Roman"/>
          <w:b w:val="false"/>
          <w:i w:val="false"/>
          <w:color w:val="000000"/>
          <w:sz w:val="28"/>
        </w:rPr>
        <w:t xml:space="preserve">
      (НҚ) және тауар </w:t>
      </w:r>
      <w:r>
        <w:br/>
      </w:r>
      <w:r>
        <w:rPr>
          <w:rFonts w:ascii="Times New Roman"/>
          <w:b w:val="false"/>
          <w:i w:val="false"/>
          <w:color w:val="000000"/>
          <w:sz w:val="28"/>
        </w:rPr>
        <w:t xml:space="preserve">
      материалдық </w:t>
      </w:r>
      <w:r>
        <w:br/>
      </w:r>
      <w:r>
        <w:rPr>
          <w:rFonts w:ascii="Times New Roman"/>
          <w:b w:val="false"/>
          <w:i w:val="false"/>
          <w:color w:val="000000"/>
          <w:sz w:val="28"/>
        </w:rPr>
        <w:t xml:space="preserve">
      құндылықтар (ТМҚ), </w:t>
      </w:r>
      <w:r>
        <w:br/>
      </w:r>
      <w:r>
        <w:rPr>
          <w:rFonts w:ascii="Times New Roman"/>
          <w:b w:val="false"/>
          <w:i w:val="false"/>
          <w:color w:val="000000"/>
          <w:sz w:val="28"/>
        </w:rPr>
        <w:t xml:space="preserve">
      өзгелерді іске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2.    Экспорт барлығы: </w:t>
      </w:r>
      <w:r>
        <w:br/>
      </w:r>
      <w:r>
        <w:rPr>
          <w:rFonts w:ascii="Times New Roman"/>
          <w:b w:val="false"/>
          <w:i w:val="false"/>
          <w:color w:val="000000"/>
          <w:sz w:val="28"/>
        </w:rPr>
        <w:t xml:space="preserve">
2.1    оның iшiнде, ТМД </w:t>
      </w:r>
      <w:r>
        <w:br/>
      </w:r>
      <w:r>
        <w:rPr>
          <w:rFonts w:ascii="Times New Roman"/>
          <w:b w:val="false"/>
          <w:i w:val="false"/>
          <w:color w:val="000000"/>
          <w:sz w:val="28"/>
        </w:rPr>
        <w:t xml:space="preserve">
       елдерi </w:t>
      </w:r>
      <w:r>
        <w:br/>
      </w:r>
      <w:r>
        <w:rPr>
          <w:rFonts w:ascii="Times New Roman"/>
          <w:b w:val="false"/>
          <w:i w:val="false"/>
          <w:color w:val="000000"/>
          <w:sz w:val="28"/>
        </w:rPr>
        <w:t xml:space="preserve">
2.2     алыс шетелдер </w:t>
      </w:r>
      <w:r>
        <w:br/>
      </w:r>
      <w:r>
        <w:rPr>
          <w:rFonts w:ascii="Times New Roman"/>
          <w:b w:val="false"/>
          <w:i w:val="false"/>
          <w:color w:val="000000"/>
          <w:sz w:val="28"/>
        </w:rPr>
        <w:t xml:space="preserve">
2.3    өнiм түрлерi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3.    Импорт барлығы: </w:t>
      </w:r>
      <w:r>
        <w:br/>
      </w:r>
      <w:r>
        <w:rPr>
          <w:rFonts w:ascii="Times New Roman"/>
          <w:b w:val="false"/>
          <w:i w:val="false"/>
          <w:color w:val="000000"/>
          <w:sz w:val="28"/>
        </w:rPr>
        <w:t xml:space="preserve">
3.1    оның iшiнде, ТМД </w:t>
      </w:r>
      <w:r>
        <w:br/>
      </w:r>
      <w:r>
        <w:rPr>
          <w:rFonts w:ascii="Times New Roman"/>
          <w:b w:val="false"/>
          <w:i w:val="false"/>
          <w:color w:val="000000"/>
          <w:sz w:val="28"/>
        </w:rPr>
        <w:t xml:space="preserve">
       елдерi </w:t>
      </w:r>
      <w:r>
        <w:br/>
      </w:r>
      <w:r>
        <w:rPr>
          <w:rFonts w:ascii="Times New Roman"/>
          <w:b w:val="false"/>
          <w:i w:val="false"/>
          <w:color w:val="000000"/>
          <w:sz w:val="28"/>
        </w:rPr>
        <w:t xml:space="preserve">
3.2     алыс шетел </w:t>
      </w:r>
      <w:r>
        <w:br/>
      </w:r>
      <w:r>
        <w:rPr>
          <w:rFonts w:ascii="Times New Roman"/>
          <w:b w:val="false"/>
          <w:i w:val="false"/>
          <w:color w:val="000000"/>
          <w:sz w:val="28"/>
        </w:rPr>
        <w:t xml:space="preserve">
3.3    өнiм түрлерi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4.    Қаржыландырудың </w:t>
      </w:r>
      <w:r>
        <w:br/>
      </w:r>
      <w:r>
        <w:rPr>
          <w:rFonts w:ascii="Times New Roman"/>
          <w:b w:val="false"/>
          <w:i w:val="false"/>
          <w:color w:val="000000"/>
          <w:sz w:val="28"/>
        </w:rPr>
        <w:t xml:space="preserve">
      барлық көздерiнiң </w:t>
      </w:r>
      <w:r>
        <w:br/>
      </w:r>
      <w:r>
        <w:rPr>
          <w:rFonts w:ascii="Times New Roman"/>
          <w:b w:val="false"/>
          <w:i w:val="false"/>
          <w:color w:val="000000"/>
          <w:sz w:val="28"/>
        </w:rPr>
        <w:t xml:space="preserve">
      есебiнен негізгі </w:t>
      </w:r>
      <w:r>
        <w:br/>
      </w:r>
      <w:r>
        <w:rPr>
          <w:rFonts w:ascii="Times New Roman"/>
          <w:b w:val="false"/>
          <w:i w:val="false"/>
          <w:color w:val="000000"/>
          <w:sz w:val="28"/>
        </w:rPr>
        <w:t xml:space="preserve">
      капиталға инвести. </w:t>
      </w:r>
      <w:r>
        <w:br/>
      </w:r>
      <w:r>
        <w:rPr>
          <w:rFonts w:ascii="Times New Roman"/>
          <w:b w:val="false"/>
          <w:i w:val="false"/>
          <w:color w:val="000000"/>
          <w:sz w:val="28"/>
        </w:rPr>
        <w:t xml:space="preserve">
      ция - барлығы: </w:t>
      </w:r>
      <w:r>
        <w:br/>
      </w:r>
      <w:r>
        <w:rPr>
          <w:rFonts w:ascii="Times New Roman"/>
          <w:b w:val="false"/>
          <w:i w:val="false"/>
          <w:color w:val="000000"/>
          <w:sz w:val="28"/>
        </w:rPr>
        <w:t xml:space="preserve">
4.1   заемдық қаражат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4.1.1  оның iшiнде, мем. </w:t>
      </w:r>
      <w:r>
        <w:br/>
      </w:r>
      <w:r>
        <w:rPr>
          <w:rFonts w:ascii="Times New Roman"/>
          <w:b w:val="false"/>
          <w:i w:val="false"/>
          <w:color w:val="000000"/>
          <w:sz w:val="28"/>
        </w:rPr>
        <w:t xml:space="preserve">
       лекеттік бюджет </w:t>
      </w:r>
      <w:r>
        <w:br/>
      </w:r>
      <w:r>
        <w:rPr>
          <w:rFonts w:ascii="Times New Roman"/>
          <w:b w:val="false"/>
          <w:i w:val="false"/>
          <w:color w:val="000000"/>
          <w:sz w:val="28"/>
        </w:rPr>
        <w:t xml:space="preserve">
       қаражаты </w:t>
      </w:r>
      <w:r>
        <w:br/>
      </w:r>
      <w:r>
        <w:rPr>
          <w:rFonts w:ascii="Times New Roman"/>
          <w:b w:val="false"/>
          <w:i w:val="false"/>
          <w:color w:val="000000"/>
          <w:sz w:val="28"/>
        </w:rPr>
        <w:t xml:space="preserve">
4.2   өз қаражаты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5.    Табыстар, барлығы    400187    458952      145     152 </w:t>
      </w:r>
      <w:r>
        <w:br/>
      </w:r>
      <w:r>
        <w:rPr>
          <w:rFonts w:ascii="Times New Roman"/>
          <w:b w:val="false"/>
          <w:i w:val="false"/>
          <w:color w:val="000000"/>
          <w:sz w:val="28"/>
        </w:rPr>
        <w:t xml:space="preserve">
6.    шығыстар, барлығы    323451    402099      108     142 </w:t>
      </w:r>
      <w:r>
        <w:br/>
      </w:r>
      <w:r>
        <w:rPr>
          <w:rFonts w:ascii="Times New Roman"/>
          <w:b w:val="false"/>
          <w:i w:val="false"/>
          <w:color w:val="000000"/>
          <w:sz w:val="28"/>
        </w:rPr>
        <w:t xml:space="preserve">
7.    Негiзгi қызметтен    146912    205677       65      68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8.    Өткiзілген дайын     135214    148735       40      76 </w:t>
      </w:r>
      <w:r>
        <w:br/>
      </w:r>
      <w:r>
        <w:rPr>
          <w:rFonts w:ascii="Times New Roman"/>
          <w:b w:val="false"/>
          <w:i w:val="false"/>
          <w:color w:val="000000"/>
          <w:sz w:val="28"/>
        </w:rPr>
        <w:t xml:space="preserve">
      өнiмнiң (тауарлар. </w:t>
      </w:r>
      <w:r>
        <w:br/>
      </w:r>
      <w:r>
        <w:rPr>
          <w:rFonts w:ascii="Times New Roman"/>
          <w:b w:val="false"/>
          <w:i w:val="false"/>
          <w:color w:val="000000"/>
          <w:sz w:val="28"/>
        </w:rPr>
        <w:t xml:space="preserve">
      дың, жұмыстардың, </w:t>
      </w:r>
      <w:r>
        <w:br/>
      </w:r>
      <w:r>
        <w:rPr>
          <w:rFonts w:ascii="Times New Roman"/>
          <w:b w:val="false"/>
          <w:i w:val="false"/>
          <w:color w:val="000000"/>
          <w:sz w:val="28"/>
        </w:rPr>
        <w:t xml:space="preserve">
      қызмет көрсетулер. </w:t>
      </w:r>
      <w:r>
        <w:br/>
      </w:r>
      <w:r>
        <w:rPr>
          <w:rFonts w:ascii="Times New Roman"/>
          <w:b w:val="false"/>
          <w:i w:val="false"/>
          <w:color w:val="000000"/>
          <w:sz w:val="28"/>
        </w:rPr>
        <w:t xml:space="preserve">
      дiң) өзiндiк құны: </w:t>
      </w:r>
      <w:r>
        <w:br/>
      </w:r>
      <w:r>
        <w:rPr>
          <w:rFonts w:ascii="Times New Roman"/>
          <w:b w:val="false"/>
          <w:i w:val="false"/>
          <w:color w:val="000000"/>
          <w:sz w:val="28"/>
        </w:rPr>
        <w:t xml:space="preserve">
9.    Жалпы жиынтық табыс   11698     56942       21      55 </w:t>
      </w:r>
      <w:r>
        <w:br/>
      </w:r>
      <w:r>
        <w:rPr>
          <w:rFonts w:ascii="Times New Roman"/>
          <w:b w:val="false"/>
          <w:i w:val="false"/>
          <w:color w:val="000000"/>
          <w:sz w:val="28"/>
        </w:rPr>
        <w:t xml:space="preserve">
10.   Кезең шығыстары,     124935    129843       74     163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10.1   жалпы және әкiмші.   48953     53848       54      68 </w:t>
      </w:r>
      <w:r>
        <w:br/>
      </w:r>
      <w:r>
        <w:rPr>
          <w:rFonts w:ascii="Times New Roman"/>
          <w:b w:val="false"/>
          <w:i w:val="false"/>
          <w:color w:val="000000"/>
          <w:sz w:val="28"/>
        </w:rPr>
        <w:t xml:space="preserve">
       лiк шығыстары </w:t>
      </w:r>
      <w:r>
        <w:br/>
      </w:r>
      <w:r>
        <w:rPr>
          <w:rFonts w:ascii="Times New Roman"/>
          <w:b w:val="false"/>
          <w:i w:val="false"/>
          <w:color w:val="000000"/>
          <w:sz w:val="28"/>
        </w:rPr>
        <w:t xml:space="preserve">
10.2   дайын өнiмдi         75982     75995       39 </w:t>
      </w:r>
      <w:r>
        <w:br/>
      </w:r>
      <w:r>
        <w:rPr>
          <w:rFonts w:ascii="Times New Roman"/>
          <w:b w:val="false"/>
          <w:i w:val="false"/>
          <w:color w:val="000000"/>
          <w:sz w:val="28"/>
        </w:rPr>
        <w:t xml:space="preserve">
       (товарларды, жұмыс. </w:t>
      </w:r>
      <w:r>
        <w:br/>
      </w:r>
      <w:r>
        <w:rPr>
          <w:rFonts w:ascii="Times New Roman"/>
          <w:b w:val="false"/>
          <w:i w:val="false"/>
          <w:color w:val="000000"/>
          <w:sz w:val="28"/>
        </w:rPr>
        <w:t xml:space="preserve">
       тарды, қызмет көр. </w:t>
      </w:r>
      <w:r>
        <w:br/>
      </w:r>
      <w:r>
        <w:rPr>
          <w:rFonts w:ascii="Times New Roman"/>
          <w:b w:val="false"/>
          <w:i w:val="false"/>
          <w:color w:val="000000"/>
          <w:sz w:val="28"/>
        </w:rPr>
        <w:t xml:space="preserve">
       сетулердi) өткiзу </w:t>
      </w:r>
      <w:r>
        <w:br/>
      </w:r>
      <w:r>
        <w:rPr>
          <w:rFonts w:ascii="Times New Roman"/>
          <w:b w:val="false"/>
          <w:i w:val="false"/>
          <w:color w:val="000000"/>
          <w:sz w:val="28"/>
        </w:rPr>
        <w:t xml:space="preserve">
       жөнiндегі шығыстар </w:t>
      </w:r>
      <w:r>
        <w:br/>
      </w:r>
      <w:r>
        <w:rPr>
          <w:rFonts w:ascii="Times New Roman"/>
          <w:b w:val="false"/>
          <w:i w:val="false"/>
          <w:color w:val="000000"/>
          <w:sz w:val="28"/>
        </w:rPr>
        <w:t xml:space="preserve">
10.3   сыйақы түрiндегi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   Салық салынатын      109623     81219     -150     326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12.   Корпорациялық табыс   32887     24366              326 </w:t>
      </w:r>
      <w:r>
        <w:br/>
      </w:r>
      <w:r>
        <w:rPr>
          <w:rFonts w:ascii="Times New Roman"/>
          <w:b w:val="false"/>
          <w:i w:val="false"/>
          <w:color w:val="000000"/>
          <w:sz w:val="28"/>
        </w:rPr>
        <w:t xml:space="preserve">
      салығы </w:t>
      </w:r>
      <w:r>
        <w:br/>
      </w:r>
      <w:r>
        <w:rPr>
          <w:rFonts w:ascii="Times New Roman"/>
          <w:b w:val="false"/>
          <w:i w:val="false"/>
          <w:color w:val="000000"/>
          <w:sz w:val="28"/>
        </w:rPr>
        <w:t xml:space="preserve">
13.   Таза табыс (залал)    76736     56853     -105     326 </w:t>
      </w:r>
      <w:r>
        <w:br/>
      </w:r>
      <w:r>
        <w:rPr>
          <w:rFonts w:ascii="Times New Roman"/>
          <w:b w:val="false"/>
          <w:i w:val="false"/>
          <w:color w:val="000000"/>
          <w:sz w:val="28"/>
        </w:rPr>
        <w:t xml:space="preserve">
14.   Дивидендтер,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14.1   оның iшiнде, ак. </w:t>
      </w:r>
      <w:r>
        <w:br/>
      </w:r>
      <w:r>
        <w:rPr>
          <w:rFonts w:ascii="Times New Roman"/>
          <w:b w:val="false"/>
          <w:i w:val="false"/>
          <w:color w:val="000000"/>
          <w:sz w:val="28"/>
        </w:rPr>
        <w:t xml:space="preserve">
       циялардың мемле. </w:t>
      </w:r>
      <w:r>
        <w:br/>
      </w:r>
      <w:r>
        <w:rPr>
          <w:rFonts w:ascii="Times New Roman"/>
          <w:b w:val="false"/>
          <w:i w:val="false"/>
          <w:color w:val="000000"/>
          <w:sz w:val="28"/>
        </w:rPr>
        <w:t xml:space="preserve">
       кеттiк пакетiне </w:t>
      </w:r>
      <w:r>
        <w:br/>
      </w:r>
      <w:r>
        <w:rPr>
          <w:rFonts w:ascii="Times New Roman"/>
          <w:b w:val="false"/>
          <w:i w:val="false"/>
          <w:color w:val="000000"/>
          <w:sz w:val="28"/>
        </w:rPr>
        <w:t xml:space="preserve">
15.   Пайдадан аударымдар </w:t>
      </w:r>
      <w:r>
        <w:br/>
      </w:r>
      <w:r>
        <w:rPr>
          <w:rFonts w:ascii="Times New Roman"/>
          <w:b w:val="false"/>
          <w:i w:val="false"/>
          <w:color w:val="000000"/>
          <w:sz w:val="28"/>
        </w:rPr>
        <w:t xml:space="preserve">
      нормативтерi* </w:t>
      </w:r>
      <w:r>
        <w:br/>
      </w:r>
      <w:r>
        <w:rPr>
          <w:rFonts w:ascii="Times New Roman"/>
          <w:b w:val="false"/>
          <w:i w:val="false"/>
          <w:color w:val="000000"/>
          <w:sz w:val="28"/>
        </w:rPr>
        <w:t xml:space="preserve">
16.   Қызметтің рента.       33,9      20,2 </w:t>
      </w:r>
      <w:r>
        <w:br/>
      </w:r>
      <w:r>
        <w:rPr>
          <w:rFonts w:ascii="Times New Roman"/>
          <w:b w:val="false"/>
          <w:i w:val="false"/>
          <w:color w:val="000000"/>
          <w:sz w:val="28"/>
        </w:rPr>
        <w:t xml:space="preserve">
      бельділiгi </w:t>
      </w:r>
      <w:r>
        <w:br/>
      </w:r>
      <w:r>
        <w:rPr>
          <w:rFonts w:ascii="Times New Roman"/>
          <w:b w:val="false"/>
          <w:i w:val="false"/>
          <w:color w:val="000000"/>
          <w:sz w:val="28"/>
        </w:rPr>
        <w:t xml:space="preserve">
17.   Материалдық емес </w:t>
      </w:r>
      <w:r>
        <w:br/>
      </w:r>
      <w:r>
        <w:rPr>
          <w:rFonts w:ascii="Times New Roman"/>
          <w:b w:val="false"/>
          <w:i w:val="false"/>
          <w:color w:val="000000"/>
          <w:sz w:val="28"/>
        </w:rPr>
        <w:t xml:space="preserve">
      активтер мен не. </w:t>
      </w:r>
      <w:r>
        <w:br/>
      </w:r>
      <w:r>
        <w:rPr>
          <w:rFonts w:ascii="Times New Roman"/>
          <w:b w:val="false"/>
          <w:i w:val="false"/>
          <w:color w:val="000000"/>
          <w:sz w:val="28"/>
        </w:rPr>
        <w:t xml:space="preserve">
      гізгі қаражатқа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18.   Компания қызметкер.     104       109       34      30 </w:t>
      </w:r>
      <w:r>
        <w:br/>
      </w:r>
      <w:r>
        <w:rPr>
          <w:rFonts w:ascii="Times New Roman"/>
          <w:b w:val="false"/>
          <w:i w:val="false"/>
          <w:color w:val="000000"/>
          <w:sz w:val="28"/>
        </w:rPr>
        <w:t xml:space="preserve">
      лерiнiң саны,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18.1  Орталық аппарат </w:t>
      </w:r>
      <w:r>
        <w:br/>
      </w:r>
      <w:r>
        <w:rPr>
          <w:rFonts w:ascii="Times New Roman"/>
          <w:b w:val="false"/>
          <w:i w:val="false"/>
          <w:color w:val="000000"/>
          <w:sz w:val="28"/>
        </w:rPr>
        <w:t xml:space="preserve">
      қызметкерлерiнiң </w:t>
      </w:r>
      <w:r>
        <w:br/>
      </w:r>
      <w:r>
        <w:rPr>
          <w:rFonts w:ascii="Times New Roman"/>
          <w:b w:val="false"/>
          <w:i w:val="false"/>
          <w:color w:val="000000"/>
          <w:sz w:val="28"/>
        </w:rPr>
        <w:t xml:space="preserve">
      саны </w:t>
      </w:r>
      <w:r>
        <w:br/>
      </w:r>
      <w:r>
        <w:rPr>
          <w:rFonts w:ascii="Times New Roman"/>
          <w:b w:val="false"/>
          <w:i w:val="false"/>
          <w:color w:val="000000"/>
          <w:sz w:val="28"/>
        </w:rPr>
        <w:t xml:space="preserve">
19.   Жалақы қоры           33929     46228       51      51 </w:t>
      </w:r>
      <w:r>
        <w:br/>
      </w:r>
      <w:r>
        <w:rPr>
          <w:rFonts w:ascii="Times New Roman"/>
          <w:b w:val="false"/>
          <w:i w:val="false"/>
          <w:color w:val="000000"/>
          <w:sz w:val="28"/>
        </w:rPr>
        <w:t xml:space="preserve">
20.   Компания бойынша      27187     35343      148     169 </w:t>
      </w:r>
      <w:r>
        <w:br/>
      </w:r>
      <w:r>
        <w:rPr>
          <w:rFonts w:ascii="Times New Roman"/>
          <w:b w:val="false"/>
          <w:i w:val="false"/>
          <w:color w:val="000000"/>
          <w:sz w:val="28"/>
        </w:rPr>
        <w:t xml:space="preserve">
      тұтастай алғанда </w:t>
      </w:r>
      <w:r>
        <w:br/>
      </w:r>
      <w:r>
        <w:rPr>
          <w:rFonts w:ascii="Times New Roman"/>
          <w:b w:val="false"/>
          <w:i w:val="false"/>
          <w:color w:val="000000"/>
          <w:sz w:val="28"/>
        </w:rPr>
        <w:t xml:space="preserve">
      орташа айлық жалақы </w:t>
      </w:r>
      <w:r>
        <w:br/>
      </w:r>
      <w:r>
        <w:rPr>
          <w:rFonts w:ascii="Times New Roman"/>
          <w:b w:val="false"/>
          <w:i w:val="false"/>
          <w:color w:val="000000"/>
          <w:sz w:val="28"/>
        </w:rPr>
        <w:t xml:space="preserve">
20.1   оның iшiнде, </w:t>
      </w:r>
      <w:r>
        <w:br/>
      </w:r>
      <w:r>
        <w:rPr>
          <w:rFonts w:ascii="Times New Roman"/>
          <w:b w:val="false"/>
          <w:i w:val="false"/>
          <w:color w:val="000000"/>
          <w:sz w:val="28"/>
        </w:rPr>
        <w:t xml:space="preserve">
       орталық аппарат </w:t>
      </w:r>
      <w:r>
        <w:br/>
      </w:r>
      <w:r>
        <w:rPr>
          <w:rFonts w:ascii="Times New Roman"/>
          <w:b w:val="false"/>
          <w:i w:val="false"/>
          <w:color w:val="000000"/>
          <w:sz w:val="28"/>
        </w:rPr>
        <w:t xml:space="preserve">
       қызметкерлерi </w:t>
      </w:r>
      <w:r>
        <w:br/>
      </w:r>
      <w:r>
        <w:rPr>
          <w:rFonts w:ascii="Times New Roman"/>
          <w:b w:val="false"/>
          <w:i w:val="false"/>
          <w:color w:val="000000"/>
          <w:sz w:val="28"/>
        </w:rPr>
        <w:t xml:space="preserve">
21.   Өнiмнiң (жұмыстың,      805       805       32      39 </w:t>
      </w:r>
      <w:r>
        <w:br/>
      </w:r>
      <w:r>
        <w:rPr>
          <w:rFonts w:ascii="Times New Roman"/>
          <w:b w:val="false"/>
          <w:i w:val="false"/>
          <w:color w:val="000000"/>
          <w:sz w:val="28"/>
        </w:rPr>
        <w:t xml:space="preserve">
      қызмет көрсетудің) </w:t>
      </w:r>
      <w:r>
        <w:br/>
      </w:r>
      <w:r>
        <w:rPr>
          <w:rFonts w:ascii="Times New Roman"/>
          <w:b w:val="false"/>
          <w:i w:val="false"/>
          <w:color w:val="000000"/>
          <w:sz w:val="28"/>
        </w:rPr>
        <w:t xml:space="preserve">
      бiрлігіне тарифтер </w:t>
      </w:r>
      <w:r>
        <w:br/>
      </w:r>
      <w:r>
        <w:rPr>
          <w:rFonts w:ascii="Times New Roman"/>
          <w:b w:val="false"/>
          <w:i w:val="false"/>
          <w:color w:val="000000"/>
          <w:sz w:val="28"/>
        </w:rPr>
        <w:t xml:space="preserve">
      (бағалар) </w:t>
      </w:r>
      <w:r>
        <w:br/>
      </w:r>
      <w:r>
        <w:rPr>
          <w:rFonts w:ascii="Times New Roman"/>
          <w:b w:val="false"/>
          <w:i w:val="false"/>
          <w:color w:val="000000"/>
          <w:sz w:val="28"/>
        </w:rPr>
        <w:t xml:space="preserve">
21.1   бұрынғы кезеңге       4080      4080            47249 </w:t>
      </w:r>
      <w:r>
        <w:br/>
      </w:r>
      <w:r>
        <w:rPr>
          <w:rFonts w:ascii="Times New Roman"/>
          <w:b w:val="false"/>
          <w:i w:val="false"/>
          <w:color w:val="000000"/>
          <w:sz w:val="28"/>
        </w:rPr>
        <w:t xml:space="preserve">
       тарифтердің (баға. </w:t>
      </w:r>
      <w:r>
        <w:br/>
      </w:r>
      <w:r>
        <w:rPr>
          <w:rFonts w:ascii="Times New Roman"/>
          <w:b w:val="false"/>
          <w:i w:val="false"/>
          <w:color w:val="000000"/>
          <w:sz w:val="28"/>
        </w:rPr>
        <w:t xml:space="preserve">
       лардың) өзгеруі </w:t>
      </w:r>
      <w:r>
        <w:br/>
      </w:r>
      <w:r>
        <w:rPr>
          <w:rFonts w:ascii="Times New Roman"/>
          <w:b w:val="false"/>
          <w:i w:val="false"/>
          <w:color w:val="000000"/>
          <w:sz w:val="28"/>
        </w:rPr>
        <w:t xml:space="preserve">
22.   Кредиторлық берешек       0         0 </w:t>
      </w:r>
      <w:r>
        <w:br/>
      </w:r>
      <w:r>
        <w:rPr>
          <w:rFonts w:ascii="Times New Roman"/>
          <w:b w:val="false"/>
          <w:i w:val="false"/>
          <w:color w:val="000000"/>
          <w:sz w:val="28"/>
        </w:rPr>
        <w:t xml:space="preserve">
23.   Дебиторлық берешек        0         0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 - РМК үшін </w:t>
      </w:r>
    </w:p>
    <w:p>
      <w:pPr>
        <w:spacing w:after="0"/>
        <w:ind w:left="0"/>
        <w:jc w:val="both"/>
      </w:pPr>
      <w:r>
        <w:rPr>
          <w:rFonts w:ascii="Times New Roman"/>
          <w:b w:val="false"/>
          <w:i w:val="false"/>
          <w:color w:val="000000"/>
          <w:sz w:val="28"/>
        </w:rPr>
        <w:t xml:space="preserve">                                                        52-қосымша </w:t>
      </w:r>
    </w:p>
    <w:bookmarkStart w:name="z110" w:id="109"/>
    <w:p>
      <w:pPr>
        <w:spacing w:after="0"/>
        <w:ind w:left="0"/>
        <w:jc w:val="both"/>
      </w:pPr>
      <w:r>
        <w:rPr>
          <w:rFonts w:ascii="Times New Roman"/>
          <w:b w:val="false"/>
          <w:i w:val="false"/>
          <w:color w:val="000000"/>
          <w:sz w:val="28"/>
        </w:rPr>
        <w:t>
</w:t>
      </w:r>
      <w:r>
        <w:rPr>
          <w:rFonts w:ascii="Times New Roman"/>
          <w:b/>
          <w:i w:val="false"/>
          <w:color w:val="000000"/>
          <w:sz w:val="28"/>
        </w:rPr>
        <w:t xml:space="preserve">       2004 жылға арналған табыстар мен шығындар болжамы </w:t>
      </w:r>
      <w:r>
        <w:br/>
      </w:r>
      <w:r>
        <w:rPr>
          <w:rFonts w:ascii="Times New Roman"/>
          <w:b w:val="false"/>
          <w:i w:val="false"/>
          <w:color w:val="000000"/>
          <w:sz w:val="28"/>
        </w:rPr>
        <w:t>
</w:t>
      </w:r>
      <w:r>
        <w:rPr>
          <w:rFonts w:ascii="Times New Roman"/>
          <w:b/>
          <w:i w:val="false"/>
          <w:color w:val="000000"/>
          <w:sz w:val="28"/>
        </w:rPr>
        <w:t xml:space="preserve">                    ААҚ "Көліксервисорталығы"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(заңды тұлғаның атауы) </w:t>
      </w:r>
      <w:r>
        <w:br/>
      </w:r>
      <w:r>
        <w:rPr>
          <w:rFonts w:ascii="Times New Roman"/>
          <w:b w:val="false"/>
          <w:i w:val="false"/>
          <w:color w:val="000000"/>
          <w:sz w:val="28"/>
        </w:rPr>
        <w:t xml:space="preserve">
                                                       2 ҰК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Көрсеткіштер атауы  | 2002 ж. | 2003 ж. | 2004 ж. (болжам) </w:t>
      </w:r>
      <w:r>
        <w:br/>
      </w:r>
      <w:r>
        <w:rPr>
          <w:rFonts w:ascii="Times New Roman"/>
          <w:b w:val="false"/>
          <w:i w:val="false"/>
          <w:color w:val="000000"/>
          <w:sz w:val="28"/>
        </w:rPr>
        <w:t xml:space="preserve">
 N  |                     |  есеп   |  есеп   |____________________ </w:t>
      </w:r>
      <w:r>
        <w:br/>
      </w:r>
      <w:r>
        <w:rPr>
          <w:rFonts w:ascii="Times New Roman"/>
          <w:b w:val="false"/>
          <w:i w:val="false"/>
          <w:color w:val="000000"/>
          <w:sz w:val="28"/>
        </w:rPr>
        <w:t xml:space="preserve">
    |                     |         |         | 1 тоқсан | 1 жарты| </w:t>
      </w:r>
      <w:r>
        <w:br/>
      </w:r>
      <w:r>
        <w:rPr>
          <w:rFonts w:ascii="Times New Roman"/>
          <w:b w:val="false"/>
          <w:i w:val="false"/>
          <w:color w:val="000000"/>
          <w:sz w:val="28"/>
        </w:rPr>
        <w:t xml:space="preserve">
    |                     |         |         |          | жылдық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Негізгі қызметтен       274238     301396      27269    54537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2    Өткізілген дайын        175323     196935      31411    62822 </w:t>
      </w:r>
      <w:r>
        <w:br/>
      </w:r>
      <w:r>
        <w:rPr>
          <w:rFonts w:ascii="Times New Roman"/>
          <w:b w:val="false"/>
          <w:i w:val="false"/>
          <w:color w:val="000000"/>
          <w:sz w:val="28"/>
        </w:rPr>
        <w:t xml:space="preserve">
     өнiмнің (тауарлар. </w:t>
      </w:r>
      <w:r>
        <w:br/>
      </w:r>
      <w:r>
        <w:rPr>
          <w:rFonts w:ascii="Times New Roman"/>
          <w:b w:val="false"/>
          <w:i w:val="false"/>
          <w:color w:val="000000"/>
          <w:sz w:val="28"/>
        </w:rPr>
        <w:t xml:space="preserve">
     дың, жұмыстардың, </w:t>
      </w:r>
      <w:r>
        <w:br/>
      </w:r>
      <w:r>
        <w:rPr>
          <w:rFonts w:ascii="Times New Roman"/>
          <w:b w:val="false"/>
          <w:i w:val="false"/>
          <w:color w:val="000000"/>
          <w:sz w:val="28"/>
        </w:rPr>
        <w:t xml:space="preserve">
     қызмет көрсетулер. </w:t>
      </w:r>
      <w:r>
        <w:br/>
      </w:r>
      <w:r>
        <w:rPr>
          <w:rFonts w:ascii="Times New Roman"/>
          <w:b w:val="false"/>
          <w:i w:val="false"/>
          <w:color w:val="000000"/>
          <w:sz w:val="28"/>
        </w:rPr>
        <w:t xml:space="preserve">
     дiң) өзіндік құны </w:t>
      </w:r>
      <w:r>
        <w:br/>
      </w:r>
      <w:r>
        <w:rPr>
          <w:rFonts w:ascii="Times New Roman"/>
          <w:b w:val="false"/>
          <w:i w:val="false"/>
          <w:color w:val="000000"/>
          <w:sz w:val="28"/>
        </w:rPr>
        <w:t xml:space="preserve">
3    Жиынтық табыс            98915     104461      -4142    -8285 </w:t>
      </w:r>
      <w:r>
        <w:br/>
      </w:r>
      <w:r>
        <w:rPr>
          <w:rFonts w:ascii="Times New Roman"/>
          <w:b w:val="false"/>
          <w:i w:val="false"/>
          <w:color w:val="000000"/>
          <w:sz w:val="28"/>
        </w:rPr>
        <w:t xml:space="preserve">
     (1 жол-2 жол) </w:t>
      </w:r>
      <w:r>
        <w:br/>
      </w:r>
      <w:r>
        <w:rPr>
          <w:rFonts w:ascii="Times New Roman"/>
          <w:b w:val="false"/>
          <w:i w:val="false"/>
          <w:color w:val="000000"/>
          <w:sz w:val="28"/>
        </w:rPr>
        <w:t xml:space="preserve">
4    Кезең шығыстары,        196113      79575      30122    60243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4.1. жалпы және әкiмшілiк    196113      79575      30122    60243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4.2. дайын өнiмді (тауар.                    0          0        0 </w:t>
      </w:r>
      <w:r>
        <w:br/>
      </w:r>
      <w:r>
        <w:rPr>
          <w:rFonts w:ascii="Times New Roman"/>
          <w:b w:val="false"/>
          <w:i w:val="false"/>
          <w:color w:val="000000"/>
          <w:sz w:val="28"/>
        </w:rPr>
        <w:t xml:space="preserve">
     ларды, қызмет көрсе. </w:t>
      </w:r>
      <w:r>
        <w:br/>
      </w:r>
      <w:r>
        <w:rPr>
          <w:rFonts w:ascii="Times New Roman"/>
          <w:b w:val="false"/>
          <w:i w:val="false"/>
          <w:color w:val="000000"/>
          <w:sz w:val="28"/>
        </w:rPr>
        <w:t xml:space="preserve">
     тулердi) өткiзу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4.3. сыйақы түрiндегi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5    Негiзгі қызметтен       -97198      24886     -34264   -68528 </w:t>
      </w:r>
      <w:r>
        <w:br/>
      </w:r>
      <w:r>
        <w:rPr>
          <w:rFonts w:ascii="Times New Roman"/>
          <w:b w:val="false"/>
          <w:i w:val="false"/>
          <w:color w:val="000000"/>
          <w:sz w:val="28"/>
        </w:rPr>
        <w:t xml:space="preserve">
     табыс (залал) </w:t>
      </w:r>
      <w:r>
        <w:br/>
      </w:r>
      <w:r>
        <w:rPr>
          <w:rFonts w:ascii="Times New Roman"/>
          <w:b w:val="false"/>
          <w:i w:val="false"/>
          <w:color w:val="000000"/>
          <w:sz w:val="28"/>
        </w:rPr>
        <w:t xml:space="preserve">
     (3 жол-4 жол) </w:t>
      </w:r>
      <w:r>
        <w:br/>
      </w:r>
      <w:r>
        <w:rPr>
          <w:rFonts w:ascii="Times New Roman"/>
          <w:b w:val="false"/>
          <w:i w:val="false"/>
          <w:color w:val="000000"/>
          <w:sz w:val="28"/>
        </w:rPr>
        <w:t xml:space="preserve">
6    Негiзгi емес қызмет.     43056          0      44323    88646 </w:t>
      </w:r>
      <w:r>
        <w:br/>
      </w:r>
      <w:r>
        <w:rPr>
          <w:rFonts w:ascii="Times New Roman"/>
          <w:b w:val="false"/>
          <w:i w:val="false"/>
          <w:color w:val="000000"/>
          <w:sz w:val="28"/>
        </w:rPr>
        <w:t xml:space="preserve">
     тен табыс (залал) </w:t>
      </w:r>
      <w:r>
        <w:br/>
      </w:r>
      <w:r>
        <w:rPr>
          <w:rFonts w:ascii="Times New Roman"/>
          <w:b w:val="false"/>
          <w:i w:val="false"/>
          <w:color w:val="000000"/>
          <w:sz w:val="28"/>
        </w:rPr>
        <w:t xml:space="preserve">
7    Салық салуға дейін      -54142      24886      10059    20119 </w:t>
      </w:r>
      <w:r>
        <w:br/>
      </w:r>
      <w:r>
        <w:rPr>
          <w:rFonts w:ascii="Times New Roman"/>
          <w:b w:val="false"/>
          <w:i w:val="false"/>
          <w:color w:val="000000"/>
          <w:sz w:val="28"/>
        </w:rPr>
        <w:t xml:space="preserve">
     негізгі қызметтен </w:t>
      </w:r>
      <w:r>
        <w:br/>
      </w:r>
      <w:r>
        <w:rPr>
          <w:rFonts w:ascii="Times New Roman"/>
          <w:b w:val="false"/>
          <w:i w:val="false"/>
          <w:color w:val="000000"/>
          <w:sz w:val="28"/>
        </w:rPr>
        <w:t xml:space="preserve">
     табыс (залал) </w:t>
      </w:r>
      <w:r>
        <w:br/>
      </w:r>
      <w:r>
        <w:rPr>
          <w:rFonts w:ascii="Times New Roman"/>
          <w:b w:val="false"/>
          <w:i w:val="false"/>
          <w:color w:val="000000"/>
          <w:sz w:val="28"/>
        </w:rPr>
        <w:t xml:space="preserve">
     (5 жол +(-) 6 жол) </w:t>
      </w:r>
      <w:r>
        <w:br/>
      </w:r>
      <w:r>
        <w:rPr>
          <w:rFonts w:ascii="Times New Roman"/>
          <w:b w:val="false"/>
          <w:i w:val="false"/>
          <w:color w:val="000000"/>
          <w:sz w:val="28"/>
        </w:rPr>
        <w:t xml:space="preserve">
8    Корпорациялық                        7466       3018     6036 </w:t>
      </w:r>
      <w:r>
        <w:br/>
      </w:r>
      <w:r>
        <w:rPr>
          <w:rFonts w:ascii="Times New Roman"/>
          <w:b w:val="false"/>
          <w:i w:val="false"/>
          <w:color w:val="000000"/>
          <w:sz w:val="28"/>
        </w:rPr>
        <w:t xml:space="preserve">
     табыс салығы </w:t>
      </w:r>
      <w:r>
        <w:br/>
      </w:r>
      <w:r>
        <w:rPr>
          <w:rFonts w:ascii="Times New Roman"/>
          <w:b w:val="false"/>
          <w:i w:val="false"/>
          <w:color w:val="000000"/>
          <w:sz w:val="28"/>
        </w:rPr>
        <w:t xml:space="preserve">
9    Салық салудан кейін     -54142      17420       7041    14083 </w:t>
      </w:r>
      <w:r>
        <w:br/>
      </w:r>
      <w:r>
        <w:rPr>
          <w:rFonts w:ascii="Times New Roman"/>
          <w:b w:val="false"/>
          <w:i w:val="false"/>
          <w:color w:val="000000"/>
          <w:sz w:val="28"/>
        </w:rPr>
        <w:t xml:space="preserve">
     негізгі қызметтен </w:t>
      </w:r>
      <w:r>
        <w:br/>
      </w:r>
      <w:r>
        <w:rPr>
          <w:rFonts w:ascii="Times New Roman"/>
          <w:b w:val="false"/>
          <w:i w:val="false"/>
          <w:color w:val="000000"/>
          <w:sz w:val="28"/>
        </w:rPr>
        <w:t xml:space="preserve">
     табыс (залал) </w:t>
      </w:r>
      <w:r>
        <w:br/>
      </w:r>
      <w:r>
        <w:rPr>
          <w:rFonts w:ascii="Times New Roman"/>
          <w:b w:val="false"/>
          <w:i w:val="false"/>
          <w:color w:val="000000"/>
          <w:sz w:val="28"/>
        </w:rPr>
        <w:t xml:space="preserve">
     (7 жол-8 жол) </w:t>
      </w:r>
      <w:r>
        <w:br/>
      </w:r>
      <w:r>
        <w:rPr>
          <w:rFonts w:ascii="Times New Roman"/>
          <w:b w:val="false"/>
          <w:i w:val="false"/>
          <w:color w:val="000000"/>
          <w:sz w:val="28"/>
        </w:rPr>
        <w:t xml:space="preserve">
10   Төтенше жағдайлардан </w:t>
      </w:r>
      <w:r>
        <w:br/>
      </w:r>
      <w:r>
        <w:rPr>
          <w:rFonts w:ascii="Times New Roman"/>
          <w:b w:val="false"/>
          <w:i w:val="false"/>
          <w:color w:val="000000"/>
          <w:sz w:val="28"/>
        </w:rPr>
        <w:t xml:space="preserve">
     және операцияларды </w:t>
      </w:r>
      <w:r>
        <w:br/>
      </w:r>
      <w:r>
        <w:rPr>
          <w:rFonts w:ascii="Times New Roman"/>
          <w:b w:val="false"/>
          <w:i w:val="false"/>
          <w:color w:val="000000"/>
          <w:sz w:val="28"/>
        </w:rPr>
        <w:t xml:space="preserve">
     тоқтатудан табыстар </w:t>
      </w:r>
      <w:r>
        <w:br/>
      </w:r>
      <w:r>
        <w:rPr>
          <w:rFonts w:ascii="Times New Roman"/>
          <w:b w:val="false"/>
          <w:i w:val="false"/>
          <w:color w:val="000000"/>
          <w:sz w:val="28"/>
        </w:rPr>
        <w:t xml:space="preserve">
     (залалдар) </w:t>
      </w:r>
      <w:r>
        <w:br/>
      </w:r>
      <w:r>
        <w:rPr>
          <w:rFonts w:ascii="Times New Roman"/>
          <w:b w:val="false"/>
          <w:i w:val="false"/>
          <w:color w:val="000000"/>
          <w:sz w:val="28"/>
        </w:rPr>
        <w:t xml:space="preserve">
11   Таза табыс (залал)      -54142      17420       7041    14083 </w:t>
      </w:r>
      <w:r>
        <w:br/>
      </w:r>
      <w:r>
        <w:rPr>
          <w:rFonts w:ascii="Times New Roman"/>
          <w:b w:val="false"/>
          <w:i w:val="false"/>
          <w:color w:val="000000"/>
          <w:sz w:val="28"/>
        </w:rPr>
        <w:t xml:space="preserve">
     (9 жол +(-) 10 жол) </w:t>
      </w:r>
      <w:r>
        <w:br/>
      </w:r>
      <w:r>
        <w:rPr>
          <w:rFonts w:ascii="Times New Roman"/>
          <w:b w:val="false"/>
          <w:i w:val="false"/>
          <w:color w:val="000000"/>
          <w:sz w:val="28"/>
        </w:rPr>
        <w:t xml:space="preserve">
___________________________________________________________________ </w:t>
      </w:r>
    </w:p>
    <w:bookmarkEnd w:id="109"/>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Р/с | 2004 ж. (болжам) | 2003 ж.| 2004 ж. </w:t>
      </w:r>
      <w:r>
        <w:br/>
      </w:r>
      <w:r>
        <w:rPr>
          <w:rFonts w:ascii="Times New Roman"/>
          <w:b w:val="false"/>
          <w:i w:val="false"/>
          <w:color w:val="000000"/>
          <w:sz w:val="28"/>
        </w:rPr>
        <w:t xml:space="preserve">
 N  |__________________|   %    |   % </w:t>
      </w:r>
      <w:r>
        <w:br/>
      </w:r>
      <w:r>
        <w:rPr>
          <w:rFonts w:ascii="Times New Roman"/>
          <w:b w:val="false"/>
          <w:i w:val="false"/>
          <w:color w:val="000000"/>
          <w:sz w:val="28"/>
        </w:rPr>
        <w:t xml:space="preserve">
    |  9 ай   |   жыл  | 2002 ж.| 2003 ж.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А      5           6       7        8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1      81806   109074    109,9     36,2 </w:t>
      </w:r>
      <w:r>
        <w:br/>
      </w:r>
      <w:r>
        <w:rPr>
          <w:rFonts w:ascii="Times New Roman"/>
          <w:b w:val="false"/>
          <w:i w:val="false"/>
          <w:color w:val="000000"/>
          <w:sz w:val="28"/>
        </w:rPr>
        <w:t xml:space="preserve">
2      94232   125643    112,3     63,8 </w:t>
      </w:r>
      <w:r>
        <w:br/>
      </w:r>
      <w:r>
        <w:rPr>
          <w:rFonts w:ascii="Times New Roman"/>
          <w:b w:val="false"/>
          <w:i w:val="false"/>
          <w:color w:val="000000"/>
          <w:sz w:val="28"/>
        </w:rPr>
        <w:t xml:space="preserve">
3     -12427   -16569    105,6    -15,9 </w:t>
      </w:r>
      <w:r>
        <w:br/>
      </w:r>
      <w:r>
        <w:rPr>
          <w:rFonts w:ascii="Times New Roman"/>
          <w:b w:val="false"/>
          <w:i w:val="false"/>
          <w:color w:val="000000"/>
          <w:sz w:val="28"/>
        </w:rPr>
        <w:t xml:space="preserve">
4      90365   120486     40,6    151,4 </w:t>
      </w:r>
      <w:r>
        <w:br/>
      </w:r>
      <w:r>
        <w:rPr>
          <w:rFonts w:ascii="Times New Roman"/>
          <w:b w:val="false"/>
          <w:i w:val="false"/>
          <w:color w:val="000000"/>
          <w:sz w:val="28"/>
        </w:rPr>
        <w:t xml:space="preserve">
4.1.   90365   120486     40,6    151,4 </w:t>
      </w:r>
      <w:r>
        <w:br/>
      </w:r>
      <w:r>
        <w:rPr>
          <w:rFonts w:ascii="Times New Roman"/>
          <w:b w:val="false"/>
          <w:i w:val="false"/>
          <w:color w:val="000000"/>
          <w:sz w:val="28"/>
        </w:rPr>
        <w:t xml:space="preserve">
4.2.       0        0 </w:t>
      </w:r>
      <w:r>
        <w:br/>
      </w:r>
      <w:r>
        <w:rPr>
          <w:rFonts w:ascii="Times New Roman"/>
          <w:b w:val="false"/>
          <w:i w:val="false"/>
          <w:color w:val="000000"/>
          <w:sz w:val="28"/>
        </w:rPr>
        <w:t xml:space="preserve">
4.3. </w:t>
      </w:r>
      <w:r>
        <w:br/>
      </w:r>
      <w:r>
        <w:rPr>
          <w:rFonts w:ascii="Times New Roman"/>
          <w:b w:val="false"/>
          <w:i w:val="false"/>
          <w:color w:val="000000"/>
          <w:sz w:val="28"/>
        </w:rPr>
        <w:t xml:space="preserve">
5    -102791  -137055    -25,6   -550,7 </w:t>
      </w:r>
      <w:r>
        <w:br/>
      </w:r>
      <w:r>
        <w:rPr>
          <w:rFonts w:ascii="Times New Roman"/>
          <w:b w:val="false"/>
          <w:i w:val="false"/>
          <w:color w:val="000000"/>
          <w:sz w:val="28"/>
        </w:rPr>
        <w:t xml:space="preserve">
6     132969   177292 </w:t>
      </w:r>
      <w:r>
        <w:br/>
      </w:r>
      <w:r>
        <w:rPr>
          <w:rFonts w:ascii="Times New Roman"/>
          <w:b w:val="false"/>
          <w:i w:val="false"/>
          <w:color w:val="000000"/>
          <w:sz w:val="28"/>
        </w:rPr>
        <w:t xml:space="preserve">
7      30178   116220    -46,0    467,0 </w:t>
      </w:r>
      <w:r>
        <w:br/>
      </w:r>
      <w:r>
        <w:rPr>
          <w:rFonts w:ascii="Times New Roman"/>
          <w:b w:val="false"/>
          <w:i w:val="false"/>
          <w:color w:val="000000"/>
          <w:sz w:val="28"/>
        </w:rPr>
        <w:t xml:space="preserve">
8       9053    34866   #ДЕЛ/0!   467,0 </w:t>
      </w:r>
      <w:r>
        <w:br/>
      </w:r>
      <w:r>
        <w:rPr>
          <w:rFonts w:ascii="Times New Roman"/>
          <w:b w:val="false"/>
          <w:i w:val="false"/>
          <w:color w:val="000000"/>
          <w:sz w:val="28"/>
        </w:rPr>
        <w:t xml:space="preserve">
9      21124    81354    -32,2    467,0 </w:t>
      </w:r>
      <w:r>
        <w:br/>
      </w:r>
      <w:r>
        <w:rPr>
          <w:rFonts w:ascii="Times New Roman"/>
          <w:b w:val="false"/>
          <w:i w:val="false"/>
          <w:color w:val="000000"/>
          <w:sz w:val="28"/>
        </w:rPr>
        <w:t xml:space="preserve">
10 </w:t>
      </w:r>
      <w:r>
        <w:br/>
      </w:r>
      <w:r>
        <w:rPr>
          <w:rFonts w:ascii="Times New Roman"/>
          <w:b w:val="false"/>
          <w:i w:val="false"/>
          <w:color w:val="000000"/>
          <w:sz w:val="28"/>
        </w:rPr>
        <w:t xml:space="preserve">
11     21124    81354    -32,2    467,0 </w:t>
      </w:r>
      <w:r>
        <w:br/>
      </w: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53-қосымша </w:t>
      </w:r>
    </w:p>
    <w:bookmarkStart w:name="z111" w:id="110"/>
    <w:p>
      <w:pPr>
        <w:spacing w:after="0"/>
        <w:ind w:left="0"/>
        <w:jc w:val="both"/>
      </w:pPr>
      <w:r>
        <w:rPr>
          <w:rFonts w:ascii="Times New Roman"/>
          <w:b w:val="false"/>
          <w:i w:val="false"/>
          <w:color w:val="000000"/>
          <w:sz w:val="28"/>
        </w:rPr>
        <w:t>
</w:t>
      </w:r>
      <w:r>
        <w:rPr>
          <w:rFonts w:ascii="Times New Roman"/>
          <w:b/>
          <w:i w:val="false"/>
          <w:color w:val="000000"/>
          <w:sz w:val="28"/>
        </w:rPr>
        <w:t xml:space="preserve">            2004 жылы ақша ағымдары қозғалысының болжамы </w:t>
      </w:r>
      <w:r>
        <w:br/>
      </w:r>
      <w:r>
        <w:rPr>
          <w:rFonts w:ascii="Times New Roman"/>
          <w:b w:val="false"/>
          <w:i w:val="false"/>
          <w:color w:val="000000"/>
          <w:sz w:val="28"/>
        </w:rPr>
        <w:t>
</w:t>
      </w:r>
      <w:r>
        <w:rPr>
          <w:rFonts w:ascii="Times New Roman"/>
          <w:b/>
          <w:i w:val="false"/>
          <w:color w:val="000000"/>
          <w:sz w:val="28"/>
        </w:rPr>
        <w:t xml:space="preserve">                     ААҚ "Көліксервисорталығы"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(заңды тұлғаның атауы) </w:t>
      </w:r>
    </w:p>
    <w:bookmarkEnd w:id="110"/>
    <w:p>
      <w:pPr>
        <w:spacing w:after="0"/>
        <w:ind w:left="0"/>
        <w:jc w:val="both"/>
      </w:pPr>
      <w:r>
        <w:rPr>
          <w:rFonts w:ascii="Times New Roman"/>
          <w:b w:val="false"/>
          <w:i w:val="false"/>
          <w:color w:val="000000"/>
          <w:sz w:val="28"/>
        </w:rPr>
        <w:t xml:space="preserve">                                                       3 ҰК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Көрсеткіштер атауы   |2002 ж. | 2003 ж. |  2004 ж. (болжам) </w:t>
      </w:r>
      <w:r>
        <w:br/>
      </w:r>
      <w:r>
        <w:rPr>
          <w:rFonts w:ascii="Times New Roman"/>
          <w:b w:val="false"/>
          <w:i w:val="false"/>
          <w:color w:val="000000"/>
          <w:sz w:val="28"/>
        </w:rPr>
        <w:t xml:space="preserve">
 N   |                       |  есеп  |         |__________________ </w:t>
      </w:r>
      <w:r>
        <w:br/>
      </w:r>
      <w:r>
        <w:rPr>
          <w:rFonts w:ascii="Times New Roman"/>
          <w:b w:val="false"/>
          <w:i w:val="false"/>
          <w:color w:val="000000"/>
          <w:sz w:val="28"/>
        </w:rPr>
        <w:t xml:space="preserve">
     |                       |        | бағалау |1-тоқсан|1 жарты </w:t>
      </w:r>
      <w:r>
        <w:br/>
      </w:r>
      <w:r>
        <w:rPr>
          <w:rFonts w:ascii="Times New Roman"/>
          <w:b w:val="false"/>
          <w:i w:val="false"/>
          <w:color w:val="000000"/>
          <w:sz w:val="28"/>
        </w:rPr>
        <w:t xml:space="preserve">
     |                       |        |         |        | жылдық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     Операциялық қызметтен </w:t>
      </w:r>
      <w:r>
        <w:br/>
      </w:r>
      <w:r>
        <w:rPr>
          <w:rFonts w:ascii="Times New Roman"/>
          <w:b w:val="false"/>
          <w:i w:val="false"/>
          <w:color w:val="000000"/>
          <w:sz w:val="28"/>
        </w:rPr>
        <w:t xml:space="preserve">
       ақша қозғалысы </w:t>
      </w:r>
      <w:r>
        <w:br/>
      </w:r>
      <w:r>
        <w:rPr>
          <w:rFonts w:ascii="Times New Roman"/>
          <w:b w:val="false"/>
          <w:i w:val="false"/>
          <w:color w:val="000000"/>
          <w:sz w:val="28"/>
        </w:rPr>
        <w:t xml:space="preserve">
I.1    Ақшаның түсуі:           813548    333845   116634   233267 </w:t>
      </w:r>
      <w:r>
        <w:br/>
      </w:r>
      <w:r>
        <w:rPr>
          <w:rFonts w:ascii="Times New Roman"/>
          <w:b w:val="false"/>
          <w:i w:val="false"/>
          <w:color w:val="000000"/>
          <w:sz w:val="28"/>
        </w:rPr>
        <w:t xml:space="preserve">
1.1     дайын өнiмді (тауар.    506360    333845    43183    86367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көрсетулерді) </w:t>
      </w:r>
      <w:r>
        <w:br/>
      </w:r>
      <w:r>
        <w:rPr>
          <w:rFonts w:ascii="Times New Roman"/>
          <w:b w:val="false"/>
          <w:i w:val="false"/>
          <w:color w:val="000000"/>
          <w:sz w:val="28"/>
        </w:rPr>
        <w:t xml:space="preserve">
        өткiзуден табыс </w:t>
      </w:r>
      <w:r>
        <w:br/>
      </w:r>
      <w:r>
        <w:rPr>
          <w:rFonts w:ascii="Times New Roman"/>
          <w:b w:val="false"/>
          <w:i w:val="false"/>
          <w:color w:val="000000"/>
          <w:sz w:val="28"/>
        </w:rPr>
        <w:t xml:space="preserve">
1.2     алынған аванстар         12753         0 </w:t>
      </w:r>
      <w:r>
        <w:br/>
      </w:r>
      <w:r>
        <w:rPr>
          <w:rFonts w:ascii="Times New Roman"/>
          <w:b w:val="false"/>
          <w:i w:val="false"/>
          <w:color w:val="000000"/>
          <w:sz w:val="28"/>
        </w:rPr>
        <w:t xml:space="preserve">
1.3     сыйақы </w:t>
      </w:r>
      <w:r>
        <w:br/>
      </w:r>
      <w:r>
        <w:rPr>
          <w:rFonts w:ascii="Times New Roman"/>
          <w:b w:val="false"/>
          <w:i w:val="false"/>
          <w:color w:val="000000"/>
          <w:sz w:val="28"/>
        </w:rPr>
        <w:t xml:space="preserve">
1.4     дивидендтер </w:t>
      </w:r>
      <w:r>
        <w:br/>
      </w:r>
      <w:r>
        <w:rPr>
          <w:rFonts w:ascii="Times New Roman"/>
          <w:b w:val="false"/>
          <w:i w:val="false"/>
          <w:color w:val="000000"/>
          <w:sz w:val="28"/>
        </w:rPr>
        <w:t xml:space="preserve">
1.5     роялти </w:t>
      </w:r>
      <w:r>
        <w:br/>
      </w:r>
      <w:r>
        <w:rPr>
          <w:rFonts w:ascii="Times New Roman"/>
          <w:b w:val="false"/>
          <w:i w:val="false"/>
          <w:color w:val="000000"/>
          <w:sz w:val="28"/>
        </w:rPr>
        <w:t xml:space="preserve">
1.6     өзге де түсімдер        294435         0    73450   146900 </w:t>
      </w:r>
      <w:r>
        <w:br/>
      </w:r>
      <w:r>
        <w:rPr>
          <w:rFonts w:ascii="Times New Roman"/>
          <w:b w:val="false"/>
          <w:i w:val="false"/>
          <w:color w:val="000000"/>
          <w:sz w:val="28"/>
        </w:rPr>
        <w:t xml:space="preserve">
І.2    Ақшаның кетуі:           814139    240222    57789   115578 </w:t>
      </w:r>
      <w:r>
        <w:br/>
      </w:r>
      <w:r>
        <w:rPr>
          <w:rFonts w:ascii="Times New Roman"/>
          <w:b w:val="false"/>
          <w:i w:val="false"/>
          <w:color w:val="000000"/>
          <w:sz w:val="28"/>
        </w:rPr>
        <w:t xml:space="preserve">
2.1     жеткiзушілер мен        315710     41263     8694    17387 </w:t>
      </w:r>
      <w:r>
        <w:br/>
      </w:r>
      <w:r>
        <w:rPr>
          <w:rFonts w:ascii="Times New Roman"/>
          <w:b w:val="false"/>
          <w:i w:val="false"/>
          <w:color w:val="000000"/>
          <w:sz w:val="28"/>
        </w:rPr>
        <w:t xml:space="preserve">
        мердiгерлердiң </w:t>
      </w:r>
      <w:r>
        <w:br/>
      </w:r>
      <w:r>
        <w:rPr>
          <w:rFonts w:ascii="Times New Roman"/>
          <w:b w:val="false"/>
          <w:i w:val="false"/>
          <w:color w:val="000000"/>
          <w:sz w:val="28"/>
        </w:rPr>
        <w:t xml:space="preserve">
        шоттары бойынша </w:t>
      </w:r>
      <w:r>
        <w:br/>
      </w:r>
      <w:r>
        <w:rPr>
          <w:rFonts w:ascii="Times New Roman"/>
          <w:b w:val="false"/>
          <w:i w:val="false"/>
          <w:color w:val="000000"/>
          <w:sz w:val="28"/>
        </w:rPr>
        <w:t xml:space="preserve">
2.2     берілген аванстар        17302 </w:t>
      </w:r>
      <w:r>
        <w:br/>
      </w:r>
      <w:r>
        <w:rPr>
          <w:rFonts w:ascii="Times New Roman"/>
          <w:b w:val="false"/>
          <w:i w:val="false"/>
          <w:color w:val="000000"/>
          <w:sz w:val="28"/>
        </w:rPr>
        <w:t xml:space="preserve">
2.3     жалақы бойынша           87776     79449     8854    17707 </w:t>
      </w:r>
      <w:r>
        <w:br/>
      </w:r>
      <w:r>
        <w:rPr>
          <w:rFonts w:ascii="Times New Roman"/>
          <w:b w:val="false"/>
          <w:i w:val="false"/>
          <w:color w:val="000000"/>
          <w:sz w:val="28"/>
        </w:rPr>
        <w:t xml:space="preserve">
2.4     әлеуметтік сақтан.       13087     31605     2727     5455 </w:t>
      </w:r>
      <w:r>
        <w:br/>
      </w:r>
      <w:r>
        <w:rPr>
          <w:rFonts w:ascii="Times New Roman"/>
          <w:b w:val="false"/>
          <w:i w:val="false"/>
          <w:color w:val="000000"/>
          <w:sz w:val="28"/>
        </w:rPr>
        <w:t xml:space="preserve">
        дыру және зейнета. </w:t>
      </w:r>
      <w:r>
        <w:br/>
      </w:r>
      <w:r>
        <w:rPr>
          <w:rFonts w:ascii="Times New Roman"/>
          <w:b w:val="false"/>
          <w:i w:val="false"/>
          <w:color w:val="000000"/>
          <w:sz w:val="28"/>
        </w:rPr>
        <w:t xml:space="preserve">
        қымен қамтамасыз ету </w:t>
      </w:r>
      <w:r>
        <w:br/>
      </w:r>
      <w:r>
        <w:rPr>
          <w:rFonts w:ascii="Times New Roman"/>
          <w:b w:val="false"/>
          <w:i w:val="false"/>
          <w:color w:val="000000"/>
          <w:sz w:val="28"/>
        </w:rPr>
        <w:t xml:space="preserve">
        қорына </w:t>
      </w:r>
      <w:r>
        <w:br/>
      </w:r>
      <w:r>
        <w:rPr>
          <w:rFonts w:ascii="Times New Roman"/>
          <w:b w:val="false"/>
          <w:i w:val="false"/>
          <w:color w:val="000000"/>
          <w:sz w:val="28"/>
        </w:rPr>
        <w:t xml:space="preserve">
2.5     салықтар бойынша        111076     87735    13711    27422 </w:t>
      </w:r>
      <w:r>
        <w:br/>
      </w:r>
      <w:r>
        <w:rPr>
          <w:rFonts w:ascii="Times New Roman"/>
          <w:b w:val="false"/>
          <w:i w:val="false"/>
          <w:color w:val="000000"/>
          <w:sz w:val="28"/>
        </w:rPr>
        <w:t xml:space="preserve">
2.6     сыйақылар төлеу </w:t>
      </w:r>
      <w:r>
        <w:br/>
      </w:r>
      <w:r>
        <w:rPr>
          <w:rFonts w:ascii="Times New Roman"/>
          <w:b w:val="false"/>
          <w:i w:val="false"/>
          <w:color w:val="000000"/>
          <w:sz w:val="28"/>
        </w:rPr>
        <w:t xml:space="preserve">
2.7     өзге де төлемдер        269188       170    23804    47607 </w:t>
      </w:r>
      <w:r>
        <w:br/>
      </w:r>
      <w:r>
        <w:rPr>
          <w:rFonts w:ascii="Times New Roman"/>
          <w:b w:val="false"/>
          <w:i w:val="false"/>
          <w:color w:val="000000"/>
          <w:sz w:val="28"/>
        </w:rPr>
        <w:t xml:space="preserve">
І.3.   операциялық қызмет         -591     93623    58845   117689 </w:t>
      </w:r>
      <w:r>
        <w:br/>
      </w:r>
      <w:r>
        <w:rPr>
          <w:rFonts w:ascii="Times New Roman"/>
          <w:b w:val="false"/>
          <w:i w:val="false"/>
          <w:color w:val="000000"/>
          <w:sz w:val="28"/>
        </w:rPr>
        <w:t xml:space="preserve">
       нәтижесінде ақшаның </w:t>
      </w:r>
      <w:r>
        <w:br/>
      </w:r>
      <w:r>
        <w:rPr>
          <w:rFonts w:ascii="Times New Roman"/>
          <w:b w:val="false"/>
          <w:i w:val="false"/>
          <w:color w:val="000000"/>
          <w:sz w:val="28"/>
        </w:rPr>
        <w:t xml:space="preserve">
       ұлғаюы (+)/ кемуі (-) </w:t>
      </w:r>
    </w:p>
    <w:p>
      <w:pPr>
        <w:spacing w:after="0"/>
        <w:ind w:left="0"/>
        <w:jc w:val="both"/>
      </w:pPr>
      <w:r>
        <w:rPr>
          <w:rFonts w:ascii="Times New Roman"/>
          <w:b w:val="false"/>
          <w:i w:val="false"/>
          <w:color w:val="000000"/>
          <w:sz w:val="28"/>
        </w:rPr>
        <w:t xml:space="preserve">ІІ.    Инвестициялық қызмет. </w:t>
      </w:r>
      <w:r>
        <w:br/>
      </w:r>
      <w:r>
        <w:rPr>
          <w:rFonts w:ascii="Times New Roman"/>
          <w:b w:val="false"/>
          <w:i w:val="false"/>
          <w:color w:val="000000"/>
          <w:sz w:val="28"/>
        </w:rPr>
        <w:t xml:space="preserve">
       тен ақша қозғалысы </w:t>
      </w:r>
      <w:r>
        <w:br/>
      </w:r>
      <w:r>
        <w:rPr>
          <w:rFonts w:ascii="Times New Roman"/>
          <w:b w:val="false"/>
          <w:i w:val="false"/>
          <w:color w:val="000000"/>
          <w:sz w:val="28"/>
        </w:rPr>
        <w:t xml:space="preserve">
IІ.1.  Ақшаның түсуі:                0         0        0        0 </w:t>
      </w:r>
      <w:r>
        <w:br/>
      </w:r>
      <w:r>
        <w:rPr>
          <w:rFonts w:ascii="Times New Roman"/>
          <w:b w:val="false"/>
          <w:i w:val="false"/>
          <w:color w:val="000000"/>
          <w:sz w:val="28"/>
        </w:rPr>
        <w:t xml:space="preserve">
1.1     материалдық емес </w:t>
      </w:r>
      <w:r>
        <w:br/>
      </w:r>
      <w:r>
        <w:rPr>
          <w:rFonts w:ascii="Times New Roman"/>
          <w:b w:val="false"/>
          <w:i w:val="false"/>
          <w:color w:val="000000"/>
          <w:sz w:val="28"/>
        </w:rPr>
        <w:t xml:space="preserve">
        активтердiң кетуiнен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1.2     негізгi құралдардың </w:t>
      </w:r>
      <w:r>
        <w:br/>
      </w:r>
      <w:r>
        <w:rPr>
          <w:rFonts w:ascii="Times New Roman"/>
          <w:b w:val="false"/>
          <w:i w:val="false"/>
          <w:color w:val="000000"/>
          <w:sz w:val="28"/>
        </w:rPr>
        <w:t xml:space="preserve">
        кетуiнен табыс </w:t>
      </w:r>
      <w:r>
        <w:br/>
      </w:r>
      <w:r>
        <w:rPr>
          <w:rFonts w:ascii="Times New Roman"/>
          <w:b w:val="false"/>
          <w:i w:val="false"/>
          <w:color w:val="000000"/>
          <w:sz w:val="28"/>
        </w:rPr>
        <w:t xml:space="preserve">
1.3     басқа да ұзақ </w:t>
      </w:r>
      <w:r>
        <w:br/>
      </w:r>
      <w:r>
        <w:rPr>
          <w:rFonts w:ascii="Times New Roman"/>
          <w:b w:val="false"/>
          <w:i w:val="false"/>
          <w:color w:val="000000"/>
          <w:sz w:val="28"/>
        </w:rPr>
        <w:t xml:space="preserve">
        мерзiмдi активтердiң </w:t>
      </w:r>
      <w:r>
        <w:br/>
      </w:r>
      <w:r>
        <w:rPr>
          <w:rFonts w:ascii="Times New Roman"/>
          <w:b w:val="false"/>
          <w:i w:val="false"/>
          <w:color w:val="000000"/>
          <w:sz w:val="28"/>
        </w:rPr>
        <w:t xml:space="preserve">
        кетуiнен табыс </w:t>
      </w:r>
      <w:r>
        <w:br/>
      </w:r>
      <w:r>
        <w:rPr>
          <w:rFonts w:ascii="Times New Roman"/>
          <w:b w:val="false"/>
          <w:i w:val="false"/>
          <w:color w:val="000000"/>
          <w:sz w:val="28"/>
        </w:rPr>
        <w:t xml:space="preserve">
1.4     қаржы инвестицияла. </w:t>
      </w:r>
      <w:r>
        <w:br/>
      </w:r>
      <w:r>
        <w:rPr>
          <w:rFonts w:ascii="Times New Roman"/>
          <w:b w:val="false"/>
          <w:i w:val="false"/>
          <w:color w:val="000000"/>
          <w:sz w:val="28"/>
        </w:rPr>
        <w:t xml:space="preserve">
        рының кетуiнен табыс </w:t>
      </w:r>
      <w:r>
        <w:br/>
      </w:r>
      <w:r>
        <w:rPr>
          <w:rFonts w:ascii="Times New Roman"/>
          <w:b w:val="false"/>
          <w:i w:val="false"/>
          <w:color w:val="000000"/>
          <w:sz w:val="28"/>
        </w:rPr>
        <w:t xml:space="preserve">
1.5     басқа заңды тұлға. </w:t>
      </w:r>
      <w:r>
        <w:br/>
      </w:r>
      <w:r>
        <w:rPr>
          <w:rFonts w:ascii="Times New Roman"/>
          <w:b w:val="false"/>
          <w:i w:val="false"/>
          <w:color w:val="000000"/>
          <w:sz w:val="28"/>
        </w:rPr>
        <w:t xml:space="preserve">
        ларға берілген заем. </w:t>
      </w:r>
      <w:r>
        <w:br/>
      </w:r>
      <w:r>
        <w:rPr>
          <w:rFonts w:ascii="Times New Roman"/>
          <w:b w:val="false"/>
          <w:i w:val="false"/>
          <w:color w:val="000000"/>
          <w:sz w:val="28"/>
        </w:rPr>
        <w:t xml:space="preserve">
        дарды алудан табыс </w:t>
      </w:r>
      <w:r>
        <w:br/>
      </w:r>
      <w:r>
        <w:rPr>
          <w:rFonts w:ascii="Times New Roman"/>
          <w:b w:val="false"/>
          <w:i w:val="false"/>
          <w:color w:val="000000"/>
          <w:sz w:val="28"/>
        </w:rPr>
        <w:t xml:space="preserve">
1.6     өзге де түсiмдер </w:t>
      </w:r>
      <w:r>
        <w:br/>
      </w:r>
      <w:r>
        <w:rPr>
          <w:rFonts w:ascii="Times New Roman"/>
          <w:b w:val="false"/>
          <w:i w:val="false"/>
          <w:color w:val="000000"/>
          <w:sz w:val="28"/>
        </w:rPr>
        <w:t xml:space="preserve">
ІІ.2.  Ақшаның кетуі:              865     96675    21608    43217 </w:t>
      </w:r>
      <w:r>
        <w:br/>
      </w:r>
      <w:r>
        <w:rPr>
          <w:rFonts w:ascii="Times New Roman"/>
          <w:b w:val="false"/>
          <w:i w:val="false"/>
          <w:color w:val="000000"/>
          <w:sz w:val="28"/>
        </w:rPr>
        <w:t xml:space="preserve">
2.1     материалдық емес ак. </w:t>
      </w:r>
      <w:r>
        <w:br/>
      </w:r>
      <w:r>
        <w:rPr>
          <w:rFonts w:ascii="Times New Roman"/>
          <w:b w:val="false"/>
          <w:i w:val="false"/>
          <w:color w:val="000000"/>
          <w:sz w:val="28"/>
        </w:rPr>
        <w:t xml:space="preserve">
        тивтердi сатып алу </w:t>
      </w:r>
      <w:r>
        <w:br/>
      </w:r>
      <w:r>
        <w:rPr>
          <w:rFonts w:ascii="Times New Roman"/>
          <w:b w:val="false"/>
          <w:i w:val="false"/>
          <w:color w:val="000000"/>
          <w:sz w:val="28"/>
        </w:rPr>
        <w:t xml:space="preserve">
2.2     негізгі құралдарды         865     96675        0        0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2.3     басқа да ұзақ мер. </w:t>
      </w:r>
      <w:r>
        <w:br/>
      </w:r>
      <w:r>
        <w:rPr>
          <w:rFonts w:ascii="Times New Roman"/>
          <w:b w:val="false"/>
          <w:i w:val="false"/>
          <w:color w:val="000000"/>
          <w:sz w:val="28"/>
        </w:rPr>
        <w:t xml:space="preserve">
        зiмдi активтердi </w:t>
      </w:r>
      <w:r>
        <w:br/>
      </w:r>
      <w:r>
        <w:rPr>
          <w:rFonts w:ascii="Times New Roman"/>
          <w:b w:val="false"/>
          <w:i w:val="false"/>
          <w:color w:val="000000"/>
          <w:sz w:val="28"/>
        </w:rPr>
        <w:t xml:space="preserve">
        сатып aлу </w:t>
      </w:r>
      <w:r>
        <w:br/>
      </w:r>
      <w:r>
        <w:rPr>
          <w:rFonts w:ascii="Times New Roman"/>
          <w:b w:val="false"/>
          <w:i w:val="false"/>
          <w:color w:val="000000"/>
          <w:sz w:val="28"/>
        </w:rPr>
        <w:t xml:space="preserve">
2.4     қаржы инвестицияларын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2.5     басқа да заңды тұлға. </w:t>
      </w:r>
      <w:r>
        <w:br/>
      </w:r>
      <w:r>
        <w:rPr>
          <w:rFonts w:ascii="Times New Roman"/>
          <w:b w:val="false"/>
          <w:i w:val="false"/>
          <w:color w:val="000000"/>
          <w:sz w:val="28"/>
        </w:rPr>
        <w:t xml:space="preserve">
        ларға заемдар беру </w:t>
      </w:r>
      <w:r>
        <w:br/>
      </w:r>
      <w:r>
        <w:rPr>
          <w:rFonts w:ascii="Times New Roman"/>
          <w:b w:val="false"/>
          <w:i w:val="false"/>
          <w:color w:val="000000"/>
          <w:sz w:val="28"/>
        </w:rPr>
        <w:t xml:space="preserve">
2.6     өзге де төлемдер                            21608    43217 </w:t>
      </w:r>
      <w:r>
        <w:br/>
      </w:r>
      <w:r>
        <w:rPr>
          <w:rFonts w:ascii="Times New Roman"/>
          <w:b w:val="false"/>
          <w:i w:val="false"/>
          <w:color w:val="000000"/>
          <w:sz w:val="28"/>
        </w:rPr>
        <w:t xml:space="preserve">
ІІ.3.  Инвестициялық қызмет       -865    -96675   -21608   -43217 </w:t>
      </w:r>
      <w:r>
        <w:br/>
      </w:r>
      <w:r>
        <w:rPr>
          <w:rFonts w:ascii="Times New Roman"/>
          <w:b w:val="false"/>
          <w:i w:val="false"/>
          <w:color w:val="000000"/>
          <w:sz w:val="28"/>
        </w:rPr>
        <w:t xml:space="preserve">
       нәтижесiнде ақшаның </w:t>
      </w:r>
      <w:r>
        <w:br/>
      </w:r>
      <w:r>
        <w:rPr>
          <w:rFonts w:ascii="Times New Roman"/>
          <w:b w:val="false"/>
          <w:i w:val="false"/>
          <w:color w:val="000000"/>
          <w:sz w:val="28"/>
        </w:rPr>
        <w:t xml:space="preserve">
       ұлғаюы (+)/ кемуi (-) </w:t>
      </w:r>
    </w:p>
    <w:p>
      <w:pPr>
        <w:spacing w:after="0"/>
        <w:ind w:left="0"/>
        <w:jc w:val="both"/>
      </w:pPr>
      <w:r>
        <w:rPr>
          <w:rFonts w:ascii="Times New Roman"/>
          <w:b w:val="false"/>
          <w:i w:val="false"/>
          <w:color w:val="000000"/>
          <w:sz w:val="28"/>
        </w:rPr>
        <w:t xml:space="preserve">III.   Қаржы қызметiнен ақша </w:t>
      </w:r>
      <w:r>
        <w:br/>
      </w:r>
      <w:r>
        <w:rPr>
          <w:rFonts w:ascii="Times New Roman"/>
          <w:b w:val="false"/>
          <w:i w:val="false"/>
          <w:color w:val="000000"/>
          <w:sz w:val="28"/>
        </w:rPr>
        <w:t xml:space="preserve">
       қаражатының қозғалысы </w:t>
      </w:r>
      <w:r>
        <w:br/>
      </w:r>
      <w:r>
        <w:rPr>
          <w:rFonts w:ascii="Times New Roman"/>
          <w:b w:val="false"/>
          <w:i w:val="false"/>
          <w:color w:val="000000"/>
          <w:sz w:val="28"/>
        </w:rPr>
        <w:t xml:space="preserve">
IІІ.1. Ақшаның түсуi:                0         0        0        0 </w:t>
      </w:r>
      <w:r>
        <w:br/>
      </w:r>
      <w:r>
        <w:rPr>
          <w:rFonts w:ascii="Times New Roman"/>
          <w:b w:val="false"/>
          <w:i w:val="false"/>
          <w:color w:val="000000"/>
          <w:sz w:val="28"/>
        </w:rPr>
        <w:t xml:space="preserve">
1.1     акциялар мен басқа да </w:t>
      </w:r>
      <w:r>
        <w:br/>
      </w:r>
      <w:r>
        <w:rPr>
          <w:rFonts w:ascii="Times New Roman"/>
          <w:b w:val="false"/>
          <w:i w:val="false"/>
          <w:color w:val="000000"/>
          <w:sz w:val="28"/>
        </w:rPr>
        <w:t xml:space="preserve">
        бағалы қағаздарды </w:t>
      </w:r>
      <w:r>
        <w:br/>
      </w:r>
      <w:r>
        <w:rPr>
          <w:rFonts w:ascii="Times New Roman"/>
          <w:b w:val="false"/>
          <w:i w:val="false"/>
          <w:color w:val="000000"/>
          <w:sz w:val="28"/>
        </w:rPr>
        <w:t xml:space="preserve">
        шығарудан </w:t>
      </w:r>
      <w:r>
        <w:br/>
      </w:r>
      <w:r>
        <w:rPr>
          <w:rFonts w:ascii="Times New Roman"/>
          <w:b w:val="false"/>
          <w:i w:val="false"/>
          <w:color w:val="000000"/>
          <w:sz w:val="28"/>
        </w:rPr>
        <w:t xml:space="preserve">
1.2     банк заемдарын алу </w:t>
      </w:r>
      <w:r>
        <w:br/>
      </w:r>
      <w:r>
        <w:rPr>
          <w:rFonts w:ascii="Times New Roman"/>
          <w:b w:val="false"/>
          <w:i w:val="false"/>
          <w:color w:val="000000"/>
          <w:sz w:val="28"/>
        </w:rPr>
        <w:t xml:space="preserve">
1.3     өзге де түсiмдер </w:t>
      </w:r>
      <w:r>
        <w:br/>
      </w:r>
      <w:r>
        <w:rPr>
          <w:rFonts w:ascii="Times New Roman"/>
          <w:b w:val="false"/>
          <w:i w:val="false"/>
          <w:color w:val="000000"/>
          <w:sz w:val="28"/>
        </w:rPr>
        <w:t xml:space="preserve">
ІІІ.2. Ақшаның кетуі:                0      2139    17420        0 </w:t>
      </w:r>
      <w:r>
        <w:br/>
      </w:r>
      <w:r>
        <w:rPr>
          <w:rFonts w:ascii="Times New Roman"/>
          <w:b w:val="false"/>
          <w:i w:val="false"/>
          <w:color w:val="000000"/>
          <w:sz w:val="28"/>
        </w:rPr>
        <w:t xml:space="preserve">
2.1     банк заемдарын өтеу </w:t>
      </w:r>
      <w:r>
        <w:br/>
      </w:r>
      <w:r>
        <w:rPr>
          <w:rFonts w:ascii="Times New Roman"/>
          <w:b w:val="false"/>
          <w:i w:val="false"/>
          <w:color w:val="000000"/>
          <w:sz w:val="28"/>
        </w:rPr>
        <w:t xml:space="preserve">
2.2     өз акцияларын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2.3     дивидендтерді төлеу                 1069    16236 </w:t>
      </w:r>
      <w:r>
        <w:br/>
      </w:r>
      <w:r>
        <w:rPr>
          <w:rFonts w:ascii="Times New Roman"/>
          <w:b w:val="false"/>
          <w:i w:val="false"/>
          <w:color w:val="000000"/>
          <w:sz w:val="28"/>
        </w:rPr>
        <w:t xml:space="preserve">
2.4     өзге де төлемдер                    1070     1184  </w:t>
      </w:r>
      <w:r>
        <w:br/>
      </w:r>
      <w:r>
        <w:rPr>
          <w:rFonts w:ascii="Times New Roman"/>
          <w:b w:val="false"/>
          <w:i w:val="false"/>
          <w:color w:val="000000"/>
          <w:sz w:val="28"/>
        </w:rPr>
        <w:t xml:space="preserve">
III.3. Қаржы қызметiнiң нәти.        0     -2139   -17420        0 </w:t>
      </w:r>
      <w:r>
        <w:br/>
      </w:r>
      <w:r>
        <w:rPr>
          <w:rFonts w:ascii="Times New Roman"/>
          <w:b w:val="false"/>
          <w:i w:val="false"/>
          <w:color w:val="000000"/>
          <w:sz w:val="28"/>
        </w:rPr>
        <w:t xml:space="preserve">
       жесiнде ақшаның </w:t>
      </w:r>
      <w:r>
        <w:br/>
      </w:r>
      <w:r>
        <w:rPr>
          <w:rFonts w:ascii="Times New Roman"/>
          <w:b w:val="false"/>
          <w:i w:val="false"/>
          <w:color w:val="000000"/>
          <w:sz w:val="28"/>
        </w:rPr>
        <w:t xml:space="preserve">
       ұлғаюы (+)/ кемуi (-) </w:t>
      </w:r>
      <w:r>
        <w:br/>
      </w:r>
      <w:r>
        <w:rPr>
          <w:rFonts w:ascii="Times New Roman"/>
          <w:b w:val="false"/>
          <w:i w:val="false"/>
          <w:color w:val="000000"/>
          <w:sz w:val="28"/>
        </w:rPr>
        <w:t xml:space="preserve">
       БАРЛЫҒЫ: Ақшаның          -1456     -5191    19816    74473 </w:t>
      </w:r>
      <w:r>
        <w:br/>
      </w:r>
      <w:r>
        <w:rPr>
          <w:rFonts w:ascii="Times New Roman"/>
          <w:b w:val="false"/>
          <w:i w:val="false"/>
          <w:color w:val="000000"/>
          <w:sz w:val="28"/>
        </w:rPr>
        <w:t xml:space="preserve">
       ұлғаюы (+)/ азаюы (-) </w:t>
      </w:r>
      <w:r>
        <w:br/>
      </w:r>
      <w:r>
        <w:rPr>
          <w:rFonts w:ascii="Times New Roman"/>
          <w:b w:val="false"/>
          <w:i w:val="false"/>
          <w:color w:val="000000"/>
          <w:sz w:val="28"/>
        </w:rPr>
        <w:t xml:space="preserve">
       Кезең басына ақша          6647      5191 </w:t>
      </w:r>
      <w:r>
        <w:br/>
      </w:r>
      <w:r>
        <w:rPr>
          <w:rFonts w:ascii="Times New Roman"/>
          <w:b w:val="false"/>
          <w:i w:val="false"/>
          <w:color w:val="000000"/>
          <w:sz w:val="28"/>
        </w:rPr>
        <w:t xml:space="preserve">
       Кезең соңына ақша          5191         0    19816    74473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Көрсеткіштер атауы   |  2004 ж. (болжам)|2003 ж.|2004 ж. </w:t>
      </w:r>
      <w:r>
        <w:br/>
      </w:r>
      <w:r>
        <w:rPr>
          <w:rFonts w:ascii="Times New Roman"/>
          <w:b w:val="false"/>
          <w:i w:val="false"/>
          <w:color w:val="000000"/>
          <w:sz w:val="28"/>
        </w:rPr>
        <w:t xml:space="preserve">
 N   |                       |__________________|  %    |  % </w:t>
      </w:r>
      <w:r>
        <w:br/>
      </w:r>
      <w:r>
        <w:rPr>
          <w:rFonts w:ascii="Times New Roman"/>
          <w:b w:val="false"/>
          <w:i w:val="false"/>
          <w:color w:val="000000"/>
          <w:sz w:val="28"/>
        </w:rPr>
        <w:t xml:space="preserve">
     |                       |  9 ай  |   жыл   |2002 ж.|2003 ж.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     Операциялық қызметтен </w:t>
      </w:r>
      <w:r>
        <w:br/>
      </w:r>
      <w:r>
        <w:rPr>
          <w:rFonts w:ascii="Times New Roman"/>
          <w:b w:val="false"/>
          <w:i w:val="false"/>
          <w:color w:val="000000"/>
          <w:sz w:val="28"/>
        </w:rPr>
        <w:t xml:space="preserve">
       ақша қозғалысы </w:t>
      </w:r>
      <w:r>
        <w:br/>
      </w:r>
      <w:r>
        <w:rPr>
          <w:rFonts w:ascii="Times New Roman"/>
          <w:b w:val="false"/>
          <w:i w:val="false"/>
          <w:color w:val="000000"/>
          <w:sz w:val="28"/>
        </w:rPr>
        <w:t xml:space="preserve">
I.1    Ақшаның түсуі:           349901   466534    41,04     139,7 </w:t>
      </w:r>
      <w:r>
        <w:br/>
      </w:r>
      <w:r>
        <w:rPr>
          <w:rFonts w:ascii="Times New Roman"/>
          <w:b w:val="false"/>
          <w:i w:val="false"/>
          <w:color w:val="000000"/>
          <w:sz w:val="28"/>
        </w:rPr>
        <w:t xml:space="preserve">
1.1     дайын өнiмді (тауар.    129550   172734    65,93     51,7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көрсетулерді) </w:t>
      </w:r>
      <w:r>
        <w:br/>
      </w:r>
      <w:r>
        <w:rPr>
          <w:rFonts w:ascii="Times New Roman"/>
          <w:b w:val="false"/>
          <w:i w:val="false"/>
          <w:color w:val="000000"/>
          <w:sz w:val="28"/>
        </w:rPr>
        <w:t xml:space="preserve">
        өткiзуден табыс </w:t>
      </w:r>
      <w:r>
        <w:br/>
      </w:r>
      <w:r>
        <w:rPr>
          <w:rFonts w:ascii="Times New Roman"/>
          <w:b w:val="false"/>
          <w:i w:val="false"/>
          <w:color w:val="000000"/>
          <w:sz w:val="28"/>
        </w:rPr>
        <w:t xml:space="preserve">
1.2     алынған аванстар </w:t>
      </w:r>
      <w:r>
        <w:br/>
      </w:r>
      <w:r>
        <w:rPr>
          <w:rFonts w:ascii="Times New Roman"/>
          <w:b w:val="false"/>
          <w:i w:val="false"/>
          <w:color w:val="000000"/>
          <w:sz w:val="28"/>
        </w:rPr>
        <w:t xml:space="preserve">
1.3     сыйақы </w:t>
      </w:r>
      <w:r>
        <w:br/>
      </w:r>
      <w:r>
        <w:rPr>
          <w:rFonts w:ascii="Times New Roman"/>
          <w:b w:val="false"/>
          <w:i w:val="false"/>
          <w:color w:val="000000"/>
          <w:sz w:val="28"/>
        </w:rPr>
        <w:t xml:space="preserve">
1.4     дивидендтер </w:t>
      </w:r>
      <w:r>
        <w:br/>
      </w:r>
      <w:r>
        <w:rPr>
          <w:rFonts w:ascii="Times New Roman"/>
          <w:b w:val="false"/>
          <w:i w:val="false"/>
          <w:color w:val="000000"/>
          <w:sz w:val="28"/>
        </w:rPr>
        <w:t xml:space="preserve">
1.5     роялти </w:t>
      </w:r>
      <w:r>
        <w:br/>
      </w:r>
      <w:r>
        <w:rPr>
          <w:rFonts w:ascii="Times New Roman"/>
          <w:b w:val="false"/>
          <w:i w:val="false"/>
          <w:color w:val="000000"/>
          <w:sz w:val="28"/>
        </w:rPr>
        <w:t xml:space="preserve">
1.6     өзге де түсімдер        220350   293800     0,00 </w:t>
      </w:r>
      <w:r>
        <w:br/>
      </w:r>
      <w:r>
        <w:rPr>
          <w:rFonts w:ascii="Times New Roman"/>
          <w:b w:val="false"/>
          <w:i w:val="false"/>
          <w:color w:val="000000"/>
          <w:sz w:val="28"/>
        </w:rPr>
        <w:t xml:space="preserve">
І.2    Ақшаның кетуі:           173366   231155    29,51     96,2 </w:t>
      </w:r>
      <w:r>
        <w:br/>
      </w:r>
      <w:r>
        <w:rPr>
          <w:rFonts w:ascii="Times New Roman"/>
          <w:b w:val="false"/>
          <w:i w:val="false"/>
          <w:color w:val="000000"/>
          <w:sz w:val="28"/>
        </w:rPr>
        <w:t xml:space="preserve">
2.1     жеткiзушілер мен         26081    34774    13,07     84,3 </w:t>
      </w:r>
      <w:r>
        <w:br/>
      </w:r>
      <w:r>
        <w:rPr>
          <w:rFonts w:ascii="Times New Roman"/>
          <w:b w:val="false"/>
          <w:i w:val="false"/>
          <w:color w:val="000000"/>
          <w:sz w:val="28"/>
        </w:rPr>
        <w:t xml:space="preserve">
        мердiгерлердiң </w:t>
      </w:r>
      <w:r>
        <w:br/>
      </w:r>
      <w:r>
        <w:rPr>
          <w:rFonts w:ascii="Times New Roman"/>
          <w:b w:val="false"/>
          <w:i w:val="false"/>
          <w:color w:val="000000"/>
          <w:sz w:val="28"/>
        </w:rPr>
        <w:t xml:space="preserve">
        шоттары бойынша </w:t>
      </w:r>
      <w:r>
        <w:br/>
      </w:r>
      <w:r>
        <w:rPr>
          <w:rFonts w:ascii="Times New Roman"/>
          <w:b w:val="false"/>
          <w:i w:val="false"/>
          <w:color w:val="000000"/>
          <w:sz w:val="28"/>
        </w:rPr>
        <w:t xml:space="preserve">
2.2     берілген аванстар </w:t>
      </w:r>
      <w:r>
        <w:br/>
      </w:r>
      <w:r>
        <w:rPr>
          <w:rFonts w:ascii="Times New Roman"/>
          <w:b w:val="false"/>
          <w:i w:val="false"/>
          <w:color w:val="000000"/>
          <w:sz w:val="28"/>
        </w:rPr>
        <w:t xml:space="preserve">
2.3     жалақы бойынша           26561    35414    90,51     44,6 </w:t>
      </w:r>
      <w:r>
        <w:br/>
      </w:r>
      <w:r>
        <w:rPr>
          <w:rFonts w:ascii="Times New Roman"/>
          <w:b w:val="false"/>
          <w:i w:val="false"/>
          <w:color w:val="000000"/>
          <w:sz w:val="28"/>
        </w:rPr>
        <w:t xml:space="preserve">
2.4     әлеуметтік сақтан.        8182    10909   241,50     34,5 </w:t>
      </w:r>
      <w:r>
        <w:br/>
      </w:r>
      <w:r>
        <w:rPr>
          <w:rFonts w:ascii="Times New Roman"/>
          <w:b w:val="false"/>
          <w:i w:val="false"/>
          <w:color w:val="000000"/>
          <w:sz w:val="28"/>
        </w:rPr>
        <w:t xml:space="preserve">
        дыру және зейнета. </w:t>
      </w:r>
      <w:r>
        <w:br/>
      </w:r>
      <w:r>
        <w:rPr>
          <w:rFonts w:ascii="Times New Roman"/>
          <w:b w:val="false"/>
          <w:i w:val="false"/>
          <w:color w:val="000000"/>
          <w:sz w:val="28"/>
        </w:rPr>
        <w:t xml:space="preserve">
        қымен қамтамасыз ету </w:t>
      </w:r>
      <w:r>
        <w:br/>
      </w:r>
      <w:r>
        <w:rPr>
          <w:rFonts w:ascii="Times New Roman"/>
          <w:b w:val="false"/>
          <w:i w:val="false"/>
          <w:color w:val="000000"/>
          <w:sz w:val="28"/>
        </w:rPr>
        <w:t xml:space="preserve">
        қорына </w:t>
      </w:r>
      <w:r>
        <w:br/>
      </w:r>
      <w:r>
        <w:rPr>
          <w:rFonts w:ascii="Times New Roman"/>
          <w:b w:val="false"/>
          <w:i w:val="false"/>
          <w:color w:val="000000"/>
          <w:sz w:val="28"/>
        </w:rPr>
        <w:t xml:space="preserve">
2.5     салықтар бойынша         41133    54844    78,99     62,5 </w:t>
      </w:r>
      <w:r>
        <w:br/>
      </w:r>
      <w:r>
        <w:rPr>
          <w:rFonts w:ascii="Times New Roman"/>
          <w:b w:val="false"/>
          <w:i w:val="false"/>
          <w:color w:val="000000"/>
          <w:sz w:val="28"/>
        </w:rPr>
        <w:t xml:space="preserve">
2.6     сыйақылар төлеу </w:t>
      </w:r>
      <w:r>
        <w:br/>
      </w:r>
      <w:r>
        <w:rPr>
          <w:rFonts w:ascii="Times New Roman"/>
          <w:b w:val="false"/>
          <w:i w:val="false"/>
          <w:color w:val="000000"/>
          <w:sz w:val="28"/>
        </w:rPr>
        <w:t xml:space="preserve">
2.7     өзге де төлемдер         71411    95214     0,06  56008,2 </w:t>
      </w:r>
      <w:r>
        <w:br/>
      </w:r>
      <w:r>
        <w:rPr>
          <w:rFonts w:ascii="Times New Roman"/>
          <w:b w:val="false"/>
          <w:i w:val="false"/>
          <w:color w:val="000000"/>
          <w:sz w:val="28"/>
        </w:rPr>
        <w:t xml:space="preserve">
І.3.   операциялық қызмет       176834   235379 -15841,53   251,4 </w:t>
      </w:r>
      <w:r>
        <w:br/>
      </w:r>
      <w:r>
        <w:rPr>
          <w:rFonts w:ascii="Times New Roman"/>
          <w:b w:val="false"/>
          <w:i w:val="false"/>
          <w:color w:val="000000"/>
          <w:sz w:val="28"/>
        </w:rPr>
        <w:t xml:space="preserve">
       нәтижесінде ақшаның </w:t>
      </w:r>
      <w:r>
        <w:br/>
      </w:r>
      <w:r>
        <w:rPr>
          <w:rFonts w:ascii="Times New Roman"/>
          <w:b w:val="false"/>
          <w:i w:val="false"/>
          <w:color w:val="000000"/>
          <w:sz w:val="28"/>
        </w:rPr>
        <w:t xml:space="preserve">
       ұлғаюы (+)/ кемуі (-) </w:t>
      </w:r>
    </w:p>
    <w:p>
      <w:pPr>
        <w:spacing w:after="0"/>
        <w:ind w:left="0"/>
        <w:jc w:val="both"/>
      </w:pPr>
      <w:r>
        <w:rPr>
          <w:rFonts w:ascii="Times New Roman"/>
          <w:b w:val="false"/>
          <w:i w:val="false"/>
          <w:color w:val="000000"/>
          <w:sz w:val="28"/>
        </w:rPr>
        <w:t xml:space="preserve">ІІ.    Инвестициялық қызмет. </w:t>
      </w:r>
      <w:r>
        <w:br/>
      </w:r>
      <w:r>
        <w:rPr>
          <w:rFonts w:ascii="Times New Roman"/>
          <w:b w:val="false"/>
          <w:i w:val="false"/>
          <w:color w:val="000000"/>
          <w:sz w:val="28"/>
        </w:rPr>
        <w:t xml:space="preserve">
       тен ақша қозғалысы </w:t>
      </w:r>
      <w:r>
        <w:br/>
      </w:r>
      <w:r>
        <w:rPr>
          <w:rFonts w:ascii="Times New Roman"/>
          <w:b w:val="false"/>
          <w:i w:val="false"/>
          <w:color w:val="000000"/>
          <w:sz w:val="28"/>
        </w:rPr>
        <w:t xml:space="preserve">
IІ.1.  Ақшаның түсуі:                0        0 </w:t>
      </w:r>
      <w:r>
        <w:br/>
      </w:r>
      <w:r>
        <w:rPr>
          <w:rFonts w:ascii="Times New Roman"/>
          <w:b w:val="false"/>
          <w:i w:val="false"/>
          <w:color w:val="000000"/>
          <w:sz w:val="28"/>
        </w:rPr>
        <w:t xml:space="preserve">
1.1     материалдық емес </w:t>
      </w:r>
      <w:r>
        <w:br/>
      </w:r>
      <w:r>
        <w:rPr>
          <w:rFonts w:ascii="Times New Roman"/>
          <w:b w:val="false"/>
          <w:i w:val="false"/>
          <w:color w:val="000000"/>
          <w:sz w:val="28"/>
        </w:rPr>
        <w:t xml:space="preserve">
        активтердiң кетуiнен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1.2     негізгi құралдардың </w:t>
      </w:r>
      <w:r>
        <w:br/>
      </w:r>
      <w:r>
        <w:rPr>
          <w:rFonts w:ascii="Times New Roman"/>
          <w:b w:val="false"/>
          <w:i w:val="false"/>
          <w:color w:val="000000"/>
          <w:sz w:val="28"/>
        </w:rPr>
        <w:t xml:space="preserve">
        кетуiнен табыс </w:t>
      </w:r>
      <w:r>
        <w:br/>
      </w:r>
      <w:r>
        <w:rPr>
          <w:rFonts w:ascii="Times New Roman"/>
          <w:b w:val="false"/>
          <w:i w:val="false"/>
          <w:color w:val="000000"/>
          <w:sz w:val="28"/>
        </w:rPr>
        <w:t xml:space="preserve">
1.3     басқа да ұзақ </w:t>
      </w:r>
      <w:r>
        <w:br/>
      </w:r>
      <w:r>
        <w:rPr>
          <w:rFonts w:ascii="Times New Roman"/>
          <w:b w:val="false"/>
          <w:i w:val="false"/>
          <w:color w:val="000000"/>
          <w:sz w:val="28"/>
        </w:rPr>
        <w:t xml:space="preserve">
        мерзiмдi активтердiң </w:t>
      </w:r>
      <w:r>
        <w:br/>
      </w:r>
      <w:r>
        <w:rPr>
          <w:rFonts w:ascii="Times New Roman"/>
          <w:b w:val="false"/>
          <w:i w:val="false"/>
          <w:color w:val="000000"/>
          <w:sz w:val="28"/>
        </w:rPr>
        <w:t xml:space="preserve">
        кетуiнен табыс </w:t>
      </w:r>
      <w:r>
        <w:br/>
      </w:r>
      <w:r>
        <w:rPr>
          <w:rFonts w:ascii="Times New Roman"/>
          <w:b w:val="false"/>
          <w:i w:val="false"/>
          <w:color w:val="000000"/>
          <w:sz w:val="28"/>
        </w:rPr>
        <w:t xml:space="preserve">
1.4     қаржы инвестицияла. </w:t>
      </w:r>
      <w:r>
        <w:br/>
      </w:r>
      <w:r>
        <w:rPr>
          <w:rFonts w:ascii="Times New Roman"/>
          <w:b w:val="false"/>
          <w:i w:val="false"/>
          <w:color w:val="000000"/>
          <w:sz w:val="28"/>
        </w:rPr>
        <w:t xml:space="preserve">
        рының кетуiнен табыс </w:t>
      </w:r>
      <w:r>
        <w:br/>
      </w:r>
      <w:r>
        <w:rPr>
          <w:rFonts w:ascii="Times New Roman"/>
          <w:b w:val="false"/>
          <w:i w:val="false"/>
          <w:color w:val="000000"/>
          <w:sz w:val="28"/>
        </w:rPr>
        <w:t xml:space="preserve">
1.5     басқа заңды тұлға. </w:t>
      </w:r>
      <w:r>
        <w:br/>
      </w:r>
      <w:r>
        <w:rPr>
          <w:rFonts w:ascii="Times New Roman"/>
          <w:b w:val="false"/>
          <w:i w:val="false"/>
          <w:color w:val="000000"/>
          <w:sz w:val="28"/>
        </w:rPr>
        <w:t xml:space="preserve">
        ларға берілген заем. </w:t>
      </w:r>
      <w:r>
        <w:br/>
      </w:r>
      <w:r>
        <w:rPr>
          <w:rFonts w:ascii="Times New Roman"/>
          <w:b w:val="false"/>
          <w:i w:val="false"/>
          <w:color w:val="000000"/>
          <w:sz w:val="28"/>
        </w:rPr>
        <w:t xml:space="preserve">
        дарды алудан табыс </w:t>
      </w:r>
      <w:r>
        <w:br/>
      </w:r>
      <w:r>
        <w:rPr>
          <w:rFonts w:ascii="Times New Roman"/>
          <w:b w:val="false"/>
          <w:i w:val="false"/>
          <w:color w:val="000000"/>
          <w:sz w:val="28"/>
        </w:rPr>
        <w:t xml:space="preserve">
1.6     өзге де түсiмдер </w:t>
      </w:r>
      <w:r>
        <w:br/>
      </w:r>
      <w:r>
        <w:rPr>
          <w:rFonts w:ascii="Times New Roman"/>
          <w:b w:val="false"/>
          <w:i w:val="false"/>
          <w:color w:val="000000"/>
          <w:sz w:val="28"/>
        </w:rPr>
        <w:t xml:space="preserve">
ІІ.2.  Ақшаның кетуі:            64825    86433  11176,30    89,4 </w:t>
      </w:r>
      <w:r>
        <w:br/>
      </w:r>
      <w:r>
        <w:rPr>
          <w:rFonts w:ascii="Times New Roman"/>
          <w:b w:val="false"/>
          <w:i w:val="false"/>
          <w:color w:val="000000"/>
          <w:sz w:val="28"/>
        </w:rPr>
        <w:t xml:space="preserve">
2.1     материалдық емес ак. </w:t>
      </w:r>
      <w:r>
        <w:br/>
      </w:r>
      <w:r>
        <w:rPr>
          <w:rFonts w:ascii="Times New Roman"/>
          <w:b w:val="false"/>
          <w:i w:val="false"/>
          <w:color w:val="000000"/>
          <w:sz w:val="28"/>
        </w:rPr>
        <w:t xml:space="preserve">
        тивтердi сатып алу </w:t>
      </w:r>
      <w:r>
        <w:br/>
      </w:r>
      <w:r>
        <w:rPr>
          <w:rFonts w:ascii="Times New Roman"/>
          <w:b w:val="false"/>
          <w:i w:val="false"/>
          <w:color w:val="000000"/>
          <w:sz w:val="28"/>
        </w:rPr>
        <w:t xml:space="preserve">
2.2     негізгі құралдарды           0           11176,30     0,0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2.3     басқа да ұзақ мер. </w:t>
      </w:r>
      <w:r>
        <w:br/>
      </w:r>
      <w:r>
        <w:rPr>
          <w:rFonts w:ascii="Times New Roman"/>
          <w:b w:val="false"/>
          <w:i w:val="false"/>
          <w:color w:val="000000"/>
          <w:sz w:val="28"/>
        </w:rPr>
        <w:t xml:space="preserve">
        зiмдi активтердi </w:t>
      </w:r>
      <w:r>
        <w:br/>
      </w:r>
      <w:r>
        <w:rPr>
          <w:rFonts w:ascii="Times New Roman"/>
          <w:b w:val="false"/>
          <w:i w:val="false"/>
          <w:color w:val="000000"/>
          <w:sz w:val="28"/>
        </w:rPr>
        <w:t xml:space="preserve">
        сатып aлу </w:t>
      </w:r>
      <w:r>
        <w:br/>
      </w:r>
      <w:r>
        <w:rPr>
          <w:rFonts w:ascii="Times New Roman"/>
          <w:b w:val="false"/>
          <w:i w:val="false"/>
          <w:color w:val="000000"/>
          <w:sz w:val="28"/>
        </w:rPr>
        <w:t xml:space="preserve">
2.4     қаржы инвестицияларын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2.5     басқа да заңды тұлға. </w:t>
      </w:r>
      <w:r>
        <w:br/>
      </w:r>
      <w:r>
        <w:rPr>
          <w:rFonts w:ascii="Times New Roman"/>
          <w:b w:val="false"/>
          <w:i w:val="false"/>
          <w:color w:val="000000"/>
          <w:sz w:val="28"/>
        </w:rPr>
        <w:t xml:space="preserve">
        ларға заемдар беру </w:t>
      </w:r>
      <w:r>
        <w:br/>
      </w:r>
      <w:r>
        <w:rPr>
          <w:rFonts w:ascii="Times New Roman"/>
          <w:b w:val="false"/>
          <w:i w:val="false"/>
          <w:color w:val="000000"/>
          <w:sz w:val="28"/>
        </w:rPr>
        <w:t xml:space="preserve">
2.6     өзге де төлемдер         64825    86433 </w:t>
      </w:r>
      <w:r>
        <w:br/>
      </w:r>
      <w:r>
        <w:rPr>
          <w:rFonts w:ascii="Times New Roman"/>
          <w:b w:val="false"/>
          <w:i w:val="false"/>
          <w:color w:val="000000"/>
          <w:sz w:val="28"/>
        </w:rPr>
        <w:t xml:space="preserve">
ІІ.3.  Инвестициялық қызмет     -64825   -86433  11176,30    89,4 </w:t>
      </w:r>
      <w:r>
        <w:br/>
      </w:r>
      <w:r>
        <w:rPr>
          <w:rFonts w:ascii="Times New Roman"/>
          <w:b w:val="false"/>
          <w:i w:val="false"/>
          <w:color w:val="000000"/>
          <w:sz w:val="28"/>
        </w:rPr>
        <w:t xml:space="preserve">
       нәтижесiнде ақшаның </w:t>
      </w:r>
      <w:r>
        <w:br/>
      </w:r>
      <w:r>
        <w:rPr>
          <w:rFonts w:ascii="Times New Roman"/>
          <w:b w:val="false"/>
          <w:i w:val="false"/>
          <w:color w:val="000000"/>
          <w:sz w:val="28"/>
        </w:rPr>
        <w:t xml:space="preserve">
       ұлғаюы (+)/ кемуi (-) </w:t>
      </w:r>
    </w:p>
    <w:p>
      <w:pPr>
        <w:spacing w:after="0"/>
        <w:ind w:left="0"/>
        <w:jc w:val="both"/>
      </w:pPr>
      <w:r>
        <w:rPr>
          <w:rFonts w:ascii="Times New Roman"/>
          <w:b w:val="false"/>
          <w:i w:val="false"/>
          <w:color w:val="000000"/>
          <w:sz w:val="28"/>
        </w:rPr>
        <w:t xml:space="preserve">III.   Қаржы қызметiнен ақша </w:t>
      </w:r>
      <w:r>
        <w:br/>
      </w:r>
      <w:r>
        <w:rPr>
          <w:rFonts w:ascii="Times New Roman"/>
          <w:b w:val="false"/>
          <w:i w:val="false"/>
          <w:color w:val="000000"/>
          <w:sz w:val="28"/>
        </w:rPr>
        <w:t xml:space="preserve">
       қаражатының қозғалысы </w:t>
      </w:r>
      <w:r>
        <w:br/>
      </w:r>
      <w:r>
        <w:rPr>
          <w:rFonts w:ascii="Times New Roman"/>
          <w:b w:val="false"/>
          <w:i w:val="false"/>
          <w:color w:val="000000"/>
          <w:sz w:val="28"/>
        </w:rPr>
        <w:t xml:space="preserve">
IІІ.1. Ақшаның түсуi:                0        0 </w:t>
      </w:r>
      <w:r>
        <w:br/>
      </w:r>
      <w:r>
        <w:rPr>
          <w:rFonts w:ascii="Times New Roman"/>
          <w:b w:val="false"/>
          <w:i w:val="false"/>
          <w:color w:val="000000"/>
          <w:sz w:val="28"/>
        </w:rPr>
        <w:t xml:space="preserve">
1.1     акциялар мен басқа да </w:t>
      </w:r>
      <w:r>
        <w:br/>
      </w:r>
      <w:r>
        <w:rPr>
          <w:rFonts w:ascii="Times New Roman"/>
          <w:b w:val="false"/>
          <w:i w:val="false"/>
          <w:color w:val="000000"/>
          <w:sz w:val="28"/>
        </w:rPr>
        <w:t xml:space="preserve">
        бағалы қағаздарды </w:t>
      </w:r>
      <w:r>
        <w:br/>
      </w:r>
      <w:r>
        <w:rPr>
          <w:rFonts w:ascii="Times New Roman"/>
          <w:b w:val="false"/>
          <w:i w:val="false"/>
          <w:color w:val="000000"/>
          <w:sz w:val="28"/>
        </w:rPr>
        <w:t xml:space="preserve">
        шығарудан </w:t>
      </w:r>
      <w:r>
        <w:br/>
      </w:r>
      <w:r>
        <w:rPr>
          <w:rFonts w:ascii="Times New Roman"/>
          <w:b w:val="false"/>
          <w:i w:val="false"/>
          <w:color w:val="000000"/>
          <w:sz w:val="28"/>
        </w:rPr>
        <w:t xml:space="preserve">
1.2     банк заемдарын алу </w:t>
      </w:r>
      <w:r>
        <w:br/>
      </w:r>
      <w:r>
        <w:rPr>
          <w:rFonts w:ascii="Times New Roman"/>
          <w:b w:val="false"/>
          <w:i w:val="false"/>
          <w:color w:val="000000"/>
          <w:sz w:val="28"/>
        </w:rPr>
        <w:t xml:space="preserve">
1.3     өзге де түсiмдер </w:t>
      </w:r>
      <w:r>
        <w:br/>
      </w:r>
      <w:r>
        <w:rPr>
          <w:rFonts w:ascii="Times New Roman"/>
          <w:b w:val="false"/>
          <w:i w:val="false"/>
          <w:color w:val="000000"/>
          <w:sz w:val="28"/>
        </w:rPr>
        <w:t xml:space="preserve">
ІІІ.2. Ақшаның кетуі:                0   148946 </w:t>
      </w:r>
      <w:r>
        <w:br/>
      </w:r>
      <w:r>
        <w:rPr>
          <w:rFonts w:ascii="Times New Roman"/>
          <w:b w:val="false"/>
          <w:i w:val="false"/>
          <w:color w:val="000000"/>
          <w:sz w:val="28"/>
        </w:rPr>
        <w:t xml:space="preserve">
2.1     банк заемдарын өтеу </w:t>
      </w:r>
      <w:r>
        <w:br/>
      </w:r>
      <w:r>
        <w:rPr>
          <w:rFonts w:ascii="Times New Roman"/>
          <w:b w:val="false"/>
          <w:i w:val="false"/>
          <w:color w:val="000000"/>
          <w:sz w:val="28"/>
        </w:rPr>
        <w:t xml:space="preserve">
2.2     өз акцияларын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2.3     дивидендтерді төлеу               97590 </w:t>
      </w:r>
      <w:r>
        <w:br/>
      </w:r>
      <w:r>
        <w:rPr>
          <w:rFonts w:ascii="Times New Roman"/>
          <w:b w:val="false"/>
          <w:i w:val="false"/>
          <w:color w:val="000000"/>
          <w:sz w:val="28"/>
        </w:rPr>
        <w:t xml:space="preserve">
2.4     өзге де төлемдер                  51356 </w:t>
      </w:r>
      <w:r>
        <w:br/>
      </w:r>
      <w:r>
        <w:rPr>
          <w:rFonts w:ascii="Times New Roman"/>
          <w:b w:val="false"/>
          <w:i w:val="false"/>
          <w:color w:val="000000"/>
          <w:sz w:val="28"/>
        </w:rPr>
        <w:t xml:space="preserve">
III.3. Қаржы қызметiнiң нәти.        0  -148946 </w:t>
      </w:r>
      <w:r>
        <w:br/>
      </w:r>
      <w:r>
        <w:rPr>
          <w:rFonts w:ascii="Times New Roman"/>
          <w:b w:val="false"/>
          <w:i w:val="false"/>
          <w:color w:val="000000"/>
          <w:sz w:val="28"/>
        </w:rPr>
        <w:t xml:space="preserve">
       жесiнде ақшаның </w:t>
      </w:r>
      <w:r>
        <w:br/>
      </w:r>
      <w:r>
        <w:rPr>
          <w:rFonts w:ascii="Times New Roman"/>
          <w:b w:val="false"/>
          <w:i w:val="false"/>
          <w:color w:val="000000"/>
          <w:sz w:val="28"/>
        </w:rPr>
        <w:t xml:space="preserve">
       ұлғаюы (+)/ кемуi (-) </w:t>
      </w:r>
      <w:r>
        <w:br/>
      </w:r>
      <w:r>
        <w:rPr>
          <w:rFonts w:ascii="Times New Roman"/>
          <w:b w:val="false"/>
          <w:i w:val="false"/>
          <w:color w:val="000000"/>
          <w:sz w:val="28"/>
        </w:rPr>
        <w:t xml:space="preserve">
       БАРЛЫҒЫ: Ақшаның         111709        0    356,50     0,0 </w:t>
      </w:r>
      <w:r>
        <w:br/>
      </w:r>
      <w:r>
        <w:rPr>
          <w:rFonts w:ascii="Times New Roman"/>
          <w:b w:val="false"/>
          <w:i w:val="false"/>
          <w:color w:val="000000"/>
          <w:sz w:val="28"/>
        </w:rPr>
        <w:t xml:space="preserve">
       ұлғаюы (+)/ азаюы (-) </w:t>
      </w:r>
      <w:r>
        <w:br/>
      </w:r>
      <w:r>
        <w:rPr>
          <w:rFonts w:ascii="Times New Roman"/>
          <w:b w:val="false"/>
          <w:i w:val="false"/>
          <w:color w:val="000000"/>
          <w:sz w:val="28"/>
        </w:rPr>
        <w:t xml:space="preserve">
       Кезең басына ақша                            78,10     0,0 </w:t>
      </w:r>
      <w:r>
        <w:br/>
      </w:r>
      <w:r>
        <w:rPr>
          <w:rFonts w:ascii="Times New Roman"/>
          <w:b w:val="false"/>
          <w:i w:val="false"/>
          <w:color w:val="000000"/>
          <w:sz w:val="28"/>
        </w:rPr>
        <w:t xml:space="preserve">
       Кезең соңына ақша        111709        0      0,01   -58,0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54-қосымша </w:t>
      </w:r>
    </w:p>
    <w:bookmarkStart w:name="z112" w:id="111"/>
    <w:p>
      <w:pPr>
        <w:spacing w:after="0"/>
        <w:ind w:left="0"/>
        <w:jc w:val="both"/>
      </w:pPr>
      <w:r>
        <w:rPr>
          <w:rFonts w:ascii="Times New Roman"/>
          <w:b w:val="false"/>
          <w:i w:val="false"/>
          <w:color w:val="000000"/>
          <w:sz w:val="28"/>
        </w:rPr>
        <w:t>
</w:t>
      </w:r>
      <w:r>
        <w:rPr>
          <w:rFonts w:ascii="Times New Roman"/>
          <w:b/>
          <w:i w:val="false"/>
          <w:color w:val="000000"/>
          <w:sz w:val="28"/>
        </w:rPr>
        <w:t xml:space="preserve">                2004 жылға арналған шығыстар болжамы </w:t>
      </w:r>
      <w:r>
        <w:br/>
      </w:r>
      <w:r>
        <w:rPr>
          <w:rFonts w:ascii="Times New Roman"/>
          <w:b w:val="false"/>
          <w:i w:val="false"/>
          <w:color w:val="000000"/>
          <w:sz w:val="28"/>
        </w:rPr>
        <w:t>
</w:t>
      </w:r>
      <w:r>
        <w:rPr>
          <w:rFonts w:ascii="Times New Roman"/>
          <w:b/>
          <w:i w:val="false"/>
          <w:color w:val="000000"/>
          <w:sz w:val="28"/>
        </w:rPr>
        <w:t xml:space="preserve">                     ААҚ "Көліксервисорталығы"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(заңды тұлғаның атауы) </w:t>
      </w:r>
    </w:p>
    <w:bookmarkEnd w:id="111"/>
    <w:p>
      <w:pPr>
        <w:spacing w:after="0"/>
        <w:ind w:left="0"/>
        <w:jc w:val="both"/>
      </w:pPr>
      <w:r>
        <w:rPr>
          <w:rFonts w:ascii="Times New Roman"/>
          <w:b w:val="false"/>
          <w:i w:val="false"/>
          <w:color w:val="000000"/>
          <w:sz w:val="28"/>
        </w:rPr>
        <w:t xml:space="preserve">                                                     4 ҰК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Көрсеткіштер атауы    |2002 ж. | 2003 ж. |  2004 ж. (болжам) </w:t>
      </w:r>
      <w:r>
        <w:br/>
      </w:r>
      <w:r>
        <w:rPr>
          <w:rFonts w:ascii="Times New Roman"/>
          <w:b w:val="false"/>
          <w:i w:val="false"/>
          <w:color w:val="000000"/>
          <w:sz w:val="28"/>
        </w:rPr>
        <w:t xml:space="preserve">
  N  |                       |  есеп  |         |__________________ </w:t>
      </w:r>
      <w:r>
        <w:br/>
      </w:r>
      <w:r>
        <w:rPr>
          <w:rFonts w:ascii="Times New Roman"/>
          <w:b w:val="false"/>
          <w:i w:val="false"/>
          <w:color w:val="000000"/>
          <w:sz w:val="28"/>
        </w:rPr>
        <w:t xml:space="preserve">
     |                       |        | бағалау |1-тоқсан|1 жарты </w:t>
      </w:r>
      <w:r>
        <w:br/>
      </w:r>
      <w:r>
        <w:rPr>
          <w:rFonts w:ascii="Times New Roman"/>
          <w:b w:val="false"/>
          <w:i w:val="false"/>
          <w:color w:val="000000"/>
          <w:sz w:val="28"/>
        </w:rPr>
        <w:t xml:space="preserve">
     |                       |        |         |        |жылдық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196113     79575    11126    22251 </w:t>
      </w:r>
      <w:r>
        <w:br/>
      </w:r>
      <w:r>
        <w:rPr>
          <w:rFonts w:ascii="Times New Roman"/>
          <w:b w:val="false"/>
          <w:i w:val="false"/>
          <w:color w:val="000000"/>
          <w:sz w:val="28"/>
        </w:rPr>
        <w:t xml:space="preserve">
1     Жалпы және әкiмшiлiк      196113     79575    11126    22251 </w:t>
      </w:r>
      <w:r>
        <w:br/>
      </w:r>
      <w:r>
        <w:rPr>
          <w:rFonts w:ascii="Times New Roman"/>
          <w:b w:val="false"/>
          <w:i w:val="false"/>
          <w:color w:val="000000"/>
          <w:sz w:val="28"/>
        </w:rPr>
        <w:t xml:space="preserve">
      шығыстары, барлығы </w:t>
      </w:r>
      <w:r>
        <w:br/>
      </w:r>
      <w:r>
        <w:rPr>
          <w:rFonts w:ascii="Times New Roman"/>
          <w:b w:val="false"/>
          <w:i w:val="false"/>
          <w:color w:val="000000"/>
          <w:sz w:val="28"/>
        </w:rPr>
        <w:t xml:space="preserve">
1.1   Материалдар                 2927       766      115      230 </w:t>
      </w:r>
      <w:r>
        <w:br/>
      </w:r>
      <w:r>
        <w:rPr>
          <w:rFonts w:ascii="Times New Roman"/>
          <w:b w:val="false"/>
          <w:i w:val="false"/>
          <w:color w:val="000000"/>
          <w:sz w:val="28"/>
        </w:rPr>
        <w:t xml:space="preserve">
1.2   Қызметкерлердiң            37945     29825     4474     8948 </w:t>
      </w:r>
      <w:r>
        <w:br/>
      </w:r>
      <w:r>
        <w:rPr>
          <w:rFonts w:ascii="Times New Roman"/>
          <w:b w:val="false"/>
          <w:i w:val="false"/>
          <w:color w:val="000000"/>
          <w:sz w:val="28"/>
        </w:rPr>
        <w:t xml:space="preserve">
      еңбегіне ақытөлеу </w:t>
      </w:r>
      <w:r>
        <w:br/>
      </w:r>
      <w:r>
        <w:rPr>
          <w:rFonts w:ascii="Times New Roman"/>
          <w:b w:val="false"/>
          <w:i w:val="false"/>
          <w:color w:val="000000"/>
          <w:sz w:val="28"/>
        </w:rPr>
        <w:t xml:space="preserve">
1.3   Еңбекақыдан аударымдар      6924      6039      906     1812 </w:t>
      </w:r>
      <w:r>
        <w:br/>
      </w:r>
      <w:r>
        <w:rPr>
          <w:rFonts w:ascii="Times New Roman"/>
          <w:b w:val="false"/>
          <w:i w:val="false"/>
          <w:color w:val="000000"/>
          <w:sz w:val="28"/>
        </w:rPr>
        <w:t xml:space="preserve">
1.4   Негізгi құралдар мен        2223      1915      287      575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1.5   Негiзгі құралдар мен         595       186       28       56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активтерге қызмет </w:t>
      </w:r>
      <w:r>
        <w:br/>
      </w:r>
      <w:r>
        <w:rPr>
          <w:rFonts w:ascii="Times New Roman"/>
          <w:b w:val="false"/>
          <w:i w:val="false"/>
          <w:color w:val="000000"/>
          <w:sz w:val="28"/>
        </w:rPr>
        <w:t xml:space="preserve">
      көрсету және жөндеу </w:t>
      </w:r>
      <w:r>
        <w:br/>
      </w:r>
      <w:r>
        <w:rPr>
          <w:rFonts w:ascii="Times New Roman"/>
          <w:b w:val="false"/>
          <w:i w:val="false"/>
          <w:color w:val="000000"/>
          <w:sz w:val="28"/>
        </w:rPr>
        <w:t xml:space="preserve">
1.6   Коммуналдық шығыстар          65                  0        0 </w:t>
      </w:r>
      <w:r>
        <w:br/>
      </w:r>
      <w:r>
        <w:rPr>
          <w:rFonts w:ascii="Times New Roman"/>
          <w:b w:val="false"/>
          <w:i w:val="false"/>
          <w:color w:val="000000"/>
          <w:sz w:val="28"/>
        </w:rPr>
        <w:t xml:space="preserve">
1.7   Іссапар шығыстары,          3791      1755      263      527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1.7.1 белгiленген норма           3791      1755      263      527 </w:t>
      </w:r>
      <w:r>
        <w:br/>
      </w:r>
      <w:r>
        <w:rPr>
          <w:rFonts w:ascii="Times New Roman"/>
          <w:b w:val="false"/>
          <w:i w:val="false"/>
          <w:color w:val="000000"/>
          <w:sz w:val="28"/>
        </w:rPr>
        <w:t xml:space="preserve">
      шеңберiнде </w:t>
      </w:r>
      <w:r>
        <w:br/>
      </w:r>
      <w:r>
        <w:rPr>
          <w:rFonts w:ascii="Times New Roman"/>
          <w:b w:val="false"/>
          <w:i w:val="false"/>
          <w:color w:val="000000"/>
          <w:sz w:val="28"/>
        </w:rPr>
        <w:t xml:space="preserve">
1.7.2 нормадан тыс                                      0        0 </w:t>
      </w:r>
      <w:r>
        <w:br/>
      </w:r>
      <w:r>
        <w:rPr>
          <w:rFonts w:ascii="Times New Roman"/>
          <w:b w:val="false"/>
          <w:i w:val="false"/>
          <w:color w:val="000000"/>
          <w:sz w:val="28"/>
        </w:rPr>
        <w:t xml:space="preserve">
1.8   Өкiлдiк шығыстар                                  0        0 </w:t>
      </w:r>
      <w:r>
        <w:br/>
      </w:r>
      <w:r>
        <w:rPr>
          <w:rFonts w:ascii="Times New Roman"/>
          <w:b w:val="false"/>
          <w:i w:val="false"/>
          <w:color w:val="000000"/>
          <w:sz w:val="28"/>
        </w:rPr>
        <w:t xml:space="preserve">
1.9   Қызметкерлердiң бiлiк.                            0        0 </w:t>
      </w:r>
      <w:r>
        <w:br/>
      </w:r>
      <w:r>
        <w:rPr>
          <w:rFonts w:ascii="Times New Roman"/>
          <w:b w:val="false"/>
          <w:i w:val="false"/>
          <w:color w:val="000000"/>
          <w:sz w:val="28"/>
        </w:rPr>
        <w:t xml:space="preserve">
      тiлігiн арттыруға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1.10  Директорлар кеңесiн                               0        0 </w:t>
      </w:r>
      <w:r>
        <w:br/>
      </w:r>
      <w:r>
        <w:rPr>
          <w:rFonts w:ascii="Times New Roman"/>
          <w:b w:val="false"/>
          <w:i w:val="false"/>
          <w:color w:val="000000"/>
          <w:sz w:val="28"/>
        </w:rPr>
        <w:t xml:space="preserve">
      ұстап тұруға шығыстар </w:t>
      </w:r>
      <w:r>
        <w:br/>
      </w:r>
      <w:r>
        <w:rPr>
          <w:rFonts w:ascii="Times New Roman"/>
          <w:b w:val="false"/>
          <w:i w:val="false"/>
          <w:color w:val="000000"/>
          <w:sz w:val="28"/>
        </w:rPr>
        <w:t xml:space="preserve">
1.11  Салықтар бойынша           60009     28966     3621     7242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1.12  Кеңсе және баспахана         957       328       49       98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1.13  Байланыс қызметi            3391      1795      269      539 </w:t>
      </w:r>
      <w:r>
        <w:br/>
      </w:r>
      <w:r>
        <w:rPr>
          <w:rFonts w:ascii="Times New Roman"/>
          <w:b w:val="false"/>
          <w:i w:val="false"/>
          <w:color w:val="000000"/>
          <w:sz w:val="28"/>
        </w:rPr>
        <w:t xml:space="preserve">
1.14  Күзет шығыстары              456       423       63      127 </w:t>
      </w:r>
      <w:r>
        <w:br/>
      </w:r>
      <w:r>
        <w:rPr>
          <w:rFonts w:ascii="Times New Roman"/>
          <w:b w:val="false"/>
          <w:i w:val="false"/>
          <w:color w:val="000000"/>
          <w:sz w:val="28"/>
        </w:rPr>
        <w:t xml:space="preserve">
1.15  Консультациялық (ауди.       991        60        9       18 </w:t>
      </w:r>
      <w:r>
        <w:br/>
      </w:r>
      <w:r>
        <w:rPr>
          <w:rFonts w:ascii="Times New Roman"/>
          <w:b w:val="false"/>
          <w:i w:val="false"/>
          <w:color w:val="000000"/>
          <w:sz w:val="28"/>
        </w:rPr>
        <w:t xml:space="preserve">
      торлық) және ақпарат. </w:t>
      </w:r>
      <w:r>
        <w:br/>
      </w:r>
      <w:r>
        <w:rPr>
          <w:rFonts w:ascii="Times New Roman"/>
          <w:b w:val="false"/>
          <w:i w:val="false"/>
          <w:color w:val="000000"/>
          <w:sz w:val="28"/>
        </w:rPr>
        <w:t xml:space="preserve">
      тық қызмет көрсетулер </w:t>
      </w:r>
      <w:r>
        <w:br/>
      </w:r>
      <w:r>
        <w:rPr>
          <w:rFonts w:ascii="Times New Roman"/>
          <w:b w:val="false"/>
          <w:i w:val="false"/>
          <w:color w:val="000000"/>
          <w:sz w:val="28"/>
        </w:rPr>
        <w:t xml:space="preserve">
1.16  Банктiк қызмет               845      1179      177      354 </w:t>
      </w:r>
      <w:r>
        <w:br/>
      </w:r>
      <w:r>
        <w:rPr>
          <w:rFonts w:ascii="Times New Roman"/>
          <w:b w:val="false"/>
          <w:i w:val="false"/>
          <w:color w:val="000000"/>
          <w:sz w:val="28"/>
        </w:rPr>
        <w:t xml:space="preserve">
      көрсетулер </w:t>
      </w:r>
      <w:r>
        <w:br/>
      </w:r>
      <w:r>
        <w:rPr>
          <w:rFonts w:ascii="Times New Roman"/>
          <w:b w:val="false"/>
          <w:i w:val="false"/>
          <w:color w:val="000000"/>
          <w:sz w:val="28"/>
        </w:rPr>
        <w:t xml:space="preserve">
1.17  Сақтандыруға шығыстар                             0        0 </w:t>
      </w:r>
      <w:r>
        <w:br/>
      </w:r>
      <w:r>
        <w:rPr>
          <w:rFonts w:ascii="Times New Roman"/>
          <w:b w:val="false"/>
          <w:i w:val="false"/>
          <w:color w:val="000000"/>
          <w:sz w:val="28"/>
        </w:rPr>
        <w:t xml:space="preserve">
1.18  Сот шығасысы                                      0        0 </w:t>
      </w:r>
      <w:r>
        <w:br/>
      </w:r>
      <w:r>
        <w:rPr>
          <w:rFonts w:ascii="Times New Roman"/>
          <w:b w:val="false"/>
          <w:i w:val="false"/>
          <w:color w:val="000000"/>
          <w:sz w:val="28"/>
        </w:rPr>
        <w:t xml:space="preserve">
1.19  Шарт ережелерiн бұз.         104                  0        0 </w:t>
      </w:r>
      <w:r>
        <w:br/>
      </w:r>
      <w:r>
        <w:rPr>
          <w:rFonts w:ascii="Times New Roman"/>
          <w:b w:val="false"/>
          <w:i w:val="false"/>
          <w:color w:val="000000"/>
          <w:sz w:val="28"/>
        </w:rPr>
        <w:t xml:space="preserve">
      ғаны үшiн айыппұлдар, </w:t>
      </w:r>
      <w:r>
        <w:br/>
      </w:r>
      <w:r>
        <w:rPr>
          <w:rFonts w:ascii="Times New Roman"/>
          <w:b w:val="false"/>
          <w:i w:val="false"/>
          <w:color w:val="000000"/>
          <w:sz w:val="28"/>
        </w:rPr>
        <w:t xml:space="preserve">
      өсiмдер және тұрақ. </w:t>
      </w:r>
      <w:r>
        <w:br/>
      </w:r>
      <w:r>
        <w:rPr>
          <w:rFonts w:ascii="Times New Roman"/>
          <w:b w:val="false"/>
          <w:i w:val="false"/>
          <w:color w:val="000000"/>
          <w:sz w:val="28"/>
        </w:rPr>
        <w:t xml:space="preserve">
      сыздық айыптары </w:t>
      </w:r>
      <w:r>
        <w:br/>
      </w:r>
      <w:r>
        <w:rPr>
          <w:rFonts w:ascii="Times New Roman"/>
          <w:b w:val="false"/>
          <w:i w:val="false"/>
          <w:color w:val="000000"/>
          <w:sz w:val="28"/>
        </w:rPr>
        <w:t xml:space="preserve">
1.20  Табыстарды жасырғаны                              0        0 </w:t>
      </w:r>
      <w:r>
        <w:br/>
      </w:r>
      <w:r>
        <w:rPr>
          <w:rFonts w:ascii="Times New Roman"/>
          <w:b w:val="false"/>
          <w:i w:val="false"/>
          <w:color w:val="000000"/>
          <w:sz w:val="28"/>
        </w:rPr>
        <w:t xml:space="preserve">
      (кемiткенi) үшiн айып. </w:t>
      </w:r>
      <w:r>
        <w:br/>
      </w:r>
      <w:r>
        <w:rPr>
          <w:rFonts w:ascii="Times New Roman"/>
          <w:b w:val="false"/>
          <w:i w:val="false"/>
          <w:color w:val="000000"/>
          <w:sz w:val="28"/>
        </w:rPr>
        <w:t xml:space="preserve">
      пұлдар мен өсiмдер </w:t>
      </w:r>
      <w:r>
        <w:br/>
      </w:r>
      <w:r>
        <w:rPr>
          <w:rFonts w:ascii="Times New Roman"/>
          <w:b w:val="false"/>
          <w:i w:val="false"/>
          <w:color w:val="000000"/>
          <w:sz w:val="28"/>
        </w:rPr>
        <w:t xml:space="preserve">
1.21  Талан-таражы залалдары,                           0        0 </w:t>
      </w:r>
      <w:r>
        <w:br/>
      </w:r>
      <w:r>
        <w:rPr>
          <w:rFonts w:ascii="Times New Roman"/>
          <w:b w:val="false"/>
          <w:i w:val="false"/>
          <w:color w:val="000000"/>
          <w:sz w:val="28"/>
        </w:rPr>
        <w:t xml:space="preserve">
      нормативтен тыс ысы. </w:t>
      </w:r>
      <w:r>
        <w:br/>
      </w:r>
      <w:r>
        <w:rPr>
          <w:rFonts w:ascii="Times New Roman"/>
          <w:b w:val="false"/>
          <w:i w:val="false"/>
          <w:color w:val="000000"/>
          <w:sz w:val="28"/>
        </w:rPr>
        <w:t xml:space="preserve">
      раптар, бүлiну, ТМҚ </w:t>
      </w:r>
      <w:r>
        <w:br/>
      </w:r>
      <w:r>
        <w:rPr>
          <w:rFonts w:ascii="Times New Roman"/>
          <w:b w:val="false"/>
          <w:i w:val="false"/>
          <w:color w:val="000000"/>
          <w:sz w:val="28"/>
        </w:rPr>
        <w:t xml:space="preserve">
      жетiспеушiлiктерi </w:t>
      </w:r>
      <w:r>
        <w:br/>
      </w:r>
      <w:r>
        <w:rPr>
          <w:rFonts w:ascii="Times New Roman"/>
          <w:b w:val="false"/>
          <w:i w:val="false"/>
          <w:color w:val="000000"/>
          <w:sz w:val="28"/>
        </w:rPr>
        <w:t xml:space="preserve">
1.22  Жалға алу бойынша           8051      4895      734     1469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1.23  Әлеуметтік салаға             58       170       26       51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1.24  Күмәндi талаптар           57196         0        0        0 </w:t>
      </w:r>
      <w:r>
        <w:br/>
      </w:r>
      <w:r>
        <w:rPr>
          <w:rFonts w:ascii="Times New Roman"/>
          <w:b w:val="false"/>
          <w:i w:val="false"/>
          <w:color w:val="000000"/>
          <w:sz w:val="28"/>
        </w:rPr>
        <w:t xml:space="preserve">
      бойынша резервтер құру </w:t>
      </w:r>
      <w:r>
        <w:br/>
      </w:r>
      <w:r>
        <w:rPr>
          <w:rFonts w:ascii="Times New Roman"/>
          <w:b w:val="false"/>
          <w:i w:val="false"/>
          <w:color w:val="000000"/>
          <w:sz w:val="28"/>
        </w:rPr>
        <w:t xml:space="preserve">
      жөнiндегі шығыстар </w:t>
      </w:r>
      <w:r>
        <w:br/>
      </w:r>
      <w:r>
        <w:rPr>
          <w:rFonts w:ascii="Times New Roman"/>
          <w:b w:val="false"/>
          <w:i w:val="false"/>
          <w:color w:val="000000"/>
          <w:sz w:val="28"/>
        </w:rPr>
        <w:t xml:space="preserve">
1.25  Мерекелiк, мәдени-            82                  0        0 </w:t>
      </w:r>
      <w:r>
        <w:br/>
      </w:r>
      <w:r>
        <w:rPr>
          <w:rFonts w:ascii="Times New Roman"/>
          <w:b w:val="false"/>
          <w:i w:val="false"/>
          <w:color w:val="000000"/>
          <w:sz w:val="28"/>
        </w:rPr>
        <w:t xml:space="preserve">
      бұқаралық және спорт. </w:t>
      </w:r>
      <w:r>
        <w:br/>
      </w:r>
      <w:r>
        <w:rPr>
          <w:rFonts w:ascii="Times New Roman"/>
          <w:b w:val="false"/>
          <w:i w:val="false"/>
          <w:color w:val="000000"/>
          <w:sz w:val="28"/>
        </w:rPr>
        <w:t xml:space="preserve">
      тық іс-шараларды </w:t>
      </w:r>
      <w:r>
        <w:br/>
      </w:r>
      <w:r>
        <w:rPr>
          <w:rFonts w:ascii="Times New Roman"/>
          <w:b w:val="false"/>
          <w:i w:val="false"/>
          <w:color w:val="000000"/>
          <w:sz w:val="28"/>
        </w:rPr>
        <w:t xml:space="preserve">
      өткiзуге </w:t>
      </w:r>
      <w:r>
        <w:br/>
      </w:r>
      <w:r>
        <w:rPr>
          <w:rFonts w:ascii="Times New Roman"/>
          <w:b w:val="false"/>
          <w:i w:val="false"/>
          <w:color w:val="000000"/>
          <w:sz w:val="28"/>
        </w:rPr>
        <w:t xml:space="preserve">
1.26  Қайырымдылық көмегі                               0        0 </w:t>
      </w:r>
      <w:r>
        <w:br/>
      </w:r>
      <w:r>
        <w:rPr>
          <w:rFonts w:ascii="Times New Roman"/>
          <w:b w:val="false"/>
          <w:i w:val="false"/>
          <w:color w:val="000000"/>
          <w:sz w:val="28"/>
        </w:rPr>
        <w:t xml:space="preserve">
1.27  Өзге де шығыстар            9503      1273      105      209 </w:t>
      </w:r>
    </w:p>
    <w:p>
      <w:pPr>
        <w:spacing w:after="0"/>
        <w:ind w:left="0"/>
        <w:jc w:val="both"/>
      </w:pPr>
      <w:r>
        <w:rPr>
          <w:rFonts w:ascii="Times New Roman"/>
          <w:b w:val="false"/>
          <w:i w:val="false"/>
          <w:color w:val="000000"/>
          <w:sz w:val="28"/>
        </w:rPr>
        <w:t xml:space="preserve">2     Дайын өнiмдi (тауар.           0         0        0        0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көрсетулерді) </w:t>
      </w:r>
      <w:r>
        <w:br/>
      </w:r>
      <w:r>
        <w:rPr>
          <w:rFonts w:ascii="Times New Roman"/>
          <w:b w:val="false"/>
          <w:i w:val="false"/>
          <w:color w:val="000000"/>
          <w:sz w:val="28"/>
        </w:rPr>
        <w:t xml:space="preserve">
      өткізу бойынша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2.1   Материалдар                    0         0        0        0 </w:t>
      </w:r>
      <w:r>
        <w:br/>
      </w:r>
      <w:r>
        <w:rPr>
          <w:rFonts w:ascii="Times New Roman"/>
          <w:b w:val="false"/>
          <w:i w:val="false"/>
          <w:color w:val="000000"/>
          <w:sz w:val="28"/>
        </w:rPr>
        <w:t xml:space="preserve">
2.2   Қызметкерлердің </w:t>
      </w:r>
      <w:r>
        <w:br/>
      </w:r>
      <w:r>
        <w:rPr>
          <w:rFonts w:ascii="Times New Roman"/>
          <w:b w:val="false"/>
          <w:i w:val="false"/>
          <w:color w:val="000000"/>
          <w:sz w:val="28"/>
        </w:rPr>
        <w:t xml:space="preserve">
      еңбекақысы </w:t>
      </w:r>
      <w:r>
        <w:br/>
      </w:r>
      <w:r>
        <w:rPr>
          <w:rFonts w:ascii="Times New Roman"/>
          <w:b w:val="false"/>
          <w:i w:val="false"/>
          <w:color w:val="000000"/>
          <w:sz w:val="28"/>
        </w:rPr>
        <w:t xml:space="preserve">
2.3   Еңбекақыдан аударымдар </w:t>
      </w:r>
      <w:r>
        <w:br/>
      </w:r>
      <w:r>
        <w:rPr>
          <w:rFonts w:ascii="Times New Roman"/>
          <w:b w:val="false"/>
          <w:i w:val="false"/>
          <w:color w:val="000000"/>
          <w:sz w:val="28"/>
        </w:rPr>
        <w:t xml:space="preserve">
2.4   Негiзгi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2.5   Негiзгi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 жөндеу </w:t>
      </w:r>
      <w:r>
        <w:br/>
      </w:r>
      <w:r>
        <w:rPr>
          <w:rFonts w:ascii="Times New Roman"/>
          <w:b w:val="false"/>
          <w:i w:val="false"/>
          <w:color w:val="000000"/>
          <w:sz w:val="28"/>
        </w:rPr>
        <w:t xml:space="preserve">
      және қызмет көрсету </w:t>
      </w:r>
      <w:r>
        <w:br/>
      </w:r>
      <w:r>
        <w:rPr>
          <w:rFonts w:ascii="Times New Roman"/>
          <w:b w:val="false"/>
          <w:i w:val="false"/>
          <w:color w:val="000000"/>
          <w:sz w:val="28"/>
        </w:rPr>
        <w:t xml:space="preserve">
2.6   Коммуналдық шығыстар </w:t>
      </w:r>
      <w:r>
        <w:br/>
      </w:r>
      <w:r>
        <w:rPr>
          <w:rFonts w:ascii="Times New Roman"/>
          <w:b w:val="false"/>
          <w:i w:val="false"/>
          <w:color w:val="000000"/>
          <w:sz w:val="28"/>
        </w:rPr>
        <w:t xml:space="preserve">
2.7   Іссапар шығыстары,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2.7.1 белгiленген норма </w:t>
      </w:r>
      <w:r>
        <w:br/>
      </w:r>
      <w:r>
        <w:rPr>
          <w:rFonts w:ascii="Times New Roman"/>
          <w:b w:val="false"/>
          <w:i w:val="false"/>
          <w:color w:val="000000"/>
          <w:sz w:val="28"/>
        </w:rPr>
        <w:t xml:space="preserve">
      шеңберiнде </w:t>
      </w:r>
      <w:r>
        <w:br/>
      </w:r>
      <w:r>
        <w:rPr>
          <w:rFonts w:ascii="Times New Roman"/>
          <w:b w:val="false"/>
          <w:i w:val="false"/>
          <w:color w:val="000000"/>
          <w:sz w:val="28"/>
        </w:rPr>
        <w:t xml:space="preserve">
2.7.2 нормадан тыс </w:t>
      </w:r>
      <w:r>
        <w:br/>
      </w:r>
      <w:r>
        <w:rPr>
          <w:rFonts w:ascii="Times New Roman"/>
          <w:b w:val="false"/>
          <w:i w:val="false"/>
          <w:color w:val="000000"/>
          <w:sz w:val="28"/>
        </w:rPr>
        <w:t xml:space="preserve">
2.8   Тиеу, тасымалдау және </w:t>
      </w:r>
      <w:r>
        <w:br/>
      </w:r>
      <w:r>
        <w:rPr>
          <w:rFonts w:ascii="Times New Roman"/>
          <w:b w:val="false"/>
          <w:i w:val="false"/>
          <w:color w:val="000000"/>
          <w:sz w:val="28"/>
        </w:rPr>
        <w:t xml:space="preserve">
      сақтау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2.9   Жарнамаға және марке. </w:t>
      </w:r>
      <w:r>
        <w:br/>
      </w:r>
      <w:r>
        <w:rPr>
          <w:rFonts w:ascii="Times New Roman"/>
          <w:b w:val="false"/>
          <w:i w:val="false"/>
          <w:color w:val="000000"/>
          <w:sz w:val="28"/>
        </w:rPr>
        <w:t xml:space="preserve">
      тингке шығыстар </w:t>
      </w:r>
      <w:r>
        <w:br/>
      </w:r>
      <w:r>
        <w:rPr>
          <w:rFonts w:ascii="Times New Roman"/>
          <w:b w:val="false"/>
          <w:i w:val="false"/>
          <w:color w:val="000000"/>
          <w:sz w:val="28"/>
        </w:rPr>
        <w:t xml:space="preserve">
2.10  Жалға алу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2.11  Әлеуметтiк салаға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2.12  Өзге де шығыстар </w:t>
      </w:r>
    </w:p>
    <w:p>
      <w:pPr>
        <w:spacing w:after="0"/>
        <w:ind w:left="0"/>
        <w:jc w:val="both"/>
      </w:pPr>
      <w:r>
        <w:rPr>
          <w:rFonts w:ascii="Times New Roman"/>
          <w:b w:val="false"/>
          <w:i w:val="false"/>
          <w:color w:val="000000"/>
          <w:sz w:val="28"/>
        </w:rPr>
        <w:t xml:space="preserve">3     Сыйақы түріндегі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3.1   Банктердiң заемдары </w:t>
      </w:r>
      <w:r>
        <w:br/>
      </w:r>
      <w:r>
        <w:rPr>
          <w:rFonts w:ascii="Times New Roman"/>
          <w:b w:val="false"/>
          <w:i w:val="false"/>
          <w:color w:val="000000"/>
          <w:sz w:val="28"/>
        </w:rPr>
        <w:t xml:space="preserve">
      негiзiндегі сыйақы </w:t>
      </w:r>
      <w:r>
        <w:br/>
      </w:r>
      <w:r>
        <w:rPr>
          <w:rFonts w:ascii="Times New Roman"/>
          <w:b w:val="false"/>
          <w:i w:val="false"/>
          <w:color w:val="000000"/>
          <w:sz w:val="28"/>
        </w:rPr>
        <w:t xml:space="preserve">
      (проценттер)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3.2   Жеткiзушілердiң </w:t>
      </w:r>
      <w:r>
        <w:br/>
      </w:r>
      <w:r>
        <w:rPr>
          <w:rFonts w:ascii="Times New Roman"/>
          <w:b w:val="false"/>
          <w:i w:val="false"/>
          <w:color w:val="000000"/>
          <w:sz w:val="28"/>
        </w:rPr>
        <w:t xml:space="preserve">
      заемдары негiзiнде </w:t>
      </w:r>
      <w:r>
        <w:br/>
      </w:r>
      <w:r>
        <w:rPr>
          <w:rFonts w:ascii="Times New Roman"/>
          <w:b w:val="false"/>
          <w:i w:val="false"/>
          <w:color w:val="000000"/>
          <w:sz w:val="28"/>
        </w:rPr>
        <w:t xml:space="preserve">
      сыйақы (проценттер)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3.3   Жалға алу негiзiнде </w:t>
      </w:r>
      <w:r>
        <w:br/>
      </w:r>
      <w:r>
        <w:rPr>
          <w:rFonts w:ascii="Times New Roman"/>
          <w:b w:val="false"/>
          <w:i w:val="false"/>
          <w:color w:val="000000"/>
          <w:sz w:val="28"/>
        </w:rPr>
        <w:t xml:space="preserve">
      сыйақы (проценттер)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3.4   Өзге де шығыстар*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Көрсеткіштер атауы    |  2004 ж. (болжам)|2003 ж.|2004 ж. </w:t>
      </w:r>
      <w:r>
        <w:br/>
      </w:r>
      <w:r>
        <w:rPr>
          <w:rFonts w:ascii="Times New Roman"/>
          <w:b w:val="false"/>
          <w:i w:val="false"/>
          <w:color w:val="000000"/>
          <w:sz w:val="28"/>
        </w:rPr>
        <w:t xml:space="preserve">
  N  |                       |__________________|  %    |  % </w:t>
      </w:r>
      <w:r>
        <w:br/>
      </w:r>
      <w:r>
        <w:rPr>
          <w:rFonts w:ascii="Times New Roman"/>
          <w:b w:val="false"/>
          <w:i w:val="false"/>
          <w:color w:val="000000"/>
          <w:sz w:val="28"/>
        </w:rPr>
        <w:t xml:space="preserve">
     |                       |  9 ай  |   жыл   | 2002ж.| 2003ж.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33377      44503    40,6     55,9 </w:t>
      </w:r>
      <w:r>
        <w:br/>
      </w:r>
      <w:r>
        <w:rPr>
          <w:rFonts w:ascii="Times New Roman"/>
          <w:b w:val="false"/>
          <w:i w:val="false"/>
          <w:color w:val="000000"/>
          <w:sz w:val="28"/>
        </w:rPr>
        <w:t xml:space="preserve">
1     Жалпы және әкiмшiлiк      33377      44503    40,6     55,9 </w:t>
      </w:r>
      <w:r>
        <w:br/>
      </w:r>
      <w:r>
        <w:rPr>
          <w:rFonts w:ascii="Times New Roman"/>
          <w:b w:val="false"/>
          <w:i w:val="false"/>
          <w:color w:val="000000"/>
          <w:sz w:val="28"/>
        </w:rPr>
        <w:t xml:space="preserve">
      шығыстары, барлығы </w:t>
      </w:r>
      <w:r>
        <w:br/>
      </w:r>
      <w:r>
        <w:rPr>
          <w:rFonts w:ascii="Times New Roman"/>
          <w:b w:val="false"/>
          <w:i w:val="false"/>
          <w:color w:val="000000"/>
          <w:sz w:val="28"/>
        </w:rPr>
        <w:t xml:space="preserve">
1.1   Материалдар                 345        460    26,2     60,0 </w:t>
      </w:r>
      <w:r>
        <w:br/>
      </w:r>
      <w:r>
        <w:rPr>
          <w:rFonts w:ascii="Times New Roman"/>
          <w:b w:val="false"/>
          <w:i w:val="false"/>
          <w:color w:val="000000"/>
          <w:sz w:val="28"/>
        </w:rPr>
        <w:t xml:space="preserve">
1.2   Қызметкерлердiң           13421      17895    78,6     60,0 </w:t>
      </w:r>
      <w:r>
        <w:br/>
      </w:r>
      <w:r>
        <w:rPr>
          <w:rFonts w:ascii="Times New Roman"/>
          <w:b w:val="false"/>
          <w:i w:val="false"/>
          <w:color w:val="000000"/>
          <w:sz w:val="28"/>
        </w:rPr>
        <w:t xml:space="preserve">
      еңбегіне ақытөлеу </w:t>
      </w:r>
      <w:r>
        <w:br/>
      </w:r>
      <w:r>
        <w:rPr>
          <w:rFonts w:ascii="Times New Roman"/>
          <w:b w:val="false"/>
          <w:i w:val="false"/>
          <w:color w:val="000000"/>
          <w:sz w:val="28"/>
        </w:rPr>
        <w:t xml:space="preserve">
1.3   Еңбекақыдан аударымдар     2718       3624    87,2     60,0 </w:t>
      </w:r>
      <w:r>
        <w:br/>
      </w:r>
      <w:r>
        <w:rPr>
          <w:rFonts w:ascii="Times New Roman"/>
          <w:b w:val="false"/>
          <w:i w:val="false"/>
          <w:color w:val="000000"/>
          <w:sz w:val="28"/>
        </w:rPr>
        <w:t xml:space="preserve">
1.4   Негізгi құралдар мен        862       1149    86,1     60,0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1.5   Негiзгі құралдар мен         84        112    31,3     60,0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активтерге қызмет </w:t>
      </w:r>
      <w:r>
        <w:br/>
      </w:r>
      <w:r>
        <w:rPr>
          <w:rFonts w:ascii="Times New Roman"/>
          <w:b w:val="false"/>
          <w:i w:val="false"/>
          <w:color w:val="000000"/>
          <w:sz w:val="28"/>
        </w:rPr>
        <w:t xml:space="preserve">
      көрсету және жөндеу </w:t>
      </w:r>
      <w:r>
        <w:br/>
      </w:r>
      <w:r>
        <w:rPr>
          <w:rFonts w:ascii="Times New Roman"/>
          <w:b w:val="false"/>
          <w:i w:val="false"/>
          <w:color w:val="000000"/>
          <w:sz w:val="28"/>
        </w:rPr>
        <w:t xml:space="preserve">
1.6   Коммуналдық шығыстар          0          0 </w:t>
      </w:r>
      <w:r>
        <w:br/>
      </w:r>
      <w:r>
        <w:rPr>
          <w:rFonts w:ascii="Times New Roman"/>
          <w:b w:val="false"/>
          <w:i w:val="false"/>
          <w:color w:val="000000"/>
          <w:sz w:val="28"/>
        </w:rPr>
        <w:t xml:space="preserve">
1.7   Іссапар шығыстары,          790       1053    46,3     60,0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1.7.1 белгiленген норма           790       1053    46,3     60,0 </w:t>
      </w:r>
      <w:r>
        <w:br/>
      </w:r>
      <w:r>
        <w:rPr>
          <w:rFonts w:ascii="Times New Roman"/>
          <w:b w:val="false"/>
          <w:i w:val="false"/>
          <w:color w:val="000000"/>
          <w:sz w:val="28"/>
        </w:rPr>
        <w:t xml:space="preserve">
      шеңберiнде </w:t>
      </w:r>
      <w:r>
        <w:br/>
      </w:r>
      <w:r>
        <w:rPr>
          <w:rFonts w:ascii="Times New Roman"/>
          <w:b w:val="false"/>
          <w:i w:val="false"/>
          <w:color w:val="000000"/>
          <w:sz w:val="28"/>
        </w:rPr>
        <w:t xml:space="preserve">
1.7.2 нормадан тыс                  0          0 </w:t>
      </w:r>
      <w:r>
        <w:br/>
      </w:r>
      <w:r>
        <w:rPr>
          <w:rFonts w:ascii="Times New Roman"/>
          <w:b w:val="false"/>
          <w:i w:val="false"/>
          <w:color w:val="000000"/>
          <w:sz w:val="28"/>
        </w:rPr>
        <w:t xml:space="preserve">
1.8   Өкiлдiк шығыстар              0 </w:t>
      </w:r>
      <w:r>
        <w:br/>
      </w:r>
      <w:r>
        <w:rPr>
          <w:rFonts w:ascii="Times New Roman"/>
          <w:b w:val="false"/>
          <w:i w:val="false"/>
          <w:color w:val="000000"/>
          <w:sz w:val="28"/>
        </w:rPr>
        <w:t xml:space="preserve">
1.9   Қызметкерлердiң бiлiк.        0 </w:t>
      </w:r>
      <w:r>
        <w:br/>
      </w:r>
      <w:r>
        <w:rPr>
          <w:rFonts w:ascii="Times New Roman"/>
          <w:b w:val="false"/>
          <w:i w:val="false"/>
          <w:color w:val="000000"/>
          <w:sz w:val="28"/>
        </w:rPr>
        <w:t xml:space="preserve">
      тiлігiн арттыруға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1.10  Директорлар кеңесiн           0 </w:t>
      </w:r>
      <w:r>
        <w:br/>
      </w:r>
      <w:r>
        <w:rPr>
          <w:rFonts w:ascii="Times New Roman"/>
          <w:b w:val="false"/>
          <w:i w:val="false"/>
          <w:color w:val="000000"/>
          <w:sz w:val="28"/>
        </w:rPr>
        <w:t xml:space="preserve">
      ұстап тұруға шығыстар </w:t>
      </w:r>
      <w:r>
        <w:br/>
      </w:r>
      <w:r>
        <w:rPr>
          <w:rFonts w:ascii="Times New Roman"/>
          <w:b w:val="false"/>
          <w:i w:val="false"/>
          <w:color w:val="000000"/>
          <w:sz w:val="28"/>
        </w:rPr>
        <w:t xml:space="preserve">
1.11  Салықтар бойынша          10862      14483    48,3     50,0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1.12  Кеңсе және баспахана        148        197    34,3     60,0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1.13  Байланыс қызметi            808       1077    52,9     60,0 </w:t>
      </w:r>
      <w:r>
        <w:br/>
      </w:r>
      <w:r>
        <w:rPr>
          <w:rFonts w:ascii="Times New Roman"/>
          <w:b w:val="false"/>
          <w:i w:val="false"/>
          <w:color w:val="000000"/>
          <w:sz w:val="28"/>
        </w:rPr>
        <w:t xml:space="preserve">
1.14  Күзет шығыстары             190        254    92,8     60,0 </w:t>
      </w:r>
      <w:r>
        <w:br/>
      </w:r>
      <w:r>
        <w:rPr>
          <w:rFonts w:ascii="Times New Roman"/>
          <w:b w:val="false"/>
          <w:i w:val="false"/>
          <w:color w:val="000000"/>
          <w:sz w:val="28"/>
        </w:rPr>
        <w:t xml:space="preserve">
1.15  Консультациялық (ауди.       27         36     6,1     60,0 </w:t>
      </w:r>
      <w:r>
        <w:br/>
      </w:r>
      <w:r>
        <w:rPr>
          <w:rFonts w:ascii="Times New Roman"/>
          <w:b w:val="false"/>
          <w:i w:val="false"/>
          <w:color w:val="000000"/>
          <w:sz w:val="28"/>
        </w:rPr>
        <w:t xml:space="preserve">
      торлық) және ақпарат. </w:t>
      </w:r>
      <w:r>
        <w:br/>
      </w:r>
      <w:r>
        <w:rPr>
          <w:rFonts w:ascii="Times New Roman"/>
          <w:b w:val="false"/>
          <w:i w:val="false"/>
          <w:color w:val="000000"/>
          <w:sz w:val="28"/>
        </w:rPr>
        <w:t xml:space="preserve">
      тық қызмет көрсетулер </w:t>
      </w:r>
      <w:r>
        <w:br/>
      </w:r>
      <w:r>
        <w:rPr>
          <w:rFonts w:ascii="Times New Roman"/>
          <w:b w:val="false"/>
          <w:i w:val="false"/>
          <w:color w:val="000000"/>
          <w:sz w:val="28"/>
        </w:rPr>
        <w:t xml:space="preserve">
1.16  Банктiк қызмет              531        707   139,5     60,0 </w:t>
      </w:r>
      <w:r>
        <w:br/>
      </w:r>
      <w:r>
        <w:rPr>
          <w:rFonts w:ascii="Times New Roman"/>
          <w:b w:val="false"/>
          <w:i w:val="false"/>
          <w:color w:val="000000"/>
          <w:sz w:val="28"/>
        </w:rPr>
        <w:t xml:space="preserve">
      көрсетулер </w:t>
      </w:r>
      <w:r>
        <w:br/>
      </w:r>
      <w:r>
        <w:rPr>
          <w:rFonts w:ascii="Times New Roman"/>
          <w:b w:val="false"/>
          <w:i w:val="false"/>
          <w:color w:val="000000"/>
          <w:sz w:val="28"/>
        </w:rPr>
        <w:t xml:space="preserve">
1.17  Сақтандыруға шығыстар         0          0 </w:t>
      </w:r>
      <w:r>
        <w:br/>
      </w:r>
      <w:r>
        <w:rPr>
          <w:rFonts w:ascii="Times New Roman"/>
          <w:b w:val="false"/>
          <w:i w:val="false"/>
          <w:color w:val="000000"/>
          <w:sz w:val="28"/>
        </w:rPr>
        <w:t xml:space="preserve">
1.18  Сот шығасысы                  0          0 </w:t>
      </w:r>
      <w:r>
        <w:br/>
      </w:r>
      <w:r>
        <w:rPr>
          <w:rFonts w:ascii="Times New Roman"/>
          <w:b w:val="false"/>
          <w:i w:val="false"/>
          <w:color w:val="000000"/>
          <w:sz w:val="28"/>
        </w:rPr>
        <w:t xml:space="preserve">
1.19  Шарт ережелерiн бұз.          0          0     0,0 </w:t>
      </w:r>
      <w:r>
        <w:br/>
      </w:r>
      <w:r>
        <w:rPr>
          <w:rFonts w:ascii="Times New Roman"/>
          <w:b w:val="false"/>
          <w:i w:val="false"/>
          <w:color w:val="000000"/>
          <w:sz w:val="28"/>
        </w:rPr>
        <w:t xml:space="preserve">
      ғаны үшiн айыппұлдар, </w:t>
      </w:r>
      <w:r>
        <w:br/>
      </w:r>
      <w:r>
        <w:rPr>
          <w:rFonts w:ascii="Times New Roman"/>
          <w:b w:val="false"/>
          <w:i w:val="false"/>
          <w:color w:val="000000"/>
          <w:sz w:val="28"/>
        </w:rPr>
        <w:t xml:space="preserve">
      өсiмдер және тұрақ. </w:t>
      </w:r>
      <w:r>
        <w:br/>
      </w:r>
      <w:r>
        <w:rPr>
          <w:rFonts w:ascii="Times New Roman"/>
          <w:b w:val="false"/>
          <w:i w:val="false"/>
          <w:color w:val="000000"/>
          <w:sz w:val="28"/>
        </w:rPr>
        <w:t xml:space="preserve">
      сыздық айыптары </w:t>
      </w:r>
      <w:r>
        <w:br/>
      </w:r>
      <w:r>
        <w:rPr>
          <w:rFonts w:ascii="Times New Roman"/>
          <w:b w:val="false"/>
          <w:i w:val="false"/>
          <w:color w:val="000000"/>
          <w:sz w:val="28"/>
        </w:rPr>
        <w:t xml:space="preserve">
1.20  Табыстарды жасырғаны          0          0 </w:t>
      </w:r>
      <w:r>
        <w:br/>
      </w:r>
      <w:r>
        <w:rPr>
          <w:rFonts w:ascii="Times New Roman"/>
          <w:b w:val="false"/>
          <w:i w:val="false"/>
          <w:color w:val="000000"/>
          <w:sz w:val="28"/>
        </w:rPr>
        <w:t xml:space="preserve">
      (кемiткенi) үшiн айып. </w:t>
      </w:r>
      <w:r>
        <w:br/>
      </w:r>
      <w:r>
        <w:rPr>
          <w:rFonts w:ascii="Times New Roman"/>
          <w:b w:val="false"/>
          <w:i w:val="false"/>
          <w:color w:val="000000"/>
          <w:sz w:val="28"/>
        </w:rPr>
        <w:t xml:space="preserve">
      пұлдар мен өсiмдер </w:t>
      </w:r>
      <w:r>
        <w:br/>
      </w:r>
      <w:r>
        <w:rPr>
          <w:rFonts w:ascii="Times New Roman"/>
          <w:b w:val="false"/>
          <w:i w:val="false"/>
          <w:color w:val="000000"/>
          <w:sz w:val="28"/>
        </w:rPr>
        <w:t xml:space="preserve">
1.21  Талан-таражы залалдары,       0          0 </w:t>
      </w:r>
      <w:r>
        <w:br/>
      </w:r>
      <w:r>
        <w:rPr>
          <w:rFonts w:ascii="Times New Roman"/>
          <w:b w:val="false"/>
          <w:i w:val="false"/>
          <w:color w:val="000000"/>
          <w:sz w:val="28"/>
        </w:rPr>
        <w:t xml:space="preserve">
      нормативтен тыс ысы. </w:t>
      </w:r>
      <w:r>
        <w:br/>
      </w:r>
      <w:r>
        <w:rPr>
          <w:rFonts w:ascii="Times New Roman"/>
          <w:b w:val="false"/>
          <w:i w:val="false"/>
          <w:color w:val="000000"/>
          <w:sz w:val="28"/>
        </w:rPr>
        <w:t xml:space="preserve">
      раптар, бүлiну, ТМҚ </w:t>
      </w:r>
      <w:r>
        <w:br/>
      </w:r>
      <w:r>
        <w:rPr>
          <w:rFonts w:ascii="Times New Roman"/>
          <w:b w:val="false"/>
          <w:i w:val="false"/>
          <w:color w:val="000000"/>
          <w:sz w:val="28"/>
        </w:rPr>
        <w:t xml:space="preserve">
      жетiспеушiлiктерi </w:t>
      </w:r>
      <w:r>
        <w:br/>
      </w:r>
      <w:r>
        <w:rPr>
          <w:rFonts w:ascii="Times New Roman"/>
          <w:b w:val="false"/>
          <w:i w:val="false"/>
          <w:color w:val="000000"/>
          <w:sz w:val="28"/>
        </w:rPr>
        <w:t xml:space="preserve">
1.22  Жалға алу бойынша          2203       2937    60,8     60,0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1.23  Әлеуметтік салаға            77        102   293,1     60,0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1.24  Күмәндi талаптар              0          0 </w:t>
      </w:r>
      <w:r>
        <w:br/>
      </w:r>
      <w:r>
        <w:rPr>
          <w:rFonts w:ascii="Times New Roman"/>
          <w:b w:val="false"/>
          <w:i w:val="false"/>
          <w:color w:val="000000"/>
          <w:sz w:val="28"/>
        </w:rPr>
        <w:t xml:space="preserve">
      бойынша резервтер құру </w:t>
      </w:r>
      <w:r>
        <w:br/>
      </w:r>
      <w:r>
        <w:rPr>
          <w:rFonts w:ascii="Times New Roman"/>
          <w:b w:val="false"/>
          <w:i w:val="false"/>
          <w:color w:val="000000"/>
          <w:sz w:val="28"/>
        </w:rPr>
        <w:t xml:space="preserve">
      жөнiндегі шығыстар </w:t>
      </w:r>
      <w:r>
        <w:br/>
      </w:r>
      <w:r>
        <w:rPr>
          <w:rFonts w:ascii="Times New Roman"/>
          <w:b w:val="false"/>
          <w:i w:val="false"/>
          <w:color w:val="000000"/>
          <w:sz w:val="28"/>
        </w:rPr>
        <w:t xml:space="preserve">
1.25  Мерекелiк, мәдени-            0          0     0,0 </w:t>
      </w:r>
      <w:r>
        <w:br/>
      </w:r>
      <w:r>
        <w:rPr>
          <w:rFonts w:ascii="Times New Roman"/>
          <w:b w:val="false"/>
          <w:i w:val="false"/>
          <w:color w:val="000000"/>
          <w:sz w:val="28"/>
        </w:rPr>
        <w:t xml:space="preserve">
      бұқаралық және спорт. </w:t>
      </w:r>
      <w:r>
        <w:br/>
      </w:r>
      <w:r>
        <w:rPr>
          <w:rFonts w:ascii="Times New Roman"/>
          <w:b w:val="false"/>
          <w:i w:val="false"/>
          <w:color w:val="000000"/>
          <w:sz w:val="28"/>
        </w:rPr>
        <w:t xml:space="preserve">
      тық іс-шараларды </w:t>
      </w:r>
      <w:r>
        <w:br/>
      </w:r>
      <w:r>
        <w:rPr>
          <w:rFonts w:ascii="Times New Roman"/>
          <w:b w:val="false"/>
          <w:i w:val="false"/>
          <w:color w:val="000000"/>
          <w:sz w:val="28"/>
        </w:rPr>
        <w:t xml:space="preserve">
      өткiзуге </w:t>
      </w:r>
      <w:r>
        <w:br/>
      </w:r>
      <w:r>
        <w:rPr>
          <w:rFonts w:ascii="Times New Roman"/>
          <w:b w:val="false"/>
          <w:i w:val="false"/>
          <w:color w:val="000000"/>
          <w:sz w:val="28"/>
        </w:rPr>
        <w:t xml:space="preserve">
1.26  Қайырымдылық көмегі           0          0 </w:t>
      </w:r>
      <w:r>
        <w:br/>
      </w:r>
      <w:r>
        <w:rPr>
          <w:rFonts w:ascii="Times New Roman"/>
          <w:b w:val="false"/>
          <w:i w:val="false"/>
          <w:color w:val="000000"/>
          <w:sz w:val="28"/>
        </w:rPr>
        <w:t xml:space="preserve">
1.27  Өзге де шығыстар            314        418    13,4     32,8 </w:t>
      </w:r>
    </w:p>
    <w:p>
      <w:pPr>
        <w:spacing w:after="0"/>
        <w:ind w:left="0"/>
        <w:jc w:val="both"/>
      </w:pPr>
      <w:r>
        <w:rPr>
          <w:rFonts w:ascii="Times New Roman"/>
          <w:b w:val="false"/>
          <w:i w:val="false"/>
          <w:color w:val="000000"/>
          <w:sz w:val="28"/>
        </w:rPr>
        <w:t xml:space="preserve">2     Дайын өнiмдi (тауар.          0          0       0        0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көрсетулерді) </w:t>
      </w:r>
      <w:r>
        <w:br/>
      </w:r>
      <w:r>
        <w:rPr>
          <w:rFonts w:ascii="Times New Roman"/>
          <w:b w:val="false"/>
          <w:i w:val="false"/>
          <w:color w:val="000000"/>
          <w:sz w:val="28"/>
        </w:rPr>
        <w:t xml:space="preserve">
      өткізу бойынша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2.1   Материалдар </w:t>
      </w:r>
      <w:r>
        <w:br/>
      </w:r>
      <w:r>
        <w:rPr>
          <w:rFonts w:ascii="Times New Roman"/>
          <w:b w:val="false"/>
          <w:i w:val="false"/>
          <w:color w:val="000000"/>
          <w:sz w:val="28"/>
        </w:rPr>
        <w:t xml:space="preserve">
2.2   Қызметкерлердің </w:t>
      </w:r>
      <w:r>
        <w:br/>
      </w:r>
      <w:r>
        <w:rPr>
          <w:rFonts w:ascii="Times New Roman"/>
          <w:b w:val="false"/>
          <w:i w:val="false"/>
          <w:color w:val="000000"/>
          <w:sz w:val="28"/>
        </w:rPr>
        <w:t xml:space="preserve">
      еңбекақысы </w:t>
      </w:r>
      <w:r>
        <w:br/>
      </w:r>
      <w:r>
        <w:rPr>
          <w:rFonts w:ascii="Times New Roman"/>
          <w:b w:val="false"/>
          <w:i w:val="false"/>
          <w:color w:val="000000"/>
          <w:sz w:val="28"/>
        </w:rPr>
        <w:t xml:space="preserve">
2.3   Еңбекақыдан аударымдар </w:t>
      </w:r>
      <w:r>
        <w:br/>
      </w:r>
      <w:r>
        <w:rPr>
          <w:rFonts w:ascii="Times New Roman"/>
          <w:b w:val="false"/>
          <w:i w:val="false"/>
          <w:color w:val="000000"/>
          <w:sz w:val="28"/>
        </w:rPr>
        <w:t xml:space="preserve">
2.4   Негiзгi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2.5   Негiзгi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 жөндеу </w:t>
      </w:r>
      <w:r>
        <w:br/>
      </w:r>
      <w:r>
        <w:rPr>
          <w:rFonts w:ascii="Times New Roman"/>
          <w:b w:val="false"/>
          <w:i w:val="false"/>
          <w:color w:val="000000"/>
          <w:sz w:val="28"/>
        </w:rPr>
        <w:t xml:space="preserve">
      және қызмет көрсету </w:t>
      </w:r>
      <w:r>
        <w:br/>
      </w:r>
      <w:r>
        <w:rPr>
          <w:rFonts w:ascii="Times New Roman"/>
          <w:b w:val="false"/>
          <w:i w:val="false"/>
          <w:color w:val="000000"/>
          <w:sz w:val="28"/>
        </w:rPr>
        <w:t xml:space="preserve">
2.6   Коммуналдық шығыстар </w:t>
      </w:r>
      <w:r>
        <w:br/>
      </w:r>
      <w:r>
        <w:rPr>
          <w:rFonts w:ascii="Times New Roman"/>
          <w:b w:val="false"/>
          <w:i w:val="false"/>
          <w:color w:val="000000"/>
          <w:sz w:val="28"/>
        </w:rPr>
        <w:t xml:space="preserve">
2.7   Іссапар шығыстары,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2.7.1 белгiленген норма </w:t>
      </w:r>
      <w:r>
        <w:br/>
      </w:r>
      <w:r>
        <w:rPr>
          <w:rFonts w:ascii="Times New Roman"/>
          <w:b w:val="false"/>
          <w:i w:val="false"/>
          <w:color w:val="000000"/>
          <w:sz w:val="28"/>
        </w:rPr>
        <w:t xml:space="preserve">
      шеңберiнде </w:t>
      </w:r>
      <w:r>
        <w:br/>
      </w:r>
      <w:r>
        <w:rPr>
          <w:rFonts w:ascii="Times New Roman"/>
          <w:b w:val="false"/>
          <w:i w:val="false"/>
          <w:color w:val="000000"/>
          <w:sz w:val="28"/>
        </w:rPr>
        <w:t xml:space="preserve">
2.7.2 нормадан тыс </w:t>
      </w:r>
      <w:r>
        <w:br/>
      </w:r>
      <w:r>
        <w:rPr>
          <w:rFonts w:ascii="Times New Roman"/>
          <w:b w:val="false"/>
          <w:i w:val="false"/>
          <w:color w:val="000000"/>
          <w:sz w:val="28"/>
        </w:rPr>
        <w:t xml:space="preserve">
2.8   Тиеу, тасымалдау және </w:t>
      </w:r>
      <w:r>
        <w:br/>
      </w:r>
      <w:r>
        <w:rPr>
          <w:rFonts w:ascii="Times New Roman"/>
          <w:b w:val="false"/>
          <w:i w:val="false"/>
          <w:color w:val="000000"/>
          <w:sz w:val="28"/>
        </w:rPr>
        <w:t xml:space="preserve">
      сақтау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2.9   Жарнамаға және марке. </w:t>
      </w:r>
      <w:r>
        <w:br/>
      </w:r>
      <w:r>
        <w:rPr>
          <w:rFonts w:ascii="Times New Roman"/>
          <w:b w:val="false"/>
          <w:i w:val="false"/>
          <w:color w:val="000000"/>
          <w:sz w:val="28"/>
        </w:rPr>
        <w:t xml:space="preserve">
      тингке шығыстар </w:t>
      </w:r>
      <w:r>
        <w:br/>
      </w:r>
      <w:r>
        <w:rPr>
          <w:rFonts w:ascii="Times New Roman"/>
          <w:b w:val="false"/>
          <w:i w:val="false"/>
          <w:color w:val="000000"/>
          <w:sz w:val="28"/>
        </w:rPr>
        <w:t xml:space="preserve">
2.10  Жалға алу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2.11  Әлеуметтiк салаға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2.12  Өзге де шығыстар              0          0       0        0 </w:t>
      </w:r>
    </w:p>
    <w:p>
      <w:pPr>
        <w:spacing w:after="0"/>
        <w:ind w:left="0"/>
        <w:jc w:val="both"/>
      </w:pPr>
      <w:r>
        <w:rPr>
          <w:rFonts w:ascii="Times New Roman"/>
          <w:b w:val="false"/>
          <w:i w:val="false"/>
          <w:color w:val="000000"/>
          <w:sz w:val="28"/>
        </w:rPr>
        <w:t xml:space="preserve">3     Сыйақы түріндегі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3.1   Банктердiң заемдары </w:t>
      </w:r>
      <w:r>
        <w:br/>
      </w:r>
      <w:r>
        <w:rPr>
          <w:rFonts w:ascii="Times New Roman"/>
          <w:b w:val="false"/>
          <w:i w:val="false"/>
          <w:color w:val="000000"/>
          <w:sz w:val="28"/>
        </w:rPr>
        <w:t xml:space="preserve">
      негiзiндегі сыйақы </w:t>
      </w:r>
      <w:r>
        <w:br/>
      </w:r>
      <w:r>
        <w:rPr>
          <w:rFonts w:ascii="Times New Roman"/>
          <w:b w:val="false"/>
          <w:i w:val="false"/>
          <w:color w:val="000000"/>
          <w:sz w:val="28"/>
        </w:rPr>
        <w:t xml:space="preserve">
      (проценттер)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3.2   Жеткiзушілердiң </w:t>
      </w:r>
      <w:r>
        <w:br/>
      </w:r>
      <w:r>
        <w:rPr>
          <w:rFonts w:ascii="Times New Roman"/>
          <w:b w:val="false"/>
          <w:i w:val="false"/>
          <w:color w:val="000000"/>
          <w:sz w:val="28"/>
        </w:rPr>
        <w:t xml:space="preserve">
      заемдары негiзiнде </w:t>
      </w:r>
      <w:r>
        <w:br/>
      </w:r>
      <w:r>
        <w:rPr>
          <w:rFonts w:ascii="Times New Roman"/>
          <w:b w:val="false"/>
          <w:i w:val="false"/>
          <w:color w:val="000000"/>
          <w:sz w:val="28"/>
        </w:rPr>
        <w:t xml:space="preserve">
      сыйақы (проценттер)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3.3   Жалға алу негiзiнде </w:t>
      </w:r>
      <w:r>
        <w:br/>
      </w:r>
      <w:r>
        <w:rPr>
          <w:rFonts w:ascii="Times New Roman"/>
          <w:b w:val="false"/>
          <w:i w:val="false"/>
          <w:color w:val="000000"/>
          <w:sz w:val="28"/>
        </w:rPr>
        <w:t xml:space="preserve">
      сыйақы (проценттер)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3.4   Өзге де шығыстар*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ff0000"/>
          <w:sz w:val="28"/>
        </w:rPr>
        <w:t xml:space="preserve">       * - жиынтық шығыстардан 10%-асып кеткен кезінде негіздеу қажет </w:t>
      </w:r>
    </w:p>
    <w:p>
      <w:pPr>
        <w:spacing w:after="0"/>
        <w:ind w:left="0"/>
        <w:jc w:val="both"/>
      </w:pPr>
      <w:r>
        <w:rPr>
          <w:rFonts w:ascii="Times New Roman"/>
          <w:b w:val="false"/>
          <w:i w:val="false"/>
          <w:color w:val="000000"/>
          <w:sz w:val="28"/>
        </w:rPr>
        <w:t xml:space="preserve">                                                        55-қосымша </w:t>
      </w:r>
    </w:p>
    <w:bookmarkStart w:name="z113" w:id="112"/>
    <w:p>
      <w:pPr>
        <w:spacing w:after="0"/>
        <w:ind w:left="0"/>
        <w:jc w:val="both"/>
      </w:pPr>
      <w:r>
        <w:rPr>
          <w:rFonts w:ascii="Times New Roman"/>
          <w:b w:val="false"/>
          <w:i w:val="false"/>
          <w:color w:val="000000"/>
          <w:sz w:val="28"/>
        </w:rPr>
        <w:t>
</w:t>
      </w:r>
      <w:r>
        <w:rPr>
          <w:rFonts w:ascii="Times New Roman"/>
          <w:b/>
          <w:i w:val="false"/>
          <w:color w:val="000000"/>
          <w:sz w:val="28"/>
        </w:rPr>
        <w:t xml:space="preserve">               2004-2006 жылдарға арналған дамудың аса </w:t>
      </w:r>
      <w:r>
        <w:br/>
      </w:r>
      <w:r>
        <w:rPr>
          <w:rFonts w:ascii="Times New Roman"/>
          <w:b w:val="false"/>
          <w:i w:val="false"/>
          <w:color w:val="000000"/>
          <w:sz w:val="28"/>
        </w:rPr>
        <w:t>
</w:t>
      </w:r>
      <w:r>
        <w:rPr>
          <w:rFonts w:ascii="Times New Roman"/>
          <w:b/>
          <w:i w:val="false"/>
          <w:color w:val="000000"/>
          <w:sz w:val="28"/>
        </w:rPr>
        <w:t xml:space="preserve">                  маңызды көрсеткіштерінің болжамы </w:t>
      </w:r>
      <w:r>
        <w:br/>
      </w:r>
      <w:r>
        <w:rPr>
          <w:rFonts w:ascii="Times New Roman"/>
          <w:b w:val="false"/>
          <w:i w:val="false"/>
          <w:color w:val="000000"/>
          <w:sz w:val="28"/>
        </w:rPr>
        <w:t>
</w:t>
      </w:r>
      <w:r>
        <w:rPr>
          <w:rFonts w:ascii="Times New Roman"/>
          <w:b/>
          <w:i w:val="false"/>
          <w:color w:val="000000"/>
          <w:sz w:val="28"/>
        </w:rPr>
        <w:t xml:space="preserve">                            ОАО "Ремпуть" </w:t>
      </w:r>
      <w:r>
        <w:br/>
      </w:r>
      <w:r>
        <w:rPr>
          <w:rFonts w:ascii="Times New Roman"/>
          <w:b w:val="false"/>
          <w:i w:val="false"/>
          <w:color w:val="000000"/>
          <w:sz w:val="28"/>
        </w:rPr>
        <w:t xml:space="preserve">
                                                       1 ҰК нысаны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N|    Көрсеткіштер   |Өлшем| 2002ж. |2003 ж. | 2003ж. | 2004ж.| </w:t>
      </w:r>
      <w:r>
        <w:br/>
      </w:r>
      <w:r>
        <w:rPr>
          <w:rFonts w:ascii="Times New Roman"/>
          <w:b w:val="false"/>
          <w:i w:val="false"/>
          <w:color w:val="000000"/>
          <w:sz w:val="28"/>
        </w:rPr>
        <w:t xml:space="preserve">
     |                   | бір.|  есеп  |        |   %    |       | </w:t>
      </w:r>
      <w:r>
        <w:br/>
      </w:r>
      <w:r>
        <w:rPr>
          <w:rFonts w:ascii="Times New Roman"/>
          <w:b w:val="false"/>
          <w:i w:val="false"/>
          <w:color w:val="000000"/>
          <w:sz w:val="28"/>
        </w:rPr>
        <w:t xml:space="preserve">
     |                   | лігі|  7 ай  |бағалау | 2002ж. | болжам|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Шығарылған өнім     саны/  1408908  2607265    185   1835868 </w:t>
      </w:r>
      <w:r>
        <w:br/>
      </w:r>
      <w:r>
        <w:rPr>
          <w:rFonts w:ascii="Times New Roman"/>
          <w:b w:val="false"/>
          <w:i w:val="false"/>
          <w:color w:val="000000"/>
          <w:sz w:val="28"/>
        </w:rPr>
        <w:t xml:space="preserve">
      (жұмыс, қызмет      құны </w:t>
      </w:r>
      <w:r>
        <w:br/>
      </w:r>
      <w:r>
        <w:rPr>
          <w:rFonts w:ascii="Times New Roman"/>
          <w:b w:val="false"/>
          <w:i w:val="false"/>
          <w:color w:val="000000"/>
          <w:sz w:val="28"/>
        </w:rPr>
        <w:t xml:space="preserve">
      көрсету) көлемі,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1.1    оның iшiнде         " </w:t>
      </w:r>
      <w:r>
        <w:br/>
      </w:r>
      <w:r>
        <w:rPr>
          <w:rFonts w:ascii="Times New Roman"/>
          <w:b w:val="false"/>
          <w:i w:val="false"/>
          <w:color w:val="000000"/>
          <w:sz w:val="28"/>
        </w:rPr>
        <w:t xml:space="preserve">
       түрлерi бойынша </w:t>
      </w:r>
      <w:r>
        <w:br/>
      </w:r>
      <w:r>
        <w:rPr>
          <w:rFonts w:ascii="Times New Roman"/>
          <w:b w:val="false"/>
          <w:i w:val="false"/>
          <w:color w:val="000000"/>
          <w:sz w:val="28"/>
        </w:rPr>
        <w:t xml:space="preserve">
2.    Экспорт барлығы:     " </w:t>
      </w:r>
      <w:r>
        <w:br/>
      </w:r>
      <w:r>
        <w:rPr>
          <w:rFonts w:ascii="Times New Roman"/>
          <w:b w:val="false"/>
          <w:i w:val="false"/>
          <w:color w:val="000000"/>
          <w:sz w:val="28"/>
        </w:rPr>
        <w:t xml:space="preserve">
3.    Импорт барлығы:      " </w:t>
      </w:r>
      <w:r>
        <w:br/>
      </w:r>
      <w:r>
        <w:rPr>
          <w:rFonts w:ascii="Times New Roman"/>
          <w:b w:val="false"/>
          <w:i w:val="false"/>
          <w:color w:val="000000"/>
          <w:sz w:val="28"/>
        </w:rPr>
        <w:t xml:space="preserve">
4.    Қаржыландырудың     мың. </w:t>
      </w:r>
      <w:r>
        <w:br/>
      </w:r>
      <w:r>
        <w:rPr>
          <w:rFonts w:ascii="Times New Roman"/>
          <w:b w:val="false"/>
          <w:i w:val="false"/>
          <w:color w:val="000000"/>
          <w:sz w:val="28"/>
        </w:rPr>
        <w:t xml:space="preserve">
      барлық көздерiнiң   теңге </w:t>
      </w:r>
      <w:r>
        <w:br/>
      </w:r>
      <w:r>
        <w:rPr>
          <w:rFonts w:ascii="Times New Roman"/>
          <w:b w:val="false"/>
          <w:i w:val="false"/>
          <w:color w:val="000000"/>
          <w:sz w:val="28"/>
        </w:rPr>
        <w:t xml:space="preserve">
      есебiнен негізгі </w:t>
      </w:r>
      <w:r>
        <w:br/>
      </w:r>
      <w:r>
        <w:rPr>
          <w:rFonts w:ascii="Times New Roman"/>
          <w:b w:val="false"/>
          <w:i w:val="false"/>
          <w:color w:val="000000"/>
          <w:sz w:val="28"/>
        </w:rPr>
        <w:t xml:space="preserve">
      капиталға инвести. </w:t>
      </w:r>
      <w:r>
        <w:br/>
      </w:r>
      <w:r>
        <w:rPr>
          <w:rFonts w:ascii="Times New Roman"/>
          <w:b w:val="false"/>
          <w:i w:val="false"/>
          <w:color w:val="000000"/>
          <w:sz w:val="28"/>
        </w:rPr>
        <w:t xml:space="preserve">
      ция - барлығы: </w:t>
      </w:r>
      <w:r>
        <w:br/>
      </w:r>
      <w:r>
        <w:rPr>
          <w:rFonts w:ascii="Times New Roman"/>
          <w:b w:val="false"/>
          <w:i w:val="false"/>
          <w:color w:val="000000"/>
          <w:sz w:val="28"/>
        </w:rPr>
        <w:t xml:space="preserve">
4.1   заемдық қаражат      "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4.1.1  оның iшiнде, мем.   " </w:t>
      </w:r>
      <w:r>
        <w:br/>
      </w:r>
      <w:r>
        <w:rPr>
          <w:rFonts w:ascii="Times New Roman"/>
          <w:b w:val="false"/>
          <w:i w:val="false"/>
          <w:color w:val="000000"/>
          <w:sz w:val="28"/>
        </w:rPr>
        <w:t xml:space="preserve">
       лекеттік бюджет </w:t>
      </w:r>
      <w:r>
        <w:br/>
      </w:r>
      <w:r>
        <w:rPr>
          <w:rFonts w:ascii="Times New Roman"/>
          <w:b w:val="false"/>
          <w:i w:val="false"/>
          <w:color w:val="000000"/>
          <w:sz w:val="28"/>
        </w:rPr>
        <w:t xml:space="preserve">
       қаражаты </w:t>
      </w:r>
      <w:r>
        <w:br/>
      </w:r>
      <w:r>
        <w:rPr>
          <w:rFonts w:ascii="Times New Roman"/>
          <w:b w:val="false"/>
          <w:i w:val="false"/>
          <w:color w:val="000000"/>
          <w:sz w:val="28"/>
        </w:rPr>
        <w:t xml:space="preserve">
4.2   өз қаражаты          "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5.    Табыстар, барлығы    "    1408908  2607265    185    2035868 </w:t>
      </w:r>
      <w:r>
        <w:br/>
      </w:r>
      <w:r>
        <w:rPr>
          <w:rFonts w:ascii="Times New Roman"/>
          <w:b w:val="false"/>
          <w:i w:val="false"/>
          <w:color w:val="000000"/>
          <w:sz w:val="28"/>
        </w:rPr>
        <w:t xml:space="preserve">
6.    шығыстар, барлығы    "    1333747  2460623    184    1933868 </w:t>
      </w:r>
      <w:r>
        <w:br/>
      </w:r>
      <w:r>
        <w:rPr>
          <w:rFonts w:ascii="Times New Roman"/>
          <w:b w:val="false"/>
          <w:i w:val="false"/>
          <w:color w:val="000000"/>
          <w:sz w:val="28"/>
        </w:rPr>
        <w:t xml:space="preserve">
7.    Негiзгi қызметтен    "    1398316  2607265    186    2035868 </w:t>
      </w:r>
      <w:r>
        <w:br/>
      </w:r>
      <w:r>
        <w:rPr>
          <w:rFonts w:ascii="Times New Roman"/>
          <w:b w:val="false"/>
          <w:i w:val="false"/>
          <w:color w:val="000000"/>
          <w:sz w:val="28"/>
        </w:rPr>
        <w:t xml:space="preserve">
8.    Өткiзілген дайын     "    1080981  2110842    195    1686319 </w:t>
      </w:r>
      <w:r>
        <w:br/>
      </w:r>
      <w:r>
        <w:rPr>
          <w:rFonts w:ascii="Times New Roman"/>
          <w:b w:val="false"/>
          <w:i w:val="false"/>
          <w:color w:val="000000"/>
          <w:sz w:val="28"/>
        </w:rPr>
        <w:t xml:space="preserve">
      өнiмнiң (тауарлар. </w:t>
      </w:r>
      <w:r>
        <w:br/>
      </w:r>
      <w:r>
        <w:rPr>
          <w:rFonts w:ascii="Times New Roman"/>
          <w:b w:val="false"/>
          <w:i w:val="false"/>
          <w:color w:val="000000"/>
          <w:sz w:val="28"/>
        </w:rPr>
        <w:t xml:space="preserve">
      дың, жұмыстардың, </w:t>
      </w:r>
      <w:r>
        <w:br/>
      </w:r>
      <w:r>
        <w:rPr>
          <w:rFonts w:ascii="Times New Roman"/>
          <w:b w:val="false"/>
          <w:i w:val="false"/>
          <w:color w:val="000000"/>
          <w:sz w:val="28"/>
        </w:rPr>
        <w:t xml:space="preserve">
      қызмет көрсетулер. </w:t>
      </w:r>
      <w:r>
        <w:br/>
      </w:r>
      <w:r>
        <w:rPr>
          <w:rFonts w:ascii="Times New Roman"/>
          <w:b w:val="false"/>
          <w:i w:val="false"/>
          <w:color w:val="000000"/>
          <w:sz w:val="28"/>
        </w:rPr>
        <w:t xml:space="preserve">
      дiң) өзiндiк құны: </w:t>
      </w:r>
      <w:r>
        <w:br/>
      </w:r>
      <w:r>
        <w:rPr>
          <w:rFonts w:ascii="Times New Roman"/>
          <w:b w:val="false"/>
          <w:i w:val="false"/>
          <w:color w:val="000000"/>
          <w:sz w:val="28"/>
        </w:rPr>
        <w:t xml:space="preserve">
9.    Жалпы жиынтық табыс  "     317335   496423    156     349549 </w:t>
      </w:r>
      <w:r>
        <w:br/>
      </w:r>
      <w:r>
        <w:rPr>
          <w:rFonts w:ascii="Times New Roman"/>
          <w:b w:val="false"/>
          <w:i w:val="false"/>
          <w:color w:val="000000"/>
          <w:sz w:val="28"/>
        </w:rPr>
        <w:t xml:space="preserve">
10.   Кезең шығыстары,     "     175814   286934    163     202680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10.1   Жалпы және әкiмші.  "     175814   286934    163     202680 </w:t>
      </w:r>
      <w:r>
        <w:br/>
      </w:r>
      <w:r>
        <w:rPr>
          <w:rFonts w:ascii="Times New Roman"/>
          <w:b w:val="false"/>
          <w:i w:val="false"/>
          <w:color w:val="000000"/>
          <w:sz w:val="28"/>
        </w:rPr>
        <w:t xml:space="preserve">
       лiк шығыстары </w:t>
      </w:r>
      <w:r>
        <w:br/>
      </w:r>
      <w:r>
        <w:rPr>
          <w:rFonts w:ascii="Times New Roman"/>
          <w:b w:val="false"/>
          <w:i w:val="false"/>
          <w:color w:val="000000"/>
          <w:sz w:val="28"/>
        </w:rPr>
        <w:t xml:space="preserve">
       қызмет көрсетулерді </w:t>
      </w:r>
      <w:r>
        <w:br/>
      </w:r>
      <w:r>
        <w:rPr>
          <w:rFonts w:ascii="Times New Roman"/>
          <w:b w:val="false"/>
          <w:i w:val="false"/>
          <w:color w:val="000000"/>
          <w:sz w:val="28"/>
        </w:rPr>
        <w:t xml:space="preserve">
       өткізу жөніндегі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10.2   сыйақы түрiндегi    "          0        0                 0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10.3   сыйақы түрiндегi    "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   Салық салынатын      "     151961   209489    138     146869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12.   Корпорациялық табыс  "      76800    62847     82      44061 </w:t>
      </w:r>
      <w:r>
        <w:br/>
      </w:r>
      <w:r>
        <w:rPr>
          <w:rFonts w:ascii="Times New Roman"/>
          <w:b w:val="false"/>
          <w:i w:val="false"/>
          <w:color w:val="000000"/>
          <w:sz w:val="28"/>
        </w:rPr>
        <w:t xml:space="preserve">
      салығы </w:t>
      </w:r>
      <w:r>
        <w:br/>
      </w:r>
      <w:r>
        <w:rPr>
          <w:rFonts w:ascii="Times New Roman"/>
          <w:b w:val="false"/>
          <w:i w:val="false"/>
          <w:color w:val="000000"/>
          <w:sz w:val="28"/>
        </w:rPr>
        <w:t xml:space="preserve">
13.   Таза табыс (залал)   "      75161   146642    195     102000 </w:t>
      </w:r>
      <w:r>
        <w:br/>
      </w:r>
      <w:r>
        <w:rPr>
          <w:rFonts w:ascii="Times New Roman"/>
          <w:b w:val="false"/>
          <w:i w:val="false"/>
          <w:color w:val="000000"/>
          <w:sz w:val="28"/>
        </w:rPr>
        <w:t xml:space="preserve">
14.   Дивидендтер,         "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14.1   оның iшiнде, ак.   мың </w:t>
      </w:r>
      <w:r>
        <w:br/>
      </w:r>
      <w:r>
        <w:rPr>
          <w:rFonts w:ascii="Times New Roman"/>
          <w:b w:val="false"/>
          <w:i w:val="false"/>
          <w:color w:val="000000"/>
          <w:sz w:val="28"/>
        </w:rPr>
        <w:t xml:space="preserve">
       циялардың мемле.   теңге </w:t>
      </w:r>
      <w:r>
        <w:br/>
      </w:r>
      <w:r>
        <w:rPr>
          <w:rFonts w:ascii="Times New Roman"/>
          <w:b w:val="false"/>
          <w:i w:val="false"/>
          <w:color w:val="000000"/>
          <w:sz w:val="28"/>
        </w:rPr>
        <w:t xml:space="preserve">
       кеттiк пакетiне </w:t>
      </w:r>
      <w:r>
        <w:br/>
      </w:r>
      <w:r>
        <w:rPr>
          <w:rFonts w:ascii="Times New Roman"/>
          <w:b w:val="false"/>
          <w:i w:val="false"/>
          <w:color w:val="000000"/>
          <w:sz w:val="28"/>
        </w:rPr>
        <w:t xml:space="preserve">
15.   Пайдадан аударымдар  % </w:t>
      </w:r>
      <w:r>
        <w:br/>
      </w:r>
      <w:r>
        <w:rPr>
          <w:rFonts w:ascii="Times New Roman"/>
          <w:b w:val="false"/>
          <w:i w:val="false"/>
          <w:color w:val="000000"/>
          <w:sz w:val="28"/>
        </w:rPr>
        <w:t xml:space="preserve">
      нормативтерi </w:t>
      </w:r>
      <w:r>
        <w:br/>
      </w:r>
      <w:r>
        <w:rPr>
          <w:rFonts w:ascii="Times New Roman"/>
          <w:b w:val="false"/>
          <w:i w:val="false"/>
          <w:color w:val="000000"/>
          <w:sz w:val="28"/>
        </w:rPr>
        <w:t xml:space="preserve">
16.   Қызметтің рента.     "        106      106    100        105 </w:t>
      </w:r>
      <w:r>
        <w:br/>
      </w:r>
      <w:r>
        <w:rPr>
          <w:rFonts w:ascii="Times New Roman"/>
          <w:b w:val="false"/>
          <w:i w:val="false"/>
          <w:color w:val="000000"/>
          <w:sz w:val="28"/>
        </w:rPr>
        <w:t xml:space="preserve">
      бельділiгi </w:t>
      </w:r>
      <w:r>
        <w:br/>
      </w:r>
      <w:r>
        <w:rPr>
          <w:rFonts w:ascii="Times New Roman"/>
          <w:b w:val="false"/>
          <w:i w:val="false"/>
          <w:color w:val="000000"/>
          <w:sz w:val="28"/>
        </w:rPr>
        <w:t xml:space="preserve">
17.   Материалдық емес    мың      3036     3950    130       2975 </w:t>
      </w:r>
      <w:r>
        <w:br/>
      </w:r>
      <w:r>
        <w:rPr>
          <w:rFonts w:ascii="Times New Roman"/>
          <w:b w:val="false"/>
          <w:i w:val="false"/>
          <w:color w:val="000000"/>
          <w:sz w:val="28"/>
        </w:rPr>
        <w:t xml:space="preserve">
      активтер мен не.    теңге </w:t>
      </w:r>
      <w:r>
        <w:br/>
      </w:r>
      <w:r>
        <w:rPr>
          <w:rFonts w:ascii="Times New Roman"/>
          <w:b w:val="false"/>
          <w:i w:val="false"/>
          <w:color w:val="000000"/>
          <w:sz w:val="28"/>
        </w:rPr>
        <w:t xml:space="preserve">
      гізгі қаражатқа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18.   Компания қызметкер. адам     1411     1495    106       1515 </w:t>
      </w:r>
      <w:r>
        <w:br/>
      </w:r>
      <w:r>
        <w:rPr>
          <w:rFonts w:ascii="Times New Roman"/>
          <w:b w:val="false"/>
          <w:i w:val="false"/>
          <w:color w:val="000000"/>
          <w:sz w:val="28"/>
        </w:rPr>
        <w:t xml:space="preserve">
      лерiнiң саны,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18.1  Орталық аппарат      "         45       48    107         52 </w:t>
      </w:r>
      <w:r>
        <w:br/>
      </w:r>
      <w:r>
        <w:rPr>
          <w:rFonts w:ascii="Times New Roman"/>
          <w:b w:val="false"/>
          <w:i w:val="false"/>
          <w:color w:val="000000"/>
          <w:sz w:val="28"/>
        </w:rPr>
        <w:t xml:space="preserve">
      қызметкерлерiнiң </w:t>
      </w:r>
      <w:r>
        <w:br/>
      </w:r>
      <w:r>
        <w:rPr>
          <w:rFonts w:ascii="Times New Roman"/>
          <w:b w:val="false"/>
          <w:i w:val="false"/>
          <w:color w:val="000000"/>
          <w:sz w:val="28"/>
        </w:rPr>
        <w:t xml:space="preserve">
      саны </w:t>
      </w:r>
      <w:r>
        <w:br/>
      </w:r>
      <w:r>
        <w:rPr>
          <w:rFonts w:ascii="Times New Roman"/>
          <w:b w:val="false"/>
          <w:i w:val="false"/>
          <w:color w:val="000000"/>
          <w:sz w:val="28"/>
        </w:rPr>
        <w:t xml:space="preserve">
19.   Жалақы қоры         мың    307572   529987    172     794981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20.   Компания бойынша     "      18165    29542    163      43728 </w:t>
      </w:r>
      <w:r>
        <w:br/>
      </w:r>
      <w:r>
        <w:rPr>
          <w:rFonts w:ascii="Times New Roman"/>
          <w:b w:val="false"/>
          <w:i w:val="false"/>
          <w:color w:val="000000"/>
          <w:sz w:val="28"/>
        </w:rPr>
        <w:t xml:space="preserve">
      тұтастай алғанда </w:t>
      </w:r>
      <w:r>
        <w:br/>
      </w:r>
      <w:r>
        <w:rPr>
          <w:rFonts w:ascii="Times New Roman"/>
          <w:b w:val="false"/>
          <w:i w:val="false"/>
          <w:color w:val="000000"/>
          <w:sz w:val="28"/>
        </w:rPr>
        <w:t xml:space="preserve">
      орташа айлық жалақы </w:t>
      </w:r>
      <w:r>
        <w:br/>
      </w:r>
      <w:r>
        <w:rPr>
          <w:rFonts w:ascii="Times New Roman"/>
          <w:b w:val="false"/>
          <w:i w:val="false"/>
          <w:color w:val="000000"/>
          <w:sz w:val="28"/>
        </w:rPr>
        <w:t xml:space="preserve">
20.1   оның iшiнде,       теңге      45       48    107         52 </w:t>
      </w:r>
      <w:r>
        <w:br/>
      </w:r>
      <w:r>
        <w:rPr>
          <w:rFonts w:ascii="Times New Roman"/>
          <w:b w:val="false"/>
          <w:i w:val="false"/>
          <w:color w:val="000000"/>
          <w:sz w:val="28"/>
        </w:rPr>
        <w:t xml:space="preserve">
       орталық аппарат </w:t>
      </w:r>
      <w:r>
        <w:br/>
      </w:r>
      <w:r>
        <w:rPr>
          <w:rFonts w:ascii="Times New Roman"/>
          <w:b w:val="false"/>
          <w:i w:val="false"/>
          <w:color w:val="000000"/>
          <w:sz w:val="28"/>
        </w:rPr>
        <w:t xml:space="preserve">
       қызметкерлерi </w:t>
      </w:r>
      <w:r>
        <w:br/>
      </w:r>
      <w:r>
        <w:rPr>
          <w:rFonts w:ascii="Times New Roman"/>
          <w:b w:val="false"/>
          <w:i w:val="false"/>
          <w:color w:val="000000"/>
          <w:sz w:val="28"/>
        </w:rPr>
        <w:t xml:space="preserve">
21.   Өнiмнiң, жұмыстың,   бірлік   4730     4890    103       5020 </w:t>
      </w:r>
      <w:r>
        <w:br/>
      </w:r>
      <w:r>
        <w:rPr>
          <w:rFonts w:ascii="Times New Roman"/>
          <w:b w:val="false"/>
          <w:i w:val="false"/>
          <w:color w:val="000000"/>
          <w:sz w:val="28"/>
        </w:rPr>
        <w:t xml:space="preserve">
      қызмет көрсетудің   үшін </w:t>
      </w:r>
      <w:r>
        <w:br/>
      </w:r>
      <w:r>
        <w:rPr>
          <w:rFonts w:ascii="Times New Roman"/>
          <w:b w:val="false"/>
          <w:i w:val="false"/>
          <w:color w:val="000000"/>
          <w:sz w:val="28"/>
        </w:rPr>
        <w:t xml:space="preserve">
      бiрлігіне тарифтер  теңге </w:t>
      </w:r>
      <w:r>
        <w:br/>
      </w:r>
      <w:r>
        <w:rPr>
          <w:rFonts w:ascii="Times New Roman"/>
          <w:b w:val="false"/>
          <w:i w:val="false"/>
          <w:color w:val="000000"/>
          <w:sz w:val="28"/>
        </w:rPr>
        <w:t xml:space="preserve">
      бағалар </w:t>
      </w:r>
      <w:r>
        <w:br/>
      </w:r>
      <w:r>
        <w:rPr>
          <w:rFonts w:ascii="Times New Roman"/>
          <w:b w:val="false"/>
          <w:i w:val="false"/>
          <w:color w:val="000000"/>
          <w:sz w:val="28"/>
        </w:rPr>
        <w:t xml:space="preserve">
21.1   бұрынғы кезеңге      % </w:t>
      </w:r>
      <w:r>
        <w:br/>
      </w:r>
      <w:r>
        <w:rPr>
          <w:rFonts w:ascii="Times New Roman"/>
          <w:b w:val="false"/>
          <w:i w:val="false"/>
          <w:color w:val="000000"/>
          <w:sz w:val="28"/>
        </w:rPr>
        <w:t xml:space="preserve">
       тарифтердің  </w:t>
      </w:r>
      <w:r>
        <w:br/>
      </w:r>
      <w:r>
        <w:rPr>
          <w:rFonts w:ascii="Times New Roman"/>
          <w:b w:val="false"/>
          <w:i w:val="false"/>
          <w:color w:val="000000"/>
          <w:sz w:val="28"/>
        </w:rPr>
        <w:t xml:space="preserve">
       бағалардың өзгеруі </w:t>
      </w:r>
      <w:r>
        <w:br/>
      </w:r>
      <w:r>
        <w:rPr>
          <w:rFonts w:ascii="Times New Roman"/>
          <w:b w:val="false"/>
          <w:i w:val="false"/>
          <w:color w:val="000000"/>
          <w:sz w:val="28"/>
        </w:rPr>
        <w:t xml:space="preserve">
22.   Кредиторлық берешек  мың  1445140  1453870    101    1498850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23.   Дебиторлық берешек   "    1574210  1576893    100    1556324 </w:t>
      </w:r>
      <w:r>
        <w:br/>
      </w:r>
      <w:r>
        <w:rPr>
          <w:rFonts w:ascii="Times New Roman"/>
          <w:b w:val="false"/>
          <w:i w:val="false"/>
          <w:color w:val="000000"/>
          <w:sz w:val="28"/>
        </w:rPr>
        <w:t xml:space="preserve">
___________________________________________________________________ </w:t>
      </w:r>
    </w:p>
    <w:bookmarkEnd w:id="112"/>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Р/с N| 2005ж. | 2006 ж. | 2006 ж.|2006 ж. </w:t>
      </w:r>
      <w:r>
        <w:br/>
      </w:r>
      <w:r>
        <w:rPr>
          <w:rFonts w:ascii="Times New Roman"/>
          <w:b w:val="false"/>
          <w:i w:val="false"/>
          <w:color w:val="000000"/>
          <w:sz w:val="28"/>
        </w:rPr>
        <w:t xml:space="preserve">
     |        |         |    %   | % </w:t>
      </w:r>
      <w:r>
        <w:br/>
      </w:r>
      <w:r>
        <w:rPr>
          <w:rFonts w:ascii="Times New Roman"/>
          <w:b w:val="false"/>
          <w:i w:val="false"/>
          <w:color w:val="000000"/>
          <w:sz w:val="28"/>
        </w:rPr>
        <w:t xml:space="preserve">
     | болжам | болжам  | 2002 ж.|2003 ж.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1      8         9        10       11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1.     1982880   2364120     168      91 </w:t>
      </w:r>
      <w:r>
        <w:br/>
      </w:r>
      <w:r>
        <w:rPr>
          <w:rFonts w:ascii="Times New Roman"/>
          <w:b w:val="false"/>
          <w:i w:val="false"/>
          <w:color w:val="000000"/>
          <w:sz w:val="28"/>
        </w:rPr>
        <w:t xml:space="preserve">
1.1 </w:t>
      </w:r>
      <w:r>
        <w:br/>
      </w:r>
      <w:r>
        <w:rPr>
          <w:rFonts w:ascii="Times New Roman"/>
          <w:b w:val="false"/>
          <w:i w:val="false"/>
          <w:color w:val="000000"/>
          <w:sz w:val="28"/>
        </w:rPr>
        <w:t xml:space="preserve">
2. </w:t>
      </w:r>
      <w:r>
        <w:br/>
      </w:r>
      <w:r>
        <w:rPr>
          <w:rFonts w:ascii="Times New Roman"/>
          <w:b w:val="false"/>
          <w:i w:val="false"/>
          <w:color w:val="000000"/>
          <w:sz w:val="28"/>
        </w:rPr>
        <w:t xml:space="preserve">
3. </w:t>
      </w:r>
      <w:r>
        <w:br/>
      </w:r>
      <w:r>
        <w:rPr>
          <w:rFonts w:ascii="Times New Roman"/>
          <w:b w:val="false"/>
          <w:i w:val="false"/>
          <w:color w:val="000000"/>
          <w:sz w:val="28"/>
        </w:rPr>
        <w:t xml:space="preserve">
4. </w:t>
      </w:r>
      <w:r>
        <w:br/>
      </w:r>
      <w:r>
        <w:rPr>
          <w:rFonts w:ascii="Times New Roman"/>
          <w:b w:val="false"/>
          <w:i w:val="false"/>
          <w:color w:val="000000"/>
          <w:sz w:val="28"/>
        </w:rPr>
        <w:t xml:space="preserve">
4.1 </w:t>
      </w:r>
      <w:r>
        <w:br/>
      </w:r>
      <w:r>
        <w:rPr>
          <w:rFonts w:ascii="Times New Roman"/>
          <w:b w:val="false"/>
          <w:i w:val="false"/>
          <w:color w:val="000000"/>
          <w:sz w:val="28"/>
        </w:rPr>
        <w:t xml:space="preserve">
4.1.1 </w:t>
      </w:r>
      <w:r>
        <w:br/>
      </w:r>
      <w:r>
        <w:rPr>
          <w:rFonts w:ascii="Times New Roman"/>
          <w:b w:val="false"/>
          <w:i w:val="false"/>
          <w:color w:val="000000"/>
          <w:sz w:val="28"/>
        </w:rPr>
        <w:t xml:space="preserve">
4.2 </w:t>
      </w:r>
      <w:r>
        <w:br/>
      </w:r>
      <w:r>
        <w:rPr>
          <w:rFonts w:ascii="Times New Roman"/>
          <w:b w:val="false"/>
          <w:i w:val="false"/>
          <w:color w:val="000000"/>
          <w:sz w:val="28"/>
        </w:rPr>
        <w:t xml:space="preserve">
5.     1982880   2364120     168      91 </w:t>
      </w:r>
      <w:r>
        <w:br/>
      </w:r>
      <w:r>
        <w:rPr>
          <w:rFonts w:ascii="Times New Roman"/>
          <w:b w:val="false"/>
          <w:i w:val="false"/>
          <w:color w:val="000000"/>
          <w:sz w:val="28"/>
        </w:rPr>
        <w:t xml:space="preserve">
6.     1880270   2241781     168      91 </w:t>
      </w:r>
      <w:r>
        <w:br/>
      </w:r>
      <w:r>
        <w:rPr>
          <w:rFonts w:ascii="Times New Roman"/>
          <w:b w:val="false"/>
          <w:i w:val="false"/>
          <w:color w:val="000000"/>
          <w:sz w:val="28"/>
        </w:rPr>
        <w:t xml:space="preserve">
7.     1982880   2364120     169      91 </w:t>
      </w:r>
      <w:r>
        <w:br/>
      </w:r>
      <w:r>
        <w:rPr>
          <w:rFonts w:ascii="Times New Roman"/>
          <w:b w:val="false"/>
          <w:i w:val="false"/>
          <w:color w:val="000000"/>
          <w:sz w:val="28"/>
        </w:rPr>
        <w:t xml:space="preserve">
8.     1487160   1773090     164      84 </w:t>
      </w:r>
      <w:r>
        <w:br/>
      </w:r>
      <w:r>
        <w:rPr>
          <w:rFonts w:ascii="Times New Roman"/>
          <w:b w:val="false"/>
          <w:i w:val="false"/>
          <w:color w:val="000000"/>
          <w:sz w:val="28"/>
        </w:rPr>
        <w:t xml:space="preserve">
9.      348840    415910     131      84 </w:t>
      </w:r>
      <w:r>
        <w:br/>
      </w:r>
      <w:r>
        <w:rPr>
          <w:rFonts w:ascii="Times New Roman"/>
          <w:b w:val="false"/>
          <w:i w:val="false"/>
          <w:color w:val="000000"/>
          <w:sz w:val="28"/>
        </w:rPr>
        <w:t xml:space="preserve">
10.     202254    241140     137      84 </w:t>
      </w:r>
      <w:r>
        <w:br/>
      </w:r>
      <w:r>
        <w:rPr>
          <w:rFonts w:ascii="Times New Roman"/>
          <w:b w:val="false"/>
          <w:i w:val="false"/>
          <w:color w:val="000000"/>
          <w:sz w:val="28"/>
        </w:rPr>
        <w:t xml:space="preserve">
10.1    202254    241140     137      84 </w:t>
      </w:r>
      <w:r>
        <w:br/>
      </w:r>
      <w:r>
        <w:rPr>
          <w:rFonts w:ascii="Times New Roman"/>
          <w:b w:val="false"/>
          <w:i w:val="false"/>
          <w:color w:val="000000"/>
          <w:sz w:val="28"/>
        </w:rPr>
        <w:t xml:space="preserve">
10.2         0         0 </w:t>
      </w:r>
      <w:r>
        <w:br/>
      </w:r>
      <w:r>
        <w:rPr>
          <w:rFonts w:ascii="Times New Roman"/>
          <w:b w:val="false"/>
          <w:i w:val="false"/>
          <w:color w:val="000000"/>
          <w:sz w:val="28"/>
        </w:rPr>
        <w:t xml:space="preserve">
10.3 </w:t>
      </w:r>
      <w:r>
        <w:br/>
      </w:r>
      <w:r>
        <w:rPr>
          <w:rFonts w:ascii="Times New Roman"/>
          <w:b w:val="false"/>
          <w:i w:val="false"/>
          <w:color w:val="000000"/>
          <w:sz w:val="28"/>
        </w:rPr>
        <w:t xml:space="preserve">
11.     146586    174770     115      83 </w:t>
      </w:r>
      <w:r>
        <w:br/>
      </w:r>
      <w:r>
        <w:rPr>
          <w:rFonts w:ascii="Times New Roman"/>
          <w:b w:val="false"/>
          <w:i w:val="false"/>
          <w:color w:val="000000"/>
          <w:sz w:val="28"/>
        </w:rPr>
        <w:t xml:space="preserve">
12.      43976     52431      68      83 </w:t>
      </w:r>
      <w:r>
        <w:br/>
      </w:r>
      <w:r>
        <w:rPr>
          <w:rFonts w:ascii="Times New Roman"/>
          <w:b w:val="false"/>
          <w:i w:val="false"/>
          <w:color w:val="000000"/>
          <w:sz w:val="28"/>
        </w:rPr>
        <w:t xml:space="preserve">
13.     102610    122339     163      83 </w:t>
      </w:r>
      <w:r>
        <w:br/>
      </w:r>
      <w:r>
        <w:rPr>
          <w:rFonts w:ascii="Times New Roman"/>
          <w:b w:val="false"/>
          <w:i w:val="false"/>
          <w:color w:val="000000"/>
          <w:sz w:val="28"/>
        </w:rPr>
        <w:t xml:space="preserve">
14. </w:t>
      </w:r>
      <w:r>
        <w:br/>
      </w:r>
      <w:r>
        <w:rPr>
          <w:rFonts w:ascii="Times New Roman"/>
          <w:b w:val="false"/>
          <w:i w:val="false"/>
          <w:color w:val="000000"/>
          <w:sz w:val="28"/>
        </w:rPr>
        <w:t xml:space="preserve">
14.1 </w:t>
      </w:r>
      <w:r>
        <w:br/>
      </w:r>
      <w:r>
        <w:rPr>
          <w:rFonts w:ascii="Times New Roman"/>
          <w:b w:val="false"/>
          <w:i w:val="false"/>
          <w:color w:val="000000"/>
          <w:sz w:val="28"/>
        </w:rPr>
        <w:t xml:space="preserve">
15. </w:t>
      </w:r>
      <w:r>
        <w:br/>
      </w:r>
      <w:r>
        <w:rPr>
          <w:rFonts w:ascii="Times New Roman"/>
          <w:b w:val="false"/>
          <w:i w:val="false"/>
          <w:color w:val="000000"/>
          <w:sz w:val="28"/>
        </w:rPr>
        <w:t xml:space="preserve">
16.        105       105     100     105 </w:t>
      </w:r>
      <w:r>
        <w:br/>
      </w:r>
      <w:r>
        <w:rPr>
          <w:rFonts w:ascii="Times New Roman"/>
          <w:b w:val="false"/>
          <w:i w:val="false"/>
          <w:color w:val="000000"/>
          <w:sz w:val="28"/>
        </w:rPr>
        <w:t xml:space="preserve">
17.       2775      2657      88      67 </w:t>
      </w:r>
      <w:r>
        <w:br/>
      </w:r>
      <w:r>
        <w:rPr>
          <w:rFonts w:ascii="Times New Roman"/>
          <w:b w:val="false"/>
          <w:i w:val="false"/>
          <w:color w:val="000000"/>
          <w:sz w:val="28"/>
        </w:rPr>
        <w:t xml:space="preserve">
18.       1535      1555     110     104 </w:t>
      </w:r>
      <w:r>
        <w:br/>
      </w:r>
      <w:r>
        <w:rPr>
          <w:rFonts w:ascii="Times New Roman"/>
          <w:b w:val="false"/>
          <w:i w:val="false"/>
          <w:color w:val="000000"/>
          <w:sz w:val="28"/>
        </w:rPr>
        <w:t xml:space="preserve">
18.1        55        60     133     125 </w:t>
      </w:r>
      <w:r>
        <w:br/>
      </w:r>
      <w:r>
        <w:rPr>
          <w:rFonts w:ascii="Times New Roman"/>
          <w:b w:val="false"/>
          <w:i w:val="false"/>
          <w:color w:val="000000"/>
          <w:sz w:val="28"/>
        </w:rPr>
        <w:t xml:space="preserve">
19.     192471   1788707     582     338 </w:t>
      </w:r>
      <w:r>
        <w:br/>
      </w:r>
      <w:r>
        <w:rPr>
          <w:rFonts w:ascii="Times New Roman"/>
          <w:b w:val="false"/>
          <w:i w:val="false"/>
          <w:color w:val="000000"/>
          <w:sz w:val="28"/>
        </w:rPr>
        <w:t xml:space="preserve">
20.      64738     95858     528     324 </w:t>
      </w:r>
      <w:r>
        <w:br/>
      </w:r>
      <w:r>
        <w:rPr>
          <w:rFonts w:ascii="Times New Roman"/>
          <w:b w:val="false"/>
          <w:i w:val="false"/>
          <w:color w:val="000000"/>
          <w:sz w:val="28"/>
        </w:rPr>
        <w:t xml:space="preserve">
20.1        55        60     133     125 </w:t>
      </w:r>
      <w:r>
        <w:br/>
      </w:r>
      <w:r>
        <w:rPr>
          <w:rFonts w:ascii="Times New Roman"/>
          <w:b w:val="false"/>
          <w:i w:val="false"/>
          <w:color w:val="000000"/>
          <w:sz w:val="28"/>
        </w:rPr>
        <w:t xml:space="preserve">
21.       5140      5290     112     108 </w:t>
      </w:r>
      <w:r>
        <w:br/>
      </w:r>
      <w:r>
        <w:rPr>
          <w:rFonts w:ascii="Times New Roman"/>
          <w:b w:val="false"/>
          <w:i w:val="false"/>
          <w:color w:val="000000"/>
          <w:sz w:val="28"/>
        </w:rPr>
        <w:t xml:space="preserve">
21.1 </w:t>
      </w:r>
      <w:r>
        <w:br/>
      </w:r>
      <w:r>
        <w:rPr>
          <w:rFonts w:ascii="Times New Roman"/>
          <w:b w:val="false"/>
          <w:i w:val="false"/>
          <w:color w:val="000000"/>
          <w:sz w:val="28"/>
        </w:rPr>
        <w:t xml:space="preserve">
22.    1475649   1432263      99      99 </w:t>
      </w:r>
      <w:r>
        <w:br/>
      </w:r>
      <w:r>
        <w:rPr>
          <w:rFonts w:ascii="Times New Roman"/>
          <w:b w:val="false"/>
          <w:i w:val="false"/>
          <w:color w:val="000000"/>
          <w:sz w:val="28"/>
        </w:rPr>
        <w:t xml:space="preserve">
23.    1507412   1408241      89      89 </w:t>
      </w:r>
      <w:r>
        <w:br/>
      </w: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56-қосымша </w:t>
      </w:r>
    </w:p>
    <w:bookmarkStart w:name="z114" w:id="113"/>
    <w:p>
      <w:pPr>
        <w:spacing w:after="0"/>
        <w:ind w:left="0"/>
        <w:jc w:val="both"/>
      </w:pPr>
      <w:r>
        <w:rPr>
          <w:rFonts w:ascii="Times New Roman"/>
          <w:b w:val="false"/>
          <w:i w:val="false"/>
          <w:color w:val="000000"/>
          <w:sz w:val="28"/>
        </w:rPr>
        <w:t>
</w:t>
      </w:r>
      <w:r>
        <w:rPr>
          <w:rFonts w:ascii="Times New Roman"/>
          <w:b/>
          <w:i w:val="false"/>
          <w:color w:val="000000"/>
          <w:sz w:val="28"/>
        </w:rPr>
        <w:t xml:space="preserve">       2004 жылға арналған табыстар мен шығындар болжамы </w:t>
      </w:r>
      <w:r>
        <w:br/>
      </w:r>
      <w:r>
        <w:rPr>
          <w:rFonts w:ascii="Times New Roman"/>
          <w:b w:val="false"/>
          <w:i w:val="false"/>
          <w:color w:val="000000"/>
          <w:sz w:val="28"/>
        </w:rPr>
        <w:t>
</w:t>
      </w:r>
      <w:r>
        <w:rPr>
          <w:rFonts w:ascii="Times New Roman"/>
          <w:b/>
          <w:i w:val="false"/>
          <w:color w:val="000000"/>
          <w:sz w:val="28"/>
        </w:rPr>
        <w:t xml:space="preserve">                         ОАО "Ремпуть"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(заңды тұлғаның атауы) </w:t>
      </w:r>
    </w:p>
    <w:bookmarkEnd w:id="113"/>
    <w:p>
      <w:pPr>
        <w:spacing w:after="0"/>
        <w:ind w:left="0"/>
        <w:jc w:val="both"/>
      </w:pPr>
      <w:r>
        <w:rPr>
          <w:rFonts w:ascii="Times New Roman"/>
          <w:b w:val="false"/>
          <w:i w:val="false"/>
          <w:color w:val="000000"/>
          <w:sz w:val="28"/>
        </w:rPr>
        <w:t xml:space="preserve">                                                       2 ҰК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Көрсеткіштер атауы  | 2002 ж. | 2003 ж. | 2004 ж. (болжам) </w:t>
      </w:r>
      <w:r>
        <w:br/>
      </w:r>
      <w:r>
        <w:rPr>
          <w:rFonts w:ascii="Times New Roman"/>
          <w:b w:val="false"/>
          <w:i w:val="false"/>
          <w:color w:val="000000"/>
          <w:sz w:val="28"/>
        </w:rPr>
        <w:t xml:space="preserve">
 N  |                     |  есеп   |  есеп   |____________________ </w:t>
      </w:r>
      <w:r>
        <w:br/>
      </w:r>
      <w:r>
        <w:rPr>
          <w:rFonts w:ascii="Times New Roman"/>
          <w:b w:val="false"/>
          <w:i w:val="false"/>
          <w:color w:val="000000"/>
          <w:sz w:val="28"/>
        </w:rPr>
        <w:t xml:space="preserve">
    |                     |         |         | 1 тоқсан | 1-жарты| </w:t>
      </w:r>
      <w:r>
        <w:br/>
      </w:r>
      <w:r>
        <w:rPr>
          <w:rFonts w:ascii="Times New Roman"/>
          <w:b w:val="false"/>
          <w:i w:val="false"/>
          <w:color w:val="000000"/>
          <w:sz w:val="28"/>
        </w:rPr>
        <w:t xml:space="preserve">
    |                     |         |         |          | жылдық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Негізгі қызметтен     1398316   2607265     321045    922352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2    Өткізілген дайын      1080981   2110842     297264    868844 </w:t>
      </w:r>
      <w:r>
        <w:br/>
      </w:r>
      <w:r>
        <w:rPr>
          <w:rFonts w:ascii="Times New Roman"/>
          <w:b w:val="false"/>
          <w:i w:val="false"/>
          <w:color w:val="000000"/>
          <w:sz w:val="28"/>
        </w:rPr>
        <w:t xml:space="preserve">
     өнiмнің (тауарлар. </w:t>
      </w:r>
      <w:r>
        <w:br/>
      </w:r>
      <w:r>
        <w:rPr>
          <w:rFonts w:ascii="Times New Roman"/>
          <w:b w:val="false"/>
          <w:i w:val="false"/>
          <w:color w:val="000000"/>
          <w:sz w:val="28"/>
        </w:rPr>
        <w:t xml:space="preserve">
     дың, жұмыстардың, </w:t>
      </w:r>
      <w:r>
        <w:br/>
      </w:r>
      <w:r>
        <w:rPr>
          <w:rFonts w:ascii="Times New Roman"/>
          <w:b w:val="false"/>
          <w:i w:val="false"/>
          <w:color w:val="000000"/>
          <w:sz w:val="28"/>
        </w:rPr>
        <w:t xml:space="preserve">
     қызмет көрсетулер. </w:t>
      </w:r>
      <w:r>
        <w:br/>
      </w:r>
      <w:r>
        <w:rPr>
          <w:rFonts w:ascii="Times New Roman"/>
          <w:b w:val="false"/>
          <w:i w:val="false"/>
          <w:color w:val="000000"/>
          <w:sz w:val="28"/>
        </w:rPr>
        <w:t xml:space="preserve">
     дiң) өзіндік құны </w:t>
      </w:r>
      <w:r>
        <w:br/>
      </w:r>
      <w:r>
        <w:rPr>
          <w:rFonts w:ascii="Times New Roman"/>
          <w:b w:val="false"/>
          <w:i w:val="false"/>
          <w:color w:val="000000"/>
          <w:sz w:val="28"/>
        </w:rPr>
        <w:t xml:space="preserve">
3    Жиынтық табыс          317335    496423      23781     53508 </w:t>
      </w:r>
      <w:r>
        <w:br/>
      </w:r>
      <w:r>
        <w:rPr>
          <w:rFonts w:ascii="Times New Roman"/>
          <w:b w:val="false"/>
          <w:i w:val="false"/>
          <w:color w:val="000000"/>
          <w:sz w:val="28"/>
        </w:rPr>
        <w:t xml:space="preserve">
     (1 жол-2 жол) </w:t>
      </w:r>
      <w:r>
        <w:br/>
      </w:r>
      <w:r>
        <w:rPr>
          <w:rFonts w:ascii="Times New Roman"/>
          <w:b w:val="false"/>
          <w:i w:val="false"/>
          <w:color w:val="000000"/>
          <w:sz w:val="28"/>
        </w:rPr>
        <w:t xml:space="preserve">
4    Кезең шығыстары,       175814    286934      40536     91206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4.1. жалпы және әкiмшілiк   175814    286934      40536     91206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4.2. дайын өнiмді (тауар. </w:t>
      </w:r>
      <w:r>
        <w:br/>
      </w:r>
      <w:r>
        <w:rPr>
          <w:rFonts w:ascii="Times New Roman"/>
          <w:b w:val="false"/>
          <w:i w:val="false"/>
          <w:color w:val="000000"/>
          <w:sz w:val="28"/>
        </w:rPr>
        <w:t xml:space="preserve">
     ларды, қызмет көрсе. </w:t>
      </w:r>
      <w:r>
        <w:br/>
      </w:r>
      <w:r>
        <w:rPr>
          <w:rFonts w:ascii="Times New Roman"/>
          <w:b w:val="false"/>
          <w:i w:val="false"/>
          <w:color w:val="000000"/>
          <w:sz w:val="28"/>
        </w:rPr>
        <w:t xml:space="preserve">
     тулердi) өткiзу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4.3. сыйақы түрiндегi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5    Негiзгі қызметтен      141521    209489     -16755    -37698 </w:t>
      </w:r>
      <w:r>
        <w:br/>
      </w:r>
      <w:r>
        <w:rPr>
          <w:rFonts w:ascii="Times New Roman"/>
          <w:b w:val="false"/>
          <w:i w:val="false"/>
          <w:color w:val="000000"/>
          <w:sz w:val="28"/>
        </w:rPr>
        <w:t xml:space="preserve">
     табыс (залал) </w:t>
      </w:r>
      <w:r>
        <w:br/>
      </w:r>
      <w:r>
        <w:rPr>
          <w:rFonts w:ascii="Times New Roman"/>
          <w:b w:val="false"/>
          <w:i w:val="false"/>
          <w:color w:val="000000"/>
          <w:sz w:val="28"/>
        </w:rPr>
        <w:t xml:space="preserve">
     (3 жол-4 жол) </w:t>
      </w:r>
      <w:r>
        <w:br/>
      </w:r>
      <w:r>
        <w:rPr>
          <w:rFonts w:ascii="Times New Roman"/>
          <w:b w:val="false"/>
          <w:i w:val="false"/>
          <w:color w:val="000000"/>
          <w:sz w:val="28"/>
        </w:rPr>
        <w:t xml:space="preserve">
6    Негiзгi емес қызмет.    10440         0          0         0 </w:t>
      </w:r>
      <w:r>
        <w:br/>
      </w:r>
      <w:r>
        <w:rPr>
          <w:rFonts w:ascii="Times New Roman"/>
          <w:b w:val="false"/>
          <w:i w:val="false"/>
          <w:color w:val="000000"/>
          <w:sz w:val="28"/>
        </w:rPr>
        <w:t xml:space="preserve">
     тен табыс (залал) </w:t>
      </w:r>
      <w:r>
        <w:br/>
      </w:r>
      <w:r>
        <w:rPr>
          <w:rFonts w:ascii="Times New Roman"/>
          <w:b w:val="false"/>
          <w:i w:val="false"/>
          <w:color w:val="000000"/>
          <w:sz w:val="28"/>
        </w:rPr>
        <w:t xml:space="preserve">
7    Салық салуға дейін     151961    209489     -16755    -37698 </w:t>
      </w:r>
      <w:r>
        <w:br/>
      </w:r>
      <w:r>
        <w:rPr>
          <w:rFonts w:ascii="Times New Roman"/>
          <w:b w:val="false"/>
          <w:i w:val="false"/>
          <w:color w:val="000000"/>
          <w:sz w:val="28"/>
        </w:rPr>
        <w:t xml:space="preserve">
     негізгі қызметтен </w:t>
      </w:r>
      <w:r>
        <w:br/>
      </w:r>
      <w:r>
        <w:rPr>
          <w:rFonts w:ascii="Times New Roman"/>
          <w:b w:val="false"/>
          <w:i w:val="false"/>
          <w:color w:val="000000"/>
          <w:sz w:val="28"/>
        </w:rPr>
        <w:t xml:space="preserve">
     табыс (залал) </w:t>
      </w:r>
      <w:r>
        <w:br/>
      </w:r>
      <w:r>
        <w:rPr>
          <w:rFonts w:ascii="Times New Roman"/>
          <w:b w:val="false"/>
          <w:i w:val="false"/>
          <w:color w:val="000000"/>
          <w:sz w:val="28"/>
        </w:rPr>
        <w:t xml:space="preserve">
     (5 жол +(-) 6 жол) </w:t>
      </w:r>
      <w:r>
        <w:br/>
      </w:r>
      <w:r>
        <w:rPr>
          <w:rFonts w:ascii="Times New Roman"/>
          <w:b w:val="false"/>
          <w:i w:val="false"/>
          <w:color w:val="000000"/>
          <w:sz w:val="28"/>
        </w:rPr>
        <w:t xml:space="preserve">
8    Корпорациялық           76800     62847 </w:t>
      </w:r>
      <w:r>
        <w:br/>
      </w:r>
      <w:r>
        <w:rPr>
          <w:rFonts w:ascii="Times New Roman"/>
          <w:b w:val="false"/>
          <w:i w:val="false"/>
          <w:color w:val="000000"/>
          <w:sz w:val="28"/>
        </w:rPr>
        <w:t xml:space="preserve">
     табыс салығы </w:t>
      </w:r>
      <w:r>
        <w:br/>
      </w:r>
      <w:r>
        <w:rPr>
          <w:rFonts w:ascii="Times New Roman"/>
          <w:b w:val="false"/>
          <w:i w:val="false"/>
          <w:color w:val="000000"/>
          <w:sz w:val="28"/>
        </w:rPr>
        <w:t xml:space="preserve">
9    Салық салудан кейін     75161    146642 </w:t>
      </w:r>
      <w:r>
        <w:br/>
      </w:r>
      <w:r>
        <w:rPr>
          <w:rFonts w:ascii="Times New Roman"/>
          <w:b w:val="false"/>
          <w:i w:val="false"/>
          <w:color w:val="000000"/>
          <w:sz w:val="28"/>
        </w:rPr>
        <w:t xml:space="preserve">
     негізгі қызметтен </w:t>
      </w:r>
      <w:r>
        <w:br/>
      </w:r>
      <w:r>
        <w:rPr>
          <w:rFonts w:ascii="Times New Roman"/>
          <w:b w:val="false"/>
          <w:i w:val="false"/>
          <w:color w:val="000000"/>
          <w:sz w:val="28"/>
        </w:rPr>
        <w:t xml:space="preserve">
     табыс (залал) </w:t>
      </w:r>
      <w:r>
        <w:br/>
      </w:r>
      <w:r>
        <w:rPr>
          <w:rFonts w:ascii="Times New Roman"/>
          <w:b w:val="false"/>
          <w:i w:val="false"/>
          <w:color w:val="000000"/>
          <w:sz w:val="28"/>
        </w:rPr>
        <w:t xml:space="preserve">
     (7 жол-8 жол) </w:t>
      </w:r>
      <w:r>
        <w:br/>
      </w:r>
      <w:r>
        <w:rPr>
          <w:rFonts w:ascii="Times New Roman"/>
          <w:b w:val="false"/>
          <w:i w:val="false"/>
          <w:color w:val="000000"/>
          <w:sz w:val="28"/>
        </w:rPr>
        <w:t xml:space="preserve">
10   Төтенше жағдайлардан </w:t>
      </w:r>
      <w:r>
        <w:br/>
      </w:r>
      <w:r>
        <w:rPr>
          <w:rFonts w:ascii="Times New Roman"/>
          <w:b w:val="false"/>
          <w:i w:val="false"/>
          <w:color w:val="000000"/>
          <w:sz w:val="28"/>
        </w:rPr>
        <w:t xml:space="preserve">
     және операцияларды </w:t>
      </w:r>
      <w:r>
        <w:br/>
      </w:r>
      <w:r>
        <w:rPr>
          <w:rFonts w:ascii="Times New Roman"/>
          <w:b w:val="false"/>
          <w:i w:val="false"/>
          <w:color w:val="000000"/>
          <w:sz w:val="28"/>
        </w:rPr>
        <w:t xml:space="preserve">
     тоқтатудан табыстар </w:t>
      </w:r>
      <w:r>
        <w:br/>
      </w:r>
      <w:r>
        <w:rPr>
          <w:rFonts w:ascii="Times New Roman"/>
          <w:b w:val="false"/>
          <w:i w:val="false"/>
          <w:color w:val="000000"/>
          <w:sz w:val="28"/>
        </w:rPr>
        <w:t xml:space="preserve">
11   Таза табыс (залал)       75161   146642 </w:t>
      </w:r>
      <w:r>
        <w:br/>
      </w:r>
      <w:r>
        <w:rPr>
          <w:rFonts w:ascii="Times New Roman"/>
          <w:b w:val="false"/>
          <w:i w:val="false"/>
          <w:color w:val="000000"/>
          <w:sz w:val="28"/>
        </w:rPr>
        <w:t xml:space="preserve">
     (9 жол +(-) 10 жол)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Р/с | 2004 ж. (болжам) | 2003 ж.| 2004 ж. </w:t>
      </w:r>
      <w:r>
        <w:br/>
      </w:r>
      <w:r>
        <w:rPr>
          <w:rFonts w:ascii="Times New Roman"/>
          <w:b w:val="false"/>
          <w:i w:val="false"/>
          <w:color w:val="000000"/>
          <w:sz w:val="28"/>
        </w:rPr>
        <w:t xml:space="preserve">
 N  |__________________|   %    |   % </w:t>
      </w:r>
      <w:r>
        <w:br/>
      </w:r>
      <w:r>
        <w:rPr>
          <w:rFonts w:ascii="Times New Roman"/>
          <w:b w:val="false"/>
          <w:i w:val="false"/>
          <w:color w:val="000000"/>
          <w:sz w:val="28"/>
        </w:rPr>
        <w:t xml:space="preserve">
    |  9 ай   |   жыл  | 2002 ж.| 2003 ж.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А      5           6       7        8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1     1382873   2035868   181,6    70,4 </w:t>
      </w:r>
      <w:r>
        <w:br/>
      </w:r>
      <w:r>
        <w:rPr>
          <w:rFonts w:ascii="Times New Roman"/>
          <w:b w:val="false"/>
          <w:i w:val="false"/>
          <w:color w:val="000000"/>
          <w:sz w:val="28"/>
        </w:rPr>
        <w:t xml:space="preserve">
2     1317475   1686319   183      70,4 </w:t>
      </w:r>
      <w:r>
        <w:br/>
      </w:r>
      <w:r>
        <w:rPr>
          <w:rFonts w:ascii="Times New Roman"/>
          <w:b w:val="false"/>
          <w:i w:val="false"/>
          <w:color w:val="000000"/>
          <w:sz w:val="28"/>
        </w:rPr>
        <w:t xml:space="preserve">
3       65398   349549    176,2    70,4 </w:t>
      </w:r>
      <w:r>
        <w:br/>
      </w:r>
      <w:r>
        <w:rPr>
          <w:rFonts w:ascii="Times New Roman"/>
          <w:b w:val="false"/>
          <w:i w:val="false"/>
          <w:color w:val="000000"/>
          <w:sz w:val="28"/>
        </w:rPr>
        <w:t xml:space="preserve">
4      111474    202680   141,1    70,6 </w:t>
      </w:r>
      <w:r>
        <w:br/>
      </w:r>
      <w:r>
        <w:rPr>
          <w:rFonts w:ascii="Times New Roman"/>
          <w:b w:val="false"/>
          <w:i w:val="false"/>
          <w:color w:val="000000"/>
          <w:sz w:val="28"/>
        </w:rPr>
        <w:t xml:space="preserve">
4.1.   111474    202680   141,1    70,6 </w:t>
      </w:r>
      <w:r>
        <w:br/>
      </w:r>
      <w:r>
        <w:rPr>
          <w:rFonts w:ascii="Times New Roman"/>
          <w:b w:val="false"/>
          <w:i w:val="false"/>
          <w:color w:val="000000"/>
          <w:sz w:val="28"/>
        </w:rPr>
        <w:t xml:space="preserve">
4.2.    </w:t>
      </w:r>
      <w:r>
        <w:br/>
      </w:r>
      <w:r>
        <w:rPr>
          <w:rFonts w:ascii="Times New Roman"/>
          <w:b w:val="false"/>
          <w:i w:val="false"/>
          <w:color w:val="000000"/>
          <w:sz w:val="28"/>
        </w:rPr>
        <w:t xml:space="preserve">
4.3.         </w:t>
      </w:r>
      <w:r>
        <w:br/>
      </w:r>
      <w:r>
        <w:rPr>
          <w:rFonts w:ascii="Times New Roman"/>
          <w:b w:val="false"/>
          <w:i w:val="false"/>
          <w:color w:val="000000"/>
          <w:sz w:val="28"/>
        </w:rPr>
        <w:t xml:space="preserve">
5       -46076    146869 </w:t>
      </w:r>
      <w:r>
        <w:br/>
      </w:r>
      <w:r>
        <w:rPr>
          <w:rFonts w:ascii="Times New Roman"/>
          <w:b w:val="false"/>
          <w:i w:val="false"/>
          <w:color w:val="000000"/>
          <w:sz w:val="28"/>
        </w:rPr>
        <w:t xml:space="preserve">
6            0         0   267,3    70,1 </w:t>
      </w:r>
      <w:r>
        <w:br/>
      </w:r>
      <w:r>
        <w:rPr>
          <w:rFonts w:ascii="Times New Roman"/>
          <w:b w:val="false"/>
          <w:i w:val="false"/>
          <w:color w:val="000000"/>
          <w:sz w:val="28"/>
        </w:rPr>
        <w:t xml:space="preserve">
7       -46076    146869   267,3    70,1 </w:t>
      </w:r>
      <w:r>
        <w:br/>
      </w:r>
      <w:r>
        <w:rPr>
          <w:rFonts w:ascii="Times New Roman"/>
          <w:b w:val="false"/>
          <w:i w:val="false"/>
          <w:color w:val="000000"/>
          <w:sz w:val="28"/>
        </w:rPr>
        <w:t xml:space="preserve">
8                  44061   267,3    70,1 </w:t>
      </w:r>
      <w:r>
        <w:br/>
      </w:r>
      <w:r>
        <w:rPr>
          <w:rFonts w:ascii="Times New Roman"/>
          <w:b w:val="false"/>
          <w:i w:val="false"/>
          <w:color w:val="000000"/>
          <w:sz w:val="28"/>
        </w:rPr>
        <w:t xml:space="preserve">
9                 102808   267,3    70,1 </w:t>
      </w:r>
      <w:r>
        <w:br/>
      </w:r>
      <w:r>
        <w:rPr>
          <w:rFonts w:ascii="Times New Roman"/>
          <w:b w:val="false"/>
          <w:i w:val="false"/>
          <w:color w:val="000000"/>
          <w:sz w:val="28"/>
        </w:rPr>
        <w:t xml:space="preserve">
10 </w:t>
      </w:r>
      <w:r>
        <w:br/>
      </w:r>
      <w:r>
        <w:rPr>
          <w:rFonts w:ascii="Times New Roman"/>
          <w:b w:val="false"/>
          <w:i w:val="false"/>
          <w:color w:val="000000"/>
          <w:sz w:val="28"/>
        </w:rPr>
        <w:t xml:space="preserve">
11                102808   267,3    70,1 </w:t>
      </w:r>
      <w:r>
        <w:br/>
      </w: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57-қосымша </w:t>
      </w:r>
    </w:p>
    <w:bookmarkStart w:name="z115" w:id="114"/>
    <w:p>
      <w:pPr>
        <w:spacing w:after="0"/>
        <w:ind w:left="0"/>
        <w:jc w:val="both"/>
      </w:pPr>
      <w:r>
        <w:rPr>
          <w:rFonts w:ascii="Times New Roman"/>
          <w:b w:val="false"/>
          <w:i w:val="false"/>
          <w:color w:val="000000"/>
          <w:sz w:val="28"/>
        </w:rPr>
        <w:t>
</w:t>
      </w:r>
      <w:r>
        <w:rPr>
          <w:rFonts w:ascii="Times New Roman"/>
          <w:b/>
          <w:i w:val="false"/>
          <w:color w:val="000000"/>
          <w:sz w:val="28"/>
        </w:rPr>
        <w:t xml:space="preserve">            2004 жылы ақша ағымдары қозғалысының болжамы </w:t>
      </w:r>
      <w:r>
        <w:br/>
      </w:r>
      <w:r>
        <w:rPr>
          <w:rFonts w:ascii="Times New Roman"/>
          <w:b w:val="false"/>
          <w:i w:val="false"/>
          <w:color w:val="000000"/>
          <w:sz w:val="28"/>
        </w:rPr>
        <w:t>
</w:t>
      </w:r>
      <w:r>
        <w:rPr>
          <w:rFonts w:ascii="Times New Roman"/>
          <w:b/>
          <w:i w:val="false"/>
          <w:color w:val="000000"/>
          <w:sz w:val="28"/>
        </w:rPr>
        <w:t xml:space="preserve">                         ОАО </w:t>
      </w:r>
      <w:r>
        <w:rPr>
          <w:rFonts w:ascii="Times New Roman"/>
          <w:b/>
          <w:i w:val="false"/>
          <w:color w:val="000000"/>
          <w:sz w:val="28"/>
        </w:rPr>
        <w:t xml:space="preserve">  "Ремпуть"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(заңды тұлғаның атауы) </w:t>
      </w:r>
    </w:p>
    <w:bookmarkEnd w:id="114"/>
    <w:p>
      <w:pPr>
        <w:spacing w:after="0"/>
        <w:ind w:left="0"/>
        <w:jc w:val="both"/>
      </w:pPr>
      <w:r>
        <w:rPr>
          <w:rFonts w:ascii="Times New Roman"/>
          <w:b w:val="false"/>
          <w:i w:val="false"/>
          <w:color w:val="000000"/>
          <w:sz w:val="28"/>
        </w:rPr>
        <w:t xml:space="preserve">                                                       3 ҰК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Көрсеткіштер атауы   |2002 ж. | 2003 ж. |  2004 ж. (болжам) </w:t>
      </w:r>
      <w:r>
        <w:br/>
      </w:r>
      <w:r>
        <w:rPr>
          <w:rFonts w:ascii="Times New Roman"/>
          <w:b w:val="false"/>
          <w:i w:val="false"/>
          <w:color w:val="000000"/>
          <w:sz w:val="28"/>
        </w:rPr>
        <w:t xml:space="preserve">
 N   |                       |  есеп  |         |__________________ </w:t>
      </w:r>
      <w:r>
        <w:br/>
      </w:r>
      <w:r>
        <w:rPr>
          <w:rFonts w:ascii="Times New Roman"/>
          <w:b w:val="false"/>
          <w:i w:val="false"/>
          <w:color w:val="000000"/>
          <w:sz w:val="28"/>
        </w:rPr>
        <w:t xml:space="preserve">
     |                       |        | бағалау |1-тоқсан|1 жарты </w:t>
      </w:r>
      <w:r>
        <w:br/>
      </w:r>
      <w:r>
        <w:rPr>
          <w:rFonts w:ascii="Times New Roman"/>
          <w:b w:val="false"/>
          <w:i w:val="false"/>
          <w:color w:val="000000"/>
          <w:sz w:val="28"/>
        </w:rPr>
        <w:t xml:space="preserve">
     |                       |        |         |        | жылдық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     Операциялық қызметтен   1053678  1580517   4261      8502 </w:t>
      </w:r>
      <w:r>
        <w:br/>
      </w:r>
      <w:r>
        <w:rPr>
          <w:rFonts w:ascii="Times New Roman"/>
          <w:b w:val="false"/>
          <w:i w:val="false"/>
          <w:color w:val="000000"/>
          <w:sz w:val="28"/>
        </w:rPr>
        <w:t xml:space="preserve">
       ақша қозғалысы </w:t>
      </w:r>
      <w:r>
        <w:br/>
      </w:r>
      <w:r>
        <w:rPr>
          <w:rFonts w:ascii="Times New Roman"/>
          <w:b w:val="false"/>
          <w:i w:val="false"/>
          <w:color w:val="000000"/>
          <w:sz w:val="28"/>
        </w:rPr>
        <w:t xml:space="preserve">
I.1    Ақшаның түсуі:          1048234  1571297    423       848 </w:t>
      </w:r>
      <w:r>
        <w:br/>
      </w:r>
      <w:r>
        <w:rPr>
          <w:rFonts w:ascii="Times New Roman"/>
          <w:b w:val="false"/>
          <w:i w:val="false"/>
          <w:color w:val="000000"/>
          <w:sz w:val="28"/>
        </w:rPr>
        <w:t xml:space="preserve">
1.1     дайын өнiмді (тауар.      l901     2870   1070      2200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көрсетулерді </w:t>
      </w:r>
      <w:r>
        <w:br/>
      </w:r>
      <w:r>
        <w:rPr>
          <w:rFonts w:ascii="Times New Roman"/>
          <w:b w:val="false"/>
          <w:i w:val="false"/>
          <w:color w:val="000000"/>
          <w:sz w:val="28"/>
        </w:rPr>
        <w:t xml:space="preserve">
        өткiзуден табыс </w:t>
      </w:r>
      <w:r>
        <w:br/>
      </w:r>
      <w:r>
        <w:rPr>
          <w:rFonts w:ascii="Times New Roman"/>
          <w:b w:val="false"/>
          <w:i w:val="false"/>
          <w:color w:val="000000"/>
          <w:sz w:val="28"/>
        </w:rPr>
        <w:t xml:space="preserve">
1.2     алынған аванстар </w:t>
      </w:r>
      <w:r>
        <w:br/>
      </w:r>
      <w:r>
        <w:rPr>
          <w:rFonts w:ascii="Times New Roman"/>
          <w:b w:val="false"/>
          <w:i w:val="false"/>
          <w:color w:val="000000"/>
          <w:sz w:val="28"/>
        </w:rPr>
        <w:t xml:space="preserve">
1.3     сыйақы </w:t>
      </w:r>
      <w:r>
        <w:br/>
      </w:r>
      <w:r>
        <w:rPr>
          <w:rFonts w:ascii="Times New Roman"/>
          <w:b w:val="false"/>
          <w:i w:val="false"/>
          <w:color w:val="000000"/>
          <w:sz w:val="28"/>
        </w:rPr>
        <w:t xml:space="preserve">
1.4     дивидендтер </w:t>
      </w:r>
      <w:r>
        <w:br/>
      </w:r>
      <w:r>
        <w:rPr>
          <w:rFonts w:ascii="Times New Roman"/>
          <w:b w:val="false"/>
          <w:i w:val="false"/>
          <w:color w:val="000000"/>
          <w:sz w:val="28"/>
        </w:rPr>
        <w:t xml:space="preserve">
1.5     роялти                    3543     6350   2768      5454 </w:t>
      </w:r>
      <w:r>
        <w:br/>
      </w:r>
      <w:r>
        <w:rPr>
          <w:rFonts w:ascii="Times New Roman"/>
          <w:b w:val="false"/>
          <w:i w:val="false"/>
          <w:color w:val="000000"/>
          <w:sz w:val="28"/>
        </w:rPr>
        <w:t xml:space="preserve">
1.6     өзге де түсімдер        679565  1345210    381       766 </w:t>
      </w:r>
      <w:r>
        <w:br/>
      </w:r>
      <w:r>
        <w:rPr>
          <w:rFonts w:ascii="Times New Roman"/>
          <w:b w:val="false"/>
          <w:i w:val="false"/>
          <w:color w:val="000000"/>
          <w:sz w:val="28"/>
        </w:rPr>
        <w:t xml:space="preserve">
І.2    Ақшаның кетуі:           210442   481820    135       271 </w:t>
      </w:r>
      <w:r>
        <w:br/>
      </w:r>
      <w:r>
        <w:rPr>
          <w:rFonts w:ascii="Times New Roman"/>
          <w:b w:val="false"/>
          <w:i w:val="false"/>
          <w:color w:val="000000"/>
          <w:sz w:val="28"/>
        </w:rPr>
        <w:t xml:space="preserve">
2.1     жеткiзушілер мен        152821   301420     81       175 </w:t>
      </w:r>
      <w:r>
        <w:br/>
      </w:r>
      <w:r>
        <w:rPr>
          <w:rFonts w:ascii="Times New Roman"/>
          <w:b w:val="false"/>
          <w:i w:val="false"/>
          <w:color w:val="000000"/>
          <w:sz w:val="28"/>
        </w:rPr>
        <w:t xml:space="preserve">
        мердiгерлердiң </w:t>
      </w:r>
      <w:r>
        <w:br/>
      </w:r>
      <w:r>
        <w:rPr>
          <w:rFonts w:ascii="Times New Roman"/>
          <w:b w:val="false"/>
          <w:i w:val="false"/>
          <w:color w:val="000000"/>
          <w:sz w:val="28"/>
        </w:rPr>
        <w:t xml:space="preserve">
        шоттары бойынша </w:t>
      </w:r>
      <w:r>
        <w:br/>
      </w:r>
      <w:r>
        <w:rPr>
          <w:rFonts w:ascii="Times New Roman"/>
          <w:b w:val="false"/>
          <w:i w:val="false"/>
          <w:color w:val="000000"/>
          <w:sz w:val="28"/>
        </w:rPr>
        <w:t xml:space="preserve">
2.2     берілген аванстар       175501   287400     78       156 </w:t>
      </w:r>
      <w:r>
        <w:br/>
      </w:r>
      <w:r>
        <w:rPr>
          <w:rFonts w:ascii="Times New Roman"/>
          <w:b w:val="false"/>
          <w:i w:val="false"/>
          <w:color w:val="000000"/>
          <w:sz w:val="28"/>
        </w:rPr>
        <w:t xml:space="preserve">
2.3     жалақы бойынша            9000    13750   4735      9470 </w:t>
      </w:r>
      <w:r>
        <w:br/>
      </w:r>
      <w:r>
        <w:rPr>
          <w:rFonts w:ascii="Times New Roman"/>
          <w:b w:val="false"/>
          <w:i w:val="false"/>
          <w:color w:val="000000"/>
          <w:sz w:val="28"/>
        </w:rPr>
        <w:t xml:space="preserve">
2.4     әлеуметтік сақтан.      131801   260820  82500    165100 </w:t>
      </w:r>
      <w:r>
        <w:br/>
      </w:r>
      <w:r>
        <w:rPr>
          <w:rFonts w:ascii="Times New Roman"/>
          <w:b w:val="false"/>
          <w:i w:val="false"/>
          <w:color w:val="000000"/>
          <w:sz w:val="28"/>
        </w:rPr>
        <w:t xml:space="preserve">
        дыру және зейнета. </w:t>
      </w:r>
      <w:r>
        <w:br/>
      </w:r>
      <w:r>
        <w:rPr>
          <w:rFonts w:ascii="Times New Roman"/>
          <w:b w:val="false"/>
          <w:i w:val="false"/>
          <w:color w:val="000000"/>
          <w:sz w:val="28"/>
        </w:rPr>
        <w:t xml:space="preserve">
        қымен қамтамасыз ету </w:t>
      </w:r>
      <w:r>
        <w:br/>
      </w:r>
      <w:r>
        <w:rPr>
          <w:rFonts w:ascii="Times New Roman"/>
          <w:b w:val="false"/>
          <w:i w:val="false"/>
          <w:color w:val="000000"/>
          <w:sz w:val="28"/>
        </w:rPr>
        <w:t xml:space="preserve">
        қорына </w:t>
      </w:r>
      <w:r>
        <w:br/>
      </w:r>
      <w:r>
        <w:rPr>
          <w:rFonts w:ascii="Times New Roman"/>
          <w:b w:val="false"/>
          <w:i w:val="false"/>
          <w:color w:val="000000"/>
          <w:sz w:val="28"/>
        </w:rPr>
        <w:t xml:space="preserve">
2.5     салықтар бойынша </w:t>
      </w:r>
      <w:r>
        <w:br/>
      </w:r>
      <w:r>
        <w:rPr>
          <w:rFonts w:ascii="Times New Roman"/>
          <w:b w:val="false"/>
          <w:i w:val="false"/>
          <w:color w:val="000000"/>
          <w:sz w:val="28"/>
        </w:rPr>
        <w:t xml:space="preserve">
2.6     сыйақылар төлеу </w:t>
      </w:r>
      <w:r>
        <w:br/>
      </w:r>
      <w:r>
        <w:rPr>
          <w:rFonts w:ascii="Times New Roman"/>
          <w:b w:val="false"/>
          <w:i w:val="false"/>
          <w:color w:val="000000"/>
          <w:sz w:val="28"/>
        </w:rPr>
        <w:t xml:space="preserve">
2.7     өзге де төлемдер        374113   235307   1493      3048 </w:t>
      </w:r>
      <w:r>
        <w:br/>
      </w:r>
      <w:r>
        <w:rPr>
          <w:rFonts w:ascii="Times New Roman"/>
          <w:b w:val="false"/>
          <w:i w:val="false"/>
          <w:color w:val="000000"/>
          <w:sz w:val="28"/>
        </w:rPr>
        <w:t xml:space="preserve">
І.3.   операциялық қызмет </w:t>
      </w:r>
      <w:r>
        <w:br/>
      </w:r>
      <w:r>
        <w:rPr>
          <w:rFonts w:ascii="Times New Roman"/>
          <w:b w:val="false"/>
          <w:i w:val="false"/>
          <w:color w:val="000000"/>
          <w:sz w:val="28"/>
        </w:rPr>
        <w:t xml:space="preserve">
       нәтижесінде ақшаның </w:t>
      </w:r>
      <w:r>
        <w:br/>
      </w:r>
      <w:r>
        <w:rPr>
          <w:rFonts w:ascii="Times New Roman"/>
          <w:b w:val="false"/>
          <w:i w:val="false"/>
          <w:color w:val="000000"/>
          <w:sz w:val="28"/>
        </w:rPr>
        <w:t xml:space="preserve">
       ұлғаюы (+)/ кемуі (-) </w:t>
      </w:r>
    </w:p>
    <w:p>
      <w:pPr>
        <w:spacing w:after="0"/>
        <w:ind w:left="0"/>
        <w:jc w:val="both"/>
      </w:pPr>
      <w:r>
        <w:rPr>
          <w:rFonts w:ascii="Times New Roman"/>
          <w:b w:val="false"/>
          <w:i w:val="false"/>
          <w:color w:val="000000"/>
          <w:sz w:val="28"/>
        </w:rPr>
        <w:t xml:space="preserve">ІІ.    Инвестициялық қызмет. </w:t>
      </w:r>
      <w:r>
        <w:br/>
      </w:r>
      <w:r>
        <w:rPr>
          <w:rFonts w:ascii="Times New Roman"/>
          <w:b w:val="false"/>
          <w:i w:val="false"/>
          <w:color w:val="000000"/>
          <w:sz w:val="28"/>
        </w:rPr>
        <w:t xml:space="preserve">
       тен ақша қозғалысы </w:t>
      </w:r>
      <w:r>
        <w:br/>
      </w:r>
      <w:r>
        <w:rPr>
          <w:rFonts w:ascii="Times New Roman"/>
          <w:b w:val="false"/>
          <w:i w:val="false"/>
          <w:color w:val="000000"/>
          <w:sz w:val="28"/>
        </w:rPr>
        <w:t xml:space="preserve">
IІ.1.  Ақшаның түсуі: </w:t>
      </w:r>
      <w:r>
        <w:br/>
      </w:r>
      <w:r>
        <w:rPr>
          <w:rFonts w:ascii="Times New Roman"/>
          <w:b w:val="false"/>
          <w:i w:val="false"/>
          <w:color w:val="000000"/>
          <w:sz w:val="28"/>
        </w:rPr>
        <w:t xml:space="preserve">
1.1     материалдық емес </w:t>
      </w:r>
      <w:r>
        <w:br/>
      </w:r>
      <w:r>
        <w:rPr>
          <w:rFonts w:ascii="Times New Roman"/>
          <w:b w:val="false"/>
          <w:i w:val="false"/>
          <w:color w:val="000000"/>
          <w:sz w:val="28"/>
        </w:rPr>
        <w:t xml:space="preserve">
        активтердiң кетуiнен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1.2     негізгi құралдардың </w:t>
      </w:r>
      <w:r>
        <w:br/>
      </w:r>
      <w:r>
        <w:rPr>
          <w:rFonts w:ascii="Times New Roman"/>
          <w:b w:val="false"/>
          <w:i w:val="false"/>
          <w:color w:val="000000"/>
          <w:sz w:val="28"/>
        </w:rPr>
        <w:t xml:space="preserve">
        кетуiнен табыс </w:t>
      </w:r>
      <w:r>
        <w:br/>
      </w:r>
      <w:r>
        <w:rPr>
          <w:rFonts w:ascii="Times New Roman"/>
          <w:b w:val="false"/>
          <w:i w:val="false"/>
          <w:color w:val="000000"/>
          <w:sz w:val="28"/>
        </w:rPr>
        <w:t xml:space="preserve">
1.3     басқа да ұзақ </w:t>
      </w:r>
      <w:r>
        <w:br/>
      </w:r>
      <w:r>
        <w:rPr>
          <w:rFonts w:ascii="Times New Roman"/>
          <w:b w:val="false"/>
          <w:i w:val="false"/>
          <w:color w:val="000000"/>
          <w:sz w:val="28"/>
        </w:rPr>
        <w:t xml:space="preserve">
        мерзiмдi активтердiң </w:t>
      </w:r>
      <w:r>
        <w:br/>
      </w:r>
      <w:r>
        <w:rPr>
          <w:rFonts w:ascii="Times New Roman"/>
          <w:b w:val="false"/>
          <w:i w:val="false"/>
          <w:color w:val="000000"/>
          <w:sz w:val="28"/>
        </w:rPr>
        <w:t xml:space="preserve">
        кетуiнен табыс </w:t>
      </w:r>
      <w:r>
        <w:br/>
      </w:r>
      <w:r>
        <w:rPr>
          <w:rFonts w:ascii="Times New Roman"/>
          <w:b w:val="false"/>
          <w:i w:val="false"/>
          <w:color w:val="000000"/>
          <w:sz w:val="28"/>
        </w:rPr>
        <w:t xml:space="preserve">
1.4     қаржы инвестицияла. </w:t>
      </w:r>
      <w:r>
        <w:br/>
      </w:r>
      <w:r>
        <w:rPr>
          <w:rFonts w:ascii="Times New Roman"/>
          <w:b w:val="false"/>
          <w:i w:val="false"/>
          <w:color w:val="000000"/>
          <w:sz w:val="28"/>
        </w:rPr>
        <w:t xml:space="preserve">
        рының кетуiнен табыс </w:t>
      </w:r>
      <w:r>
        <w:br/>
      </w:r>
      <w:r>
        <w:rPr>
          <w:rFonts w:ascii="Times New Roman"/>
          <w:b w:val="false"/>
          <w:i w:val="false"/>
          <w:color w:val="000000"/>
          <w:sz w:val="28"/>
        </w:rPr>
        <w:t xml:space="preserve">
1.5     басқа заңды тұлға. </w:t>
      </w:r>
      <w:r>
        <w:br/>
      </w:r>
      <w:r>
        <w:rPr>
          <w:rFonts w:ascii="Times New Roman"/>
          <w:b w:val="false"/>
          <w:i w:val="false"/>
          <w:color w:val="000000"/>
          <w:sz w:val="28"/>
        </w:rPr>
        <w:t xml:space="preserve">
        ларға берілген заем. </w:t>
      </w:r>
      <w:r>
        <w:br/>
      </w:r>
      <w:r>
        <w:rPr>
          <w:rFonts w:ascii="Times New Roman"/>
          <w:b w:val="false"/>
          <w:i w:val="false"/>
          <w:color w:val="000000"/>
          <w:sz w:val="28"/>
        </w:rPr>
        <w:t xml:space="preserve">
        дарды алудан табыс </w:t>
      </w:r>
      <w:r>
        <w:br/>
      </w:r>
      <w:r>
        <w:rPr>
          <w:rFonts w:ascii="Times New Roman"/>
          <w:b w:val="false"/>
          <w:i w:val="false"/>
          <w:color w:val="000000"/>
          <w:sz w:val="28"/>
        </w:rPr>
        <w:t xml:space="preserve">
1.6     өзге де түсiмдер </w:t>
      </w:r>
      <w:r>
        <w:br/>
      </w:r>
      <w:r>
        <w:rPr>
          <w:rFonts w:ascii="Times New Roman"/>
          <w:b w:val="false"/>
          <w:i w:val="false"/>
          <w:color w:val="000000"/>
          <w:sz w:val="28"/>
        </w:rPr>
        <w:t xml:space="preserve">
ІІ.2.  Ақшаның кетуі: </w:t>
      </w:r>
      <w:r>
        <w:br/>
      </w:r>
      <w:r>
        <w:rPr>
          <w:rFonts w:ascii="Times New Roman"/>
          <w:b w:val="false"/>
          <w:i w:val="false"/>
          <w:color w:val="000000"/>
          <w:sz w:val="28"/>
        </w:rPr>
        <w:t xml:space="preserve">
2.1     материалдық емес ак. </w:t>
      </w:r>
      <w:r>
        <w:br/>
      </w:r>
      <w:r>
        <w:rPr>
          <w:rFonts w:ascii="Times New Roman"/>
          <w:b w:val="false"/>
          <w:i w:val="false"/>
          <w:color w:val="000000"/>
          <w:sz w:val="28"/>
        </w:rPr>
        <w:t xml:space="preserve">
        тивтердi сатып алу </w:t>
      </w:r>
      <w:r>
        <w:br/>
      </w:r>
      <w:r>
        <w:rPr>
          <w:rFonts w:ascii="Times New Roman"/>
          <w:b w:val="false"/>
          <w:i w:val="false"/>
          <w:color w:val="000000"/>
          <w:sz w:val="28"/>
        </w:rPr>
        <w:t xml:space="preserve">
2.2     негізгі құралдарды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2.3     басқа да ұзақ мер. </w:t>
      </w:r>
      <w:r>
        <w:br/>
      </w:r>
      <w:r>
        <w:rPr>
          <w:rFonts w:ascii="Times New Roman"/>
          <w:b w:val="false"/>
          <w:i w:val="false"/>
          <w:color w:val="000000"/>
          <w:sz w:val="28"/>
        </w:rPr>
        <w:t xml:space="preserve">
        зiмдi активтердi </w:t>
      </w:r>
      <w:r>
        <w:br/>
      </w:r>
      <w:r>
        <w:rPr>
          <w:rFonts w:ascii="Times New Roman"/>
          <w:b w:val="false"/>
          <w:i w:val="false"/>
          <w:color w:val="000000"/>
          <w:sz w:val="28"/>
        </w:rPr>
        <w:t xml:space="preserve">
        сатып aлу </w:t>
      </w:r>
      <w:r>
        <w:br/>
      </w:r>
      <w:r>
        <w:rPr>
          <w:rFonts w:ascii="Times New Roman"/>
          <w:b w:val="false"/>
          <w:i w:val="false"/>
          <w:color w:val="000000"/>
          <w:sz w:val="28"/>
        </w:rPr>
        <w:t xml:space="preserve">
2.4     қаржы инвестицияларын   1000    2150       685      3048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2.5     басқа да заңды тұлға. </w:t>
      </w:r>
      <w:r>
        <w:br/>
      </w:r>
      <w:r>
        <w:rPr>
          <w:rFonts w:ascii="Times New Roman"/>
          <w:b w:val="false"/>
          <w:i w:val="false"/>
          <w:color w:val="000000"/>
          <w:sz w:val="28"/>
        </w:rPr>
        <w:t xml:space="preserve">
        ларға заемдар беру </w:t>
      </w:r>
      <w:r>
        <w:br/>
      </w:r>
      <w:r>
        <w:rPr>
          <w:rFonts w:ascii="Times New Roman"/>
          <w:b w:val="false"/>
          <w:i w:val="false"/>
          <w:color w:val="000000"/>
          <w:sz w:val="28"/>
        </w:rPr>
        <w:t xml:space="preserve">
2.6     өзге де төлемдер </w:t>
      </w:r>
      <w:r>
        <w:br/>
      </w:r>
      <w:r>
        <w:rPr>
          <w:rFonts w:ascii="Times New Roman"/>
          <w:b w:val="false"/>
          <w:i w:val="false"/>
          <w:color w:val="000000"/>
          <w:sz w:val="28"/>
        </w:rPr>
        <w:t xml:space="preserve">
ІІ.3.  Инвестициялық қызмет    373113  233157      808      1678 </w:t>
      </w:r>
      <w:r>
        <w:br/>
      </w:r>
      <w:r>
        <w:rPr>
          <w:rFonts w:ascii="Times New Roman"/>
          <w:b w:val="false"/>
          <w:i w:val="false"/>
          <w:color w:val="000000"/>
          <w:sz w:val="28"/>
        </w:rPr>
        <w:t xml:space="preserve">
       нәтижесiнде ақшаның </w:t>
      </w:r>
      <w:r>
        <w:br/>
      </w:r>
      <w:r>
        <w:rPr>
          <w:rFonts w:ascii="Times New Roman"/>
          <w:b w:val="false"/>
          <w:i w:val="false"/>
          <w:color w:val="000000"/>
          <w:sz w:val="28"/>
        </w:rPr>
        <w:t xml:space="preserve">
       ұлғаюы (+)/ кемуi (-) </w:t>
      </w:r>
    </w:p>
    <w:p>
      <w:pPr>
        <w:spacing w:after="0"/>
        <w:ind w:left="0"/>
        <w:jc w:val="both"/>
      </w:pPr>
      <w:r>
        <w:rPr>
          <w:rFonts w:ascii="Times New Roman"/>
          <w:b w:val="false"/>
          <w:i w:val="false"/>
          <w:color w:val="000000"/>
          <w:sz w:val="28"/>
        </w:rPr>
        <w:t xml:space="preserve">III.   Қаржы қызметiнен ақша </w:t>
      </w:r>
      <w:r>
        <w:br/>
      </w:r>
      <w:r>
        <w:rPr>
          <w:rFonts w:ascii="Times New Roman"/>
          <w:b w:val="false"/>
          <w:i w:val="false"/>
          <w:color w:val="000000"/>
          <w:sz w:val="28"/>
        </w:rPr>
        <w:t xml:space="preserve">
       қаражатының қозғалысы </w:t>
      </w:r>
      <w:r>
        <w:br/>
      </w:r>
      <w:r>
        <w:rPr>
          <w:rFonts w:ascii="Times New Roman"/>
          <w:b w:val="false"/>
          <w:i w:val="false"/>
          <w:color w:val="000000"/>
          <w:sz w:val="28"/>
        </w:rPr>
        <w:t xml:space="preserve">
IІІ.1. Ақшаның түсуi: </w:t>
      </w:r>
      <w:r>
        <w:br/>
      </w:r>
      <w:r>
        <w:rPr>
          <w:rFonts w:ascii="Times New Roman"/>
          <w:b w:val="false"/>
          <w:i w:val="false"/>
          <w:color w:val="000000"/>
          <w:sz w:val="28"/>
        </w:rPr>
        <w:t xml:space="preserve">
1.1     акциялар мен басқа да </w:t>
      </w:r>
      <w:r>
        <w:br/>
      </w:r>
      <w:r>
        <w:rPr>
          <w:rFonts w:ascii="Times New Roman"/>
          <w:b w:val="false"/>
          <w:i w:val="false"/>
          <w:color w:val="000000"/>
          <w:sz w:val="28"/>
        </w:rPr>
        <w:t xml:space="preserve">
        бағалы қағаздарды </w:t>
      </w:r>
      <w:r>
        <w:br/>
      </w:r>
      <w:r>
        <w:rPr>
          <w:rFonts w:ascii="Times New Roman"/>
          <w:b w:val="false"/>
          <w:i w:val="false"/>
          <w:color w:val="000000"/>
          <w:sz w:val="28"/>
        </w:rPr>
        <w:t xml:space="preserve">
        шығарудан </w:t>
      </w:r>
      <w:r>
        <w:br/>
      </w:r>
      <w:r>
        <w:rPr>
          <w:rFonts w:ascii="Times New Roman"/>
          <w:b w:val="false"/>
          <w:i w:val="false"/>
          <w:color w:val="000000"/>
          <w:sz w:val="28"/>
        </w:rPr>
        <w:t xml:space="preserve">
1.2     банк заемдарын алу </w:t>
      </w:r>
      <w:r>
        <w:br/>
      </w:r>
      <w:r>
        <w:rPr>
          <w:rFonts w:ascii="Times New Roman"/>
          <w:b w:val="false"/>
          <w:i w:val="false"/>
          <w:color w:val="000000"/>
          <w:sz w:val="28"/>
        </w:rPr>
        <w:t xml:space="preserve">
1.3     өзге де түсiмдер </w:t>
      </w:r>
      <w:r>
        <w:br/>
      </w:r>
      <w:r>
        <w:rPr>
          <w:rFonts w:ascii="Times New Roman"/>
          <w:b w:val="false"/>
          <w:i w:val="false"/>
          <w:color w:val="000000"/>
          <w:sz w:val="28"/>
        </w:rPr>
        <w:t xml:space="preserve">
ІІІ.2. Ақшаның кетуі: </w:t>
      </w:r>
      <w:r>
        <w:br/>
      </w:r>
      <w:r>
        <w:rPr>
          <w:rFonts w:ascii="Times New Roman"/>
          <w:b w:val="false"/>
          <w:i w:val="false"/>
          <w:color w:val="000000"/>
          <w:sz w:val="28"/>
        </w:rPr>
        <w:t xml:space="preserve">
2.1     банк заемдарын өтеу </w:t>
      </w:r>
      <w:r>
        <w:br/>
      </w:r>
      <w:r>
        <w:rPr>
          <w:rFonts w:ascii="Times New Roman"/>
          <w:b w:val="false"/>
          <w:i w:val="false"/>
          <w:color w:val="000000"/>
          <w:sz w:val="28"/>
        </w:rPr>
        <w:t xml:space="preserve">
2.2     өз акцияларын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2.3     дивидендтерді төлеу      37878 </w:t>
      </w:r>
      <w:r>
        <w:br/>
      </w:r>
      <w:r>
        <w:rPr>
          <w:rFonts w:ascii="Times New Roman"/>
          <w:b w:val="false"/>
          <w:i w:val="false"/>
          <w:color w:val="000000"/>
          <w:sz w:val="28"/>
        </w:rPr>
        <w:t xml:space="preserve">
2.4     өзге де төлемдер </w:t>
      </w:r>
      <w:r>
        <w:br/>
      </w:r>
      <w:r>
        <w:rPr>
          <w:rFonts w:ascii="Times New Roman"/>
          <w:b w:val="false"/>
          <w:i w:val="false"/>
          <w:color w:val="000000"/>
          <w:sz w:val="28"/>
        </w:rPr>
        <w:t xml:space="preserve">
III.3. Қаржы қызметiнiң нәти.   335235    233157    818     1678 </w:t>
      </w:r>
      <w:r>
        <w:br/>
      </w:r>
      <w:r>
        <w:rPr>
          <w:rFonts w:ascii="Times New Roman"/>
          <w:b w:val="false"/>
          <w:i w:val="false"/>
          <w:color w:val="000000"/>
          <w:sz w:val="28"/>
        </w:rPr>
        <w:t xml:space="preserve">
       жесiнде ақшаның </w:t>
      </w:r>
      <w:r>
        <w:br/>
      </w:r>
      <w:r>
        <w:rPr>
          <w:rFonts w:ascii="Times New Roman"/>
          <w:b w:val="false"/>
          <w:i w:val="false"/>
          <w:color w:val="000000"/>
          <w:sz w:val="28"/>
        </w:rPr>
        <w:t xml:space="preserve">
       ұлғаюы (+)/ кемуi (-) </w:t>
      </w:r>
      <w:r>
        <w:br/>
      </w:r>
      <w:r>
        <w:rPr>
          <w:rFonts w:ascii="Times New Roman"/>
          <w:b w:val="false"/>
          <w:i w:val="false"/>
          <w:color w:val="000000"/>
          <w:sz w:val="28"/>
        </w:rPr>
        <w:t xml:space="preserve">
       БАРЛЫҒЫ: Ақшаның </w:t>
      </w:r>
      <w:r>
        <w:br/>
      </w:r>
      <w:r>
        <w:rPr>
          <w:rFonts w:ascii="Times New Roman"/>
          <w:b w:val="false"/>
          <w:i w:val="false"/>
          <w:color w:val="000000"/>
          <w:sz w:val="28"/>
        </w:rPr>
        <w:t xml:space="preserve">
       ұяғаюы (+)/ азаюы (-) </w:t>
      </w:r>
      <w:r>
        <w:br/>
      </w:r>
      <w:r>
        <w:rPr>
          <w:rFonts w:ascii="Times New Roman"/>
          <w:b w:val="false"/>
          <w:i w:val="false"/>
          <w:color w:val="000000"/>
          <w:sz w:val="28"/>
        </w:rPr>
        <w:t xml:space="preserve">
       Кезең басына ақша         21601    356836 </w:t>
      </w:r>
      <w:r>
        <w:br/>
      </w:r>
      <w:r>
        <w:rPr>
          <w:rFonts w:ascii="Times New Roman"/>
          <w:b w:val="false"/>
          <w:i w:val="false"/>
          <w:color w:val="000000"/>
          <w:sz w:val="28"/>
        </w:rPr>
        <w:t xml:space="preserve">
       Кезең соңына ақша        356836    589993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Көрсеткіштер атауы   |  2004 ж. (болжам)|2003 ж.|2004 ж. </w:t>
      </w:r>
      <w:r>
        <w:br/>
      </w:r>
      <w:r>
        <w:rPr>
          <w:rFonts w:ascii="Times New Roman"/>
          <w:b w:val="false"/>
          <w:i w:val="false"/>
          <w:color w:val="000000"/>
          <w:sz w:val="28"/>
        </w:rPr>
        <w:t xml:space="preserve">
 N   |                       |__________________|  %    |  % </w:t>
      </w:r>
      <w:r>
        <w:br/>
      </w:r>
      <w:r>
        <w:rPr>
          <w:rFonts w:ascii="Times New Roman"/>
          <w:b w:val="false"/>
          <w:i w:val="false"/>
          <w:color w:val="000000"/>
          <w:sz w:val="28"/>
        </w:rPr>
        <w:t xml:space="preserve">
     |                       |  9 ай  |   жыл   |2002 ж.|2003 ж.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     Операциялық қызметтен   12763    1704350    1,5    1,08 </w:t>
      </w:r>
      <w:r>
        <w:br/>
      </w:r>
      <w:r>
        <w:rPr>
          <w:rFonts w:ascii="Times New Roman"/>
          <w:b w:val="false"/>
          <w:i w:val="false"/>
          <w:color w:val="000000"/>
          <w:sz w:val="28"/>
        </w:rPr>
        <w:t xml:space="preserve">
       ақша қозғалысы </w:t>
      </w:r>
      <w:r>
        <w:br/>
      </w:r>
      <w:r>
        <w:rPr>
          <w:rFonts w:ascii="Times New Roman"/>
          <w:b w:val="false"/>
          <w:i w:val="false"/>
          <w:color w:val="000000"/>
          <w:sz w:val="28"/>
        </w:rPr>
        <w:t xml:space="preserve">
I.1    Ақшаның түсуі:           1269    1690090    1,5    1,08 </w:t>
      </w:r>
      <w:r>
        <w:br/>
      </w:r>
      <w:r>
        <w:rPr>
          <w:rFonts w:ascii="Times New Roman"/>
          <w:b w:val="false"/>
          <w:i w:val="false"/>
          <w:color w:val="000000"/>
          <w:sz w:val="28"/>
        </w:rPr>
        <w:t xml:space="preserve">
1.1     дайын өнiмді (тауар.    3280       4290    1,5    1,49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көрсетулерді </w:t>
      </w:r>
      <w:r>
        <w:br/>
      </w:r>
      <w:r>
        <w:rPr>
          <w:rFonts w:ascii="Times New Roman"/>
          <w:b w:val="false"/>
          <w:i w:val="false"/>
          <w:color w:val="000000"/>
          <w:sz w:val="28"/>
        </w:rPr>
        <w:t xml:space="preserve">
        өткiзуден табыс </w:t>
      </w:r>
      <w:r>
        <w:br/>
      </w:r>
      <w:r>
        <w:rPr>
          <w:rFonts w:ascii="Times New Roman"/>
          <w:b w:val="false"/>
          <w:i w:val="false"/>
          <w:color w:val="000000"/>
          <w:sz w:val="28"/>
        </w:rPr>
        <w:t xml:space="preserve">
1.2     алынған аванстар </w:t>
      </w:r>
      <w:r>
        <w:br/>
      </w:r>
      <w:r>
        <w:rPr>
          <w:rFonts w:ascii="Times New Roman"/>
          <w:b w:val="false"/>
          <w:i w:val="false"/>
          <w:color w:val="000000"/>
          <w:sz w:val="28"/>
        </w:rPr>
        <w:t xml:space="preserve">
1.3     сыйақы </w:t>
      </w:r>
      <w:r>
        <w:br/>
      </w:r>
      <w:r>
        <w:rPr>
          <w:rFonts w:ascii="Times New Roman"/>
          <w:b w:val="false"/>
          <w:i w:val="false"/>
          <w:color w:val="000000"/>
          <w:sz w:val="28"/>
        </w:rPr>
        <w:t xml:space="preserve">
1.4     дивидендтер </w:t>
      </w:r>
      <w:r>
        <w:br/>
      </w:r>
      <w:r>
        <w:rPr>
          <w:rFonts w:ascii="Times New Roman"/>
          <w:b w:val="false"/>
          <w:i w:val="false"/>
          <w:color w:val="000000"/>
          <w:sz w:val="28"/>
        </w:rPr>
        <w:t xml:space="preserve">
1.5     роялти                  8214       9970    1,8    1,57 </w:t>
      </w:r>
      <w:r>
        <w:br/>
      </w:r>
      <w:r>
        <w:rPr>
          <w:rFonts w:ascii="Times New Roman"/>
          <w:b w:val="false"/>
          <w:i w:val="false"/>
          <w:color w:val="000000"/>
          <w:sz w:val="28"/>
        </w:rPr>
        <w:t xml:space="preserve">
1.6     өзге де түсімдер        1143    1523340    2,0    1,13 </w:t>
      </w:r>
      <w:r>
        <w:br/>
      </w:r>
      <w:r>
        <w:rPr>
          <w:rFonts w:ascii="Times New Roman"/>
          <w:b w:val="false"/>
          <w:i w:val="false"/>
          <w:color w:val="000000"/>
          <w:sz w:val="28"/>
        </w:rPr>
        <w:t xml:space="preserve">
І.2    Ақшаның кетуі:            409     539235    2,3    1,12 </w:t>
      </w:r>
      <w:r>
        <w:br/>
      </w:r>
      <w:r>
        <w:rPr>
          <w:rFonts w:ascii="Times New Roman"/>
          <w:b w:val="false"/>
          <w:i w:val="false"/>
          <w:color w:val="000000"/>
          <w:sz w:val="28"/>
        </w:rPr>
        <w:t xml:space="preserve">
2.1     жеткiзушілер мен         256     324245    2,0    1,08 </w:t>
      </w:r>
      <w:r>
        <w:br/>
      </w:r>
      <w:r>
        <w:rPr>
          <w:rFonts w:ascii="Times New Roman"/>
          <w:b w:val="false"/>
          <w:i w:val="false"/>
          <w:color w:val="000000"/>
          <w:sz w:val="28"/>
        </w:rPr>
        <w:t xml:space="preserve">
        мердiгерлердiң </w:t>
      </w:r>
      <w:r>
        <w:br/>
      </w:r>
      <w:r>
        <w:rPr>
          <w:rFonts w:ascii="Times New Roman"/>
          <w:b w:val="false"/>
          <w:i w:val="false"/>
          <w:color w:val="000000"/>
          <w:sz w:val="28"/>
        </w:rPr>
        <w:t xml:space="preserve">
        шоттары бойынша </w:t>
      </w:r>
      <w:r>
        <w:br/>
      </w:r>
      <w:r>
        <w:rPr>
          <w:rFonts w:ascii="Times New Roman"/>
          <w:b w:val="false"/>
          <w:i w:val="false"/>
          <w:color w:val="000000"/>
          <w:sz w:val="28"/>
        </w:rPr>
        <w:t xml:space="preserve">
2.2     берілен аванстар         234     310720    1,6    1,08 </w:t>
      </w:r>
      <w:r>
        <w:br/>
      </w:r>
      <w:r>
        <w:rPr>
          <w:rFonts w:ascii="Times New Roman"/>
          <w:b w:val="false"/>
          <w:i w:val="false"/>
          <w:color w:val="000000"/>
          <w:sz w:val="28"/>
        </w:rPr>
        <w:t xml:space="preserve">
2.3     жалақы бойынша         14205      18490    1,5    1,34 </w:t>
      </w:r>
      <w:r>
        <w:br/>
      </w:r>
      <w:r>
        <w:rPr>
          <w:rFonts w:ascii="Times New Roman"/>
          <w:b w:val="false"/>
          <w:i w:val="false"/>
          <w:color w:val="000000"/>
          <w:sz w:val="28"/>
        </w:rPr>
        <w:t xml:space="preserve">
2.4     әлеуметтік сақтан.     247600    330200    2,0    1,27 </w:t>
      </w:r>
      <w:r>
        <w:br/>
      </w:r>
      <w:r>
        <w:rPr>
          <w:rFonts w:ascii="Times New Roman"/>
          <w:b w:val="false"/>
          <w:i w:val="false"/>
          <w:color w:val="000000"/>
          <w:sz w:val="28"/>
        </w:rPr>
        <w:t xml:space="preserve">
        дыру және зейнета. </w:t>
      </w:r>
      <w:r>
        <w:br/>
      </w:r>
      <w:r>
        <w:rPr>
          <w:rFonts w:ascii="Times New Roman"/>
          <w:b w:val="false"/>
          <w:i w:val="false"/>
          <w:color w:val="000000"/>
          <w:sz w:val="28"/>
        </w:rPr>
        <w:t xml:space="preserve">
        қымен қамтамасыз ету </w:t>
      </w:r>
      <w:r>
        <w:br/>
      </w:r>
      <w:r>
        <w:rPr>
          <w:rFonts w:ascii="Times New Roman"/>
          <w:b w:val="false"/>
          <w:i w:val="false"/>
          <w:color w:val="000000"/>
          <w:sz w:val="28"/>
        </w:rPr>
        <w:t xml:space="preserve">
        қорына </w:t>
      </w:r>
      <w:r>
        <w:br/>
      </w:r>
      <w:r>
        <w:rPr>
          <w:rFonts w:ascii="Times New Roman"/>
          <w:b w:val="false"/>
          <w:i w:val="false"/>
          <w:color w:val="000000"/>
          <w:sz w:val="28"/>
        </w:rPr>
        <w:t xml:space="preserve">
2.5     салықтар бойынша </w:t>
      </w:r>
      <w:r>
        <w:br/>
      </w:r>
      <w:r>
        <w:rPr>
          <w:rFonts w:ascii="Times New Roman"/>
          <w:b w:val="false"/>
          <w:i w:val="false"/>
          <w:color w:val="000000"/>
          <w:sz w:val="28"/>
        </w:rPr>
        <w:t xml:space="preserve">
2.6     сыйақылар төлеу </w:t>
      </w:r>
      <w:r>
        <w:br/>
      </w:r>
      <w:r>
        <w:rPr>
          <w:rFonts w:ascii="Times New Roman"/>
          <w:b w:val="false"/>
          <w:i w:val="false"/>
          <w:color w:val="000000"/>
          <w:sz w:val="28"/>
        </w:rPr>
        <w:t xml:space="preserve">
2.7     өзге де төлемдер         4549    181010    0,6    0,77 </w:t>
      </w:r>
      <w:r>
        <w:br/>
      </w:r>
      <w:r>
        <w:rPr>
          <w:rFonts w:ascii="Times New Roman"/>
          <w:b w:val="false"/>
          <w:i w:val="false"/>
          <w:color w:val="000000"/>
          <w:sz w:val="28"/>
        </w:rPr>
        <w:t xml:space="preserve">
І.3.   операциялық қызмет </w:t>
      </w:r>
      <w:r>
        <w:br/>
      </w:r>
      <w:r>
        <w:rPr>
          <w:rFonts w:ascii="Times New Roman"/>
          <w:b w:val="false"/>
          <w:i w:val="false"/>
          <w:color w:val="000000"/>
          <w:sz w:val="28"/>
        </w:rPr>
        <w:t xml:space="preserve">
       нәтижесінде ақшаның </w:t>
      </w:r>
      <w:r>
        <w:br/>
      </w:r>
      <w:r>
        <w:rPr>
          <w:rFonts w:ascii="Times New Roman"/>
          <w:b w:val="false"/>
          <w:i w:val="false"/>
          <w:color w:val="000000"/>
          <w:sz w:val="28"/>
        </w:rPr>
        <w:t xml:space="preserve">
       ұлғаюы (+)/ кемуі (-) </w:t>
      </w:r>
    </w:p>
    <w:p>
      <w:pPr>
        <w:spacing w:after="0"/>
        <w:ind w:left="0"/>
        <w:jc w:val="both"/>
      </w:pPr>
      <w:r>
        <w:rPr>
          <w:rFonts w:ascii="Times New Roman"/>
          <w:b w:val="false"/>
          <w:i w:val="false"/>
          <w:color w:val="000000"/>
          <w:sz w:val="28"/>
        </w:rPr>
        <w:t xml:space="preserve">ІІ.    Инвестициялық қызмет. </w:t>
      </w:r>
      <w:r>
        <w:br/>
      </w:r>
      <w:r>
        <w:rPr>
          <w:rFonts w:ascii="Times New Roman"/>
          <w:b w:val="false"/>
          <w:i w:val="false"/>
          <w:color w:val="000000"/>
          <w:sz w:val="28"/>
        </w:rPr>
        <w:t xml:space="preserve">
       тен ақша қозғалысы </w:t>
      </w:r>
      <w:r>
        <w:br/>
      </w:r>
      <w:r>
        <w:rPr>
          <w:rFonts w:ascii="Times New Roman"/>
          <w:b w:val="false"/>
          <w:i w:val="false"/>
          <w:color w:val="000000"/>
          <w:sz w:val="28"/>
        </w:rPr>
        <w:t xml:space="preserve">
IІ.1.  Ақшаның түсуі: </w:t>
      </w:r>
      <w:r>
        <w:br/>
      </w:r>
      <w:r>
        <w:rPr>
          <w:rFonts w:ascii="Times New Roman"/>
          <w:b w:val="false"/>
          <w:i w:val="false"/>
          <w:color w:val="000000"/>
          <w:sz w:val="28"/>
        </w:rPr>
        <w:t xml:space="preserve">
1.1     материалдық емес </w:t>
      </w:r>
      <w:r>
        <w:br/>
      </w:r>
      <w:r>
        <w:rPr>
          <w:rFonts w:ascii="Times New Roman"/>
          <w:b w:val="false"/>
          <w:i w:val="false"/>
          <w:color w:val="000000"/>
          <w:sz w:val="28"/>
        </w:rPr>
        <w:t xml:space="preserve">
        активтердiң кетуiнен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1.2     негізгi құралдардың </w:t>
      </w:r>
      <w:r>
        <w:br/>
      </w:r>
      <w:r>
        <w:rPr>
          <w:rFonts w:ascii="Times New Roman"/>
          <w:b w:val="false"/>
          <w:i w:val="false"/>
          <w:color w:val="000000"/>
          <w:sz w:val="28"/>
        </w:rPr>
        <w:t xml:space="preserve">
        кетуiнен табыс </w:t>
      </w:r>
      <w:r>
        <w:br/>
      </w:r>
      <w:r>
        <w:rPr>
          <w:rFonts w:ascii="Times New Roman"/>
          <w:b w:val="false"/>
          <w:i w:val="false"/>
          <w:color w:val="000000"/>
          <w:sz w:val="28"/>
        </w:rPr>
        <w:t xml:space="preserve">
1.3     басқа да ұзақ </w:t>
      </w:r>
      <w:r>
        <w:br/>
      </w:r>
      <w:r>
        <w:rPr>
          <w:rFonts w:ascii="Times New Roman"/>
          <w:b w:val="false"/>
          <w:i w:val="false"/>
          <w:color w:val="000000"/>
          <w:sz w:val="28"/>
        </w:rPr>
        <w:t xml:space="preserve">
        мерзiмдi активтердiң </w:t>
      </w:r>
      <w:r>
        <w:br/>
      </w:r>
      <w:r>
        <w:rPr>
          <w:rFonts w:ascii="Times New Roman"/>
          <w:b w:val="false"/>
          <w:i w:val="false"/>
          <w:color w:val="000000"/>
          <w:sz w:val="28"/>
        </w:rPr>
        <w:t xml:space="preserve">
        кетуiнен табыс </w:t>
      </w:r>
      <w:r>
        <w:br/>
      </w:r>
      <w:r>
        <w:rPr>
          <w:rFonts w:ascii="Times New Roman"/>
          <w:b w:val="false"/>
          <w:i w:val="false"/>
          <w:color w:val="000000"/>
          <w:sz w:val="28"/>
        </w:rPr>
        <w:t xml:space="preserve">
1.4     қаржы инвестицияла. </w:t>
      </w:r>
      <w:r>
        <w:br/>
      </w:r>
      <w:r>
        <w:rPr>
          <w:rFonts w:ascii="Times New Roman"/>
          <w:b w:val="false"/>
          <w:i w:val="false"/>
          <w:color w:val="000000"/>
          <w:sz w:val="28"/>
        </w:rPr>
        <w:t xml:space="preserve">
        рының кетуiнен табыс </w:t>
      </w:r>
      <w:r>
        <w:br/>
      </w:r>
      <w:r>
        <w:rPr>
          <w:rFonts w:ascii="Times New Roman"/>
          <w:b w:val="false"/>
          <w:i w:val="false"/>
          <w:color w:val="000000"/>
          <w:sz w:val="28"/>
        </w:rPr>
        <w:t xml:space="preserve">
1.5     басқа заңды тұлға. </w:t>
      </w:r>
      <w:r>
        <w:br/>
      </w:r>
      <w:r>
        <w:rPr>
          <w:rFonts w:ascii="Times New Roman"/>
          <w:b w:val="false"/>
          <w:i w:val="false"/>
          <w:color w:val="000000"/>
          <w:sz w:val="28"/>
        </w:rPr>
        <w:t xml:space="preserve">
        ларға берілген заем. </w:t>
      </w:r>
      <w:r>
        <w:br/>
      </w:r>
      <w:r>
        <w:rPr>
          <w:rFonts w:ascii="Times New Roman"/>
          <w:b w:val="false"/>
          <w:i w:val="false"/>
          <w:color w:val="000000"/>
          <w:sz w:val="28"/>
        </w:rPr>
        <w:t xml:space="preserve">
        дарды алудан табыс </w:t>
      </w:r>
      <w:r>
        <w:br/>
      </w:r>
      <w:r>
        <w:rPr>
          <w:rFonts w:ascii="Times New Roman"/>
          <w:b w:val="false"/>
          <w:i w:val="false"/>
          <w:color w:val="000000"/>
          <w:sz w:val="28"/>
        </w:rPr>
        <w:t xml:space="preserve">
1.6     өзге де түсiмдер </w:t>
      </w:r>
      <w:r>
        <w:br/>
      </w:r>
      <w:r>
        <w:rPr>
          <w:rFonts w:ascii="Times New Roman"/>
          <w:b w:val="false"/>
          <w:i w:val="false"/>
          <w:color w:val="000000"/>
          <w:sz w:val="28"/>
        </w:rPr>
        <w:t xml:space="preserve">
ІІ.2.  Ақшаның кетуі: </w:t>
      </w:r>
      <w:r>
        <w:br/>
      </w:r>
      <w:r>
        <w:rPr>
          <w:rFonts w:ascii="Times New Roman"/>
          <w:b w:val="false"/>
          <w:i w:val="false"/>
          <w:color w:val="000000"/>
          <w:sz w:val="28"/>
        </w:rPr>
        <w:t xml:space="preserve">
2.1     материалдық емес ак. </w:t>
      </w:r>
      <w:r>
        <w:br/>
      </w:r>
      <w:r>
        <w:rPr>
          <w:rFonts w:ascii="Times New Roman"/>
          <w:b w:val="false"/>
          <w:i w:val="false"/>
          <w:color w:val="000000"/>
          <w:sz w:val="28"/>
        </w:rPr>
        <w:t xml:space="preserve">
        тивтердi сатып алу </w:t>
      </w:r>
      <w:r>
        <w:br/>
      </w:r>
      <w:r>
        <w:rPr>
          <w:rFonts w:ascii="Times New Roman"/>
          <w:b w:val="false"/>
          <w:i w:val="false"/>
          <w:color w:val="000000"/>
          <w:sz w:val="28"/>
        </w:rPr>
        <w:t xml:space="preserve">
2.2     негізгі құралдарды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2.3     басқа да ұзақ мер. </w:t>
      </w:r>
      <w:r>
        <w:br/>
      </w:r>
      <w:r>
        <w:rPr>
          <w:rFonts w:ascii="Times New Roman"/>
          <w:b w:val="false"/>
          <w:i w:val="false"/>
          <w:color w:val="000000"/>
          <w:sz w:val="28"/>
        </w:rPr>
        <w:t xml:space="preserve">
        зiмдi активтердi </w:t>
      </w:r>
      <w:r>
        <w:br/>
      </w:r>
      <w:r>
        <w:rPr>
          <w:rFonts w:ascii="Times New Roman"/>
          <w:b w:val="false"/>
          <w:i w:val="false"/>
          <w:color w:val="000000"/>
          <w:sz w:val="28"/>
        </w:rPr>
        <w:t xml:space="preserve">
        сатып aлу </w:t>
      </w:r>
      <w:r>
        <w:br/>
      </w:r>
      <w:r>
        <w:rPr>
          <w:rFonts w:ascii="Times New Roman"/>
          <w:b w:val="false"/>
          <w:i w:val="false"/>
          <w:color w:val="000000"/>
          <w:sz w:val="28"/>
        </w:rPr>
        <w:t xml:space="preserve">
2.4     қаржы инвестицияларын   2055     2740    2,2     1,27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2.5     басқа да заңды тұлға. </w:t>
      </w:r>
      <w:r>
        <w:br/>
      </w:r>
      <w:r>
        <w:rPr>
          <w:rFonts w:ascii="Times New Roman"/>
          <w:b w:val="false"/>
          <w:i w:val="false"/>
          <w:color w:val="000000"/>
          <w:sz w:val="28"/>
        </w:rPr>
        <w:t xml:space="preserve">
        ларға заемдар беру </w:t>
      </w:r>
      <w:r>
        <w:br/>
      </w:r>
      <w:r>
        <w:rPr>
          <w:rFonts w:ascii="Times New Roman"/>
          <w:b w:val="false"/>
          <w:i w:val="false"/>
          <w:color w:val="000000"/>
          <w:sz w:val="28"/>
        </w:rPr>
        <w:t xml:space="preserve">
2.6     өзге де төлемдер </w:t>
      </w:r>
      <w:r>
        <w:br/>
      </w:r>
      <w:r>
        <w:rPr>
          <w:rFonts w:ascii="Times New Roman"/>
          <w:b w:val="false"/>
          <w:i w:val="false"/>
          <w:color w:val="000000"/>
          <w:sz w:val="28"/>
        </w:rPr>
        <w:t xml:space="preserve">
ІІ.3.  Инвестициялық қызмет     2499    178270   0,6     0,76 </w:t>
      </w:r>
      <w:r>
        <w:br/>
      </w:r>
      <w:r>
        <w:rPr>
          <w:rFonts w:ascii="Times New Roman"/>
          <w:b w:val="false"/>
          <w:i w:val="false"/>
          <w:color w:val="000000"/>
          <w:sz w:val="28"/>
        </w:rPr>
        <w:t xml:space="preserve">
       нәтижесiнде ақшаның </w:t>
      </w:r>
      <w:r>
        <w:br/>
      </w:r>
      <w:r>
        <w:rPr>
          <w:rFonts w:ascii="Times New Roman"/>
          <w:b w:val="false"/>
          <w:i w:val="false"/>
          <w:color w:val="000000"/>
          <w:sz w:val="28"/>
        </w:rPr>
        <w:t xml:space="preserve">
       ұлғаюы (+)/ кемуi (-) </w:t>
      </w:r>
    </w:p>
    <w:p>
      <w:pPr>
        <w:spacing w:after="0"/>
        <w:ind w:left="0"/>
        <w:jc w:val="both"/>
      </w:pPr>
      <w:r>
        <w:rPr>
          <w:rFonts w:ascii="Times New Roman"/>
          <w:b w:val="false"/>
          <w:i w:val="false"/>
          <w:color w:val="000000"/>
          <w:sz w:val="28"/>
        </w:rPr>
        <w:t xml:space="preserve">III.   Қаржы қызметiнен ақша </w:t>
      </w:r>
      <w:r>
        <w:br/>
      </w:r>
      <w:r>
        <w:rPr>
          <w:rFonts w:ascii="Times New Roman"/>
          <w:b w:val="false"/>
          <w:i w:val="false"/>
          <w:color w:val="000000"/>
          <w:sz w:val="28"/>
        </w:rPr>
        <w:t xml:space="preserve">
       қаражатының қозғалысы </w:t>
      </w:r>
      <w:r>
        <w:br/>
      </w:r>
      <w:r>
        <w:rPr>
          <w:rFonts w:ascii="Times New Roman"/>
          <w:b w:val="false"/>
          <w:i w:val="false"/>
          <w:color w:val="000000"/>
          <w:sz w:val="28"/>
        </w:rPr>
        <w:t xml:space="preserve">
IІІ.1. Ақшаның түсуi: </w:t>
      </w:r>
      <w:r>
        <w:br/>
      </w:r>
      <w:r>
        <w:rPr>
          <w:rFonts w:ascii="Times New Roman"/>
          <w:b w:val="false"/>
          <w:i w:val="false"/>
          <w:color w:val="000000"/>
          <w:sz w:val="28"/>
        </w:rPr>
        <w:t xml:space="preserve">
1.1     акциялар мен басқа да </w:t>
      </w:r>
      <w:r>
        <w:br/>
      </w:r>
      <w:r>
        <w:rPr>
          <w:rFonts w:ascii="Times New Roman"/>
          <w:b w:val="false"/>
          <w:i w:val="false"/>
          <w:color w:val="000000"/>
          <w:sz w:val="28"/>
        </w:rPr>
        <w:t xml:space="preserve">
        бағалы қағаздарды </w:t>
      </w:r>
      <w:r>
        <w:br/>
      </w:r>
      <w:r>
        <w:rPr>
          <w:rFonts w:ascii="Times New Roman"/>
          <w:b w:val="false"/>
          <w:i w:val="false"/>
          <w:color w:val="000000"/>
          <w:sz w:val="28"/>
        </w:rPr>
        <w:t xml:space="preserve">
        шығарудан </w:t>
      </w:r>
      <w:r>
        <w:br/>
      </w:r>
      <w:r>
        <w:rPr>
          <w:rFonts w:ascii="Times New Roman"/>
          <w:b w:val="false"/>
          <w:i w:val="false"/>
          <w:color w:val="000000"/>
          <w:sz w:val="28"/>
        </w:rPr>
        <w:t xml:space="preserve">
1.2     банк заемдарын алу </w:t>
      </w:r>
      <w:r>
        <w:br/>
      </w:r>
      <w:r>
        <w:rPr>
          <w:rFonts w:ascii="Times New Roman"/>
          <w:b w:val="false"/>
          <w:i w:val="false"/>
          <w:color w:val="000000"/>
          <w:sz w:val="28"/>
        </w:rPr>
        <w:t xml:space="preserve">
1.3     өзге де түсiмдер </w:t>
      </w:r>
      <w:r>
        <w:br/>
      </w:r>
      <w:r>
        <w:rPr>
          <w:rFonts w:ascii="Times New Roman"/>
          <w:b w:val="false"/>
          <w:i w:val="false"/>
          <w:color w:val="000000"/>
          <w:sz w:val="28"/>
        </w:rPr>
        <w:t xml:space="preserve">
ІІІ.2. Ақшаның кетуі: </w:t>
      </w:r>
      <w:r>
        <w:br/>
      </w:r>
      <w:r>
        <w:rPr>
          <w:rFonts w:ascii="Times New Roman"/>
          <w:b w:val="false"/>
          <w:i w:val="false"/>
          <w:color w:val="000000"/>
          <w:sz w:val="28"/>
        </w:rPr>
        <w:t xml:space="preserve">
2.1     банк заемдарын өтеу </w:t>
      </w:r>
      <w:r>
        <w:br/>
      </w:r>
      <w:r>
        <w:rPr>
          <w:rFonts w:ascii="Times New Roman"/>
          <w:b w:val="false"/>
          <w:i w:val="false"/>
          <w:color w:val="000000"/>
          <w:sz w:val="28"/>
        </w:rPr>
        <w:t xml:space="preserve">
2.2     өз акцияларын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2.3     дивидендтерді төлеу </w:t>
      </w:r>
      <w:r>
        <w:br/>
      </w:r>
      <w:r>
        <w:rPr>
          <w:rFonts w:ascii="Times New Roman"/>
          <w:b w:val="false"/>
          <w:i w:val="false"/>
          <w:color w:val="000000"/>
          <w:sz w:val="28"/>
        </w:rPr>
        <w:t xml:space="preserve">
2.4     өзге де төлемдер </w:t>
      </w:r>
      <w:r>
        <w:br/>
      </w:r>
      <w:r>
        <w:rPr>
          <w:rFonts w:ascii="Times New Roman"/>
          <w:b w:val="false"/>
          <w:i w:val="false"/>
          <w:color w:val="000000"/>
          <w:sz w:val="28"/>
        </w:rPr>
        <w:t xml:space="preserve">
III.3. Қаржы қызметiнiң нәти.   2499    178270   0,7     0,76 </w:t>
      </w:r>
      <w:r>
        <w:br/>
      </w:r>
      <w:r>
        <w:rPr>
          <w:rFonts w:ascii="Times New Roman"/>
          <w:b w:val="false"/>
          <w:i w:val="false"/>
          <w:color w:val="000000"/>
          <w:sz w:val="28"/>
        </w:rPr>
        <w:t xml:space="preserve">
       жесiнде ақшаның </w:t>
      </w:r>
      <w:r>
        <w:br/>
      </w:r>
      <w:r>
        <w:rPr>
          <w:rFonts w:ascii="Times New Roman"/>
          <w:b w:val="false"/>
          <w:i w:val="false"/>
          <w:color w:val="000000"/>
          <w:sz w:val="28"/>
        </w:rPr>
        <w:t xml:space="preserve">
       ұлғаюы (+)/ кемуi (-) </w:t>
      </w:r>
      <w:r>
        <w:br/>
      </w:r>
      <w:r>
        <w:rPr>
          <w:rFonts w:ascii="Times New Roman"/>
          <w:b w:val="false"/>
          <w:i w:val="false"/>
          <w:color w:val="000000"/>
          <w:sz w:val="28"/>
        </w:rPr>
        <w:t xml:space="preserve">
       БАРЛЫҒЫ: Ақшаның </w:t>
      </w:r>
      <w:r>
        <w:br/>
      </w:r>
      <w:r>
        <w:rPr>
          <w:rFonts w:ascii="Times New Roman"/>
          <w:b w:val="false"/>
          <w:i w:val="false"/>
          <w:color w:val="000000"/>
          <w:sz w:val="28"/>
        </w:rPr>
        <w:t xml:space="preserve">
       ұяғаюы (+)/ азаюы (-) </w:t>
      </w:r>
      <w:r>
        <w:br/>
      </w:r>
      <w:r>
        <w:rPr>
          <w:rFonts w:ascii="Times New Roman"/>
          <w:b w:val="false"/>
          <w:i w:val="false"/>
          <w:color w:val="000000"/>
          <w:sz w:val="28"/>
        </w:rPr>
        <w:t xml:space="preserve">
       Кезең басына ақша                589993   16,5    1,65 </w:t>
      </w:r>
      <w:r>
        <w:br/>
      </w:r>
      <w:r>
        <w:rPr>
          <w:rFonts w:ascii="Times New Roman"/>
          <w:b w:val="false"/>
          <w:i w:val="false"/>
          <w:color w:val="000000"/>
          <w:sz w:val="28"/>
        </w:rPr>
        <w:t xml:space="preserve">
       Кезең соңына ақша                768263    1,7    1,30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58-қосымша </w:t>
      </w:r>
    </w:p>
    <w:bookmarkStart w:name="z116" w:id="115"/>
    <w:p>
      <w:pPr>
        <w:spacing w:after="0"/>
        <w:ind w:left="0"/>
        <w:jc w:val="both"/>
      </w:pPr>
      <w:r>
        <w:rPr>
          <w:rFonts w:ascii="Times New Roman"/>
          <w:b w:val="false"/>
          <w:i w:val="false"/>
          <w:color w:val="000000"/>
          <w:sz w:val="28"/>
        </w:rPr>
        <w:t>
</w:t>
      </w:r>
      <w:r>
        <w:rPr>
          <w:rFonts w:ascii="Times New Roman"/>
          <w:b/>
          <w:i w:val="false"/>
          <w:color w:val="000000"/>
          <w:sz w:val="28"/>
        </w:rPr>
        <w:t xml:space="preserve">             2004 жылға арналған шығыстар болжамы </w:t>
      </w:r>
      <w:r>
        <w:br/>
      </w:r>
      <w:r>
        <w:rPr>
          <w:rFonts w:ascii="Times New Roman"/>
          <w:b w:val="false"/>
          <w:i w:val="false"/>
          <w:color w:val="000000"/>
          <w:sz w:val="28"/>
        </w:rPr>
        <w:t>
</w:t>
      </w:r>
      <w:r>
        <w:rPr>
          <w:rFonts w:ascii="Times New Roman"/>
          <w:b/>
          <w:i w:val="false"/>
          <w:color w:val="000000"/>
          <w:sz w:val="28"/>
        </w:rPr>
        <w:t xml:space="preserve">                         Ремпуть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(заңды тұлғаның атауы) </w:t>
      </w:r>
    </w:p>
    <w:bookmarkEnd w:id="115"/>
    <w:p>
      <w:pPr>
        <w:spacing w:after="0"/>
        <w:ind w:left="0"/>
        <w:jc w:val="both"/>
      </w:pPr>
      <w:r>
        <w:rPr>
          <w:rFonts w:ascii="Times New Roman"/>
          <w:b w:val="false"/>
          <w:i w:val="false"/>
          <w:color w:val="000000"/>
          <w:sz w:val="28"/>
        </w:rPr>
        <w:t xml:space="preserve">                                                   4 ҰК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Көрсеткіштер атауы    |2002 ж. | 2003 ж. |  2004 ж. (болжам) </w:t>
      </w:r>
      <w:r>
        <w:br/>
      </w:r>
      <w:r>
        <w:rPr>
          <w:rFonts w:ascii="Times New Roman"/>
          <w:b w:val="false"/>
          <w:i w:val="false"/>
          <w:color w:val="000000"/>
          <w:sz w:val="28"/>
        </w:rPr>
        <w:t xml:space="preserve">
  N  |                       |  есеп  |         |__________________ </w:t>
      </w:r>
      <w:r>
        <w:br/>
      </w:r>
      <w:r>
        <w:rPr>
          <w:rFonts w:ascii="Times New Roman"/>
          <w:b w:val="false"/>
          <w:i w:val="false"/>
          <w:color w:val="000000"/>
          <w:sz w:val="28"/>
        </w:rPr>
        <w:t xml:space="preserve">
     |                       |        | бағалау |1-тоқсан|1 жарты </w:t>
      </w:r>
      <w:r>
        <w:br/>
      </w:r>
      <w:r>
        <w:rPr>
          <w:rFonts w:ascii="Times New Roman"/>
          <w:b w:val="false"/>
          <w:i w:val="false"/>
          <w:color w:val="000000"/>
          <w:sz w:val="28"/>
        </w:rPr>
        <w:t xml:space="preserve">
     |                       |        |         |        |жылдық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175814   286934    337800   760050 </w:t>
      </w:r>
      <w:r>
        <w:br/>
      </w:r>
      <w:r>
        <w:rPr>
          <w:rFonts w:ascii="Times New Roman"/>
          <w:b w:val="false"/>
          <w:i w:val="false"/>
          <w:color w:val="000000"/>
          <w:sz w:val="28"/>
        </w:rPr>
        <w:t xml:space="preserve">
1     Жалпы және әкiмшiлiк    175814   286934     40536    91206 </w:t>
      </w:r>
      <w:r>
        <w:br/>
      </w:r>
      <w:r>
        <w:rPr>
          <w:rFonts w:ascii="Times New Roman"/>
          <w:b w:val="false"/>
          <w:i w:val="false"/>
          <w:color w:val="000000"/>
          <w:sz w:val="28"/>
        </w:rPr>
        <w:t xml:space="preserve">
      шығыстары, барлығы </w:t>
      </w:r>
      <w:r>
        <w:br/>
      </w:r>
      <w:r>
        <w:rPr>
          <w:rFonts w:ascii="Times New Roman"/>
          <w:b w:val="false"/>
          <w:i w:val="false"/>
          <w:color w:val="000000"/>
          <w:sz w:val="28"/>
        </w:rPr>
        <w:t xml:space="preserve">
1.1   Материалдар               9323    11213      1570     3532 </w:t>
      </w:r>
      <w:r>
        <w:br/>
      </w:r>
      <w:r>
        <w:rPr>
          <w:rFonts w:ascii="Times New Roman"/>
          <w:b w:val="false"/>
          <w:i w:val="false"/>
          <w:color w:val="000000"/>
          <w:sz w:val="28"/>
        </w:rPr>
        <w:t xml:space="preserve">
1.2   Қызметкерлердiң          81607   106652     14931    33595 </w:t>
      </w:r>
      <w:r>
        <w:br/>
      </w:r>
      <w:r>
        <w:rPr>
          <w:rFonts w:ascii="Times New Roman"/>
          <w:b w:val="false"/>
          <w:i w:val="false"/>
          <w:color w:val="000000"/>
          <w:sz w:val="28"/>
        </w:rPr>
        <w:t xml:space="preserve">
      еңбегіне ақытөлеу </w:t>
      </w:r>
      <w:r>
        <w:br/>
      </w:r>
      <w:r>
        <w:rPr>
          <w:rFonts w:ascii="Times New Roman"/>
          <w:b w:val="false"/>
          <w:i w:val="false"/>
          <w:color w:val="000000"/>
          <w:sz w:val="28"/>
        </w:rPr>
        <w:t xml:space="preserve">
1.3   Еңбекақыдан аударымдар   17010    20157      2822     6349 </w:t>
      </w:r>
      <w:r>
        <w:br/>
      </w:r>
      <w:r>
        <w:rPr>
          <w:rFonts w:ascii="Times New Roman"/>
          <w:b w:val="false"/>
          <w:i w:val="false"/>
          <w:color w:val="000000"/>
          <w:sz w:val="28"/>
        </w:rPr>
        <w:t xml:space="preserve">
1.4   Негізгi құралдар мен      2618     3950       595     1339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1.5   Негiзгі құралдар мен       751     7848      1069     2409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активтерге қызмет </w:t>
      </w:r>
      <w:r>
        <w:br/>
      </w:r>
      <w:r>
        <w:rPr>
          <w:rFonts w:ascii="Times New Roman"/>
          <w:b w:val="false"/>
          <w:i w:val="false"/>
          <w:color w:val="000000"/>
          <w:sz w:val="28"/>
        </w:rPr>
        <w:t xml:space="preserve">
      көрсету және жөндеу </w:t>
      </w:r>
      <w:r>
        <w:br/>
      </w:r>
      <w:r>
        <w:rPr>
          <w:rFonts w:ascii="Times New Roman"/>
          <w:b w:val="false"/>
          <w:i w:val="false"/>
          <w:color w:val="000000"/>
          <w:sz w:val="28"/>
        </w:rPr>
        <w:t xml:space="preserve">
1.6   Коммуналдық шығыстар       231      301        45      101 </w:t>
      </w:r>
      <w:r>
        <w:br/>
      </w:r>
      <w:r>
        <w:rPr>
          <w:rFonts w:ascii="Times New Roman"/>
          <w:b w:val="false"/>
          <w:i w:val="false"/>
          <w:color w:val="000000"/>
          <w:sz w:val="28"/>
        </w:rPr>
        <w:t xml:space="preserve">
1.7   Іссапар шығыстары,       10115    12655      1492     3357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1.7.1 белгiленген норма        10115    12655      1492     3357 </w:t>
      </w:r>
      <w:r>
        <w:br/>
      </w:r>
      <w:r>
        <w:rPr>
          <w:rFonts w:ascii="Times New Roman"/>
          <w:b w:val="false"/>
          <w:i w:val="false"/>
          <w:color w:val="000000"/>
          <w:sz w:val="28"/>
        </w:rPr>
        <w:t xml:space="preserve">
      шеңберiнде </w:t>
      </w:r>
      <w:r>
        <w:br/>
      </w:r>
      <w:r>
        <w:rPr>
          <w:rFonts w:ascii="Times New Roman"/>
          <w:b w:val="false"/>
          <w:i w:val="false"/>
          <w:color w:val="000000"/>
          <w:sz w:val="28"/>
        </w:rPr>
        <w:t xml:space="preserve">
1.7.2 нормадан тыс </w:t>
      </w:r>
      <w:r>
        <w:br/>
      </w:r>
      <w:r>
        <w:rPr>
          <w:rFonts w:ascii="Times New Roman"/>
          <w:b w:val="false"/>
          <w:i w:val="false"/>
          <w:color w:val="000000"/>
          <w:sz w:val="28"/>
        </w:rPr>
        <w:t xml:space="preserve">
1.8   Өкiлдiк шығыстар            56      149        17       37 </w:t>
      </w:r>
      <w:r>
        <w:br/>
      </w:r>
      <w:r>
        <w:rPr>
          <w:rFonts w:ascii="Times New Roman"/>
          <w:b w:val="false"/>
          <w:i w:val="false"/>
          <w:color w:val="000000"/>
          <w:sz w:val="28"/>
        </w:rPr>
        <w:t xml:space="preserve">
1.9   Қызметкерлердiң бiлiк. </w:t>
      </w:r>
      <w:r>
        <w:br/>
      </w:r>
      <w:r>
        <w:rPr>
          <w:rFonts w:ascii="Times New Roman"/>
          <w:b w:val="false"/>
          <w:i w:val="false"/>
          <w:color w:val="000000"/>
          <w:sz w:val="28"/>
        </w:rPr>
        <w:t xml:space="preserve">
      тiлігiн арттыруға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1.10  Директорлар кеңесiн </w:t>
      </w:r>
      <w:r>
        <w:br/>
      </w:r>
      <w:r>
        <w:rPr>
          <w:rFonts w:ascii="Times New Roman"/>
          <w:b w:val="false"/>
          <w:i w:val="false"/>
          <w:color w:val="000000"/>
          <w:sz w:val="28"/>
        </w:rPr>
        <w:t xml:space="preserve">
      ұстап тұруға шығыстар </w:t>
      </w:r>
      <w:r>
        <w:br/>
      </w:r>
      <w:r>
        <w:rPr>
          <w:rFonts w:ascii="Times New Roman"/>
          <w:b w:val="false"/>
          <w:i w:val="false"/>
          <w:color w:val="000000"/>
          <w:sz w:val="28"/>
        </w:rPr>
        <w:t xml:space="preserve">
1.11  Салықтар бойынша         11518    81691      11437   25733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1.12  Кеңсе және баспахана       899     1351        189     426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1.13  Байланыс қызметi          4259     7161       1003    2256 </w:t>
      </w:r>
      <w:r>
        <w:br/>
      </w:r>
      <w:r>
        <w:rPr>
          <w:rFonts w:ascii="Times New Roman"/>
          <w:b w:val="false"/>
          <w:i w:val="false"/>
          <w:color w:val="000000"/>
          <w:sz w:val="28"/>
        </w:rPr>
        <w:t xml:space="preserve">
1.14  Күзет шығыстары             91      137         17      40 </w:t>
      </w:r>
      <w:r>
        <w:br/>
      </w:r>
      <w:r>
        <w:rPr>
          <w:rFonts w:ascii="Times New Roman"/>
          <w:b w:val="false"/>
          <w:i w:val="false"/>
          <w:color w:val="000000"/>
          <w:sz w:val="28"/>
        </w:rPr>
        <w:t xml:space="preserve">
1.15  Консультациялық (ауди.       3 </w:t>
      </w:r>
      <w:r>
        <w:br/>
      </w:r>
      <w:r>
        <w:rPr>
          <w:rFonts w:ascii="Times New Roman"/>
          <w:b w:val="false"/>
          <w:i w:val="false"/>
          <w:color w:val="000000"/>
          <w:sz w:val="28"/>
        </w:rPr>
        <w:t xml:space="preserve">
      торлық) және ақпарат. </w:t>
      </w:r>
      <w:r>
        <w:br/>
      </w:r>
      <w:r>
        <w:rPr>
          <w:rFonts w:ascii="Times New Roman"/>
          <w:b w:val="false"/>
          <w:i w:val="false"/>
          <w:color w:val="000000"/>
          <w:sz w:val="28"/>
        </w:rPr>
        <w:t xml:space="preserve">
      тық қызмет көрсетулер </w:t>
      </w:r>
      <w:r>
        <w:br/>
      </w:r>
      <w:r>
        <w:rPr>
          <w:rFonts w:ascii="Times New Roman"/>
          <w:b w:val="false"/>
          <w:i w:val="false"/>
          <w:color w:val="000000"/>
          <w:sz w:val="28"/>
        </w:rPr>
        <w:t xml:space="preserve">
1.16  Банктiк қызмет            5461     8316       1192    2682 </w:t>
      </w:r>
      <w:r>
        <w:br/>
      </w:r>
      <w:r>
        <w:rPr>
          <w:rFonts w:ascii="Times New Roman"/>
          <w:b w:val="false"/>
          <w:i w:val="false"/>
          <w:color w:val="000000"/>
          <w:sz w:val="28"/>
        </w:rPr>
        <w:t xml:space="preserve">
      көрсетулер </w:t>
      </w:r>
      <w:r>
        <w:br/>
      </w:r>
      <w:r>
        <w:rPr>
          <w:rFonts w:ascii="Times New Roman"/>
          <w:b w:val="false"/>
          <w:i w:val="false"/>
          <w:color w:val="000000"/>
          <w:sz w:val="28"/>
        </w:rPr>
        <w:t xml:space="preserve">
1.17  Сақтандыруға шығыстар </w:t>
      </w:r>
      <w:r>
        <w:br/>
      </w:r>
      <w:r>
        <w:rPr>
          <w:rFonts w:ascii="Times New Roman"/>
          <w:b w:val="false"/>
          <w:i w:val="false"/>
          <w:color w:val="000000"/>
          <w:sz w:val="28"/>
        </w:rPr>
        <w:t xml:space="preserve">
1.18  Сот шығасысы                 4 </w:t>
      </w:r>
      <w:r>
        <w:br/>
      </w:r>
      <w:r>
        <w:rPr>
          <w:rFonts w:ascii="Times New Roman"/>
          <w:b w:val="false"/>
          <w:i w:val="false"/>
          <w:color w:val="000000"/>
          <w:sz w:val="28"/>
        </w:rPr>
        <w:t xml:space="preserve">
1.19  Шарт ережелерiн бұз.       181 </w:t>
      </w:r>
      <w:r>
        <w:br/>
      </w:r>
      <w:r>
        <w:rPr>
          <w:rFonts w:ascii="Times New Roman"/>
          <w:b w:val="false"/>
          <w:i w:val="false"/>
          <w:color w:val="000000"/>
          <w:sz w:val="28"/>
        </w:rPr>
        <w:t xml:space="preserve">
      ғаны үшiн айыппұлдар, </w:t>
      </w:r>
      <w:r>
        <w:br/>
      </w:r>
      <w:r>
        <w:rPr>
          <w:rFonts w:ascii="Times New Roman"/>
          <w:b w:val="false"/>
          <w:i w:val="false"/>
          <w:color w:val="000000"/>
          <w:sz w:val="28"/>
        </w:rPr>
        <w:t xml:space="preserve">
      өсiмдер және тұрақ. </w:t>
      </w:r>
      <w:r>
        <w:br/>
      </w:r>
      <w:r>
        <w:rPr>
          <w:rFonts w:ascii="Times New Roman"/>
          <w:b w:val="false"/>
          <w:i w:val="false"/>
          <w:color w:val="000000"/>
          <w:sz w:val="28"/>
        </w:rPr>
        <w:t xml:space="preserve">
      сыздық айыптары </w:t>
      </w:r>
      <w:r>
        <w:br/>
      </w:r>
      <w:r>
        <w:rPr>
          <w:rFonts w:ascii="Times New Roman"/>
          <w:b w:val="false"/>
          <w:i w:val="false"/>
          <w:color w:val="000000"/>
          <w:sz w:val="28"/>
        </w:rPr>
        <w:t xml:space="preserve">
1.20  Табыстарды жасырғаны </w:t>
      </w:r>
      <w:r>
        <w:br/>
      </w:r>
      <w:r>
        <w:rPr>
          <w:rFonts w:ascii="Times New Roman"/>
          <w:b w:val="false"/>
          <w:i w:val="false"/>
          <w:color w:val="000000"/>
          <w:sz w:val="28"/>
        </w:rPr>
        <w:t xml:space="preserve">
      (кемiткенi) үшiн айып. </w:t>
      </w:r>
      <w:r>
        <w:br/>
      </w:r>
      <w:r>
        <w:rPr>
          <w:rFonts w:ascii="Times New Roman"/>
          <w:b w:val="false"/>
          <w:i w:val="false"/>
          <w:color w:val="000000"/>
          <w:sz w:val="28"/>
        </w:rPr>
        <w:t xml:space="preserve">
      пұлдар мен өсiмдер </w:t>
      </w:r>
      <w:r>
        <w:br/>
      </w:r>
      <w:r>
        <w:rPr>
          <w:rFonts w:ascii="Times New Roman"/>
          <w:b w:val="false"/>
          <w:i w:val="false"/>
          <w:color w:val="000000"/>
          <w:sz w:val="28"/>
        </w:rPr>
        <w:t xml:space="preserve">
1.21  Талан-таражы залалдары,     72 </w:t>
      </w:r>
      <w:r>
        <w:br/>
      </w:r>
      <w:r>
        <w:rPr>
          <w:rFonts w:ascii="Times New Roman"/>
          <w:b w:val="false"/>
          <w:i w:val="false"/>
          <w:color w:val="000000"/>
          <w:sz w:val="28"/>
        </w:rPr>
        <w:t xml:space="preserve">
      нормативтен тыс ысы. </w:t>
      </w:r>
      <w:r>
        <w:br/>
      </w:r>
      <w:r>
        <w:rPr>
          <w:rFonts w:ascii="Times New Roman"/>
          <w:b w:val="false"/>
          <w:i w:val="false"/>
          <w:color w:val="000000"/>
          <w:sz w:val="28"/>
        </w:rPr>
        <w:t xml:space="preserve">
      раптар, бүлiну, ТМҚ </w:t>
      </w:r>
      <w:r>
        <w:br/>
      </w:r>
      <w:r>
        <w:rPr>
          <w:rFonts w:ascii="Times New Roman"/>
          <w:b w:val="false"/>
          <w:i w:val="false"/>
          <w:color w:val="000000"/>
          <w:sz w:val="28"/>
        </w:rPr>
        <w:t xml:space="preserve">
      жетiспеушiлiктерi </w:t>
      </w:r>
      <w:r>
        <w:br/>
      </w:r>
      <w:r>
        <w:rPr>
          <w:rFonts w:ascii="Times New Roman"/>
          <w:b w:val="false"/>
          <w:i w:val="false"/>
          <w:color w:val="000000"/>
          <w:sz w:val="28"/>
        </w:rPr>
        <w:t xml:space="preserve">
1.22  Жалға алу бойынша         4221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1.23  Әлеуметтік салаға         1338     657         89      201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1.24  Күмәндi талаптар                    76         11       24 </w:t>
      </w:r>
      <w:r>
        <w:br/>
      </w:r>
      <w:r>
        <w:rPr>
          <w:rFonts w:ascii="Times New Roman"/>
          <w:b w:val="false"/>
          <w:i w:val="false"/>
          <w:color w:val="000000"/>
          <w:sz w:val="28"/>
        </w:rPr>
        <w:t xml:space="preserve">
      бойынша резервтер құру </w:t>
      </w:r>
      <w:r>
        <w:br/>
      </w:r>
      <w:r>
        <w:rPr>
          <w:rFonts w:ascii="Times New Roman"/>
          <w:b w:val="false"/>
          <w:i w:val="false"/>
          <w:color w:val="000000"/>
          <w:sz w:val="28"/>
        </w:rPr>
        <w:t xml:space="preserve">
      жөнiндегі шығыстар </w:t>
      </w:r>
      <w:r>
        <w:br/>
      </w:r>
      <w:r>
        <w:rPr>
          <w:rFonts w:ascii="Times New Roman"/>
          <w:b w:val="false"/>
          <w:i w:val="false"/>
          <w:color w:val="000000"/>
          <w:sz w:val="28"/>
        </w:rPr>
        <w:t xml:space="preserve">
1.25  Мерекелiк, мәдени-        1216    1682        221      498 </w:t>
      </w:r>
      <w:r>
        <w:br/>
      </w:r>
      <w:r>
        <w:rPr>
          <w:rFonts w:ascii="Times New Roman"/>
          <w:b w:val="false"/>
          <w:i w:val="false"/>
          <w:color w:val="000000"/>
          <w:sz w:val="28"/>
        </w:rPr>
        <w:t xml:space="preserve">
      бұқаралық және спорт. </w:t>
      </w:r>
      <w:r>
        <w:br/>
      </w:r>
      <w:r>
        <w:rPr>
          <w:rFonts w:ascii="Times New Roman"/>
          <w:b w:val="false"/>
          <w:i w:val="false"/>
          <w:color w:val="000000"/>
          <w:sz w:val="28"/>
        </w:rPr>
        <w:t xml:space="preserve">
      тық іс-шараларды </w:t>
      </w:r>
      <w:r>
        <w:br/>
      </w:r>
      <w:r>
        <w:rPr>
          <w:rFonts w:ascii="Times New Roman"/>
          <w:b w:val="false"/>
          <w:i w:val="false"/>
          <w:color w:val="000000"/>
          <w:sz w:val="28"/>
        </w:rPr>
        <w:t xml:space="preserve">
      өткiзуге </w:t>
      </w:r>
      <w:r>
        <w:br/>
      </w:r>
      <w:r>
        <w:rPr>
          <w:rFonts w:ascii="Times New Roman"/>
          <w:b w:val="false"/>
          <w:i w:val="false"/>
          <w:color w:val="000000"/>
          <w:sz w:val="28"/>
        </w:rPr>
        <w:t xml:space="preserve">
1.26  Қайырымдылық көмегі                487         68      153 </w:t>
      </w:r>
      <w:r>
        <w:br/>
      </w:r>
      <w:r>
        <w:rPr>
          <w:rFonts w:ascii="Times New Roman"/>
          <w:b w:val="false"/>
          <w:i w:val="false"/>
          <w:color w:val="000000"/>
          <w:sz w:val="28"/>
        </w:rPr>
        <w:t xml:space="preserve">
1.27  Өзге де шығыстар         24840   22451       3768     8474 </w:t>
      </w:r>
    </w:p>
    <w:p>
      <w:pPr>
        <w:spacing w:after="0"/>
        <w:ind w:left="0"/>
        <w:jc w:val="both"/>
      </w:pPr>
      <w:r>
        <w:rPr>
          <w:rFonts w:ascii="Times New Roman"/>
          <w:b w:val="false"/>
          <w:i w:val="false"/>
          <w:color w:val="000000"/>
          <w:sz w:val="28"/>
        </w:rPr>
        <w:t xml:space="preserve">2     Дайын өнiмдi (тауар.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көрсетулерді) </w:t>
      </w:r>
      <w:r>
        <w:br/>
      </w:r>
      <w:r>
        <w:rPr>
          <w:rFonts w:ascii="Times New Roman"/>
          <w:b w:val="false"/>
          <w:i w:val="false"/>
          <w:color w:val="000000"/>
          <w:sz w:val="28"/>
        </w:rPr>
        <w:t xml:space="preserve">
      өткізу бойынша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2.1   Материалдар </w:t>
      </w:r>
      <w:r>
        <w:br/>
      </w:r>
      <w:r>
        <w:rPr>
          <w:rFonts w:ascii="Times New Roman"/>
          <w:b w:val="false"/>
          <w:i w:val="false"/>
          <w:color w:val="000000"/>
          <w:sz w:val="28"/>
        </w:rPr>
        <w:t xml:space="preserve">
2.2   Қызметкерлердің </w:t>
      </w:r>
      <w:r>
        <w:br/>
      </w:r>
      <w:r>
        <w:rPr>
          <w:rFonts w:ascii="Times New Roman"/>
          <w:b w:val="false"/>
          <w:i w:val="false"/>
          <w:color w:val="000000"/>
          <w:sz w:val="28"/>
        </w:rPr>
        <w:t xml:space="preserve">
      еңбекақысы </w:t>
      </w:r>
      <w:r>
        <w:br/>
      </w:r>
      <w:r>
        <w:rPr>
          <w:rFonts w:ascii="Times New Roman"/>
          <w:b w:val="false"/>
          <w:i w:val="false"/>
          <w:color w:val="000000"/>
          <w:sz w:val="28"/>
        </w:rPr>
        <w:t xml:space="preserve">
2.3   Еңбекақыдан аударымдар </w:t>
      </w:r>
      <w:r>
        <w:br/>
      </w:r>
      <w:r>
        <w:rPr>
          <w:rFonts w:ascii="Times New Roman"/>
          <w:b w:val="false"/>
          <w:i w:val="false"/>
          <w:color w:val="000000"/>
          <w:sz w:val="28"/>
        </w:rPr>
        <w:t xml:space="preserve">
2.4   Негiзгi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2.5   Негiзгi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 жөндеу </w:t>
      </w:r>
      <w:r>
        <w:br/>
      </w:r>
      <w:r>
        <w:rPr>
          <w:rFonts w:ascii="Times New Roman"/>
          <w:b w:val="false"/>
          <w:i w:val="false"/>
          <w:color w:val="000000"/>
          <w:sz w:val="28"/>
        </w:rPr>
        <w:t xml:space="preserve">
      және қызмет көрсету </w:t>
      </w:r>
      <w:r>
        <w:br/>
      </w:r>
      <w:r>
        <w:rPr>
          <w:rFonts w:ascii="Times New Roman"/>
          <w:b w:val="false"/>
          <w:i w:val="false"/>
          <w:color w:val="000000"/>
          <w:sz w:val="28"/>
        </w:rPr>
        <w:t xml:space="preserve">
2.6   Коммуналдық шығыстар </w:t>
      </w:r>
      <w:r>
        <w:br/>
      </w:r>
      <w:r>
        <w:rPr>
          <w:rFonts w:ascii="Times New Roman"/>
          <w:b w:val="false"/>
          <w:i w:val="false"/>
          <w:color w:val="000000"/>
          <w:sz w:val="28"/>
        </w:rPr>
        <w:t xml:space="preserve">
2.7   Іссапар шығыстары,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2.7.1 белгiленген норма </w:t>
      </w:r>
      <w:r>
        <w:br/>
      </w:r>
      <w:r>
        <w:rPr>
          <w:rFonts w:ascii="Times New Roman"/>
          <w:b w:val="false"/>
          <w:i w:val="false"/>
          <w:color w:val="000000"/>
          <w:sz w:val="28"/>
        </w:rPr>
        <w:t xml:space="preserve">
      шеңберiнде </w:t>
      </w:r>
      <w:r>
        <w:br/>
      </w:r>
      <w:r>
        <w:rPr>
          <w:rFonts w:ascii="Times New Roman"/>
          <w:b w:val="false"/>
          <w:i w:val="false"/>
          <w:color w:val="000000"/>
          <w:sz w:val="28"/>
        </w:rPr>
        <w:t xml:space="preserve">
2.7.2 нормадан тыс </w:t>
      </w:r>
      <w:r>
        <w:br/>
      </w:r>
      <w:r>
        <w:rPr>
          <w:rFonts w:ascii="Times New Roman"/>
          <w:b w:val="false"/>
          <w:i w:val="false"/>
          <w:color w:val="000000"/>
          <w:sz w:val="28"/>
        </w:rPr>
        <w:t xml:space="preserve">
2.8   Тиеу, тасымалдау және </w:t>
      </w:r>
      <w:r>
        <w:br/>
      </w:r>
      <w:r>
        <w:rPr>
          <w:rFonts w:ascii="Times New Roman"/>
          <w:b w:val="false"/>
          <w:i w:val="false"/>
          <w:color w:val="000000"/>
          <w:sz w:val="28"/>
        </w:rPr>
        <w:t xml:space="preserve">
      сақтау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2.9   Жарнамаға және марке. </w:t>
      </w:r>
      <w:r>
        <w:br/>
      </w:r>
      <w:r>
        <w:rPr>
          <w:rFonts w:ascii="Times New Roman"/>
          <w:b w:val="false"/>
          <w:i w:val="false"/>
          <w:color w:val="000000"/>
          <w:sz w:val="28"/>
        </w:rPr>
        <w:t xml:space="preserve">
      тингке шығыстар </w:t>
      </w:r>
      <w:r>
        <w:br/>
      </w:r>
      <w:r>
        <w:rPr>
          <w:rFonts w:ascii="Times New Roman"/>
          <w:b w:val="false"/>
          <w:i w:val="false"/>
          <w:color w:val="000000"/>
          <w:sz w:val="28"/>
        </w:rPr>
        <w:t xml:space="preserve">
2.10  Жалға алу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2.11  Әлеуметтiк салаға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2.12  Өзге де шығыстар </w:t>
      </w:r>
    </w:p>
    <w:p>
      <w:pPr>
        <w:spacing w:after="0"/>
        <w:ind w:left="0"/>
        <w:jc w:val="both"/>
      </w:pPr>
      <w:r>
        <w:rPr>
          <w:rFonts w:ascii="Times New Roman"/>
          <w:b w:val="false"/>
          <w:i w:val="false"/>
          <w:color w:val="000000"/>
          <w:sz w:val="28"/>
        </w:rPr>
        <w:t xml:space="preserve">3     Сыйақы түріндегі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3.1   Банктердiң заемдары </w:t>
      </w:r>
      <w:r>
        <w:br/>
      </w:r>
      <w:r>
        <w:rPr>
          <w:rFonts w:ascii="Times New Roman"/>
          <w:b w:val="false"/>
          <w:i w:val="false"/>
          <w:color w:val="000000"/>
          <w:sz w:val="28"/>
        </w:rPr>
        <w:t xml:space="preserve">
      негiзiндегі сыйақы </w:t>
      </w:r>
      <w:r>
        <w:br/>
      </w:r>
      <w:r>
        <w:rPr>
          <w:rFonts w:ascii="Times New Roman"/>
          <w:b w:val="false"/>
          <w:i w:val="false"/>
          <w:color w:val="000000"/>
          <w:sz w:val="28"/>
        </w:rPr>
        <w:t xml:space="preserve">
      (проценттер)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3.2   Жеткiзушілердiң </w:t>
      </w:r>
      <w:r>
        <w:br/>
      </w:r>
      <w:r>
        <w:rPr>
          <w:rFonts w:ascii="Times New Roman"/>
          <w:b w:val="false"/>
          <w:i w:val="false"/>
          <w:color w:val="000000"/>
          <w:sz w:val="28"/>
        </w:rPr>
        <w:t xml:space="preserve">
      заемдары негiзiнде </w:t>
      </w:r>
      <w:r>
        <w:br/>
      </w:r>
      <w:r>
        <w:rPr>
          <w:rFonts w:ascii="Times New Roman"/>
          <w:b w:val="false"/>
          <w:i w:val="false"/>
          <w:color w:val="000000"/>
          <w:sz w:val="28"/>
        </w:rPr>
        <w:t xml:space="preserve">
      сыйақы (проценттер)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3.3   Жалға алу негiзiнде </w:t>
      </w:r>
      <w:r>
        <w:br/>
      </w:r>
      <w:r>
        <w:rPr>
          <w:rFonts w:ascii="Times New Roman"/>
          <w:b w:val="false"/>
          <w:i w:val="false"/>
          <w:color w:val="000000"/>
          <w:sz w:val="28"/>
        </w:rPr>
        <w:t xml:space="preserve">
      сыйақы (проценттер)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3.4   Өзге де шығыстар*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Көрсеткіштер атауы    |  2004 ж. (болжам)|2003 ж.|2004 ж. </w:t>
      </w:r>
      <w:r>
        <w:br/>
      </w:r>
      <w:r>
        <w:rPr>
          <w:rFonts w:ascii="Times New Roman"/>
          <w:b w:val="false"/>
          <w:i w:val="false"/>
          <w:color w:val="000000"/>
          <w:sz w:val="28"/>
        </w:rPr>
        <w:t xml:space="preserve">
  N  |                       |__________________|  %    |  % </w:t>
      </w:r>
      <w:r>
        <w:br/>
      </w:r>
      <w:r>
        <w:rPr>
          <w:rFonts w:ascii="Times New Roman"/>
          <w:b w:val="false"/>
          <w:i w:val="false"/>
          <w:color w:val="000000"/>
          <w:sz w:val="28"/>
        </w:rPr>
        <w:t xml:space="preserve">
     |                       |  9 ай  |   жыл   | 2002ж.| 2003ж.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928949    202680    163,2    70,6 </w:t>
      </w:r>
      <w:r>
        <w:br/>
      </w:r>
      <w:r>
        <w:rPr>
          <w:rFonts w:ascii="Times New Roman"/>
          <w:b w:val="false"/>
          <w:i w:val="false"/>
          <w:color w:val="000000"/>
          <w:sz w:val="28"/>
        </w:rPr>
        <w:t xml:space="preserve">
1     Жалпы және әкiмшiлiк    111474    202680    163,2    70,6 </w:t>
      </w:r>
      <w:r>
        <w:br/>
      </w:r>
      <w:r>
        <w:rPr>
          <w:rFonts w:ascii="Times New Roman"/>
          <w:b w:val="false"/>
          <w:i w:val="false"/>
          <w:color w:val="000000"/>
          <w:sz w:val="28"/>
        </w:rPr>
        <w:t xml:space="preserve">
      шығыстары, барлығы </w:t>
      </w:r>
      <w:r>
        <w:br/>
      </w:r>
      <w:r>
        <w:rPr>
          <w:rFonts w:ascii="Times New Roman"/>
          <w:b w:val="false"/>
          <w:i w:val="false"/>
          <w:color w:val="000000"/>
          <w:sz w:val="28"/>
        </w:rPr>
        <w:t xml:space="preserve">
1.1   Материалдар               4317      7849    120,3    70,0 </w:t>
      </w:r>
      <w:r>
        <w:br/>
      </w:r>
      <w:r>
        <w:rPr>
          <w:rFonts w:ascii="Times New Roman"/>
          <w:b w:val="false"/>
          <w:i w:val="false"/>
          <w:color w:val="000000"/>
          <w:sz w:val="28"/>
        </w:rPr>
        <w:t xml:space="preserve">
1.2   Қызметкерлердiң          41061     74656    130,7    70,0 </w:t>
      </w:r>
      <w:r>
        <w:br/>
      </w:r>
      <w:r>
        <w:rPr>
          <w:rFonts w:ascii="Times New Roman"/>
          <w:b w:val="false"/>
          <w:i w:val="false"/>
          <w:color w:val="000000"/>
          <w:sz w:val="28"/>
        </w:rPr>
        <w:t xml:space="preserve">
      еңбегіне ақытөлеу </w:t>
      </w:r>
      <w:r>
        <w:br/>
      </w:r>
      <w:r>
        <w:rPr>
          <w:rFonts w:ascii="Times New Roman"/>
          <w:b w:val="false"/>
          <w:i w:val="false"/>
          <w:color w:val="000000"/>
          <w:sz w:val="28"/>
        </w:rPr>
        <w:t xml:space="preserve">
1.3   Еңбекақыдан аударымдар    7761     14110    118,5    70,0 </w:t>
      </w:r>
      <w:r>
        <w:br/>
      </w:r>
      <w:r>
        <w:rPr>
          <w:rFonts w:ascii="Times New Roman"/>
          <w:b w:val="false"/>
          <w:i w:val="false"/>
          <w:color w:val="000000"/>
          <w:sz w:val="28"/>
        </w:rPr>
        <w:t xml:space="preserve">
1.4   Негізгi құралдар мен      1636      2975    150,9    75,3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1.5   Негiзгі құралдар мен      2945      5354   1045,0    68,2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активтерге қызмет </w:t>
      </w:r>
      <w:r>
        <w:br/>
      </w:r>
      <w:r>
        <w:rPr>
          <w:rFonts w:ascii="Times New Roman"/>
          <w:b w:val="false"/>
          <w:i w:val="false"/>
          <w:color w:val="000000"/>
          <w:sz w:val="28"/>
        </w:rPr>
        <w:t xml:space="preserve">
      көрсету және жөндеу </w:t>
      </w:r>
      <w:r>
        <w:br/>
      </w:r>
      <w:r>
        <w:rPr>
          <w:rFonts w:ascii="Times New Roman"/>
          <w:b w:val="false"/>
          <w:i w:val="false"/>
          <w:color w:val="000000"/>
          <w:sz w:val="28"/>
        </w:rPr>
        <w:t xml:space="preserve">
1.6   Коммуналдық шығыстар       124       225    130,3    74,8 </w:t>
      </w:r>
      <w:r>
        <w:br/>
      </w:r>
      <w:r>
        <w:rPr>
          <w:rFonts w:ascii="Times New Roman"/>
          <w:b w:val="false"/>
          <w:i w:val="false"/>
          <w:color w:val="000000"/>
          <w:sz w:val="28"/>
        </w:rPr>
        <w:t xml:space="preserve">
1.7   Іссапар шығыстары,        4102      7459    125,1    58,9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1.7.1 белгiленген норма         4102      7459    125,1    58,9 </w:t>
      </w:r>
      <w:r>
        <w:br/>
      </w:r>
      <w:r>
        <w:rPr>
          <w:rFonts w:ascii="Times New Roman"/>
          <w:b w:val="false"/>
          <w:i w:val="false"/>
          <w:color w:val="000000"/>
          <w:sz w:val="28"/>
        </w:rPr>
        <w:t xml:space="preserve">
      шеңберiнде </w:t>
      </w:r>
      <w:r>
        <w:br/>
      </w:r>
      <w:r>
        <w:rPr>
          <w:rFonts w:ascii="Times New Roman"/>
          <w:b w:val="false"/>
          <w:i w:val="false"/>
          <w:color w:val="000000"/>
          <w:sz w:val="28"/>
        </w:rPr>
        <w:t xml:space="preserve">
1.7.2 нормадан тыс                 </w:t>
      </w:r>
      <w:r>
        <w:br/>
      </w:r>
      <w:r>
        <w:rPr>
          <w:rFonts w:ascii="Times New Roman"/>
          <w:b w:val="false"/>
          <w:i w:val="false"/>
          <w:color w:val="000000"/>
          <w:sz w:val="28"/>
        </w:rPr>
        <w:t xml:space="preserve">
1.8   Өкiлдiк шығыстар            46        83    266,1    55,7 </w:t>
      </w:r>
      <w:r>
        <w:br/>
      </w:r>
      <w:r>
        <w:rPr>
          <w:rFonts w:ascii="Times New Roman"/>
          <w:b w:val="false"/>
          <w:i w:val="false"/>
          <w:color w:val="000000"/>
          <w:sz w:val="28"/>
        </w:rPr>
        <w:t xml:space="preserve">
1.9   Қызметкерлердiң бiлiк. </w:t>
      </w:r>
      <w:r>
        <w:br/>
      </w:r>
      <w:r>
        <w:rPr>
          <w:rFonts w:ascii="Times New Roman"/>
          <w:b w:val="false"/>
          <w:i w:val="false"/>
          <w:color w:val="000000"/>
          <w:sz w:val="28"/>
        </w:rPr>
        <w:t xml:space="preserve">
      тiлігiн арттыруға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1.10  Директорлар кеңесiн </w:t>
      </w:r>
      <w:r>
        <w:br/>
      </w:r>
      <w:r>
        <w:rPr>
          <w:rFonts w:ascii="Times New Roman"/>
          <w:b w:val="false"/>
          <w:i w:val="false"/>
          <w:color w:val="000000"/>
          <w:sz w:val="28"/>
        </w:rPr>
        <w:t xml:space="preserve">
      ұстап тұруға шығыстар </w:t>
      </w:r>
      <w:r>
        <w:br/>
      </w:r>
      <w:r>
        <w:rPr>
          <w:rFonts w:ascii="Times New Roman"/>
          <w:b w:val="false"/>
          <w:i w:val="false"/>
          <w:color w:val="000000"/>
          <w:sz w:val="28"/>
        </w:rPr>
        <w:t xml:space="preserve">
1.11  Салықтар бойынша         31451     57184    709,2    70,0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1.12  Кеңсе және баспахана       520       946    150,3    70,0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1.13  Байланыс қызметi          2757      5013    168,1    70,0 </w:t>
      </w:r>
      <w:r>
        <w:br/>
      </w:r>
      <w:r>
        <w:rPr>
          <w:rFonts w:ascii="Times New Roman"/>
          <w:b w:val="false"/>
          <w:i w:val="false"/>
          <w:color w:val="000000"/>
          <w:sz w:val="28"/>
        </w:rPr>
        <w:t xml:space="preserve">
1.14  Күзет шығыстары             49        89    150,5    65,0 </w:t>
      </w:r>
      <w:r>
        <w:br/>
      </w:r>
      <w:r>
        <w:rPr>
          <w:rFonts w:ascii="Times New Roman"/>
          <w:b w:val="false"/>
          <w:i w:val="false"/>
          <w:color w:val="000000"/>
          <w:sz w:val="28"/>
        </w:rPr>
        <w:t xml:space="preserve">
1.15  Консультациялық (ауди. </w:t>
      </w:r>
      <w:r>
        <w:br/>
      </w:r>
      <w:r>
        <w:rPr>
          <w:rFonts w:ascii="Times New Roman"/>
          <w:b w:val="false"/>
          <w:i w:val="false"/>
          <w:color w:val="000000"/>
          <w:sz w:val="28"/>
        </w:rPr>
        <w:t xml:space="preserve">
      торлық) және ақпарат. </w:t>
      </w:r>
      <w:r>
        <w:br/>
      </w:r>
      <w:r>
        <w:rPr>
          <w:rFonts w:ascii="Times New Roman"/>
          <w:b w:val="false"/>
          <w:i w:val="false"/>
          <w:color w:val="000000"/>
          <w:sz w:val="28"/>
        </w:rPr>
        <w:t xml:space="preserve">
      тық қызмет көрсетулер </w:t>
      </w:r>
      <w:r>
        <w:br/>
      </w:r>
      <w:r>
        <w:rPr>
          <w:rFonts w:ascii="Times New Roman"/>
          <w:b w:val="false"/>
          <w:i w:val="false"/>
          <w:color w:val="000000"/>
          <w:sz w:val="28"/>
        </w:rPr>
        <w:t xml:space="preserve">
1.16  Банктiк қызмет            3279      5961    152,3    71,7 </w:t>
      </w:r>
      <w:r>
        <w:br/>
      </w:r>
      <w:r>
        <w:rPr>
          <w:rFonts w:ascii="Times New Roman"/>
          <w:b w:val="false"/>
          <w:i w:val="false"/>
          <w:color w:val="000000"/>
          <w:sz w:val="28"/>
        </w:rPr>
        <w:t xml:space="preserve">
      көрсетулер </w:t>
      </w:r>
      <w:r>
        <w:br/>
      </w:r>
      <w:r>
        <w:rPr>
          <w:rFonts w:ascii="Times New Roman"/>
          <w:b w:val="false"/>
          <w:i w:val="false"/>
          <w:color w:val="000000"/>
          <w:sz w:val="28"/>
        </w:rPr>
        <w:t xml:space="preserve">
1.17  Сақтандыруға шығыстар </w:t>
      </w:r>
      <w:r>
        <w:br/>
      </w:r>
      <w:r>
        <w:rPr>
          <w:rFonts w:ascii="Times New Roman"/>
          <w:b w:val="false"/>
          <w:i w:val="false"/>
          <w:color w:val="000000"/>
          <w:sz w:val="28"/>
        </w:rPr>
        <w:t xml:space="preserve">
1.18  Сот шығасысы </w:t>
      </w:r>
      <w:r>
        <w:br/>
      </w:r>
      <w:r>
        <w:rPr>
          <w:rFonts w:ascii="Times New Roman"/>
          <w:b w:val="false"/>
          <w:i w:val="false"/>
          <w:color w:val="000000"/>
          <w:sz w:val="28"/>
        </w:rPr>
        <w:t xml:space="preserve">
1.19  Шарт ережелерiн бұз. </w:t>
      </w:r>
      <w:r>
        <w:br/>
      </w:r>
      <w:r>
        <w:rPr>
          <w:rFonts w:ascii="Times New Roman"/>
          <w:b w:val="false"/>
          <w:i w:val="false"/>
          <w:color w:val="000000"/>
          <w:sz w:val="28"/>
        </w:rPr>
        <w:t xml:space="preserve">
      ғаны үшiн айыппұлдар, </w:t>
      </w:r>
      <w:r>
        <w:br/>
      </w:r>
      <w:r>
        <w:rPr>
          <w:rFonts w:ascii="Times New Roman"/>
          <w:b w:val="false"/>
          <w:i w:val="false"/>
          <w:color w:val="000000"/>
          <w:sz w:val="28"/>
        </w:rPr>
        <w:t xml:space="preserve">
      өсiмдер және тұрақ. </w:t>
      </w:r>
      <w:r>
        <w:br/>
      </w:r>
      <w:r>
        <w:rPr>
          <w:rFonts w:ascii="Times New Roman"/>
          <w:b w:val="false"/>
          <w:i w:val="false"/>
          <w:color w:val="000000"/>
          <w:sz w:val="28"/>
        </w:rPr>
        <w:t xml:space="preserve">
      сыздық айыптары </w:t>
      </w:r>
      <w:r>
        <w:br/>
      </w:r>
      <w:r>
        <w:rPr>
          <w:rFonts w:ascii="Times New Roman"/>
          <w:b w:val="false"/>
          <w:i w:val="false"/>
          <w:color w:val="000000"/>
          <w:sz w:val="28"/>
        </w:rPr>
        <w:t xml:space="preserve">
1.20  Табыстарды жасырғаны </w:t>
      </w:r>
      <w:r>
        <w:br/>
      </w:r>
      <w:r>
        <w:rPr>
          <w:rFonts w:ascii="Times New Roman"/>
          <w:b w:val="false"/>
          <w:i w:val="false"/>
          <w:color w:val="000000"/>
          <w:sz w:val="28"/>
        </w:rPr>
        <w:t xml:space="preserve">
      (кемiткенi) үшiн айып. </w:t>
      </w:r>
      <w:r>
        <w:br/>
      </w:r>
      <w:r>
        <w:rPr>
          <w:rFonts w:ascii="Times New Roman"/>
          <w:b w:val="false"/>
          <w:i w:val="false"/>
          <w:color w:val="000000"/>
          <w:sz w:val="28"/>
        </w:rPr>
        <w:t xml:space="preserve">
      пұлдар мен өсiмдер </w:t>
      </w:r>
      <w:r>
        <w:br/>
      </w:r>
      <w:r>
        <w:rPr>
          <w:rFonts w:ascii="Times New Roman"/>
          <w:b w:val="false"/>
          <w:i w:val="false"/>
          <w:color w:val="000000"/>
          <w:sz w:val="28"/>
        </w:rPr>
        <w:t xml:space="preserve">
1.21  Талан-таражы залалдары, </w:t>
      </w:r>
      <w:r>
        <w:br/>
      </w:r>
      <w:r>
        <w:rPr>
          <w:rFonts w:ascii="Times New Roman"/>
          <w:b w:val="false"/>
          <w:i w:val="false"/>
          <w:color w:val="000000"/>
          <w:sz w:val="28"/>
        </w:rPr>
        <w:t xml:space="preserve">
      нормативтен тыс ысы. </w:t>
      </w:r>
      <w:r>
        <w:br/>
      </w:r>
      <w:r>
        <w:rPr>
          <w:rFonts w:ascii="Times New Roman"/>
          <w:b w:val="false"/>
          <w:i w:val="false"/>
          <w:color w:val="000000"/>
          <w:sz w:val="28"/>
        </w:rPr>
        <w:t xml:space="preserve">
      раптар, бүлiну, ТМҚ </w:t>
      </w:r>
      <w:r>
        <w:br/>
      </w:r>
      <w:r>
        <w:rPr>
          <w:rFonts w:ascii="Times New Roman"/>
          <w:b w:val="false"/>
          <w:i w:val="false"/>
          <w:color w:val="000000"/>
          <w:sz w:val="28"/>
        </w:rPr>
        <w:t xml:space="preserve">
      жетiспеушiлiктерi </w:t>
      </w:r>
      <w:r>
        <w:br/>
      </w:r>
      <w:r>
        <w:rPr>
          <w:rFonts w:ascii="Times New Roman"/>
          <w:b w:val="false"/>
          <w:i w:val="false"/>
          <w:color w:val="000000"/>
          <w:sz w:val="28"/>
        </w:rPr>
        <w:t xml:space="preserve">
1.22  Жалға алу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1.23  Әлеуметтік салаға          245       446     49,1   67,9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1.24  Күмәндi талаптар            29        53            69,7 </w:t>
      </w:r>
      <w:r>
        <w:br/>
      </w:r>
      <w:r>
        <w:rPr>
          <w:rFonts w:ascii="Times New Roman"/>
          <w:b w:val="false"/>
          <w:i w:val="false"/>
          <w:color w:val="000000"/>
          <w:sz w:val="28"/>
        </w:rPr>
        <w:t xml:space="preserve">
      бойынша резервтер құру </w:t>
      </w:r>
      <w:r>
        <w:br/>
      </w:r>
      <w:r>
        <w:rPr>
          <w:rFonts w:ascii="Times New Roman"/>
          <w:b w:val="false"/>
          <w:i w:val="false"/>
          <w:color w:val="000000"/>
          <w:sz w:val="28"/>
        </w:rPr>
        <w:t xml:space="preserve">
      жөнiндегі шығыстар </w:t>
      </w:r>
      <w:r>
        <w:br/>
      </w:r>
      <w:r>
        <w:rPr>
          <w:rFonts w:ascii="Times New Roman"/>
          <w:b w:val="false"/>
          <w:i w:val="false"/>
          <w:color w:val="000000"/>
          <w:sz w:val="28"/>
        </w:rPr>
        <w:t xml:space="preserve">
1.25  Мерекелiк, мәдени-         609      1107     138,3  65,8 </w:t>
      </w:r>
      <w:r>
        <w:br/>
      </w:r>
      <w:r>
        <w:rPr>
          <w:rFonts w:ascii="Times New Roman"/>
          <w:b w:val="false"/>
          <w:i w:val="false"/>
          <w:color w:val="000000"/>
          <w:sz w:val="28"/>
        </w:rPr>
        <w:t xml:space="preserve">
      бұқаралық және спорт. </w:t>
      </w:r>
      <w:r>
        <w:br/>
      </w:r>
      <w:r>
        <w:rPr>
          <w:rFonts w:ascii="Times New Roman"/>
          <w:b w:val="false"/>
          <w:i w:val="false"/>
          <w:color w:val="000000"/>
          <w:sz w:val="28"/>
        </w:rPr>
        <w:t xml:space="preserve">
      тық іс-шараларды </w:t>
      </w:r>
      <w:r>
        <w:br/>
      </w:r>
      <w:r>
        <w:rPr>
          <w:rFonts w:ascii="Times New Roman"/>
          <w:b w:val="false"/>
          <w:i w:val="false"/>
          <w:color w:val="000000"/>
          <w:sz w:val="28"/>
        </w:rPr>
        <w:t xml:space="preserve">
      өткiзуге </w:t>
      </w:r>
      <w:r>
        <w:br/>
      </w:r>
      <w:r>
        <w:rPr>
          <w:rFonts w:ascii="Times New Roman"/>
          <w:b w:val="false"/>
          <w:i w:val="false"/>
          <w:color w:val="000000"/>
          <w:sz w:val="28"/>
        </w:rPr>
        <w:t xml:space="preserve">
1.26  Қайырымдылық көмегі        188       341            70,0 </w:t>
      </w:r>
      <w:r>
        <w:br/>
      </w:r>
      <w:r>
        <w:rPr>
          <w:rFonts w:ascii="Times New Roman"/>
          <w:b w:val="false"/>
          <w:i w:val="false"/>
          <w:color w:val="000000"/>
          <w:sz w:val="28"/>
        </w:rPr>
        <w:t xml:space="preserve">
1.27  Өзге де шығыстар         10355     18829      90,4  83,9 </w:t>
      </w:r>
    </w:p>
    <w:p>
      <w:pPr>
        <w:spacing w:after="0"/>
        <w:ind w:left="0"/>
        <w:jc w:val="both"/>
      </w:pPr>
      <w:r>
        <w:rPr>
          <w:rFonts w:ascii="Times New Roman"/>
          <w:b w:val="false"/>
          <w:i w:val="false"/>
          <w:color w:val="000000"/>
          <w:sz w:val="28"/>
        </w:rPr>
        <w:t xml:space="preserve">2     Дайын өнiмдi (тауар.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көрсетулерді) </w:t>
      </w:r>
      <w:r>
        <w:br/>
      </w:r>
      <w:r>
        <w:rPr>
          <w:rFonts w:ascii="Times New Roman"/>
          <w:b w:val="false"/>
          <w:i w:val="false"/>
          <w:color w:val="000000"/>
          <w:sz w:val="28"/>
        </w:rPr>
        <w:t xml:space="preserve">
      өткізу бойынша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2.1   Материалдар </w:t>
      </w:r>
      <w:r>
        <w:br/>
      </w:r>
      <w:r>
        <w:rPr>
          <w:rFonts w:ascii="Times New Roman"/>
          <w:b w:val="false"/>
          <w:i w:val="false"/>
          <w:color w:val="000000"/>
          <w:sz w:val="28"/>
        </w:rPr>
        <w:t xml:space="preserve">
2.2   Қызметкерлердің </w:t>
      </w:r>
      <w:r>
        <w:br/>
      </w:r>
      <w:r>
        <w:rPr>
          <w:rFonts w:ascii="Times New Roman"/>
          <w:b w:val="false"/>
          <w:i w:val="false"/>
          <w:color w:val="000000"/>
          <w:sz w:val="28"/>
        </w:rPr>
        <w:t xml:space="preserve">
      еңбекақысы </w:t>
      </w:r>
      <w:r>
        <w:br/>
      </w:r>
      <w:r>
        <w:rPr>
          <w:rFonts w:ascii="Times New Roman"/>
          <w:b w:val="false"/>
          <w:i w:val="false"/>
          <w:color w:val="000000"/>
          <w:sz w:val="28"/>
        </w:rPr>
        <w:t xml:space="preserve">
2.3   Еңбекақыдан аударымдар </w:t>
      </w:r>
      <w:r>
        <w:br/>
      </w:r>
      <w:r>
        <w:rPr>
          <w:rFonts w:ascii="Times New Roman"/>
          <w:b w:val="false"/>
          <w:i w:val="false"/>
          <w:color w:val="000000"/>
          <w:sz w:val="28"/>
        </w:rPr>
        <w:t xml:space="preserve">
2.4   Негiзгi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2.5   Негiзгi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 жөндеу </w:t>
      </w:r>
      <w:r>
        <w:br/>
      </w:r>
      <w:r>
        <w:rPr>
          <w:rFonts w:ascii="Times New Roman"/>
          <w:b w:val="false"/>
          <w:i w:val="false"/>
          <w:color w:val="000000"/>
          <w:sz w:val="28"/>
        </w:rPr>
        <w:t xml:space="preserve">
      және қызмет көрсету </w:t>
      </w:r>
      <w:r>
        <w:br/>
      </w:r>
      <w:r>
        <w:rPr>
          <w:rFonts w:ascii="Times New Roman"/>
          <w:b w:val="false"/>
          <w:i w:val="false"/>
          <w:color w:val="000000"/>
          <w:sz w:val="28"/>
        </w:rPr>
        <w:t xml:space="preserve">
2.6   Коммуналдық шығыстар </w:t>
      </w:r>
      <w:r>
        <w:br/>
      </w:r>
      <w:r>
        <w:rPr>
          <w:rFonts w:ascii="Times New Roman"/>
          <w:b w:val="false"/>
          <w:i w:val="false"/>
          <w:color w:val="000000"/>
          <w:sz w:val="28"/>
        </w:rPr>
        <w:t xml:space="preserve">
2.7   Іссапар шығыстары,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2.7.1 белгiленген норма </w:t>
      </w:r>
      <w:r>
        <w:br/>
      </w:r>
      <w:r>
        <w:rPr>
          <w:rFonts w:ascii="Times New Roman"/>
          <w:b w:val="false"/>
          <w:i w:val="false"/>
          <w:color w:val="000000"/>
          <w:sz w:val="28"/>
        </w:rPr>
        <w:t xml:space="preserve">
      шеңберiнде </w:t>
      </w:r>
      <w:r>
        <w:br/>
      </w:r>
      <w:r>
        <w:rPr>
          <w:rFonts w:ascii="Times New Roman"/>
          <w:b w:val="false"/>
          <w:i w:val="false"/>
          <w:color w:val="000000"/>
          <w:sz w:val="28"/>
        </w:rPr>
        <w:t xml:space="preserve">
2.7.2 нормадан тыс </w:t>
      </w:r>
      <w:r>
        <w:br/>
      </w:r>
      <w:r>
        <w:rPr>
          <w:rFonts w:ascii="Times New Roman"/>
          <w:b w:val="false"/>
          <w:i w:val="false"/>
          <w:color w:val="000000"/>
          <w:sz w:val="28"/>
        </w:rPr>
        <w:t xml:space="preserve">
2.8   Тиеу, тасымалдау және </w:t>
      </w:r>
      <w:r>
        <w:br/>
      </w:r>
      <w:r>
        <w:rPr>
          <w:rFonts w:ascii="Times New Roman"/>
          <w:b w:val="false"/>
          <w:i w:val="false"/>
          <w:color w:val="000000"/>
          <w:sz w:val="28"/>
        </w:rPr>
        <w:t xml:space="preserve">
      сақтау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2.9   Жарнамаға және марке. </w:t>
      </w:r>
      <w:r>
        <w:br/>
      </w:r>
      <w:r>
        <w:rPr>
          <w:rFonts w:ascii="Times New Roman"/>
          <w:b w:val="false"/>
          <w:i w:val="false"/>
          <w:color w:val="000000"/>
          <w:sz w:val="28"/>
        </w:rPr>
        <w:t xml:space="preserve">
      тингке шығыстар </w:t>
      </w:r>
      <w:r>
        <w:br/>
      </w:r>
      <w:r>
        <w:rPr>
          <w:rFonts w:ascii="Times New Roman"/>
          <w:b w:val="false"/>
          <w:i w:val="false"/>
          <w:color w:val="000000"/>
          <w:sz w:val="28"/>
        </w:rPr>
        <w:t xml:space="preserve">
2.10  Жалға алу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2.11  Әлеуметтiк салаға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2.12  Өзге де шығыстар </w:t>
      </w:r>
    </w:p>
    <w:p>
      <w:pPr>
        <w:spacing w:after="0"/>
        <w:ind w:left="0"/>
        <w:jc w:val="both"/>
      </w:pPr>
      <w:r>
        <w:rPr>
          <w:rFonts w:ascii="Times New Roman"/>
          <w:b w:val="false"/>
          <w:i w:val="false"/>
          <w:color w:val="000000"/>
          <w:sz w:val="28"/>
        </w:rPr>
        <w:t xml:space="preserve">3     Сыйақы түріндегі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3.1   Банктердiң заемдары </w:t>
      </w:r>
      <w:r>
        <w:br/>
      </w:r>
      <w:r>
        <w:rPr>
          <w:rFonts w:ascii="Times New Roman"/>
          <w:b w:val="false"/>
          <w:i w:val="false"/>
          <w:color w:val="000000"/>
          <w:sz w:val="28"/>
        </w:rPr>
        <w:t xml:space="preserve">
      негiзiндегі сыйақы </w:t>
      </w:r>
      <w:r>
        <w:br/>
      </w:r>
      <w:r>
        <w:rPr>
          <w:rFonts w:ascii="Times New Roman"/>
          <w:b w:val="false"/>
          <w:i w:val="false"/>
          <w:color w:val="000000"/>
          <w:sz w:val="28"/>
        </w:rPr>
        <w:t xml:space="preserve">
      (проценттер)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3.2   Жеткiзушілердiң </w:t>
      </w:r>
      <w:r>
        <w:br/>
      </w:r>
      <w:r>
        <w:rPr>
          <w:rFonts w:ascii="Times New Roman"/>
          <w:b w:val="false"/>
          <w:i w:val="false"/>
          <w:color w:val="000000"/>
          <w:sz w:val="28"/>
        </w:rPr>
        <w:t xml:space="preserve">
      заемдары негiзiнде </w:t>
      </w:r>
      <w:r>
        <w:br/>
      </w:r>
      <w:r>
        <w:rPr>
          <w:rFonts w:ascii="Times New Roman"/>
          <w:b w:val="false"/>
          <w:i w:val="false"/>
          <w:color w:val="000000"/>
          <w:sz w:val="28"/>
        </w:rPr>
        <w:t xml:space="preserve">
      сыйақы (проценттер)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3.3   Жалға алу негiзiнде </w:t>
      </w:r>
      <w:r>
        <w:br/>
      </w:r>
      <w:r>
        <w:rPr>
          <w:rFonts w:ascii="Times New Roman"/>
          <w:b w:val="false"/>
          <w:i w:val="false"/>
          <w:color w:val="000000"/>
          <w:sz w:val="28"/>
        </w:rPr>
        <w:t xml:space="preserve">
      сыйақы (проценттер)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3.4   Өзге де шығыстар*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ff0000"/>
          <w:sz w:val="28"/>
        </w:rPr>
        <w:t xml:space="preserve">      * - жиынтық шығыстардан 10%-асып кеткен кезінде негіздеу қажет </w:t>
      </w:r>
    </w:p>
    <w:p>
      <w:pPr>
        <w:spacing w:after="0"/>
        <w:ind w:left="0"/>
        <w:jc w:val="both"/>
      </w:pPr>
      <w:r>
        <w:rPr>
          <w:rFonts w:ascii="Times New Roman"/>
          <w:b w:val="false"/>
          <w:i w:val="false"/>
          <w:color w:val="000000"/>
          <w:sz w:val="28"/>
        </w:rPr>
        <w:t xml:space="preserve">                                                         59-қосымша </w:t>
      </w:r>
    </w:p>
    <w:bookmarkStart w:name="z117" w:id="116"/>
    <w:p>
      <w:pPr>
        <w:spacing w:after="0"/>
        <w:ind w:left="0"/>
        <w:jc w:val="both"/>
      </w:pPr>
      <w:r>
        <w:rPr>
          <w:rFonts w:ascii="Times New Roman"/>
          <w:b w:val="false"/>
          <w:i w:val="false"/>
          <w:color w:val="000000"/>
          <w:sz w:val="28"/>
        </w:rPr>
        <w:t>
</w:t>
      </w:r>
      <w:r>
        <w:rPr>
          <w:rFonts w:ascii="Times New Roman"/>
          <w:b/>
          <w:i w:val="false"/>
          <w:color w:val="000000"/>
          <w:sz w:val="28"/>
        </w:rPr>
        <w:t xml:space="preserve">               2004-2006 жылдарға арналған дамудың аса </w:t>
      </w:r>
      <w:r>
        <w:br/>
      </w:r>
      <w:r>
        <w:rPr>
          <w:rFonts w:ascii="Times New Roman"/>
          <w:b w:val="false"/>
          <w:i w:val="false"/>
          <w:color w:val="000000"/>
          <w:sz w:val="28"/>
        </w:rPr>
        <w:t>
</w:t>
      </w:r>
      <w:r>
        <w:rPr>
          <w:rFonts w:ascii="Times New Roman"/>
          <w:b/>
          <w:i w:val="false"/>
          <w:color w:val="000000"/>
          <w:sz w:val="28"/>
        </w:rPr>
        <w:t xml:space="preserve">                   маңызды көрсеткіштерінің болжамы </w:t>
      </w:r>
      <w:r>
        <w:br/>
      </w:r>
      <w:r>
        <w:rPr>
          <w:rFonts w:ascii="Times New Roman"/>
          <w:b w:val="false"/>
          <w:i w:val="false"/>
          <w:color w:val="000000"/>
          <w:sz w:val="28"/>
        </w:rPr>
        <w:t>
</w:t>
      </w:r>
      <w:r>
        <w:rPr>
          <w:rFonts w:ascii="Times New Roman"/>
          <w:b/>
          <w:i w:val="false"/>
          <w:color w:val="000000"/>
          <w:sz w:val="28"/>
        </w:rPr>
        <w:t xml:space="preserve">                         "Теміржол жөндеу" ААҚ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(заңды тұлғаның атауы) </w:t>
      </w:r>
    </w:p>
    <w:bookmarkEnd w:id="116"/>
    <w:p>
      <w:pPr>
        <w:spacing w:after="0"/>
        <w:ind w:left="0"/>
        <w:jc w:val="both"/>
      </w:pPr>
      <w:r>
        <w:rPr>
          <w:rFonts w:ascii="Times New Roman"/>
          <w:b w:val="false"/>
          <w:i w:val="false"/>
          <w:color w:val="000000"/>
          <w:sz w:val="28"/>
        </w:rPr>
        <w:t xml:space="preserve">                                                       1 ҰК нысаны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N|    Көрсеткіштер   |Өлшем|2002ж.|2003 ж.|2003ж.|2004ж.|2005ж. </w:t>
      </w:r>
      <w:r>
        <w:br/>
      </w:r>
      <w:r>
        <w:rPr>
          <w:rFonts w:ascii="Times New Roman"/>
          <w:b w:val="false"/>
          <w:i w:val="false"/>
          <w:color w:val="000000"/>
          <w:sz w:val="28"/>
        </w:rPr>
        <w:t xml:space="preserve">
     |                   | бір.|      |  **   |  %   |      | </w:t>
      </w:r>
      <w:r>
        <w:br/>
      </w:r>
      <w:r>
        <w:rPr>
          <w:rFonts w:ascii="Times New Roman"/>
          <w:b w:val="false"/>
          <w:i w:val="false"/>
          <w:color w:val="000000"/>
          <w:sz w:val="28"/>
        </w:rPr>
        <w:t xml:space="preserve">
     |                   | лігі| есеп |бағалау|2002ж.|болжам|болжам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5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Шығарылған өнім     саны/           230          170    170 </w:t>
      </w:r>
      <w:r>
        <w:br/>
      </w:r>
      <w:r>
        <w:rPr>
          <w:rFonts w:ascii="Times New Roman"/>
          <w:b w:val="false"/>
          <w:i w:val="false"/>
          <w:color w:val="000000"/>
          <w:sz w:val="28"/>
        </w:rPr>
        <w:t xml:space="preserve">
      (жұмыс, қызмет      құны </w:t>
      </w:r>
      <w:r>
        <w:br/>
      </w:r>
      <w:r>
        <w:rPr>
          <w:rFonts w:ascii="Times New Roman"/>
          <w:b w:val="false"/>
          <w:i w:val="false"/>
          <w:color w:val="000000"/>
          <w:sz w:val="28"/>
        </w:rPr>
        <w:t xml:space="preserve">
      көрсету) көлемі,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1.1    оның iшiнде         " </w:t>
      </w:r>
      <w:r>
        <w:br/>
      </w:r>
      <w:r>
        <w:rPr>
          <w:rFonts w:ascii="Times New Roman"/>
          <w:b w:val="false"/>
          <w:i w:val="false"/>
          <w:color w:val="000000"/>
          <w:sz w:val="28"/>
        </w:rPr>
        <w:t xml:space="preserve">
       түрлерi бойынша </w:t>
      </w:r>
      <w:r>
        <w:br/>
      </w:r>
      <w:r>
        <w:rPr>
          <w:rFonts w:ascii="Times New Roman"/>
          <w:b w:val="false"/>
          <w:i w:val="false"/>
          <w:color w:val="000000"/>
          <w:sz w:val="28"/>
        </w:rPr>
        <w:t xml:space="preserve">
2.    Экспорт барлығы:     " </w:t>
      </w:r>
      <w:r>
        <w:br/>
      </w:r>
      <w:r>
        <w:rPr>
          <w:rFonts w:ascii="Times New Roman"/>
          <w:b w:val="false"/>
          <w:i w:val="false"/>
          <w:color w:val="000000"/>
          <w:sz w:val="28"/>
        </w:rPr>
        <w:t xml:space="preserve">
2.1    оның iшiнде, ТМД    " </w:t>
      </w:r>
      <w:r>
        <w:br/>
      </w:r>
      <w:r>
        <w:rPr>
          <w:rFonts w:ascii="Times New Roman"/>
          <w:b w:val="false"/>
          <w:i w:val="false"/>
          <w:color w:val="000000"/>
          <w:sz w:val="28"/>
        </w:rPr>
        <w:t xml:space="preserve">
       елдерi </w:t>
      </w:r>
      <w:r>
        <w:br/>
      </w:r>
      <w:r>
        <w:rPr>
          <w:rFonts w:ascii="Times New Roman"/>
          <w:b w:val="false"/>
          <w:i w:val="false"/>
          <w:color w:val="000000"/>
          <w:sz w:val="28"/>
        </w:rPr>
        <w:t xml:space="preserve">
2.2     алыс шетелдер      " </w:t>
      </w:r>
      <w:r>
        <w:br/>
      </w:r>
      <w:r>
        <w:rPr>
          <w:rFonts w:ascii="Times New Roman"/>
          <w:b w:val="false"/>
          <w:i w:val="false"/>
          <w:color w:val="000000"/>
          <w:sz w:val="28"/>
        </w:rPr>
        <w:t xml:space="preserve">
2.3    өнiм түрлерi        "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3.    Импорт барлығы:      " </w:t>
      </w:r>
      <w:r>
        <w:br/>
      </w:r>
      <w:r>
        <w:rPr>
          <w:rFonts w:ascii="Times New Roman"/>
          <w:b w:val="false"/>
          <w:i w:val="false"/>
          <w:color w:val="000000"/>
          <w:sz w:val="28"/>
        </w:rPr>
        <w:t xml:space="preserve">
3.1    оның iшiнде, ТМД    " </w:t>
      </w:r>
      <w:r>
        <w:br/>
      </w:r>
      <w:r>
        <w:rPr>
          <w:rFonts w:ascii="Times New Roman"/>
          <w:b w:val="false"/>
          <w:i w:val="false"/>
          <w:color w:val="000000"/>
          <w:sz w:val="28"/>
        </w:rPr>
        <w:t xml:space="preserve">
       елдерi </w:t>
      </w:r>
      <w:r>
        <w:br/>
      </w:r>
      <w:r>
        <w:rPr>
          <w:rFonts w:ascii="Times New Roman"/>
          <w:b w:val="false"/>
          <w:i w:val="false"/>
          <w:color w:val="000000"/>
          <w:sz w:val="28"/>
        </w:rPr>
        <w:t xml:space="preserve">
3.2     алыс шетел         " </w:t>
      </w:r>
      <w:r>
        <w:br/>
      </w:r>
      <w:r>
        <w:rPr>
          <w:rFonts w:ascii="Times New Roman"/>
          <w:b w:val="false"/>
          <w:i w:val="false"/>
          <w:color w:val="000000"/>
          <w:sz w:val="28"/>
        </w:rPr>
        <w:t xml:space="preserve">
3.3    өнiм түрлерi        "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4.    Қаржыландырудың     мың.         121347      0   100931 78073 </w:t>
      </w:r>
      <w:r>
        <w:br/>
      </w:r>
      <w:r>
        <w:rPr>
          <w:rFonts w:ascii="Times New Roman"/>
          <w:b w:val="false"/>
          <w:i w:val="false"/>
          <w:color w:val="000000"/>
          <w:sz w:val="28"/>
        </w:rPr>
        <w:t xml:space="preserve">
      барлық көздерiнiң   теңге </w:t>
      </w:r>
      <w:r>
        <w:br/>
      </w:r>
      <w:r>
        <w:rPr>
          <w:rFonts w:ascii="Times New Roman"/>
          <w:b w:val="false"/>
          <w:i w:val="false"/>
          <w:color w:val="000000"/>
          <w:sz w:val="28"/>
        </w:rPr>
        <w:t xml:space="preserve">
      есебiнен негізгі </w:t>
      </w:r>
      <w:r>
        <w:br/>
      </w:r>
      <w:r>
        <w:rPr>
          <w:rFonts w:ascii="Times New Roman"/>
          <w:b w:val="false"/>
          <w:i w:val="false"/>
          <w:color w:val="000000"/>
          <w:sz w:val="28"/>
        </w:rPr>
        <w:t xml:space="preserve">
      капиталға инвести. </w:t>
      </w:r>
      <w:r>
        <w:br/>
      </w:r>
      <w:r>
        <w:rPr>
          <w:rFonts w:ascii="Times New Roman"/>
          <w:b w:val="false"/>
          <w:i w:val="false"/>
          <w:color w:val="000000"/>
          <w:sz w:val="28"/>
        </w:rPr>
        <w:t xml:space="preserve">
      ция - барлығы: </w:t>
      </w:r>
      <w:r>
        <w:br/>
      </w:r>
      <w:r>
        <w:rPr>
          <w:rFonts w:ascii="Times New Roman"/>
          <w:b w:val="false"/>
          <w:i w:val="false"/>
          <w:color w:val="000000"/>
          <w:sz w:val="28"/>
        </w:rPr>
        <w:t xml:space="preserve">
4.1   заемдық қаражат      "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4.1.1  оның iшiнде мемле.  " </w:t>
      </w:r>
      <w:r>
        <w:br/>
      </w:r>
      <w:r>
        <w:rPr>
          <w:rFonts w:ascii="Times New Roman"/>
          <w:b w:val="false"/>
          <w:i w:val="false"/>
          <w:color w:val="000000"/>
          <w:sz w:val="28"/>
        </w:rPr>
        <w:t xml:space="preserve">
       кеттік бюджет </w:t>
      </w:r>
      <w:r>
        <w:br/>
      </w:r>
      <w:r>
        <w:rPr>
          <w:rFonts w:ascii="Times New Roman"/>
          <w:b w:val="false"/>
          <w:i w:val="false"/>
          <w:color w:val="000000"/>
          <w:sz w:val="28"/>
        </w:rPr>
        <w:t xml:space="preserve">
       қаражаты </w:t>
      </w:r>
      <w:r>
        <w:br/>
      </w:r>
      <w:r>
        <w:rPr>
          <w:rFonts w:ascii="Times New Roman"/>
          <w:b w:val="false"/>
          <w:i w:val="false"/>
          <w:color w:val="000000"/>
          <w:sz w:val="28"/>
        </w:rPr>
        <w:t xml:space="preserve">
4.2   өз қаражаты          "           121347      0   100931 78073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5.    Табыстар, барлығы    "          1054880        1055000 1065000 </w:t>
      </w:r>
      <w:r>
        <w:br/>
      </w:r>
      <w:r>
        <w:rPr>
          <w:rFonts w:ascii="Times New Roman"/>
          <w:b w:val="false"/>
          <w:i w:val="false"/>
          <w:color w:val="000000"/>
          <w:sz w:val="28"/>
        </w:rPr>
        <w:t xml:space="preserve">
6.    шығыстар, барлығы    "           952316         980069 1015528 </w:t>
      </w:r>
      <w:r>
        <w:br/>
      </w:r>
      <w:r>
        <w:rPr>
          <w:rFonts w:ascii="Times New Roman"/>
          <w:b w:val="false"/>
          <w:i w:val="false"/>
          <w:color w:val="000000"/>
          <w:sz w:val="28"/>
        </w:rPr>
        <w:t xml:space="preserve">
7.    Негiзгi қызметтен    "          1054880        1055000 1065000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8.    Өткiзілген дайын     "           843904         789940  823668 </w:t>
      </w:r>
      <w:r>
        <w:br/>
      </w:r>
      <w:r>
        <w:rPr>
          <w:rFonts w:ascii="Times New Roman"/>
          <w:b w:val="false"/>
          <w:i w:val="false"/>
          <w:color w:val="000000"/>
          <w:sz w:val="28"/>
        </w:rPr>
        <w:t xml:space="preserve">
      өнiмнiң (тауарлар. </w:t>
      </w:r>
      <w:r>
        <w:br/>
      </w:r>
      <w:r>
        <w:rPr>
          <w:rFonts w:ascii="Times New Roman"/>
          <w:b w:val="false"/>
          <w:i w:val="false"/>
          <w:color w:val="000000"/>
          <w:sz w:val="28"/>
        </w:rPr>
        <w:t xml:space="preserve">
      дың, жұмыстардың, </w:t>
      </w:r>
      <w:r>
        <w:br/>
      </w:r>
      <w:r>
        <w:rPr>
          <w:rFonts w:ascii="Times New Roman"/>
          <w:b w:val="false"/>
          <w:i w:val="false"/>
          <w:color w:val="000000"/>
          <w:sz w:val="28"/>
        </w:rPr>
        <w:t xml:space="preserve">
      қызмет көрсетулер. </w:t>
      </w:r>
      <w:r>
        <w:br/>
      </w:r>
      <w:r>
        <w:rPr>
          <w:rFonts w:ascii="Times New Roman"/>
          <w:b w:val="false"/>
          <w:i w:val="false"/>
          <w:color w:val="000000"/>
          <w:sz w:val="28"/>
        </w:rPr>
        <w:t xml:space="preserve">
      дiң) өзiндiк құны: </w:t>
      </w:r>
      <w:r>
        <w:br/>
      </w:r>
      <w:r>
        <w:rPr>
          <w:rFonts w:ascii="Times New Roman"/>
          <w:b w:val="false"/>
          <w:i w:val="false"/>
          <w:color w:val="000000"/>
          <w:sz w:val="28"/>
        </w:rPr>
        <w:t xml:space="preserve">
9.    Жалпы жиынтық табыс  "           210976        2265060  241332 </w:t>
      </w:r>
      <w:r>
        <w:br/>
      </w:r>
      <w:r>
        <w:rPr>
          <w:rFonts w:ascii="Times New Roman"/>
          <w:b w:val="false"/>
          <w:i w:val="false"/>
          <w:color w:val="000000"/>
          <w:sz w:val="28"/>
        </w:rPr>
        <w:t xml:space="preserve">
10.   Кезеңнiң шығыстары,  "            64456         158016  170657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10.1   жалпы және әкiмші.  "            64456         158016  170657 </w:t>
      </w:r>
      <w:r>
        <w:br/>
      </w:r>
      <w:r>
        <w:rPr>
          <w:rFonts w:ascii="Times New Roman"/>
          <w:b w:val="false"/>
          <w:i w:val="false"/>
          <w:color w:val="000000"/>
          <w:sz w:val="28"/>
        </w:rPr>
        <w:t xml:space="preserve">
       лiк шығыстары </w:t>
      </w:r>
      <w:r>
        <w:br/>
      </w:r>
      <w:r>
        <w:rPr>
          <w:rFonts w:ascii="Times New Roman"/>
          <w:b w:val="false"/>
          <w:i w:val="false"/>
          <w:color w:val="000000"/>
          <w:sz w:val="28"/>
        </w:rPr>
        <w:t xml:space="preserve">
10.2   дайын өнiмдi        " </w:t>
      </w:r>
      <w:r>
        <w:br/>
      </w:r>
      <w:r>
        <w:rPr>
          <w:rFonts w:ascii="Times New Roman"/>
          <w:b w:val="false"/>
          <w:i w:val="false"/>
          <w:color w:val="000000"/>
          <w:sz w:val="28"/>
        </w:rPr>
        <w:t xml:space="preserve">
       (тауарларды, жұмыс. </w:t>
      </w:r>
      <w:r>
        <w:br/>
      </w:r>
      <w:r>
        <w:rPr>
          <w:rFonts w:ascii="Times New Roman"/>
          <w:b w:val="false"/>
          <w:i w:val="false"/>
          <w:color w:val="000000"/>
          <w:sz w:val="28"/>
        </w:rPr>
        <w:t xml:space="preserve">
       тарды, қызмет көр. </w:t>
      </w:r>
      <w:r>
        <w:br/>
      </w:r>
      <w:r>
        <w:rPr>
          <w:rFonts w:ascii="Times New Roman"/>
          <w:b w:val="false"/>
          <w:i w:val="false"/>
          <w:color w:val="000000"/>
          <w:sz w:val="28"/>
        </w:rPr>
        <w:t xml:space="preserve">
       сетулердi) өткiзу </w:t>
      </w:r>
      <w:r>
        <w:br/>
      </w:r>
      <w:r>
        <w:rPr>
          <w:rFonts w:ascii="Times New Roman"/>
          <w:b w:val="false"/>
          <w:i w:val="false"/>
          <w:color w:val="000000"/>
          <w:sz w:val="28"/>
        </w:rPr>
        <w:t xml:space="preserve">
       жөнiндегі шығыстар </w:t>
      </w:r>
      <w:r>
        <w:br/>
      </w:r>
      <w:r>
        <w:rPr>
          <w:rFonts w:ascii="Times New Roman"/>
          <w:b w:val="false"/>
          <w:i w:val="false"/>
          <w:color w:val="000000"/>
          <w:sz w:val="28"/>
        </w:rPr>
        <w:t xml:space="preserve">
10.3   сыйақы түрiндегi    "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   Салық салынатын      "           146520         107044   70675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12.   Корпорациялық табыс  "            43956          32113   21203 </w:t>
      </w:r>
      <w:r>
        <w:br/>
      </w:r>
      <w:r>
        <w:rPr>
          <w:rFonts w:ascii="Times New Roman"/>
          <w:b w:val="false"/>
          <w:i w:val="false"/>
          <w:color w:val="000000"/>
          <w:sz w:val="28"/>
        </w:rPr>
        <w:t xml:space="preserve">
      салығы </w:t>
      </w:r>
      <w:r>
        <w:br/>
      </w:r>
      <w:r>
        <w:rPr>
          <w:rFonts w:ascii="Times New Roman"/>
          <w:b w:val="false"/>
          <w:i w:val="false"/>
          <w:color w:val="000000"/>
          <w:sz w:val="28"/>
        </w:rPr>
        <w:t xml:space="preserve">
13.   Таза табыс (залал)   "           102564          74931   49473 </w:t>
      </w:r>
      <w:r>
        <w:br/>
      </w:r>
      <w:r>
        <w:rPr>
          <w:rFonts w:ascii="Times New Roman"/>
          <w:b w:val="false"/>
          <w:i w:val="false"/>
          <w:color w:val="000000"/>
          <w:sz w:val="28"/>
        </w:rPr>
        <w:t xml:space="preserve">
14.   Дивидендтер,         "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14.1   оның iшiнде, ак.   мың. </w:t>
      </w:r>
      <w:r>
        <w:br/>
      </w:r>
      <w:r>
        <w:rPr>
          <w:rFonts w:ascii="Times New Roman"/>
          <w:b w:val="false"/>
          <w:i w:val="false"/>
          <w:color w:val="000000"/>
          <w:sz w:val="28"/>
        </w:rPr>
        <w:t xml:space="preserve">
       циялардың мемле.   теңге </w:t>
      </w:r>
      <w:r>
        <w:br/>
      </w:r>
      <w:r>
        <w:rPr>
          <w:rFonts w:ascii="Times New Roman"/>
          <w:b w:val="false"/>
          <w:i w:val="false"/>
          <w:color w:val="000000"/>
          <w:sz w:val="28"/>
        </w:rPr>
        <w:t xml:space="preserve">
       кеттiк пакетiне </w:t>
      </w:r>
      <w:r>
        <w:br/>
      </w:r>
      <w:r>
        <w:rPr>
          <w:rFonts w:ascii="Times New Roman"/>
          <w:b w:val="false"/>
          <w:i w:val="false"/>
          <w:color w:val="000000"/>
          <w:sz w:val="28"/>
        </w:rPr>
        <w:t xml:space="preserve">
15.   Пайдадан аударымдар  % </w:t>
      </w:r>
      <w:r>
        <w:br/>
      </w:r>
      <w:r>
        <w:rPr>
          <w:rFonts w:ascii="Times New Roman"/>
          <w:b w:val="false"/>
          <w:i w:val="false"/>
          <w:color w:val="000000"/>
          <w:sz w:val="28"/>
        </w:rPr>
        <w:t xml:space="preserve">
      нормативтерi* </w:t>
      </w:r>
      <w:r>
        <w:br/>
      </w:r>
      <w:r>
        <w:rPr>
          <w:rFonts w:ascii="Times New Roman"/>
          <w:b w:val="false"/>
          <w:i w:val="false"/>
          <w:color w:val="000000"/>
          <w:sz w:val="28"/>
        </w:rPr>
        <w:t xml:space="preserve">
16.   Қызметтің рента.     " </w:t>
      </w:r>
      <w:r>
        <w:br/>
      </w:r>
      <w:r>
        <w:rPr>
          <w:rFonts w:ascii="Times New Roman"/>
          <w:b w:val="false"/>
          <w:i w:val="false"/>
          <w:color w:val="000000"/>
          <w:sz w:val="28"/>
        </w:rPr>
        <w:t xml:space="preserve">
      бельділiгi </w:t>
      </w:r>
      <w:r>
        <w:br/>
      </w:r>
      <w:r>
        <w:rPr>
          <w:rFonts w:ascii="Times New Roman"/>
          <w:b w:val="false"/>
          <w:i w:val="false"/>
          <w:color w:val="000000"/>
          <w:sz w:val="28"/>
        </w:rPr>
        <w:t xml:space="preserve">
17.   Материалдық емес    мың           18783          26000   28600 </w:t>
      </w:r>
      <w:r>
        <w:br/>
      </w:r>
      <w:r>
        <w:rPr>
          <w:rFonts w:ascii="Times New Roman"/>
          <w:b w:val="false"/>
          <w:i w:val="false"/>
          <w:color w:val="000000"/>
          <w:sz w:val="28"/>
        </w:rPr>
        <w:t xml:space="preserve">
      активтер мен не.    теңге </w:t>
      </w:r>
      <w:r>
        <w:br/>
      </w:r>
      <w:r>
        <w:rPr>
          <w:rFonts w:ascii="Times New Roman"/>
          <w:b w:val="false"/>
          <w:i w:val="false"/>
          <w:color w:val="000000"/>
          <w:sz w:val="28"/>
        </w:rPr>
        <w:t xml:space="preserve">
      гізгі қаражатқа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18.   Компания қызметкер. адам            640            974     978 </w:t>
      </w:r>
      <w:r>
        <w:br/>
      </w:r>
      <w:r>
        <w:rPr>
          <w:rFonts w:ascii="Times New Roman"/>
          <w:b w:val="false"/>
          <w:i w:val="false"/>
          <w:color w:val="000000"/>
          <w:sz w:val="28"/>
        </w:rPr>
        <w:t xml:space="preserve">
      лерiнiң саны,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18.1  Орталық аппарат      "               20             35      35 </w:t>
      </w:r>
      <w:r>
        <w:br/>
      </w:r>
      <w:r>
        <w:rPr>
          <w:rFonts w:ascii="Times New Roman"/>
          <w:b w:val="false"/>
          <w:i w:val="false"/>
          <w:color w:val="000000"/>
          <w:sz w:val="28"/>
        </w:rPr>
        <w:t xml:space="preserve">
      қызметкерлерiнiң </w:t>
      </w:r>
      <w:r>
        <w:br/>
      </w:r>
      <w:r>
        <w:rPr>
          <w:rFonts w:ascii="Times New Roman"/>
          <w:b w:val="false"/>
          <w:i w:val="false"/>
          <w:color w:val="000000"/>
          <w:sz w:val="28"/>
        </w:rPr>
        <w:t xml:space="preserve">
      саны </w:t>
      </w:r>
      <w:r>
        <w:br/>
      </w:r>
      <w:r>
        <w:rPr>
          <w:rFonts w:ascii="Times New Roman"/>
          <w:b w:val="false"/>
          <w:i w:val="false"/>
          <w:color w:val="000000"/>
          <w:sz w:val="28"/>
        </w:rPr>
        <w:t xml:space="preserve">
19.   Жалақы қоры         мың          264885         456220  547460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20.   Компания бойынша     "            34490          39033   46648 </w:t>
      </w:r>
      <w:r>
        <w:br/>
      </w:r>
      <w:r>
        <w:rPr>
          <w:rFonts w:ascii="Times New Roman"/>
          <w:b w:val="false"/>
          <w:i w:val="false"/>
          <w:color w:val="000000"/>
          <w:sz w:val="28"/>
        </w:rPr>
        <w:t xml:space="preserve">
      тұтастай алғанда </w:t>
      </w:r>
      <w:r>
        <w:br/>
      </w:r>
      <w:r>
        <w:rPr>
          <w:rFonts w:ascii="Times New Roman"/>
          <w:b w:val="false"/>
          <w:i w:val="false"/>
          <w:color w:val="000000"/>
          <w:sz w:val="28"/>
        </w:rPr>
        <w:t xml:space="preserve">
      орташа айлық жалақы </w:t>
      </w:r>
      <w:r>
        <w:br/>
      </w:r>
      <w:r>
        <w:rPr>
          <w:rFonts w:ascii="Times New Roman"/>
          <w:b w:val="false"/>
          <w:i w:val="false"/>
          <w:color w:val="000000"/>
          <w:sz w:val="28"/>
        </w:rPr>
        <w:t xml:space="preserve">
20.1   оның iшiнде,       теңге         41820          49224   51685 </w:t>
      </w:r>
      <w:r>
        <w:br/>
      </w:r>
      <w:r>
        <w:rPr>
          <w:rFonts w:ascii="Times New Roman"/>
          <w:b w:val="false"/>
          <w:i w:val="false"/>
          <w:color w:val="000000"/>
          <w:sz w:val="28"/>
        </w:rPr>
        <w:t xml:space="preserve">
       орталық аппарат </w:t>
      </w:r>
      <w:r>
        <w:br/>
      </w:r>
      <w:r>
        <w:rPr>
          <w:rFonts w:ascii="Times New Roman"/>
          <w:b w:val="false"/>
          <w:i w:val="false"/>
          <w:color w:val="000000"/>
          <w:sz w:val="28"/>
        </w:rPr>
        <w:t xml:space="preserve">
       қызметкерлерi </w:t>
      </w:r>
      <w:r>
        <w:br/>
      </w:r>
      <w:r>
        <w:rPr>
          <w:rFonts w:ascii="Times New Roman"/>
          <w:b w:val="false"/>
          <w:i w:val="false"/>
          <w:color w:val="000000"/>
          <w:sz w:val="28"/>
        </w:rPr>
        <w:t xml:space="preserve">
21.   Өнiмнiң (жұмыстың,  бірлік        3242            5357   5357 </w:t>
      </w:r>
      <w:r>
        <w:br/>
      </w:r>
      <w:r>
        <w:rPr>
          <w:rFonts w:ascii="Times New Roman"/>
          <w:b w:val="false"/>
          <w:i w:val="false"/>
          <w:color w:val="000000"/>
          <w:sz w:val="28"/>
        </w:rPr>
        <w:t xml:space="preserve">
      қызмет көрсетудің)  үшін </w:t>
      </w:r>
      <w:r>
        <w:br/>
      </w:r>
      <w:r>
        <w:rPr>
          <w:rFonts w:ascii="Times New Roman"/>
          <w:b w:val="false"/>
          <w:i w:val="false"/>
          <w:color w:val="000000"/>
          <w:sz w:val="28"/>
        </w:rPr>
        <w:t xml:space="preserve">
      бiрлігіне тарифтер  теңге </w:t>
      </w:r>
      <w:r>
        <w:br/>
      </w:r>
      <w:r>
        <w:rPr>
          <w:rFonts w:ascii="Times New Roman"/>
          <w:b w:val="false"/>
          <w:i w:val="false"/>
          <w:color w:val="000000"/>
          <w:sz w:val="28"/>
        </w:rPr>
        <w:t xml:space="preserve">
      (бағалар) </w:t>
      </w:r>
      <w:r>
        <w:br/>
      </w:r>
      <w:r>
        <w:rPr>
          <w:rFonts w:ascii="Times New Roman"/>
          <w:b w:val="false"/>
          <w:i w:val="false"/>
          <w:color w:val="000000"/>
          <w:sz w:val="28"/>
        </w:rPr>
        <w:t xml:space="preserve">
21.1   бұрынғы кезеңге      % </w:t>
      </w:r>
      <w:r>
        <w:br/>
      </w:r>
      <w:r>
        <w:rPr>
          <w:rFonts w:ascii="Times New Roman"/>
          <w:b w:val="false"/>
          <w:i w:val="false"/>
          <w:color w:val="000000"/>
          <w:sz w:val="28"/>
        </w:rPr>
        <w:t xml:space="preserve">
       тарифтердің (баға. </w:t>
      </w:r>
      <w:r>
        <w:br/>
      </w:r>
      <w:r>
        <w:rPr>
          <w:rFonts w:ascii="Times New Roman"/>
          <w:b w:val="false"/>
          <w:i w:val="false"/>
          <w:color w:val="000000"/>
          <w:sz w:val="28"/>
        </w:rPr>
        <w:t xml:space="preserve">
       лардың) өзгеруі </w:t>
      </w:r>
      <w:r>
        <w:br/>
      </w:r>
      <w:r>
        <w:rPr>
          <w:rFonts w:ascii="Times New Roman"/>
          <w:b w:val="false"/>
          <w:i w:val="false"/>
          <w:color w:val="000000"/>
          <w:sz w:val="28"/>
        </w:rPr>
        <w:t xml:space="preserve">
22.   Кредиторлық берешек  мың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23.   Дебиторлық берешек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Р/с N|2006 ж.|2006 ж.|2006 ж. </w:t>
      </w:r>
      <w:r>
        <w:br/>
      </w:r>
      <w:r>
        <w:rPr>
          <w:rFonts w:ascii="Times New Roman"/>
          <w:b w:val="false"/>
          <w:i w:val="false"/>
          <w:color w:val="000000"/>
          <w:sz w:val="28"/>
        </w:rPr>
        <w:t xml:space="preserve">
     |       |   %   | % </w:t>
      </w:r>
      <w:r>
        <w:br/>
      </w:r>
      <w:r>
        <w:rPr>
          <w:rFonts w:ascii="Times New Roman"/>
          <w:b w:val="false"/>
          <w:i w:val="false"/>
          <w:color w:val="000000"/>
          <w:sz w:val="28"/>
        </w:rPr>
        <w:t xml:space="preserve">
     |болжам |2002 ж.|2003 ж.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А        7     8       9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1.      170            73,91 </w:t>
      </w:r>
      <w:r>
        <w:br/>
      </w:r>
      <w:r>
        <w:rPr>
          <w:rFonts w:ascii="Times New Roman"/>
          <w:b w:val="false"/>
          <w:i w:val="false"/>
          <w:color w:val="000000"/>
          <w:sz w:val="28"/>
        </w:rPr>
        <w:t xml:space="preserve">
1.1 </w:t>
      </w:r>
      <w:r>
        <w:br/>
      </w:r>
      <w:r>
        <w:rPr>
          <w:rFonts w:ascii="Times New Roman"/>
          <w:b w:val="false"/>
          <w:i w:val="false"/>
          <w:color w:val="000000"/>
          <w:sz w:val="28"/>
        </w:rPr>
        <w:t xml:space="preserve">
2. </w:t>
      </w:r>
      <w:r>
        <w:br/>
      </w:r>
      <w:r>
        <w:rPr>
          <w:rFonts w:ascii="Times New Roman"/>
          <w:b w:val="false"/>
          <w:i w:val="false"/>
          <w:color w:val="000000"/>
          <w:sz w:val="28"/>
        </w:rPr>
        <w:t xml:space="preserve">
2.1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3. </w:t>
      </w:r>
      <w:r>
        <w:br/>
      </w:r>
      <w:r>
        <w:rPr>
          <w:rFonts w:ascii="Times New Roman"/>
          <w:b w:val="false"/>
          <w:i w:val="false"/>
          <w:color w:val="000000"/>
          <w:sz w:val="28"/>
        </w:rPr>
        <w:t xml:space="preserve">
3.1 </w:t>
      </w:r>
      <w:r>
        <w:br/>
      </w:r>
      <w:r>
        <w:rPr>
          <w:rFonts w:ascii="Times New Roman"/>
          <w:b w:val="false"/>
          <w:i w:val="false"/>
          <w:color w:val="000000"/>
          <w:sz w:val="28"/>
        </w:rPr>
        <w:t xml:space="preserve">
3.2 </w:t>
      </w:r>
      <w:r>
        <w:br/>
      </w:r>
      <w:r>
        <w:rPr>
          <w:rFonts w:ascii="Times New Roman"/>
          <w:b w:val="false"/>
          <w:i w:val="false"/>
          <w:color w:val="000000"/>
          <w:sz w:val="28"/>
        </w:rPr>
        <w:t xml:space="preserve">
3.3 </w:t>
      </w:r>
      <w:r>
        <w:br/>
      </w:r>
      <w:r>
        <w:rPr>
          <w:rFonts w:ascii="Times New Roman"/>
          <w:b w:val="false"/>
          <w:i w:val="false"/>
          <w:color w:val="000000"/>
          <w:sz w:val="28"/>
        </w:rPr>
        <w:t xml:space="preserve">
4. </w:t>
      </w:r>
      <w:r>
        <w:br/>
      </w:r>
      <w:r>
        <w:rPr>
          <w:rFonts w:ascii="Times New Roman"/>
          <w:b w:val="false"/>
          <w:i w:val="false"/>
          <w:color w:val="000000"/>
          <w:sz w:val="28"/>
        </w:rPr>
        <w:t xml:space="preserve">
4.1    93059           76,69 </w:t>
      </w:r>
      <w:r>
        <w:br/>
      </w:r>
      <w:r>
        <w:rPr>
          <w:rFonts w:ascii="Times New Roman"/>
          <w:b w:val="false"/>
          <w:i w:val="false"/>
          <w:color w:val="000000"/>
          <w:sz w:val="28"/>
        </w:rPr>
        <w:t xml:space="preserve">
4.1.1 </w:t>
      </w:r>
      <w:r>
        <w:br/>
      </w:r>
      <w:r>
        <w:rPr>
          <w:rFonts w:ascii="Times New Roman"/>
          <w:b w:val="false"/>
          <w:i w:val="false"/>
          <w:color w:val="000000"/>
          <w:sz w:val="28"/>
        </w:rPr>
        <w:t xml:space="preserve">
4.2    93059           76,69 </w:t>
      </w:r>
      <w:r>
        <w:br/>
      </w:r>
      <w:r>
        <w:rPr>
          <w:rFonts w:ascii="Times New Roman"/>
          <w:b w:val="false"/>
          <w:i w:val="false"/>
          <w:color w:val="000000"/>
          <w:sz w:val="28"/>
        </w:rPr>
        <w:t xml:space="preserve">
5.     1067500         101,2 </w:t>
      </w:r>
      <w:r>
        <w:br/>
      </w:r>
      <w:r>
        <w:rPr>
          <w:rFonts w:ascii="Times New Roman"/>
          <w:b w:val="false"/>
          <w:i w:val="false"/>
          <w:color w:val="000000"/>
          <w:sz w:val="28"/>
        </w:rPr>
        <w:t xml:space="preserve">
6.     1005901         105,63 </w:t>
      </w:r>
      <w:r>
        <w:br/>
      </w:r>
      <w:r>
        <w:rPr>
          <w:rFonts w:ascii="Times New Roman"/>
          <w:b w:val="false"/>
          <w:i w:val="false"/>
          <w:color w:val="000000"/>
          <w:sz w:val="28"/>
        </w:rPr>
        <w:t xml:space="preserve">
7.     1067500         101,20 </w:t>
      </w:r>
      <w:r>
        <w:br/>
      </w:r>
      <w:r>
        <w:rPr>
          <w:rFonts w:ascii="Times New Roman"/>
          <w:b w:val="false"/>
          <w:i w:val="false"/>
          <w:color w:val="000000"/>
          <w:sz w:val="28"/>
        </w:rPr>
        <w:t xml:space="preserve">
8.      791778          93,82 </w:t>
      </w:r>
      <w:r>
        <w:br/>
      </w:r>
      <w:r>
        <w:rPr>
          <w:rFonts w:ascii="Times New Roman"/>
          <w:b w:val="false"/>
          <w:i w:val="false"/>
          <w:color w:val="000000"/>
          <w:sz w:val="28"/>
        </w:rPr>
        <w:t xml:space="preserve">
9.      275722         130,69 </w:t>
      </w:r>
      <w:r>
        <w:br/>
      </w:r>
      <w:r>
        <w:rPr>
          <w:rFonts w:ascii="Times New Roman"/>
          <w:b w:val="false"/>
          <w:i w:val="false"/>
          <w:color w:val="000000"/>
          <w:sz w:val="28"/>
        </w:rPr>
        <w:t xml:space="preserve">
10.     187723         291,24 </w:t>
      </w:r>
      <w:r>
        <w:br/>
      </w:r>
      <w:r>
        <w:rPr>
          <w:rFonts w:ascii="Times New Roman"/>
          <w:b w:val="false"/>
          <w:i w:val="false"/>
          <w:color w:val="000000"/>
          <w:sz w:val="28"/>
        </w:rPr>
        <w:t xml:space="preserve">
10.1    187723         291,24 </w:t>
      </w:r>
      <w:r>
        <w:br/>
      </w:r>
      <w:r>
        <w:rPr>
          <w:rFonts w:ascii="Times New Roman"/>
          <w:b w:val="false"/>
          <w:i w:val="false"/>
          <w:color w:val="000000"/>
          <w:sz w:val="28"/>
        </w:rPr>
        <w:t xml:space="preserve">
10.2 </w:t>
      </w:r>
      <w:r>
        <w:br/>
      </w:r>
      <w:r>
        <w:rPr>
          <w:rFonts w:ascii="Times New Roman"/>
          <w:b w:val="false"/>
          <w:i w:val="false"/>
          <w:color w:val="000000"/>
          <w:sz w:val="28"/>
        </w:rPr>
        <w:t xml:space="preserve">
10.3 </w:t>
      </w:r>
      <w:r>
        <w:br/>
      </w:r>
      <w:r>
        <w:rPr>
          <w:rFonts w:ascii="Times New Roman"/>
          <w:b w:val="false"/>
          <w:i w:val="false"/>
          <w:color w:val="000000"/>
          <w:sz w:val="28"/>
        </w:rPr>
        <w:t xml:space="preserve">
11.      87999 </w:t>
      </w:r>
      <w:r>
        <w:br/>
      </w:r>
      <w:r>
        <w:rPr>
          <w:rFonts w:ascii="Times New Roman"/>
          <w:b w:val="false"/>
          <w:i w:val="false"/>
          <w:color w:val="000000"/>
          <w:sz w:val="28"/>
        </w:rPr>
        <w:t xml:space="preserve">
12.      26400          60,06 </w:t>
      </w:r>
      <w:r>
        <w:br/>
      </w:r>
      <w:r>
        <w:rPr>
          <w:rFonts w:ascii="Times New Roman"/>
          <w:b w:val="false"/>
          <w:i w:val="false"/>
          <w:color w:val="000000"/>
          <w:sz w:val="28"/>
        </w:rPr>
        <w:t xml:space="preserve">
13.      61599          60,06 </w:t>
      </w:r>
      <w:r>
        <w:br/>
      </w:r>
      <w:r>
        <w:rPr>
          <w:rFonts w:ascii="Times New Roman"/>
          <w:b w:val="false"/>
          <w:i w:val="false"/>
          <w:color w:val="000000"/>
          <w:sz w:val="28"/>
        </w:rPr>
        <w:t xml:space="preserve">
14. </w:t>
      </w:r>
      <w:r>
        <w:br/>
      </w:r>
      <w:r>
        <w:rPr>
          <w:rFonts w:ascii="Times New Roman"/>
          <w:b w:val="false"/>
          <w:i w:val="false"/>
          <w:color w:val="000000"/>
          <w:sz w:val="28"/>
        </w:rPr>
        <w:t xml:space="preserve">
14.1 </w:t>
      </w:r>
      <w:r>
        <w:br/>
      </w:r>
      <w:r>
        <w:rPr>
          <w:rFonts w:ascii="Times New Roman"/>
          <w:b w:val="false"/>
          <w:i w:val="false"/>
          <w:color w:val="000000"/>
          <w:sz w:val="28"/>
        </w:rPr>
        <w:t xml:space="preserve">
15. </w:t>
      </w:r>
      <w:r>
        <w:br/>
      </w:r>
      <w:r>
        <w:rPr>
          <w:rFonts w:ascii="Times New Roman"/>
          <w:b w:val="false"/>
          <w:i w:val="false"/>
          <w:color w:val="000000"/>
          <w:sz w:val="28"/>
        </w:rPr>
        <w:t xml:space="preserve">
16. </w:t>
      </w:r>
      <w:r>
        <w:br/>
      </w:r>
      <w:r>
        <w:rPr>
          <w:rFonts w:ascii="Times New Roman"/>
          <w:b w:val="false"/>
          <w:i w:val="false"/>
          <w:color w:val="000000"/>
          <w:sz w:val="28"/>
        </w:rPr>
        <w:t xml:space="preserve">
17.      31460         167,49 </w:t>
      </w:r>
      <w:r>
        <w:br/>
      </w:r>
      <w:r>
        <w:rPr>
          <w:rFonts w:ascii="Times New Roman"/>
          <w:b w:val="false"/>
          <w:i w:val="false"/>
          <w:color w:val="000000"/>
          <w:sz w:val="28"/>
        </w:rPr>
        <w:t xml:space="preserve">
18.       978          152,81 </w:t>
      </w:r>
      <w:r>
        <w:br/>
      </w:r>
      <w:r>
        <w:rPr>
          <w:rFonts w:ascii="Times New Roman"/>
          <w:b w:val="false"/>
          <w:i w:val="false"/>
          <w:color w:val="000000"/>
          <w:sz w:val="28"/>
        </w:rPr>
        <w:t xml:space="preserve">
18.1       35          175,00 </w:t>
      </w:r>
      <w:r>
        <w:br/>
      </w:r>
      <w:r>
        <w:rPr>
          <w:rFonts w:ascii="Times New Roman"/>
          <w:b w:val="false"/>
          <w:i w:val="false"/>
          <w:color w:val="000000"/>
          <w:sz w:val="28"/>
        </w:rPr>
        <w:t xml:space="preserve">
19.     629579         237,68 </w:t>
      </w:r>
      <w:r>
        <w:br/>
      </w:r>
      <w:r>
        <w:rPr>
          <w:rFonts w:ascii="Times New Roman"/>
          <w:b w:val="false"/>
          <w:i w:val="false"/>
          <w:color w:val="000000"/>
          <w:sz w:val="28"/>
        </w:rPr>
        <w:t xml:space="preserve">
20.      53645         155,54 </w:t>
      </w:r>
      <w:r>
        <w:br/>
      </w:r>
      <w:r>
        <w:rPr>
          <w:rFonts w:ascii="Times New Roman"/>
          <w:b w:val="false"/>
          <w:i w:val="false"/>
          <w:color w:val="000000"/>
          <w:sz w:val="28"/>
        </w:rPr>
        <w:t xml:space="preserve">
20.1     54270         129,77 </w:t>
      </w:r>
      <w:r>
        <w:br/>
      </w:r>
      <w:r>
        <w:rPr>
          <w:rFonts w:ascii="Times New Roman"/>
          <w:b w:val="false"/>
          <w:i w:val="false"/>
          <w:color w:val="000000"/>
          <w:sz w:val="28"/>
        </w:rPr>
        <w:t xml:space="preserve">
21.       5338         164,68 </w:t>
      </w:r>
      <w:r>
        <w:br/>
      </w:r>
      <w:r>
        <w:rPr>
          <w:rFonts w:ascii="Times New Roman"/>
          <w:b w:val="false"/>
          <w:i w:val="false"/>
          <w:color w:val="000000"/>
          <w:sz w:val="28"/>
        </w:rPr>
        <w:t xml:space="preserve">
21.1 </w:t>
      </w:r>
      <w:r>
        <w:br/>
      </w:r>
      <w:r>
        <w:rPr>
          <w:rFonts w:ascii="Times New Roman"/>
          <w:b w:val="false"/>
          <w:i w:val="false"/>
          <w:color w:val="000000"/>
          <w:sz w:val="28"/>
        </w:rPr>
        <w:t xml:space="preserve">
22. </w:t>
      </w:r>
      <w:r>
        <w:br/>
      </w:r>
      <w:r>
        <w:rPr>
          <w:rFonts w:ascii="Times New Roman"/>
          <w:b w:val="false"/>
          <w:i w:val="false"/>
          <w:color w:val="000000"/>
          <w:sz w:val="28"/>
        </w:rPr>
        <w:t xml:space="preserve">
23. </w:t>
      </w:r>
      <w:r>
        <w:br/>
      </w: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ff0000"/>
          <w:sz w:val="28"/>
        </w:rPr>
        <w:t xml:space="preserve">       * - РМК үшін </w:t>
      </w:r>
      <w:r>
        <w:br/>
      </w:r>
      <w:r>
        <w:rPr>
          <w:rFonts w:ascii="Times New Roman"/>
          <w:b w:val="false"/>
          <w:i w:val="false"/>
          <w:color w:val="ff0000"/>
          <w:sz w:val="28"/>
        </w:rPr>
        <w:t xml:space="preserve">
      ** Ескерту: 2003 жылы 12 айдың шығындары емес, шілдеден </w:t>
      </w:r>
      <w:r>
        <w:br/>
      </w:r>
      <w:r>
        <w:rPr>
          <w:rFonts w:ascii="Times New Roman"/>
          <w:b w:val="false"/>
          <w:i w:val="false"/>
          <w:color w:val="ff0000"/>
          <w:sz w:val="28"/>
        </w:rPr>
        <w:t xml:space="preserve">
бастап алты айдың шығындары көрсетілген </w:t>
      </w:r>
    </w:p>
    <w:p>
      <w:pPr>
        <w:spacing w:after="0"/>
        <w:ind w:left="0"/>
        <w:jc w:val="both"/>
      </w:pPr>
      <w:r>
        <w:rPr>
          <w:rFonts w:ascii="Times New Roman"/>
          <w:b w:val="false"/>
          <w:i w:val="false"/>
          <w:color w:val="000000"/>
          <w:sz w:val="28"/>
        </w:rPr>
        <w:t xml:space="preserve">                                                         60-қосымша </w:t>
      </w:r>
    </w:p>
    <w:bookmarkStart w:name="z118" w:id="117"/>
    <w:p>
      <w:pPr>
        <w:spacing w:after="0"/>
        <w:ind w:left="0"/>
        <w:jc w:val="both"/>
      </w:pPr>
      <w:r>
        <w:rPr>
          <w:rFonts w:ascii="Times New Roman"/>
          <w:b w:val="false"/>
          <w:i w:val="false"/>
          <w:color w:val="000000"/>
          <w:sz w:val="28"/>
        </w:rPr>
        <w:t>
</w:t>
      </w:r>
      <w:r>
        <w:rPr>
          <w:rFonts w:ascii="Times New Roman"/>
          <w:b/>
          <w:i w:val="false"/>
          <w:color w:val="000000"/>
          <w:sz w:val="28"/>
        </w:rPr>
        <w:t xml:space="preserve">       2004 жылға арналған табыстар мен шығындар болжамы </w:t>
      </w:r>
      <w:r>
        <w:br/>
      </w:r>
      <w:r>
        <w:rPr>
          <w:rFonts w:ascii="Times New Roman"/>
          <w:b w:val="false"/>
          <w:i w:val="false"/>
          <w:color w:val="000000"/>
          <w:sz w:val="28"/>
        </w:rPr>
        <w:t>
</w:t>
      </w:r>
      <w:r>
        <w:rPr>
          <w:rFonts w:ascii="Times New Roman"/>
          <w:b/>
          <w:i w:val="false"/>
          <w:color w:val="000000"/>
          <w:sz w:val="28"/>
        </w:rPr>
        <w:t xml:space="preserve">                          "Теміржол жөндеу" ААҚ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(заңды тұлғаның атауы) </w:t>
      </w:r>
    </w:p>
    <w:bookmarkEnd w:id="117"/>
    <w:p>
      <w:pPr>
        <w:spacing w:after="0"/>
        <w:ind w:left="0"/>
        <w:jc w:val="both"/>
      </w:pPr>
      <w:r>
        <w:rPr>
          <w:rFonts w:ascii="Times New Roman"/>
          <w:b w:val="false"/>
          <w:i w:val="false"/>
          <w:color w:val="000000"/>
          <w:sz w:val="28"/>
        </w:rPr>
        <w:t xml:space="preserve">                                                       2 ҰК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Көрсеткіштер атауы  | 2002 ж. | 2003 ж. | 2004 ж. (болжам) </w:t>
      </w:r>
      <w:r>
        <w:br/>
      </w:r>
      <w:r>
        <w:rPr>
          <w:rFonts w:ascii="Times New Roman"/>
          <w:b w:val="false"/>
          <w:i w:val="false"/>
          <w:color w:val="000000"/>
          <w:sz w:val="28"/>
        </w:rPr>
        <w:t xml:space="preserve">
 N  |                     |  есеп   |  есеп   |____________________ </w:t>
      </w:r>
      <w:r>
        <w:br/>
      </w:r>
      <w:r>
        <w:rPr>
          <w:rFonts w:ascii="Times New Roman"/>
          <w:b w:val="false"/>
          <w:i w:val="false"/>
          <w:color w:val="000000"/>
          <w:sz w:val="28"/>
        </w:rPr>
        <w:t xml:space="preserve">
    |                     |         |         | 1 тоқсан | 1-жарты| </w:t>
      </w:r>
      <w:r>
        <w:br/>
      </w:r>
      <w:r>
        <w:rPr>
          <w:rFonts w:ascii="Times New Roman"/>
          <w:b w:val="false"/>
          <w:i w:val="false"/>
          <w:color w:val="000000"/>
          <w:sz w:val="28"/>
        </w:rPr>
        <w:t xml:space="preserve">
    |                     |         |         |          | жылдық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Негізгі қызметтен                1054880   187500    515000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2    Өткізілген дайын                  843904   134985    369970 </w:t>
      </w:r>
      <w:r>
        <w:br/>
      </w:r>
      <w:r>
        <w:rPr>
          <w:rFonts w:ascii="Times New Roman"/>
          <w:b w:val="false"/>
          <w:i w:val="false"/>
          <w:color w:val="000000"/>
          <w:sz w:val="28"/>
        </w:rPr>
        <w:t xml:space="preserve">
     өнiмнің (тауарлар. </w:t>
      </w:r>
      <w:r>
        <w:br/>
      </w:r>
      <w:r>
        <w:rPr>
          <w:rFonts w:ascii="Times New Roman"/>
          <w:b w:val="false"/>
          <w:i w:val="false"/>
          <w:color w:val="000000"/>
          <w:sz w:val="28"/>
        </w:rPr>
        <w:t xml:space="preserve">
     дың, жұмыстардың, </w:t>
      </w:r>
      <w:r>
        <w:br/>
      </w:r>
      <w:r>
        <w:rPr>
          <w:rFonts w:ascii="Times New Roman"/>
          <w:b w:val="false"/>
          <w:i w:val="false"/>
          <w:color w:val="000000"/>
          <w:sz w:val="28"/>
        </w:rPr>
        <w:t xml:space="preserve">
     қызмет көрсетулер. </w:t>
      </w:r>
      <w:r>
        <w:br/>
      </w:r>
      <w:r>
        <w:rPr>
          <w:rFonts w:ascii="Times New Roman"/>
          <w:b w:val="false"/>
          <w:i w:val="false"/>
          <w:color w:val="000000"/>
          <w:sz w:val="28"/>
        </w:rPr>
        <w:t xml:space="preserve">
     дiң) өзіндік құны </w:t>
      </w:r>
      <w:r>
        <w:br/>
      </w:r>
      <w:r>
        <w:rPr>
          <w:rFonts w:ascii="Times New Roman"/>
          <w:b w:val="false"/>
          <w:i w:val="false"/>
          <w:color w:val="000000"/>
          <w:sz w:val="28"/>
        </w:rPr>
        <w:t xml:space="preserve">
3    Жиынтық табыс                     210976    52515    145030 </w:t>
      </w:r>
      <w:r>
        <w:br/>
      </w:r>
      <w:r>
        <w:rPr>
          <w:rFonts w:ascii="Times New Roman"/>
          <w:b w:val="false"/>
          <w:i w:val="false"/>
          <w:color w:val="000000"/>
          <w:sz w:val="28"/>
        </w:rPr>
        <w:t xml:space="preserve">
     (1 жол-2 жол) </w:t>
      </w:r>
      <w:r>
        <w:br/>
      </w:r>
      <w:r>
        <w:rPr>
          <w:rFonts w:ascii="Times New Roman"/>
          <w:b w:val="false"/>
          <w:i w:val="false"/>
          <w:color w:val="000000"/>
          <w:sz w:val="28"/>
        </w:rPr>
        <w:t xml:space="preserve">
4    Кезең шығыстары,                   64456    39504     79008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4.1. жалпы және әкiмшілiк               64456    39504     79008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4.2. дайын өнiмді (тауар. </w:t>
      </w:r>
      <w:r>
        <w:br/>
      </w:r>
      <w:r>
        <w:rPr>
          <w:rFonts w:ascii="Times New Roman"/>
          <w:b w:val="false"/>
          <w:i w:val="false"/>
          <w:color w:val="000000"/>
          <w:sz w:val="28"/>
        </w:rPr>
        <w:t xml:space="preserve">
     ларды, қызмет көрсе. </w:t>
      </w:r>
      <w:r>
        <w:br/>
      </w:r>
      <w:r>
        <w:rPr>
          <w:rFonts w:ascii="Times New Roman"/>
          <w:b w:val="false"/>
          <w:i w:val="false"/>
          <w:color w:val="000000"/>
          <w:sz w:val="28"/>
        </w:rPr>
        <w:t xml:space="preserve">
     тулердi) өткiзу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4.3. сыйақы түрiндегi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5    Негiзгі қызметтен                 146520    13011     66022 </w:t>
      </w:r>
      <w:r>
        <w:br/>
      </w:r>
      <w:r>
        <w:rPr>
          <w:rFonts w:ascii="Times New Roman"/>
          <w:b w:val="false"/>
          <w:i w:val="false"/>
          <w:color w:val="000000"/>
          <w:sz w:val="28"/>
        </w:rPr>
        <w:t xml:space="preserve">
     табыс (залал) </w:t>
      </w:r>
      <w:r>
        <w:br/>
      </w:r>
      <w:r>
        <w:rPr>
          <w:rFonts w:ascii="Times New Roman"/>
          <w:b w:val="false"/>
          <w:i w:val="false"/>
          <w:color w:val="000000"/>
          <w:sz w:val="28"/>
        </w:rPr>
        <w:t xml:space="preserve">
     (3 жол-4 жол) </w:t>
      </w:r>
      <w:r>
        <w:br/>
      </w:r>
      <w:r>
        <w:rPr>
          <w:rFonts w:ascii="Times New Roman"/>
          <w:b w:val="false"/>
          <w:i w:val="false"/>
          <w:color w:val="000000"/>
          <w:sz w:val="28"/>
        </w:rPr>
        <w:t xml:space="preserve">
6    Негiзгi емес қызмет. </w:t>
      </w:r>
      <w:r>
        <w:br/>
      </w:r>
      <w:r>
        <w:rPr>
          <w:rFonts w:ascii="Times New Roman"/>
          <w:b w:val="false"/>
          <w:i w:val="false"/>
          <w:color w:val="000000"/>
          <w:sz w:val="28"/>
        </w:rPr>
        <w:t xml:space="preserve">
     тен табыс (залал) </w:t>
      </w:r>
      <w:r>
        <w:br/>
      </w:r>
      <w:r>
        <w:rPr>
          <w:rFonts w:ascii="Times New Roman"/>
          <w:b w:val="false"/>
          <w:i w:val="false"/>
          <w:color w:val="000000"/>
          <w:sz w:val="28"/>
        </w:rPr>
        <w:t xml:space="preserve">
7    Салық салуға дейін                146520    13011     66022 </w:t>
      </w:r>
      <w:r>
        <w:br/>
      </w:r>
      <w:r>
        <w:rPr>
          <w:rFonts w:ascii="Times New Roman"/>
          <w:b w:val="false"/>
          <w:i w:val="false"/>
          <w:color w:val="000000"/>
          <w:sz w:val="28"/>
        </w:rPr>
        <w:t xml:space="preserve">
     негізгі қызметтен </w:t>
      </w:r>
      <w:r>
        <w:br/>
      </w:r>
      <w:r>
        <w:rPr>
          <w:rFonts w:ascii="Times New Roman"/>
          <w:b w:val="false"/>
          <w:i w:val="false"/>
          <w:color w:val="000000"/>
          <w:sz w:val="28"/>
        </w:rPr>
        <w:t xml:space="preserve">
     табыс (залал) </w:t>
      </w:r>
      <w:r>
        <w:br/>
      </w:r>
      <w:r>
        <w:rPr>
          <w:rFonts w:ascii="Times New Roman"/>
          <w:b w:val="false"/>
          <w:i w:val="false"/>
          <w:color w:val="000000"/>
          <w:sz w:val="28"/>
        </w:rPr>
        <w:t xml:space="preserve">
     (5 жол +(-) 6 жол) </w:t>
      </w:r>
      <w:r>
        <w:br/>
      </w:r>
      <w:r>
        <w:rPr>
          <w:rFonts w:ascii="Times New Roman"/>
          <w:b w:val="false"/>
          <w:i w:val="false"/>
          <w:color w:val="000000"/>
          <w:sz w:val="28"/>
        </w:rPr>
        <w:t xml:space="preserve">
8    Корпорациялық                      43956     3903     19807   </w:t>
      </w:r>
      <w:r>
        <w:br/>
      </w:r>
      <w:r>
        <w:rPr>
          <w:rFonts w:ascii="Times New Roman"/>
          <w:b w:val="false"/>
          <w:i w:val="false"/>
          <w:color w:val="000000"/>
          <w:sz w:val="28"/>
        </w:rPr>
        <w:t xml:space="preserve">
     табыс салығы </w:t>
      </w:r>
      <w:r>
        <w:br/>
      </w:r>
      <w:r>
        <w:rPr>
          <w:rFonts w:ascii="Times New Roman"/>
          <w:b w:val="false"/>
          <w:i w:val="false"/>
          <w:color w:val="000000"/>
          <w:sz w:val="28"/>
        </w:rPr>
        <w:t xml:space="preserve">
9    Салық салудан кейін               102564     9108     46215 </w:t>
      </w:r>
      <w:r>
        <w:br/>
      </w:r>
      <w:r>
        <w:rPr>
          <w:rFonts w:ascii="Times New Roman"/>
          <w:b w:val="false"/>
          <w:i w:val="false"/>
          <w:color w:val="000000"/>
          <w:sz w:val="28"/>
        </w:rPr>
        <w:t xml:space="preserve">
     негізгі қызметтен </w:t>
      </w:r>
      <w:r>
        <w:br/>
      </w:r>
      <w:r>
        <w:rPr>
          <w:rFonts w:ascii="Times New Roman"/>
          <w:b w:val="false"/>
          <w:i w:val="false"/>
          <w:color w:val="000000"/>
          <w:sz w:val="28"/>
        </w:rPr>
        <w:t xml:space="preserve">
     табыс (залал) </w:t>
      </w:r>
      <w:r>
        <w:br/>
      </w:r>
      <w:r>
        <w:rPr>
          <w:rFonts w:ascii="Times New Roman"/>
          <w:b w:val="false"/>
          <w:i w:val="false"/>
          <w:color w:val="000000"/>
          <w:sz w:val="28"/>
        </w:rPr>
        <w:t xml:space="preserve">
     (7 жол-8 жол) </w:t>
      </w:r>
      <w:r>
        <w:br/>
      </w:r>
      <w:r>
        <w:rPr>
          <w:rFonts w:ascii="Times New Roman"/>
          <w:b w:val="false"/>
          <w:i w:val="false"/>
          <w:color w:val="000000"/>
          <w:sz w:val="28"/>
        </w:rPr>
        <w:t xml:space="preserve">
10   Төтенше жағдайлардан </w:t>
      </w:r>
      <w:r>
        <w:br/>
      </w:r>
      <w:r>
        <w:rPr>
          <w:rFonts w:ascii="Times New Roman"/>
          <w:b w:val="false"/>
          <w:i w:val="false"/>
          <w:color w:val="000000"/>
          <w:sz w:val="28"/>
        </w:rPr>
        <w:t xml:space="preserve">
     және операцияларды </w:t>
      </w:r>
      <w:r>
        <w:br/>
      </w:r>
      <w:r>
        <w:rPr>
          <w:rFonts w:ascii="Times New Roman"/>
          <w:b w:val="false"/>
          <w:i w:val="false"/>
          <w:color w:val="000000"/>
          <w:sz w:val="28"/>
        </w:rPr>
        <w:t xml:space="preserve">
     тоқтатудан табыстар </w:t>
      </w:r>
      <w:r>
        <w:br/>
      </w:r>
      <w:r>
        <w:rPr>
          <w:rFonts w:ascii="Times New Roman"/>
          <w:b w:val="false"/>
          <w:i w:val="false"/>
          <w:color w:val="000000"/>
          <w:sz w:val="28"/>
        </w:rPr>
        <w:t xml:space="preserve">
11   Таза табыс (залал)                102564     9108     46215 </w:t>
      </w:r>
      <w:r>
        <w:br/>
      </w:r>
      <w:r>
        <w:rPr>
          <w:rFonts w:ascii="Times New Roman"/>
          <w:b w:val="false"/>
          <w:i w:val="false"/>
          <w:color w:val="000000"/>
          <w:sz w:val="28"/>
        </w:rPr>
        <w:t xml:space="preserve">
     (9 жол +(-) 10 жол)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Р/с | 2004 ж. (болжам) | 2003 ж.| 2004 ж. </w:t>
      </w:r>
      <w:r>
        <w:br/>
      </w:r>
      <w:r>
        <w:rPr>
          <w:rFonts w:ascii="Times New Roman"/>
          <w:b w:val="false"/>
          <w:i w:val="false"/>
          <w:color w:val="000000"/>
          <w:sz w:val="28"/>
        </w:rPr>
        <w:t xml:space="preserve">
 N  |__________________|   %    |   % </w:t>
      </w:r>
      <w:r>
        <w:br/>
      </w:r>
      <w:r>
        <w:rPr>
          <w:rFonts w:ascii="Times New Roman"/>
          <w:b w:val="false"/>
          <w:i w:val="false"/>
          <w:color w:val="000000"/>
          <w:sz w:val="28"/>
        </w:rPr>
        <w:t xml:space="preserve">
    |  9 ай   |   жыл  | 2002 ж.| 2003 ж.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А      5           6       7        8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1     882500   1055000            100,01 </w:t>
      </w:r>
      <w:r>
        <w:br/>
      </w:r>
      <w:r>
        <w:rPr>
          <w:rFonts w:ascii="Times New Roman"/>
          <w:b w:val="false"/>
          <w:i w:val="false"/>
          <w:color w:val="000000"/>
          <w:sz w:val="28"/>
        </w:rPr>
        <w:t xml:space="preserve">
2     644955    789940             93,61 </w:t>
      </w:r>
      <w:r>
        <w:br/>
      </w:r>
      <w:r>
        <w:rPr>
          <w:rFonts w:ascii="Times New Roman"/>
          <w:b w:val="false"/>
          <w:i w:val="false"/>
          <w:color w:val="000000"/>
          <w:sz w:val="28"/>
        </w:rPr>
        <w:t xml:space="preserve">
3     237545    265060            125,64 </w:t>
      </w:r>
      <w:r>
        <w:br/>
      </w:r>
      <w:r>
        <w:rPr>
          <w:rFonts w:ascii="Times New Roman"/>
          <w:b w:val="false"/>
          <w:i w:val="false"/>
          <w:color w:val="000000"/>
          <w:sz w:val="28"/>
        </w:rPr>
        <w:t xml:space="preserve">
4     118512    158016            245,15 </w:t>
      </w:r>
      <w:r>
        <w:br/>
      </w:r>
      <w:r>
        <w:rPr>
          <w:rFonts w:ascii="Times New Roman"/>
          <w:b w:val="false"/>
          <w:i w:val="false"/>
          <w:color w:val="000000"/>
          <w:sz w:val="28"/>
        </w:rPr>
        <w:t xml:space="preserve">
4.1.  118512    158016            245,15 </w:t>
      </w:r>
      <w:r>
        <w:br/>
      </w:r>
      <w:r>
        <w:rPr>
          <w:rFonts w:ascii="Times New Roman"/>
          <w:b w:val="false"/>
          <w:i w:val="false"/>
          <w:color w:val="000000"/>
          <w:sz w:val="28"/>
        </w:rPr>
        <w:t xml:space="preserve">
4.2. </w:t>
      </w:r>
      <w:r>
        <w:br/>
      </w:r>
      <w:r>
        <w:rPr>
          <w:rFonts w:ascii="Times New Roman"/>
          <w:b w:val="false"/>
          <w:i w:val="false"/>
          <w:color w:val="000000"/>
          <w:sz w:val="28"/>
        </w:rPr>
        <w:t xml:space="preserve">
4.3. </w:t>
      </w:r>
      <w:r>
        <w:br/>
      </w:r>
      <w:r>
        <w:rPr>
          <w:rFonts w:ascii="Times New Roman"/>
          <w:b w:val="false"/>
          <w:i w:val="false"/>
          <w:color w:val="000000"/>
          <w:sz w:val="28"/>
        </w:rPr>
        <w:t xml:space="preserve">
5     119033    107044             73,06 </w:t>
      </w:r>
      <w:r>
        <w:br/>
      </w:r>
      <w:r>
        <w:rPr>
          <w:rFonts w:ascii="Times New Roman"/>
          <w:b w:val="false"/>
          <w:i w:val="false"/>
          <w:color w:val="000000"/>
          <w:sz w:val="28"/>
        </w:rPr>
        <w:t xml:space="preserve">
6 </w:t>
      </w:r>
      <w:r>
        <w:br/>
      </w:r>
      <w:r>
        <w:rPr>
          <w:rFonts w:ascii="Times New Roman"/>
          <w:b w:val="false"/>
          <w:i w:val="false"/>
          <w:color w:val="000000"/>
          <w:sz w:val="28"/>
        </w:rPr>
        <w:t xml:space="preserve">
7     119033    107044             73,06 </w:t>
      </w:r>
      <w:r>
        <w:br/>
      </w:r>
      <w:r>
        <w:rPr>
          <w:rFonts w:ascii="Times New Roman"/>
          <w:b w:val="false"/>
          <w:i w:val="false"/>
          <w:color w:val="000000"/>
          <w:sz w:val="28"/>
        </w:rPr>
        <w:t xml:space="preserve">
8      35710     32113             73,06 </w:t>
      </w:r>
      <w:r>
        <w:br/>
      </w:r>
      <w:r>
        <w:rPr>
          <w:rFonts w:ascii="Times New Roman"/>
          <w:b w:val="false"/>
          <w:i w:val="false"/>
          <w:color w:val="000000"/>
          <w:sz w:val="28"/>
        </w:rPr>
        <w:t xml:space="preserve">
9      83323     74931             73,06 </w:t>
      </w:r>
      <w:r>
        <w:br/>
      </w:r>
      <w:r>
        <w:rPr>
          <w:rFonts w:ascii="Times New Roman"/>
          <w:b w:val="false"/>
          <w:i w:val="false"/>
          <w:color w:val="000000"/>
          <w:sz w:val="28"/>
        </w:rPr>
        <w:t xml:space="preserve">
10 </w:t>
      </w:r>
      <w:r>
        <w:br/>
      </w:r>
      <w:r>
        <w:rPr>
          <w:rFonts w:ascii="Times New Roman"/>
          <w:b w:val="false"/>
          <w:i w:val="false"/>
          <w:color w:val="000000"/>
          <w:sz w:val="28"/>
        </w:rPr>
        <w:t xml:space="preserve">
11     83323     74931             73,06 </w:t>
      </w:r>
      <w:r>
        <w:br/>
      </w: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61-қосымша </w:t>
      </w:r>
    </w:p>
    <w:bookmarkStart w:name="z119" w:id="118"/>
    <w:p>
      <w:pPr>
        <w:spacing w:after="0"/>
        <w:ind w:left="0"/>
        <w:jc w:val="both"/>
      </w:pPr>
      <w:r>
        <w:rPr>
          <w:rFonts w:ascii="Times New Roman"/>
          <w:b w:val="false"/>
          <w:i w:val="false"/>
          <w:color w:val="000000"/>
          <w:sz w:val="28"/>
        </w:rPr>
        <w:t>
</w:t>
      </w:r>
      <w:r>
        <w:rPr>
          <w:rFonts w:ascii="Times New Roman"/>
          <w:b/>
          <w:i w:val="false"/>
          <w:color w:val="000000"/>
          <w:sz w:val="28"/>
        </w:rPr>
        <w:t xml:space="preserve">            2004 жылы ақша ағымдары қозғалысының болжамы </w:t>
      </w:r>
      <w:r>
        <w:br/>
      </w:r>
      <w:r>
        <w:rPr>
          <w:rFonts w:ascii="Times New Roman"/>
          <w:b w:val="false"/>
          <w:i w:val="false"/>
          <w:color w:val="000000"/>
          <w:sz w:val="28"/>
        </w:rPr>
        <w:t>
</w:t>
      </w:r>
      <w:r>
        <w:rPr>
          <w:rFonts w:ascii="Times New Roman"/>
          <w:b/>
          <w:i w:val="false"/>
          <w:color w:val="000000"/>
          <w:sz w:val="28"/>
        </w:rPr>
        <w:t xml:space="preserve">                         "Теміржол жөндеу" ААҚ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(заңды тұлғаның атауы) </w:t>
      </w:r>
    </w:p>
    <w:bookmarkEnd w:id="118"/>
    <w:p>
      <w:pPr>
        <w:spacing w:after="0"/>
        <w:ind w:left="0"/>
        <w:jc w:val="both"/>
      </w:pPr>
      <w:r>
        <w:rPr>
          <w:rFonts w:ascii="Times New Roman"/>
          <w:b w:val="false"/>
          <w:i w:val="false"/>
          <w:color w:val="000000"/>
          <w:sz w:val="28"/>
        </w:rPr>
        <w:t xml:space="preserve">                                                       3 ҰК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Көрсеткіштер атауы   |2002 ж. | 2003 ж. |  2004 ж. (болжам) </w:t>
      </w:r>
      <w:r>
        <w:br/>
      </w:r>
      <w:r>
        <w:rPr>
          <w:rFonts w:ascii="Times New Roman"/>
          <w:b w:val="false"/>
          <w:i w:val="false"/>
          <w:color w:val="000000"/>
          <w:sz w:val="28"/>
        </w:rPr>
        <w:t xml:space="preserve">
 N   |                       |  есеп  |         |__________________ </w:t>
      </w:r>
      <w:r>
        <w:br/>
      </w:r>
      <w:r>
        <w:rPr>
          <w:rFonts w:ascii="Times New Roman"/>
          <w:b w:val="false"/>
          <w:i w:val="false"/>
          <w:color w:val="000000"/>
          <w:sz w:val="28"/>
        </w:rPr>
        <w:t xml:space="preserve">
     |                       |        | бағалау |1-тоқсан|1 жарты </w:t>
      </w:r>
      <w:r>
        <w:br/>
      </w:r>
      <w:r>
        <w:rPr>
          <w:rFonts w:ascii="Times New Roman"/>
          <w:b w:val="false"/>
          <w:i w:val="false"/>
          <w:color w:val="000000"/>
          <w:sz w:val="28"/>
        </w:rPr>
        <w:t xml:space="preserve">
     |                       |        |         |        | жылдық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     Операциялық қызметтен </w:t>
      </w:r>
      <w:r>
        <w:br/>
      </w:r>
      <w:r>
        <w:rPr>
          <w:rFonts w:ascii="Times New Roman"/>
          <w:b w:val="false"/>
          <w:i w:val="false"/>
          <w:color w:val="000000"/>
          <w:sz w:val="28"/>
        </w:rPr>
        <w:t xml:space="preserve">
       ақша қозғалысы </w:t>
      </w:r>
      <w:r>
        <w:br/>
      </w:r>
      <w:r>
        <w:rPr>
          <w:rFonts w:ascii="Times New Roman"/>
          <w:b w:val="false"/>
          <w:i w:val="false"/>
          <w:color w:val="000000"/>
          <w:sz w:val="28"/>
        </w:rPr>
        <w:t xml:space="preserve">
I.1    Ақшаның түсуі:                   1223661   87000   261000 </w:t>
      </w:r>
      <w:r>
        <w:br/>
      </w:r>
      <w:r>
        <w:rPr>
          <w:rFonts w:ascii="Times New Roman"/>
          <w:b w:val="false"/>
          <w:i w:val="false"/>
          <w:color w:val="000000"/>
          <w:sz w:val="28"/>
        </w:rPr>
        <w:t xml:space="preserve">
1.1     дайын өнiмді (тауар.            1223661   87000   261000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көрсетулерді </w:t>
      </w:r>
      <w:r>
        <w:br/>
      </w:r>
      <w:r>
        <w:rPr>
          <w:rFonts w:ascii="Times New Roman"/>
          <w:b w:val="false"/>
          <w:i w:val="false"/>
          <w:color w:val="000000"/>
          <w:sz w:val="28"/>
        </w:rPr>
        <w:t xml:space="preserve">
        өткiзуден табыс </w:t>
      </w:r>
      <w:r>
        <w:br/>
      </w:r>
      <w:r>
        <w:rPr>
          <w:rFonts w:ascii="Times New Roman"/>
          <w:b w:val="false"/>
          <w:i w:val="false"/>
          <w:color w:val="000000"/>
          <w:sz w:val="28"/>
        </w:rPr>
        <w:t xml:space="preserve">
1.2     алынған аванстар </w:t>
      </w:r>
      <w:r>
        <w:br/>
      </w:r>
      <w:r>
        <w:rPr>
          <w:rFonts w:ascii="Times New Roman"/>
          <w:b w:val="false"/>
          <w:i w:val="false"/>
          <w:color w:val="000000"/>
          <w:sz w:val="28"/>
        </w:rPr>
        <w:t xml:space="preserve">
1.3     сыйақы </w:t>
      </w:r>
      <w:r>
        <w:br/>
      </w:r>
      <w:r>
        <w:rPr>
          <w:rFonts w:ascii="Times New Roman"/>
          <w:b w:val="false"/>
          <w:i w:val="false"/>
          <w:color w:val="000000"/>
          <w:sz w:val="28"/>
        </w:rPr>
        <w:t xml:space="preserve">
1.4     дивидендтер </w:t>
      </w:r>
      <w:r>
        <w:br/>
      </w:r>
      <w:r>
        <w:rPr>
          <w:rFonts w:ascii="Times New Roman"/>
          <w:b w:val="false"/>
          <w:i w:val="false"/>
          <w:color w:val="000000"/>
          <w:sz w:val="28"/>
        </w:rPr>
        <w:t xml:space="preserve">
1.5     роялти </w:t>
      </w:r>
      <w:r>
        <w:br/>
      </w:r>
      <w:r>
        <w:rPr>
          <w:rFonts w:ascii="Times New Roman"/>
          <w:b w:val="false"/>
          <w:i w:val="false"/>
          <w:color w:val="000000"/>
          <w:sz w:val="28"/>
        </w:rPr>
        <w:t xml:space="preserve">
1.6     өзге де түсімдер </w:t>
      </w:r>
      <w:r>
        <w:br/>
      </w:r>
      <w:r>
        <w:rPr>
          <w:rFonts w:ascii="Times New Roman"/>
          <w:b w:val="false"/>
          <w:i w:val="false"/>
          <w:color w:val="000000"/>
          <w:sz w:val="28"/>
        </w:rPr>
        <w:t xml:space="preserve">
І.2    Ақшаның кетуі:                 1090631,5   86730   258072 </w:t>
      </w:r>
      <w:r>
        <w:br/>
      </w:r>
      <w:r>
        <w:rPr>
          <w:rFonts w:ascii="Times New Roman"/>
          <w:b w:val="false"/>
          <w:i w:val="false"/>
          <w:color w:val="000000"/>
          <w:sz w:val="28"/>
        </w:rPr>
        <w:t xml:space="preserve">
2.1     жеткiзушілер мен                 728700   30120   137320 </w:t>
      </w:r>
      <w:r>
        <w:br/>
      </w:r>
      <w:r>
        <w:rPr>
          <w:rFonts w:ascii="Times New Roman"/>
          <w:b w:val="false"/>
          <w:i w:val="false"/>
          <w:color w:val="000000"/>
          <w:sz w:val="28"/>
        </w:rPr>
        <w:t xml:space="preserve">
        мердiгерлердiң </w:t>
      </w:r>
      <w:r>
        <w:br/>
      </w:r>
      <w:r>
        <w:rPr>
          <w:rFonts w:ascii="Times New Roman"/>
          <w:b w:val="false"/>
          <w:i w:val="false"/>
          <w:color w:val="000000"/>
          <w:sz w:val="28"/>
        </w:rPr>
        <w:t xml:space="preserve">
        шоттары бойынша </w:t>
      </w:r>
      <w:r>
        <w:br/>
      </w:r>
      <w:r>
        <w:rPr>
          <w:rFonts w:ascii="Times New Roman"/>
          <w:b w:val="false"/>
          <w:i w:val="false"/>
          <w:color w:val="000000"/>
          <w:sz w:val="28"/>
        </w:rPr>
        <w:t xml:space="preserve">
2.2     берілен аванстар </w:t>
      </w:r>
      <w:r>
        <w:br/>
      </w:r>
      <w:r>
        <w:rPr>
          <w:rFonts w:ascii="Times New Roman"/>
          <w:b w:val="false"/>
          <w:i w:val="false"/>
          <w:color w:val="000000"/>
          <w:sz w:val="28"/>
        </w:rPr>
        <w:t xml:space="preserve">
2.3     жалақы бойынша                   264885   41100   91100 </w:t>
      </w:r>
      <w:r>
        <w:br/>
      </w:r>
      <w:r>
        <w:rPr>
          <w:rFonts w:ascii="Times New Roman"/>
          <w:b w:val="false"/>
          <w:i w:val="false"/>
          <w:color w:val="000000"/>
          <w:sz w:val="28"/>
        </w:rPr>
        <w:t xml:space="preserve">
2.4     әлеуметтік сақтан.               264885   41100   91100 </w:t>
      </w:r>
      <w:r>
        <w:br/>
      </w:r>
      <w:r>
        <w:rPr>
          <w:rFonts w:ascii="Times New Roman"/>
          <w:b w:val="false"/>
          <w:i w:val="false"/>
          <w:color w:val="000000"/>
          <w:sz w:val="28"/>
        </w:rPr>
        <w:t xml:space="preserve">
        дыру және зейнета. </w:t>
      </w:r>
      <w:r>
        <w:br/>
      </w:r>
      <w:r>
        <w:rPr>
          <w:rFonts w:ascii="Times New Roman"/>
          <w:b w:val="false"/>
          <w:i w:val="false"/>
          <w:color w:val="000000"/>
          <w:sz w:val="28"/>
        </w:rPr>
        <w:t xml:space="preserve">
        қымен қамтамасыз ету </w:t>
      </w:r>
      <w:r>
        <w:br/>
      </w:r>
      <w:r>
        <w:rPr>
          <w:rFonts w:ascii="Times New Roman"/>
          <w:b w:val="false"/>
          <w:i w:val="false"/>
          <w:color w:val="000000"/>
          <w:sz w:val="28"/>
        </w:rPr>
        <w:t xml:space="preserve">
        қорына </w:t>
      </w:r>
      <w:r>
        <w:br/>
      </w:r>
      <w:r>
        <w:rPr>
          <w:rFonts w:ascii="Times New Roman"/>
          <w:b w:val="false"/>
          <w:i w:val="false"/>
          <w:color w:val="000000"/>
          <w:sz w:val="28"/>
        </w:rPr>
        <w:t xml:space="preserve">
2.5     салықтар бойынша                  70308   11350   20430 </w:t>
      </w:r>
      <w:r>
        <w:br/>
      </w:r>
      <w:r>
        <w:rPr>
          <w:rFonts w:ascii="Times New Roman"/>
          <w:b w:val="false"/>
          <w:i w:val="false"/>
          <w:color w:val="000000"/>
          <w:sz w:val="28"/>
        </w:rPr>
        <w:t xml:space="preserve">
2.6     сыйақылар төлеу </w:t>
      </w:r>
      <w:r>
        <w:br/>
      </w:r>
      <w:r>
        <w:rPr>
          <w:rFonts w:ascii="Times New Roman"/>
          <w:b w:val="false"/>
          <w:i w:val="false"/>
          <w:color w:val="000000"/>
          <w:sz w:val="28"/>
        </w:rPr>
        <w:t xml:space="preserve">
2.7     өзге де төлемдер                    250      50     112 </w:t>
      </w:r>
      <w:r>
        <w:br/>
      </w:r>
      <w:r>
        <w:rPr>
          <w:rFonts w:ascii="Times New Roman"/>
          <w:b w:val="false"/>
          <w:i w:val="false"/>
          <w:color w:val="000000"/>
          <w:sz w:val="28"/>
        </w:rPr>
        <w:t xml:space="preserve">
І.3.   операциялық қызмет              133029,5     270    2928 </w:t>
      </w:r>
      <w:r>
        <w:br/>
      </w:r>
      <w:r>
        <w:rPr>
          <w:rFonts w:ascii="Times New Roman"/>
          <w:b w:val="false"/>
          <w:i w:val="false"/>
          <w:color w:val="000000"/>
          <w:sz w:val="28"/>
        </w:rPr>
        <w:t xml:space="preserve">
       нәтижесінде ақшаның </w:t>
      </w:r>
      <w:r>
        <w:br/>
      </w:r>
      <w:r>
        <w:rPr>
          <w:rFonts w:ascii="Times New Roman"/>
          <w:b w:val="false"/>
          <w:i w:val="false"/>
          <w:color w:val="000000"/>
          <w:sz w:val="28"/>
        </w:rPr>
        <w:t xml:space="preserve">
       ұлғаюы (+)/ кемуі (-) </w:t>
      </w:r>
    </w:p>
    <w:p>
      <w:pPr>
        <w:spacing w:after="0"/>
        <w:ind w:left="0"/>
        <w:jc w:val="both"/>
      </w:pPr>
      <w:r>
        <w:rPr>
          <w:rFonts w:ascii="Times New Roman"/>
          <w:b w:val="false"/>
          <w:i w:val="false"/>
          <w:color w:val="000000"/>
          <w:sz w:val="28"/>
        </w:rPr>
        <w:t xml:space="preserve">ІІ.    Инвестициялық қызмет. </w:t>
      </w:r>
      <w:r>
        <w:br/>
      </w:r>
      <w:r>
        <w:rPr>
          <w:rFonts w:ascii="Times New Roman"/>
          <w:b w:val="false"/>
          <w:i w:val="false"/>
          <w:color w:val="000000"/>
          <w:sz w:val="28"/>
        </w:rPr>
        <w:t xml:space="preserve">
       тен ақша қозғалысы </w:t>
      </w:r>
      <w:r>
        <w:br/>
      </w:r>
      <w:r>
        <w:rPr>
          <w:rFonts w:ascii="Times New Roman"/>
          <w:b w:val="false"/>
          <w:i w:val="false"/>
          <w:color w:val="000000"/>
          <w:sz w:val="28"/>
        </w:rPr>
        <w:t xml:space="preserve">
IІ.1.  Ақшаның түсуі:                                 0       0 </w:t>
      </w:r>
      <w:r>
        <w:br/>
      </w:r>
      <w:r>
        <w:rPr>
          <w:rFonts w:ascii="Times New Roman"/>
          <w:b w:val="false"/>
          <w:i w:val="false"/>
          <w:color w:val="000000"/>
          <w:sz w:val="28"/>
        </w:rPr>
        <w:t xml:space="preserve">
1.1     материалдық емес </w:t>
      </w:r>
      <w:r>
        <w:br/>
      </w:r>
      <w:r>
        <w:rPr>
          <w:rFonts w:ascii="Times New Roman"/>
          <w:b w:val="false"/>
          <w:i w:val="false"/>
          <w:color w:val="000000"/>
          <w:sz w:val="28"/>
        </w:rPr>
        <w:t xml:space="preserve">
        активтердiң кетуiнен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1.2     негізгi құралдардың </w:t>
      </w:r>
      <w:r>
        <w:br/>
      </w:r>
      <w:r>
        <w:rPr>
          <w:rFonts w:ascii="Times New Roman"/>
          <w:b w:val="false"/>
          <w:i w:val="false"/>
          <w:color w:val="000000"/>
          <w:sz w:val="28"/>
        </w:rPr>
        <w:t xml:space="preserve">
        кетуiнен табыс </w:t>
      </w:r>
      <w:r>
        <w:br/>
      </w:r>
      <w:r>
        <w:rPr>
          <w:rFonts w:ascii="Times New Roman"/>
          <w:b w:val="false"/>
          <w:i w:val="false"/>
          <w:color w:val="000000"/>
          <w:sz w:val="28"/>
        </w:rPr>
        <w:t xml:space="preserve">
1.3     басқа да ұзақ </w:t>
      </w:r>
      <w:r>
        <w:br/>
      </w:r>
      <w:r>
        <w:rPr>
          <w:rFonts w:ascii="Times New Roman"/>
          <w:b w:val="false"/>
          <w:i w:val="false"/>
          <w:color w:val="000000"/>
          <w:sz w:val="28"/>
        </w:rPr>
        <w:t xml:space="preserve">
        мерзiмдi активтердiң </w:t>
      </w:r>
      <w:r>
        <w:br/>
      </w:r>
      <w:r>
        <w:rPr>
          <w:rFonts w:ascii="Times New Roman"/>
          <w:b w:val="false"/>
          <w:i w:val="false"/>
          <w:color w:val="000000"/>
          <w:sz w:val="28"/>
        </w:rPr>
        <w:t xml:space="preserve">
        кетуiнен табыс </w:t>
      </w:r>
      <w:r>
        <w:br/>
      </w:r>
      <w:r>
        <w:rPr>
          <w:rFonts w:ascii="Times New Roman"/>
          <w:b w:val="false"/>
          <w:i w:val="false"/>
          <w:color w:val="000000"/>
          <w:sz w:val="28"/>
        </w:rPr>
        <w:t xml:space="preserve">
1.4     қаржы инвестицияла. </w:t>
      </w:r>
      <w:r>
        <w:br/>
      </w:r>
      <w:r>
        <w:rPr>
          <w:rFonts w:ascii="Times New Roman"/>
          <w:b w:val="false"/>
          <w:i w:val="false"/>
          <w:color w:val="000000"/>
          <w:sz w:val="28"/>
        </w:rPr>
        <w:t xml:space="preserve">
        рының кетуiнен табыс </w:t>
      </w:r>
      <w:r>
        <w:br/>
      </w:r>
      <w:r>
        <w:rPr>
          <w:rFonts w:ascii="Times New Roman"/>
          <w:b w:val="false"/>
          <w:i w:val="false"/>
          <w:color w:val="000000"/>
          <w:sz w:val="28"/>
        </w:rPr>
        <w:t xml:space="preserve">
1.5     басқа заңды тұлға. </w:t>
      </w:r>
      <w:r>
        <w:br/>
      </w:r>
      <w:r>
        <w:rPr>
          <w:rFonts w:ascii="Times New Roman"/>
          <w:b w:val="false"/>
          <w:i w:val="false"/>
          <w:color w:val="000000"/>
          <w:sz w:val="28"/>
        </w:rPr>
        <w:t xml:space="preserve">
        ларға берілген заем. </w:t>
      </w:r>
      <w:r>
        <w:br/>
      </w:r>
      <w:r>
        <w:rPr>
          <w:rFonts w:ascii="Times New Roman"/>
          <w:b w:val="false"/>
          <w:i w:val="false"/>
          <w:color w:val="000000"/>
          <w:sz w:val="28"/>
        </w:rPr>
        <w:t xml:space="preserve">
        дарды алудан табыс </w:t>
      </w:r>
      <w:r>
        <w:br/>
      </w:r>
      <w:r>
        <w:rPr>
          <w:rFonts w:ascii="Times New Roman"/>
          <w:b w:val="false"/>
          <w:i w:val="false"/>
          <w:color w:val="000000"/>
          <w:sz w:val="28"/>
        </w:rPr>
        <w:t xml:space="preserve">
1.6     өзге де түсiмдер </w:t>
      </w:r>
      <w:r>
        <w:br/>
      </w:r>
      <w:r>
        <w:rPr>
          <w:rFonts w:ascii="Times New Roman"/>
          <w:b w:val="false"/>
          <w:i w:val="false"/>
          <w:color w:val="000000"/>
          <w:sz w:val="28"/>
        </w:rPr>
        <w:t xml:space="preserve">
ІІ.2.  Ақшаның кетуі:                        0       0      0 </w:t>
      </w:r>
      <w:r>
        <w:br/>
      </w:r>
      <w:r>
        <w:rPr>
          <w:rFonts w:ascii="Times New Roman"/>
          <w:b w:val="false"/>
          <w:i w:val="false"/>
          <w:color w:val="000000"/>
          <w:sz w:val="28"/>
        </w:rPr>
        <w:t xml:space="preserve">
2.1     материалдық емес ак. </w:t>
      </w:r>
      <w:r>
        <w:br/>
      </w:r>
      <w:r>
        <w:rPr>
          <w:rFonts w:ascii="Times New Roman"/>
          <w:b w:val="false"/>
          <w:i w:val="false"/>
          <w:color w:val="000000"/>
          <w:sz w:val="28"/>
        </w:rPr>
        <w:t xml:space="preserve">
        тивтердi сатып алу </w:t>
      </w:r>
      <w:r>
        <w:br/>
      </w:r>
      <w:r>
        <w:rPr>
          <w:rFonts w:ascii="Times New Roman"/>
          <w:b w:val="false"/>
          <w:i w:val="false"/>
          <w:color w:val="000000"/>
          <w:sz w:val="28"/>
        </w:rPr>
        <w:t xml:space="preserve">
2.2     негізгі құралдарды                   0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2.3     басқа да ұзақ мер. </w:t>
      </w:r>
      <w:r>
        <w:br/>
      </w:r>
      <w:r>
        <w:rPr>
          <w:rFonts w:ascii="Times New Roman"/>
          <w:b w:val="false"/>
          <w:i w:val="false"/>
          <w:color w:val="000000"/>
          <w:sz w:val="28"/>
        </w:rPr>
        <w:t xml:space="preserve">
        зiмдi активтердi </w:t>
      </w:r>
      <w:r>
        <w:br/>
      </w:r>
      <w:r>
        <w:rPr>
          <w:rFonts w:ascii="Times New Roman"/>
          <w:b w:val="false"/>
          <w:i w:val="false"/>
          <w:color w:val="000000"/>
          <w:sz w:val="28"/>
        </w:rPr>
        <w:t xml:space="preserve">
        сатып aлу </w:t>
      </w:r>
      <w:r>
        <w:br/>
      </w:r>
      <w:r>
        <w:rPr>
          <w:rFonts w:ascii="Times New Roman"/>
          <w:b w:val="false"/>
          <w:i w:val="false"/>
          <w:color w:val="000000"/>
          <w:sz w:val="28"/>
        </w:rPr>
        <w:t xml:space="preserve">
2.4     қаржы инвестицияларын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2.5     басқа да заңды тұлға. </w:t>
      </w:r>
      <w:r>
        <w:br/>
      </w:r>
      <w:r>
        <w:rPr>
          <w:rFonts w:ascii="Times New Roman"/>
          <w:b w:val="false"/>
          <w:i w:val="false"/>
          <w:color w:val="000000"/>
          <w:sz w:val="28"/>
        </w:rPr>
        <w:t xml:space="preserve">
        ларға заемдар беру </w:t>
      </w:r>
      <w:r>
        <w:br/>
      </w:r>
      <w:r>
        <w:rPr>
          <w:rFonts w:ascii="Times New Roman"/>
          <w:b w:val="false"/>
          <w:i w:val="false"/>
          <w:color w:val="000000"/>
          <w:sz w:val="28"/>
        </w:rPr>
        <w:t xml:space="preserve">
2.6     өзге де төлемдер </w:t>
      </w:r>
      <w:r>
        <w:br/>
      </w:r>
      <w:r>
        <w:rPr>
          <w:rFonts w:ascii="Times New Roman"/>
          <w:b w:val="false"/>
          <w:i w:val="false"/>
          <w:color w:val="000000"/>
          <w:sz w:val="28"/>
        </w:rPr>
        <w:t xml:space="preserve">
ІІ.3.  Инвестициялық қызмет                  0       0      0 </w:t>
      </w:r>
      <w:r>
        <w:br/>
      </w:r>
      <w:r>
        <w:rPr>
          <w:rFonts w:ascii="Times New Roman"/>
          <w:b w:val="false"/>
          <w:i w:val="false"/>
          <w:color w:val="000000"/>
          <w:sz w:val="28"/>
        </w:rPr>
        <w:t xml:space="preserve">
       нәтижесiнде ақшаның </w:t>
      </w:r>
      <w:r>
        <w:br/>
      </w:r>
      <w:r>
        <w:rPr>
          <w:rFonts w:ascii="Times New Roman"/>
          <w:b w:val="false"/>
          <w:i w:val="false"/>
          <w:color w:val="000000"/>
          <w:sz w:val="28"/>
        </w:rPr>
        <w:t xml:space="preserve">
       ұлғаюы (+)/ кемуi (-) </w:t>
      </w:r>
    </w:p>
    <w:p>
      <w:pPr>
        <w:spacing w:after="0"/>
        <w:ind w:left="0"/>
        <w:jc w:val="both"/>
      </w:pPr>
      <w:r>
        <w:rPr>
          <w:rFonts w:ascii="Times New Roman"/>
          <w:b w:val="false"/>
          <w:i w:val="false"/>
          <w:color w:val="000000"/>
          <w:sz w:val="28"/>
        </w:rPr>
        <w:t xml:space="preserve">III.   Қаржы қызметiнен ақша </w:t>
      </w:r>
      <w:r>
        <w:br/>
      </w:r>
      <w:r>
        <w:rPr>
          <w:rFonts w:ascii="Times New Roman"/>
          <w:b w:val="false"/>
          <w:i w:val="false"/>
          <w:color w:val="000000"/>
          <w:sz w:val="28"/>
        </w:rPr>
        <w:t xml:space="preserve">
       қаражатының қозғалысы </w:t>
      </w:r>
      <w:r>
        <w:br/>
      </w:r>
      <w:r>
        <w:rPr>
          <w:rFonts w:ascii="Times New Roman"/>
          <w:b w:val="false"/>
          <w:i w:val="false"/>
          <w:color w:val="000000"/>
          <w:sz w:val="28"/>
        </w:rPr>
        <w:t xml:space="preserve">
IІІ.1. Ақшаның түсуi:                                0      0 </w:t>
      </w:r>
      <w:r>
        <w:br/>
      </w:r>
      <w:r>
        <w:rPr>
          <w:rFonts w:ascii="Times New Roman"/>
          <w:b w:val="false"/>
          <w:i w:val="false"/>
          <w:color w:val="000000"/>
          <w:sz w:val="28"/>
        </w:rPr>
        <w:t xml:space="preserve">
1.1     акциялар мен басқа да </w:t>
      </w:r>
      <w:r>
        <w:br/>
      </w:r>
      <w:r>
        <w:rPr>
          <w:rFonts w:ascii="Times New Roman"/>
          <w:b w:val="false"/>
          <w:i w:val="false"/>
          <w:color w:val="000000"/>
          <w:sz w:val="28"/>
        </w:rPr>
        <w:t xml:space="preserve">
        бағалы қағаздарды </w:t>
      </w:r>
      <w:r>
        <w:br/>
      </w:r>
      <w:r>
        <w:rPr>
          <w:rFonts w:ascii="Times New Roman"/>
          <w:b w:val="false"/>
          <w:i w:val="false"/>
          <w:color w:val="000000"/>
          <w:sz w:val="28"/>
        </w:rPr>
        <w:t xml:space="preserve">
        шығарудан </w:t>
      </w:r>
      <w:r>
        <w:br/>
      </w:r>
      <w:r>
        <w:rPr>
          <w:rFonts w:ascii="Times New Roman"/>
          <w:b w:val="false"/>
          <w:i w:val="false"/>
          <w:color w:val="000000"/>
          <w:sz w:val="28"/>
        </w:rPr>
        <w:t xml:space="preserve">
1.2     банк заемдарын алу </w:t>
      </w:r>
      <w:r>
        <w:br/>
      </w:r>
      <w:r>
        <w:rPr>
          <w:rFonts w:ascii="Times New Roman"/>
          <w:b w:val="false"/>
          <w:i w:val="false"/>
          <w:color w:val="000000"/>
          <w:sz w:val="28"/>
        </w:rPr>
        <w:t xml:space="preserve">
1.3     өзге де түсiмдер </w:t>
      </w:r>
      <w:r>
        <w:br/>
      </w:r>
      <w:r>
        <w:rPr>
          <w:rFonts w:ascii="Times New Roman"/>
          <w:b w:val="false"/>
          <w:i w:val="false"/>
          <w:color w:val="000000"/>
          <w:sz w:val="28"/>
        </w:rPr>
        <w:t xml:space="preserve">
ІІІ.2. Ақшаның кетуі:                                0      0 </w:t>
      </w:r>
      <w:r>
        <w:br/>
      </w:r>
      <w:r>
        <w:rPr>
          <w:rFonts w:ascii="Times New Roman"/>
          <w:b w:val="false"/>
          <w:i w:val="false"/>
          <w:color w:val="000000"/>
          <w:sz w:val="28"/>
        </w:rPr>
        <w:t xml:space="preserve">
2.1     банк заемдарын өтеу </w:t>
      </w:r>
      <w:r>
        <w:br/>
      </w:r>
      <w:r>
        <w:rPr>
          <w:rFonts w:ascii="Times New Roman"/>
          <w:b w:val="false"/>
          <w:i w:val="false"/>
          <w:color w:val="000000"/>
          <w:sz w:val="28"/>
        </w:rPr>
        <w:t xml:space="preserve">
2.2     өз акцияларын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2.3     дивидендтерді төлеу </w:t>
      </w:r>
      <w:r>
        <w:br/>
      </w:r>
      <w:r>
        <w:rPr>
          <w:rFonts w:ascii="Times New Roman"/>
          <w:b w:val="false"/>
          <w:i w:val="false"/>
          <w:color w:val="000000"/>
          <w:sz w:val="28"/>
        </w:rPr>
        <w:t xml:space="preserve">
2.4     өзге де төлемдер </w:t>
      </w:r>
      <w:r>
        <w:br/>
      </w:r>
      <w:r>
        <w:rPr>
          <w:rFonts w:ascii="Times New Roman"/>
          <w:b w:val="false"/>
          <w:i w:val="false"/>
          <w:color w:val="000000"/>
          <w:sz w:val="28"/>
        </w:rPr>
        <w:t xml:space="preserve">
III.3. Қаржы қызметiнiң нәти.                        0      0 </w:t>
      </w:r>
      <w:r>
        <w:br/>
      </w:r>
      <w:r>
        <w:rPr>
          <w:rFonts w:ascii="Times New Roman"/>
          <w:b w:val="false"/>
          <w:i w:val="false"/>
          <w:color w:val="000000"/>
          <w:sz w:val="28"/>
        </w:rPr>
        <w:t xml:space="preserve">
       жесiнде ақшаның </w:t>
      </w:r>
      <w:r>
        <w:br/>
      </w:r>
      <w:r>
        <w:rPr>
          <w:rFonts w:ascii="Times New Roman"/>
          <w:b w:val="false"/>
          <w:i w:val="false"/>
          <w:color w:val="000000"/>
          <w:sz w:val="28"/>
        </w:rPr>
        <w:t xml:space="preserve">
       ұлғаюы (+)/ кемуi (-) </w:t>
      </w:r>
      <w:r>
        <w:br/>
      </w:r>
      <w:r>
        <w:rPr>
          <w:rFonts w:ascii="Times New Roman"/>
          <w:b w:val="false"/>
          <w:i w:val="false"/>
          <w:color w:val="000000"/>
          <w:sz w:val="28"/>
        </w:rPr>
        <w:t xml:space="preserve">
       БАРЛЫҒЫ: Ақшаның                  133029,5  270   2928 </w:t>
      </w:r>
      <w:r>
        <w:br/>
      </w:r>
      <w:r>
        <w:rPr>
          <w:rFonts w:ascii="Times New Roman"/>
          <w:b w:val="false"/>
          <w:i w:val="false"/>
          <w:color w:val="000000"/>
          <w:sz w:val="28"/>
        </w:rPr>
        <w:t xml:space="preserve">
       ұяғаюы (+)/ азаюы (-) </w:t>
      </w:r>
      <w:r>
        <w:br/>
      </w:r>
      <w:r>
        <w:rPr>
          <w:rFonts w:ascii="Times New Roman"/>
          <w:b w:val="false"/>
          <w:i w:val="false"/>
          <w:color w:val="000000"/>
          <w:sz w:val="28"/>
        </w:rPr>
        <w:t xml:space="preserve">
       Кезең басына ақша </w:t>
      </w:r>
      <w:r>
        <w:br/>
      </w:r>
      <w:r>
        <w:rPr>
          <w:rFonts w:ascii="Times New Roman"/>
          <w:b w:val="false"/>
          <w:i w:val="false"/>
          <w:color w:val="000000"/>
          <w:sz w:val="28"/>
        </w:rPr>
        <w:t xml:space="preserve">
       Кезең соңына ақша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Көрсеткіштер атауы   |  2004 ж. (болжам)|2003 ж.|2004 ж. </w:t>
      </w:r>
      <w:r>
        <w:br/>
      </w:r>
      <w:r>
        <w:rPr>
          <w:rFonts w:ascii="Times New Roman"/>
          <w:b w:val="false"/>
          <w:i w:val="false"/>
          <w:color w:val="000000"/>
          <w:sz w:val="28"/>
        </w:rPr>
        <w:t xml:space="preserve">
 N   |                       |__________________|  %    |  % </w:t>
      </w:r>
      <w:r>
        <w:br/>
      </w:r>
      <w:r>
        <w:rPr>
          <w:rFonts w:ascii="Times New Roman"/>
          <w:b w:val="false"/>
          <w:i w:val="false"/>
          <w:color w:val="000000"/>
          <w:sz w:val="28"/>
        </w:rPr>
        <w:t xml:space="preserve">
     |                       |  9 ай  |   жыл   |2002 ж.|2003 ж.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     Операциялық қызметтен </w:t>
      </w:r>
      <w:r>
        <w:br/>
      </w:r>
      <w:r>
        <w:rPr>
          <w:rFonts w:ascii="Times New Roman"/>
          <w:b w:val="false"/>
          <w:i w:val="false"/>
          <w:color w:val="000000"/>
          <w:sz w:val="28"/>
        </w:rPr>
        <w:t xml:space="preserve">
       ақша қозғалысы </w:t>
      </w:r>
      <w:r>
        <w:br/>
      </w:r>
      <w:r>
        <w:rPr>
          <w:rFonts w:ascii="Times New Roman"/>
          <w:b w:val="false"/>
          <w:i w:val="false"/>
          <w:color w:val="000000"/>
          <w:sz w:val="28"/>
        </w:rPr>
        <w:t xml:space="preserve">
I.1    Ақшаның түсуі:          417600   870000            71 </w:t>
      </w:r>
      <w:r>
        <w:br/>
      </w:r>
      <w:r>
        <w:rPr>
          <w:rFonts w:ascii="Times New Roman"/>
          <w:b w:val="false"/>
          <w:i w:val="false"/>
          <w:color w:val="000000"/>
          <w:sz w:val="28"/>
        </w:rPr>
        <w:t xml:space="preserve">
1.1     дайын өнiмді (тауар.   417600   870000            71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көрсетулерді </w:t>
      </w:r>
      <w:r>
        <w:br/>
      </w:r>
      <w:r>
        <w:rPr>
          <w:rFonts w:ascii="Times New Roman"/>
          <w:b w:val="false"/>
          <w:i w:val="false"/>
          <w:color w:val="000000"/>
          <w:sz w:val="28"/>
        </w:rPr>
        <w:t xml:space="preserve">
        өткiзуден табыс </w:t>
      </w:r>
      <w:r>
        <w:br/>
      </w:r>
      <w:r>
        <w:rPr>
          <w:rFonts w:ascii="Times New Roman"/>
          <w:b w:val="false"/>
          <w:i w:val="false"/>
          <w:color w:val="000000"/>
          <w:sz w:val="28"/>
        </w:rPr>
        <w:t xml:space="preserve">
1.2     алынған аванстар </w:t>
      </w:r>
      <w:r>
        <w:br/>
      </w:r>
      <w:r>
        <w:rPr>
          <w:rFonts w:ascii="Times New Roman"/>
          <w:b w:val="false"/>
          <w:i w:val="false"/>
          <w:color w:val="000000"/>
          <w:sz w:val="28"/>
        </w:rPr>
        <w:t xml:space="preserve">
1.3     сыйақы </w:t>
      </w:r>
      <w:r>
        <w:br/>
      </w:r>
      <w:r>
        <w:rPr>
          <w:rFonts w:ascii="Times New Roman"/>
          <w:b w:val="false"/>
          <w:i w:val="false"/>
          <w:color w:val="000000"/>
          <w:sz w:val="28"/>
        </w:rPr>
        <w:t xml:space="preserve">
1.4     дивидендтер </w:t>
      </w:r>
      <w:r>
        <w:br/>
      </w:r>
      <w:r>
        <w:rPr>
          <w:rFonts w:ascii="Times New Roman"/>
          <w:b w:val="false"/>
          <w:i w:val="false"/>
          <w:color w:val="000000"/>
          <w:sz w:val="28"/>
        </w:rPr>
        <w:t xml:space="preserve">
1.5     роялти </w:t>
      </w:r>
      <w:r>
        <w:br/>
      </w:r>
      <w:r>
        <w:rPr>
          <w:rFonts w:ascii="Times New Roman"/>
          <w:b w:val="false"/>
          <w:i w:val="false"/>
          <w:color w:val="000000"/>
          <w:sz w:val="28"/>
        </w:rPr>
        <w:t xml:space="preserve">
1.6     өзге де түсімдер </w:t>
      </w:r>
      <w:r>
        <w:br/>
      </w:r>
      <w:r>
        <w:rPr>
          <w:rFonts w:ascii="Times New Roman"/>
          <w:b w:val="false"/>
          <w:i w:val="false"/>
          <w:color w:val="000000"/>
          <w:sz w:val="28"/>
        </w:rPr>
        <w:t xml:space="preserve">
І.2    Ақшаның кетуі:          351800   771070            71 </w:t>
      </w:r>
      <w:r>
        <w:br/>
      </w:r>
      <w:r>
        <w:rPr>
          <w:rFonts w:ascii="Times New Roman"/>
          <w:b w:val="false"/>
          <w:i w:val="false"/>
          <w:color w:val="000000"/>
          <w:sz w:val="28"/>
        </w:rPr>
        <w:t xml:space="preserve">
2.1     жеткiзушілер мен       157630   496500            68 </w:t>
      </w:r>
      <w:r>
        <w:br/>
      </w:r>
      <w:r>
        <w:rPr>
          <w:rFonts w:ascii="Times New Roman"/>
          <w:b w:val="false"/>
          <w:i w:val="false"/>
          <w:color w:val="000000"/>
          <w:sz w:val="28"/>
        </w:rPr>
        <w:t xml:space="preserve">
        мердiгерлердiң </w:t>
      </w:r>
      <w:r>
        <w:br/>
      </w:r>
      <w:r>
        <w:rPr>
          <w:rFonts w:ascii="Times New Roman"/>
          <w:b w:val="false"/>
          <w:i w:val="false"/>
          <w:color w:val="000000"/>
          <w:sz w:val="28"/>
        </w:rPr>
        <w:t xml:space="preserve">
        шоттары бойынша </w:t>
      </w:r>
      <w:r>
        <w:br/>
      </w:r>
      <w:r>
        <w:rPr>
          <w:rFonts w:ascii="Times New Roman"/>
          <w:b w:val="false"/>
          <w:i w:val="false"/>
          <w:color w:val="000000"/>
          <w:sz w:val="28"/>
        </w:rPr>
        <w:t xml:space="preserve">
2.2     берілен аванстар </w:t>
      </w:r>
      <w:r>
        <w:br/>
      </w:r>
      <w:r>
        <w:rPr>
          <w:rFonts w:ascii="Times New Roman"/>
          <w:b w:val="false"/>
          <w:i w:val="false"/>
          <w:color w:val="000000"/>
          <w:sz w:val="28"/>
        </w:rPr>
        <w:t xml:space="preserve">
2.3     жалақы бойынша         139100   184450            70 </w:t>
      </w:r>
      <w:r>
        <w:br/>
      </w:r>
      <w:r>
        <w:rPr>
          <w:rFonts w:ascii="Times New Roman"/>
          <w:b w:val="false"/>
          <w:i w:val="false"/>
          <w:color w:val="000000"/>
          <w:sz w:val="28"/>
        </w:rPr>
        <w:t xml:space="preserve">
2.4     әлеуметтік сақтан.      13910    18445            70 </w:t>
      </w:r>
      <w:r>
        <w:br/>
      </w:r>
      <w:r>
        <w:rPr>
          <w:rFonts w:ascii="Times New Roman"/>
          <w:b w:val="false"/>
          <w:i w:val="false"/>
          <w:color w:val="000000"/>
          <w:sz w:val="28"/>
        </w:rPr>
        <w:t xml:space="preserve">
        дыру және зейнета. </w:t>
      </w:r>
      <w:r>
        <w:br/>
      </w:r>
      <w:r>
        <w:rPr>
          <w:rFonts w:ascii="Times New Roman"/>
          <w:b w:val="false"/>
          <w:i w:val="false"/>
          <w:color w:val="000000"/>
          <w:sz w:val="28"/>
        </w:rPr>
        <w:t xml:space="preserve">
        қымен қамтамасыз ету </w:t>
      </w:r>
      <w:r>
        <w:br/>
      </w:r>
      <w:r>
        <w:rPr>
          <w:rFonts w:ascii="Times New Roman"/>
          <w:b w:val="false"/>
          <w:i w:val="false"/>
          <w:color w:val="000000"/>
          <w:sz w:val="28"/>
        </w:rPr>
        <w:t xml:space="preserve">
        қорына </w:t>
      </w:r>
      <w:r>
        <w:br/>
      </w:r>
      <w:r>
        <w:rPr>
          <w:rFonts w:ascii="Times New Roman"/>
          <w:b w:val="false"/>
          <w:i w:val="false"/>
          <w:color w:val="000000"/>
          <w:sz w:val="28"/>
        </w:rPr>
        <w:t xml:space="preserve">
2.5     салықтар бойынша        40930    71430           102 </w:t>
      </w:r>
      <w:r>
        <w:br/>
      </w:r>
      <w:r>
        <w:rPr>
          <w:rFonts w:ascii="Times New Roman"/>
          <w:b w:val="false"/>
          <w:i w:val="false"/>
          <w:color w:val="000000"/>
          <w:sz w:val="28"/>
        </w:rPr>
        <w:t xml:space="preserve">
2.6     сыйақылар төлеу </w:t>
      </w:r>
      <w:r>
        <w:br/>
      </w:r>
      <w:r>
        <w:rPr>
          <w:rFonts w:ascii="Times New Roman"/>
          <w:b w:val="false"/>
          <w:i w:val="false"/>
          <w:color w:val="000000"/>
          <w:sz w:val="28"/>
        </w:rPr>
        <w:t xml:space="preserve">
2.7     өзге де төлемдер          230      245            98 </w:t>
      </w:r>
      <w:r>
        <w:br/>
      </w:r>
      <w:r>
        <w:rPr>
          <w:rFonts w:ascii="Times New Roman"/>
          <w:b w:val="false"/>
          <w:i w:val="false"/>
          <w:color w:val="000000"/>
          <w:sz w:val="28"/>
        </w:rPr>
        <w:t xml:space="preserve">
І.3.   операциялық қызмет       65800    98930            74 </w:t>
      </w:r>
      <w:r>
        <w:br/>
      </w:r>
      <w:r>
        <w:rPr>
          <w:rFonts w:ascii="Times New Roman"/>
          <w:b w:val="false"/>
          <w:i w:val="false"/>
          <w:color w:val="000000"/>
          <w:sz w:val="28"/>
        </w:rPr>
        <w:t xml:space="preserve">
       нәтижесінде ақшаның </w:t>
      </w:r>
      <w:r>
        <w:br/>
      </w:r>
      <w:r>
        <w:rPr>
          <w:rFonts w:ascii="Times New Roman"/>
          <w:b w:val="false"/>
          <w:i w:val="false"/>
          <w:color w:val="000000"/>
          <w:sz w:val="28"/>
        </w:rPr>
        <w:t xml:space="preserve">
       ұлғаюы (+)/ кемуі (-) </w:t>
      </w:r>
    </w:p>
    <w:p>
      <w:pPr>
        <w:spacing w:after="0"/>
        <w:ind w:left="0"/>
        <w:jc w:val="both"/>
      </w:pPr>
      <w:r>
        <w:rPr>
          <w:rFonts w:ascii="Times New Roman"/>
          <w:b w:val="false"/>
          <w:i w:val="false"/>
          <w:color w:val="000000"/>
          <w:sz w:val="28"/>
        </w:rPr>
        <w:t xml:space="preserve">ІІ.    Инвестициялық қызмет. </w:t>
      </w:r>
      <w:r>
        <w:br/>
      </w:r>
      <w:r>
        <w:rPr>
          <w:rFonts w:ascii="Times New Roman"/>
          <w:b w:val="false"/>
          <w:i w:val="false"/>
          <w:color w:val="000000"/>
          <w:sz w:val="28"/>
        </w:rPr>
        <w:t xml:space="preserve">
       тен ақша қозғалысы </w:t>
      </w:r>
      <w:r>
        <w:br/>
      </w:r>
      <w:r>
        <w:rPr>
          <w:rFonts w:ascii="Times New Roman"/>
          <w:b w:val="false"/>
          <w:i w:val="false"/>
          <w:color w:val="000000"/>
          <w:sz w:val="28"/>
        </w:rPr>
        <w:t xml:space="preserve">
IІ.1.  Ақшаның түсуі:               0        0 </w:t>
      </w:r>
      <w:r>
        <w:br/>
      </w:r>
      <w:r>
        <w:rPr>
          <w:rFonts w:ascii="Times New Roman"/>
          <w:b w:val="false"/>
          <w:i w:val="false"/>
          <w:color w:val="000000"/>
          <w:sz w:val="28"/>
        </w:rPr>
        <w:t xml:space="preserve">
1.1     материалдық емес </w:t>
      </w:r>
      <w:r>
        <w:br/>
      </w:r>
      <w:r>
        <w:rPr>
          <w:rFonts w:ascii="Times New Roman"/>
          <w:b w:val="false"/>
          <w:i w:val="false"/>
          <w:color w:val="000000"/>
          <w:sz w:val="28"/>
        </w:rPr>
        <w:t xml:space="preserve">
        активтердiң кетуiнен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1.2     негізгi құралдардың </w:t>
      </w:r>
      <w:r>
        <w:br/>
      </w:r>
      <w:r>
        <w:rPr>
          <w:rFonts w:ascii="Times New Roman"/>
          <w:b w:val="false"/>
          <w:i w:val="false"/>
          <w:color w:val="000000"/>
          <w:sz w:val="28"/>
        </w:rPr>
        <w:t xml:space="preserve">
        кетуiнен табыс </w:t>
      </w:r>
      <w:r>
        <w:br/>
      </w:r>
      <w:r>
        <w:rPr>
          <w:rFonts w:ascii="Times New Roman"/>
          <w:b w:val="false"/>
          <w:i w:val="false"/>
          <w:color w:val="000000"/>
          <w:sz w:val="28"/>
        </w:rPr>
        <w:t xml:space="preserve">
1.3     басқа да ұзақ </w:t>
      </w:r>
      <w:r>
        <w:br/>
      </w:r>
      <w:r>
        <w:rPr>
          <w:rFonts w:ascii="Times New Roman"/>
          <w:b w:val="false"/>
          <w:i w:val="false"/>
          <w:color w:val="000000"/>
          <w:sz w:val="28"/>
        </w:rPr>
        <w:t xml:space="preserve">
        мерзiмдi активтердiң </w:t>
      </w:r>
      <w:r>
        <w:br/>
      </w:r>
      <w:r>
        <w:rPr>
          <w:rFonts w:ascii="Times New Roman"/>
          <w:b w:val="false"/>
          <w:i w:val="false"/>
          <w:color w:val="000000"/>
          <w:sz w:val="28"/>
        </w:rPr>
        <w:t xml:space="preserve">
        кетуiнен табыс </w:t>
      </w:r>
      <w:r>
        <w:br/>
      </w:r>
      <w:r>
        <w:rPr>
          <w:rFonts w:ascii="Times New Roman"/>
          <w:b w:val="false"/>
          <w:i w:val="false"/>
          <w:color w:val="000000"/>
          <w:sz w:val="28"/>
        </w:rPr>
        <w:t xml:space="preserve">
1.4     қаржы инвестицияла. </w:t>
      </w:r>
      <w:r>
        <w:br/>
      </w:r>
      <w:r>
        <w:rPr>
          <w:rFonts w:ascii="Times New Roman"/>
          <w:b w:val="false"/>
          <w:i w:val="false"/>
          <w:color w:val="000000"/>
          <w:sz w:val="28"/>
        </w:rPr>
        <w:t xml:space="preserve">
        рының кетуiнен табыс </w:t>
      </w:r>
      <w:r>
        <w:br/>
      </w:r>
      <w:r>
        <w:rPr>
          <w:rFonts w:ascii="Times New Roman"/>
          <w:b w:val="false"/>
          <w:i w:val="false"/>
          <w:color w:val="000000"/>
          <w:sz w:val="28"/>
        </w:rPr>
        <w:t xml:space="preserve">
1.5     басқа заңды тұлға. </w:t>
      </w:r>
      <w:r>
        <w:br/>
      </w:r>
      <w:r>
        <w:rPr>
          <w:rFonts w:ascii="Times New Roman"/>
          <w:b w:val="false"/>
          <w:i w:val="false"/>
          <w:color w:val="000000"/>
          <w:sz w:val="28"/>
        </w:rPr>
        <w:t xml:space="preserve">
        ларға берілген заем. </w:t>
      </w:r>
      <w:r>
        <w:br/>
      </w:r>
      <w:r>
        <w:rPr>
          <w:rFonts w:ascii="Times New Roman"/>
          <w:b w:val="false"/>
          <w:i w:val="false"/>
          <w:color w:val="000000"/>
          <w:sz w:val="28"/>
        </w:rPr>
        <w:t xml:space="preserve">
        дарды алудан табыс </w:t>
      </w:r>
      <w:r>
        <w:br/>
      </w:r>
      <w:r>
        <w:rPr>
          <w:rFonts w:ascii="Times New Roman"/>
          <w:b w:val="false"/>
          <w:i w:val="false"/>
          <w:color w:val="000000"/>
          <w:sz w:val="28"/>
        </w:rPr>
        <w:t xml:space="preserve">
1.6     өзге де түсiмдер </w:t>
      </w:r>
      <w:r>
        <w:br/>
      </w:r>
      <w:r>
        <w:rPr>
          <w:rFonts w:ascii="Times New Roman"/>
          <w:b w:val="false"/>
          <w:i w:val="false"/>
          <w:color w:val="000000"/>
          <w:sz w:val="28"/>
        </w:rPr>
        <w:t xml:space="preserve">
ІІ.2.  Ақшаның кетуі:           62431        0 </w:t>
      </w:r>
      <w:r>
        <w:br/>
      </w:r>
      <w:r>
        <w:rPr>
          <w:rFonts w:ascii="Times New Roman"/>
          <w:b w:val="false"/>
          <w:i w:val="false"/>
          <w:color w:val="000000"/>
          <w:sz w:val="28"/>
        </w:rPr>
        <w:t xml:space="preserve">
2.1     материалдық емес ак. </w:t>
      </w:r>
      <w:r>
        <w:br/>
      </w:r>
      <w:r>
        <w:rPr>
          <w:rFonts w:ascii="Times New Roman"/>
          <w:b w:val="false"/>
          <w:i w:val="false"/>
          <w:color w:val="000000"/>
          <w:sz w:val="28"/>
        </w:rPr>
        <w:t xml:space="preserve">
        тивтердi сатып алу </w:t>
      </w:r>
      <w:r>
        <w:br/>
      </w:r>
      <w:r>
        <w:rPr>
          <w:rFonts w:ascii="Times New Roman"/>
          <w:b w:val="false"/>
          <w:i w:val="false"/>
          <w:color w:val="000000"/>
          <w:sz w:val="28"/>
        </w:rPr>
        <w:t xml:space="preserve">
2.2     негізгі құралдарды      62431        0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2.3     басқа да ұзақ мер. </w:t>
      </w:r>
      <w:r>
        <w:br/>
      </w:r>
      <w:r>
        <w:rPr>
          <w:rFonts w:ascii="Times New Roman"/>
          <w:b w:val="false"/>
          <w:i w:val="false"/>
          <w:color w:val="000000"/>
          <w:sz w:val="28"/>
        </w:rPr>
        <w:t xml:space="preserve">
        зiмдi активтердi </w:t>
      </w:r>
      <w:r>
        <w:br/>
      </w:r>
      <w:r>
        <w:rPr>
          <w:rFonts w:ascii="Times New Roman"/>
          <w:b w:val="false"/>
          <w:i w:val="false"/>
          <w:color w:val="000000"/>
          <w:sz w:val="28"/>
        </w:rPr>
        <w:t xml:space="preserve">
        сатып aлу </w:t>
      </w:r>
      <w:r>
        <w:br/>
      </w:r>
      <w:r>
        <w:rPr>
          <w:rFonts w:ascii="Times New Roman"/>
          <w:b w:val="false"/>
          <w:i w:val="false"/>
          <w:color w:val="000000"/>
          <w:sz w:val="28"/>
        </w:rPr>
        <w:t xml:space="preserve">
2.4     қаржы инвестицияларын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2.5     басқа да заңды тұлға. </w:t>
      </w:r>
      <w:r>
        <w:br/>
      </w:r>
      <w:r>
        <w:rPr>
          <w:rFonts w:ascii="Times New Roman"/>
          <w:b w:val="false"/>
          <w:i w:val="false"/>
          <w:color w:val="000000"/>
          <w:sz w:val="28"/>
        </w:rPr>
        <w:t xml:space="preserve">
        ларға заемдар беру </w:t>
      </w:r>
      <w:r>
        <w:br/>
      </w:r>
      <w:r>
        <w:rPr>
          <w:rFonts w:ascii="Times New Roman"/>
          <w:b w:val="false"/>
          <w:i w:val="false"/>
          <w:color w:val="000000"/>
          <w:sz w:val="28"/>
        </w:rPr>
        <w:t xml:space="preserve">
2.6     өзге де төлемдер </w:t>
      </w:r>
      <w:r>
        <w:br/>
      </w:r>
      <w:r>
        <w:rPr>
          <w:rFonts w:ascii="Times New Roman"/>
          <w:b w:val="false"/>
          <w:i w:val="false"/>
          <w:color w:val="000000"/>
          <w:sz w:val="28"/>
        </w:rPr>
        <w:t xml:space="preserve">
ІІ.3.  Инвестициялық қызмет     -62431        0 </w:t>
      </w:r>
      <w:r>
        <w:br/>
      </w:r>
      <w:r>
        <w:rPr>
          <w:rFonts w:ascii="Times New Roman"/>
          <w:b w:val="false"/>
          <w:i w:val="false"/>
          <w:color w:val="000000"/>
          <w:sz w:val="28"/>
        </w:rPr>
        <w:t xml:space="preserve">
       нәтижесiнде ақшаның </w:t>
      </w:r>
      <w:r>
        <w:br/>
      </w:r>
      <w:r>
        <w:rPr>
          <w:rFonts w:ascii="Times New Roman"/>
          <w:b w:val="false"/>
          <w:i w:val="false"/>
          <w:color w:val="000000"/>
          <w:sz w:val="28"/>
        </w:rPr>
        <w:t xml:space="preserve">
       ұлғаюы (+)/ кемуi (-) </w:t>
      </w:r>
    </w:p>
    <w:p>
      <w:pPr>
        <w:spacing w:after="0"/>
        <w:ind w:left="0"/>
        <w:jc w:val="both"/>
      </w:pPr>
      <w:r>
        <w:rPr>
          <w:rFonts w:ascii="Times New Roman"/>
          <w:b w:val="false"/>
          <w:i w:val="false"/>
          <w:color w:val="000000"/>
          <w:sz w:val="28"/>
        </w:rPr>
        <w:t xml:space="preserve">III.   Қаржы қызметiнен ақша </w:t>
      </w:r>
      <w:r>
        <w:br/>
      </w:r>
      <w:r>
        <w:rPr>
          <w:rFonts w:ascii="Times New Roman"/>
          <w:b w:val="false"/>
          <w:i w:val="false"/>
          <w:color w:val="000000"/>
          <w:sz w:val="28"/>
        </w:rPr>
        <w:t xml:space="preserve">
       қаражатының қозғалысы </w:t>
      </w:r>
      <w:r>
        <w:br/>
      </w:r>
      <w:r>
        <w:rPr>
          <w:rFonts w:ascii="Times New Roman"/>
          <w:b w:val="false"/>
          <w:i w:val="false"/>
          <w:color w:val="000000"/>
          <w:sz w:val="28"/>
        </w:rPr>
        <w:t xml:space="preserve">
IІІ.1. Ақшаның түсуi:                0        0 </w:t>
      </w:r>
      <w:r>
        <w:br/>
      </w:r>
      <w:r>
        <w:rPr>
          <w:rFonts w:ascii="Times New Roman"/>
          <w:b w:val="false"/>
          <w:i w:val="false"/>
          <w:color w:val="000000"/>
          <w:sz w:val="28"/>
        </w:rPr>
        <w:t xml:space="preserve">
1.1     акциялар мен басқа да </w:t>
      </w:r>
      <w:r>
        <w:br/>
      </w:r>
      <w:r>
        <w:rPr>
          <w:rFonts w:ascii="Times New Roman"/>
          <w:b w:val="false"/>
          <w:i w:val="false"/>
          <w:color w:val="000000"/>
          <w:sz w:val="28"/>
        </w:rPr>
        <w:t xml:space="preserve">
        бағалы қағаздарды </w:t>
      </w:r>
      <w:r>
        <w:br/>
      </w:r>
      <w:r>
        <w:rPr>
          <w:rFonts w:ascii="Times New Roman"/>
          <w:b w:val="false"/>
          <w:i w:val="false"/>
          <w:color w:val="000000"/>
          <w:sz w:val="28"/>
        </w:rPr>
        <w:t xml:space="preserve">
        шығарудан </w:t>
      </w:r>
      <w:r>
        <w:br/>
      </w:r>
      <w:r>
        <w:rPr>
          <w:rFonts w:ascii="Times New Roman"/>
          <w:b w:val="false"/>
          <w:i w:val="false"/>
          <w:color w:val="000000"/>
          <w:sz w:val="28"/>
        </w:rPr>
        <w:t xml:space="preserve">
1.2     банк заемдарын алу </w:t>
      </w:r>
      <w:r>
        <w:br/>
      </w:r>
      <w:r>
        <w:rPr>
          <w:rFonts w:ascii="Times New Roman"/>
          <w:b w:val="false"/>
          <w:i w:val="false"/>
          <w:color w:val="000000"/>
          <w:sz w:val="28"/>
        </w:rPr>
        <w:t xml:space="preserve">
1.3     өзге де түсiмдер </w:t>
      </w:r>
      <w:r>
        <w:br/>
      </w:r>
      <w:r>
        <w:rPr>
          <w:rFonts w:ascii="Times New Roman"/>
          <w:b w:val="false"/>
          <w:i w:val="false"/>
          <w:color w:val="000000"/>
          <w:sz w:val="28"/>
        </w:rPr>
        <w:t xml:space="preserve">
ІІІ.2. Ақшаның кетуі:                0        0 </w:t>
      </w:r>
      <w:r>
        <w:br/>
      </w:r>
      <w:r>
        <w:rPr>
          <w:rFonts w:ascii="Times New Roman"/>
          <w:b w:val="false"/>
          <w:i w:val="false"/>
          <w:color w:val="000000"/>
          <w:sz w:val="28"/>
        </w:rPr>
        <w:t xml:space="preserve">
2.1     банк заемдарын өтеу </w:t>
      </w:r>
      <w:r>
        <w:br/>
      </w:r>
      <w:r>
        <w:rPr>
          <w:rFonts w:ascii="Times New Roman"/>
          <w:b w:val="false"/>
          <w:i w:val="false"/>
          <w:color w:val="000000"/>
          <w:sz w:val="28"/>
        </w:rPr>
        <w:t xml:space="preserve">
2.2     өз акцияларын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2.3     дивидендтерді төлеу </w:t>
      </w:r>
      <w:r>
        <w:br/>
      </w:r>
      <w:r>
        <w:rPr>
          <w:rFonts w:ascii="Times New Roman"/>
          <w:b w:val="false"/>
          <w:i w:val="false"/>
          <w:color w:val="000000"/>
          <w:sz w:val="28"/>
        </w:rPr>
        <w:t xml:space="preserve">
2.4     өзге де төлемдер </w:t>
      </w:r>
      <w:r>
        <w:br/>
      </w:r>
      <w:r>
        <w:rPr>
          <w:rFonts w:ascii="Times New Roman"/>
          <w:b w:val="false"/>
          <w:i w:val="false"/>
          <w:color w:val="000000"/>
          <w:sz w:val="28"/>
        </w:rPr>
        <w:t xml:space="preserve">
III.3. Қаржы қызметiнiң нәти.        0        0 </w:t>
      </w:r>
      <w:r>
        <w:br/>
      </w:r>
      <w:r>
        <w:rPr>
          <w:rFonts w:ascii="Times New Roman"/>
          <w:b w:val="false"/>
          <w:i w:val="false"/>
          <w:color w:val="000000"/>
          <w:sz w:val="28"/>
        </w:rPr>
        <w:t xml:space="preserve">
       жесiнде ақшаның </w:t>
      </w:r>
      <w:r>
        <w:br/>
      </w:r>
      <w:r>
        <w:rPr>
          <w:rFonts w:ascii="Times New Roman"/>
          <w:b w:val="false"/>
          <w:i w:val="false"/>
          <w:color w:val="000000"/>
          <w:sz w:val="28"/>
        </w:rPr>
        <w:t xml:space="preserve">
       ұлғаюы (+)/ кемуi (-) </w:t>
      </w:r>
      <w:r>
        <w:br/>
      </w:r>
      <w:r>
        <w:rPr>
          <w:rFonts w:ascii="Times New Roman"/>
          <w:b w:val="false"/>
          <w:i w:val="false"/>
          <w:color w:val="000000"/>
          <w:sz w:val="28"/>
        </w:rPr>
        <w:t xml:space="preserve">
       БАРЛЫҒЫ: Ақшаның            3369    98930              74 </w:t>
      </w:r>
      <w:r>
        <w:br/>
      </w:r>
      <w:r>
        <w:rPr>
          <w:rFonts w:ascii="Times New Roman"/>
          <w:b w:val="false"/>
          <w:i w:val="false"/>
          <w:color w:val="000000"/>
          <w:sz w:val="28"/>
        </w:rPr>
        <w:t xml:space="preserve">
       ұяғаюы (+)/ азаюы (-) </w:t>
      </w:r>
      <w:r>
        <w:br/>
      </w:r>
      <w:r>
        <w:rPr>
          <w:rFonts w:ascii="Times New Roman"/>
          <w:b w:val="false"/>
          <w:i w:val="false"/>
          <w:color w:val="000000"/>
          <w:sz w:val="28"/>
        </w:rPr>
        <w:t xml:space="preserve">
       Кезең басына ақша </w:t>
      </w:r>
      <w:r>
        <w:br/>
      </w:r>
      <w:r>
        <w:rPr>
          <w:rFonts w:ascii="Times New Roman"/>
          <w:b w:val="false"/>
          <w:i w:val="false"/>
          <w:color w:val="000000"/>
          <w:sz w:val="28"/>
        </w:rPr>
        <w:t xml:space="preserve">
       Кезең соңына ақша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62-қосымша </w:t>
      </w:r>
    </w:p>
    <w:bookmarkStart w:name="z120" w:id="119"/>
    <w:p>
      <w:pPr>
        <w:spacing w:after="0"/>
        <w:ind w:left="0"/>
        <w:jc w:val="both"/>
      </w:pPr>
      <w:r>
        <w:rPr>
          <w:rFonts w:ascii="Times New Roman"/>
          <w:b w:val="false"/>
          <w:i w:val="false"/>
          <w:color w:val="000000"/>
          <w:sz w:val="28"/>
        </w:rPr>
        <w:t>
</w:t>
      </w:r>
      <w:r>
        <w:rPr>
          <w:rFonts w:ascii="Times New Roman"/>
          <w:b/>
          <w:i w:val="false"/>
          <w:color w:val="000000"/>
          <w:sz w:val="28"/>
        </w:rPr>
        <w:t xml:space="preserve">                2004 жылға арналған шығыстар болжамы </w:t>
      </w:r>
      <w:r>
        <w:br/>
      </w:r>
      <w:r>
        <w:rPr>
          <w:rFonts w:ascii="Times New Roman"/>
          <w:b w:val="false"/>
          <w:i w:val="false"/>
          <w:color w:val="000000"/>
          <w:sz w:val="28"/>
        </w:rPr>
        <w:t>
</w:t>
      </w:r>
      <w:r>
        <w:rPr>
          <w:rFonts w:ascii="Times New Roman"/>
          <w:b/>
          <w:i w:val="false"/>
          <w:color w:val="000000"/>
          <w:sz w:val="28"/>
        </w:rPr>
        <w:t xml:space="preserve">                         "Теміржол жөндеу" ААҚ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(заңды тұлғаның атауы) </w:t>
      </w:r>
    </w:p>
    <w:bookmarkEnd w:id="119"/>
    <w:p>
      <w:pPr>
        <w:spacing w:after="0"/>
        <w:ind w:left="0"/>
        <w:jc w:val="both"/>
      </w:pPr>
      <w:r>
        <w:rPr>
          <w:rFonts w:ascii="Times New Roman"/>
          <w:b w:val="false"/>
          <w:i w:val="false"/>
          <w:color w:val="000000"/>
          <w:sz w:val="28"/>
        </w:rPr>
        <w:t xml:space="preserve">                                                  4 ҰК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Көрсеткіштер атауы    |2002 ж. | 2003 ж. |  2004 ж. (болжам) </w:t>
      </w:r>
      <w:r>
        <w:br/>
      </w:r>
      <w:r>
        <w:rPr>
          <w:rFonts w:ascii="Times New Roman"/>
          <w:b w:val="false"/>
          <w:i w:val="false"/>
          <w:color w:val="000000"/>
          <w:sz w:val="28"/>
        </w:rPr>
        <w:t xml:space="preserve">
  N  |                       |  Есеп  |         |__________________ </w:t>
      </w:r>
      <w:r>
        <w:br/>
      </w:r>
      <w:r>
        <w:rPr>
          <w:rFonts w:ascii="Times New Roman"/>
          <w:b w:val="false"/>
          <w:i w:val="false"/>
          <w:color w:val="000000"/>
          <w:sz w:val="28"/>
        </w:rPr>
        <w:t xml:space="preserve">
     |                       |        | бағалау |1-тоқсан|1 жарты </w:t>
      </w:r>
      <w:r>
        <w:br/>
      </w:r>
      <w:r>
        <w:rPr>
          <w:rFonts w:ascii="Times New Roman"/>
          <w:b w:val="false"/>
          <w:i w:val="false"/>
          <w:color w:val="000000"/>
          <w:sz w:val="28"/>
        </w:rPr>
        <w:t xml:space="preserve">
     |                       |        |         |        |жылдық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64456    39504    79008 </w:t>
      </w:r>
      <w:r>
        <w:br/>
      </w:r>
      <w:r>
        <w:rPr>
          <w:rFonts w:ascii="Times New Roman"/>
          <w:b w:val="false"/>
          <w:i w:val="false"/>
          <w:color w:val="000000"/>
          <w:sz w:val="28"/>
        </w:rPr>
        <w:t xml:space="preserve">
1     Жалпы және әкiмшiлiк               64456    39504    79008 </w:t>
      </w:r>
      <w:r>
        <w:br/>
      </w:r>
      <w:r>
        <w:rPr>
          <w:rFonts w:ascii="Times New Roman"/>
          <w:b w:val="false"/>
          <w:i w:val="false"/>
          <w:color w:val="000000"/>
          <w:sz w:val="28"/>
        </w:rPr>
        <w:t xml:space="preserve">
      шығыстары, барлығы </w:t>
      </w:r>
      <w:r>
        <w:br/>
      </w:r>
      <w:r>
        <w:rPr>
          <w:rFonts w:ascii="Times New Roman"/>
          <w:b w:val="false"/>
          <w:i w:val="false"/>
          <w:color w:val="000000"/>
          <w:sz w:val="28"/>
        </w:rPr>
        <w:t xml:space="preserve">
1.1   Материалдар                         2198      766     1532 </w:t>
      </w:r>
      <w:r>
        <w:br/>
      </w:r>
      <w:r>
        <w:rPr>
          <w:rFonts w:ascii="Times New Roman"/>
          <w:b w:val="false"/>
          <w:i w:val="false"/>
          <w:color w:val="000000"/>
          <w:sz w:val="28"/>
        </w:rPr>
        <w:t xml:space="preserve">
1.2   Қызметкерлердiң                    31098    17106    34212 </w:t>
      </w:r>
      <w:r>
        <w:br/>
      </w:r>
      <w:r>
        <w:rPr>
          <w:rFonts w:ascii="Times New Roman"/>
          <w:b w:val="false"/>
          <w:i w:val="false"/>
          <w:color w:val="000000"/>
          <w:sz w:val="28"/>
        </w:rPr>
        <w:t xml:space="preserve">
      еңбегіне ақытөлеу </w:t>
      </w:r>
      <w:r>
        <w:br/>
      </w:r>
      <w:r>
        <w:rPr>
          <w:rFonts w:ascii="Times New Roman"/>
          <w:b w:val="false"/>
          <w:i w:val="false"/>
          <w:color w:val="000000"/>
          <w:sz w:val="28"/>
        </w:rPr>
        <w:t xml:space="preserve">
1.3   Еңбекақыдан аударымдар              5877     3233     6466 </w:t>
      </w:r>
      <w:r>
        <w:br/>
      </w:r>
      <w:r>
        <w:rPr>
          <w:rFonts w:ascii="Times New Roman"/>
          <w:b w:val="false"/>
          <w:i w:val="false"/>
          <w:color w:val="000000"/>
          <w:sz w:val="28"/>
        </w:rPr>
        <w:t xml:space="preserve">
1.4   Негізгi құралдар мен                 713      257      514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1.5   Негiзгі құралдар мен                 720      217      434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активтерге қызмет </w:t>
      </w:r>
      <w:r>
        <w:br/>
      </w:r>
      <w:r>
        <w:rPr>
          <w:rFonts w:ascii="Times New Roman"/>
          <w:b w:val="false"/>
          <w:i w:val="false"/>
          <w:color w:val="000000"/>
          <w:sz w:val="28"/>
        </w:rPr>
        <w:t xml:space="preserve">
      көрсету және жөндеу </w:t>
      </w:r>
      <w:r>
        <w:br/>
      </w:r>
      <w:r>
        <w:rPr>
          <w:rFonts w:ascii="Times New Roman"/>
          <w:b w:val="false"/>
          <w:i w:val="false"/>
          <w:color w:val="000000"/>
          <w:sz w:val="28"/>
        </w:rPr>
        <w:t xml:space="preserve">
1.6   Коммуналдық шығыстар </w:t>
      </w:r>
      <w:r>
        <w:br/>
      </w:r>
      <w:r>
        <w:rPr>
          <w:rFonts w:ascii="Times New Roman"/>
          <w:b w:val="false"/>
          <w:i w:val="false"/>
          <w:color w:val="000000"/>
          <w:sz w:val="28"/>
        </w:rPr>
        <w:t xml:space="preserve">
1.7   Іссапар шығыстары,                  2800     1741     3482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1.7.1 белгiленген норма </w:t>
      </w:r>
      <w:r>
        <w:br/>
      </w:r>
      <w:r>
        <w:rPr>
          <w:rFonts w:ascii="Times New Roman"/>
          <w:b w:val="false"/>
          <w:i w:val="false"/>
          <w:color w:val="000000"/>
          <w:sz w:val="28"/>
        </w:rPr>
        <w:t xml:space="preserve">
      шеңберiнде </w:t>
      </w:r>
      <w:r>
        <w:br/>
      </w:r>
      <w:r>
        <w:rPr>
          <w:rFonts w:ascii="Times New Roman"/>
          <w:b w:val="false"/>
          <w:i w:val="false"/>
          <w:color w:val="000000"/>
          <w:sz w:val="28"/>
        </w:rPr>
        <w:t xml:space="preserve">
1.7.2 нормадан тыс </w:t>
      </w:r>
      <w:r>
        <w:br/>
      </w:r>
      <w:r>
        <w:rPr>
          <w:rFonts w:ascii="Times New Roman"/>
          <w:b w:val="false"/>
          <w:i w:val="false"/>
          <w:color w:val="000000"/>
          <w:sz w:val="28"/>
        </w:rPr>
        <w:t xml:space="preserve">
1.8   Өкiлдiк шығыстар                                0        0 </w:t>
      </w:r>
      <w:r>
        <w:br/>
      </w:r>
      <w:r>
        <w:rPr>
          <w:rFonts w:ascii="Times New Roman"/>
          <w:b w:val="false"/>
          <w:i w:val="false"/>
          <w:color w:val="000000"/>
          <w:sz w:val="28"/>
        </w:rPr>
        <w:t xml:space="preserve">
1.9   Қызметкерлердiң бiлiк.               345      123      246 </w:t>
      </w:r>
      <w:r>
        <w:br/>
      </w:r>
      <w:r>
        <w:rPr>
          <w:rFonts w:ascii="Times New Roman"/>
          <w:b w:val="false"/>
          <w:i w:val="false"/>
          <w:color w:val="000000"/>
          <w:sz w:val="28"/>
        </w:rPr>
        <w:t xml:space="preserve">
      тiлігiн арттыруға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1.10  Директорлар кеңесiн                             0        0 </w:t>
      </w:r>
      <w:r>
        <w:br/>
      </w:r>
      <w:r>
        <w:rPr>
          <w:rFonts w:ascii="Times New Roman"/>
          <w:b w:val="false"/>
          <w:i w:val="false"/>
          <w:color w:val="000000"/>
          <w:sz w:val="28"/>
        </w:rPr>
        <w:t xml:space="preserve">
      ұстап тұруға шығыстар </w:t>
      </w:r>
      <w:r>
        <w:br/>
      </w:r>
      <w:r>
        <w:rPr>
          <w:rFonts w:ascii="Times New Roman"/>
          <w:b w:val="false"/>
          <w:i w:val="false"/>
          <w:color w:val="000000"/>
          <w:sz w:val="28"/>
        </w:rPr>
        <w:t xml:space="preserve">
1.11  Салықтар бойынша                    3580     6345    12690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1.12  Кеңсе және баспахана                 560      271      542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1.13  Байланыс қызметi                    2400      440      880 </w:t>
      </w:r>
      <w:r>
        <w:br/>
      </w:r>
      <w:r>
        <w:rPr>
          <w:rFonts w:ascii="Times New Roman"/>
          <w:b w:val="false"/>
          <w:i w:val="false"/>
          <w:color w:val="000000"/>
          <w:sz w:val="28"/>
        </w:rPr>
        <w:t xml:space="preserve">
1.14  Күзет шығыстары </w:t>
      </w:r>
      <w:r>
        <w:br/>
      </w:r>
      <w:r>
        <w:rPr>
          <w:rFonts w:ascii="Times New Roman"/>
          <w:b w:val="false"/>
          <w:i w:val="false"/>
          <w:color w:val="000000"/>
          <w:sz w:val="28"/>
        </w:rPr>
        <w:t xml:space="preserve">
1.15  Консультациялық (ауди.              2000     2076     4152 </w:t>
      </w:r>
      <w:r>
        <w:br/>
      </w:r>
      <w:r>
        <w:rPr>
          <w:rFonts w:ascii="Times New Roman"/>
          <w:b w:val="false"/>
          <w:i w:val="false"/>
          <w:color w:val="000000"/>
          <w:sz w:val="28"/>
        </w:rPr>
        <w:t xml:space="preserve">
      торлық) және ақпарат. </w:t>
      </w:r>
      <w:r>
        <w:br/>
      </w:r>
      <w:r>
        <w:rPr>
          <w:rFonts w:ascii="Times New Roman"/>
          <w:b w:val="false"/>
          <w:i w:val="false"/>
          <w:color w:val="000000"/>
          <w:sz w:val="28"/>
        </w:rPr>
        <w:t xml:space="preserve">
      тық қызмет көрсетулер </w:t>
      </w:r>
      <w:r>
        <w:br/>
      </w:r>
      <w:r>
        <w:rPr>
          <w:rFonts w:ascii="Times New Roman"/>
          <w:b w:val="false"/>
          <w:i w:val="false"/>
          <w:color w:val="000000"/>
          <w:sz w:val="28"/>
        </w:rPr>
        <w:t xml:space="preserve">
1.16  Банктiк қызмет                      2400      578     1156 </w:t>
      </w:r>
      <w:r>
        <w:br/>
      </w:r>
      <w:r>
        <w:rPr>
          <w:rFonts w:ascii="Times New Roman"/>
          <w:b w:val="false"/>
          <w:i w:val="false"/>
          <w:color w:val="000000"/>
          <w:sz w:val="28"/>
        </w:rPr>
        <w:t xml:space="preserve">
      көрсетулер </w:t>
      </w:r>
      <w:r>
        <w:br/>
      </w:r>
      <w:r>
        <w:rPr>
          <w:rFonts w:ascii="Times New Roman"/>
          <w:b w:val="false"/>
          <w:i w:val="false"/>
          <w:color w:val="000000"/>
          <w:sz w:val="28"/>
        </w:rPr>
        <w:t xml:space="preserve">
1.17  Сақтандыруға шығыстар </w:t>
      </w:r>
      <w:r>
        <w:br/>
      </w:r>
      <w:r>
        <w:rPr>
          <w:rFonts w:ascii="Times New Roman"/>
          <w:b w:val="false"/>
          <w:i w:val="false"/>
          <w:color w:val="000000"/>
          <w:sz w:val="28"/>
        </w:rPr>
        <w:t xml:space="preserve">
1.18  Сот шығасысы </w:t>
      </w:r>
      <w:r>
        <w:br/>
      </w:r>
      <w:r>
        <w:rPr>
          <w:rFonts w:ascii="Times New Roman"/>
          <w:b w:val="false"/>
          <w:i w:val="false"/>
          <w:color w:val="000000"/>
          <w:sz w:val="28"/>
        </w:rPr>
        <w:t xml:space="preserve">
1.19  Шарт ережелерiн бұз. </w:t>
      </w:r>
      <w:r>
        <w:br/>
      </w:r>
      <w:r>
        <w:rPr>
          <w:rFonts w:ascii="Times New Roman"/>
          <w:b w:val="false"/>
          <w:i w:val="false"/>
          <w:color w:val="000000"/>
          <w:sz w:val="28"/>
        </w:rPr>
        <w:t xml:space="preserve">
      ғаны үшiн айыппұлдар, </w:t>
      </w:r>
      <w:r>
        <w:br/>
      </w:r>
      <w:r>
        <w:rPr>
          <w:rFonts w:ascii="Times New Roman"/>
          <w:b w:val="false"/>
          <w:i w:val="false"/>
          <w:color w:val="000000"/>
          <w:sz w:val="28"/>
        </w:rPr>
        <w:t xml:space="preserve">
      өсiмдер және тұрақ. </w:t>
      </w:r>
      <w:r>
        <w:br/>
      </w:r>
      <w:r>
        <w:rPr>
          <w:rFonts w:ascii="Times New Roman"/>
          <w:b w:val="false"/>
          <w:i w:val="false"/>
          <w:color w:val="000000"/>
          <w:sz w:val="28"/>
        </w:rPr>
        <w:t xml:space="preserve">
      сыздық айыптары </w:t>
      </w:r>
      <w:r>
        <w:br/>
      </w:r>
      <w:r>
        <w:rPr>
          <w:rFonts w:ascii="Times New Roman"/>
          <w:b w:val="false"/>
          <w:i w:val="false"/>
          <w:color w:val="000000"/>
          <w:sz w:val="28"/>
        </w:rPr>
        <w:t xml:space="preserve">
1.20  Табыстарды жасырғаны </w:t>
      </w:r>
      <w:r>
        <w:br/>
      </w:r>
      <w:r>
        <w:rPr>
          <w:rFonts w:ascii="Times New Roman"/>
          <w:b w:val="false"/>
          <w:i w:val="false"/>
          <w:color w:val="000000"/>
          <w:sz w:val="28"/>
        </w:rPr>
        <w:t xml:space="preserve">
      (кемiткенi) үшiн айып. </w:t>
      </w:r>
      <w:r>
        <w:br/>
      </w:r>
      <w:r>
        <w:rPr>
          <w:rFonts w:ascii="Times New Roman"/>
          <w:b w:val="false"/>
          <w:i w:val="false"/>
          <w:color w:val="000000"/>
          <w:sz w:val="28"/>
        </w:rPr>
        <w:t xml:space="preserve">
      пұлдар мен өсiмдер </w:t>
      </w:r>
      <w:r>
        <w:br/>
      </w:r>
      <w:r>
        <w:rPr>
          <w:rFonts w:ascii="Times New Roman"/>
          <w:b w:val="false"/>
          <w:i w:val="false"/>
          <w:color w:val="000000"/>
          <w:sz w:val="28"/>
        </w:rPr>
        <w:t xml:space="preserve">
1.21  Талан-таражы залалдары, </w:t>
      </w:r>
      <w:r>
        <w:br/>
      </w:r>
      <w:r>
        <w:rPr>
          <w:rFonts w:ascii="Times New Roman"/>
          <w:b w:val="false"/>
          <w:i w:val="false"/>
          <w:color w:val="000000"/>
          <w:sz w:val="28"/>
        </w:rPr>
        <w:t xml:space="preserve">
      нормативтен тыс ысы. </w:t>
      </w:r>
      <w:r>
        <w:br/>
      </w:r>
      <w:r>
        <w:rPr>
          <w:rFonts w:ascii="Times New Roman"/>
          <w:b w:val="false"/>
          <w:i w:val="false"/>
          <w:color w:val="000000"/>
          <w:sz w:val="28"/>
        </w:rPr>
        <w:t xml:space="preserve">
      раптар, бүлiну, ТМҚ </w:t>
      </w:r>
      <w:r>
        <w:br/>
      </w:r>
      <w:r>
        <w:rPr>
          <w:rFonts w:ascii="Times New Roman"/>
          <w:b w:val="false"/>
          <w:i w:val="false"/>
          <w:color w:val="000000"/>
          <w:sz w:val="28"/>
        </w:rPr>
        <w:t xml:space="preserve">
      жетiспеушiлiктерi </w:t>
      </w:r>
      <w:r>
        <w:br/>
      </w:r>
      <w:r>
        <w:rPr>
          <w:rFonts w:ascii="Times New Roman"/>
          <w:b w:val="false"/>
          <w:i w:val="false"/>
          <w:color w:val="000000"/>
          <w:sz w:val="28"/>
        </w:rPr>
        <w:t xml:space="preserve">
1.22  Жалға алу бойынша                   2313      771    1542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1.23  Әлеуметтік салаға                   2450     2756    5512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1.24  Күмәндi талаптар </w:t>
      </w:r>
      <w:r>
        <w:br/>
      </w:r>
      <w:r>
        <w:rPr>
          <w:rFonts w:ascii="Times New Roman"/>
          <w:b w:val="false"/>
          <w:i w:val="false"/>
          <w:color w:val="000000"/>
          <w:sz w:val="28"/>
        </w:rPr>
        <w:t xml:space="preserve">
      бойынша резервтер құру </w:t>
      </w:r>
      <w:r>
        <w:br/>
      </w:r>
      <w:r>
        <w:rPr>
          <w:rFonts w:ascii="Times New Roman"/>
          <w:b w:val="false"/>
          <w:i w:val="false"/>
          <w:color w:val="000000"/>
          <w:sz w:val="28"/>
        </w:rPr>
        <w:t xml:space="preserve">
      жөнiндегі шығыстар </w:t>
      </w:r>
      <w:r>
        <w:br/>
      </w:r>
      <w:r>
        <w:rPr>
          <w:rFonts w:ascii="Times New Roman"/>
          <w:b w:val="false"/>
          <w:i w:val="false"/>
          <w:color w:val="000000"/>
          <w:sz w:val="28"/>
        </w:rPr>
        <w:t xml:space="preserve">
1.25  Мерекелiк, мәдени-        0         1341      403     806 </w:t>
      </w:r>
      <w:r>
        <w:br/>
      </w:r>
      <w:r>
        <w:rPr>
          <w:rFonts w:ascii="Times New Roman"/>
          <w:b w:val="false"/>
          <w:i w:val="false"/>
          <w:color w:val="000000"/>
          <w:sz w:val="28"/>
        </w:rPr>
        <w:t xml:space="preserve">
      бұқаралық және спорт. </w:t>
      </w:r>
      <w:r>
        <w:br/>
      </w:r>
      <w:r>
        <w:rPr>
          <w:rFonts w:ascii="Times New Roman"/>
          <w:b w:val="false"/>
          <w:i w:val="false"/>
          <w:color w:val="000000"/>
          <w:sz w:val="28"/>
        </w:rPr>
        <w:t xml:space="preserve">
      тық іс-шараларды </w:t>
      </w:r>
      <w:r>
        <w:br/>
      </w:r>
      <w:r>
        <w:rPr>
          <w:rFonts w:ascii="Times New Roman"/>
          <w:b w:val="false"/>
          <w:i w:val="false"/>
          <w:color w:val="000000"/>
          <w:sz w:val="28"/>
        </w:rPr>
        <w:t xml:space="preserve">
      өткiзуге </w:t>
      </w:r>
      <w:r>
        <w:br/>
      </w:r>
      <w:r>
        <w:rPr>
          <w:rFonts w:ascii="Times New Roman"/>
          <w:b w:val="false"/>
          <w:i w:val="false"/>
          <w:color w:val="000000"/>
          <w:sz w:val="28"/>
        </w:rPr>
        <w:t xml:space="preserve">
1.26  Қайырымдылық көмегі </w:t>
      </w:r>
      <w:r>
        <w:br/>
      </w:r>
      <w:r>
        <w:rPr>
          <w:rFonts w:ascii="Times New Roman"/>
          <w:b w:val="false"/>
          <w:i w:val="false"/>
          <w:color w:val="000000"/>
          <w:sz w:val="28"/>
        </w:rPr>
        <w:t xml:space="preserve">
1.27  Өзге де шығыстар                    3661     2421    4842 </w:t>
      </w:r>
    </w:p>
    <w:p>
      <w:pPr>
        <w:spacing w:after="0"/>
        <w:ind w:left="0"/>
        <w:jc w:val="both"/>
      </w:pPr>
      <w:r>
        <w:rPr>
          <w:rFonts w:ascii="Times New Roman"/>
          <w:b w:val="false"/>
          <w:i w:val="false"/>
          <w:color w:val="000000"/>
          <w:sz w:val="28"/>
        </w:rPr>
        <w:t xml:space="preserve">2     Дайын өнiмдi (тауар.      0            0        0       0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көрсетулерді) </w:t>
      </w:r>
      <w:r>
        <w:br/>
      </w:r>
      <w:r>
        <w:rPr>
          <w:rFonts w:ascii="Times New Roman"/>
          <w:b w:val="false"/>
          <w:i w:val="false"/>
          <w:color w:val="000000"/>
          <w:sz w:val="28"/>
        </w:rPr>
        <w:t xml:space="preserve">
      өткізу бойынша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2.1   Материалдар </w:t>
      </w:r>
      <w:r>
        <w:br/>
      </w:r>
      <w:r>
        <w:rPr>
          <w:rFonts w:ascii="Times New Roman"/>
          <w:b w:val="false"/>
          <w:i w:val="false"/>
          <w:color w:val="000000"/>
          <w:sz w:val="28"/>
        </w:rPr>
        <w:t xml:space="preserve">
2.2   Қызметкерлердің </w:t>
      </w:r>
      <w:r>
        <w:br/>
      </w:r>
      <w:r>
        <w:rPr>
          <w:rFonts w:ascii="Times New Roman"/>
          <w:b w:val="false"/>
          <w:i w:val="false"/>
          <w:color w:val="000000"/>
          <w:sz w:val="28"/>
        </w:rPr>
        <w:t xml:space="preserve">
      еңбекақысы </w:t>
      </w:r>
      <w:r>
        <w:br/>
      </w:r>
      <w:r>
        <w:rPr>
          <w:rFonts w:ascii="Times New Roman"/>
          <w:b w:val="false"/>
          <w:i w:val="false"/>
          <w:color w:val="000000"/>
          <w:sz w:val="28"/>
        </w:rPr>
        <w:t xml:space="preserve">
2.3   Еңбекақыдан аударымдар </w:t>
      </w:r>
      <w:r>
        <w:br/>
      </w:r>
      <w:r>
        <w:rPr>
          <w:rFonts w:ascii="Times New Roman"/>
          <w:b w:val="false"/>
          <w:i w:val="false"/>
          <w:color w:val="000000"/>
          <w:sz w:val="28"/>
        </w:rPr>
        <w:t xml:space="preserve">
2.4   Негiзгi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2.5   Негiзгi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 жөндеу </w:t>
      </w:r>
      <w:r>
        <w:br/>
      </w:r>
      <w:r>
        <w:rPr>
          <w:rFonts w:ascii="Times New Roman"/>
          <w:b w:val="false"/>
          <w:i w:val="false"/>
          <w:color w:val="000000"/>
          <w:sz w:val="28"/>
        </w:rPr>
        <w:t xml:space="preserve">
      және қызмет көрсету </w:t>
      </w:r>
      <w:r>
        <w:br/>
      </w:r>
      <w:r>
        <w:rPr>
          <w:rFonts w:ascii="Times New Roman"/>
          <w:b w:val="false"/>
          <w:i w:val="false"/>
          <w:color w:val="000000"/>
          <w:sz w:val="28"/>
        </w:rPr>
        <w:t xml:space="preserve">
2.6   Коммуналдық шығыстар </w:t>
      </w:r>
      <w:r>
        <w:br/>
      </w:r>
      <w:r>
        <w:rPr>
          <w:rFonts w:ascii="Times New Roman"/>
          <w:b w:val="false"/>
          <w:i w:val="false"/>
          <w:color w:val="000000"/>
          <w:sz w:val="28"/>
        </w:rPr>
        <w:t xml:space="preserve">
2.7   Іссапар шығыстары,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2.7.1 белгiленген норма </w:t>
      </w:r>
      <w:r>
        <w:br/>
      </w:r>
      <w:r>
        <w:rPr>
          <w:rFonts w:ascii="Times New Roman"/>
          <w:b w:val="false"/>
          <w:i w:val="false"/>
          <w:color w:val="000000"/>
          <w:sz w:val="28"/>
        </w:rPr>
        <w:t xml:space="preserve">
      шеңберiнде </w:t>
      </w:r>
      <w:r>
        <w:br/>
      </w:r>
      <w:r>
        <w:rPr>
          <w:rFonts w:ascii="Times New Roman"/>
          <w:b w:val="false"/>
          <w:i w:val="false"/>
          <w:color w:val="000000"/>
          <w:sz w:val="28"/>
        </w:rPr>
        <w:t xml:space="preserve">
2.7.2 нормадан тыс </w:t>
      </w:r>
      <w:r>
        <w:br/>
      </w:r>
      <w:r>
        <w:rPr>
          <w:rFonts w:ascii="Times New Roman"/>
          <w:b w:val="false"/>
          <w:i w:val="false"/>
          <w:color w:val="000000"/>
          <w:sz w:val="28"/>
        </w:rPr>
        <w:t xml:space="preserve">
2.8   Тиеу, тасымалдау және </w:t>
      </w:r>
      <w:r>
        <w:br/>
      </w:r>
      <w:r>
        <w:rPr>
          <w:rFonts w:ascii="Times New Roman"/>
          <w:b w:val="false"/>
          <w:i w:val="false"/>
          <w:color w:val="000000"/>
          <w:sz w:val="28"/>
        </w:rPr>
        <w:t xml:space="preserve">
      сақтау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2.9   Жарнамаға және марке. </w:t>
      </w:r>
      <w:r>
        <w:br/>
      </w:r>
      <w:r>
        <w:rPr>
          <w:rFonts w:ascii="Times New Roman"/>
          <w:b w:val="false"/>
          <w:i w:val="false"/>
          <w:color w:val="000000"/>
          <w:sz w:val="28"/>
        </w:rPr>
        <w:t xml:space="preserve">
      тингке шығыстар </w:t>
      </w:r>
      <w:r>
        <w:br/>
      </w:r>
      <w:r>
        <w:rPr>
          <w:rFonts w:ascii="Times New Roman"/>
          <w:b w:val="false"/>
          <w:i w:val="false"/>
          <w:color w:val="000000"/>
          <w:sz w:val="28"/>
        </w:rPr>
        <w:t xml:space="preserve">
2.10  Жалға алу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2.11  Әлеуметтiк салаға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2.12  Өзге де шығыстар </w:t>
      </w:r>
    </w:p>
    <w:p>
      <w:pPr>
        <w:spacing w:after="0"/>
        <w:ind w:left="0"/>
        <w:jc w:val="both"/>
      </w:pPr>
      <w:r>
        <w:rPr>
          <w:rFonts w:ascii="Times New Roman"/>
          <w:b w:val="false"/>
          <w:i w:val="false"/>
          <w:color w:val="000000"/>
          <w:sz w:val="28"/>
        </w:rPr>
        <w:t xml:space="preserve">3     Сыйақы түріндегі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3.1   Банктердiң заемдары </w:t>
      </w:r>
      <w:r>
        <w:br/>
      </w:r>
      <w:r>
        <w:rPr>
          <w:rFonts w:ascii="Times New Roman"/>
          <w:b w:val="false"/>
          <w:i w:val="false"/>
          <w:color w:val="000000"/>
          <w:sz w:val="28"/>
        </w:rPr>
        <w:t xml:space="preserve">
      негiзiндегі сыйақы </w:t>
      </w:r>
      <w:r>
        <w:br/>
      </w:r>
      <w:r>
        <w:rPr>
          <w:rFonts w:ascii="Times New Roman"/>
          <w:b w:val="false"/>
          <w:i w:val="false"/>
          <w:color w:val="000000"/>
          <w:sz w:val="28"/>
        </w:rPr>
        <w:t xml:space="preserve">
      (проценттер)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3.2   Жеткiзушілердiң </w:t>
      </w:r>
      <w:r>
        <w:br/>
      </w:r>
      <w:r>
        <w:rPr>
          <w:rFonts w:ascii="Times New Roman"/>
          <w:b w:val="false"/>
          <w:i w:val="false"/>
          <w:color w:val="000000"/>
          <w:sz w:val="28"/>
        </w:rPr>
        <w:t xml:space="preserve">
      заемдары негiзiнде </w:t>
      </w:r>
      <w:r>
        <w:br/>
      </w:r>
      <w:r>
        <w:rPr>
          <w:rFonts w:ascii="Times New Roman"/>
          <w:b w:val="false"/>
          <w:i w:val="false"/>
          <w:color w:val="000000"/>
          <w:sz w:val="28"/>
        </w:rPr>
        <w:t xml:space="preserve">
      сыйақы (проценттер)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3.3   Жалға алу негiзiнде </w:t>
      </w:r>
      <w:r>
        <w:br/>
      </w:r>
      <w:r>
        <w:rPr>
          <w:rFonts w:ascii="Times New Roman"/>
          <w:b w:val="false"/>
          <w:i w:val="false"/>
          <w:color w:val="000000"/>
          <w:sz w:val="28"/>
        </w:rPr>
        <w:t xml:space="preserve">
      сыйақы (проценттер)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3.4   Өзге де шығыстар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Көрсеткіштер атауы    |  2004 ж. (болжам)|2003 ж.|2004 ж. </w:t>
      </w:r>
      <w:r>
        <w:br/>
      </w:r>
      <w:r>
        <w:rPr>
          <w:rFonts w:ascii="Times New Roman"/>
          <w:b w:val="false"/>
          <w:i w:val="false"/>
          <w:color w:val="000000"/>
          <w:sz w:val="28"/>
        </w:rPr>
        <w:t xml:space="preserve">
  N  |                       |__________________|  %    |  % </w:t>
      </w:r>
      <w:r>
        <w:br/>
      </w:r>
      <w:r>
        <w:rPr>
          <w:rFonts w:ascii="Times New Roman"/>
          <w:b w:val="false"/>
          <w:i w:val="false"/>
          <w:color w:val="000000"/>
          <w:sz w:val="28"/>
        </w:rPr>
        <w:t xml:space="preserve">
     |                       |  9 ай  |   жыл   | 2002ж.| 2003ж.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118512    158016            245 </w:t>
      </w:r>
      <w:r>
        <w:br/>
      </w:r>
      <w:r>
        <w:rPr>
          <w:rFonts w:ascii="Times New Roman"/>
          <w:b w:val="false"/>
          <w:i w:val="false"/>
          <w:color w:val="000000"/>
          <w:sz w:val="28"/>
        </w:rPr>
        <w:t xml:space="preserve">
1     Жалпы және әкiмшiлiк    118512    158016            245 </w:t>
      </w:r>
      <w:r>
        <w:br/>
      </w:r>
      <w:r>
        <w:rPr>
          <w:rFonts w:ascii="Times New Roman"/>
          <w:b w:val="false"/>
          <w:i w:val="false"/>
          <w:color w:val="000000"/>
          <w:sz w:val="28"/>
        </w:rPr>
        <w:t xml:space="preserve">
      шығыстары, барлығы </w:t>
      </w:r>
      <w:r>
        <w:br/>
      </w:r>
      <w:r>
        <w:rPr>
          <w:rFonts w:ascii="Times New Roman"/>
          <w:b w:val="false"/>
          <w:i w:val="false"/>
          <w:color w:val="000000"/>
          <w:sz w:val="28"/>
        </w:rPr>
        <w:t xml:space="preserve">
1.1   Материалдар               2298      3064            139 </w:t>
      </w:r>
      <w:r>
        <w:br/>
      </w:r>
      <w:r>
        <w:rPr>
          <w:rFonts w:ascii="Times New Roman"/>
          <w:b w:val="false"/>
          <w:i w:val="false"/>
          <w:color w:val="000000"/>
          <w:sz w:val="28"/>
        </w:rPr>
        <w:t xml:space="preserve">
1.2   Қызметкерлердiң          51318     68424            220 </w:t>
      </w:r>
      <w:r>
        <w:br/>
      </w:r>
      <w:r>
        <w:rPr>
          <w:rFonts w:ascii="Times New Roman"/>
          <w:b w:val="false"/>
          <w:i w:val="false"/>
          <w:color w:val="000000"/>
          <w:sz w:val="28"/>
        </w:rPr>
        <w:t xml:space="preserve">
      еңбегіне ақытөлеу </w:t>
      </w:r>
      <w:r>
        <w:br/>
      </w:r>
      <w:r>
        <w:rPr>
          <w:rFonts w:ascii="Times New Roman"/>
          <w:b w:val="false"/>
          <w:i w:val="false"/>
          <w:color w:val="000000"/>
          <w:sz w:val="28"/>
        </w:rPr>
        <w:t xml:space="preserve">
1.3   Еңбекақыдан аударымдар    9699     12932            220 </w:t>
      </w:r>
      <w:r>
        <w:br/>
      </w:r>
      <w:r>
        <w:rPr>
          <w:rFonts w:ascii="Times New Roman"/>
          <w:b w:val="false"/>
          <w:i w:val="false"/>
          <w:color w:val="000000"/>
          <w:sz w:val="28"/>
        </w:rPr>
        <w:t xml:space="preserve">
1.4   Негізгi құралдар мен       771      1028            144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1.5   Негiзгі құралдар мен       651       868            121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активтерге қызмет </w:t>
      </w:r>
      <w:r>
        <w:br/>
      </w:r>
      <w:r>
        <w:rPr>
          <w:rFonts w:ascii="Times New Roman"/>
          <w:b w:val="false"/>
          <w:i w:val="false"/>
          <w:color w:val="000000"/>
          <w:sz w:val="28"/>
        </w:rPr>
        <w:t xml:space="preserve">
      көрсету және жөндеу </w:t>
      </w:r>
      <w:r>
        <w:br/>
      </w:r>
      <w:r>
        <w:rPr>
          <w:rFonts w:ascii="Times New Roman"/>
          <w:b w:val="false"/>
          <w:i w:val="false"/>
          <w:color w:val="000000"/>
          <w:sz w:val="28"/>
        </w:rPr>
        <w:t xml:space="preserve">
1.6   Коммуналдық шығыстар </w:t>
      </w:r>
      <w:r>
        <w:br/>
      </w:r>
      <w:r>
        <w:rPr>
          <w:rFonts w:ascii="Times New Roman"/>
          <w:b w:val="false"/>
          <w:i w:val="false"/>
          <w:color w:val="000000"/>
          <w:sz w:val="28"/>
        </w:rPr>
        <w:t xml:space="preserve">
1.7   Іссапар шығыстары,        5223      6964            249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1.7.1 белгiленген норма </w:t>
      </w:r>
      <w:r>
        <w:br/>
      </w:r>
      <w:r>
        <w:rPr>
          <w:rFonts w:ascii="Times New Roman"/>
          <w:b w:val="false"/>
          <w:i w:val="false"/>
          <w:color w:val="000000"/>
          <w:sz w:val="28"/>
        </w:rPr>
        <w:t xml:space="preserve">
      шеңберiнде </w:t>
      </w:r>
      <w:r>
        <w:br/>
      </w:r>
      <w:r>
        <w:rPr>
          <w:rFonts w:ascii="Times New Roman"/>
          <w:b w:val="false"/>
          <w:i w:val="false"/>
          <w:color w:val="000000"/>
          <w:sz w:val="28"/>
        </w:rPr>
        <w:t xml:space="preserve">
1.7.2 нормадан тыс </w:t>
      </w:r>
      <w:r>
        <w:br/>
      </w:r>
      <w:r>
        <w:rPr>
          <w:rFonts w:ascii="Times New Roman"/>
          <w:b w:val="false"/>
          <w:i w:val="false"/>
          <w:color w:val="000000"/>
          <w:sz w:val="28"/>
        </w:rPr>
        <w:t xml:space="preserve">
1.8   Өкiлдiк шығыстар             0         0 </w:t>
      </w:r>
      <w:r>
        <w:br/>
      </w:r>
      <w:r>
        <w:rPr>
          <w:rFonts w:ascii="Times New Roman"/>
          <w:b w:val="false"/>
          <w:i w:val="false"/>
          <w:color w:val="000000"/>
          <w:sz w:val="28"/>
        </w:rPr>
        <w:t xml:space="preserve">
1.9   Қызметкерлердiң бiлiк.     369       492 </w:t>
      </w:r>
      <w:r>
        <w:br/>
      </w:r>
      <w:r>
        <w:rPr>
          <w:rFonts w:ascii="Times New Roman"/>
          <w:b w:val="false"/>
          <w:i w:val="false"/>
          <w:color w:val="000000"/>
          <w:sz w:val="28"/>
        </w:rPr>
        <w:t xml:space="preserve">
      тiлігiн арттыруға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1.10  Директорлар кеңесiн          0         0 </w:t>
      </w:r>
      <w:r>
        <w:br/>
      </w:r>
      <w:r>
        <w:rPr>
          <w:rFonts w:ascii="Times New Roman"/>
          <w:b w:val="false"/>
          <w:i w:val="false"/>
          <w:color w:val="000000"/>
          <w:sz w:val="28"/>
        </w:rPr>
        <w:t xml:space="preserve">
      ұстап тұруға шығыстар </w:t>
      </w:r>
      <w:r>
        <w:br/>
      </w:r>
      <w:r>
        <w:rPr>
          <w:rFonts w:ascii="Times New Roman"/>
          <w:b w:val="false"/>
          <w:i w:val="false"/>
          <w:color w:val="000000"/>
          <w:sz w:val="28"/>
        </w:rPr>
        <w:t xml:space="preserve">
1.11  Салықтар бойынша         19035     25380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1.12  Кеңсе және баспахана       813      1084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1.13  Байланыс қызметi          1320      1760 </w:t>
      </w:r>
      <w:r>
        <w:br/>
      </w:r>
      <w:r>
        <w:rPr>
          <w:rFonts w:ascii="Times New Roman"/>
          <w:b w:val="false"/>
          <w:i w:val="false"/>
          <w:color w:val="000000"/>
          <w:sz w:val="28"/>
        </w:rPr>
        <w:t xml:space="preserve">
1.14  Күзет шығыстары </w:t>
      </w:r>
      <w:r>
        <w:br/>
      </w:r>
      <w:r>
        <w:rPr>
          <w:rFonts w:ascii="Times New Roman"/>
          <w:b w:val="false"/>
          <w:i w:val="false"/>
          <w:color w:val="000000"/>
          <w:sz w:val="28"/>
        </w:rPr>
        <w:t xml:space="preserve">
1.15  Консультациялық (ауди.    6228      8304 </w:t>
      </w:r>
      <w:r>
        <w:br/>
      </w:r>
      <w:r>
        <w:rPr>
          <w:rFonts w:ascii="Times New Roman"/>
          <w:b w:val="false"/>
          <w:i w:val="false"/>
          <w:color w:val="000000"/>
          <w:sz w:val="28"/>
        </w:rPr>
        <w:t xml:space="preserve">
      торлық) және ақпарат. </w:t>
      </w:r>
      <w:r>
        <w:br/>
      </w:r>
      <w:r>
        <w:rPr>
          <w:rFonts w:ascii="Times New Roman"/>
          <w:b w:val="false"/>
          <w:i w:val="false"/>
          <w:color w:val="000000"/>
          <w:sz w:val="28"/>
        </w:rPr>
        <w:t xml:space="preserve">
      тық қызмет көрсетулер </w:t>
      </w:r>
      <w:r>
        <w:br/>
      </w:r>
      <w:r>
        <w:rPr>
          <w:rFonts w:ascii="Times New Roman"/>
          <w:b w:val="false"/>
          <w:i w:val="false"/>
          <w:color w:val="000000"/>
          <w:sz w:val="28"/>
        </w:rPr>
        <w:t xml:space="preserve">
1.16  Банктiк қызмет            1734      2312 </w:t>
      </w:r>
      <w:r>
        <w:br/>
      </w:r>
      <w:r>
        <w:rPr>
          <w:rFonts w:ascii="Times New Roman"/>
          <w:b w:val="false"/>
          <w:i w:val="false"/>
          <w:color w:val="000000"/>
          <w:sz w:val="28"/>
        </w:rPr>
        <w:t xml:space="preserve">
      көрсетулер </w:t>
      </w:r>
      <w:r>
        <w:br/>
      </w:r>
      <w:r>
        <w:rPr>
          <w:rFonts w:ascii="Times New Roman"/>
          <w:b w:val="false"/>
          <w:i w:val="false"/>
          <w:color w:val="000000"/>
          <w:sz w:val="28"/>
        </w:rPr>
        <w:t xml:space="preserve">
1.17  Сақтандыруға шығыстар </w:t>
      </w:r>
      <w:r>
        <w:br/>
      </w:r>
      <w:r>
        <w:rPr>
          <w:rFonts w:ascii="Times New Roman"/>
          <w:b w:val="false"/>
          <w:i w:val="false"/>
          <w:color w:val="000000"/>
          <w:sz w:val="28"/>
        </w:rPr>
        <w:t xml:space="preserve">
1.18  Сот шығасысы </w:t>
      </w:r>
      <w:r>
        <w:br/>
      </w:r>
      <w:r>
        <w:rPr>
          <w:rFonts w:ascii="Times New Roman"/>
          <w:b w:val="false"/>
          <w:i w:val="false"/>
          <w:color w:val="000000"/>
          <w:sz w:val="28"/>
        </w:rPr>
        <w:t xml:space="preserve">
1.19  Шарт ережелерiн бұз. </w:t>
      </w:r>
      <w:r>
        <w:br/>
      </w:r>
      <w:r>
        <w:rPr>
          <w:rFonts w:ascii="Times New Roman"/>
          <w:b w:val="false"/>
          <w:i w:val="false"/>
          <w:color w:val="000000"/>
          <w:sz w:val="28"/>
        </w:rPr>
        <w:t xml:space="preserve">
      ғаны үшiн айыппұлдар, </w:t>
      </w:r>
      <w:r>
        <w:br/>
      </w:r>
      <w:r>
        <w:rPr>
          <w:rFonts w:ascii="Times New Roman"/>
          <w:b w:val="false"/>
          <w:i w:val="false"/>
          <w:color w:val="000000"/>
          <w:sz w:val="28"/>
        </w:rPr>
        <w:t xml:space="preserve">
      өсiмдер және тұрақ. </w:t>
      </w:r>
      <w:r>
        <w:br/>
      </w:r>
      <w:r>
        <w:rPr>
          <w:rFonts w:ascii="Times New Roman"/>
          <w:b w:val="false"/>
          <w:i w:val="false"/>
          <w:color w:val="000000"/>
          <w:sz w:val="28"/>
        </w:rPr>
        <w:t xml:space="preserve">
      сыздық айыптары </w:t>
      </w:r>
      <w:r>
        <w:br/>
      </w:r>
      <w:r>
        <w:rPr>
          <w:rFonts w:ascii="Times New Roman"/>
          <w:b w:val="false"/>
          <w:i w:val="false"/>
          <w:color w:val="000000"/>
          <w:sz w:val="28"/>
        </w:rPr>
        <w:t xml:space="preserve">
1.20  Табыстарды жасырғаны </w:t>
      </w:r>
      <w:r>
        <w:br/>
      </w:r>
      <w:r>
        <w:rPr>
          <w:rFonts w:ascii="Times New Roman"/>
          <w:b w:val="false"/>
          <w:i w:val="false"/>
          <w:color w:val="000000"/>
          <w:sz w:val="28"/>
        </w:rPr>
        <w:t xml:space="preserve">
      (кемiткенi) үшiн айып. </w:t>
      </w:r>
      <w:r>
        <w:br/>
      </w:r>
      <w:r>
        <w:rPr>
          <w:rFonts w:ascii="Times New Roman"/>
          <w:b w:val="false"/>
          <w:i w:val="false"/>
          <w:color w:val="000000"/>
          <w:sz w:val="28"/>
        </w:rPr>
        <w:t xml:space="preserve">
      пұлдар мен өсiмдер </w:t>
      </w:r>
      <w:r>
        <w:br/>
      </w:r>
      <w:r>
        <w:rPr>
          <w:rFonts w:ascii="Times New Roman"/>
          <w:b w:val="false"/>
          <w:i w:val="false"/>
          <w:color w:val="000000"/>
          <w:sz w:val="28"/>
        </w:rPr>
        <w:t xml:space="preserve">
1.21  Талан-таражы залалдары, </w:t>
      </w:r>
      <w:r>
        <w:br/>
      </w:r>
      <w:r>
        <w:rPr>
          <w:rFonts w:ascii="Times New Roman"/>
          <w:b w:val="false"/>
          <w:i w:val="false"/>
          <w:color w:val="000000"/>
          <w:sz w:val="28"/>
        </w:rPr>
        <w:t xml:space="preserve">
      нормативтен тыс ысы. </w:t>
      </w:r>
      <w:r>
        <w:br/>
      </w:r>
      <w:r>
        <w:rPr>
          <w:rFonts w:ascii="Times New Roman"/>
          <w:b w:val="false"/>
          <w:i w:val="false"/>
          <w:color w:val="000000"/>
          <w:sz w:val="28"/>
        </w:rPr>
        <w:t xml:space="preserve">
      раптар, бүлiну, ТМҚ </w:t>
      </w:r>
      <w:r>
        <w:br/>
      </w:r>
      <w:r>
        <w:rPr>
          <w:rFonts w:ascii="Times New Roman"/>
          <w:b w:val="false"/>
          <w:i w:val="false"/>
          <w:color w:val="000000"/>
          <w:sz w:val="28"/>
        </w:rPr>
        <w:t xml:space="preserve">
      жетiспеушiлiктерi </w:t>
      </w:r>
      <w:r>
        <w:br/>
      </w:r>
      <w:r>
        <w:rPr>
          <w:rFonts w:ascii="Times New Roman"/>
          <w:b w:val="false"/>
          <w:i w:val="false"/>
          <w:color w:val="000000"/>
          <w:sz w:val="28"/>
        </w:rPr>
        <w:t xml:space="preserve">
1.22  Жалға алу бойынша         2313      3084                133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1.23  Әлеуметтік салаға         8268     11024                450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1.24  Күмәндi талаптар </w:t>
      </w:r>
      <w:r>
        <w:br/>
      </w:r>
      <w:r>
        <w:rPr>
          <w:rFonts w:ascii="Times New Roman"/>
          <w:b w:val="false"/>
          <w:i w:val="false"/>
          <w:color w:val="000000"/>
          <w:sz w:val="28"/>
        </w:rPr>
        <w:t xml:space="preserve">
      бойынша резервтер құру </w:t>
      </w:r>
      <w:r>
        <w:br/>
      </w:r>
      <w:r>
        <w:rPr>
          <w:rFonts w:ascii="Times New Roman"/>
          <w:b w:val="false"/>
          <w:i w:val="false"/>
          <w:color w:val="000000"/>
          <w:sz w:val="28"/>
        </w:rPr>
        <w:t xml:space="preserve">
      жөнiндегі шығыстар </w:t>
      </w:r>
      <w:r>
        <w:br/>
      </w:r>
      <w:r>
        <w:rPr>
          <w:rFonts w:ascii="Times New Roman"/>
          <w:b w:val="false"/>
          <w:i w:val="false"/>
          <w:color w:val="000000"/>
          <w:sz w:val="28"/>
        </w:rPr>
        <w:t xml:space="preserve">
1.25  Мерекелiк, мәдени-        1209      1612         0      120 </w:t>
      </w:r>
      <w:r>
        <w:br/>
      </w:r>
      <w:r>
        <w:rPr>
          <w:rFonts w:ascii="Times New Roman"/>
          <w:b w:val="false"/>
          <w:i w:val="false"/>
          <w:color w:val="000000"/>
          <w:sz w:val="28"/>
        </w:rPr>
        <w:t xml:space="preserve">
      бұқаралық және спорт. </w:t>
      </w:r>
      <w:r>
        <w:br/>
      </w:r>
      <w:r>
        <w:rPr>
          <w:rFonts w:ascii="Times New Roman"/>
          <w:b w:val="false"/>
          <w:i w:val="false"/>
          <w:color w:val="000000"/>
          <w:sz w:val="28"/>
        </w:rPr>
        <w:t xml:space="preserve">
      тық іс-шараларды </w:t>
      </w:r>
      <w:r>
        <w:br/>
      </w:r>
      <w:r>
        <w:rPr>
          <w:rFonts w:ascii="Times New Roman"/>
          <w:b w:val="false"/>
          <w:i w:val="false"/>
          <w:color w:val="000000"/>
          <w:sz w:val="28"/>
        </w:rPr>
        <w:t xml:space="preserve">
      өткiзуге </w:t>
      </w:r>
      <w:r>
        <w:br/>
      </w:r>
      <w:r>
        <w:rPr>
          <w:rFonts w:ascii="Times New Roman"/>
          <w:b w:val="false"/>
          <w:i w:val="false"/>
          <w:color w:val="000000"/>
          <w:sz w:val="28"/>
        </w:rPr>
        <w:t xml:space="preserve">
1.26  Қайырымдылық көмегі </w:t>
      </w:r>
      <w:r>
        <w:br/>
      </w:r>
      <w:r>
        <w:rPr>
          <w:rFonts w:ascii="Times New Roman"/>
          <w:b w:val="false"/>
          <w:i w:val="false"/>
          <w:color w:val="000000"/>
          <w:sz w:val="28"/>
        </w:rPr>
        <w:t xml:space="preserve">
1.27  Өзге де шығыстар          7263      9684                265 </w:t>
      </w:r>
    </w:p>
    <w:p>
      <w:pPr>
        <w:spacing w:after="0"/>
        <w:ind w:left="0"/>
        <w:jc w:val="both"/>
      </w:pPr>
      <w:r>
        <w:rPr>
          <w:rFonts w:ascii="Times New Roman"/>
          <w:b w:val="false"/>
          <w:i w:val="false"/>
          <w:color w:val="000000"/>
          <w:sz w:val="28"/>
        </w:rPr>
        <w:t xml:space="preserve">2     Дайын өнiмдi (тауар.         0         0         0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көрсетулерді) </w:t>
      </w:r>
      <w:r>
        <w:br/>
      </w:r>
      <w:r>
        <w:rPr>
          <w:rFonts w:ascii="Times New Roman"/>
          <w:b w:val="false"/>
          <w:i w:val="false"/>
          <w:color w:val="000000"/>
          <w:sz w:val="28"/>
        </w:rPr>
        <w:t xml:space="preserve">
      өткізу бойынша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2.1   Материалдар </w:t>
      </w:r>
      <w:r>
        <w:br/>
      </w:r>
      <w:r>
        <w:rPr>
          <w:rFonts w:ascii="Times New Roman"/>
          <w:b w:val="false"/>
          <w:i w:val="false"/>
          <w:color w:val="000000"/>
          <w:sz w:val="28"/>
        </w:rPr>
        <w:t xml:space="preserve">
2.2   Қызметкерлердің </w:t>
      </w:r>
      <w:r>
        <w:br/>
      </w:r>
      <w:r>
        <w:rPr>
          <w:rFonts w:ascii="Times New Roman"/>
          <w:b w:val="false"/>
          <w:i w:val="false"/>
          <w:color w:val="000000"/>
          <w:sz w:val="28"/>
        </w:rPr>
        <w:t xml:space="preserve">
      еңбекақысы </w:t>
      </w:r>
      <w:r>
        <w:br/>
      </w:r>
      <w:r>
        <w:rPr>
          <w:rFonts w:ascii="Times New Roman"/>
          <w:b w:val="false"/>
          <w:i w:val="false"/>
          <w:color w:val="000000"/>
          <w:sz w:val="28"/>
        </w:rPr>
        <w:t xml:space="preserve">
2.3   Еңбекақыдан аударымдар </w:t>
      </w:r>
      <w:r>
        <w:br/>
      </w:r>
      <w:r>
        <w:rPr>
          <w:rFonts w:ascii="Times New Roman"/>
          <w:b w:val="false"/>
          <w:i w:val="false"/>
          <w:color w:val="000000"/>
          <w:sz w:val="28"/>
        </w:rPr>
        <w:t xml:space="preserve">
2.4   Негiзгi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2.5   Негiзгi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 жөндеу </w:t>
      </w:r>
      <w:r>
        <w:br/>
      </w:r>
      <w:r>
        <w:rPr>
          <w:rFonts w:ascii="Times New Roman"/>
          <w:b w:val="false"/>
          <w:i w:val="false"/>
          <w:color w:val="000000"/>
          <w:sz w:val="28"/>
        </w:rPr>
        <w:t xml:space="preserve">
      және қызмет көрсету </w:t>
      </w:r>
      <w:r>
        <w:br/>
      </w:r>
      <w:r>
        <w:rPr>
          <w:rFonts w:ascii="Times New Roman"/>
          <w:b w:val="false"/>
          <w:i w:val="false"/>
          <w:color w:val="000000"/>
          <w:sz w:val="28"/>
        </w:rPr>
        <w:t xml:space="preserve">
2.6   Коммуналдық шығыстар </w:t>
      </w:r>
      <w:r>
        <w:br/>
      </w:r>
      <w:r>
        <w:rPr>
          <w:rFonts w:ascii="Times New Roman"/>
          <w:b w:val="false"/>
          <w:i w:val="false"/>
          <w:color w:val="000000"/>
          <w:sz w:val="28"/>
        </w:rPr>
        <w:t xml:space="preserve">
2.7   Іссапар шығыстары,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2.7.1 белгiленген норма </w:t>
      </w:r>
      <w:r>
        <w:br/>
      </w:r>
      <w:r>
        <w:rPr>
          <w:rFonts w:ascii="Times New Roman"/>
          <w:b w:val="false"/>
          <w:i w:val="false"/>
          <w:color w:val="000000"/>
          <w:sz w:val="28"/>
        </w:rPr>
        <w:t xml:space="preserve">
      шеңберiнде </w:t>
      </w:r>
      <w:r>
        <w:br/>
      </w:r>
      <w:r>
        <w:rPr>
          <w:rFonts w:ascii="Times New Roman"/>
          <w:b w:val="false"/>
          <w:i w:val="false"/>
          <w:color w:val="000000"/>
          <w:sz w:val="28"/>
        </w:rPr>
        <w:t xml:space="preserve">
2.7.2 нормадан тыс </w:t>
      </w:r>
      <w:r>
        <w:br/>
      </w:r>
      <w:r>
        <w:rPr>
          <w:rFonts w:ascii="Times New Roman"/>
          <w:b w:val="false"/>
          <w:i w:val="false"/>
          <w:color w:val="000000"/>
          <w:sz w:val="28"/>
        </w:rPr>
        <w:t xml:space="preserve">
2.8   Тиеу, тасымалдау және </w:t>
      </w:r>
      <w:r>
        <w:br/>
      </w:r>
      <w:r>
        <w:rPr>
          <w:rFonts w:ascii="Times New Roman"/>
          <w:b w:val="false"/>
          <w:i w:val="false"/>
          <w:color w:val="000000"/>
          <w:sz w:val="28"/>
        </w:rPr>
        <w:t xml:space="preserve">
      сақтау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2.9   Жарнамаға және марке. </w:t>
      </w:r>
      <w:r>
        <w:br/>
      </w:r>
      <w:r>
        <w:rPr>
          <w:rFonts w:ascii="Times New Roman"/>
          <w:b w:val="false"/>
          <w:i w:val="false"/>
          <w:color w:val="000000"/>
          <w:sz w:val="28"/>
        </w:rPr>
        <w:t xml:space="preserve">
      тингке шығыстар </w:t>
      </w:r>
      <w:r>
        <w:br/>
      </w:r>
      <w:r>
        <w:rPr>
          <w:rFonts w:ascii="Times New Roman"/>
          <w:b w:val="false"/>
          <w:i w:val="false"/>
          <w:color w:val="000000"/>
          <w:sz w:val="28"/>
        </w:rPr>
        <w:t xml:space="preserve">
2.10  Жалға алу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2.11  Әлеуметтiк салаға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2.12  Өзге де шығыстар </w:t>
      </w:r>
    </w:p>
    <w:p>
      <w:pPr>
        <w:spacing w:after="0"/>
        <w:ind w:left="0"/>
        <w:jc w:val="both"/>
      </w:pPr>
      <w:r>
        <w:rPr>
          <w:rFonts w:ascii="Times New Roman"/>
          <w:b w:val="false"/>
          <w:i w:val="false"/>
          <w:color w:val="000000"/>
          <w:sz w:val="28"/>
        </w:rPr>
        <w:t xml:space="preserve">3     Сыйақы түріндегі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3.1   Банктердiң заемдары </w:t>
      </w:r>
      <w:r>
        <w:br/>
      </w:r>
      <w:r>
        <w:rPr>
          <w:rFonts w:ascii="Times New Roman"/>
          <w:b w:val="false"/>
          <w:i w:val="false"/>
          <w:color w:val="000000"/>
          <w:sz w:val="28"/>
        </w:rPr>
        <w:t xml:space="preserve">
      негiзiндегі сыйақы </w:t>
      </w:r>
      <w:r>
        <w:br/>
      </w:r>
      <w:r>
        <w:rPr>
          <w:rFonts w:ascii="Times New Roman"/>
          <w:b w:val="false"/>
          <w:i w:val="false"/>
          <w:color w:val="000000"/>
          <w:sz w:val="28"/>
        </w:rPr>
        <w:t xml:space="preserve">
      (проценттер)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3.2   Жеткiзушілердiң </w:t>
      </w:r>
      <w:r>
        <w:br/>
      </w:r>
      <w:r>
        <w:rPr>
          <w:rFonts w:ascii="Times New Roman"/>
          <w:b w:val="false"/>
          <w:i w:val="false"/>
          <w:color w:val="000000"/>
          <w:sz w:val="28"/>
        </w:rPr>
        <w:t xml:space="preserve">
      заемдары негiзiнде </w:t>
      </w:r>
      <w:r>
        <w:br/>
      </w:r>
      <w:r>
        <w:rPr>
          <w:rFonts w:ascii="Times New Roman"/>
          <w:b w:val="false"/>
          <w:i w:val="false"/>
          <w:color w:val="000000"/>
          <w:sz w:val="28"/>
        </w:rPr>
        <w:t xml:space="preserve">
      сыйақы (проценттер)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3.3   Жалға алу негiзiнде </w:t>
      </w:r>
      <w:r>
        <w:br/>
      </w:r>
      <w:r>
        <w:rPr>
          <w:rFonts w:ascii="Times New Roman"/>
          <w:b w:val="false"/>
          <w:i w:val="false"/>
          <w:color w:val="000000"/>
          <w:sz w:val="28"/>
        </w:rPr>
        <w:t xml:space="preserve">
      сыйақы (проценттер)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3.4   Өзге де шығыстар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63-қосымша </w:t>
      </w:r>
    </w:p>
    <w:bookmarkStart w:name="z121" w:id="120"/>
    <w:p>
      <w:pPr>
        <w:spacing w:after="0"/>
        <w:ind w:left="0"/>
        <w:jc w:val="both"/>
      </w:pPr>
      <w:r>
        <w:rPr>
          <w:rFonts w:ascii="Times New Roman"/>
          <w:b w:val="false"/>
          <w:i w:val="false"/>
          <w:color w:val="000000"/>
          <w:sz w:val="28"/>
        </w:rPr>
        <w:t>
</w:t>
      </w:r>
      <w:r>
        <w:rPr>
          <w:rFonts w:ascii="Times New Roman"/>
          <w:b/>
          <w:i w:val="false"/>
          <w:color w:val="000000"/>
          <w:sz w:val="28"/>
        </w:rPr>
        <w:t xml:space="preserve">              "Теміржол жөндеу" ААҚ 2004-2006 жылдары </w:t>
      </w:r>
      <w:r>
        <w:br/>
      </w:r>
      <w:r>
        <w:rPr>
          <w:rFonts w:ascii="Times New Roman"/>
          <w:b w:val="false"/>
          <w:i w:val="false"/>
          <w:color w:val="000000"/>
          <w:sz w:val="28"/>
        </w:rPr>
        <w:t>
</w:t>
      </w:r>
      <w:r>
        <w:rPr>
          <w:rFonts w:ascii="Times New Roman"/>
          <w:b/>
          <w:i w:val="false"/>
          <w:color w:val="000000"/>
          <w:sz w:val="28"/>
        </w:rPr>
        <w:t xml:space="preserve">         іске асыруға жоспарланған инвестициялық </w:t>
      </w:r>
      <w:r>
        <w:br/>
      </w:r>
      <w:r>
        <w:rPr>
          <w:rFonts w:ascii="Times New Roman"/>
          <w:b w:val="false"/>
          <w:i w:val="false"/>
          <w:color w:val="000000"/>
          <w:sz w:val="28"/>
        </w:rPr>
        <w:t>
</w:t>
      </w:r>
      <w:r>
        <w:rPr>
          <w:rFonts w:ascii="Times New Roman"/>
          <w:b/>
          <w:i w:val="false"/>
          <w:color w:val="000000"/>
          <w:sz w:val="28"/>
        </w:rPr>
        <w:t xml:space="preserve">                       жобалар тізбесі </w:t>
      </w:r>
    </w:p>
    <w:bookmarkEnd w:id="120"/>
    <w:p>
      <w:pPr>
        <w:spacing w:after="0"/>
        <w:ind w:left="0"/>
        <w:jc w:val="both"/>
      </w:pPr>
      <w:r>
        <w:rPr>
          <w:rFonts w:ascii="Times New Roman"/>
          <w:b w:val="false"/>
          <w:i w:val="false"/>
          <w:color w:val="000000"/>
          <w:sz w:val="28"/>
        </w:rPr>
        <w:t xml:space="preserve">                                                      5-ҰК нысаны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P/c|   Жоба атауы     | Іске асыру| Жалпы  |Қаржы.  |жылдар бойынша </w:t>
      </w:r>
      <w:r>
        <w:br/>
      </w:r>
      <w:r>
        <w:rPr>
          <w:rFonts w:ascii="Times New Roman"/>
          <w:b w:val="false"/>
          <w:i w:val="false"/>
          <w:color w:val="000000"/>
          <w:sz w:val="28"/>
        </w:rPr>
        <w:t xml:space="preserve">
 N |                  |   кезеңі  |  құны  |ландыру | қаржыландыру: </w:t>
      </w:r>
      <w:r>
        <w:br/>
      </w:r>
      <w:r>
        <w:rPr>
          <w:rFonts w:ascii="Times New Roman"/>
          <w:b w:val="false"/>
          <w:i w:val="false"/>
          <w:color w:val="000000"/>
          <w:sz w:val="28"/>
        </w:rPr>
        <w:t xml:space="preserve">
   |                  |           |        |көзі    |______________ </w:t>
      </w:r>
      <w:r>
        <w:br/>
      </w:r>
      <w:r>
        <w:rPr>
          <w:rFonts w:ascii="Times New Roman"/>
          <w:b w:val="false"/>
          <w:i w:val="false"/>
          <w:color w:val="000000"/>
          <w:sz w:val="28"/>
        </w:rPr>
        <w:t xml:space="preserve">
   |                  |           |        |        | 01.01.04-ке | </w:t>
      </w:r>
      <w:r>
        <w:br/>
      </w:r>
      <w:r>
        <w:rPr>
          <w:rFonts w:ascii="Times New Roman"/>
          <w:b w:val="false"/>
          <w:i w:val="false"/>
          <w:color w:val="000000"/>
          <w:sz w:val="28"/>
        </w:rPr>
        <w:t xml:space="preserve">
   |                  |           |        |        | игерілді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Ғимараттар мен      2004-2006   115265  жеке      8000,0     </w:t>
      </w:r>
      <w:r>
        <w:br/>
      </w:r>
      <w:r>
        <w:rPr>
          <w:rFonts w:ascii="Times New Roman"/>
          <w:b w:val="false"/>
          <w:i w:val="false"/>
          <w:color w:val="000000"/>
          <w:sz w:val="28"/>
        </w:rPr>
        <w:t xml:space="preserve">
    үйлерді күрделi                         қаражат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2   Офистiк жихазды,    2004-2006    19000  жеке </w:t>
      </w:r>
      <w:r>
        <w:br/>
      </w:r>
      <w:r>
        <w:rPr>
          <w:rFonts w:ascii="Times New Roman"/>
          <w:b w:val="false"/>
          <w:i w:val="false"/>
          <w:color w:val="000000"/>
          <w:sz w:val="28"/>
        </w:rPr>
        <w:t xml:space="preserve">
    оргтехниканы және                       қаражат </w:t>
      </w:r>
      <w:r>
        <w:br/>
      </w:r>
      <w:r>
        <w:rPr>
          <w:rFonts w:ascii="Times New Roman"/>
          <w:b w:val="false"/>
          <w:i w:val="false"/>
          <w:color w:val="000000"/>
          <w:sz w:val="28"/>
        </w:rPr>
        <w:t xml:space="preserve">
    тұрмыстық техниканы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3   Қызметкерлердi </w:t>
      </w:r>
      <w:r>
        <w:br/>
      </w:r>
      <w:r>
        <w:rPr>
          <w:rFonts w:ascii="Times New Roman"/>
          <w:b w:val="false"/>
          <w:i w:val="false"/>
          <w:color w:val="000000"/>
          <w:sz w:val="28"/>
        </w:rPr>
        <w:t xml:space="preserve">
    оқыту және бiлiк. </w:t>
      </w:r>
      <w:r>
        <w:br/>
      </w:r>
      <w:r>
        <w:rPr>
          <w:rFonts w:ascii="Times New Roman"/>
          <w:b w:val="false"/>
          <w:i w:val="false"/>
          <w:color w:val="000000"/>
          <w:sz w:val="28"/>
        </w:rPr>
        <w:t xml:space="preserve">
    тiгін арттыру       2004-2006     1250  жеке </w:t>
      </w:r>
      <w:r>
        <w:br/>
      </w:r>
      <w:r>
        <w:rPr>
          <w:rFonts w:ascii="Times New Roman"/>
          <w:b w:val="false"/>
          <w:i w:val="false"/>
          <w:color w:val="000000"/>
          <w:sz w:val="28"/>
        </w:rPr>
        <w:t xml:space="preserve">
                                            қаражат </w:t>
      </w:r>
    </w:p>
    <w:p>
      <w:pPr>
        <w:spacing w:after="0"/>
        <w:ind w:left="0"/>
        <w:jc w:val="both"/>
      </w:pPr>
      <w:r>
        <w:rPr>
          <w:rFonts w:ascii="Times New Roman"/>
          <w:b/>
          <w:i w:val="false"/>
          <w:color w:val="000000"/>
          <w:sz w:val="28"/>
        </w:rPr>
        <w:t xml:space="preserve">       Шаруашылықты Қазақстан Республикасының Темiр жолдарды </w:t>
      </w:r>
      <w:r>
        <w:br/>
      </w:r>
      <w:r>
        <w:rPr>
          <w:rFonts w:ascii="Times New Roman"/>
          <w:b w:val="false"/>
          <w:i w:val="false"/>
          <w:color w:val="000000"/>
          <w:sz w:val="28"/>
        </w:rPr>
        <w:t>
</w:t>
      </w:r>
      <w:r>
        <w:rPr>
          <w:rFonts w:ascii="Times New Roman"/>
          <w:b/>
          <w:i w:val="false"/>
          <w:color w:val="000000"/>
          <w:sz w:val="28"/>
        </w:rPr>
        <w:t xml:space="preserve">       техникалық пайдалану ережесіне сәйкестекендіру </w:t>
      </w:r>
    </w:p>
    <w:p>
      <w:pPr>
        <w:spacing w:after="0"/>
        <w:ind w:left="0"/>
        <w:jc w:val="both"/>
      </w:pPr>
      <w:r>
        <w:rPr>
          <w:rFonts w:ascii="Times New Roman"/>
          <w:b w:val="false"/>
          <w:i w:val="false"/>
          <w:color w:val="000000"/>
          <w:sz w:val="28"/>
        </w:rPr>
        <w:t xml:space="preserve">4   ЖМС базаларындағы </w:t>
      </w:r>
      <w:r>
        <w:br/>
      </w:r>
      <w:r>
        <w:rPr>
          <w:rFonts w:ascii="Times New Roman"/>
          <w:b w:val="false"/>
          <w:i w:val="false"/>
          <w:color w:val="000000"/>
          <w:sz w:val="28"/>
        </w:rPr>
        <w:t xml:space="preserve">
    тораптық төсемдерді </w:t>
      </w:r>
      <w:r>
        <w:br/>
      </w:r>
      <w:r>
        <w:rPr>
          <w:rFonts w:ascii="Times New Roman"/>
          <w:b w:val="false"/>
          <w:i w:val="false"/>
          <w:color w:val="000000"/>
          <w:sz w:val="28"/>
        </w:rPr>
        <w:t xml:space="preserve">
    күшейту             2004-2006      285   жеке </w:t>
      </w:r>
      <w:r>
        <w:br/>
      </w:r>
      <w:r>
        <w:rPr>
          <w:rFonts w:ascii="Times New Roman"/>
          <w:b w:val="false"/>
          <w:i w:val="false"/>
          <w:color w:val="000000"/>
          <w:sz w:val="28"/>
        </w:rPr>
        <w:t xml:space="preserve">
                                             қаражат </w:t>
      </w:r>
      <w:r>
        <w:br/>
      </w:r>
      <w:r>
        <w:rPr>
          <w:rFonts w:ascii="Times New Roman"/>
          <w:b w:val="false"/>
          <w:i w:val="false"/>
          <w:color w:val="000000"/>
          <w:sz w:val="28"/>
        </w:rPr>
        <w:t xml:space="preserve">
5   Жарамсыз шпалдарды  2004-2006     2260   жеке </w:t>
      </w:r>
      <w:r>
        <w:br/>
      </w:r>
      <w:r>
        <w:rPr>
          <w:rFonts w:ascii="Times New Roman"/>
          <w:b w:val="false"/>
          <w:i w:val="false"/>
          <w:color w:val="000000"/>
          <w:sz w:val="28"/>
        </w:rPr>
        <w:t xml:space="preserve">
    және бағыттағыш                          қаражат </w:t>
      </w:r>
      <w:r>
        <w:br/>
      </w:r>
      <w:r>
        <w:rPr>
          <w:rFonts w:ascii="Times New Roman"/>
          <w:b w:val="false"/>
          <w:i w:val="false"/>
          <w:color w:val="000000"/>
          <w:sz w:val="28"/>
        </w:rPr>
        <w:t xml:space="preserve">
    бұрмаларды </w:t>
      </w:r>
      <w:r>
        <w:br/>
      </w:r>
      <w:r>
        <w:rPr>
          <w:rFonts w:ascii="Times New Roman"/>
          <w:b w:val="false"/>
          <w:i w:val="false"/>
          <w:color w:val="000000"/>
          <w:sz w:val="28"/>
        </w:rPr>
        <w:t xml:space="preserve">
    айырбастау арқылы </w:t>
      </w:r>
      <w:r>
        <w:br/>
      </w:r>
      <w:r>
        <w:rPr>
          <w:rFonts w:ascii="Times New Roman"/>
          <w:b w:val="false"/>
          <w:i w:val="false"/>
          <w:color w:val="000000"/>
          <w:sz w:val="28"/>
        </w:rPr>
        <w:t xml:space="preserve">
    ЖМС-ның өндiрiстiк </w:t>
      </w:r>
      <w:r>
        <w:br/>
      </w:r>
      <w:r>
        <w:rPr>
          <w:rFonts w:ascii="Times New Roman"/>
          <w:b w:val="false"/>
          <w:i w:val="false"/>
          <w:color w:val="000000"/>
          <w:sz w:val="28"/>
        </w:rPr>
        <w:t xml:space="preserve">
    базаларын ТПЕ-не </w:t>
      </w:r>
      <w:r>
        <w:br/>
      </w:r>
      <w:r>
        <w:rPr>
          <w:rFonts w:ascii="Times New Roman"/>
          <w:b w:val="false"/>
          <w:i w:val="false"/>
          <w:color w:val="000000"/>
          <w:sz w:val="28"/>
        </w:rPr>
        <w:t xml:space="preserve">
    сәйкестендiру </w:t>
      </w:r>
      <w:r>
        <w:br/>
      </w:r>
      <w:r>
        <w:rPr>
          <w:rFonts w:ascii="Times New Roman"/>
          <w:b w:val="false"/>
          <w:i w:val="false"/>
          <w:color w:val="000000"/>
          <w:sz w:val="28"/>
        </w:rPr>
        <w:t xml:space="preserve">
6   ЖМС-ның кірме       2004-2006     3100   жеке </w:t>
      </w:r>
      <w:r>
        <w:br/>
      </w:r>
      <w:r>
        <w:rPr>
          <w:rFonts w:ascii="Times New Roman"/>
          <w:b w:val="false"/>
          <w:i w:val="false"/>
          <w:color w:val="000000"/>
          <w:sz w:val="28"/>
        </w:rPr>
        <w:t xml:space="preserve">
    жолдарын көтерме                         қаражат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7   ЖМС өндiрiстiк      2004-2006     1780   жеке </w:t>
      </w:r>
      <w:r>
        <w:br/>
      </w:r>
      <w:r>
        <w:rPr>
          <w:rFonts w:ascii="Times New Roman"/>
          <w:b w:val="false"/>
          <w:i w:val="false"/>
          <w:color w:val="000000"/>
          <w:sz w:val="28"/>
        </w:rPr>
        <w:t xml:space="preserve">
    базаларының кірме                        қаражат </w:t>
      </w:r>
      <w:r>
        <w:br/>
      </w:r>
      <w:r>
        <w:rPr>
          <w:rFonts w:ascii="Times New Roman"/>
          <w:b w:val="false"/>
          <w:i w:val="false"/>
          <w:color w:val="000000"/>
          <w:sz w:val="28"/>
        </w:rPr>
        <w:t xml:space="preserve">
    жолдарының </w:t>
      </w:r>
      <w:r>
        <w:br/>
      </w:r>
      <w:r>
        <w:rPr>
          <w:rFonts w:ascii="Times New Roman"/>
          <w:b w:val="false"/>
          <w:i w:val="false"/>
          <w:color w:val="000000"/>
          <w:sz w:val="28"/>
        </w:rPr>
        <w:t xml:space="preserve">
    техникалық-өкім </w:t>
      </w:r>
      <w:r>
        <w:br/>
      </w:r>
      <w:r>
        <w:rPr>
          <w:rFonts w:ascii="Times New Roman"/>
          <w:b w:val="false"/>
          <w:i w:val="false"/>
          <w:color w:val="000000"/>
          <w:sz w:val="28"/>
        </w:rPr>
        <w:t xml:space="preserve">
    беруші кесімдерін </w:t>
      </w:r>
      <w:r>
        <w:br/>
      </w:r>
      <w:r>
        <w:rPr>
          <w:rFonts w:ascii="Times New Roman"/>
          <w:b w:val="false"/>
          <w:i w:val="false"/>
          <w:color w:val="000000"/>
          <w:sz w:val="28"/>
        </w:rPr>
        <w:t xml:space="preserve">
    әзірлеу және бекіту </w:t>
      </w:r>
      <w:r>
        <w:br/>
      </w:r>
      <w:r>
        <w:rPr>
          <w:rFonts w:ascii="Times New Roman"/>
          <w:b w:val="false"/>
          <w:i w:val="false"/>
          <w:color w:val="000000"/>
          <w:sz w:val="28"/>
        </w:rPr>
        <w:t xml:space="preserve">
    Барлығы                                               0 </w:t>
      </w:r>
    </w:p>
    <w:p>
      <w:pPr>
        <w:spacing w:after="0"/>
        <w:ind w:left="0"/>
        <w:jc w:val="both"/>
      </w:pPr>
      <w:r>
        <w:rPr>
          <w:rFonts w:ascii="Times New Roman"/>
          <w:b/>
          <w:i w:val="false"/>
          <w:color w:val="000000"/>
          <w:sz w:val="28"/>
        </w:rPr>
        <w:t xml:space="preserve">       Техникалық құралдар жұмысының сенiмділігiн арттыру </w:t>
      </w:r>
    </w:p>
    <w:p>
      <w:pPr>
        <w:spacing w:after="0"/>
        <w:ind w:left="0"/>
        <w:jc w:val="both"/>
      </w:pPr>
      <w:r>
        <w:rPr>
          <w:rFonts w:ascii="Times New Roman"/>
          <w:b w:val="false"/>
          <w:i w:val="false"/>
          <w:color w:val="000000"/>
          <w:sz w:val="28"/>
        </w:rPr>
        <w:t xml:space="preserve">8   Ауыр типтегі        2004-2006     19000  жеке </w:t>
      </w:r>
      <w:r>
        <w:br/>
      </w:r>
      <w:r>
        <w:rPr>
          <w:rFonts w:ascii="Times New Roman"/>
          <w:b w:val="false"/>
          <w:i w:val="false"/>
          <w:color w:val="000000"/>
          <w:sz w:val="28"/>
        </w:rPr>
        <w:t xml:space="preserve">
    УК (төсеу крандары)                      қаражат </w:t>
      </w:r>
      <w:r>
        <w:br/>
      </w:r>
      <w:r>
        <w:rPr>
          <w:rFonts w:ascii="Times New Roman"/>
          <w:b w:val="false"/>
          <w:i w:val="false"/>
          <w:color w:val="000000"/>
          <w:sz w:val="28"/>
        </w:rPr>
        <w:t xml:space="preserve">
    машиналарды күрделі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9   МПД (моторлық       2004-2006     12000  жеке </w:t>
      </w:r>
      <w:r>
        <w:br/>
      </w:r>
      <w:r>
        <w:rPr>
          <w:rFonts w:ascii="Times New Roman"/>
          <w:b w:val="false"/>
          <w:i w:val="false"/>
          <w:color w:val="000000"/>
          <w:sz w:val="28"/>
        </w:rPr>
        <w:t xml:space="preserve">
    платформаларды)                          қаражат </w:t>
      </w:r>
      <w:r>
        <w:br/>
      </w:r>
      <w:r>
        <w:rPr>
          <w:rFonts w:ascii="Times New Roman"/>
          <w:b w:val="false"/>
          <w:i w:val="false"/>
          <w:color w:val="000000"/>
          <w:sz w:val="28"/>
        </w:rPr>
        <w:t xml:space="preserve">
10  ВПО (түзеу-қағу     2004-2006     10000  жеке </w:t>
      </w:r>
      <w:r>
        <w:br/>
      </w:r>
      <w:r>
        <w:rPr>
          <w:rFonts w:ascii="Times New Roman"/>
          <w:b w:val="false"/>
          <w:i w:val="false"/>
          <w:color w:val="000000"/>
          <w:sz w:val="28"/>
        </w:rPr>
        <w:t xml:space="preserve">
    -өңдеу)                                  қаражат </w:t>
      </w:r>
      <w:r>
        <w:br/>
      </w:r>
      <w:r>
        <w:rPr>
          <w:rFonts w:ascii="Times New Roman"/>
          <w:b w:val="false"/>
          <w:i w:val="false"/>
          <w:color w:val="000000"/>
          <w:sz w:val="28"/>
        </w:rPr>
        <w:t xml:space="preserve">
11  Д 6 дизельдерін     2004-2006      6600  жеке </w:t>
      </w:r>
      <w:r>
        <w:br/>
      </w:r>
      <w:r>
        <w:rPr>
          <w:rFonts w:ascii="Times New Roman"/>
          <w:b w:val="false"/>
          <w:i w:val="false"/>
          <w:color w:val="000000"/>
          <w:sz w:val="28"/>
        </w:rPr>
        <w:t xml:space="preserve">
    күрделі жөндеу                           қаражат </w:t>
      </w:r>
      <w:r>
        <w:br/>
      </w:r>
      <w:r>
        <w:rPr>
          <w:rFonts w:ascii="Times New Roman"/>
          <w:b w:val="false"/>
          <w:i w:val="false"/>
          <w:color w:val="000000"/>
          <w:sz w:val="28"/>
        </w:rPr>
        <w:t xml:space="preserve">
12  Козловой крандар    2004-2006      5850  жеке </w:t>
      </w:r>
      <w:r>
        <w:br/>
      </w:r>
      <w:r>
        <w:rPr>
          <w:rFonts w:ascii="Times New Roman"/>
          <w:b w:val="false"/>
          <w:i w:val="false"/>
          <w:color w:val="000000"/>
          <w:sz w:val="28"/>
        </w:rPr>
        <w:t xml:space="preserve">
    редуктарын                               қаражат </w:t>
      </w:r>
      <w:r>
        <w:br/>
      </w:r>
      <w:r>
        <w:rPr>
          <w:rFonts w:ascii="Times New Roman"/>
          <w:b w:val="false"/>
          <w:i w:val="false"/>
          <w:color w:val="000000"/>
          <w:sz w:val="28"/>
        </w:rPr>
        <w:t xml:space="preserve">
    айырбастау </w:t>
      </w:r>
      <w:r>
        <w:br/>
      </w:r>
      <w:r>
        <w:rPr>
          <w:rFonts w:ascii="Times New Roman"/>
          <w:b w:val="false"/>
          <w:i w:val="false"/>
          <w:color w:val="000000"/>
          <w:sz w:val="28"/>
        </w:rPr>
        <w:t xml:space="preserve">
13  Бiрыңғай            2004-2006      3000  жеке </w:t>
      </w:r>
      <w:r>
        <w:br/>
      </w:r>
      <w:r>
        <w:rPr>
          <w:rFonts w:ascii="Times New Roman"/>
          <w:b w:val="false"/>
          <w:i w:val="false"/>
          <w:color w:val="000000"/>
          <w:sz w:val="28"/>
        </w:rPr>
        <w:t xml:space="preserve">
    компьютерлiк желі,                       қаражат </w:t>
      </w:r>
      <w:r>
        <w:br/>
      </w:r>
      <w:r>
        <w:rPr>
          <w:rFonts w:ascii="Times New Roman"/>
          <w:b w:val="false"/>
          <w:i w:val="false"/>
          <w:color w:val="000000"/>
          <w:sz w:val="28"/>
        </w:rPr>
        <w:t xml:space="preserve">
    бiрыңғай мәліметтер </w:t>
      </w:r>
      <w:r>
        <w:br/>
      </w:r>
      <w:r>
        <w:rPr>
          <w:rFonts w:ascii="Times New Roman"/>
          <w:b w:val="false"/>
          <w:i w:val="false"/>
          <w:color w:val="000000"/>
          <w:sz w:val="28"/>
        </w:rPr>
        <w:t xml:space="preserve">
    базасын құру </w:t>
      </w:r>
      <w:r>
        <w:br/>
      </w:r>
      <w:r>
        <w:rPr>
          <w:rFonts w:ascii="Times New Roman"/>
          <w:b w:val="false"/>
          <w:i w:val="false"/>
          <w:color w:val="000000"/>
          <w:sz w:val="28"/>
        </w:rPr>
        <w:t xml:space="preserve">
14  Жол машиналарына    2004-2006      3000  жеке  </w:t>
      </w:r>
      <w:r>
        <w:br/>
      </w:r>
      <w:r>
        <w:rPr>
          <w:rFonts w:ascii="Times New Roman"/>
          <w:b w:val="false"/>
          <w:i w:val="false"/>
          <w:color w:val="000000"/>
          <w:sz w:val="28"/>
        </w:rPr>
        <w:t xml:space="preserve">
    қазіргі заманғы                          қаражат </w:t>
      </w:r>
      <w:r>
        <w:br/>
      </w:r>
      <w:r>
        <w:rPr>
          <w:rFonts w:ascii="Times New Roman"/>
          <w:b w:val="false"/>
          <w:i w:val="false"/>
          <w:color w:val="000000"/>
          <w:sz w:val="28"/>
        </w:rPr>
        <w:t xml:space="preserve">
    байланыс жүйелерін </w:t>
      </w:r>
      <w:r>
        <w:br/>
      </w:r>
      <w:r>
        <w:rPr>
          <w:rFonts w:ascii="Times New Roman"/>
          <w:b w:val="false"/>
          <w:i w:val="false"/>
          <w:color w:val="000000"/>
          <w:sz w:val="28"/>
        </w:rPr>
        <w:t xml:space="preserve">
    енгізу </w:t>
      </w:r>
      <w:r>
        <w:br/>
      </w:r>
      <w:r>
        <w:rPr>
          <w:rFonts w:ascii="Times New Roman"/>
          <w:b w:val="false"/>
          <w:i w:val="false"/>
          <w:color w:val="000000"/>
          <w:sz w:val="28"/>
        </w:rPr>
        <w:t xml:space="preserve">
    Барлығы:                                              0 </w:t>
      </w:r>
    </w:p>
    <w:p>
      <w:pPr>
        <w:spacing w:after="0"/>
        <w:ind w:left="0"/>
        <w:jc w:val="both"/>
      </w:pPr>
      <w:r>
        <w:rPr>
          <w:rFonts w:ascii="Times New Roman"/>
          <w:b/>
          <w:i w:val="false"/>
          <w:color w:val="000000"/>
          <w:sz w:val="28"/>
        </w:rPr>
        <w:t xml:space="preserve">      Жаңа техника мен технологияларды енгізу </w:t>
      </w:r>
    </w:p>
    <w:p>
      <w:pPr>
        <w:spacing w:after="0"/>
        <w:ind w:left="0"/>
        <w:jc w:val="both"/>
      </w:pPr>
      <w:r>
        <w:rPr>
          <w:rFonts w:ascii="Times New Roman"/>
          <w:b w:val="false"/>
          <w:i w:val="false"/>
          <w:color w:val="000000"/>
          <w:sz w:val="28"/>
        </w:rPr>
        <w:t xml:space="preserve">15  "Моторолла" типтес  2004-2006      1220  жеке </w:t>
      </w:r>
      <w:r>
        <w:br/>
      </w:r>
      <w:r>
        <w:rPr>
          <w:rFonts w:ascii="Times New Roman"/>
          <w:b w:val="false"/>
          <w:i w:val="false"/>
          <w:color w:val="000000"/>
          <w:sz w:val="28"/>
        </w:rPr>
        <w:t xml:space="preserve">
    тасымал радио.                           қаражат </w:t>
      </w:r>
      <w:r>
        <w:br/>
      </w:r>
      <w:r>
        <w:rPr>
          <w:rFonts w:ascii="Times New Roman"/>
          <w:b w:val="false"/>
          <w:i w:val="false"/>
          <w:color w:val="000000"/>
          <w:sz w:val="28"/>
        </w:rPr>
        <w:t xml:space="preserve">
    станцияларды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16  Компьютерлерді      2004-2006      4500  жеке </w:t>
      </w:r>
      <w:r>
        <w:br/>
      </w:r>
      <w:r>
        <w:rPr>
          <w:rFonts w:ascii="Times New Roman"/>
          <w:b w:val="false"/>
          <w:i w:val="false"/>
          <w:color w:val="000000"/>
          <w:sz w:val="28"/>
        </w:rPr>
        <w:t xml:space="preserve">
    сатып алу                                қаражат </w:t>
      </w:r>
      <w:r>
        <w:br/>
      </w:r>
      <w:r>
        <w:rPr>
          <w:rFonts w:ascii="Times New Roman"/>
          <w:b w:val="false"/>
          <w:i w:val="false"/>
          <w:color w:val="000000"/>
          <w:sz w:val="28"/>
        </w:rPr>
        <w:t xml:space="preserve">
17  Шағын механизация   2004-2006      3430  жеке </w:t>
      </w:r>
      <w:r>
        <w:br/>
      </w:r>
      <w:r>
        <w:rPr>
          <w:rFonts w:ascii="Times New Roman"/>
          <w:b w:val="false"/>
          <w:i w:val="false"/>
          <w:color w:val="000000"/>
          <w:sz w:val="28"/>
        </w:rPr>
        <w:t xml:space="preserve">
    құралдарын                               қаражат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18  Автотракторной      2004-2006      8000  жеке </w:t>
      </w:r>
      <w:r>
        <w:br/>
      </w:r>
      <w:r>
        <w:rPr>
          <w:rFonts w:ascii="Times New Roman"/>
          <w:b w:val="false"/>
          <w:i w:val="false"/>
          <w:color w:val="000000"/>
          <w:sz w:val="28"/>
        </w:rPr>
        <w:t xml:space="preserve">
    техника -                                қаражат </w:t>
      </w:r>
      <w:r>
        <w:br/>
      </w:r>
      <w:r>
        <w:rPr>
          <w:rFonts w:ascii="Times New Roman"/>
          <w:b w:val="false"/>
          <w:i w:val="false"/>
          <w:color w:val="000000"/>
          <w:sz w:val="28"/>
        </w:rPr>
        <w:t xml:space="preserve">
    Kamatsu Д-155 </w:t>
      </w:r>
      <w:r>
        <w:br/>
      </w:r>
      <w:r>
        <w:rPr>
          <w:rFonts w:ascii="Times New Roman"/>
          <w:b w:val="false"/>
          <w:i w:val="false"/>
          <w:color w:val="000000"/>
          <w:sz w:val="28"/>
        </w:rPr>
        <w:t xml:space="preserve">
    (кл.25 тн) </w:t>
      </w:r>
      <w:r>
        <w:br/>
      </w:r>
      <w:r>
        <w:rPr>
          <w:rFonts w:ascii="Times New Roman"/>
          <w:b w:val="false"/>
          <w:i w:val="false"/>
          <w:color w:val="000000"/>
          <w:sz w:val="28"/>
        </w:rPr>
        <w:t xml:space="preserve">
    бульдозерін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19  KAMA3 (вахтовка)    2004-2006      4600  жеке </w:t>
      </w:r>
      <w:r>
        <w:br/>
      </w:r>
      <w:r>
        <w:rPr>
          <w:rFonts w:ascii="Times New Roman"/>
          <w:b w:val="false"/>
          <w:i w:val="false"/>
          <w:color w:val="000000"/>
          <w:sz w:val="28"/>
        </w:rPr>
        <w:t xml:space="preserve">
    автомобилін                              қаражат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20  КАМАЗ-самосвал      2004-2006     25000  жеке </w:t>
      </w:r>
      <w:r>
        <w:br/>
      </w:r>
      <w:r>
        <w:rPr>
          <w:rFonts w:ascii="Times New Roman"/>
          <w:b w:val="false"/>
          <w:i w:val="false"/>
          <w:color w:val="000000"/>
          <w:sz w:val="28"/>
        </w:rPr>
        <w:t xml:space="preserve">
    автомобилін                              қаражат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21  КАМАЗ (МА3)         2004-2006       4600 жеке </w:t>
      </w:r>
      <w:r>
        <w:br/>
      </w:r>
      <w:r>
        <w:rPr>
          <w:rFonts w:ascii="Times New Roman"/>
          <w:b w:val="false"/>
          <w:i w:val="false"/>
          <w:color w:val="000000"/>
          <w:sz w:val="28"/>
        </w:rPr>
        <w:t xml:space="preserve">
    негіздегі                                қаражат </w:t>
      </w:r>
      <w:r>
        <w:br/>
      </w:r>
      <w:r>
        <w:rPr>
          <w:rFonts w:ascii="Times New Roman"/>
          <w:b w:val="false"/>
          <w:i w:val="false"/>
          <w:color w:val="000000"/>
          <w:sz w:val="28"/>
        </w:rPr>
        <w:t xml:space="preserve">
    автокранды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22  Д3-122 (ДЗ-98)      2004-2006       3000 жеке </w:t>
      </w:r>
      <w:r>
        <w:br/>
      </w:r>
      <w:r>
        <w:rPr>
          <w:rFonts w:ascii="Times New Roman"/>
          <w:b w:val="false"/>
          <w:i w:val="false"/>
          <w:color w:val="000000"/>
          <w:sz w:val="28"/>
        </w:rPr>
        <w:t xml:space="preserve">
    автогрейдерді                            қаражат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23  Автокөлікті </w:t>
      </w:r>
      <w:r>
        <w:br/>
      </w:r>
      <w:r>
        <w:rPr>
          <w:rFonts w:ascii="Times New Roman"/>
          <w:b w:val="false"/>
          <w:i w:val="false"/>
          <w:color w:val="000000"/>
          <w:sz w:val="28"/>
        </w:rPr>
        <w:t xml:space="preserve">
    сатып алу           2003-2006       8000 жеке </w:t>
      </w:r>
      <w:r>
        <w:br/>
      </w:r>
      <w:r>
        <w:rPr>
          <w:rFonts w:ascii="Times New Roman"/>
          <w:b w:val="false"/>
          <w:i w:val="false"/>
          <w:color w:val="000000"/>
          <w:sz w:val="28"/>
        </w:rPr>
        <w:t xml:space="preserve">
                                             қаражат     8000,0 </w:t>
      </w:r>
      <w:r>
        <w:br/>
      </w:r>
      <w:r>
        <w:rPr>
          <w:rFonts w:ascii="Times New Roman"/>
          <w:b w:val="false"/>
          <w:i w:val="false"/>
          <w:color w:val="000000"/>
          <w:sz w:val="28"/>
        </w:rPr>
        <w:t xml:space="preserve">
    Барлығы:                                             8000,0 </w:t>
      </w:r>
    </w:p>
    <w:p>
      <w:pPr>
        <w:spacing w:after="0"/>
        <w:ind w:left="0"/>
        <w:jc w:val="both"/>
      </w:pPr>
      <w:r>
        <w:rPr>
          <w:rFonts w:ascii="Times New Roman"/>
          <w:b/>
          <w:i w:val="false"/>
          <w:color w:val="000000"/>
          <w:sz w:val="28"/>
        </w:rPr>
        <w:t xml:space="preserve">       Қор сақтау технологияларды енгізу </w:t>
      </w:r>
    </w:p>
    <w:p>
      <w:pPr>
        <w:spacing w:after="0"/>
        <w:ind w:left="0"/>
        <w:jc w:val="both"/>
      </w:pPr>
      <w:r>
        <w:rPr>
          <w:rFonts w:ascii="Times New Roman"/>
          <w:b w:val="false"/>
          <w:i w:val="false"/>
          <w:color w:val="000000"/>
          <w:sz w:val="28"/>
        </w:rPr>
        <w:t xml:space="preserve">24  Крестовиналарды      2004-2006     15000  жеке </w:t>
      </w:r>
      <w:r>
        <w:br/>
      </w:r>
      <w:r>
        <w:rPr>
          <w:rFonts w:ascii="Times New Roman"/>
          <w:b w:val="false"/>
          <w:i w:val="false"/>
          <w:color w:val="000000"/>
          <w:sz w:val="28"/>
        </w:rPr>
        <w:t xml:space="preserve">
    балқып қаптау                             қаражат </w:t>
      </w:r>
      <w:r>
        <w:br/>
      </w:r>
      <w:r>
        <w:rPr>
          <w:rFonts w:ascii="Times New Roman"/>
          <w:b w:val="false"/>
          <w:i w:val="false"/>
          <w:color w:val="000000"/>
          <w:sz w:val="28"/>
        </w:rPr>
        <w:t xml:space="preserve">
    цехiн пайдалануға </w:t>
      </w:r>
      <w:r>
        <w:br/>
      </w:r>
      <w:r>
        <w:rPr>
          <w:rFonts w:ascii="Times New Roman"/>
          <w:b w:val="false"/>
          <w:i w:val="false"/>
          <w:color w:val="000000"/>
          <w:sz w:val="28"/>
        </w:rPr>
        <w:t xml:space="preserve">
    енгізу </w:t>
      </w:r>
      <w:r>
        <w:br/>
      </w:r>
      <w:r>
        <w:rPr>
          <w:rFonts w:ascii="Times New Roman"/>
          <w:b w:val="false"/>
          <w:i w:val="false"/>
          <w:color w:val="000000"/>
          <w:sz w:val="28"/>
        </w:rPr>
        <w:t xml:space="preserve">
25  Ескiрген есепке      2004-2006       168  жеке </w:t>
      </w:r>
      <w:r>
        <w:br/>
      </w:r>
      <w:r>
        <w:rPr>
          <w:rFonts w:ascii="Times New Roman"/>
          <w:b w:val="false"/>
          <w:i w:val="false"/>
          <w:color w:val="000000"/>
          <w:sz w:val="28"/>
        </w:rPr>
        <w:t xml:space="preserve">
    алу санауыштарының                        қаражат </w:t>
      </w:r>
      <w:r>
        <w:br/>
      </w:r>
      <w:r>
        <w:rPr>
          <w:rFonts w:ascii="Times New Roman"/>
          <w:b w:val="false"/>
          <w:i w:val="false"/>
          <w:color w:val="000000"/>
          <w:sz w:val="28"/>
        </w:rPr>
        <w:t xml:space="preserve">
    орнына жаңаларын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Барлығы:                                                 0 </w:t>
      </w:r>
    </w:p>
    <w:p>
      <w:pPr>
        <w:spacing w:after="0"/>
        <w:ind w:left="0"/>
        <w:jc w:val="both"/>
      </w:pPr>
      <w:r>
        <w:rPr>
          <w:rFonts w:ascii="Times New Roman"/>
          <w:b/>
          <w:i w:val="false"/>
          <w:color w:val="000000"/>
          <w:sz w:val="28"/>
        </w:rPr>
        <w:t xml:space="preserve">       5. Өндірісті метрологиялық жабдықтау, диагностика мен </w:t>
      </w:r>
      <w:r>
        <w:br/>
      </w:r>
      <w:r>
        <w:rPr>
          <w:rFonts w:ascii="Times New Roman"/>
          <w:b w:val="false"/>
          <w:i w:val="false"/>
          <w:color w:val="000000"/>
          <w:sz w:val="28"/>
        </w:rPr>
        <w:t>
</w:t>
      </w:r>
      <w:r>
        <w:rPr>
          <w:rFonts w:ascii="Times New Roman"/>
          <w:b/>
          <w:i w:val="false"/>
          <w:color w:val="000000"/>
          <w:sz w:val="28"/>
        </w:rPr>
        <w:t xml:space="preserve">    күйзелтпейтін бақылаудың техникалық құралдарын енгізу </w:t>
      </w:r>
    </w:p>
    <w:p>
      <w:pPr>
        <w:spacing w:after="0"/>
        <w:ind w:left="0"/>
        <w:jc w:val="both"/>
      </w:pPr>
      <w:r>
        <w:rPr>
          <w:rFonts w:ascii="Times New Roman"/>
          <w:b w:val="false"/>
          <w:i w:val="false"/>
          <w:color w:val="000000"/>
          <w:sz w:val="28"/>
        </w:rPr>
        <w:t xml:space="preserve">26  Қазiргі заманғы      2004-2006        700 жеке </w:t>
      </w:r>
      <w:r>
        <w:br/>
      </w:r>
      <w:r>
        <w:rPr>
          <w:rFonts w:ascii="Times New Roman"/>
          <w:b w:val="false"/>
          <w:i w:val="false"/>
          <w:color w:val="000000"/>
          <w:sz w:val="28"/>
        </w:rPr>
        <w:t xml:space="preserve">
    модификациялы                             қаражат </w:t>
      </w:r>
      <w:r>
        <w:br/>
      </w:r>
      <w:r>
        <w:rPr>
          <w:rFonts w:ascii="Times New Roman"/>
          <w:b w:val="false"/>
          <w:i w:val="false"/>
          <w:color w:val="000000"/>
          <w:sz w:val="28"/>
        </w:rPr>
        <w:t xml:space="preserve">
    нивенирлердi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27  Қазіргі заманғы      2004-2006        800 жеке </w:t>
      </w:r>
      <w:r>
        <w:br/>
      </w:r>
      <w:r>
        <w:rPr>
          <w:rFonts w:ascii="Times New Roman"/>
          <w:b w:val="false"/>
          <w:i w:val="false"/>
          <w:color w:val="000000"/>
          <w:sz w:val="28"/>
        </w:rPr>
        <w:t xml:space="preserve">
    модификациялы                             қаражат </w:t>
      </w:r>
      <w:r>
        <w:br/>
      </w:r>
      <w:r>
        <w:rPr>
          <w:rFonts w:ascii="Times New Roman"/>
          <w:b w:val="false"/>
          <w:i w:val="false"/>
          <w:color w:val="000000"/>
          <w:sz w:val="28"/>
        </w:rPr>
        <w:t xml:space="preserve">
    теодолиттердi </w:t>
      </w:r>
      <w:r>
        <w:br/>
      </w:r>
      <w:r>
        <w:rPr>
          <w:rFonts w:ascii="Times New Roman"/>
          <w:b w:val="false"/>
          <w:i w:val="false"/>
          <w:color w:val="000000"/>
          <w:sz w:val="28"/>
        </w:rPr>
        <w:t xml:space="preserve">
    сатып aлу </w:t>
      </w:r>
      <w:r>
        <w:br/>
      </w:r>
      <w:r>
        <w:rPr>
          <w:rFonts w:ascii="Times New Roman"/>
          <w:b w:val="false"/>
          <w:i w:val="false"/>
          <w:color w:val="000000"/>
          <w:sz w:val="28"/>
        </w:rPr>
        <w:t xml:space="preserve">
28  "Путеец" штанген.    2004-2006        285 жеке </w:t>
      </w:r>
      <w:r>
        <w:br/>
      </w:r>
      <w:r>
        <w:rPr>
          <w:rFonts w:ascii="Times New Roman"/>
          <w:b w:val="false"/>
          <w:i w:val="false"/>
          <w:color w:val="000000"/>
          <w:sz w:val="28"/>
        </w:rPr>
        <w:t xml:space="preserve">
    циркульдердi                              қаражат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29  Қазiргі заманғы      2004-2006        370 жеке </w:t>
      </w:r>
      <w:r>
        <w:br/>
      </w:r>
      <w:r>
        <w:rPr>
          <w:rFonts w:ascii="Times New Roman"/>
          <w:b w:val="false"/>
          <w:i w:val="false"/>
          <w:color w:val="000000"/>
          <w:sz w:val="28"/>
        </w:rPr>
        <w:t xml:space="preserve">
    модификациялы ЦУП                         қаражат </w:t>
      </w:r>
      <w:r>
        <w:br/>
      </w:r>
      <w:r>
        <w:rPr>
          <w:rFonts w:ascii="Times New Roman"/>
          <w:b w:val="false"/>
          <w:i w:val="false"/>
          <w:color w:val="000000"/>
          <w:sz w:val="28"/>
        </w:rPr>
        <w:t xml:space="preserve">
    шаблондарын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30  ВПО-3000, ВПР-ға     2004-2006       6000 жеке </w:t>
      </w:r>
      <w:r>
        <w:br/>
      </w:r>
      <w:r>
        <w:rPr>
          <w:rFonts w:ascii="Times New Roman"/>
          <w:b w:val="false"/>
          <w:i w:val="false"/>
          <w:color w:val="000000"/>
          <w:sz w:val="28"/>
        </w:rPr>
        <w:t xml:space="preserve">
    автомоттандырылған                        қаражат </w:t>
      </w:r>
      <w:r>
        <w:br/>
      </w:r>
      <w:r>
        <w:rPr>
          <w:rFonts w:ascii="Times New Roman"/>
          <w:b w:val="false"/>
          <w:i w:val="false"/>
          <w:color w:val="000000"/>
          <w:sz w:val="28"/>
        </w:rPr>
        <w:t xml:space="preserve">
    борт жүйесiн </w:t>
      </w:r>
      <w:r>
        <w:br/>
      </w:r>
      <w:r>
        <w:rPr>
          <w:rFonts w:ascii="Times New Roman"/>
          <w:b w:val="false"/>
          <w:i w:val="false"/>
          <w:color w:val="000000"/>
          <w:sz w:val="28"/>
        </w:rPr>
        <w:t xml:space="preserve">
    (АБЖ) орнату </w:t>
      </w:r>
      <w:r>
        <w:br/>
      </w:r>
      <w:r>
        <w:rPr>
          <w:rFonts w:ascii="Times New Roman"/>
          <w:b w:val="false"/>
          <w:i w:val="false"/>
          <w:color w:val="000000"/>
          <w:sz w:val="28"/>
        </w:rPr>
        <w:t xml:space="preserve">
31  Мүліктік кешен,      2003-2006      89000 жеке       89000,0 </w:t>
      </w:r>
      <w:r>
        <w:br/>
      </w:r>
      <w:r>
        <w:rPr>
          <w:rFonts w:ascii="Times New Roman"/>
          <w:b w:val="false"/>
          <w:i w:val="false"/>
          <w:color w:val="000000"/>
          <w:sz w:val="28"/>
        </w:rPr>
        <w:t xml:space="preserve">
    шағыл зауыты                              қаражат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89000,0 </w:t>
      </w:r>
      <w:r>
        <w:br/>
      </w:r>
      <w:r>
        <w:rPr>
          <w:rFonts w:ascii="Times New Roman"/>
          <w:b w:val="false"/>
          <w:i w:val="false"/>
          <w:color w:val="000000"/>
          <w:sz w:val="28"/>
        </w:rPr>
        <w:t xml:space="preserve">
___________________________________________________________________                                                          105000,0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N |   жылдар бойынша қаржыландыру: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 2004 ж.| 2005 ж.| 2006 ж.|01.01.07-ге </w:t>
      </w:r>
      <w:r>
        <w:br/>
      </w:r>
      <w:r>
        <w:rPr>
          <w:rFonts w:ascii="Times New Roman"/>
          <w:b w:val="false"/>
          <w:i w:val="false"/>
          <w:color w:val="000000"/>
          <w:sz w:val="28"/>
        </w:rPr>
        <w:t xml:space="preserve">
   |(болжам)|(болжам)|(болжам)| қалдық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1  27404,0  42734,0  37127,0 </w:t>
      </w:r>
      <w:r>
        <w:br/>
      </w:r>
      <w:r>
        <w:rPr>
          <w:rFonts w:ascii="Times New Roman"/>
          <w:b w:val="false"/>
          <w:i w:val="false"/>
          <w:color w:val="000000"/>
          <w:sz w:val="28"/>
        </w:rPr>
        <w:t xml:space="preserve">
 2  5000,0    7000,0   7000,0 </w:t>
      </w:r>
      <w:r>
        <w:br/>
      </w:r>
      <w:r>
        <w:rPr>
          <w:rFonts w:ascii="Times New Roman"/>
          <w:b w:val="false"/>
          <w:i w:val="false"/>
          <w:color w:val="000000"/>
          <w:sz w:val="28"/>
        </w:rPr>
        <w:t xml:space="preserve">
 3   500,0     250,0    500,0 </w:t>
      </w:r>
      <w:r>
        <w:br/>
      </w:r>
      <w:r>
        <w:rPr>
          <w:rFonts w:ascii="Times New Roman"/>
          <w:b w:val="false"/>
          <w:i w:val="false"/>
          <w:color w:val="000000"/>
          <w:sz w:val="28"/>
        </w:rPr>
        <w:t xml:space="preserve">
 4    95,0      95,0     95,0 </w:t>
      </w:r>
      <w:r>
        <w:br/>
      </w:r>
      <w:r>
        <w:rPr>
          <w:rFonts w:ascii="Times New Roman"/>
          <w:b w:val="false"/>
          <w:i w:val="false"/>
          <w:color w:val="000000"/>
          <w:sz w:val="28"/>
        </w:rPr>
        <w:t xml:space="preserve">
 5  1420,0     420,0    420,0 </w:t>
      </w:r>
      <w:r>
        <w:br/>
      </w:r>
      <w:r>
        <w:rPr>
          <w:rFonts w:ascii="Times New Roman"/>
          <w:b w:val="false"/>
          <w:i w:val="false"/>
          <w:color w:val="000000"/>
          <w:sz w:val="28"/>
        </w:rPr>
        <w:t xml:space="preserve">
 6  1700,0     700,0    700,0 </w:t>
      </w:r>
      <w:r>
        <w:br/>
      </w:r>
      <w:r>
        <w:rPr>
          <w:rFonts w:ascii="Times New Roman"/>
          <w:b w:val="false"/>
          <w:i w:val="false"/>
          <w:color w:val="000000"/>
          <w:sz w:val="28"/>
        </w:rPr>
        <w:t xml:space="preserve">
 7  1460,0     160,0    160,0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4675,0    1375,0   1375,0     0 </w:t>
      </w:r>
      <w:r>
        <w:br/>
      </w:r>
      <w:r>
        <w:rPr>
          <w:rFonts w:ascii="Times New Roman"/>
          <w:b w:val="false"/>
          <w:i w:val="false"/>
          <w:color w:val="000000"/>
          <w:sz w:val="28"/>
        </w:rPr>
        <w:t xml:space="preserve">
 8  13000,0   4500,0    1500,0 </w:t>
      </w:r>
      <w:r>
        <w:br/>
      </w:r>
      <w:r>
        <w:rPr>
          <w:rFonts w:ascii="Times New Roman"/>
          <w:b w:val="false"/>
          <w:i w:val="false"/>
          <w:color w:val="000000"/>
          <w:sz w:val="28"/>
        </w:rPr>
        <w:t xml:space="preserve">
 9   6000,0   4000,0    2000,0 </w:t>
      </w:r>
      <w:r>
        <w:br/>
      </w:r>
      <w:r>
        <w:rPr>
          <w:rFonts w:ascii="Times New Roman"/>
          <w:b w:val="false"/>
          <w:i w:val="false"/>
          <w:color w:val="000000"/>
          <w:sz w:val="28"/>
        </w:rPr>
        <w:t xml:space="preserve">
10   2000,0   4000,0    4000,0 </w:t>
      </w:r>
      <w:r>
        <w:br/>
      </w:r>
      <w:r>
        <w:rPr>
          <w:rFonts w:ascii="Times New Roman"/>
          <w:b w:val="false"/>
          <w:i w:val="false"/>
          <w:color w:val="000000"/>
          <w:sz w:val="28"/>
        </w:rPr>
        <w:t xml:space="preserve">
11   2400,0   2400,0    1800,0 </w:t>
      </w:r>
      <w:r>
        <w:br/>
      </w:r>
      <w:r>
        <w:rPr>
          <w:rFonts w:ascii="Times New Roman"/>
          <w:b w:val="false"/>
          <w:i w:val="false"/>
          <w:color w:val="000000"/>
          <w:sz w:val="28"/>
        </w:rPr>
        <w:t xml:space="preserve">
12   2700,0   1800,0    1350,0 </w:t>
      </w:r>
      <w:r>
        <w:br/>
      </w:r>
      <w:r>
        <w:rPr>
          <w:rFonts w:ascii="Times New Roman"/>
          <w:b w:val="false"/>
          <w:i w:val="false"/>
          <w:color w:val="000000"/>
          <w:sz w:val="28"/>
        </w:rPr>
        <w:t xml:space="preserve">
13      0,0      0,0    3000,0 </w:t>
      </w:r>
      <w:r>
        <w:br/>
      </w:r>
      <w:r>
        <w:rPr>
          <w:rFonts w:ascii="Times New Roman"/>
          <w:b w:val="false"/>
          <w:i w:val="false"/>
          <w:color w:val="000000"/>
          <w:sz w:val="28"/>
        </w:rPr>
        <w:t xml:space="preserve">
14      0,0      0,0    3000,0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26100    16700     16650    0 </w:t>
      </w:r>
      <w:r>
        <w:br/>
      </w:r>
      <w:r>
        <w:rPr>
          <w:rFonts w:ascii="Times New Roman"/>
          <w:b w:val="false"/>
          <w:i w:val="false"/>
          <w:color w:val="000000"/>
          <w:sz w:val="28"/>
        </w:rPr>
        <w:t xml:space="preserve">
15    450,0    320,0     450,0 </w:t>
      </w:r>
      <w:r>
        <w:br/>
      </w:r>
      <w:r>
        <w:rPr>
          <w:rFonts w:ascii="Times New Roman"/>
          <w:b w:val="false"/>
          <w:i w:val="false"/>
          <w:color w:val="000000"/>
          <w:sz w:val="28"/>
        </w:rPr>
        <w:t xml:space="preserve">
16   1500,0   1800,0    1200,0 </w:t>
      </w:r>
      <w:r>
        <w:br/>
      </w:r>
      <w:r>
        <w:rPr>
          <w:rFonts w:ascii="Times New Roman"/>
          <w:b w:val="false"/>
          <w:i w:val="false"/>
          <w:color w:val="000000"/>
          <w:sz w:val="28"/>
        </w:rPr>
        <w:t xml:space="preserve">
17   2550,0    660,0     220,0 </w:t>
      </w:r>
      <w:r>
        <w:br/>
      </w:r>
      <w:r>
        <w:rPr>
          <w:rFonts w:ascii="Times New Roman"/>
          <w:b w:val="false"/>
          <w:i w:val="false"/>
          <w:color w:val="000000"/>
          <w:sz w:val="28"/>
        </w:rPr>
        <w:t xml:space="preserve">
18                      8000,0 </w:t>
      </w:r>
      <w:r>
        <w:br/>
      </w:r>
      <w:r>
        <w:rPr>
          <w:rFonts w:ascii="Times New Roman"/>
          <w:b w:val="false"/>
          <w:i w:val="false"/>
          <w:color w:val="000000"/>
          <w:sz w:val="28"/>
        </w:rPr>
        <w:t xml:space="preserve">
19                      4600,0 </w:t>
      </w:r>
      <w:r>
        <w:br/>
      </w:r>
      <w:r>
        <w:rPr>
          <w:rFonts w:ascii="Times New Roman"/>
          <w:b w:val="false"/>
          <w:i w:val="false"/>
          <w:color w:val="000000"/>
          <w:sz w:val="28"/>
        </w:rPr>
        <w:t xml:space="preserve">
20   15000,0  5000,0    5000,0 </w:t>
      </w:r>
      <w:r>
        <w:br/>
      </w:r>
      <w:r>
        <w:rPr>
          <w:rFonts w:ascii="Times New Roman"/>
          <w:b w:val="false"/>
          <w:i w:val="false"/>
          <w:color w:val="000000"/>
          <w:sz w:val="28"/>
        </w:rPr>
        <w:t xml:space="preserve">
21                      4600,0 </w:t>
      </w:r>
      <w:r>
        <w:br/>
      </w:r>
      <w:r>
        <w:rPr>
          <w:rFonts w:ascii="Times New Roman"/>
          <w:b w:val="false"/>
          <w:i w:val="false"/>
          <w:color w:val="000000"/>
          <w:sz w:val="28"/>
        </w:rPr>
        <w:t xml:space="preserve">
22                      3000,0 </w:t>
      </w:r>
      <w:r>
        <w:br/>
      </w:r>
      <w:r>
        <w:rPr>
          <w:rFonts w:ascii="Times New Roman"/>
          <w:b w:val="false"/>
          <w:i w:val="false"/>
          <w:color w:val="000000"/>
          <w:sz w:val="28"/>
        </w:rPr>
        <w:t xml:space="preserve">
23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19500     7780      27070     0 </w:t>
      </w:r>
      <w:r>
        <w:br/>
      </w:r>
      <w:r>
        <w:rPr>
          <w:rFonts w:ascii="Times New Roman"/>
          <w:b w:val="false"/>
          <w:i w:val="false"/>
          <w:color w:val="000000"/>
          <w:sz w:val="28"/>
        </w:rPr>
        <w:t xml:space="preserve">
24   15000 </w:t>
      </w:r>
      <w:r>
        <w:br/>
      </w:r>
      <w:r>
        <w:rPr>
          <w:rFonts w:ascii="Times New Roman"/>
          <w:b w:val="false"/>
          <w:i w:val="false"/>
          <w:color w:val="000000"/>
          <w:sz w:val="28"/>
        </w:rPr>
        <w:t xml:space="preserve">
25     132,0    24,0      12,0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15132       24         12     0 </w:t>
      </w:r>
      <w:r>
        <w:br/>
      </w:r>
      <w:r>
        <w:rPr>
          <w:rFonts w:ascii="Times New Roman"/>
          <w:b w:val="false"/>
          <w:i w:val="false"/>
          <w:color w:val="000000"/>
          <w:sz w:val="28"/>
        </w:rPr>
        <w:t xml:space="preserve">
26                       700,0 </w:t>
      </w:r>
      <w:r>
        <w:br/>
      </w:r>
      <w:r>
        <w:rPr>
          <w:rFonts w:ascii="Times New Roman"/>
          <w:b w:val="false"/>
          <w:i w:val="false"/>
          <w:color w:val="000000"/>
          <w:sz w:val="28"/>
        </w:rPr>
        <w:t xml:space="preserve">
27     400,0             400,0 </w:t>
      </w:r>
      <w:r>
        <w:br/>
      </w:r>
      <w:r>
        <w:rPr>
          <w:rFonts w:ascii="Times New Roman"/>
          <w:b w:val="false"/>
          <w:i w:val="false"/>
          <w:color w:val="000000"/>
          <w:sz w:val="28"/>
        </w:rPr>
        <w:t xml:space="preserve">
28     120,0   120,0      45,0 </w:t>
      </w:r>
      <w:r>
        <w:br/>
      </w:r>
      <w:r>
        <w:rPr>
          <w:rFonts w:ascii="Times New Roman"/>
          <w:b w:val="false"/>
          <w:i w:val="false"/>
          <w:color w:val="000000"/>
          <w:sz w:val="28"/>
        </w:rPr>
        <w:t xml:space="preserve">
29     100,0    90,0     180,0 </w:t>
      </w:r>
      <w:r>
        <w:br/>
      </w:r>
      <w:r>
        <w:rPr>
          <w:rFonts w:ascii="Times New Roman"/>
          <w:b w:val="false"/>
          <w:i w:val="false"/>
          <w:color w:val="000000"/>
          <w:sz w:val="28"/>
        </w:rPr>
        <w:t xml:space="preserve">
30    2000,0  2000,0    2000,0 </w:t>
      </w:r>
      <w:r>
        <w:br/>
      </w:r>
      <w:r>
        <w:rPr>
          <w:rFonts w:ascii="Times New Roman"/>
          <w:b w:val="false"/>
          <w:i w:val="false"/>
          <w:color w:val="000000"/>
          <w:sz w:val="28"/>
        </w:rPr>
        <w:t xml:space="preserve">
31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2620    2210      3325     0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100931,0  78073,0  93059,0   0,0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64-қосымша </w:t>
      </w:r>
    </w:p>
    <w:bookmarkStart w:name="z122" w:id="121"/>
    <w:p>
      <w:pPr>
        <w:spacing w:after="0"/>
        <w:ind w:left="0"/>
        <w:jc w:val="both"/>
      </w:pPr>
      <w:r>
        <w:rPr>
          <w:rFonts w:ascii="Times New Roman"/>
          <w:b w:val="false"/>
          <w:i w:val="false"/>
          <w:color w:val="000000"/>
          <w:sz w:val="28"/>
        </w:rPr>
        <w:t>
</w:t>
      </w:r>
      <w:r>
        <w:rPr>
          <w:rFonts w:ascii="Times New Roman"/>
          <w:b/>
          <w:i w:val="false"/>
          <w:color w:val="000000"/>
          <w:sz w:val="28"/>
        </w:rPr>
        <w:t xml:space="preserve">               2004-2006 жылдарға дамудың аса маңызды </w:t>
      </w:r>
      <w:r>
        <w:br/>
      </w:r>
      <w:r>
        <w:rPr>
          <w:rFonts w:ascii="Times New Roman"/>
          <w:b w:val="false"/>
          <w:i w:val="false"/>
          <w:color w:val="000000"/>
          <w:sz w:val="28"/>
        </w:rPr>
        <w:t>
</w:t>
      </w:r>
      <w:r>
        <w:rPr>
          <w:rFonts w:ascii="Times New Roman"/>
          <w:b/>
          <w:i w:val="false"/>
          <w:color w:val="000000"/>
          <w:sz w:val="28"/>
        </w:rPr>
        <w:t xml:space="preserve">                    көрсеткіштерінің болжамы </w:t>
      </w:r>
      <w:r>
        <w:br/>
      </w:r>
      <w:r>
        <w:rPr>
          <w:rFonts w:ascii="Times New Roman"/>
          <w:b w:val="false"/>
          <w:i w:val="false"/>
          <w:color w:val="000000"/>
          <w:sz w:val="28"/>
        </w:rPr>
        <w:t>
</w:t>
      </w:r>
      <w:r>
        <w:rPr>
          <w:rFonts w:ascii="Times New Roman"/>
          <w:b/>
          <w:i w:val="false"/>
          <w:color w:val="000000"/>
          <w:sz w:val="28"/>
        </w:rPr>
        <w:t xml:space="preserve">                          "Транстелеком" ААҚ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(заңды тұлғаның атауы) </w:t>
      </w:r>
    </w:p>
    <w:bookmarkEnd w:id="121"/>
    <w:p>
      <w:pPr>
        <w:spacing w:after="0"/>
        <w:ind w:left="0"/>
        <w:jc w:val="both"/>
      </w:pPr>
      <w:r>
        <w:rPr>
          <w:rFonts w:ascii="Times New Roman"/>
          <w:b w:val="false"/>
          <w:i w:val="false"/>
          <w:color w:val="000000"/>
          <w:sz w:val="28"/>
        </w:rPr>
        <w:t xml:space="preserve">                                                       1 ҰК нысаны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N|    Көрсеткіштер   |Өлшем|2002ж.|2003 ж.|2003ж.|2004ж.|2005ж. </w:t>
      </w:r>
      <w:r>
        <w:br/>
      </w:r>
      <w:r>
        <w:rPr>
          <w:rFonts w:ascii="Times New Roman"/>
          <w:b w:val="false"/>
          <w:i w:val="false"/>
          <w:color w:val="000000"/>
          <w:sz w:val="28"/>
        </w:rPr>
        <w:t xml:space="preserve">
     |                   | бір.|      |       |  %   |      | </w:t>
      </w:r>
      <w:r>
        <w:br/>
      </w:r>
      <w:r>
        <w:rPr>
          <w:rFonts w:ascii="Times New Roman"/>
          <w:b w:val="false"/>
          <w:i w:val="false"/>
          <w:color w:val="000000"/>
          <w:sz w:val="28"/>
        </w:rPr>
        <w:t xml:space="preserve">
     |                   | лігі| есеп |бағалау|2002ж.|болжам|болжам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5       6 ___________________________________________________________________ </w:t>
      </w:r>
      <w:r>
        <w:br/>
      </w:r>
      <w:r>
        <w:rPr>
          <w:rFonts w:ascii="Times New Roman"/>
          <w:b w:val="false"/>
          <w:i w:val="false"/>
          <w:color w:val="000000"/>
          <w:sz w:val="28"/>
        </w:rPr>
        <w:t xml:space="preserve">
1.    Шығарылған өнім     саны/ 1675333 1539764 92%  2935356 4156060 </w:t>
      </w:r>
      <w:r>
        <w:br/>
      </w:r>
      <w:r>
        <w:rPr>
          <w:rFonts w:ascii="Times New Roman"/>
          <w:b w:val="false"/>
          <w:i w:val="false"/>
          <w:color w:val="000000"/>
          <w:sz w:val="28"/>
        </w:rPr>
        <w:t xml:space="preserve">
      (жұмыс, қызмет      құны </w:t>
      </w:r>
      <w:r>
        <w:br/>
      </w:r>
      <w:r>
        <w:rPr>
          <w:rFonts w:ascii="Times New Roman"/>
          <w:b w:val="false"/>
          <w:i w:val="false"/>
          <w:color w:val="000000"/>
          <w:sz w:val="28"/>
        </w:rPr>
        <w:t xml:space="preserve">
      көрсету) көлемі,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түрлерi бойынша </w:t>
      </w:r>
      <w:r>
        <w:br/>
      </w:r>
      <w:r>
        <w:rPr>
          <w:rFonts w:ascii="Times New Roman"/>
          <w:b w:val="false"/>
          <w:i w:val="false"/>
          <w:color w:val="000000"/>
          <w:sz w:val="28"/>
        </w:rPr>
        <w:t xml:space="preserve">
1.1   Мемлекеттік </w:t>
      </w:r>
      <w:r>
        <w:br/>
      </w:r>
      <w:r>
        <w:rPr>
          <w:rFonts w:ascii="Times New Roman"/>
          <w:b w:val="false"/>
          <w:i w:val="false"/>
          <w:color w:val="000000"/>
          <w:sz w:val="28"/>
        </w:rPr>
        <w:t xml:space="preserve">
      реттеуге тиесілі </w:t>
      </w:r>
      <w:r>
        <w:br/>
      </w:r>
      <w:r>
        <w:rPr>
          <w:rFonts w:ascii="Times New Roman"/>
          <w:b w:val="false"/>
          <w:i w:val="false"/>
          <w:color w:val="000000"/>
          <w:sz w:val="28"/>
        </w:rPr>
        <w:t xml:space="preserve">
      қызмет </w:t>
      </w:r>
      <w:r>
        <w:br/>
      </w:r>
      <w:r>
        <w:rPr>
          <w:rFonts w:ascii="Times New Roman"/>
          <w:b w:val="false"/>
          <w:i w:val="false"/>
          <w:color w:val="000000"/>
          <w:sz w:val="28"/>
        </w:rPr>
        <w:t xml:space="preserve">
1.1.1 Қалааралық телефон </w:t>
      </w:r>
      <w:r>
        <w:br/>
      </w:r>
      <w:r>
        <w:rPr>
          <w:rFonts w:ascii="Times New Roman"/>
          <w:b w:val="false"/>
          <w:i w:val="false"/>
          <w:color w:val="000000"/>
          <w:sz w:val="28"/>
        </w:rPr>
        <w:t xml:space="preserve">
      байланысы - барлығы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түрлері бойынша </w:t>
      </w:r>
      <w:r>
        <w:br/>
      </w:r>
      <w:r>
        <w:rPr>
          <w:rFonts w:ascii="Times New Roman"/>
          <w:b w:val="false"/>
          <w:i w:val="false"/>
          <w:color w:val="000000"/>
          <w:sz w:val="28"/>
        </w:rPr>
        <w:t xml:space="preserve">
1.1.1. Сөйлесімдер        минут 36754672 39848529 108% 40247014 </w:t>
      </w:r>
      <w:r>
        <w:br/>
      </w:r>
      <w:r>
        <w:rPr>
          <w:rFonts w:ascii="Times New Roman"/>
          <w:b w:val="false"/>
          <w:i w:val="false"/>
          <w:color w:val="000000"/>
          <w:sz w:val="28"/>
        </w:rPr>
        <w:t xml:space="preserve">
01                                                        41840955 </w:t>
      </w:r>
      <w:r>
        <w:br/>
      </w:r>
      <w:r>
        <w:rPr>
          <w:rFonts w:ascii="Times New Roman"/>
          <w:b w:val="false"/>
          <w:i w:val="false"/>
          <w:color w:val="000000"/>
          <w:sz w:val="28"/>
        </w:rPr>
        <w:t xml:space="preserve">
1.1.1. АТБ                тел.      8061     8449 105%    8533 8871 </w:t>
      </w:r>
      <w:r>
        <w:br/>
      </w:r>
      <w:r>
        <w:rPr>
          <w:rFonts w:ascii="Times New Roman"/>
          <w:b w:val="false"/>
          <w:i w:val="false"/>
          <w:color w:val="000000"/>
          <w:sz w:val="28"/>
        </w:rPr>
        <w:t xml:space="preserve">
02                        Аппарат </w:t>
      </w:r>
      <w:r>
        <w:br/>
      </w:r>
      <w:r>
        <w:rPr>
          <w:rFonts w:ascii="Times New Roman"/>
          <w:b w:val="false"/>
          <w:i w:val="false"/>
          <w:color w:val="000000"/>
          <w:sz w:val="28"/>
        </w:rPr>
        <w:t xml:space="preserve">
1.1.1. </w:t>
      </w:r>
      <w:r>
        <w:br/>
      </w:r>
      <w:r>
        <w:rPr>
          <w:rFonts w:ascii="Times New Roman"/>
          <w:b w:val="false"/>
          <w:i w:val="false"/>
          <w:color w:val="000000"/>
          <w:sz w:val="28"/>
        </w:rPr>
        <w:t xml:space="preserve">
03    Тікелей </w:t>
      </w:r>
      <w:r>
        <w:br/>
      </w:r>
      <w:r>
        <w:rPr>
          <w:rFonts w:ascii="Times New Roman"/>
          <w:b w:val="false"/>
          <w:i w:val="false"/>
          <w:color w:val="000000"/>
          <w:sz w:val="28"/>
        </w:rPr>
        <w:t xml:space="preserve">
      қалааралық </w:t>
      </w:r>
      <w:r>
        <w:br/>
      </w:r>
      <w:r>
        <w:rPr>
          <w:rFonts w:ascii="Times New Roman"/>
          <w:b w:val="false"/>
          <w:i w:val="false"/>
          <w:color w:val="000000"/>
          <w:sz w:val="28"/>
        </w:rPr>
        <w:t xml:space="preserve">
      телефон             тел. </w:t>
      </w:r>
      <w:r>
        <w:br/>
      </w:r>
      <w:r>
        <w:rPr>
          <w:rFonts w:ascii="Times New Roman"/>
          <w:b w:val="false"/>
          <w:i w:val="false"/>
          <w:color w:val="000000"/>
          <w:sz w:val="28"/>
        </w:rPr>
        <w:t xml:space="preserve">
                          Аппарат   1059     1061  100%   1072  1114 </w:t>
      </w:r>
      <w:r>
        <w:br/>
      </w:r>
      <w:r>
        <w:rPr>
          <w:rFonts w:ascii="Times New Roman"/>
          <w:b w:val="false"/>
          <w:i w:val="false"/>
          <w:color w:val="000000"/>
          <w:sz w:val="28"/>
        </w:rPr>
        <w:t xml:space="preserve">
1.1.2 телеграф </w:t>
      </w:r>
      <w:r>
        <w:br/>
      </w:r>
      <w:r>
        <w:rPr>
          <w:rFonts w:ascii="Times New Roman"/>
          <w:b w:val="false"/>
          <w:i w:val="false"/>
          <w:color w:val="000000"/>
          <w:sz w:val="28"/>
        </w:rPr>
        <w:t xml:space="preserve">
      байланысы           сөз   24765593 250434461 101% 252938805 </w:t>
      </w:r>
      <w:r>
        <w:br/>
      </w:r>
      <w:r>
        <w:rPr>
          <w:rFonts w:ascii="Times New Roman"/>
          <w:b w:val="false"/>
          <w:i w:val="false"/>
          <w:color w:val="000000"/>
          <w:sz w:val="28"/>
        </w:rPr>
        <w:t xml:space="preserve">
                                                           262956184 </w:t>
      </w:r>
      <w:r>
        <w:br/>
      </w:r>
      <w:r>
        <w:rPr>
          <w:rFonts w:ascii="Times New Roman"/>
          <w:b w:val="false"/>
          <w:i w:val="false"/>
          <w:color w:val="000000"/>
          <w:sz w:val="28"/>
        </w:rPr>
        <w:t xml:space="preserve">
1.1.3. Жергілікті </w:t>
      </w:r>
      <w:r>
        <w:br/>
      </w:r>
      <w:r>
        <w:rPr>
          <w:rFonts w:ascii="Times New Roman"/>
          <w:b w:val="false"/>
          <w:i w:val="false"/>
          <w:color w:val="000000"/>
          <w:sz w:val="28"/>
        </w:rPr>
        <w:t xml:space="preserve">
       телефон байланысы           53041    53310  101%  53843 55976 </w:t>
      </w:r>
      <w:r>
        <w:br/>
      </w:r>
      <w:r>
        <w:rPr>
          <w:rFonts w:ascii="Times New Roman"/>
          <w:b w:val="false"/>
          <w:i w:val="false"/>
          <w:color w:val="000000"/>
          <w:sz w:val="28"/>
        </w:rPr>
        <w:t xml:space="preserve">
4      Қаржыландырудың </w:t>
      </w:r>
      <w:r>
        <w:br/>
      </w:r>
      <w:r>
        <w:rPr>
          <w:rFonts w:ascii="Times New Roman"/>
          <w:b w:val="false"/>
          <w:i w:val="false"/>
          <w:color w:val="000000"/>
          <w:sz w:val="28"/>
        </w:rPr>
        <w:t xml:space="preserve">
       барлық көздерінің </w:t>
      </w:r>
      <w:r>
        <w:br/>
      </w:r>
      <w:r>
        <w:rPr>
          <w:rFonts w:ascii="Times New Roman"/>
          <w:b w:val="false"/>
          <w:i w:val="false"/>
          <w:color w:val="000000"/>
          <w:sz w:val="28"/>
        </w:rPr>
        <w:t xml:space="preserve">
       есебінен негізгі </w:t>
      </w:r>
      <w:r>
        <w:br/>
      </w:r>
      <w:r>
        <w:rPr>
          <w:rFonts w:ascii="Times New Roman"/>
          <w:b w:val="false"/>
          <w:i w:val="false"/>
          <w:color w:val="000000"/>
          <w:sz w:val="28"/>
        </w:rPr>
        <w:t xml:space="preserve">
       капиталға </w:t>
      </w:r>
      <w:r>
        <w:br/>
      </w:r>
      <w:r>
        <w:rPr>
          <w:rFonts w:ascii="Times New Roman"/>
          <w:b w:val="false"/>
          <w:i w:val="false"/>
          <w:color w:val="000000"/>
          <w:sz w:val="28"/>
        </w:rPr>
        <w:t xml:space="preserve">
       инвестиция - </w:t>
      </w:r>
      <w:r>
        <w:br/>
      </w:r>
      <w:r>
        <w:rPr>
          <w:rFonts w:ascii="Times New Roman"/>
          <w:b w:val="false"/>
          <w:i w:val="false"/>
          <w:color w:val="000000"/>
          <w:sz w:val="28"/>
        </w:rPr>
        <w:t xml:space="preserve">
       барлығы:           мың </w:t>
      </w:r>
      <w:r>
        <w:br/>
      </w:r>
      <w:r>
        <w:rPr>
          <w:rFonts w:ascii="Times New Roman"/>
          <w:b w:val="false"/>
          <w:i w:val="false"/>
          <w:color w:val="000000"/>
          <w:sz w:val="28"/>
        </w:rPr>
        <w:t xml:space="preserve">
                          теңге        0   532812     3454211 576795 </w:t>
      </w:r>
      <w:r>
        <w:br/>
      </w:r>
      <w:r>
        <w:rPr>
          <w:rFonts w:ascii="Times New Roman"/>
          <w:b w:val="false"/>
          <w:i w:val="false"/>
          <w:color w:val="000000"/>
          <w:sz w:val="28"/>
        </w:rPr>
        <w:t xml:space="preserve">
4.1    заемдық қаражат                     524130     3098202 167860 </w:t>
      </w:r>
      <w:r>
        <w:br/>
      </w:r>
      <w:r>
        <w:rPr>
          <w:rFonts w:ascii="Times New Roman"/>
          <w:b w:val="false"/>
          <w:i w:val="false"/>
          <w:color w:val="000000"/>
          <w:sz w:val="28"/>
        </w:rPr>
        <w:t xml:space="preserve">
       есебінен </w:t>
      </w:r>
      <w:r>
        <w:br/>
      </w:r>
      <w:r>
        <w:rPr>
          <w:rFonts w:ascii="Times New Roman"/>
          <w:b w:val="false"/>
          <w:i w:val="false"/>
          <w:color w:val="000000"/>
          <w:sz w:val="28"/>
        </w:rPr>
        <w:t xml:space="preserve">
4.1.1. оның ішінде,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бюджет қаражаты </w:t>
      </w:r>
      <w:r>
        <w:br/>
      </w:r>
      <w:r>
        <w:rPr>
          <w:rFonts w:ascii="Times New Roman"/>
          <w:b w:val="false"/>
          <w:i w:val="false"/>
          <w:color w:val="000000"/>
          <w:sz w:val="28"/>
        </w:rPr>
        <w:t xml:space="preserve">
4.2    өз қаржаты </w:t>
      </w:r>
      <w:r>
        <w:br/>
      </w:r>
      <w:r>
        <w:rPr>
          <w:rFonts w:ascii="Times New Roman"/>
          <w:b w:val="false"/>
          <w:i w:val="false"/>
          <w:color w:val="000000"/>
          <w:sz w:val="28"/>
        </w:rPr>
        <w:t xml:space="preserve">
       есебінен                            8682,0      356009 408935 </w:t>
      </w:r>
      <w:r>
        <w:br/>
      </w:r>
      <w:r>
        <w:rPr>
          <w:rFonts w:ascii="Times New Roman"/>
          <w:b w:val="false"/>
          <w:i w:val="false"/>
          <w:color w:val="000000"/>
          <w:sz w:val="28"/>
        </w:rPr>
        <w:t xml:space="preserve">
5      Табыстар, </w:t>
      </w:r>
      <w:r>
        <w:br/>
      </w:r>
      <w:r>
        <w:rPr>
          <w:rFonts w:ascii="Times New Roman"/>
          <w:b w:val="false"/>
          <w:i w:val="false"/>
          <w:color w:val="000000"/>
          <w:sz w:val="28"/>
        </w:rPr>
        <w:t xml:space="preserve">
       барлығы                 1675333   1539764 92% 2935356 4156060 </w:t>
      </w:r>
      <w:r>
        <w:br/>
      </w:r>
      <w:r>
        <w:rPr>
          <w:rFonts w:ascii="Times New Roman"/>
          <w:b w:val="false"/>
          <w:i w:val="false"/>
          <w:color w:val="000000"/>
          <w:sz w:val="28"/>
        </w:rPr>
        <w:t xml:space="preserve">
6      шығыстар, барлығы       1310907   1536814 117% 2899555 </w:t>
      </w:r>
      <w:r>
        <w:br/>
      </w:r>
      <w:r>
        <w:rPr>
          <w:rFonts w:ascii="Times New Roman"/>
          <w:b w:val="false"/>
          <w:i w:val="false"/>
          <w:color w:val="000000"/>
          <w:sz w:val="28"/>
        </w:rPr>
        <w:t xml:space="preserve">
                                                             4078497 </w:t>
      </w:r>
      <w:r>
        <w:br/>
      </w:r>
      <w:r>
        <w:rPr>
          <w:rFonts w:ascii="Times New Roman"/>
          <w:b w:val="false"/>
          <w:i w:val="false"/>
          <w:color w:val="000000"/>
          <w:sz w:val="28"/>
        </w:rPr>
        <w:t xml:space="preserve">
7      Негізгі қызметтен </w:t>
      </w:r>
      <w:r>
        <w:br/>
      </w:r>
      <w:r>
        <w:rPr>
          <w:rFonts w:ascii="Times New Roman"/>
          <w:b w:val="false"/>
          <w:i w:val="false"/>
          <w:color w:val="000000"/>
          <w:sz w:val="28"/>
        </w:rPr>
        <w:t xml:space="preserve">
       табыс                   1662185   1527780  92% 2925561 </w:t>
      </w:r>
      <w:r>
        <w:br/>
      </w:r>
      <w:r>
        <w:rPr>
          <w:rFonts w:ascii="Times New Roman"/>
          <w:b w:val="false"/>
          <w:i w:val="false"/>
          <w:color w:val="000000"/>
          <w:sz w:val="28"/>
        </w:rPr>
        <w:t xml:space="preserve">
                                                             4146265 </w:t>
      </w:r>
      <w:r>
        <w:br/>
      </w:r>
      <w:r>
        <w:rPr>
          <w:rFonts w:ascii="Times New Roman"/>
          <w:b w:val="false"/>
          <w:i w:val="false"/>
          <w:color w:val="000000"/>
          <w:sz w:val="28"/>
        </w:rPr>
        <w:t xml:space="preserve">
8     Өткізілген дайын </w:t>
      </w:r>
      <w:r>
        <w:br/>
      </w:r>
      <w:r>
        <w:rPr>
          <w:rFonts w:ascii="Times New Roman"/>
          <w:b w:val="false"/>
          <w:i w:val="false"/>
          <w:color w:val="000000"/>
          <w:sz w:val="28"/>
        </w:rPr>
        <w:t xml:space="preserve">
      өнімнің (таурлардың, </w:t>
      </w:r>
      <w:r>
        <w:br/>
      </w:r>
      <w:r>
        <w:rPr>
          <w:rFonts w:ascii="Times New Roman"/>
          <w:b w:val="false"/>
          <w:i w:val="false"/>
          <w:color w:val="000000"/>
          <w:sz w:val="28"/>
        </w:rPr>
        <w:t xml:space="preserve">
      жұмыстардың, қызмет </w:t>
      </w:r>
      <w:r>
        <w:br/>
      </w:r>
      <w:r>
        <w:rPr>
          <w:rFonts w:ascii="Times New Roman"/>
          <w:b w:val="false"/>
          <w:i w:val="false"/>
          <w:color w:val="000000"/>
          <w:sz w:val="28"/>
        </w:rPr>
        <w:t xml:space="preserve">
      көрсетулердің) </w:t>
      </w:r>
      <w:r>
        <w:br/>
      </w:r>
      <w:r>
        <w:rPr>
          <w:rFonts w:ascii="Times New Roman"/>
          <w:b w:val="false"/>
          <w:i w:val="false"/>
          <w:color w:val="000000"/>
          <w:sz w:val="28"/>
        </w:rPr>
        <w:t xml:space="preserve">
      өзіндік құны:        мың </w:t>
      </w:r>
      <w:r>
        <w:br/>
      </w:r>
      <w:r>
        <w:rPr>
          <w:rFonts w:ascii="Times New Roman"/>
          <w:b w:val="false"/>
          <w:i w:val="false"/>
          <w:color w:val="000000"/>
          <w:sz w:val="28"/>
        </w:rPr>
        <w:t xml:space="preserve">
                          теңге 838226   1219470 145% 2316992 </w:t>
      </w:r>
      <w:r>
        <w:br/>
      </w:r>
      <w:r>
        <w:rPr>
          <w:rFonts w:ascii="Times New Roman"/>
          <w:b w:val="false"/>
          <w:i w:val="false"/>
          <w:color w:val="000000"/>
          <w:sz w:val="28"/>
        </w:rPr>
        <w:t xml:space="preserve">
                                                             3429296 </w:t>
      </w:r>
      <w:r>
        <w:br/>
      </w:r>
      <w:r>
        <w:rPr>
          <w:rFonts w:ascii="Times New Roman"/>
          <w:b w:val="false"/>
          <w:i w:val="false"/>
          <w:color w:val="000000"/>
          <w:sz w:val="28"/>
        </w:rPr>
        <w:t xml:space="preserve">
9     Жалпы жиынтық </w:t>
      </w:r>
      <w:r>
        <w:br/>
      </w:r>
      <w:r>
        <w:rPr>
          <w:rFonts w:ascii="Times New Roman"/>
          <w:b w:val="false"/>
          <w:i w:val="false"/>
          <w:color w:val="000000"/>
          <w:sz w:val="28"/>
        </w:rPr>
        <w:t xml:space="preserve">
      табыс                     823959    308310  37%  606569 716969 </w:t>
      </w:r>
      <w:r>
        <w:br/>
      </w:r>
      <w:r>
        <w:rPr>
          <w:rFonts w:ascii="Times New Roman"/>
          <w:b w:val="false"/>
          <w:i w:val="false"/>
          <w:color w:val="000000"/>
          <w:sz w:val="28"/>
        </w:rPr>
        <w:t xml:space="preserve">
10    Кезең шығыстары, </w:t>
      </w:r>
      <w:r>
        <w:br/>
      </w:r>
      <w:r>
        <w:rPr>
          <w:rFonts w:ascii="Times New Roman"/>
          <w:b w:val="false"/>
          <w:i w:val="false"/>
          <w:color w:val="000000"/>
          <w:sz w:val="28"/>
        </w:rPr>
        <w:t xml:space="preserve">
      барлығы                   331691    316079  95%  567220 615960 </w:t>
      </w:r>
      <w:r>
        <w:br/>
      </w:r>
      <w:r>
        <w:rPr>
          <w:rFonts w:ascii="Times New Roman"/>
          <w:b w:val="false"/>
          <w:i w:val="false"/>
          <w:color w:val="000000"/>
          <w:sz w:val="28"/>
        </w:rPr>
        <w:t xml:space="preserve">
10.1  жалпы және </w:t>
      </w:r>
      <w:r>
        <w:br/>
      </w:r>
      <w:r>
        <w:rPr>
          <w:rFonts w:ascii="Times New Roman"/>
          <w:b w:val="false"/>
          <w:i w:val="false"/>
          <w:color w:val="000000"/>
          <w:sz w:val="28"/>
        </w:rPr>
        <w:t xml:space="preserve">
      әкімшілік </w:t>
      </w:r>
      <w:r>
        <w:br/>
      </w:r>
      <w:r>
        <w:rPr>
          <w:rFonts w:ascii="Times New Roman"/>
          <w:b w:val="false"/>
          <w:i w:val="false"/>
          <w:color w:val="000000"/>
          <w:sz w:val="28"/>
        </w:rPr>
        <w:t xml:space="preserve">
      шығыстары           мың </w:t>
      </w:r>
      <w:r>
        <w:br/>
      </w:r>
      <w:r>
        <w:rPr>
          <w:rFonts w:ascii="Times New Roman"/>
          <w:b w:val="false"/>
          <w:i w:val="false"/>
          <w:color w:val="000000"/>
          <w:sz w:val="28"/>
        </w:rPr>
        <w:t xml:space="preserve">
                         теңге  331684    316079  95%  487399 536139 </w:t>
      </w:r>
      <w:r>
        <w:br/>
      </w:r>
      <w:r>
        <w:rPr>
          <w:rFonts w:ascii="Times New Roman"/>
          <w:b w:val="false"/>
          <w:i w:val="false"/>
          <w:color w:val="000000"/>
          <w:sz w:val="28"/>
        </w:rPr>
        <w:t xml:space="preserve">
10.2  дайын өнімді </w:t>
      </w:r>
      <w:r>
        <w:br/>
      </w:r>
      <w:r>
        <w:rPr>
          <w:rFonts w:ascii="Times New Roman"/>
          <w:b w:val="false"/>
          <w:i w:val="false"/>
          <w:color w:val="000000"/>
          <w:sz w:val="28"/>
        </w:rPr>
        <w:t xml:space="preserve">
      (товарларды, </w:t>
      </w:r>
      <w:r>
        <w:br/>
      </w:r>
      <w:r>
        <w:rPr>
          <w:rFonts w:ascii="Times New Roman"/>
          <w:b w:val="false"/>
          <w:i w:val="false"/>
          <w:color w:val="000000"/>
          <w:sz w:val="28"/>
        </w:rPr>
        <w:t xml:space="preserve">
      жұмыстарды, </w:t>
      </w:r>
      <w:r>
        <w:br/>
      </w:r>
      <w:r>
        <w:rPr>
          <w:rFonts w:ascii="Times New Roman"/>
          <w:b w:val="false"/>
          <w:i w:val="false"/>
          <w:color w:val="000000"/>
          <w:sz w:val="28"/>
        </w:rPr>
        <w:t xml:space="preserve">
      қызмет </w:t>
      </w:r>
      <w:r>
        <w:br/>
      </w:r>
      <w:r>
        <w:rPr>
          <w:rFonts w:ascii="Times New Roman"/>
          <w:b w:val="false"/>
          <w:i w:val="false"/>
          <w:color w:val="000000"/>
          <w:sz w:val="28"/>
        </w:rPr>
        <w:t xml:space="preserve">
      көрсетулерді) </w:t>
      </w:r>
      <w:r>
        <w:br/>
      </w:r>
      <w:r>
        <w:rPr>
          <w:rFonts w:ascii="Times New Roman"/>
          <w:b w:val="false"/>
          <w:i w:val="false"/>
          <w:color w:val="000000"/>
          <w:sz w:val="28"/>
        </w:rPr>
        <w:t xml:space="preserve">
      өткізу жөнін. </w:t>
      </w:r>
      <w:r>
        <w:br/>
      </w:r>
      <w:r>
        <w:rPr>
          <w:rFonts w:ascii="Times New Roman"/>
          <w:b w:val="false"/>
          <w:i w:val="false"/>
          <w:color w:val="000000"/>
          <w:sz w:val="28"/>
        </w:rPr>
        <w:t xml:space="preserve">
      дегі шығыстар                  7             0% </w:t>
      </w:r>
      <w:r>
        <w:br/>
      </w:r>
      <w:r>
        <w:rPr>
          <w:rFonts w:ascii="Times New Roman"/>
          <w:b w:val="false"/>
          <w:i w:val="false"/>
          <w:color w:val="000000"/>
          <w:sz w:val="28"/>
        </w:rPr>
        <w:t xml:space="preserve">
10.3  сыйақы түрiндегi </w:t>
      </w:r>
      <w:r>
        <w:br/>
      </w:r>
      <w:r>
        <w:rPr>
          <w:rFonts w:ascii="Times New Roman"/>
          <w:b w:val="false"/>
          <w:i w:val="false"/>
          <w:color w:val="000000"/>
          <w:sz w:val="28"/>
        </w:rPr>
        <w:t xml:space="preserve">
      шығыстар                                          79821  79821 </w:t>
      </w:r>
      <w:r>
        <w:br/>
      </w:r>
      <w:r>
        <w:rPr>
          <w:rFonts w:ascii="Times New Roman"/>
          <w:b w:val="false"/>
          <w:i w:val="false"/>
          <w:color w:val="000000"/>
          <w:sz w:val="28"/>
        </w:rPr>
        <w:t xml:space="preserve">
11.   Салық салынатын           501000     4215    1%   51144 110804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12.   Корпорациялық табыс       136574     1264    1%   15343 33241 </w:t>
      </w:r>
      <w:r>
        <w:br/>
      </w:r>
      <w:r>
        <w:rPr>
          <w:rFonts w:ascii="Times New Roman"/>
          <w:b w:val="false"/>
          <w:i w:val="false"/>
          <w:color w:val="000000"/>
          <w:sz w:val="28"/>
        </w:rPr>
        <w:t xml:space="preserve">
      салығы </w:t>
      </w:r>
      <w:r>
        <w:br/>
      </w:r>
      <w:r>
        <w:rPr>
          <w:rFonts w:ascii="Times New Roman"/>
          <w:b w:val="false"/>
          <w:i w:val="false"/>
          <w:color w:val="000000"/>
          <w:sz w:val="28"/>
        </w:rPr>
        <w:t xml:space="preserve">
13.   Таза табыс (залал)        364426     2950    1%   35801 77563 </w:t>
      </w:r>
      <w:r>
        <w:br/>
      </w:r>
      <w:r>
        <w:rPr>
          <w:rFonts w:ascii="Times New Roman"/>
          <w:b w:val="false"/>
          <w:i w:val="false"/>
          <w:color w:val="000000"/>
          <w:sz w:val="28"/>
        </w:rPr>
        <w:t xml:space="preserve">
14.   Дивидендтер,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14.1   оның iшiнде, ак. </w:t>
      </w:r>
      <w:r>
        <w:br/>
      </w:r>
      <w:r>
        <w:rPr>
          <w:rFonts w:ascii="Times New Roman"/>
          <w:b w:val="false"/>
          <w:i w:val="false"/>
          <w:color w:val="000000"/>
          <w:sz w:val="28"/>
        </w:rPr>
        <w:t xml:space="preserve">
       циялардың мемле. </w:t>
      </w:r>
      <w:r>
        <w:br/>
      </w:r>
      <w:r>
        <w:rPr>
          <w:rFonts w:ascii="Times New Roman"/>
          <w:b w:val="false"/>
          <w:i w:val="false"/>
          <w:color w:val="000000"/>
          <w:sz w:val="28"/>
        </w:rPr>
        <w:t xml:space="preserve">
       кеттiк пакетiне </w:t>
      </w:r>
      <w:r>
        <w:br/>
      </w:r>
      <w:r>
        <w:rPr>
          <w:rFonts w:ascii="Times New Roman"/>
          <w:b w:val="false"/>
          <w:i w:val="false"/>
          <w:color w:val="000000"/>
          <w:sz w:val="28"/>
        </w:rPr>
        <w:t xml:space="preserve">
15.   Пайдадан аударымдар  % </w:t>
      </w:r>
      <w:r>
        <w:br/>
      </w:r>
      <w:r>
        <w:rPr>
          <w:rFonts w:ascii="Times New Roman"/>
          <w:b w:val="false"/>
          <w:i w:val="false"/>
          <w:color w:val="000000"/>
          <w:sz w:val="28"/>
        </w:rPr>
        <w:t xml:space="preserve">
      нормативтерi* </w:t>
      </w:r>
      <w:r>
        <w:br/>
      </w:r>
      <w:r>
        <w:rPr>
          <w:rFonts w:ascii="Times New Roman"/>
          <w:b w:val="false"/>
          <w:i w:val="false"/>
          <w:color w:val="000000"/>
          <w:sz w:val="28"/>
        </w:rPr>
        <w:t xml:space="preserve">
16.   Қызметтің рента.              38%      0%    0%      2%    3% </w:t>
      </w:r>
      <w:r>
        <w:br/>
      </w:r>
      <w:r>
        <w:rPr>
          <w:rFonts w:ascii="Times New Roman"/>
          <w:b w:val="false"/>
          <w:i w:val="false"/>
          <w:color w:val="000000"/>
          <w:sz w:val="28"/>
        </w:rPr>
        <w:t xml:space="preserve">
      бельділiгi </w:t>
      </w:r>
      <w:r>
        <w:br/>
      </w:r>
      <w:r>
        <w:rPr>
          <w:rFonts w:ascii="Times New Roman"/>
          <w:b w:val="false"/>
          <w:i w:val="false"/>
          <w:color w:val="000000"/>
          <w:sz w:val="28"/>
        </w:rPr>
        <w:t xml:space="preserve">
17.   Материалдық емес    мың   114179   185392   162% 316545 332372 </w:t>
      </w:r>
      <w:r>
        <w:br/>
      </w:r>
      <w:r>
        <w:rPr>
          <w:rFonts w:ascii="Times New Roman"/>
          <w:b w:val="false"/>
          <w:i w:val="false"/>
          <w:color w:val="000000"/>
          <w:sz w:val="28"/>
        </w:rPr>
        <w:t xml:space="preserve">
      активтер мен не.    теңге </w:t>
      </w:r>
      <w:r>
        <w:br/>
      </w:r>
      <w:r>
        <w:rPr>
          <w:rFonts w:ascii="Times New Roman"/>
          <w:b w:val="false"/>
          <w:i w:val="false"/>
          <w:color w:val="000000"/>
          <w:sz w:val="28"/>
        </w:rPr>
        <w:t xml:space="preserve">
      гізгі қаражатқа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18.   Компания қызметкер. адам    2358     2522   107%   3622   3876 </w:t>
      </w:r>
      <w:r>
        <w:br/>
      </w:r>
      <w:r>
        <w:rPr>
          <w:rFonts w:ascii="Times New Roman"/>
          <w:b w:val="false"/>
          <w:i w:val="false"/>
          <w:color w:val="000000"/>
          <w:sz w:val="28"/>
        </w:rPr>
        <w:t xml:space="preserve">
      лерiнiң саны,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18.1  Орталық аппарат               72       94   131%    100    105 </w:t>
      </w:r>
      <w:r>
        <w:br/>
      </w:r>
      <w:r>
        <w:rPr>
          <w:rFonts w:ascii="Times New Roman"/>
          <w:b w:val="false"/>
          <w:i w:val="false"/>
          <w:color w:val="000000"/>
          <w:sz w:val="28"/>
        </w:rPr>
        <w:t xml:space="preserve">
      қызметкерлерiнiң </w:t>
      </w:r>
      <w:r>
        <w:br/>
      </w:r>
      <w:r>
        <w:rPr>
          <w:rFonts w:ascii="Times New Roman"/>
          <w:b w:val="false"/>
          <w:i w:val="false"/>
          <w:color w:val="000000"/>
          <w:sz w:val="28"/>
        </w:rPr>
        <w:t xml:space="preserve">
      саны </w:t>
      </w:r>
      <w:r>
        <w:br/>
      </w:r>
      <w:r>
        <w:rPr>
          <w:rFonts w:ascii="Times New Roman"/>
          <w:b w:val="false"/>
          <w:i w:val="false"/>
          <w:color w:val="000000"/>
          <w:sz w:val="28"/>
        </w:rPr>
        <w:t xml:space="preserve">
19.   Жалақы қоры         мың    624706  737685   118% 1161034 </w:t>
      </w:r>
      <w:r>
        <w:br/>
      </w:r>
      <w:r>
        <w:rPr>
          <w:rFonts w:ascii="Times New Roman"/>
          <w:b w:val="false"/>
          <w:i w:val="false"/>
          <w:color w:val="000000"/>
          <w:sz w:val="28"/>
        </w:rPr>
        <w:t xml:space="preserve">
                          теңге                             1358410 </w:t>
      </w:r>
      <w:r>
        <w:br/>
      </w:r>
      <w:r>
        <w:rPr>
          <w:rFonts w:ascii="Times New Roman"/>
          <w:b w:val="false"/>
          <w:i w:val="false"/>
          <w:color w:val="000000"/>
          <w:sz w:val="28"/>
        </w:rPr>
        <w:t xml:space="preserve">
20.   Компания бойынша            22078   24375   110%   26713 29209 </w:t>
      </w:r>
      <w:r>
        <w:br/>
      </w:r>
      <w:r>
        <w:rPr>
          <w:rFonts w:ascii="Times New Roman"/>
          <w:b w:val="false"/>
          <w:i w:val="false"/>
          <w:color w:val="000000"/>
          <w:sz w:val="28"/>
        </w:rPr>
        <w:t xml:space="preserve">
      тұтастай алғанда </w:t>
      </w:r>
      <w:r>
        <w:br/>
      </w:r>
      <w:r>
        <w:rPr>
          <w:rFonts w:ascii="Times New Roman"/>
          <w:b w:val="false"/>
          <w:i w:val="false"/>
          <w:color w:val="000000"/>
          <w:sz w:val="28"/>
        </w:rPr>
        <w:t xml:space="preserve">
      орташа айлық жалақы </w:t>
      </w:r>
      <w:r>
        <w:br/>
      </w:r>
      <w:r>
        <w:rPr>
          <w:rFonts w:ascii="Times New Roman"/>
          <w:b w:val="false"/>
          <w:i w:val="false"/>
          <w:color w:val="000000"/>
          <w:sz w:val="28"/>
        </w:rPr>
        <w:t xml:space="preserve">
20.1   оның iшiнде,       теңге   75408   78906   105%   82851 86796 </w:t>
      </w:r>
      <w:r>
        <w:br/>
      </w:r>
      <w:r>
        <w:rPr>
          <w:rFonts w:ascii="Times New Roman"/>
          <w:b w:val="false"/>
          <w:i w:val="false"/>
          <w:color w:val="000000"/>
          <w:sz w:val="28"/>
        </w:rPr>
        <w:t xml:space="preserve">
       орталық аппарат </w:t>
      </w:r>
      <w:r>
        <w:br/>
      </w:r>
      <w:r>
        <w:rPr>
          <w:rFonts w:ascii="Times New Roman"/>
          <w:b w:val="false"/>
          <w:i w:val="false"/>
          <w:color w:val="000000"/>
          <w:sz w:val="28"/>
        </w:rPr>
        <w:t xml:space="preserve">
       қызметкерлерi </w:t>
      </w:r>
      <w:r>
        <w:br/>
      </w:r>
      <w:r>
        <w:rPr>
          <w:rFonts w:ascii="Times New Roman"/>
          <w:b w:val="false"/>
          <w:i w:val="false"/>
          <w:color w:val="000000"/>
          <w:sz w:val="28"/>
        </w:rPr>
        <w:t xml:space="preserve">
21.   Өнiмнiң (жұмыстың, </w:t>
      </w:r>
      <w:r>
        <w:br/>
      </w:r>
      <w:r>
        <w:rPr>
          <w:rFonts w:ascii="Times New Roman"/>
          <w:b w:val="false"/>
          <w:i w:val="false"/>
          <w:color w:val="000000"/>
          <w:sz w:val="28"/>
        </w:rPr>
        <w:t xml:space="preserve">
      қызмет көрсетудің) </w:t>
      </w:r>
      <w:r>
        <w:br/>
      </w:r>
      <w:r>
        <w:rPr>
          <w:rFonts w:ascii="Times New Roman"/>
          <w:b w:val="false"/>
          <w:i w:val="false"/>
          <w:color w:val="000000"/>
          <w:sz w:val="28"/>
        </w:rPr>
        <w:t xml:space="preserve">
      бiрлігіне тарифтер </w:t>
      </w:r>
      <w:r>
        <w:br/>
      </w:r>
      <w:r>
        <w:rPr>
          <w:rFonts w:ascii="Times New Roman"/>
          <w:b w:val="false"/>
          <w:i w:val="false"/>
          <w:color w:val="000000"/>
          <w:sz w:val="28"/>
        </w:rPr>
        <w:t xml:space="preserve">
      (бағалар) </w:t>
      </w:r>
      <w:r>
        <w:br/>
      </w:r>
      <w:r>
        <w:rPr>
          <w:rFonts w:ascii="Times New Roman"/>
          <w:b w:val="false"/>
          <w:i w:val="false"/>
          <w:color w:val="000000"/>
          <w:sz w:val="28"/>
        </w:rPr>
        <w:t xml:space="preserve">
21.1   бұрынғы кезеңге      % </w:t>
      </w:r>
      <w:r>
        <w:br/>
      </w:r>
      <w:r>
        <w:rPr>
          <w:rFonts w:ascii="Times New Roman"/>
          <w:b w:val="false"/>
          <w:i w:val="false"/>
          <w:color w:val="000000"/>
          <w:sz w:val="28"/>
        </w:rPr>
        <w:t xml:space="preserve">
       тарифтердің (баға. </w:t>
      </w:r>
      <w:r>
        <w:br/>
      </w:r>
      <w:r>
        <w:rPr>
          <w:rFonts w:ascii="Times New Roman"/>
          <w:b w:val="false"/>
          <w:i w:val="false"/>
          <w:color w:val="000000"/>
          <w:sz w:val="28"/>
        </w:rPr>
        <w:t xml:space="preserve">
       лардың) өзгеруі </w:t>
      </w:r>
      <w:r>
        <w:br/>
      </w:r>
      <w:r>
        <w:rPr>
          <w:rFonts w:ascii="Times New Roman"/>
          <w:b w:val="false"/>
          <w:i w:val="false"/>
          <w:color w:val="000000"/>
          <w:sz w:val="28"/>
        </w:rPr>
        <w:t xml:space="preserve">
22.   Кредиторлық берешек мың      103  153000 148544% 153000 153000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23.   Дебиторлық берешек  мың   332235  322990     97% 322990 322990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Р/с N|2006 ж.|2006 ж.|2006 ж. </w:t>
      </w:r>
      <w:r>
        <w:br/>
      </w:r>
      <w:r>
        <w:rPr>
          <w:rFonts w:ascii="Times New Roman"/>
          <w:b w:val="false"/>
          <w:i w:val="false"/>
          <w:color w:val="000000"/>
          <w:sz w:val="28"/>
        </w:rPr>
        <w:t xml:space="preserve">
     |       |   %   | % </w:t>
      </w:r>
      <w:r>
        <w:br/>
      </w:r>
      <w:r>
        <w:rPr>
          <w:rFonts w:ascii="Times New Roman"/>
          <w:b w:val="false"/>
          <w:i w:val="false"/>
          <w:color w:val="000000"/>
          <w:sz w:val="28"/>
        </w:rPr>
        <w:t xml:space="preserve">
     |болжам |2002 ж.|2003 ж.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А      7        8      9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1.    5472153  327%   355% </w:t>
      </w:r>
      <w:r>
        <w:br/>
      </w:r>
      <w:r>
        <w:rPr>
          <w:rFonts w:ascii="Times New Roman"/>
          <w:b w:val="false"/>
          <w:i w:val="false"/>
          <w:color w:val="000000"/>
          <w:sz w:val="28"/>
        </w:rPr>
        <w:t xml:space="preserve">
1.1 </w:t>
      </w:r>
      <w:r>
        <w:br/>
      </w:r>
      <w:r>
        <w:rPr>
          <w:rFonts w:ascii="Times New Roman"/>
          <w:b w:val="false"/>
          <w:i w:val="false"/>
          <w:color w:val="000000"/>
          <w:sz w:val="28"/>
        </w:rPr>
        <w:t xml:space="preserve">
1.1.1 </w:t>
      </w:r>
      <w:r>
        <w:br/>
      </w:r>
      <w:r>
        <w:rPr>
          <w:rFonts w:ascii="Times New Roman"/>
          <w:b w:val="false"/>
          <w:i w:val="false"/>
          <w:color w:val="000000"/>
          <w:sz w:val="28"/>
        </w:rPr>
        <w:t xml:space="preserve">
1.1.1. 41840955 114%   105% </w:t>
      </w:r>
      <w:r>
        <w:br/>
      </w:r>
      <w:r>
        <w:rPr>
          <w:rFonts w:ascii="Times New Roman"/>
          <w:b w:val="false"/>
          <w:i w:val="false"/>
          <w:color w:val="000000"/>
          <w:sz w:val="28"/>
        </w:rPr>
        <w:t xml:space="preserve">
01 </w:t>
      </w:r>
      <w:r>
        <w:br/>
      </w:r>
      <w:r>
        <w:rPr>
          <w:rFonts w:ascii="Times New Roman"/>
          <w:b w:val="false"/>
          <w:i w:val="false"/>
          <w:color w:val="000000"/>
          <w:sz w:val="28"/>
        </w:rPr>
        <w:t xml:space="preserve">
1.1.1.    8871  110%   105% </w:t>
      </w:r>
      <w:r>
        <w:br/>
      </w:r>
      <w:r>
        <w:rPr>
          <w:rFonts w:ascii="Times New Roman"/>
          <w:b w:val="false"/>
          <w:i w:val="false"/>
          <w:color w:val="000000"/>
          <w:sz w:val="28"/>
        </w:rPr>
        <w:t xml:space="preserve">
02 </w:t>
      </w:r>
      <w:r>
        <w:br/>
      </w:r>
      <w:r>
        <w:rPr>
          <w:rFonts w:ascii="Times New Roman"/>
          <w:b w:val="false"/>
          <w:i w:val="false"/>
          <w:color w:val="000000"/>
          <w:sz w:val="28"/>
        </w:rPr>
        <w:t xml:space="preserve">
1.1.1.    1114  105%   105% </w:t>
      </w:r>
      <w:r>
        <w:br/>
      </w:r>
      <w:r>
        <w:rPr>
          <w:rFonts w:ascii="Times New Roman"/>
          <w:b w:val="false"/>
          <w:i w:val="false"/>
          <w:color w:val="000000"/>
          <w:sz w:val="28"/>
        </w:rPr>
        <w:t xml:space="preserve">
03 </w:t>
      </w:r>
      <w:r>
        <w:br/>
      </w:r>
      <w:r>
        <w:rPr>
          <w:rFonts w:ascii="Times New Roman"/>
          <w:b w:val="false"/>
          <w:i w:val="false"/>
          <w:color w:val="000000"/>
          <w:sz w:val="28"/>
        </w:rPr>
        <w:t xml:space="preserve">
1.1.2 262956184 106%   105% </w:t>
      </w:r>
      <w:r>
        <w:br/>
      </w:r>
      <w:r>
        <w:rPr>
          <w:rFonts w:ascii="Times New Roman"/>
          <w:b w:val="false"/>
          <w:i w:val="false"/>
          <w:color w:val="000000"/>
          <w:sz w:val="28"/>
        </w:rPr>
        <w:t xml:space="preserve">
1.1.3     55976 106%   105% </w:t>
      </w:r>
      <w:r>
        <w:br/>
      </w:r>
      <w:r>
        <w:rPr>
          <w:rFonts w:ascii="Times New Roman"/>
          <w:b w:val="false"/>
          <w:i w:val="false"/>
          <w:color w:val="000000"/>
          <w:sz w:val="28"/>
        </w:rPr>
        <w:t xml:space="preserve">
4        462540         87% </w:t>
      </w:r>
      <w:r>
        <w:br/>
      </w:r>
      <w:r>
        <w:rPr>
          <w:rFonts w:ascii="Times New Roman"/>
          <w:b w:val="false"/>
          <w:i w:val="false"/>
          <w:color w:val="000000"/>
          <w:sz w:val="28"/>
        </w:rPr>
        <w:t xml:space="preserve">
4.1                      0%    </w:t>
      </w:r>
      <w:r>
        <w:br/>
      </w:r>
      <w:r>
        <w:rPr>
          <w:rFonts w:ascii="Times New Roman"/>
          <w:b w:val="false"/>
          <w:i w:val="false"/>
          <w:color w:val="000000"/>
          <w:sz w:val="28"/>
        </w:rPr>
        <w:t xml:space="preserve">
4.1.1 </w:t>
      </w:r>
      <w:r>
        <w:br/>
      </w:r>
      <w:r>
        <w:rPr>
          <w:rFonts w:ascii="Times New Roman"/>
          <w:b w:val="false"/>
          <w:i w:val="false"/>
          <w:color w:val="000000"/>
          <w:sz w:val="28"/>
        </w:rPr>
        <w:t xml:space="preserve">
4.2      462540 </w:t>
      </w:r>
      <w:r>
        <w:br/>
      </w:r>
      <w:r>
        <w:rPr>
          <w:rFonts w:ascii="Times New Roman"/>
          <w:b w:val="false"/>
          <w:i w:val="false"/>
          <w:color w:val="000000"/>
          <w:sz w:val="28"/>
        </w:rPr>
        <w:t xml:space="preserve">
5.      5472153 327%   355% </w:t>
      </w:r>
      <w:r>
        <w:br/>
      </w:r>
      <w:r>
        <w:rPr>
          <w:rFonts w:ascii="Times New Roman"/>
          <w:b w:val="false"/>
          <w:i w:val="false"/>
          <w:color w:val="000000"/>
          <w:sz w:val="28"/>
        </w:rPr>
        <w:t xml:space="preserve">
6.      5354280 408%   348% </w:t>
      </w:r>
      <w:r>
        <w:br/>
      </w:r>
      <w:r>
        <w:rPr>
          <w:rFonts w:ascii="Times New Roman"/>
          <w:b w:val="false"/>
          <w:i w:val="false"/>
          <w:color w:val="000000"/>
          <w:sz w:val="28"/>
        </w:rPr>
        <w:t xml:space="preserve">
7.      5462358 329%   358% </w:t>
      </w:r>
      <w:r>
        <w:br/>
      </w:r>
      <w:r>
        <w:rPr>
          <w:rFonts w:ascii="Times New Roman"/>
          <w:b w:val="false"/>
          <w:i w:val="false"/>
          <w:color w:val="000000"/>
          <w:sz w:val="28"/>
        </w:rPr>
        <w:t xml:space="preserve">
8.      4060592 484%   333% </w:t>
      </w:r>
      <w:r>
        <w:br/>
      </w:r>
      <w:r>
        <w:rPr>
          <w:rFonts w:ascii="Times New Roman"/>
          <w:b w:val="false"/>
          <w:i w:val="false"/>
          <w:color w:val="000000"/>
          <w:sz w:val="28"/>
        </w:rPr>
        <w:t xml:space="preserve">
9.      1401766 170%   455% </w:t>
      </w:r>
      <w:r>
        <w:br/>
      </w:r>
      <w:r>
        <w:rPr>
          <w:rFonts w:ascii="Times New Roman"/>
          <w:b w:val="false"/>
          <w:i w:val="false"/>
          <w:color w:val="000000"/>
          <w:sz w:val="28"/>
        </w:rPr>
        <w:t xml:space="preserve">
10.     1243171 375%   393% </w:t>
      </w:r>
      <w:r>
        <w:br/>
      </w:r>
      <w:r>
        <w:rPr>
          <w:rFonts w:ascii="Times New Roman"/>
          <w:b w:val="false"/>
          <w:i w:val="false"/>
          <w:color w:val="000000"/>
          <w:sz w:val="28"/>
        </w:rPr>
        <w:t xml:space="preserve">
10.1     589753 178%   187% </w:t>
      </w:r>
      <w:r>
        <w:br/>
      </w:r>
      <w:r>
        <w:rPr>
          <w:rFonts w:ascii="Times New Roman"/>
          <w:b w:val="false"/>
          <w:i w:val="false"/>
          <w:color w:val="000000"/>
          <w:sz w:val="28"/>
        </w:rPr>
        <w:t xml:space="preserve">
10.2              0% </w:t>
      </w:r>
      <w:r>
        <w:br/>
      </w:r>
      <w:r>
        <w:rPr>
          <w:rFonts w:ascii="Times New Roman"/>
          <w:b w:val="false"/>
          <w:i w:val="false"/>
          <w:color w:val="000000"/>
          <w:sz w:val="28"/>
        </w:rPr>
        <w:t xml:space="preserve">
10.3     653418 </w:t>
      </w:r>
      <w:r>
        <w:br/>
      </w:r>
      <w:r>
        <w:rPr>
          <w:rFonts w:ascii="Times New Roman"/>
          <w:b w:val="false"/>
          <w:i w:val="false"/>
          <w:color w:val="000000"/>
          <w:sz w:val="28"/>
        </w:rPr>
        <w:t xml:space="preserve">
11.      168390  34%  3995% </w:t>
      </w:r>
      <w:r>
        <w:br/>
      </w:r>
      <w:r>
        <w:rPr>
          <w:rFonts w:ascii="Times New Roman"/>
          <w:b w:val="false"/>
          <w:i w:val="false"/>
          <w:color w:val="000000"/>
          <w:sz w:val="28"/>
        </w:rPr>
        <w:t xml:space="preserve">
12.       50517  37%  3995% </w:t>
      </w:r>
      <w:r>
        <w:br/>
      </w:r>
      <w:r>
        <w:rPr>
          <w:rFonts w:ascii="Times New Roman"/>
          <w:b w:val="false"/>
          <w:i w:val="false"/>
          <w:color w:val="000000"/>
          <w:sz w:val="28"/>
        </w:rPr>
        <w:t xml:space="preserve">
13.      117873  32%  3995% </w:t>
      </w:r>
      <w:r>
        <w:br/>
      </w:r>
      <w:r>
        <w:rPr>
          <w:rFonts w:ascii="Times New Roman"/>
          <w:b w:val="false"/>
          <w:i w:val="false"/>
          <w:color w:val="000000"/>
          <w:sz w:val="28"/>
        </w:rPr>
        <w:t xml:space="preserve">
14. </w:t>
      </w:r>
      <w:r>
        <w:br/>
      </w:r>
      <w:r>
        <w:rPr>
          <w:rFonts w:ascii="Times New Roman"/>
          <w:b w:val="false"/>
          <w:i w:val="false"/>
          <w:color w:val="000000"/>
          <w:sz w:val="28"/>
        </w:rPr>
        <w:t xml:space="preserve">
14.1 </w:t>
      </w:r>
      <w:r>
        <w:br/>
      </w:r>
      <w:r>
        <w:rPr>
          <w:rFonts w:ascii="Times New Roman"/>
          <w:b w:val="false"/>
          <w:i w:val="false"/>
          <w:color w:val="000000"/>
          <w:sz w:val="28"/>
        </w:rPr>
        <w:t xml:space="preserve">
15. </w:t>
      </w:r>
      <w:r>
        <w:br/>
      </w:r>
      <w:r>
        <w:rPr>
          <w:rFonts w:ascii="Times New Roman"/>
          <w:b w:val="false"/>
          <w:i w:val="false"/>
          <w:color w:val="000000"/>
          <w:sz w:val="28"/>
        </w:rPr>
        <w:t xml:space="preserve">
16.          3% </w:t>
      </w:r>
      <w:r>
        <w:br/>
      </w:r>
      <w:r>
        <w:rPr>
          <w:rFonts w:ascii="Times New Roman"/>
          <w:b w:val="false"/>
          <w:i w:val="false"/>
          <w:color w:val="000000"/>
          <w:sz w:val="28"/>
        </w:rPr>
        <w:t xml:space="preserve">
17.      345667 303%   186% </w:t>
      </w:r>
      <w:r>
        <w:br/>
      </w:r>
      <w:r>
        <w:rPr>
          <w:rFonts w:ascii="Times New Roman"/>
          <w:b w:val="false"/>
          <w:i w:val="false"/>
          <w:color w:val="000000"/>
          <w:sz w:val="28"/>
        </w:rPr>
        <w:t xml:space="preserve">
18.        4069 173%   161% </w:t>
      </w:r>
      <w:r>
        <w:br/>
      </w:r>
      <w:r>
        <w:rPr>
          <w:rFonts w:ascii="Times New Roman"/>
          <w:b w:val="false"/>
          <w:i w:val="false"/>
          <w:color w:val="000000"/>
          <w:sz w:val="28"/>
        </w:rPr>
        <w:t xml:space="preserve">
18.1        110 153%   117% </w:t>
      </w:r>
      <w:r>
        <w:br/>
      </w:r>
      <w:r>
        <w:rPr>
          <w:rFonts w:ascii="Times New Roman"/>
          <w:b w:val="false"/>
          <w:i w:val="false"/>
          <w:color w:val="000000"/>
          <w:sz w:val="28"/>
        </w:rPr>
        <w:t xml:space="preserve">
19.     1562171 250%   212% </w:t>
      </w:r>
      <w:r>
        <w:br/>
      </w:r>
      <w:r>
        <w:rPr>
          <w:rFonts w:ascii="Times New Roman"/>
          <w:b w:val="false"/>
          <w:i w:val="false"/>
          <w:color w:val="000000"/>
          <w:sz w:val="28"/>
        </w:rPr>
        <w:t xml:space="preserve">
20.       31991 145%   131% </w:t>
      </w:r>
      <w:r>
        <w:br/>
      </w:r>
      <w:r>
        <w:rPr>
          <w:rFonts w:ascii="Times New Roman"/>
          <w:b w:val="false"/>
          <w:i w:val="false"/>
          <w:color w:val="000000"/>
          <w:sz w:val="28"/>
        </w:rPr>
        <w:t xml:space="preserve">
20.1      90929 121%   115% </w:t>
      </w:r>
      <w:r>
        <w:br/>
      </w:r>
      <w:r>
        <w:rPr>
          <w:rFonts w:ascii="Times New Roman"/>
          <w:b w:val="false"/>
          <w:i w:val="false"/>
          <w:color w:val="000000"/>
          <w:sz w:val="28"/>
        </w:rPr>
        <w:t xml:space="preserve">
21. </w:t>
      </w:r>
      <w:r>
        <w:br/>
      </w:r>
      <w:r>
        <w:rPr>
          <w:rFonts w:ascii="Times New Roman"/>
          <w:b w:val="false"/>
          <w:i w:val="false"/>
          <w:color w:val="000000"/>
          <w:sz w:val="28"/>
        </w:rPr>
        <w:t xml:space="preserve">
21.1 </w:t>
      </w:r>
      <w:r>
        <w:br/>
      </w:r>
      <w:r>
        <w:rPr>
          <w:rFonts w:ascii="Times New Roman"/>
          <w:b w:val="false"/>
          <w:i w:val="false"/>
          <w:color w:val="000000"/>
          <w:sz w:val="28"/>
        </w:rPr>
        <w:t xml:space="preserve">
22.      153000 148544% 100% </w:t>
      </w:r>
      <w:r>
        <w:br/>
      </w:r>
      <w:r>
        <w:rPr>
          <w:rFonts w:ascii="Times New Roman"/>
          <w:b w:val="false"/>
          <w:i w:val="false"/>
          <w:color w:val="000000"/>
          <w:sz w:val="28"/>
        </w:rPr>
        <w:t xml:space="preserve">
23.      322990   97%   100 </w:t>
      </w:r>
      <w:r>
        <w:br/>
      </w: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65-қосымша </w:t>
      </w:r>
    </w:p>
    <w:bookmarkStart w:name="z123" w:id="122"/>
    <w:p>
      <w:pPr>
        <w:spacing w:after="0"/>
        <w:ind w:left="0"/>
        <w:jc w:val="both"/>
      </w:pPr>
      <w:r>
        <w:rPr>
          <w:rFonts w:ascii="Times New Roman"/>
          <w:b w:val="false"/>
          <w:i w:val="false"/>
          <w:color w:val="000000"/>
          <w:sz w:val="28"/>
        </w:rPr>
        <w:t>
</w:t>
      </w:r>
      <w:r>
        <w:rPr>
          <w:rFonts w:ascii="Times New Roman"/>
          <w:b/>
          <w:i w:val="false"/>
          <w:color w:val="000000"/>
          <w:sz w:val="28"/>
        </w:rPr>
        <w:t xml:space="preserve">            2004 жылға арналған табыстар мен шығындар болжамы </w:t>
      </w:r>
      <w:r>
        <w:br/>
      </w:r>
      <w:r>
        <w:rPr>
          <w:rFonts w:ascii="Times New Roman"/>
          <w:b w:val="false"/>
          <w:i w:val="false"/>
          <w:color w:val="000000"/>
          <w:sz w:val="28"/>
        </w:rPr>
        <w:t>
</w:t>
      </w:r>
      <w:r>
        <w:rPr>
          <w:rFonts w:ascii="Times New Roman"/>
          <w:b/>
          <w:i w:val="false"/>
          <w:color w:val="000000"/>
          <w:sz w:val="28"/>
        </w:rPr>
        <w:t xml:space="preserve">                        "Транстелеком" ААҚ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(заңды тұлғаның атауы)  </w:t>
      </w:r>
      <w:r>
        <w:br/>
      </w:r>
      <w:r>
        <w:rPr>
          <w:rFonts w:ascii="Times New Roman"/>
          <w:b w:val="false"/>
          <w:i w:val="false"/>
          <w:color w:val="000000"/>
          <w:sz w:val="28"/>
        </w:rPr>
        <w:t xml:space="preserve">
                                                      2-ҰК нысаны </w:t>
      </w:r>
      <w:r>
        <w:br/>
      </w:r>
      <w:r>
        <w:rPr>
          <w:rFonts w:ascii="Times New Roman"/>
          <w:b w:val="false"/>
          <w:i w:val="false"/>
          <w:color w:val="000000"/>
          <w:sz w:val="28"/>
        </w:rPr>
        <w:t xml:space="preserve">
                                                       мың теңге ___________________________________________________________________ </w:t>
      </w:r>
      <w:r>
        <w:br/>
      </w:r>
      <w:r>
        <w:rPr>
          <w:rFonts w:ascii="Times New Roman"/>
          <w:b w:val="false"/>
          <w:i w:val="false"/>
          <w:color w:val="000000"/>
          <w:sz w:val="28"/>
        </w:rPr>
        <w:t xml:space="preserve">
Р/с | Көрсеткіштер атауы  | 2002 ж. | 2003 ж. | 2004 ж. (болжам) </w:t>
      </w:r>
      <w:r>
        <w:br/>
      </w:r>
      <w:r>
        <w:rPr>
          <w:rFonts w:ascii="Times New Roman"/>
          <w:b w:val="false"/>
          <w:i w:val="false"/>
          <w:color w:val="000000"/>
          <w:sz w:val="28"/>
        </w:rPr>
        <w:t xml:space="preserve">
 N  |                     |  есеп   |  есеп   |____________________ </w:t>
      </w:r>
      <w:r>
        <w:br/>
      </w:r>
      <w:r>
        <w:rPr>
          <w:rFonts w:ascii="Times New Roman"/>
          <w:b w:val="false"/>
          <w:i w:val="false"/>
          <w:color w:val="000000"/>
          <w:sz w:val="28"/>
        </w:rPr>
        <w:t xml:space="preserve">
    |                     |         |         | 1 тоқсан | 1-жарты| </w:t>
      </w:r>
      <w:r>
        <w:br/>
      </w:r>
      <w:r>
        <w:rPr>
          <w:rFonts w:ascii="Times New Roman"/>
          <w:b w:val="false"/>
          <w:i w:val="false"/>
          <w:color w:val="000000"/>
          <w:sz w:val="28"/>
        </w:rPr>
        <w:t xml:space="preserve">
    |                     |         |         |          | жылдық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Негізгі қызметтен     1662185   1527780   731390     1462781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2    Өткізілген дайын       838226   1219470   579248     1158496 </w:t>
      </w:r>
      <w:r>
        <w:br/>
      </w:r>
      <w:r>
        <w:rPr>
          <w:rFonts w:ascii="Times New Roman"/>
          <w:b w:val="false"/>
          <w:i w:val="false"/>
          <w:color w:val="000000"/>
          <w:sz w:val="28"/>
        </w:rPr>
        <w:t xml:space="preserve">
     өнiмнің (тауарлар. </w:t>
      </w:r>
      <w:r>
        <w:br/>
      </w:r>
      <w:r>
        <w:rPr>
          <w:rFonts w:ascii="Times New Roman"/>
          <w:b w:val="false"/>
          <w:i w:val="false"/>
          <w:color w:val="000000"/>
          <w:sz w:val="28"/>
        </w:rPr>
        <w:t xml:space="preserve">
     дың, жұмыстардың, </w:t>
      </w:r>
      <w:r>
        <w:br/>
      </w:r>
      <w:r>
        <w:rPr>
          <w:rFonts w:ascii="Times New Roman"/>
          <w:b w:val="false"/>
          <w:i w:val="false"/>
          <w:color w:val="000000"/>
          <w:sz w:val="28"/>
        </w:rPr>
        <w:t xml:space="preserve">
     қызмет көрсетулер. </w:t>
      </w:r>
      <w:r>
        <w:br/>
      </w:r>
      <w:r>
        <w:rPr>
          <w:rFonts w:ascii="Times New Roman"/>
          <w:b w:val="false"/>
          <w:i w:val="false"/>
          <w:color w:val="000000"/>
          <w:sz w:val="28"/>
        </w:rPr>
        <w:t xml:space="preserve">
     дiң) өзіндік құны </w:t>
      </w:r>
      <w:r>
        <w:br/>
      </w:r>
      <w:r>
        <w:rPr>
          <w:rFonts w:ascii="Times New Roman"/>
          <w:b w:val="false"/>
          <w:i w:val="false"/>
          <w:color w:val="000000"/>
          <w:sz w:val="28"/>
        </w:rPr>
        <w:t xml:space="preserve">
3    Жиынтық табыс          823959    308310   152142      304284 </w:t>
      </w:r>
      <w:r>
        <w:br/>
      </w:r>
      <w:r>
        <w:rPr>
          <w:rFonts w:ascii="Times New Roman"/>
          <w:b w:val="false"/>
          <w:i w:val="false"/>
          <w:color w:val="000000"/>
          <w:sz w:val="28"/>
        </w:rPr>
        <w:t xml:space="preserve">
     (1 жол-2 жол) </w:t>
      </w:r>
      <w:r>
        <w:br/>
      </w:r>
      <w:r>
        <w:rPr>
          <w:rFonts w:ascii="Times New Roman"/>
          <w:b w:val="false"/>
          <w:i w:val="false"/>
          <w:color w:val="000000"/>
          <w:sz w:val="28"/>
        </w:rPr>
        <w:t xml:space="preserve">
4    Кезең шығыстары,       331691    316080   141805      283610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4.1. жалпы және әкiмшілiк   331684    316080   121850      243700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4.2. дайын өнiмді (тауар.        7 </w:t>
      </w:r>
      <w:r>
        <w:br/>
      </w:r>
      <w:r>
        <w:rPr>
          <w:rFonts w:ascii="Times New Roman"/>
          <w:b w:val="false"/>
          <w:i w:val="false"/>
          <w:color w:val="000000"/>
          <w:sz w:val="28"/>
        </w:rPr>
        <w:t xml:space="preserve">
     ларды, қызмет көрсе. </w:t>
      </w:r>
      <w:r>
        <w:br/>
      </w:r>
      <w:r>
        <w:rPr>
          <w:rFonts w:ascii="Times New Roman"/>
          <w:b w:val="false"/>
          <w:i w:val="false"/>
          <w:color w:val="000000"/>
          <w:sz w:val="28"/>
        </w:rPr>
        <w:t xml:space="preserve">
     тулердi) өткiзу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4.3. сыйақы түрiндегi                      0   19955        39911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5    Негiзгі қызметтен      492268     -7770   10337        20674 </w:t>
      </w:r>
      <w:r>
        <w:br/>
      </w:r>
      <w:r>
        <w:rPr>
          <w:rFonts w:ascii="Times New Roman"/>
          <w:b w:val="false"/>
          <w:i w:val="false"/>
          <w:color w:val="000000"/>
          <w:sz w:val="28"/>
        </w:rPr>
        <w:t xml:space="preserve">
     табыс (залал) </w:t>
      </w:r>
      <w:r>
        <w:br/>
      </w:r>
      <w:r>
        <w:rPr>
          <w:rFonts w:ascii="Times New Roman"/>
          <w:b w:val="false"/>
          <w:i w:val="false"/>
          <w:color w:val="000000"/>
          <w:sz w:val="28"/>
        </w:rPr>
        <w:t xml:space="preserve">
     (3 жол-4 жол) </w:t>
      </w:r>
      <w:r>
        <w:br/>
      </w:r>
      <w:r>
        <w:rPr>
          <w:rFonts w:ascii="Times New Roman"/>
          <w:b w:val="false"/>
          <w:i w:val="false"/>
          <w:color w:val="000000"/>
          <w:sz w:val="28"/>
        </w:rPr>
        <w:t xml:space="preserve">
6    Негiзгi емес қызмет.     8732     11984    2449         4898 </w:t>
      </w:r>
      <w:r>
        <w:br/>
      </w:r>
      <w:r>
        <w:rPr>
          <w:rFonts w:ascii="Times New Roman"/>
          <w:b w:val="false"/>
          <w:i w:val="false"/>
          <w:color w:val="000000"/>
          <w:sz w:val="28"/>
        </w:rPr>
        <w:t xml:space="preserve">
     тен табыс (залал) </w:t>
      </w:r>
      <w:r>
        <w:br/>
      </w:r>
      <w:r>
        <w:rPr>
          <w:rFonts w:ascii="Times New Roman"/>
          <w:b w:val="false"/>
          <w:i w:val="false"/>
          <w:color w:val="000000"/>
          <w:sz w:val="28"/>
        </w:rPr>
        <w:t xml:space="preserve">
7    Салық салуға дейін     501000      4214   12786        25572 </w:t>
      </w:r>
      <w:r>
        <w:br/>
      </w:r>
      <w:r>
        <w:rPr>
          <w:rFonts w:ascii="Times New Roman"/>
          <w:b w:val="false"/>
          <w:i w:val="false"/>
          <w:color w:val="000000"/>
          <w:sz w:val="28"/>
        </w:rPr>
        <w:t xml:space="preserve">
     негізгі қызметтен </w:t>
      </w:r>
      <w:r>
        <w:br/>
      </w:r>
      <w:r>
        <w:rPr>
          <w:rFonts w:ascii="Times New Roman"/>
          <w:b w:val="false"/>
          <w:i w:val="false"/>
          <w:color w:val="000000"/>
          <w:sz w:val="28"/>
        </w:rPr>
        <w:t xml:space="preserve">
     табыс (залал) </w:t>
      </w:r>
      <w:r>
        <w:br/>
      </w:r>
      <w:r>
        <w:rPr>
          <w:rFonts w:ascii="Times New Roman"/>
          <w:b w:val="false"/>
          <w:i w:val="false"/>
          <w:color w:val="000000"/>
          <w:sz w:val="28"/>
        </w:rPr>
        <w:t xml:space="preserve">
     (5 жол +(-) 6 жол) </w:t>
      </w:r>
      <w:r>
        <w:br/>
      </w:r>
      <w:r>
        <w:rPr>
          <w:rFonts w:ascii="Times New Roman"/>
          <w:b w:val="false"/>
          <w:i w:val="false"/>
          <w:color w:val="000000"/>
          <w:sz w:val="28"/>
        </w:rPr>
        <w:t xml:space="preserve">
8    Корпорациялық          136574      1264    3836         7672 </w:t>
      </w:r>
      <w:r>
        <w:br/>
      </w:r>
      <w:r>
        <w:rPr>
          <w:rFonts w:ascii="Times New Roman"/>
          <w:b w:val="false"/>
          <w:i w:val="false"/>
          <w:color w:val="000000"/>
          <w:sz w:val="28"/>
        </w:rPr>
        <w:t xml:space="preserve">
     табыс салығы </w:t>
      </w:r>
      <w:r>
        <w:br/>
      </w:r>
      <w:r>
        <w:rPr>
          <w:rFonts w:ascii="Times New Roman"/>
          <w:b w:val="false"/>
          <w:i w:val="false"/>
          <w:color w:val="000000"/>
          <w:sz w:val="28"/>
        </w:rPr>
        <w:t xml:space="preserve">
9    Салық салудан кейін    364426      2950    8950        17900 </w:t>
      </w:r>
      <w:r>
        <w:br/>
      </w:r>
      <w:r>
        <w:rPr>
          <w:rFonts w:ascii="Times New Roman"/>
          <w:b w:val="false"/>
          <w:i w:val="false"/>
          <w:color w:val="000000"/>
          <w:sz w:val="28"/>
        </w:rPr>
        <w:t xml:space="preserve">
     негізгі қызметтен </w:t>
      </w:r>
      <w:r>
        <w:br/>
      </w:r>
      <w:r>
        <w:rPr>
          <w:rFonts w:ascii="Times New Roman"/>
          <w:b w:val="false"/>
          <w:i w:val="false"/>
          <w:color w:val="000000"/>
          <w:sz w:val="28"/>
        </w:rPr>
        <w:t xml:space="preserve">
     табыс (залал) </w:t>
      </w:r>
      <w:r>
        <w:br/>
      </w:r>
      <w:r>
        <w:rPr>
          <w:rFonts w:ascii="Times New Roman"/>
          <w:b w:val="false"/>
          <w:i w:val="false"/>
          <w:color w:val="000000"/>
          <w:sz w:val="28"/>
        </w:rPr>
        <w:t xml:space="preserve">
     (7 жол-8 жол) </w:t>
      </w:r>
      <w:r>
        <w:br/>
      </w:r>
      <w:r>
        <w:rPr>
          <w:rFonts w:ascii="Times New Roman"/>
          <w:b w:val="false"/>
          <w:i w:val="false"/>
          <w:color w:val="000000"/>
          <w:sz w:val="28"/>
        </w:rPr>
        <w:t xml:space="preserve">
10   Төтенше жағдайлардан </w:t>
      </w:r>
      <w:r>
        <w:br/>
      </w:r>
      <w:r>
        <w:rPr>
          <w:rFonts w:ascii="Times New Roman"/>
          <w:b w:val="false"/>
          <w:i w:val="false"/>
          <w:color w:val="000000"/>
          <w:sz w:val="28"/>
        </w:rPr>
        <w:t xml:space="preserve">
     және операцияларды </w:t>
      </w:r>
      <w:r>
        <w:br/>
      </w:r>
      <w:r>
        <w:rPr>
          <w:rFonts w:ascii="Times New Roman"/>
          <w:b w:val="false"/>
          <w:i w:val="false"/>
          <w:color w:val="000000"/>
          <w:sz w:val="28"/>
        </w:rPr>
        <w:t xml:space="preserve">
     тоқтатудан табыстар </w:t>
      </w:r>
      <w:r>
        <w:br/>
      </w:r>
      <w:r>
        <w:rPr>
          <w:rFonts w:ascii="Times New Roman"/>
          <w:b w:val="false"/>
          <w:i w:val="false"/>
          <w:color w:val="000000"/>
          <w:sz w:val="28"/>
        </w:rPr>
        <w:t xml:space="preserve">
     (залалдар) </w:t>
      </w:r>
      <w:r>
        <w:br/>
      </w:r>
      <w:r>
        <w:rPr>
          <w:rFonts w:ascii="Times New Roman"/>
          <w:b w:val="false"/>
          <w:i w:val="false"/>
          <w:color w:val="000000"/>
          <w:sz w:val="28"/>
        </w:rPr>
        <w:t xml:space="preserve">
11   Таза табыс (залал)     364426      2950    8950        17900 </w:t>
      </w:r>
      <w:r>
        <w:br/>
      </w:r>
      <w:r>
        <w:rPr>
          <w:rFonts w:ascii="Times New Roman"/>
          <w:b w:val="false"/>
          <w:i w:val="false"/>
          <w:color w:val="000000"/>
          <w:sz w:val="28"/>
        </w:rPr>
        <w:t xml:space="preserve">
     (9 жол +(-) 10 жол) </w:t>
      </w:r>
      <w:r>
        <w:br/>
      </w:r>
      <w:r>
        <w:rPr>
          <w:rFonts w:ascii="Times New Roman"/>
          <w:b w:val="false"/>
          <w:i w:val="false"/>
          <w:color w:val="000000"/>
          <w:sz w:val="28"/>
        </w:rPr>
        <w:t xml:space="preserve">
___________________________________________________________________ </w:t>
      </w:r>
    </w:p>
    <w:bookmarkEnd w:id="122"/>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Р/с | 2004 ж. (болжам) | 2003 ж.| 2004 ж. </w:t>
      </w:r>
      <w:r>
        <w:br/>
      </w:r>
      <w:r>
        <w:rPr>
          <w:rFonts w:ascii="Times New Roman"/>
          <w:b w:val="false"/>
          <w:i w:val="false"/>
          <w:color w:val="000000"/>
          <w:sz w:val="28"/>
        </w:rPr>
        <w:t xml:space="preserve">
 N  |__________________|   %    |   % </w:t>
      </w:r>
      <w:r>
        <w:br/>
      </w:r>
      <w:r>
        <w:rPr>
          <w:rFonts w:ascii="Times New Roman"/>
          <w:b w:val="false"/>
          <w:i w:val="false"/>
          <w:color w:val="000000"/>
          <w:sz w:val="28"/>
        </w:rPr>
        <w:t xml:space="preserve">
    |  9 ай   |   жыл  | 2002 ж.| 2003 ж.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А      5           6       7        8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1    2194171  2925561    91,9     191,5 </w:t>
      </w:r>
      <w:r>
        <w:br/>
      </w:r>
      <w:r>
        <w:rPr>
          <w:rFonts w:ascii="Times New Roman"/>
          <w:b w:val="false"/>
          <w:i w:val="false"/>
          <w:color w:val="000000"/>
          <w:sz w:val="28"/>
        </w:rPr>
        <w:t xml:space="preserve">
2    1737744  2316992    145,5    190,0 </w:t>
      </w:r>
      <w:r>
        <w:br/>
      </w:r>
      <w:r>
        <w:rPr>
          <w:rFonts w:ascii="Times New Roman"/>
          <w:b w:val="false"/>
          <w:i w:val="false"/>
          <w:color w:val="000000"/>
          <w:sz w:val="28"/>
        </w:rPr>
        <w:t xml:space="preserve">
3     456427   608569     37,4    197,4 </w:t>
      </w:r>
      <w:r>
        <w:br/>
      </w:r>
      <w:r>
        <w:rPr>
          <w:rFonts w:ascii="Times New Roman"/>
          <w:b w:val="false"/>
          <w:i w:val="false"/>
          <w:color w:val="000000"/>
          <w:sz w:val="28"/>
        </w:rPr>
        <w:t xml:space="preserve">
4     425415   567220     95,3    179,5 </w:t>
      </w:r>
      <w:r>
        <w:br/>
      </w:r>
      <w:r>
        <w:rPr>
          <w:rFonts w:ascii="Times New Roman"/>
          <w:b w:val="false"/>
          <w:i w:val="false"/>
          <w:color w:val="000000"/>
          <w:sz w:val="28"/>
        </w:rPr>
        <w:t xml:space="preserve">
4.1.  365549   487399     95,3    154,2 </w:t>
      </w:r>
      <w:r>
        <w:br/>
      </w:r>
      <w:r>
        <w:rPr>
          <w:rFonts w:ascii="Times New Roman"/>
          <w:b w:val="false"/>
          <w:i w:val="false"/>
          <w:color w:val="000000"/>
          <w:sz w:val="28"/>
        </w:rPr>
        <w:t xml:space="preserve">
4.2. </w:t>
      </w:r>
      <w:r>
        <w:br/>
      </w:r>
      <w:r>
        <w:rPr>
          <w:rFonts w:ascii="Times New Roman"/>
          <w:b w:val="false"/>
          <w:i w:val="false"/>
          <w:color w:val="000000"/>
          <w:sz w:val="28"/>
        </w:rPr>
        <w:t xml:space="preserve">
4.3.   59866    79821 </w:t>
      </w:r>
      <w:r>
        <w:br/>
      </w:r>
      <w:r>
        <w:rPr>
          <w:rFonts w:ascii="Times New Roman"/>
          <w:b w:val="false"/>
          <w:i w:val="false"/>
          <w:color w:val="000000"/>
          <w:sz w:val="28"/>
        </w:rPr>
        <w:t xml:space="preserve">
5      31012    41349     -1,6    -532,2 </w:t>
      </w:r>
      <w:r>
        <w:br/>
      </w:r>
      <w:r>
        <w:rPr>
          <w:rFonts w:ascii="Times New Roman"/>
          <w:b w:val="false"/>
          <w:i w:val="false"/>
          <w:color w:val="000000"/>
          <w:sz w:val="28"/>
        </w:rPr>
        <w:t xml:space="preserve">
6       7346     9795    137,2      81,7 </w:t>
      </w:r>
      <w:r>
        <w:br/>
      </w:r>
      <w:r>
        <w:rPr>
          <w:rFonts w:ascii="Times New Roman"/>
          <w:b w:val="false"/>
          <w:i w:val="false"/>
          <w:color w:val="000000"/>
          <w:sz w:val="28"/>
        </w:rPr>
        <w:t xml:space="preserve">
7      38358    51144      0,8    1213,7 </w:t>
      </w:r>
      <w:r>
        <w:br/>
      </w:r>
      <w:r>
        <w:rPr>
          <w:rFonts w:ascii="Times New Roman"/>
          <w:b w:val="false"/>
          <w:i w:val="false"/>
          <w:color w:val="000000"/>
          <w:sz w:val="28"/>
        </w:rPr>
        <w:t xml:space="preserve">
8      11507    15343      0,9    1213,7 </w:t>
      </w:r>
      <w:r>
        <w:br/>
      </w:r>
      <w:r>
        <w:rPr>
          <w:rFonts w:ascii="Times New Roman"/>
          <w:b w:val="false"/>
          <w:i w:val="false"/>
          <w:color w:val="000000"/>
          <w:sz w:val="28"/>
        </w:rPr>
        <w:t xml:space="preserve">
9      26850    35801      0,8    1213,7 </w:t>
      </w:r>
      <w:r>
        <w:br/>
      </w:r>
      <w:r>
        <w:rPr>
          <w:rFonts w:ascii="Times New Roman"/>
          <w:b w:val="false"/>
          <w:i w:val="false"/>
          <w:color w:val="000000"/>
          <w:sz w:val="28"/>
        </w:rPr>
        <w:t xml:space="preserve">
10 </w:t>
      </w:r>
      <w:r>
        <w:br/>
      </w:r>
      <w:r>
        <w:rPr>
          <w:rFonts w:ascii="Times New Roman"/>
          <w:b w:val="false"/>
          <w:i w:val="false"/>
          <w:color w:val="000000"/>
          <w:sz w:val="28"/>
        </w:rPr>
        <w:t xml:space="preserve">
11     26850    35801      0,8    1213,7 </w:t>
      </w:r>
      <w:r>
        <w:br/>
      </w: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66-қосымша </w:t>
      </w:r>
    </w:p>
    <w:bookmarkStart w:name="z124" w:id="123"/>
    <w:p>
      <w:pPr>
        <w:spacing w:after="0"/>
        <w:ind w:left="0"/>
        <w:jc w:val="both"/>
      </w:pPr>
      <w:r>
        <w:rPr>
          <w:rFonts w:ascii="Times New Roman"/>
          <w:b w:val="false"/>
          <w:i w:val="false"/>
          <w:color w:val="000000"/>
          <w:sz w:val="28"/>
        </w:rPr>
        <w:t>
</w:t>
      </w:r>
      <w:r>
        <w:rPr>
          <w:rFonts w:ascii="Times New Roman"/>
          <w:b/>
          <w:i w:val="false"/>
          <w:color w:val="000000"/>
          <w:sz w:val="28"/>
        </w:rPr>
        <w:t xml:space="preserve">        2004 жылы ақша ағымдары қозғалысының болжамы </w:t>
      </w:r>
      <w:r>
        <w:br/>
      </w:r>
      <w:r>
        <w:rPr>
          <w:rFonts w:ascii="Times New Roman"/>
          <w:b w:val="false"/>
          <w:i w:val="false"/>
          <w:color w:val="000000"/>
          <w:sz w:val="28"/>
        </w:rPr>
        <w:t>
</w:t>
      </w:r>
      <w:r>
        <w:rPr>
          <w:rFonts w:ascii="Times New Roman"/>
          <w:b/>
          <w:i w:val="false"/>
          <w:color w:val="000000"/>
          <w:sz w:val="28"/>
        </w:rPr>
        <w:t xml:space="preserve">                            "Транстелеком" ААҚ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(заңды тұлғаның атауы) </w:t>
      </w:r>
    </w:p>
    <w:bookmarkEnd w:id="123"/>
    <w:p>
      <w:pPr>
        <w:spacing w:after="0"/>
        <w:ind w:left="0"/>
        <w:jc w:val="both"/>
      </w:pPr>
      <w:r>
        <w:rPr>
          <w:rFonts w:ascii="Times New Roman"/>
          <w:b w:val="false"/>
          <w:i w:val="false"/>
          <w:color w:val="000000"/>
          <w:sz w:val="28"/>
        </w:rPr>
        <w:t xml:space="preserve">                                                       3 ҰК нысаны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Көрсеткіштер атауы   |2002 ж. | 2003 ж. |  2004 ж. (болжам) </w:t>
      </w:r>
      <w:r>
        <w:br/>
      </w:r>
      <w:r>
        <w:rPr>
          <w:rFonts w:ascii="Times New Roman"/>
          <w:b w:val="false"/>
          <w:i w:val="false"/>
          <w:color w:val="000000"/>
          <w:sz w:val="28"/>
        </w:rPr>
        <w:t xml:space="preserve">
 N   |                       |        |         |__________________ </w:t>
      </w:r>
      <w:r>
        <w:br/>
      </w:r>
      <w:r>
        <w:rPr>
          <w:rFonts w:ascii="Times New Roman"/>
          <w:b w:val="false"/>
          <w:i w:val="false"/>
          <w:color w:val="000000"/>
          <w:sz w:val="28"/>
        </w:rPr>
        <w:t xml:space="preserve">
     |                       | есеп   | бағалау |1-тоқсан|1-жарты- </w:t>
      </w:r>
      <w:r>
        <w:br/>
      </w:r>
      <w:r>
        <w:rPr>
          <w:rFonts w:ascii="Times New Roman"/>
          <w:b w:val="false"/>
          <w:i w:val="false"/>
          <w:color w:val="000000"/>
          <w:sz w:val="28"/>
        </w:rPr>
        <w:t xml:space="preserve">
     |                       |        |         |        | жылдық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     Операциялық қызметтен </w:t>
      </w:r>
      <w:r>
        <w:br/>
      </w:r>
      <w:r>
        <w:rPr>
          <w:rFonts w:ascii="Times New Roman"/>
          <w:b w:val="false"/>
          <w:i w:val="false"/>
          <w:color w:val="000000"/>
          <w:sz w:val="28"/>
        </w:rPr>
        <w:t xml:space="preserve">
       ақша қозғалысы </w:t>
      </w:r>
      <w:r>
        <w:br/>
      </w:r>
      <w:r>
        <w:rPr>
          <w:rFonts w:ascii="Times New Roman"/>
          <w:b w:val="false"/>
          <w:i w:val="false"/>
          <w:color w:val="000000"/>
          <w:sz w:val="28"/>
        </w:rPr>
        <w:t xml:space="preserve">
I.1    Ақшаның түсуі:         1821317   1717232  733839   1467678 </w:t>
      </w:r>
      <w:r>
        <w:br/>
      </w:r>
      <w:r>
        <w:rPr>
          <w:rFonts w:ascii="Times New Roman"/>
          <w:b w:val="false"/>
          <w:i w:val="false"/>
          <w:color w:val="000000"/>
          <w:sz w:val="28"/>
        </w:rPr>
        <w:t xml:space="preserve">
1.1     дайын өнiмді (тауар.  1812103   1673989  733839   1467678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көрсетулерді </w:t>
      </w:r>
      <w:r>
        <w:br/>
      </w:r>
      <w:r>
        <w:rPr>
          <w:rFonts w:ascii="Times New Roman"/>
          <w:b w:val="false"/>
          <w:i w:val="false"/>
          <w:color w:val="000000"/>
          <w:sz w:val="28"/>
        </w:rPr>
        <w:t xml:space="preserve">
        өткiзуден табыс </w:t>
      </w:r>
      <w:r>
        <w:br/>
      </w:r>
      <w:r>
        <w:rPr>
          <w:rFonts w:ascii="Times New Roman"/>
          <w:b w:val="false"/>
          <w:i w:val="false"/>
          <w:color w:val="000000"/>
          <w:sz w:val="28"/>
        </w:rPr>
        <w:t xml:space="preserve">
1.2     алынған аванстар         8947 </w:t>
      </w:r>
      <w:r>
        <w:br/>
      </w:r>
      <w:r>
        <w:rPr>
          <w:rFonts w:ascii="Times New Roman"/>
          <w:b w:val="false"/>
          <w:i w:val="false"/>
          <w:color w:val="000000"/>
          <w:sz w:val="28"/>
        </w:rPr>
        <w:t xml:space="preserve">
1.3     сыйақы                             3216 </w:t>
      </w:r>
      <w:r>
        <w:br/>
      </w:r>
      <w:r>
        <w:rPr>
          <w:rFonts w:ascii="Times New Roman"/>
          <w:b w:val="false"/>
          <w:i w:val="false"/>
          <w:color w:val="000000"/>
          <w:sz w:val="28"/>
        </w:rPr>
        <w:t xml:space="preserve">
1.4     дивидендтер </w:t>
      </w:r>
      <w:r>
        <w:br/>
      </w:r>
      <w:r>
        <w:rPr>
          <w:rFonts w:ascii="Times New Roman"/>
          <w:b w:val="false"/>
          <w:i w:val="false"/>
          <w:color w:val="000000"/>
          <w:sz w:val="28"/>
        </w:rPr>
        <w:t xml:space="preserve">
1.5     роялти </w:t>
      </w:r>
      <w:r>
        <w:br/>
      </w:r>
      <w:r>
        <w:rPr>
          <w:rFonts w:ascii="Times New Roman"/>
          <w:b w:val="false"/>
          <w:i w:val="false"/>
          <w:color w:val="000000"/>
          <w:sz w:val="28"/>
        </w:rPr>
        <w:t xml:space="preserve">
1.6     өзге де түсімдер          267     40027 </w:t>
      </w:r>
      <w:r>
        <w:br/>
      </w:r>
      <w:r>
        <w:rPr>
          <w:rFonts w:ascii="Times New Roman"/>
          <w:b w:val="false"/>
          <w:i w:val="false"/>
          <w:color w:val="000000"/>
          <w:sz w:val="28"/>
        </w:rPr>
        <w:t xml:space="preserve">
І.2    Ақшаның кетуі:         1552394   1567092  721053   1442106 </w:t>
      </w:r>
      <w:r>
        <w:br/>
      </w:r>
      <w:r>
        <w:rPr>
          <w:rFonts w:ascii="Times New Roman"/>
          <w:b w:val="false"/>
          <w:i w:val="false"/>
          <w:color w:val="000000"/>
          <w:sz w:val="28"/>
        </w:rPr>
        <w:t xml:space="preserve">
2.1     жеткiзушілер мен       332237    415955  250178    500356 </w:t>
      </w:r>
      <w:r>
        <w:br/>
      </w:r>
      <w:r>
        <w:rPr>
          <w:rFonts w:ascii="Times New Roman"/>
          <w:b w:val="false"/>
          <w:i w:val="false"/>
          <w:color w:val="000000"/>
          <w:sz w:val="28"/>
        </w:rPr>
        <w:t xml:space="preserve">
        мердiгерлердiң </w:t>
      </w:r>
      <w:r>
        <w:br/>
      </w:r>
      <w:r>
        <w:rPr>
          <w:rFonts w:ascii="Times New Roman"/>
          <w:b w:val="false"/>
          <w:i w:val="false"/>
          <w:color w:val="000000"/>
          <w:sz w:val="28"/>
        </w:rPr>
        <w:t xml:space="preserve">
        шоттары бойынша </w:t>
      </w:r>
      <w:r>
        <w:br/>
      </w:r>
      <w:r>
        <w:rPr>
          <w:rFonts w:ascii="Times New Roman"/>
          <w:b w:val="false"/>
          <w:i w:val="false"/>
          <w:color w:val="000000"/>
          <w:sz w:val="28"/>
        </w:rPr>
        <w:t xml:space="preserve">
2.2     берілген аванстар       48722     53932       0         0 </w:t>
      </w:r>
      <w:r>
        <w:br/>
      </w:r>
      <w:r>
        <w:rPr>
          <w:rFonts w:ascii="Times New Roman"/>
          <w:b w:val="false"/>
          <w:i w:val="false"/>
          <w:color w:val="000000"/>
          <w:sz w:val="28"/>
        </w:rPr>
        <w:t xml:space="preserve">
2.3     жалақы бойынша         524154    737685  290259    580517 </w:t>
      </w:r>
      <w:r>
        <w:br/>
      </w:r>
      <w:r>
        <w:rPr>
          <w:rFonts w:ascii="Times New Roman"/>
          <w:b w:val="false"/>
          <w:i w:val="false"/>
          <w:color w:val="000000"/>
          <w:sz w:val="28"/>
        </w:rPr>
        <w:t xml:space="preserve">
2.4     әлеуметтік сақтан.      61055     73769   28954     57908 </w:t>
      </w:r>
      <w:r>
        <w:br/>
      </w:r>
      <w:r>
        <w:rPr>
          <w:rFonts w:ascii="Times New Roman"/>
          <w:b w:val="false"/>
          <w:i w:val="false"/>
          <w:color w:val="000000"/>
          <w:sz w:val="28"/>
        </w:rPr>
        <w:t xml:space="preserve">
        дыру және зейнета. </w:t>
      </w:r>
      <w:r>
        <w:br/>
      </w:r>
      <w:r>
        <w:rPr>
          <w:rFonts w:ascii="Times New Roman"/>
          <w:b w:val="false"/>
          <w:i w:val="false"/>
          <w:color w:val="000000"/>
          <w:sz w:val="28"/>
        </w:rPr>
        <w:t xml:space="preserve">
        қымен қамтамасыз ету </w:t>
      </w:r>
      <w:r>
        <w:br/>
      </w:r>
      <w:r>
        <w:rPr>
          <w:rFonts w:ascii="Times New Roman"/>
          <w:b w:val="false"/>
          <w:i w:val="false"/>
          <w:color w:val="000000"/>
          <w:sz w:val="28"/>
        </w:rPr>
        <w:t xml:space="preserve">
        қорына </w:t>
      </w:r>
      <w:r>
        <w:br/>
      </w:r>
      <w:r>
        <w:rPr>
          <w:rFonts w:ascii="Times New Roman"/>
          <w:b w:val="false"/>
          <w:i w:val="false"/>
          <w:color w:val="000000"/>
          <w:sz w:val="28"/>
        </w:rPr>
        <w:t xml:space="preserve">
2.5     салықтар бойынша       556732    233537  115390    230781 </w:t>
      </w:r>
      <w:r>
        <w:br/>
      </w:r>
      <w:r>
        <w:rPr>
          <w:rFonts w:ascii="Times New Roman"/>
          <w:b w:val="false"/>
          <w:i w:val="false"/>
          <w:color w:val="000000"/>
          <w:sz w:val="28"/>
        </w:rPr>
        <w:t xml:space="preserve">
2.6     сыйақылар төлеу                           19955     39911 </w:t>
      </w:r>
      <w:r>
        <w:br/>
      </w:r>
      <w:r>
        <w:rPr>
          <w:rFonts w:ascii="Times New Roman"/>
          <w:b w:val="false"/>
          <w:i w:val="false"/>
          <w:color w:val="000000"/>
          <w:sz w:val="28"/>
        </w:rPr>
        <w:t xml:space="preserve">
2.7     өзге де төлемдер        29493     52214   16317     32634 </w:t>
      </w:r>
      <w:r>
        <w:br/>
      </w:r>
      <w:r>
        <w:rPr>
          <w:rFonts w:ascii="Times New Roman"/>
          <w:b w:val="false"/>
          <w:i w:val="false"/>
          <w:color w:val="000000"/>
          <w:sz w:val="28"/>
        </w:rPr>
        <w:t xml:space="preserve">
І.3.   Операциялық қызмет      268923    150140   12786     25572 </w:t>
      </w:r>
      <w:r>
        <w:br/>
      </w:r>
      <w:r>
        <w:rPr>
          <w:rFonts w:ascii="Times New Roman"/>
          <w:b w:val="false"/>
          <w:i w:val="false"/>
          <w:color w:val="000000"/>
          <w:sz w:val="28"/>
        </w:rPr>
        <w:t xml:space="preserve">
       нәтижесінде ақшаның </w:t>
      </w:r>
      <w:r>
        <w:br/>
      </w:r>
      <w:r>
        <w:rPr>
          <w:rFonts w:ascii="Times New Roman"/>
          <w:b w:val="false"/>
          <w:i w:val="false"/>
          <w:color w:val="000000"/>
          <w:sz w:val="28"/>
        </w:rPr>
        <w:t xml:space="preserve">
       ұлғаюы (+)/ кемуі (-) </w:t>
      </w:r>
    </w:p>
    <w:p>
      <w:pPr>
        <w:spacing w:after="0"/>
        <w:ind w:left="0"/>
        <w:jc w:val="both"/>
      </w:pPr>
      <w:r>
        <w:rPr>
          <w:rFonts w:ascii="Times New Roman"/>
          <w:b w:val="false"/>
          <w:i w:val="false"/>
          <w:color w:val="000000"/>
          <w:sz w:val="28"/>
        </w:rPr>
        <w:t xml:space="preserve">ІІ.    Инвестициялық қызмет. </w:t>
      </w:r>
      <w:r>
        <w:br/>
      </w:r>
      <w:r>
        <w:rPr>
          <w:rFonts w:ascii="Times New Roman"/>
          <w:b w:val="false"/>
          <w:i w:val="false"/>
          <w:color w:val="000000"/>
          <w:sz w:val="28"/>
        </w:rPr>
        <w:t xml:space="preserve">
       тен ақша қозғалысы </w:t>
      </w:r>
      <w:r>
        <w:br/>
      </w:r>
      <w:r>
        <w:rPr>
          <w:rFonts w:ascii="Times New Roman"/>
          <w:b w:val="false"/>
          <w:i w:val="false"/>
          <w:color w:val="000000"/>
          <w:sz w:val="28"/>
        </w:rPr>
        <w:t xml:space="preserve">
IІ.1.  Ақшаның түсуі:             76          0       0         0 </w:t>
      </w:r>
      <w:r>
        <w:br/>
      </w:r>
      <w:r>
        <w:rPr>
          <w:rFonts w:ascii="Times New Roman"/>
          <w:b w:val="false"/>
          <w:i w:val="false"/>
          <w:color w:val="000000"/>
          <w:sz w:val="28"/>
        </w:rPr>
        <w:t xml:space="preserve">
1.1     материалдық емес </w:t>
      </w:r>
      <w:r>
        <w:br/>
      </w:r>
      <w:r>
        <w:rPr>
          <w:rFonts w:ascii="Times New Roman"/>
          <w:b w:val="false"/>
          <w:i w:val="false"/>
          <w:color w:val="000000"/>
          <w:sz w:val="28"/>
        </w:rPr>
        <w:t xml:space="preserve">
        активтердiң кетуiнен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1.2     негізгi құралдардың       76 </w:t>
      </w:r>
      <w:r>
        <w:br/>
      </w:r>
      <w:r>
        <w:rPr>
          <w:rFonts w:ascii="Times New Roman"/>
          <w:b w:val="false"/>
          <w:i w:val="false"/>
          <w:color w:val="000000"/>
          <w:sz w:val="28"/>
        </w:rPr>
        <w:t xml:space="preserve">
        кетуiнен табыс </w:t>
      </w:r>
      <w:r>
        <w:br/>
      </w:r>
      <w:r>
        <w:rPr>
          <w:rFonts w:ascii="Times New Roman"/>
          <w:b w:val="false"/>
          <w:i w:val="false"/>
          <w:color w:val="000000"/>
          <w:sz w:val="28"/>
        </w:rPr>
        <w:t xml:space="preserve">
1.3     өзге де ұзақ мерзiмдi </w:t>
      </w:r>
      <w:r>
        <w:br/>
      </w:r>
      <w:r>
        <w:rPr>
          <w:rFonts w:ascii="Times New Roman"/>
          <w:b w:val="false"/>
          <w:i w:val="false"/>
          <w:color w:val="000000"/>
          <w:sz w:val="28"/>
        </w:rPr>
        <w:t xml:space="preserve">
        активтердiң кетуiнен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1.4     қаржы инвестицияла. </w:t>
      </w:r>
      <w:r>
        <w:br/>
      </w:r>
      <w:r>
        <w:rPr>
          <w:rFonts w:ascii="Times New Roman"/>
          <w:b w:val="false"/>
          <w:i w:val="false"/>
          <w:color w:val="000000"/>
          <w:sz w:val="28"/>
        </w:rPr>
        <w:t xml:space="preserve">
        рының кетуiнен табыс </w:t>
      </w:r>
      <w:r>
        <w:br/>
      </w:r>
      <w:r>
        <w:rPr>
          <w:rFonts w:ascii="Times New Roman"/>
          <w:b w:val="false"/>
          <w:i w:val="false"/>
          <w:color w:val="000000"/>
          <w:sz w:val="28"/>
        </w:rPr>
        <w:t xml:space="preserve">
1.5     басқа заңды тұлға. </w:t>
      </w:r>
      <w:r>
        <w:br/>
      </w:r>
      <w:r>
        <w:rPr>
          <w:rFonts w:ascii="Times New Roman"/>
          <w:b w:val="false"/>
          <w:i w:val="false"/>
          <w:color w:val="000000"/>
          <w:sz w:val="28"/>
        </w:rPr>
        <w:t xml:space="preserve">
        ларға берілген заем. </w:t>
      </w:r>
      <w:r>
        <w:br/>
      </w:r>
      <w:r>
        <w:rPr>
          <w:rFonts w:ascii="Times New Roman"/>
          <w:b w:val="false"/>
          <w:i w:val="false"/>
          <w:color w:val="000000"/>
          <w:sz w:val="28"/>
        </w:rPr>
        <w:t xml:space="preserve">
        дарды алудан табыс </w:t>
      </w:r>
      <w:r>
        <w:br/>
      </w:r>
      <w:r>
        <w:rPr>
          <w:rFonts w:ascii="Times New Roman"/>
          <w:b w:val="false"/>
          <w:i w:val="false"/>
          <w:color w:val="000000"/>
          <w:sz w:val="28"/>
        </w:rPr>
        <w:t xml:space="preserve">
1.6     өзге де түсiмдер </w:t>
      </w:r>
      <w:r>
        <w:br/>
      </w:r>
      <w:r>
        <w:rPr>
          <w:rFonts w:ascii="Times New Roman"/>
          <w:b w:val="false"/>
          <w:i w:val="false"/>
          <w:color w:val="000000"/>
          <w:sz w:val="28"/>
        </w:rPr>
        <w:t xml:space="preserve">
ІІ.2.  Ақшаның кетуі:         115537     4555      1164      2328 </w:t>
      </w:r>
      <w:r>
        <w:br/>
      </w:r>
      <w:r>
        <w:rPr>
          <w:rFonts w:ascii="Times New Roman"/>
          <w:b w:val="false"/>
          <w:i w:val="false"/>
          <w:color w:val="000000"/>
          <w:sz w:val="28"/>
        </w:rPr>
        <w:t xml:space="preserve">
2.1     материалдық емес ак.    2252       89        25        51 </w:t>
      </w:r>
      <w:r>
        <w:br/>
      </w:r>
      <w:r>
        <w:rPr>
          <w:rFonts w:ascii="Times New Roman"/>
          <w:b w:val="false"/>
          <w:i w:val="false"/>
          <w:color w:val="000000"/>
          <w:sz w:val="28"/>
        </w:rPr>
        <w:t xml:space="preserve">
        тивтердi сатып алу </w:t>
      </w:r>
      <w:r>
        <w:br/>
      </w:r>
      <w:r>
        <w:rPr>
          <w:rFonts w:ascii="Times New Roman"/>
          <w:b w:val="false"/>
          <w:i w:val="false"/>
          <w:color w:val="000000"/>
          <w:sz w:val="28"/>
        </w:rPr>
        <w:t xml:space="preserve">
2.2     негізгі құралдарды    113284     4466      1139      2278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2.3     басқа да ұзақ мер. </w:t>
      </w:r>
      <w:r>
        <w:br/>
      </w:r>
      <w:r>
        <w:rPr>
          <w:rFonts w:ascii="Times New Roman"/>
          <w:b w:val="false"/>
          <w:i w:val="false"/>
          <w:color w:val="000000"/>
          <w:sz w:val="28"/>
        </w:rPr>
        <w:t xml:space="preserve">
        зiмдi активтердi </w:t>
      </w:r>
      <w:r>
        <w:br/>
      </w:r>
      <w:r>
        <w:rPr>
          <w:rFonts w:ascii="Times New Roman"/>
          <w:b w:val="false"/>
          <w:i w:val="false"/>
          <w:color w:val="000000"/>
          <w:sz w:val="28"/>
        </w:rPr>
        <w:t xml:space="preserve">
        сатып aлу </w:t>
      </w:r>
      <w:r>
        <w:br/>
      </w:r>
      <w:r>
        <w:rPr>
          <w:rFonts w:ascii="Times New Roman"/>
          <w:b w:val="false"/>
          <w:i w:val="false"/>
          <w:color w:val="000000"/>
          <w:sz w:val="28"/>
        </w:rPr>
        <w:t xml:space="preserve">
2.4     қаржы инвестицияларын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2.5     басқа да заңды тұлға. </w:t>
      </w:r>
      <w:r>
        <w:br/>
      </w:r>
      <w:r>
        <w:rPr>
          <w:rFonts w:ascii="Times New Roman"/>
          <w:b w:val="false"/>
          <w:i w:val="false"/>
          <w:color w:val="000000"/>
          <w:sz w:val="28"/>
        </w:rPr>
        <w:t xml:space="preserve">
        ларға заемдар беру </w:t>
      </w:r>
      <w:r>
        <w:br/>
      </w:r>
      <w:r>
        <w:rPr>
          <w:rFonts w:ascii="Times New Roman"/>
          <w:b w:val="false"/>
          <w:i w:val="false"/>
          <w:color w:val="000000"/>
          <w:sz w:val="28"/>
        </w:rPr>
        <w:t xml:space="preserve">
2.6     өзге де төлемдер </w:t>
      </w:r>
      <w:r>
        <w:br/>
      </w:r>
      <w:r>
        <w:rPr>
          <w:rFonts w:ascii="Times New Roman"/>
          <w:b w:val="false"/>
          <w:i w:val="false"/>
          <w:color w:val="000000"/>
          <w:sz w:val="28"/>
        </w:rPr>
        <w:t xml:space="preserve">
ІІ.3.  Инвестициялық қызмет  -115461    -4555     -1164     -2328 </w:t>
      </w:r>
      <w:r>
        <w:br/>
      </w:r>
      <w:r>
        <w:rPr>
          <w:rFonts w:ascii="Times New Roman"/>
          <w:b w:val="false"/>
          <w:i w:val="false"/>
          <w:color w:val="000000"/>
          <w:sz w:val="28"/>
        </w:rPr>
        <w:t xml:space="preserve">
       нәтижесiнде ақшаның </w:t>
      </w:r>
      <w:r>
        <w:br/>
      </w:r>
      <w:r>
        <w:rPr>
          <w:rFonts w:ascii="Times New Roman"/>
          <w:b w:val="false"/>
          <w:i w:val="false"/>
          <w:color w:val="000000"/>
          <w:sz w:val="28"/>
        </w:rPr>
        <w:t xml:space="preserve">
       ұлғаюы (+)/ кемуi (-) </w:t>
      </w:r>
    </w:p>
    <w:p>
      <w:pPr>
        <w:spacing w:after="0"/>
        <w:ind w:left="0"/>
        <w:jc w:val="both"/>
      </w:pPr>
      <w:r>
        <w:rPr>
          <w:rFonts w:ascii="Times New Roman"/>
          <w:b w:val="false"/>
          <w:i w:val="false"/>
          <w:color w:val="000000"/>
          <w:sz w:val="28"/>
        </w:rPr>
        <w:t xml:space="preserve">III.   Қаржы қызметiнен ақша </w:t>
      </w:r>
      <w:r>
        <w:br/>
      </w:r>
      <w:r>
        <w:rPr>
          <w:rFonts w:ascii="Times New Roman"/>
          <w:b w:val="false"/>
          <w:i w:val="false"/>
          <w:color w:val="000000"/>
          <w:sz w:val="28"/>
        </w:rPr>
        <w:t xml:space="preserve">
       қаражатының қозғалысы </w:t>
      </w:r>
      <w:r>
        <w:br/>
      </w:r>
      <w:r>
        <w:rPr>
          <w:rFonts w:ascii="Times New Roman"/>
          <w:b w:val="false"/>
          <w:i w:val="false"/>
          <w:color w:val="000000"/>
          <w:sz w:val="28"/>
        </w:rPr>
        <w:t xml:space="preserve">
IІІ.1. Ақшаның түсуi: </w:t>
      </w:r>
      <w:r>
        <w:br/>
      </w:r>
      <w:r>
        <w:rPr>
          <w:rFonts w:ascii="Times New Roman"/>
          <w:b w:val="false"/>
          <w:i w:val="false"/>
          <w:color w:val="000000"/>
          <w:sz w:val="28"/>
        </w:rPr>
        <w:t xml:space="preserve">
1.1     акциялар мен басқа да </w:t>
      </w:r>
      <w:r>
        <w:br/>
      </w:r>
      <w:r>
        <w:rPr>
          <w:rFonts w:ascii="Times New Roman"/>
          <w:b w:val="false"/>
          <w:i w:val="false"/>
          <w:color w:val="000000"/>
          <w:sz w:val="28"/>
        </w:rPr>
        <w:t xml:space="preserve">
        бағалы қағаздарды </w:t>
      </w:r>
      <w:r>
        <w:br/>
      </w:r>
      <w:r>
        <w:rPr>
          <w:rFonts w:ascii="Times New Roman"/>
          <w:b w:val="false"/>
          <w:i w:val="false"/>
          <w:color w:val="000000"/>
          <w:sz w:val="28"/>
        </w:rPr>
        <w:t xml:space="preserve">
        шығарудан </w:t>
      </w:r>
      <w:r>
        <w:br/>
      </w:r>
      <w:r>
        <w:rPr>
          <w:rFonts w:ascii="Times New Roman"/>
          <w:b w:val="false"/>
          <w:i w:val="false"/>
          <w:color w:val="000000"/>
          <w:sz w:val="28"/>
        </w:rPr>
        <w:t xml:space="preserve">
1.2     банк заемдарын алу </w:t>
      </w:r>
      <w:r>
        <w:br/>
      </w:r>
      <w:r>
        <w:rPr>
          <w:rFonts w:ascii="Times New Roman"/>
          <w:b w:val="false"/>
          <w:i w:val="false"/>
          <w:color w:val="000000"/>
          <w:sz w:val="28"/>
        </w:rPr>
        <w:t xml:space="preserve">
1.3     өзге де түсiмдер </w:t>
      </w:r>
      <w:r>
        <w:br/>
      </w:r>
      <w:r>
        <w:rPr>
          <w:rFonts w:ascii="Times New Roman"/>
          <w:b w:val="false"/>
          <w:i w:val="false"/>
          <w:color w:val="000000"/>
          <w:sz w:val="28"/>
        </w:rPr>
        <w:t xml:space="preserve">
ІІІ.2. Ақшаның кетуі:         194759    47534        0          0 </w:t>
      </w:r>
      <w:r>
        <w:br/>
      </w:r>
      <w:r>
        <w:rPr>
          <w:rFonts w:ascii="Times New Roman"/>
          <w:b w:val="false"/>
          <w:i w:val="false"/>
          <w:color w:val="000000"/>
          <w:sz w:val="28"/>
        </w:rPr>
        <w:t xml:space="preserve">
2.1     банк заемдарын өтеу </w:t>
      </w:r>
      <w:r>
        <w:br/>
      </w:r>
      <w:r>
        <w:rPr>
          <w:rFonts w:ascii="Times New Roman"/>
          <w:b w:val="false"/>
          <w:i w:val="false"/>
          <w:color w:val="000000"/>
          <w:sz w:val="28"/>
        </w:rPr>
        <w:t xml:space="preserve">
2.2     өз акцияларын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2.3     дивидендтер төлеу     194759    47534        0          0 </w:t>
      </w:r>
      <w:r>
        <w:br/>
      </w:r>
      <w:r>
        <w:rPr>
          <w:rFonts w:ascii="Times New Roman"/>
          <w:b w:val="false"/>
          <w:i w:val="false"/>
          <w:color w:val="000000"/>
          <w:sz w:val="28"/>
        </w:rPr>
        <w:t xml:space="preserve">
2.4     өзге де төлемдер </w:t>
      </w:r>
      <w:r>
        <w:br/>
      </w:r>
      <w:r>
        <w:rPr>
          <w:rFonts w:ascii="Times New Roman"/>
          <w:b w:val="false"/>
          <w:i w:val="false"/>
          <w:color w:val="000000"/>
          <w:sz w:val="28"/>
        </w:rPr>
        <w:t xml:space="preserve">
III.3. Қаржы қызметiнiң нәти. -194759   -47534       0          0 </w:t>
      </w:r>
      <w:r>
        <w:br/>
      </w:r>
      <w:r>
        <w:rPr>
          <w:rFonts w:ascii="Times New Roman"/>
          <w:b w:val="false"/>
          <w:i w:val="false"/>
          <w:color w:val="000000"/>
          <w:sz w:val="28"/>
        </w:rPr>
        <w:t xml:space="preserve">
       жесiнде ақшаның </w:t>
      </w:r>
      <w:r>
        <w:br/>
      </w:r>
      <w:r>
        <w:rPr>
          <w:rFonts w:ascii="Times New Roman"/>
          <w:b w:val="false"/>
          <w:i w:val="false"/>
          <w:color w:val="000000"/>
          <w:sz w:val="28"/>
        </w:rPr>
        <w:t xml:space="preserve">
       ұлғаюы (+)/ кемуi (-) </w:t>
      </w:r>
      <w:r>
        <w:br/>
      </w:r>
      <w:r>
        <w:rPr>
          <w:rFonts w:ascii="Times New Roman"/>
          <w:b w:val="false"/>
          <w:i w:val="false"/>
          <w:color w:val="000000"/>
          <w:sz w:val="28"/>
        </w:rPr>
        <w:t xml:space="preserve">
       Барлығы: Ақшаның       -41297    98051     11622     23243 </w:t>
      </w:r>
      <w:r>
        <w:br/>
      </w:r>
      <w:r>
        <w:rPr>
          <w:rFonts w:ascii="Times New Roman"/>
          <w:b w:val="false"/>
          <w:i w:val="false"/>
          <w:color w:val="000000"/>
          <w:sz w:val="28"/>
        </w:rPr>
        <w:t xml:space="preserve">
       ұлғаюы (+)/ азаюы (-) </w:t>
      </w:r>
      <w:r>
        <w:br/>
      </w:r>
      <w:r>
        <w:rPr>
          <w:rFonts w:ascii="Times New Roman"/>
          <w:b w:val="false"/>
          <w:i w:val="false"/>
          <w:color w:val="000000"/>
          <w:sz w:val="28"/>
        </w:rPr>
        <w:t xml:space="preserve">
       Кезең басына ақша      167024   125727 </w:t>
      </w:r>
      <w:r>
        <w:br/>
      </w:r>
      <w:r>
        <w:rPr>
          <w:rFonts w:ascii="Times New Roman"/>
          <w:b w:val="false"/>
          <w:i w:val="false"/>
          <w:color w:val="000000"/>
          <w:sz w:val="28"/>
        </w:rPr>
        <w:t xml:space="preserve">
       Кезең соңына ақша      125727   223778     11622     23243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Көрсеткіштер атауы   |  2004 ж. (болжам)|2003 ж.|2004 ж. </w:t>
      </w:r>
      <w:r>
        <w:br/>
      </w:r>
      <w:r>
        <w:rPr>
          <w:rFonts w:ascii="Times New Roman"/>
          <w:b w:val="false"/>
          <w:i w:val="false"/>
          <w:color w:val="000000"/>
          <w:sz w:val="28"/>
        </w:rPr>
        <w:t xml:space="preserve">
 N   |                       |__________________|  %    |  % </w:t>
      </w:r>
      <w:r>
        <w:br/>
      </w:r>
      <w:r>
        <w:rPr>
          <w:rFonts w:ascii="Times New Roman"/>
          <w:b w:val="false"/>
          <w:i w:val="false"/>
          <w:color w:val="000000"/>
          <w:sz w:val="28"/>
        </w:rPr>
        <w:t xml:space="preserve">
     |                       |  9 ай  |   жыл   |2002 ж.|2003 ж. </w:t>
      </w:r>
      <w:r>
        <w:br/>
      </w:r>
      <w:r>
        <w:rPr>
          <w:rFonts w:ascii="Times New Roman"/>
          <w:b w:val="false"/>
          <w:i w:val="false"/>
          <w:color w:val="000000"/>
          <w:sz w:val="28"/>
        </w:rPr>
        <w:t xml:space="preserve">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     Операциялық қызметтен   </w:t>
      </w:r>
      <w:r>
        <w:br/>
      </w:r>
      <w:r>
        <w:rPr>
          <w:rFonts w:ascii="Times New Roman"/>
          <w:b w:val="false"/>
          <w:i w:val="false"/>
          <w:color w:val="000000"/>
          <w:sz w:val="28"/>
        </w:rPr>
        <w:t xml:space="preserve">
       ақша қозғалысы </w:t>
      </w:r>
      <w:r>
        <w:br/>
      </w:r>
      <w:r>
        <w:rPr>
          <w:rFonts w:ascii="Times New Roman"/>
          <w:b w:val="false"/>
          <w:i w:val="false"/>
          <w:color w:val="000000"/>
          <w:sz w:val="28"/>
        </w:rPr>
        <w:t xml:space="preserve">
I.1    Ақшаның түсуі:         2201517   2935356  94,3     170,9 </w:t>
      </w:r>
      <w:r>
        <w:br/>
      </w:r>
      <w:r>
        <w:rPr>
          <w:rFonts w:ascii="Times New Roman"/>
          <w:b w:val="false"/>
          <w:i w:val="false"/>
          <w:color w:val="000000"/>
          <w:sz w:val="28"/>
        </w:rPr>
        <w:t xml:space="preserve">
1.1     дайын өнiмді (тауар.  2201517   2935356  92,4     175,4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көрсетулерді </w:t>
      </w:r>
      <w:r>
        <w:br/>
      </w:r>
      <w:r>
        <w:rPr>
          <w:rFonts w:ascii="Times New Roman"/>
          <w:b w:val="false"/>
          <w:i w:val="false"/>
          <w:color w:val="000000"/>
          <w:sz w:val="28"/>
        </w:rPr>
        <w:t xml:space="preserve">
        өткiзуден табыс </w:t>
      </w:r>
      <w:r>
        <w:br/>
      </w:r>
      <w:r>
        <w:rPr>
          <w:rFonts w:ascii="Times New Roman"/>
          <w:b w:val="false"/>
          <w:i w:val="false"/>
          <w:color w:val="000000"/>
          <w:sz w:val="28"/>
        </w:rPr>
        <w:t xml:space="preserve">
1.2     алынған аванстар </w:t>
      </w:r>
      <w:r>
        <w:br/>
      </w:r>
      <w:r>
        <w:rPr>
          <w:rFonts w:ascii="Times New Roman"/>
          <w:b w:val="false"/>
          <w:i w:val="false"/>
          <w:color w:val="000000"/>
          <w:sz w:val="28"/>
        </w:rPr>
        <w:t xml:space="preserve">
1.3     сыйақылар </w:t>
      </w:r>
      <w:r>
        <w:br/>
      </w:r>
      <w:r>
        <w:rPr>
          <w:rFonts w:ascii="Times New Roman"/>
          <w:b w:val="false"/>
          <w:i w:val="false"/>
          <w:color w:val="000000"/>
          <w:sz w:val="28"/>
        </w:rPr>
        <w:t xml:space="preserve">
1.4     дивидендтер </w:t>
      </w:r>
      <w:r>
        <w:br/>
      </w:r>
      <w:r>
        <w:rPr>
          <w:rFonts w:ascii="Times New Roman"/>
          <w:b w:val="false"/>
          <w:i w:val="false"/>
          <w:color w:val="000000"/>
          <w:sz w:val="28"/>
        </w:rPr>
        <w:t xml:space="preserve">
1.5     роялти </w:t>
      </w:r>
      <w:r>
        <w:br/>
      </w:r>
      <w:r>
        <w:rPr>
          <w:rFonts w:ascii="Times New Roman"/>
          <w:b w:val="false"/>
          <w:i w:val="false"/>
          <w:color w:val="000000"/>
          <w:sz w:val="28"/>
        </w:rPr>
        <w:t xml:space="preserve">
1.6     өзге де түсімдер                         14969,0    0,0 </w:t>
      </w:r>
      <w:r>
        <w:br/>
      </w:r>
      <w:r>
        <w:rPr>
          <w:rFonts w:ascii="Times New Roman"/>
          <w:b w:val="false"/>
          <w:i w:val="false"/>
          <w:color w:val="000000"/>
          <w:sz w:val="28"/>
        </w:rPr>
        <w:t xml:space="preserve">
І.2    Ақшаның кетуі:         2163159   2884212    100,9  184,0 </w:t>
      </w:r>
      <w:r>
        <w:br/>
      </w:r>
      <w:r>
        <w:rPr>
          <w:rFonts w:ascii="Times New Roman"/>
          <w:b w:val="false"/>
          <w:i w:val="false"/>
          <w:color w:val="000000"/>
          <w:sz w:val="28"/>
        </w:rPr>
        <w:t xml:space="preserve">
2.1     жеткiзушілер мен       750534   1000712    125,2  240,6 </w:t>
      </w:r>
      <w:r>
        <w:br/>
      </w:r>
      <w:r>
        <w:rPr>
          <w:rFonts w:ascii="Times New Roman"/>
          <w:b w:val="false"/>
          <w:i w:val="false"/>
          <w:color w:val="000000"/>
          <w:sz w:val="28"/>
        </w:rPr>
        <w:t xml:space="preserve">
        мердiгерлердiң </w:t>
      </w:r>
      <w:r>
        <w:br/>
      </w:r>
      <w:r>
        <w:rPr>
          <w:rFonts w:ascii="Times New Roman"/>
          <w:b w:val="false"/>
          <w:i w:val="false"/>
          <w:color w:val="000000"/>
          <w:sz w:val="28"/>
        </w:rPr>
        <w:t xml:space="preserve">
        шоттары бойынша </w:t>
      </w:r>
      <w:r>
        <w:br/>
      </w:r>
      <w:r>
        <w:rPr>
          <w:rFonts w:ascii="Times New Roman"/>
          <w:b w:val="false"/>
          <w:i w:val="false"/>
          <w:color w:val="000000"/>
          <w:sz w:val="28"/>
        </w:rPr>
        <w:t xml:space="preserve">
2.2     берілген аванстар           0         0    110,7    0,0 </w:t>
      </w:r>
      <w:r>
        <w:br/>
      </w:r>
      <w:r>
        <w:rPr>
          <w:rFonts w:ascii="Times New Roman"/>
          <w:b w:val="false"/>
          <w:i w:val="false"/>
          <w:color w:val="000000"/>
          <w:sz w:val="28"/>
        </w:rPr>
        <w:t xml:space="preserve">
2.3     жалақы бойынша         870776   1161034    140,7   157,4 </w:t>
      </w:r>
      <w:r>
        <w:br/>
      </w:r>
      <w:r>
        <w:rPr>
          <w:rFonts w:ascii="Times New Roman"/>
          <w:b w:val="false"/>
          <w:i w:val="false"/>
          <w:color w:val="000000"/>
          <w:sz w:val="28"/>
        </w:rPr>
        <w:t xml:space="preserve">
2.4     әлеуметтік сақтан.      86862    115817    120,8   157,0 </w:t>
      </w:r>
      <w:r>
        <w:br/>
      </w:r>
      <w:r>
        <w:rPr>
          <w:rFonts w:ascii="Times New Roman"/>
          <w:b w:val="false"/>
          <w:i w:val="false"/>
          <w:color w:val="000000"/>
          <w:sz w:val="28"/>
        </w:rPr>
        <w:t xml:space="preserve">
        дыру және зейнета. </w:t>
      </w:r>
      <w:r>
        <w:br/>
      </w:r>
      <w:r>
        <w:rPr>
          <w:rFonts w:ascii="Times New Roman"/>
          <w:b w:val="false"/>
          <w:i w:val="false"/>
          <w:color w:val="000000"/>
          <w:sz w:val="28"/>
        </w:rPr>
        <w:t xml:space="preserve">
        қымен қамтамасыз ету </w:t>
      </w:r>
      <w:r>
        <w:br/>
      </w:r>
      <w:r>
        <w:rPr>
          <w:rFonts w:ascii="Times New Roman"/>
          <w:b w:val="false"/>
          <w:i w:val="false"/>
          <w:color w:val="000000"/>
          <w:sz w:val="28"/>
        </w:rPr>
        <w:t xml:space="preserve">
        қорына </w:t>
      </w:r>
      <w:r>
        <w:br/>
      </w:r>
      <w:r>
        <w:rPr>
          <w:rFonts w:ascii="Times New Roman"/>
          <w:b w:val="false"/>
          <w:i w:val="false"/>
          <w:color w:val="000000"/>
          <w:sz w:val="28"/>
        </w:rPr>
        <w:t xml:space="preserve">
2.5     салықтар бойынша       346171    461561     41,9   197,6 </w:t>
      </w:r>
      <w:r>
        <w:br/>
      </w:r>
      <w:r>
        <w:rPr>
          <w:rFonts w:ascii="Times New Roman"/>
          <w:b w:val="false"/>
          <w:i w:val="false"/>
          <w:color w:val="000000"/>
          <w:sz w:val="28"/>
        </w:rPr>
        <w:t xml:space="preserve">
2.6     сыйақылар төлеу         59866     79821 </w:t>
      </w:r>
      <w:r>
        <w:br/>
      </w:r>
      <w:r>
        <w:rPr>
          <w:rFonts w:ascii="Times New Roman"/>
          <w:b w:val="false"/>
          <w:i w:val="false"/>
          <w:color w:val="000000"/>
          <w:sz w:val="28"/>
        </w:rPr>
        <w:t xml:space="preserve">
2.7     өзге де төлемдер        48951     65268    177,0   125,0 </w:t>
      </w:r>
      <w:r>
        <w:br/>
      </w:r>
      <w:r>
        <w:rPr>
          <w:rFonts w:ascii="Times New Roman"/>
          <w:b w:val="false"/>
          <w:i w:val="false"/>
          <w:color w:val="000000"/>
          <w:sz w:val="28"/>
        </w:rPr>
        <w:t xml:space="preserve">
І.3.   Операциялық қызмет       38358     51114     55,8    34,1 </w:t>
      </w:r>
      <w:r>
        <w:br/>
      </w:r>
      <w:r>
        <w:rPr>
          <w:rFonts w:ascii="Times New Roman"/>
          <w:b w:val="false"/>
          <w:i w:val="false"/>
          <w:color w:val="000000"/>
          <w:sz w:val="28"/>
        </w:rPr>
        <w:t xml:space="preserve">
       нәтижесінде ақшаның </w:t>
      </w:r>
      <w:r>
        <w:br/>
      </w:r>
      <w:r>
        <w:rPr>
          <w:rFonts w:ascii="Times New Roman"/>
          <w:b w:val="false"/>
          <w:i w:val="false"/>
          <w:color w:val="000000"/>
          <w:sz w:val="28"/>
        </w:rPr>
        <w:t xml:space="preserve">
       ұлғаюы (+)/ кемуі (-) </w:t>
      </w:r>
    </w:p>
    <w:p>
      <w:pPr>
        <w:spacing w:after="0"/>
        <w:ind w:left="0"/>
        <w:jc w:val="both"/>
      </w:pPr>
      <w:r>
        <w:rPr>
          <w:rFonts w:ascii="Times New Roman"/>
          <w:b w:val="false"/>
          <w:i w:val="false"/>
          <w:color w:val="000000"/>
          <w:sz w:val="28"/>
        </w:rPr>
        <w:t xml:space="preserve">ІІ.    Инвестициялық қызмет. </w:t>
      </w:r>
      <w:r>
        <w:br/>
      </w:r>
      <w:r>
        <w:rPr>
          <w:rFonts w:ascii="Times New Roman"/>
          <w:b w:val="false"/>
          <w:i w:val="false"/>
          <w:color w:val="000000"/>
          <w:sz w:val="28"/>
        </w:rPr>
        <w:t xml:space="preserve">
       тен ақша қозғалысы </w:t>
      </w:r>
      <w:r>
        <w:br/>
      </w:r>
      <w:r>
        <w:rPr>
          <w:rFonts w:ascii="Times New Roman"/>
          <w:b w:val="false"/>
          <w:i w:val="false"/>
          <w:color w:val="000000"/>
          <w:sz w:val="28"/>
        </w:rPr>
        <w:t xml:space="preserve">
IІ.1.  Ақшаның түсуі:               0         0       0,0     0,0 </w:t>
      </w:r>
      <w:r>
        <w:br/>
      </w:r>
      <w:r>
        <w:rPr>
          <w:rFonts w:ascii="Times New Roman"/>
          <w:b w:val="false"/>
          <w:i w:val="false"/>
          <w:color w:val="000000"/>
          <w:sz w:val="28"/>
        </w:rPr>
        <w:t xml:space="preserve">
1.1     материалдық емес </w:t>
      </w:r>
      <w:r>
        <w:br/>
      </w:r>
      <w:r>
        <w:rPr>
          <w:rFonts w:ascii="Times New Roman"/>
          <w:b w:val="false"/>
          <w:i w:val="false"/>
          <w:color w:val="000000"/>
          <w:sz w:val="28"/>
        </w:rPr>
        <w:t xml:space="preserve">
        активтердiң кетуiнен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1.2     негізгi құралдардың </w:t>
      </w:r>
      <w:r>
        <w:br/>
      </w:r>
      <w:r>
        <w:rPr>
          <w:rFonts w:ascii="Times New Roman"/>
          <w:b w:val="false"/>
          <w:i w:val="false"/>
          <w:color w:val="000000"/>
          <w:sz w:val="28"/>
        </w:rPr>
        <w:t xml:space="preserve">
        кетуiнен табыс </w:t>
      </w:r>
      <w:r>
        <w:br/>
      </w:r>
      <w:r>
        <w:rPr>
          <w:rFonts w:ascii="Times New Roman"/>
          <w:b w:val="false"/>
          <w:i w:val="false"/>
          <w:color w:val="000000"/>
          <w:sz w:val="28"/>
        </w:rPr>
        <w:t xml:space="preserve">
1.3     өзге де ұзақ мерзiмдi </w:t>
      </w:r>
      <w:r>
        <w:br/>
      </w:r>
      <w:r>
        <w:rPr>
          <w:rFonts w:ascii="Times New Roman"/>
          <w:b w:val="false"/>
          <w:i w:val="false"/>
          <w:color w:val="000000"/>
          <w:sz w:val="28"/>
        </w:rPr>
        <w:t xml:space="preserve">
        активтердiң кетуiнен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1.4     қаржы инвестицияла. </w:t>
      </w:r>
      <w:r>
        <w:br/>
      </w:r>
      <w:r>
        <w:rPr>
          <w:rFonts w:ascii="Times New Roman"/>
          <w:b w:val="false"/>
          <w:i w:val="false"/>
          <w:color w:val="000000"/>
          <w:sz w:val="28"/>
        </w:rPr>
        <w:t xml:space="preserve">
        рының кетуiнен табыс </w:t>
      </w:r>
      <w:r>
        <w:br/>
      </w:r>
      <w:r>
        <w:rPr>
          <w:rFonts w:ascii="Times New Roman"/>
          <w:b w:val="false"/>
          <w:i w:val="false"/>
          <w:color w:val="000000"/>
          <w:sz w:val="28"/>
        </w:rPr>
        <w:t xml:space="preserve">
1.5     басқа заңды тұлға. </w:t>
      </w:r>
      <w:r>
        <w:br/>
      </w:r>
      <w:r>
        <w:rPr>
          <w:rFonts w:ascii="Times New Roman"/>
          <w:b w:val="false"/>
          <w:i w:val="false"/>
          <w:color w:val="000000"/>
          <w:sz w:val="28"/>
        </w:rPr>
        <w:t xml:space="preserve">
        ларға берілген заем. </w:t>
      </w:r>
      <w:r>
        <w:br/>
      </w:r>
      <w:r>
        <w:rPr>
          <w:rFonts w:ascii="Times New Roman"/>
          <w:b w:val="false"/>
          <w:i w:val="false"/>
          <w:color w:val="000000"/>
          <w:sz w:val="28"/>
        </w:rPr>
        <w:t xml:space="preserve">
        дарды алудан табыс </w:t>
      </w:r>
      <w:r>
        <w:br/>
      </w:r>
      <w:r>
        <w:rPr>
          <w:rFonts w:ascii="Times New Roman"/>
          <w:b w:val="false"/>
          <w:i w:val="false"/>
          <w:color w:val="000000"/>
          <w:sz w:val="28"/>
        </w:rPr>
        <w:t xml:space="preserve">
1.6     өзге де түсiмдер </w:t>
      </w:r>
      <w:r>
        <w:br/>
      </w:r>
      <w:r>
        <w:rPr>
          <w:rFonts w:ascii="Times New Roman"/>
          <w:b w:val="false"/>
          <w:i w:val="false"/>
          <w:color w:val="000000"/>
          <w:sz w:val="28"/>
        </w:rPr>
        <w:t xml:space="preserve">
ІІ.2.  Ақшаның кетуі:           3493      4657       3,9     102,2 </w:t>
      </w:r>
      <w:r>
        <w:br/>
      </w:r>
      <w:r>
        <w:rPr>
          <w:rFonts w:ascii="Times New Roman"/>
          <w:b w:val="false"/>
          <w:i w:val="false"/>
          <w:color w:val="000000"/>
          <w:sz w:val="28"/>
        </w:rPr>
        <w:t xml:space="preserve">
2.1     материалдық емес ак.      76       101       4,0     114,0 </w:t>
      </w:r>
      <w:r>
        <w:br/>
      </w:r>
      <w:r>
        <w:rPr>
          <w:rFonts w:ascii="Times New Roman"/>
          <w:b w:val="false"/>
          <w:i w:val="false"/>
          <w:color w:val="000000"/>
          <w:sz w:val="28"/>
        </w:rPr>
        <w:t xml:space="preserve">
        тивтердi сатып алу </w:t>
      </w:r>
      <w:r>
        <w:br/>
      </w:r>
      <w:r>
        <w:rPr>
          <w:rFonts w:ascii="Times New Roman"/>
          <w:b w:val="false"/>
          <w:i w:val="false"/>
          <w:color w:val="000000"/>
          <w:sz w:val="28"/>
        </w:rPr>
        <w:t xml:space="preserve">
2.2     негізгі құралдарды      3416      4555       3,9     102,0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2.3     басқа да ұзақ мер. </w:t>
      </w:r>
      <w:r>
        <w:br/>
      </w:r>
      <w:r>
        <w:rPr>
          <w:rFonts w:ascii="Times New Roman"/>
          <w:b w:val="false"/>
          <w:i w:val="false"/>
          <w:color w:val="000000"/>
          <w:sz w:val="28"/>
        </w:rPr>
        <w:t xml:space="preserve">
        зiмдi активтердi </w:t>
      </w:r>
      <w:r>
        <w:br/>
      </w:r>
      <w:r>
        <w:rPr>
          <w:rFonts w:ascii="Times New Roman"/>
          <w:b w:val="false"/>
          <w:i w:val="false"/>
          <w:color w:val="000000"/>
          <w:sz w:val="28"/>
        </w:rPr>
        <w:t xml:space="preserve">
        сатып aлу </w:t>
      </w:r>
      <w:r>
        <w:br/>
      </w:r>
      <w:r>
        <w:rPr>
          <w:rFonts w:ascii="Times New Roman"/>
          <w:b w:val="false"/>
          <w:i w:val="false"/>
          <w:color w:val="000000"/>
          <w:sz w:val="28"/>
        </w:rPr>
        <w:t xml:space="preserve">
2.4     қаржы инвестицияларын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2.5     басқа да заңды тұлға. </w:t>
      </w:r>
      <w:r>
        <w:br/>
      </w:r>
      <w:r>
        <w:rPr>
          <w:rFonts w:ascii="Times New Roman"/>
          <w:b w:val="false"/>
          <w:i w:val="false"/>
          <w:color w:val="000000"/>
          <w:sz w:val="28"/>
        </w:rPr>
        <w:t xml:space="preserve">
        ларға заемдар беру </w:t>
      </w:r>
      <w:r>
        <w:br/>
      </w:r>
      <w:r>
        <w:rPr>
          <w:rFonts w:ascii="Times New Roman"/>
          <w:b w:val="false"/>
          <w:i w:val="false"/>
          <w:color w:val="000000"/>
          <w:sz w:val="28"/>
        </w:rPr>
        <w:t xml:space="preserve">
2.6     өзге де төлемдер </w:t>
      </w:r>
      <w:r>
        <w:br/>
      </w:r>
      <w:r>
        <w:rPr>
          <w:rFonts w:ascii="Times New Roman"/>
          <w:b w:val="false"/>
          <w:i w:val="false"/>
          <w:color w:val="000000"/>
          <w:sz w:val="28"/>
        </w:rPr>
        <w:t xml:space="preserve">
ІІ.3.  Инвестициялық қызмет    -3493     -4657       3,9     102,2 </w:t>
      </w:r>
      <w:r>
        <w:br/>
      </w:r>
      <w:r>
        <w:rPr>
          <w:rFonts w:ascii="Times New Roman"/>
          <w:b w:val="false"/>
          <w:i w:val="false"/>
          <w:color w:val="000000"/>
          <w:sz w:val="28"/>
        </w:rPr>
        <w:t xml:space="preserve">
       нәтижесiнде ақшаның </w:t>
      </w:r>
      <w:r>
        <w:br/>
      </w:r>
      <w:r>
        <w:rPr>
          <w:rFonts w:ascii="Times New Roman"/>
          <w:b w:val="false"/>
          <w:i w:val="false"/>
          <w:color w:val="000000"/>
          <w:sz w:val="28"/>
        </w:rPr>
        <w:t xml:space="preserve">
       ұлғаюы (+)/ кемуi (-) </w:t>
      </w:r>
    </w:p>
    <w:p>
      <w:pPr>
        <w:spacing w:after="0"/>
        <w:ind w:left="0"/>
        <w:jc w:val="both"/>
      </w:pPr>
      <w:r>
        <w:rPr>
          <w:rFonts w:ascii="Times New Roman"/>
          <w:b w:val="false"/>
          <w:i w:val="false"/>
          <w:color w:val="000000"/>
          <w:sz w:val="28"/>
        </w:rPr>
        <w:t xml:space="preserve">III.   Қаржы қызметiнен ақша </w:t>
      </w:r>
      <w:r>
        <w:br/>
      </w:r>
      <w:r>
        <w:rPr>
          <w:rFonts w:ascii="Times New Roman"/>
          <w:b w:val="false"/>
          <w:i w:val="false"/>
          <w:color w:val="000000"/>
          <w:sz w:val="28"/>
        </w:rPr>
        <w:t xml:space="preserve">
       қаражатының қозғалысы </w:t>
      </w:r>
      <w:r>
        <w:br/>
      </w:r>
      <w:r>
        <w:rPr>
          <w:rFonts w:ascii="Times New Roman"/>
          <w:b w:val="false"/>
          <w:i w:val="false"/>
          <w:color w:val="000000"/>
          <w:sz w:val="28"/>
        </w:rPr>
        <w:t xml:space="preserve">
IІІ.1. Ақшаның түсуi: </w:t>
      </w:r>
      <w:r>
        <w:br/>
      </w:r>
      <w:r>
        <w:rPr>
          <w:rFonts w:ascii="Times New Roman"/>
          <w:b w:val="false"/>
          <w:i w:val="false"/>
          <w:color w:val="000000"/>
          <w:sz w:val="28"/>
        </w:rPr>
        <w:t xml:space="preserve">
1.1     акциялар мен басқа да </w:t>
      </w:r>
      <w:r>
        <w:br/>
      </w:r>
      <w:r>
        <w:rPr>
          <w:rFonts w:ascii="Times New Roman"/>
          <w:b w:val="false"/>
          <w:i w:val="false"/>
          <w:color w:val="000000"/>
          <w:sz w:val="28"/>
        </w:rPr>
        <w:t xml:space="preserve">
        бағалы қағаздарды </w:t>
      </w:r>
      <w:r>
        <w:br/>
      </w:r>
      <w:r>
        <w:rPr>
          <w:rFonts w:ascii="Times New Roman"/>
          <w:b w:val="false"/>
          <w:i w:val="false"/>
          <w:color w:val="000000"/>
          <w:sz w:val="28"/>
        </w:rPr>
        <w:t xml:space="preserve">
        шығарудан </w:t>
      </w:r>
      <w:r>
        <w:br/>
      </w:r>
      <w:r>
        <w:rPr>
          <w:rFonts w:ascii="Times New Roman"/>
          <w:b w:val="false"/>
          <w:i w:val="false"/>
          <w:color w:val="000000"/>
          <w:sz w:val="28"/>
        </w:rPr>
        <w:t xml:space="preserve">
1.2     банк заемдарын алу </w:t>
      </w:r>
      <w:r>
        <w:br/>
      </w:r>
      <w:r>
        <w:rPr>
          <w:rFonts w:ascii="Times New Roman"/>
          <w:b w:val="false"/>
          <w:i w:val="false"/>
          <w:color w:val="000000"/>
          <w:sz w:val="28"/>
        </w:rPr>
        <w:t xml:space="preserve">
1.3     өзге де түсiмдер </w:t>
      </w:r>
      <w:r>
        <w:br/>
      </w:r>
      <w:r>
        <w:rPr>
          <w:rFonts w:ascii="Times New Roman"/>
          <w:b w:val="false"/>
          <w:i w:val="false"/>
          <w:color w:val="000000"/>
          <w:sz w:val="28"/>
        </w:rPr>
        <w:t xml:space="preserve">
ІІІ.2. Ақшаның кетуі:             0          0      24,4       0,0 </w:t>
      </w:r>
      <w:r>
        <w:br/>
      </w:r>
      <w:r>
        <w:rPr>
          <w:rFonts w:ascii="Times New Roman"/>
          <w:b w:val="false"/>
          <w:i w:val="false"/>
          <w:color w:val="000000"/>
          <w:sz w:val="28"/>
        </w:rPr>
        <w:t xml:space="preserve">
2.1     банк заемдарын өтеу </w:t>
      </w:r>
      <w:r>
        <w:br/>
      </w:r>
      <w:r>
        <w:rPr>
          <w:rFonts w:ascii="Times New Roman"/>
          <w:b w:val="false"/>
          <w:i w:val="false"/>
          <w:color w:val="000000"/>
          <w:sz w:val="28"/>
        </w:rPr>
        <w:t xml:space="preserve">
2.2     өз акцияларын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2.3     дивидендтер төлеу         0          0      24,4       0,0 </w:t>
      </w:r>
      <w:r>
        <w:br/>
      </w:r>
      <w:r>
        <w:rPr>
          <w:rFonts w:ascii="Times New Roman"/>
          <w:b w:val="false"/>
          <w:i w:val="false"/>
          <w:color w:val="000000"/>
          <w:sz w:val="28"/>
        </w:rPr>
        <w:t xml:space="preserve">
2.4     өзге де төлемдер </w:t>
      </w:r>
      <w:r>
        <w:br/>
      </w:r>
      <w:r>
        <w:rPr>
          <w:rFonts w:ascii="Times New Roman"/>
          <w:b w:val="false"/>
          <w:i w:val="false"/>
          <w:color w:val="000000"/>
          <w:sz w:val="28"/>
        </w:rPr>
        <w:t xml:space="preserve">
III.3. Қаржы қызметiнiң нәти.     0          0      24,4       0,0 </w:t>
      </w:r>
      <w:r>
        <w:br/>
      </w:r>
      <w:r>
        <w:rPr>
          <w:rFonts w:ascii="Times New Roman"/>
          <w:b w:val="false"/>
          <w:i w:val="false"/>
          <w:color w:val="000000"/>
          <w:sz w:val="28"/>
        </w:rPr>
        <w:t xml:space="preserve">
       жесiнде ақшаның </w:t>
      </w:r>
      <w:r>
        <w:br/>
      </w:r>
      <w:r>
        <w:rPr>
          <w:rFonts w:ascii="Times New Roman"/>
          <w:b w:val="false"/>
          <w:i w:val="false"/>
          <w:color w:val="000000"/>
          <w:sz w:val="28"/>
        </w:rPr>
        <w:t xml:space="preserve">
       ұлғаюы (+)/ кемуi (-) </w:t>
      </w:r>
      <w:r>
        <w:br/>
      </w:r>
      <w:r>
        <w:rPr>
          <w:rFonts w:ascii="Times New Roman"/>
          <w:b w:val="false"/>
          <w:i w:val="false"/>
          <w:color w:val="000000"/>
          <w:sz w:val="28"/>
        </w:rPr>
        <w:t xml:space="preserve">
       Барлығы: Ақшаның       34865      46487 </w:t>
      </w:r>
      <w:r>
        <w:br/>
      </w:r>
      <w:r>
        <w:rPr>
          <w:rFonts w:ascii="Times New Roman"/>
          <w:b w:val="false"/>
          <w:i w:val="false"/>
          <w:color w:val="000000"/>
          <w:sz w:val="28"/>
        </w:rPr>
        <w:t xml:space="preserve">
       ұлғаюы (+)/ азаюы (-) </w:t>
      </w:r>
      <w:r>
        <w:br/>
      </w:r>
      <w:r>
        <w:rPr>
          <w:rFonts w:ascii="Times New Roman"/>
          <w:b w:val="false"/>
          <w:i w:val="false"/>
          <w:color w:val="000000"/>
          <w:sz w:val="28"/>
        </w:rPr>
        <w:t xml:space="preserve">
       Кезең басына ақша                223778      75,3     178,0 </w:t>
      </w:r>
      <w:r>
        <w:br/>
      </w:r>
      <w:r>
        <w:rPr>
          <w:rFonts w:ascii="Times New Roman"/>
          <w:b w:val="false"/>
          <w:i w:val="false"/>
          <w:color w:val="000000"/>
          <w:sz w:val="28"/>
        </w:rPr>
        <w:t xml:space="preserve">
       Кезең соңына ақша      34865     270265     178,0     120,8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67-қосымша </w:t>
      </w:r>
    </w:p>
    <w:bookmarkStart w:name="z125" w:id="124"/>
    <w:p>
      <w:pPr>
        <w:spacing w:after="0"/>
        <w:ind w:left="0"/>
        <w:jc w:val="both"/>
      </w:pPr>
      <w:r>
        <w:rPr>
          <w:rFonts w:ascii="Times New Roman"/>
          <w:b w:val="false"/>
          <w:i w:val="false"/>
          <w:color w:val="000000"/>
          <w:sz w:val="28"/>
        </w:rPr>
        <w:t>
</w:t>
      </w:r>
      <w:r>
        <w:rPr>
          <w:rFonts w:ascii="Times New Roman"/>
          <w:b/>
          <w:i w:val="false"/>
          <w:color w:val="000000"/>
          <w:sz w:val="28"/>
        </w:rPr>
        <w:t xml:space="preserve">              2004 жылға арналған шығыстар болжамы </w:t>
      </w:r>
      <w:r>
        <w:br/>
      </w:r>
      <w:r>
        <w:rPr>
          <w:rFonts w:ascii="Times New Roman"/>
          <w:b w:val="false"/>
          <w:i w:val="false"/>
          <w:color w:val="000000"/>
          <w:sz w:val="28"/>
        </w:rPr>
        <w:t>
</w:t>
      </w:r>
      <w:r>
        <w:rPr>
          <w:rFonts w:ascii="Times New Roman"/>
          <w:b/>
          <w:i w:val="false"/>
          <w:color w:val="000000"/>
          <w:sz w:val="28"/>
        </w:rPr>
        <w:t xml:space="preserve">                    "Транстелеком" ААҚ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(заңды тұлғаның атауы) </w:t>
      </w:r>
    </w:p>
    <w:bookmarkEnd w:id="124"/>
    <w:p>
      <w:pPr>
        <w:spacing w:after="0"/>
        <w:ind w:left="0"/>
        <w:jc w:val="both"/>
      </w:pPr>
      <w:r>
        <w:rPr>
          <w:rFonts w:ascii="Times New Roman"/>
          <w:b w:val="false"/>
          <w:i w:val="false"/>
          <w:color w:val="000000"/>
          <w:sz w:val="28"/>
        </w:rPr>
        <w:t xml:space="preserve">                                                   4 ҰК нысаны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Көрсеткіштер атауы    |2002 ж. | 2003 ж. |       2004 ж. </w:t>
      </w:r>
      <w:r>
        <w:br/>
      </w:r>
      <w:r>
        <w:rPr>
          <w:rFonts w:ascii="Times New Roman"/>
          <w:b w:val="false"/>
          <w:i w:val="false"/>
          <w:color w:val="000000"/>
          <w:sz w:val="28"/>
        </w:rPr>
        <w:t xml:space="preserve">
  N  |                       |        |         |__________________ </w:t>
      </w:r>
      <w:r>
        <w:br/>
      </w:r>
      <w:r>
        <w:rPr>
          <w:rFonts w:ascii="Times New Roman"/>
          <w:b w:val="false"/>
          <w:i w:val="false"/>
          <w:color w:val="000000"/>
          <w:sz w:val="28"/>
        </w:rPr>
        <w:t xml:space="preserve">
     |                       |        |         |1-тоқсан| 1 жарты </w:t>
      </w:r>
      <w:r>
        <w:br/>
      </w:r>
      <w:r>
        <w:rPr>
          <w:rFonts w:ascii="Times New Roman"/>
          <w:b w:val="false"/>
          <w:i w:val="false"/>
          <w:color w:val="000000"/>
          <w:sz w:val="28"/>
        </w:rPr>
        <w:t xml:space="preserve">
     |                       |        |         |        | жылдық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331691   316079    141805,0 283610,0 </w:t>
      </w:r>
      <w:r>
        <w:br/>
      </w:r>
      <w:r>
        <w:rPr>
          <w:rFonts w:ascii="Times New Roman"/>
          <w:b w:val="false"/>
          <w:i w:val="false"/>
          <w:color w:val="000000"/>
          <w:sz w:val="28"/>
        </w:rPr>
        <w:t xml:space="preserve">
1     Жалпы және әкiмшiлiк    331684   316079    121849,8 243699,5 </w:t>
      </w:r>
      <w:r>
        <w:br/>
      </w:r>
      <w:r>
        <w:rPr>
          <w:rFonts w:ascii="Times New Roman"/>
          <w:b w:val="false"/>
          <w:i w:val="false"/>
          <w:color w:val="000000"/>
          <w:sz w:val="28"/>
        </w:rPr>
        <w:t xml:space="preserve">
      шығыстары, барлығы </w:t>
      </w:r>
      <w:r>
        <w:br/>
      </w:r>
      <w:r>
        <w:rPr>
          <w:rFonts w:ascii="Times New Roman"/>
          <w:b w:val="false"/>
          <w:i w:val="false"/>
          <w:color w:val="000000"/>
          <w:sz w:val="28"/>
        </w:rPr>
        <w:t xml:space="preserve">
1.1   Материалдар               8759     6118      2358,5   4717,0 </w:t>
      </w:r>
      <w:r>
        <w:br/>
      </w:r>
      <w:r>
        <w:rPr>
          <w:rFonts w:ascii="Times New Roman"/>
          <w:b w:val="false"/>
          <w:i w:val="false"/>
          <w:color w:val="000000"/>
          <w:sz w:val="28"/>
        </w:rPr>
        <w:t xml:space="preserve">
1.2   Қызметкерлердiң         218835   204640     78889,6 157779,1 </w:t>
      </w:r>
      <w:r>
        <w:br/>
      </w:r>
      <w:r>
        <w:rPr>
          <w:rFonts w:ascii="Times New Roman"/>
          <w:b w:val="false"/>
          <w:i w:val="false"/>
          <w:color w:val="000000"/>
          <w:sz w:val="28"/>
        </w:rPr>
        <w:t xml:space="preserve">
      еңбегіне ақы төлеу </w:t>
      </w:r>
      <w:r>
        <w:br/>
      </w:r>
      <w:r>
        <w:rPr>
          <w:rFonts w:ascii="Times New Roman"/>
          <w:b w:val="false"/>
          <w:i w:val="false"/>
          <w:color w:val="000000"/>
          <w:sz w:val="28"/>
        </w:rPr>
        <w:t xml:space="preserve">
1.3   Еңбекақыдан аударымдар   35598    38677     14910,1  29820,3 </w:t>
      </w:r>
      <w:r>
        <w:br/>
      </w:r>
      <w:r>
        <w:rPr>
          <w:rFonts w:ascii="Times New Roman"/>
          <w:b w:val="false"/>
          <w:i w:val="false"/>
          <w:color w:val="000000"/>
          <w:sz w:val="28"/>
        </w:rPr>
        <w:t xml:space="preserve">
1.4   Негізгi құралдар мен     11920    7393       2850,0   5700,1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1.5   Негiзгі құралдар мен      3108     2497       962,6   1925,2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активтерге қызмет </w:t>
      </w:r>
      <w:r>
        <w:br/>
      </w:r>
      <w:r>
        <w:rPr>
          <w:rFonts w:ascii="Times New Roman"/>
          <w:b w:val="false"/>
          <w:i w:val="false"/>
          <w:color w:val="000000"/>
          <w:sz w:val="28"/>
        </w:rPr>
        <w:t xml:space="preserve">
      көрсету және жөндеу </w:t>
      </w:r>
      <w:r>
        <w:br/>
      </w:r>
      <w:r>
        <w:rPr>
          <w:rFonts w:ascii="Times New Roman"/>
          <w:b w:val="false"/>
          <w:i w:val="false"/>
          <w:color w:val="000000"/>
          <w:sz w:val="28"/>
        </w:rPr>
        <w:t xml:space="preserve">
1.6   Коммуналдық шығыстар      4653 </w:t>
      </w:r>
      <w:r>
        <w:br/>
      </w:r>
      <w:r>
        <w:rPr>
          <w:rFonts w:ascii="Times New Roman"/>
          <w:b w:val="false"/>
          <w:i w:val="false"/>
          <w:color w:val="000000"/>
          <w:sz w:val="28"/>
        </w:rPr>
        <w:t xml:space="preserve">
1.7   Іссапар шығыстары,       12481     7335      2827,7   5655,3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1.7.1 Белгiленген норма        12414 </w:t>
      </w:r>
      <w:r>
        <w:br/>
      </w:r>
      <w:r>
        <w:rPr>
          <w:rFonts w:ascii="Times New Roman"/>
          <w:b w:val="false"/>
          <w:i w:val="false"/>
          <w:color w:val="000000"/>
          <w:sz w:val="28"/>
        </w:rPr>
        <w:t xml:space="preserve">
      шеңберiнде </w:t>
      </w:r>
      <w:r>
        <w:br/>
      </w:r>
      <w:r>
        <w:rPr>
          <w:rFonts w:ascii="Times New Roman"/>
          <w:b w:val="false"/>
          <w:i w:val="false"/>
          <w:color w:val="000000"/>
          <w:sz w:val="28"/>
        </w:rPr>
        <w:t xml:space="preserve">
1.7.2 Нормадан тыс                67 </w:t>
      </w:r>
      <w:r>
        <w:br/>
      </w:r>
      <w:r>
        <w:rPr>
          <w:rFonts w:ascii="Times New Roman"/>
          <w:b w:val="false"/>
          <w:i w:val="false"/>
          <w:color w:val="000000"/>
          <w:sz w:val="28"/>
        </w:rPr>
        <w:t xml:space="preserve">
1.8   Өкiлдiк шығыстар           159      813       313,4    626,8 </w:t>
      </w:r>
      <w:r>
        <w:br/>
      </w:r>
      <w:r>
        <w:rPr>
          <w:rFonts w:ascii="Times New Roman"/>
          <w:b w:val="false"/>
          <w:i w:val="false"/>
          <w:color w:val="000000"/>
          <w:sz w:val="28"/>
        </w:rPr>
        <w:t xml:space="preserve">
1.9   Қызметкерлердiң бiлiк.     574 </w:t>
      </w:r>
      <w:r>
        <w:br/>
      </w:r>
      <w:r>
        <w:rPr>
          <w:rFonts w:ascii="Times New Roman"/>
          <w:b w:val="false"/>
          <w:i w:val="false"/>
          <w:color w:val="000000"/>
          <w:sz w:val="28"/>
        </w:rPr>
        <w:t xml:space="preserve">
      тiлігiн арттыруға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1.10  Директорлар кеңесiн </w:t>
      </w:r>
      <w:r>
        <w:br/>
      </w:r>
      <w:r>
        <w:rPr>
          <w:rFonts w:ascii="Times New Roman"/>
          <w:b w:val="false"/>
          <w:i w:val="false"/>
          <w:color w:val="000000"/>
          <w:sz w:val="28"/>
        </w:rPr>
        <w:t xml:space="preserve">
      ұстап тұруға шығыстар </w:t>
      </w:r>
      <w:r>
        <w:br/>
      </w:r>
      <w:r>
        <w:rPr>
          <w:rFonts w:ascii="Times New Roman"/>
          <w:b w:val="false"/>
          <w:i w:val="false"/>
          <w:color w:val="000000"/>
          <w:sz w:val="28"/>
        </w:rPr>
        <w:t xml:space="preserve">
1.11  Салықтар бойынша          5886     5259      2027,4   4054,7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1.12  Кеңсе және баспахана      2338     2219       855,4   1710,9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1.13  Байланыс қызметi          1167     1737       669,6   1339,2 </w:t>
      </w:r>
      <w:r>
        <w:br/>
      </w:r>
      <w:r>
        <w:rPr>
          <w:rFonts w:ascii="Times New Roman"/>
          <w:b w:val="false"/>
          <w:i w:val="false"/>
          <w:color w:val="000000"/>
          <w:sz w:val="28"/>
        </w:rPr>
        <w:t xml:space="preserve">
1.14  Күзет шығыстары             18 </w:t>
      </w:r>
      <w:r>
        <w:br/>
      </w:r>
      <w:r>
        <w:rPr>
          <w:rFonts w:ascii="Times New Roman"/>
          <w:b w:val="false"/>
          <w:i w:val="false"/>
          <w:color w:val="000000"/>
          <w:sz w:val="28"/>
        </w:rPr>
        <w:t xml:space="preserve">
1.15  Консультациялық (ауди.    2852    10625      4096,0   8192,0 </w:t>
      </w:r>
      <w:r>
        <w:br/>
      </w:r>
      <w:r>
        <w:rPr>
          <w:rFonts w:ascii="Times New Roman"/>
          <w:b w:val="false"/>
          <w:i w:val="false"/>
          <w:color w:val="000000"/>
          <w:sz w:val="28"/>
        </w:rPr>
        <w:t xml:space="preserve">
      торлық) және ақпарат. </w:t>
      </w:r>
      <w:r>
        <w:br/>
      </w:r>
      <w:r>
        <w:rPr>
          <w:rFonts w:ascii="Times New Roman"/>
          <w:b w:val="false"/>
          <w:i w:val="false"/>
          <w:color w:val="000000"/>
          <w:sz w:val="28"/>
        </w:rPr>
        <w:t xml:space="preserve">
      тық қызмет көрсетулер </w:t>
      </w:r>
      <w:r>
        <w:br/>
      </w:r>
      <w:r>
        <w:rPr>
          <w:rFonts w:ascii="Times New Roman"/>
          <w:b w:val="false"/>
          <w:i w:val="false"/>
          <w:color w:val="000000"/>
          <w:sz w:val="28"/>
        </w:rPr>
        <w:t xml:space="preserve">
1.16  Банктiк қызмет            5588     9399      3623,4   7246,7 </w:t>
      </w:r>
      <w:r>
        <w:br/>
      </w:r>
      <w:r>
        <w:rPr>
          <w:rFonts w:ascii="Times New Roman"/>
          <w:b w:val="false"/>
          <w:i w:val="false"/>
          <w:color w:val="000000"/>
          <w:sz w:val="28"/>
        </w:rPr>
        <w:t xml:space="preserve">
      көрсетулер </w:t>
      </w:r>
      <w:r>
        <w:br/>
      </w:r>
      <w:r>
        <w:rPr>
          <w:rFonts w:ascii="Times New Roman"/>
          <w:b w:val="false"/>
          <w:i w:val="false"/>
          <w:color w:val="000000"/>
          <w:sz w:val="28"/>
        </w:rPr>
        <w:t xml:space="preserve">
1.17  Сақтандыруға шығыстар                33        12,7     25,4  </w:t>
      </w:r>
      <w:r>
        <w:br/>
      </w:r>
      <w:r>
        <w:rPr>
          <w:rFonts w:ascii="Times New Roman"/>
          <w:b w:val="false"/>
          <w:i w:val="false"/>
          <w:color w:val="000000"/>
          <w:sz w:val="28"/>
        </w:rPr>
        <w:t xml:space="preserve">
1.18  Сот шығасысы </w:t>
      </w:r>
      <w:r>
        <w:br/>
      </w:r>
      <w:r>
        <w:rPr>
          <w:rFonts w:ascii="Times New Roman"/>
          <w:b w:val="false"/>
          <w:i w:val="false"/>
          <w:color w:val="000000"/>
          <w:sz w:val="28"/>
        </w:rPr>
        <w:t xml:space="preserve">
1.19  Шарт ережелерiн бұз.       593 </w:t>
      </w:r>
      <w:r>
        <w:br/>
      </w:r>
      <w:r>
        <w:rPr>
          <w:rFonts w:ascii="Times New Roman"/>
          <w:b w:val="false"/>
          <w:i w:val="false"/>
          <w:color w:val="000000"/>
          <w:sz w:val="28"/>
        </w:rPr>
        <w:t xml:space="preserve">
      ғаны үшiн айыппұлдар, </w:t>
      </w:r>
      <w:r>
        <w:br/>
      </w:r>
      <w:r>
        <w:rPr>
          <w:rFonts w:ascii="Times New Roman"/>
          <w:b w:val="false"/>
          <w:i w:val="false"/>
          <w:color w:val="000000"/>
          <w:sz w:val="28"/>
        </w:rPr>
        <w:t xml:space="preserve">
      өсiмдер және тұрақ. </w:t>
      </w:r>
      <w:r>
        <w:br/>
      </w:r>
      <w:r>
        <w:rPr>
          <w:rFonts w:ascii="Times New Roman"/>
          <w:b w:val="false"/>
          <w:i w:val="false"/>
          <w:color w:val="000000"/>
          <w:sz w:val="28"/>
        </w:rPr>
        <w:t xml:space="preserve">
      сыздық айыптары </w:t>
      </w:r>
      <w:r>
        <w:br/>
      </w:r>
      <w:r>
        <w:rPr>
          <w:rFonts w:ascii="Times New Roman"/>
          <w:b w:val="false"/>
          <w:i w:val="false"/>
          <w:color w:val="000000"/>
          <w:sz w:val="28"/>
        </w:rPr>
        <w:t xml:space="preserve">
1.20  Табыстарды жасырғаны </w:t>
      </w:r>
      <w:r>
        <w:br/>
      </w:r>
      <w:r>
        <w:rPr>
          <w:rFonts w:ascii="Times New Roman"/>
          <w:b w:val="false"/>
          <w:i w:val="false"/>
          <w:color w:val="000000"/>
          <w:sz w:val="28"/>
        </w:rPr>
        <w:t xml:space="preserve">
      (кемiткенi) үшiн айып. </w:t>
      </w:r>
      <w:r>
        <w:br/>
      </w:r>
      <w:r>
        <w:rPr>
          <w:rFonts w:ascii="Times New Roman"/>
          <w:b w:val="false"/>
          <w:i w:val="false"/>
          <w:color w:val="000000"/>
          <w:sz w:val="28"/>
        </w:rPr>
        <w:t xml:space="preserve">
      пұлдар мен өсiмдер </w:t>
      </w:r>
      <w:r>
        <w:br/>
      </w:r>
      <w:r>
        <w:rPr>
          <w:rFonts w:ascii="Times New Roman"/>
          <w:b w:val="false"/>
          <w:i w:val="false"/>
          <w:color w:val="000000"/>
          <w:sz w:val="28"/>
        </w:rPr>
        <w:t xml:space="preserve">
1.21  Талан-тараж залалдары, </w:t>
      </w:r>
      <w:r>
        <w:br/>
      </w:r>
      <w:r>
        <w:rPr>
          <w:rFonts w:ascii="Times New Roman"/>
          <w:b w:val="false"/>
          <w:i w:val="false"/>
          <w:color w:val="000000"/>
          <w:sz w:val="28"/>
        </w:rPr>
        <w:t xml:space="preserve">
      нормативтен тыс ысы. </w:t>
      </w:r>
      <w:r>
        <w:br/>
      </w:r>
      <w:r>
        <w:rPr>
          <w:rFonts w:ascii="Times New Roman"/>
          <w:b w:val="false"/>
          <w:i w:val="false"/>
          <w:color w:val="000000"/>
          <w:sz w:val="28"/>
        </w:rPr>
        <w:t xml:space="preserve">
      раптар, бүлiну, ТМҚ </w:t>
      </w:r>
      <w:r>
        <w:br/>
      </w:r>
      <w:r>
        <w:rPr>
          <w:rFonts w:ascii="Times New Roman"/>
          <w:b w:val="false"/>
          <w:i w:val="false"/>
          <w:color w:val="000000"/>
          <w:sz w:val="28"/>
        </w:rPr>
        <w:t xml:space="preserve">
      жетiспеушiлiктерi </w:t>
      </w:r>
      <w:r>
        <w:br/>
      </w:r>
      <w:r>
        <w:rPr>
          <w:rFonts w:ascii="Times New Roman"/>
          <w:b w:val="false"/>
          <w:i w:val="false"/>
          <w:color w:val="000000"/>
          <w:sz w:val="28"/>
        </w:rPr>
        <w:t xml:space="preserve">
1.22  Жалға алу бойынша         7037     4975      1917,9  3835,8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1.23  Әлеуметтік салаға                  8290      3195,8  6391,7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1.24  Күмәндi талаптар </w:t>
      </w:r>
      <w:r>
        <w:br/>
      </w:r>
      <w:r>
        <w:rPr>
          <w:rFonts w:ascii="Times New Roman"/>
          <w:b w:val="false"/>
          <w:i w:val="false"/>
          <w:color w:val="000000"/>
          <w:sz w:val="28"/>
        </w:rPr>
        <w:t xml:space="preserve">
      бойынша резервтер құру </w:t>
      </w:r>
      <w:r>
        <w:br/>
      </w:r>
      <w:r>
        <w:rPr>
          <w:rFonts w:ascii="Times New Roman"/>
          <w:b w:val="false"/>
          <w:i w:val="false"/>
          <w:color w:val="000000"/>
          <w:sz w:val="28"/>
        </w:rPr>
        <w:t xml:space="preserve">
      жөнiндегі шығыстар </w:t>
      </w:r>
      <w:r>
        <w:br/>
      </w:r>
      <w:r>
        <w:rPr>
          <w:rFonts w:ascii="Times New Roman"/>
          <w:b w:val="false"/>
          <w:i w:val="false"/>
          <w:color w:val="000000"/>
          <w:sz w:val="28"/>
        </w:rPr>
        <w:t xml:space="preserve">
1.25  Мерекелiк, мәдени-         346      949       365,8   731,7 </w:t>
      </w:r>
      <w:r>
        <w:br/>
      </w:r>
      <w:r>
        <w:rPr>
          <w:rFonts w:ascii="Times New Roman"/>
          <w:b w:val="false"/>
          <w:i w:val="false"/>
          <w:color w:val="000000"/>
          <w:sz w:val="28"/>
        </w:rPr>
        <w:t xml:space="preserve">
      бұқаралық және спорт. </w:t>
      </w:r>
      <w:r>
        <w:br/>
      </w:r>
      <w:r>
        <w:rPr>
          <w:rFonts w:ascii="Times New Roman"/>
          <w:b w:val="false"/>
          <w:i w:val="false"/>
          <w:color w:val="000000"/>
          <w:sz w:val="28"/>
        </w:rPr>
        <w:t xml:space="preserve">
      тық іс-шараларды </w:t>
      </w:r>
      <w:r>
        <w:br/>
      </w:r>
      <w:r>
        <w:rPr>
          <w:rFonts w:ascii="Times New Roman"/>
          <w:b w:val="false"/>
          <w:i w:val="false"/>
          <w:color w:val="000000"/>
          <w:sz w:val="28"/>
        </w:rPr>
        <w:t xml:space="preserve">
      өткiзуге </w:t>
      </w:r>
      <w:r>
        <w:br/>
      </w:r>
      <w:r>
        <w:rPr>
          <w:rFonts w:ascii="Times New Roman"/>
          <w:b w:val="false"/>
          <w:i w:val="false"/>
          <w:color w:val="000000"/>
          <w:sz w:val="28"/>
        </w:rPr>
        <w:t xml:space="preserve">
1.26  Қайырымдылық көмегі        115       </w:t>
      </w:r>
      <w:r>
        <w:br/>
      </w:r>
      <w:r>
        <w:rPr>
          <w:rFonts w:ascii="Times New Roman"/>
          <w:b w:val="false"/>
          <w:i w:val="false"/>
          <w:color w:val="000000"/>
          <w:sz w:val="28"/>
        </w:rPr>
        <w:t xml:space="preserve">
1.27  Өзге де шығыстар          9657     5120      1973,8  3947,6 </w:t>
      </w:r>
    </w:p>
    <w:p>
      <w:pPr>
        <w:spacing w:after="0"/>
        <w:ind w:left="0"/>
        <w:jc w:val="both"/>
      </w:pPr>
      <w:r>
        <w:rPr>
          <w:rFonts w:ascii="Times New Roman"/>
          <w:b w:val="false"/>
          <w:i w:val="false"/>
          <w:color w:val="000000"/>
          <w:sz w:val="28"/>
        </w:rPr>
        <w:t xml:space="preserve">2     Дайын өнiмдi (тауарларды, </w:t>
      </w:r>
      <w:r>
        <w:br/>
      </w:r>
      <w:r>
        <w:rPr>
          <w:rFonts w:ascii="Times New Roman"/>
          <w:b w:val="false"/>
          <w:i w:val="false"/>
          <w:color w:val="000000"/>
          <w:sz w:val="28"/>
        </w:rPr>
        <w:t xml:space="preserve">
      жұмыстарды, қызмет көр. </w:t>
      </w:r>
      <w:r>
        <w:br/>
      </w:r>
      <w:r>
        <w:rPr>
          <w:rFonts w:ascii="Times New Roman"/>
          <w:b w:val="false"/>
          <w:i w:val="false"/>
          <w:color w:val="000000"/>
          <w:sz w:val="28"/>
        </w:rPr>
        <w:t xml:space="preserve">
      сетулерді) өткізу            7        0         0,0     0,0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2.1   Материалдар </w:t>
      </w:r>
      <w:r>
        <w:br/>
      </w:r>
      <w:r>
        <w:rPr>
          <w:rFonts w:ascii="Times New Roman"/>
          <w:b w:val="false"/>
          <w:i w:val="false"/>
          <w:color w:val="000000"/>
          <w:sz w:val="28"/>
        </w:rPr>
        <w:t xml:space="preserve">
2.2   Қызметкерлердің еңбекақысы </w:t>
      </w:r>
      <w:r>
        <w:br/>
      </w:r>
      <w:r>
        <w:rPr>
          <w:rFonts w:ascii="Times New Roman"/>
          <w:b w:val="false"/>
          <w:i w:val="false"/>
          <w:color w:val="000000"/>
          <w:sz w:val="28"/>
        </w:rPr>
        <w:t xml:space="preserve">
2.3   Еңбекақыдан аударымдар </w:t>
      </w:r>
      <w:r>
        <w:br/>
      </w:r>
      <w:r>
        <w:rPr>
          <w:rFonts w:ascii="Times New Roman"/>
          <w:b w:val="false"/>
          <w:i w:val="false"/>
          <w:color w:val="000000"/>
          <w:sz w:val="28"/>
        </w:rPr>
        <w:t xml:space="preserve">
2.4   Негiзгi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2.5   Негiзгi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 жөндеу </w:t>
      </w:r>
      <w:r>
        <w:br/>
      </w:r>
      <w:r>
        <w:rPr>
          <w:rFonts w:ascii="Times New Roman"/>
          <w:b w:val="false"/>
          <w:i w:val="false"/>
          <w:color w:val="000000"/>
          <w:sz w:val="28"/>
        </w:rPr>
        <w:t xml:space="preserve">
      және қызмет көрсету </w:t>
      </w:r>
      <w:r>
        <w:br/>
      </w:r>
      <w:r>
        <w:rPr>
          <w:rFonts w:ascii="Times New Roman"/>
          <w:b w:val="false"/>
          <w:i w:val="false"/>
          <w:color w:val="000000"/>
          <w:sz w:val="28"/>
        </w:rPr>
        <w:t xml:space="preserve">
2.6   Коммуналдық шығыстар </w:t>
      </w:r>
      <w:r>
        <w:br/>
      </w:r>
      <w:r>
        <w:rPr>
          <w:rFonts w:ascii="Times New Roman"/>
          <w:b w:val="false"/>
          <w:i w:val="false"/>
          <w:color w:val="000000"/>
          <w:sz w:val="28"/>
        </w:rPr>
        <w:t xml:space="preserve">
2.7   Іссапар шығыстары,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2.7.1 белгiленген норма </w:t>
      </w:r>
      <w:r>
        <w:br/>
      </w:r>
      <w:r>
        <w:rPr>
          <w:rFonts w:ascii="Times New Roman"/>
          <w:b w:val="false"/>
          <w:i w:val="false"/>
          <w:color w:val="000000"/>
          <w:sz w:val="28"/>
        </w:rPr>
        <w:t xml:space="preserve">
      шеңберінде </w:t>
      </w:r>
      <w:r>
        <w:br/>
      </w:r>
      <w:r>
        <w:rPr>
          <w:rFonts w:ascii="Times New Roman"/>
          <w:b w:val="false"/>
          <w:i w:val="false"/>
          <w:color w:val="000000"/>
          <w:sz w:val="28"/>
        </w:rPr>
        <w:t xml:space="preserve">
2.7.2 нормадан тыс </w:t>
      </w:r>
      <w:r>
        <w:br/>
      </w:r>
      <w:r>
        <w:rPr>
          <w:rFonts w:ascii="Times New Roman"/>
          <w:b w:val="false"/>
          <w:i w:val="false"/>
          <w:color w:val="000000"/>
          <w:sz w:val="28"/>
        </w:rPr>
        <w:t xml:space="preserve">
2.8   Тиеу, тасымалдау және </w:t>
      </w:r>
      <w:r>
        <w:br/>
      </w:r>
      <w:r>
        <w:rPr>
          <w:rFonts w:ascii="Times New Roman"/>
          <w:b w:val="false"/>
          <w:i w:val="false"/>
          <w:color w:val="000000"/>
          <w:sz w:val="28"/>
        </w:rPr>
        <w:t xml:space="preserve">
      сақтау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2.9   Жарнамаға және марке. </w:t>
      </w:r>
      <w:r>
        <w:br/>
      </w:r>
      <w:r>
        <w:rPr>
          <w:rFonts w:ascii="Times New Roman"/>
          <w:b w:val="false"/>
          <w:i w:val="false"/>
          <w:color w:val="000000"/>
          <w:sz w:val="28"/>
        </w:rPr>
        <w:t xml:space="preserve">
      тингке шығыстар </w:t>
      </w:r>
      <w:r>
        <w:br/>
      </w:r>
      <w:r>
        <w:rPr>
          <w:rFonts w:ascii="Times New Roman"/>
          <w:b w:val="false"/>
          <w:i w:val="false"/>
          <w:color w:val="000000"/>
          <w:sz w:val="28"/>
        </w:rPr>
        <w:t xml:space="preserve">
2.10  Жалға алу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2.11  Әлеуметтiк салаға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2.12  Өзге де шығыстар             7 </w:t>
      </w:r>
    </w:p>
    <w:p>
      <w:pPr>
        <w:spacing w:after="0"/>
        <w:ind w:left="0"/>
        <w:jc w:val="both"/>
      </w:pPr>
      <w:r>
        <w:rPr>
          <w:rFonts w:ascii="Times New Roman"/>
          <w:b w:val="false"/>
          <w:i w:val="false"/>
          <w:color w:val="000000"/>
          <w:sz w:val="28"/>
        </w:rPr>
        <w:t xml:space="preserve">3     Сыйақы түріндегі                            19955,3  39910,5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3.1   Банктердiң заемдары                         19955,3  39910,5 </w:t>
      </w:r>
      <w:r>
        <w:br/>
      </w:r>
      <w:r>
        <w:rPr>
          <w:rFonts w:ascii="Times New Roman"/>
          <w:b w:val="false"/>
          <w:i w:val="false"/>
          <w:color w:val="000000"/>
          <w:sz w:val="28"/>
        </w:rPr>
        <w:t xml:space="preserve">
      негiзiнде сыйақы </w:t>
      </w:r>
      <w:r>
        <w:br/>
      </w:r>
      <w:r>
        <w:rPr>
          <w:rFonts w:ascii="Times New Roman"/>
          <w:b w:val="false"/>
          <w:i w:val="false"/>
          <w:color w:val="000000"/>
          <w:sz w:val="28"/>
        </w:rPr>
        <w:t xml:space="preserve">
      (проценттер)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3.2   Жеткiзушілердiң </w:t>
      </w:r>
      <w:r>
        <w:br/>
      </w:r>
      <w:r>
        <w:rPr>
          <w:rFonts w:ascii="Times New Roman"/>
          <w:b w:val="false"/>
          <w:i w:val="false"/>
          <w:color w:val="000000"/>
          <w:sz w:val="28"/>
        </w:rPr>
        <w:t xml:space="preserve">
      займдары негiзiнде </w:t>
      </w:r>
      <w:r>
        <w:br/>
      </w:r>
      <w:r>
        <w:rPr>
          <w:rFonts w:ascii="Times New Roman"/>
          <w:b w:val="false"/>
          <w:i w:val="false"/>
          <w:color w:val="000000"/>
          <w:sz w:val="28"/>
        </w:rPr>
        <w:t xml:space="preserve">
      сыйақы (проценттер)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3.3   Жалға алу негiзiнде </w:t>
      </w:r>
      <w:r>
        <w:br/>
      </w:r>
      <w:r>
        <w:rPr>
          <w:rFonts w:ascii="Times New Roman"/>
          <w:b w:val="false"/>
          <w:i w:val="false"/>
          <w:color w:val="000000"/>
          <w:sz w:val="28"/>
        </w:rPr>
        <w:t xml:space="preserve">
      сыйақы (проценттер)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3.4   Өзге де шығыстар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Көрсеткіштер атауы    |       2004 ж.    |2003 ж.|2004 ж. </w:t>
      </w:r>
      <w:r>
        <w:br/>
      </w:r>
      <w:r>
        <w:rPr>
          <w:rFonts w:ascii="Times New Roman"/>
          <w:b w:val="false"/>
          <w:i w:val="false"/>
          <w:color w:val="000000"/>
          <w:sz w:val="28"/>
        </w:rPr>
        <w:t xml:space="preserve">
  N  |                       |__________________|  %    |  % </w:t>
      </w:r>
      <w:r>
        <w:br/>
      </w:r>
      <w:r>
        <w:rPr>
          <w:rFonts w:ascii="Times New Roman"/>
          <w:b w:val="false"/>
          <w:i w:val="false"/>
          <w:color w:val="000000"/>
          <w:sz w:val="28"/>
        </w:rPr>
        <w:t xml:space="preserve">
     |                       |  9 ай  |   жыл   | 2002ж.| 2003ж.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425415,0 567220,0      95,3    179,5 </w:t>
      </w:r>
      <w:r>
        <w:br/>
      </w:r>
      <w:r>
        <w:rPr>
          <w:rFonts w:ascii="Times New Roman"/>
          <w:b w:val="false"/>
          <w:i w:val="false"/>
          <w:color w:val="000000"/>
          <w:sz w:val="28"/>
        </w:rPr>
        <w:t xml:space="preserve">
1     Жалпы және әкiмшiлiк    365549,3 487399,0      95,3    154,2 </w:t>
      </w:r>
      <w:r>
        <w:br/>
      </w:r>
      <w:r>
        <w:rPr>
          <w:rFonts w:ascii="Times New Roman"/>
          <w:b w:val="false"/>
          <w:i w:val="false"/>
          <w:color w:val="000000"/>
          <w:sz w:val="28"/>
        </w:rPr>
        <w:t xml:space="preserve">
      шығыстары, барлығы </w:t>
      </w:r>
      <w:r>
        <w:br/>
      </w:r>
      <w:r>
        <w:rPr>
          <w:rFonts w:ascii="Times New Roman"/>
          <w:b w:val="false"/>
          <w:i w:val="false"/>
          <w:color w:val="000000"/>
          <w:sz w:val="28"/>
        </w:rPr>
        <w:t xml:space="preserve">
1.1   Материалдар               7075,5   9434,1      69,8    154,2 </w:t>
      </w:r>
      <w:r>
        <w:br/>
      </w:r>
      <w:r>
        <w:rPr>
          <w:rFonts w:ascii="Times New Roman"/>
          <w:b w:val="false"/>
          <w:i w:val="false"/>
          <w:color w:val="000000"/>
          <w:sz w:val="28"/>
        </w:rPr>
        <w:t xml:space="preserve">
1.2   Қызметкерлердiң         236668,7 315558,2      93,5    154,2 </w:t>
      </w:r>
      <w:r>
        <w:br/>
      </w:r>
      <w:r>
        <w:rPr>
          <w:rFonts w:ascii="Times New Roman"/>
          <w:b w:val="false"/>
          <w:i w:val="false"/>
          <w:color w:val="000000"/>
          <w:sz w:val="28"/>
        </w:rPr>
        <w:t xml:space="preserve">
      еңбегіне ақы төлеу </w:t>
      </w:r>
      <w:r>
        <w:br/>
      </w:r>
      <w:r>
        <w:rPr>
          <w:rFonts w:ascii="Times New Roman"/>
          <w:b w:val="false"/>
          <w:i w:val="false"/>
          <w:color w:val="000000"/>
          <w:sz w:val="28"/>
        </w:rPr>
        <w:t xml:space="preserve">
1.3   Еңбекақыдан аударымдар   44730,4  59640,6     108,6    154,2 </w:t>
      </w:r>
      <w:r>
        <w:br/>
      </w:r>
      <w:r>
        <w:rPr>
          <w:rFonts w:ascii="Times New Roman"/>
          <w:b w:val="false"/>
          <w:i w:val="false"/>
          <w:color w:val="000000"/>
          <w:sz w:val="28"/>
        </w:rPr>
        <w:t xml:space="preserve">
1.4   Негізгi құралдар мен      8550,1  11400,1      62,0    154,2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1.5   Негiзгі құралдар мен      2887,8   3850,4      80,3    154,2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активтерге қызмет </w:t>
      </w:r>
      <w:r>
        <w:br/>
      </w:r>
      <w:r>
        <w:rPr>
          <w:rFonts w:ascii="Times New Roman"/>
          <w:b w:val="false"/>
          <w:i w:val="false"/>
          <w:color w:val="000000"/>
          <w:sz w:val="28"/>
        </w:rPr>
        <w:t xml:space="preserve">
      көрсету және жөндеу </w:t>
      </w:r>
      <w:r>
        <w:br/>
      </w:r>
      <w:r>
        <w:rPr>
          <w:rFonts w:ascii="Times New Roman"/>
          <w:b w:val="false"/>
          <w:i w:val="false"/>
          <w:color w:val="000000"/>
          <w:sz w:val="28"/>
        </w:rPr>
        <w:t xml:space="preserve">
1.6   Коммуналдық шығыстар                  0,0 </w:t>
      </w:r>
      <w:r>
        <w:br/>
      </w:r>
      <w:r>
        <w:rPr>
          <w:rFonts w:ascii="Times New Roman"/>
          <w:b w:val="false"/>
          <w:i w:val="false"/>
          <w:color w:val="000000"/>
          <w:sz w:val="28"/>
        </w:rPr>
        <w:t xml:space="preserve">
1.7   Іссапар шығыстары,        8483,0  11310,7      58,8    154,2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1.7.1 Белгiленген норма </w:t>
      </w:r>
      <w:r>
        <w:br/>
      </w:r>
      <w:r>
        <w:rPr>
          <w:rFonts w:ascii="Times New Roman"/>
          <w:b w:val="false"/>
          <w:i w:val="false"/>
          <w:color w:val="000000"/>
          <w:sz w:val="28"/>
        </w:rPr>
        <w:t xml:space="preserve">
      шеңберiнде </w:t>
      </w:r>
      <w:r>
        <w:br/>
      </w:r>
      <w:r>
        <w:rPr>
          <w:rFonts w:ascii="Times New Roman"/>
          <w:b w:val="false"/>
          <w:i w:val="false"/>
          <w:color w:val="000000"/>
          <w:sz w:val="28"/>
        </w:rPr>
        <w:t xml:space="preserve">
1.7.2 Нормадан тыс </w:t>
      </w:r>
      <w:r>
        <w:br/>
      </w:r>
      <w:r>
        <w:rPr>
          <w:rFonts w:ascii="Times New Roman"/>
          <w:b w:val="false"/>
          <w:i w:val="false"/>
          <w:color w:val="000000"/>
          <w:sz w:val="28"/>
        </w:rPr>
        <w:t xml:space="preserve">
1.8   Өкiлдiк шығыстар           940,2   1253,7     511,3    154,2 </w:t>
      </w:r>
      <w:r>
        <w:br/>
      </w:r>
      <w:r>
        <w:rPr>
          <w:rFonts w:ascii="Times New Roman"/>
          <w:b w:val="false"/>
          <w:i w:val="false"/>
          <w:color w:val="000000"/>
          <w:sz w:val="28"/>
        </w:rPr>
        <w:t xml:space="preserve">
1.9   Қызметкерлердiң бiлiк. </w:t>
      </w:r>
      <w:r>
        <w:br/>
      </w:r>
      <w:r>
        <w:rPr>
          <w:rFonts w:ascii="Times New Roman"/>
          <w:b w:val="false"/>
          <w:i w:val="false"/>
          <w:color w:val="000000"/>
          <w:sz w:val="28"/>
        </w:rPr>
        <w:t xml:space="preserve">
      тiлігiн арттыруға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1.10  Директорлар кеңесiн </w:t>
      </w:r>
      <w:r>
        <w:br/>
      </w:r>
      <w:r>
        <w:rPr>
          <w:rFonts w:ascii="Times New Roman"/>
          <w:b w:val="false"/>
          <w:i w:val="false"/>
          <w:color w:val="000000"/>
          <w:sz w:val="28"/>
        </w:rPr>
        <w:t xml:space="preserve">
      ұстап тұруға шығыстар </w:t>
      </w:r>
      <w:r>
        <w:br/>
      </w:r>
      <w:r>
        <w:rPr>
          <w:rFonts w:ascii="Times New Roman"/>
          <w:b w:val="false"/>
          <w:i w:val="false"/>
          <w:color w:val="000000"/>
          <w:sz w:val="28"/>
        </w:rPr>
        <w:t xml:space="preserve">
1.11  Салықтар бойынша          6082,1   8109,5      89,3    154,2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1.12  Кеңсе және баспахана      2566,3   3421,7      94,9    154,2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1.13  Байланыс қызметi          2008,9   2678,5     148,8    154,2 </w:t>
      </w:r>
      <w:r>
        <w:br/>
      </w:r>
      <w:r>
        <w:rPr>
          <w:rFonts w:ascii="Times New Roman"/>
          <w:b w:val="false"/>
          <w:i w:val="false"/>
          <w:color w:val="000000"/>
          <w:sz w:val="28"/>
        </w:rPr>
        <w:t xml:space="preserve">
1.14  Күзет шығыстары </w:t>
      </w:r>
      <w:r>
        <w:br/>
      </w:r>
      <w:r>
        <w:rPr>
          <w:rFonts w:ascii="Times New Roman"/>
          <w:b w:val="false"/>
          <w:i w:val="false"/>
          <w:color w:val="000000"/>
          <w:sz w:val="28"/>
        </w:rPr>
        <w:t xml:space="preserve">
1.15  Консультациялық (ауди.   12287,9  16383,9     372,5    154,2 </w:t>
      </w:r>
      <w:r>
        <w:br/>
      </w:r>
      <w:r>
        <w:rPr>
          <w:rFonts w:ascii="Times New Roman"/>
          <w:b w:val="false"/>
          <w:i w:val="false"/>
          <w:color w:val="000000"/>
          <w:sz w:val="28"/>
        </w:rPr>
        <w:t xml:space="preserve">
      торлық) және ақпарат. </w:t>
      </w:r>
      <w:r>
        <w:br/>
      </w:r>
      <w:r>
        <w:rPr>
          <w:rFonts w:ascii="Times New Roman"/>
          <w:b w:val="false"/>
          <w:i w:val="false"/>
          <w:color w:val="000000"/>
          <w:sz w:val="28"/>
        </w:rPr>
        <w:t xml:space="preserve">
      тық қызмет көрсетулер </w:t>
      </w:r>
      <w:r>
        <w:br/>
      </w:r>
      <w:r>
        <w:rPr>
          <w:rFonts w:ascii="Times New Roman"/>
          <w:b w:val="false"/>
          <w:i w:val="false"/>
          <w:color w:val="000000"/>
          <w:sz w:val="28"/>
        </w:rPr>
        <w:t xml:space="preserve">
1.16  Банктiк қызмет           10870,1  14493,4     168,2    154,2 </w:t>
      </w:r>
      <w:r>
        <w:br/>
      </w:r>
      <w:r>
        <w:rPr>
          <w:rFonts w:ascii="Times New Roman"/>
          <w:b w:val="false"/>
          <w:i w:val="false"/>
          <w:color w:val="000000"/>
          <w:sz w:val="28"/>
        </w:rPr>
        <w:t xml:space="preserve">
      көрсетулер </w:t>
      </w:r>
      <w:r>
        <w:br/>
      </w:r>
      <w:r>
        <w:rPr>
          <w:rFonts w:ascii="Times New Roman"/>
          <w:b w:val="false"/>
          <w:i w:val="false"/>
          <w:color w:val="000000"/>
          <w:sz w:val="28"/>
        </w:rPr>
        <w:t xml:space="preserve">
1.17  Сақтандыруға шығыстар       38,2     50,9              154,2 </w:t>
      </w:r>
      <w:r>
        <w:br/>
      </w:r>
      <w:r>
        <w:rPr>
          <w:rFonts w:ascii="Times New Roman"/>
          <w:b w:val="false"/>
          <w:i w:val="false"/>
          <w:color w:val="000000"/>
          <w:sz w:val="28"/>
        </w:rPr>
        <w:t xml:space="preserve">
1.18  Сот шығасысы </w:t>
      </w:r>
      <w:r>
        <w:br/>
      </w:r>
      <w:r>
        <w:rPr>
          <w:rFonts w:ascii="Times New Roman"/>
          <w:b w:val="false"/>
          <w:i w:val="false"/>
          <w:color w:val="000000"/>
          <w:sz w:val="28"/>
        </w:rPr>
        <w:t xml:space="preserve">
1.19  Шарт ережелерiн бұз. </w:t>
      </w:r>
      <w:r>
        <w:br/>
      </w:r>
      <w:r>
        <w:rPr>
          <w:rFonts w:ascii="Times New Roman"/>
          <w:b w:val="false"/>
          <w:i w:val="false"/>
          <w:color w:val="000000"/>
          <w:sz w:val="28"/>
        </w:rPr>
        <w:t xml:space="preserve">
      ғаны үшiн айыппұлдар, </w:t>
      </w:r>
      <w:r>
        <w:br/>
      </w:r>
      <w:r>
        <w:rPr>
          <w:rFonts w:ascii="Times New Roman"/>
          <w:b w:val="false"/>
          <w:i w:val="false"/>
          <w:color w:val="000000"/>
          <w:sz w:val="28"/>
        </w:rPr>
        <w:t xml:space="preserve">
      өсiмдер және тұрақ. </w:t>
      </w:r>
      <w:r>
        <w:br/>
      </w:r>
      <w:r>
        <w:rPr>
          <w:rFonts w:ascii="Times New Roman"/>
          <w:b w:val="false"/>
          <w:i w:val="false"/>
          <w:color w:val="000000"/>
          <w:sz w:val="28"/>
        </w:rPr>
        <w:t xml:space="preserve">
      сыздық айыптары </w:t>
      </w:r>
      <w:r>
        <w:br/>
      </w:r>
      <w:r>
        <w:rPr>
          <w:rFonts w:ascii="Times New Roman"/>
          <w:b w:val="false"/>
          <w:i w:val="false"/>
          <w:color w:val="000000"/>
          <w:sz w:val="28"/>
        </w:rPr>
        <w:t xml:space="preserve">
1.20  Табыстарды жасырғаны </w:t>
      </w:r>
      <w:r>
        <w:br/>
      </w:r>
      <w:r>
        <w:rPr>
          <w:rFonts w:ascii="Times New Roman"/>
          <w:b w:val="false"/>
          <w:i w:val="false"/>
          <w:color w:val="000000"/>
          <w:sz w:val="28"/>
        </w:rPr>
        <w:t xml:space="preserve">
      (кемiткенi) үшiн айып. </w:t>
      </w:r>
      <w:r>
        <w:br/>
      </w:r>
      <w:r>
        <w:rPr>
          <w:rFonts w:ascii="Times New Roman"/>
          <w:b w:val="false"/>
          <w:i w:val="false"/>
          <w:color w:val="000000"/>
          <w:sz w:val="28"/>
        </w:rPr>
        <w:t xml:space="preserve">
      пұлдар мен өсiмдер </w:t>
      </w:r>
      <w:r>
        <w:br/>
      </w:r>
      <w:r>
        <w:rPr>
          <w:rFonts w:ascii="Times New Roman"/>
          <w:b w:val="false"/>
          <w:i w:val="false"/>
          <w:color w:val="000000"/>
          <w:sz w:val="28"/>
        </w:rPr>
        <w:t xml:space="preserve">
1.21  Талан-тараж залалдары, </w:t>
      </w:r>
      <w:r>
        <w:br/>
      </w:r>
      <w:r>
        <w:rPr>
          <w:rFonts w:ascii="Times New Roman"/>
          <w:b w:val="false"/>
          <w:i w:val="false"/>
          <w:color w:val="000000"/>
          <w:sz w:val="28"/>
        </w:rPr>
        <w:t xml:space="preserve">
      нормативтен тыс ысы. </w:t>
      </w:r>
      <w:r>
        <w:br/>
      </w:r>
      <w:r>
        <w:rPr>
          <w:rFonts w:ascii="Times New Roman"/>
          <w:b w:val="false"/>
          <w:i w:val="false"/>
          <w:color w:val="000000"/>
          <w:sz w:val="28"/>
        </w:rPr>
        <w:t xml:space="preserve">
      раптар, бүлiну, ТМҚ </w:t>
      </w:r>
      <w:r>
        <w:br/>
      </w:r>
      <w:r>
        <w:rPr>
          <w:rFonts w:ascii="Times New Roman"/>
          <w:b w:val="false"/>
          <w:i w:val="false"/>
          <w:color w:val="000000"/>
          <w:sz w:val="28"/>
        </w:rPr>
        <w:t xml:space="preserve">
      жетiспеушiлiктерi </w:t>
      </w:r>
      <w:r>
        <w:br/>
      </w:r>
      <w:r>
        <w:rPr>
          <w:rFonts w:ascii="Times New Roman"/>
          <w:b w:val="false"/>
          <w:i w:val="false"/>
          <w:color w:val="000000"/>
          <w:sz w:val="28"/>
        </w:rPr>
        <w:t xml:space="preserve">
1.22  Жалға алу бойынша         5753,6  7671,5       70,7    154,2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1.23  Әлеуметтік салаға         9587,5 12783,3               154,2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1.24  Күмәндi талаптар </w:t>
      </w:r>
      <w:r>
        <w:br/>
      </w:r>
      <w:r>
        <w:rPr>
          <w:rFonts w:ascii="Times New Roman"/>
          <w:b w:val="false"/>
          <w:i w:val="false"/>
          <w:color w:val="000000"/>
          <w:sz w:val="28"/>
        </w:rPr>
        <w:t xml:space="preserve">
      бойынша резервтер құру </w:t>
      </w:r>
      <w:r>
        <w:br/>
      </w:r>
      <w:r>
        <w:rPr>
          <w:rFonts w:ascii="Times New Roman"/>
          <w:b w:val="false"/>
          <w:i w:val="false"/>
          <w:color w:val="000000"/>
          <w:sz w:val="28"/>
        </w:rPr>
        <w:t xml:space="preserve">
      жөнiндегі шығыстар </w:t>
      </w:r>
      <w:r>
        <w:br/>
      </w:r>
      <w:r>
        <w:rPr>
          <w:rFonts w:ascii="Times New Roman"/>
          <w:b w:val="false"/>
          <w:i w:val="false"/>
          <w:color w:val="000000"/>
          <w:sz w:val="28"/>
        </w:rPr>
        <w:t xml:space="preserve">
1.25  Мерекелiк, мәдени-        1097,5  1463,4      274,3    154,2 </w:t>
      </w:r>
      <w:r>
        <w:br/>
      </w:r>
      <w:r>
        <w:rPr>
          <w:rFonts w:ascii="Times New Roman"/>
          <w:b w:val="false"/>
          <w:i w:val="false"/>
          <w:color w:val="000000"/>
          <w:sz w:val="28"/>
        </w:rPr>
        <w:t xml:space="preserve">
      бұқаралық және спорт. </w:t>
      </w:r>
      <w:r>
        <w:br/>
      </w:r>
      <w:r>
        <w:rPr>
          <w:rFonts w:ascii="Times New Roman"/>
          <w:b w:val="false"/>
          <w:i w:val="false"/>
          <w:color w:val="000000"/>
          <w:sz w:val="28"/>
        </w:rPr>
        <w:t xml:space="preserve">
      тық іс-шараларды </w:t>
      </w:r>
      <w:r>
        <w:br/>
      </w:r>
      <w:r>
        <w:rPr>
          <w:rFonts w:ascii="Times New Roman"/>
          <w:b w:val="false"/>
          <w:i w:val="false"/>
          <w:color w:val="000000"/>
          <w:sz w:val="28"/>
        </w:rPr>
        <w:t xml:space="preserve">
      өткiзуге </w:t>
      </w:r>
      <w:r>
        <w:br/>
      </w:r>
      <w:r>
        <w:rPr>
          <w:rFonts w:ascii="Times New Roman"/>
          <w:b w:val="false"/>
          <w:i w:val="false"/>
          <w:color w:val="000000"/>
          <w:sz w:val="28"/>
        </w:rPr>
        <w:t xml:space="preserve">
1.26  Қайырымдылық көмегі </w:t>
      </w:r>
      <w:r>
        <w:br/>
      </w:r>
      <w:r>
        <w:rPr>
          <w:rFonts w:ascii="Times New Roman"/>
          <w:b w:val="false"/>
          <w:i w:val="false"/>
          <w:color w:val="000000"/>
          <w:sz w:val="28"/>
        </w:rPr>
        <w:t xml:space="preserve">
1.27  Өзге де шығыстар          5921,3  7895,1       53,0    154,2 </w:t>
      </w:r>
      <w:r>
        <w:br/>
      </w:r>
      <w:r>
        <w:rPr>
          <w:rFonts w:ascii="Times New Roman"/>
          <w:b w:val="false"/>
          <w:i w:val="false"/>
          <w:color w:val="000000"/>
          <w:sz w:val="28"/>
        </w:rPr>
        <w:t xml:space="preserve">
2     Дайын өнiмдi (тауарларды, </w:t>
      </w:r>
      <w:r>
        <w:br/>
      </w:r>
      <w:r>
        <w:rPr>
          <w:rFonts w:ascii="Times New Roman"/>
          <w:b w:val="false"/>
          <w:i w:val="false"/>
          <w:color w:val="000000"/>
          <w:sz w:val="28"/>
        </w:rPr>
        <w:t xml:space="preserve">
      жұмыстарды, қызмет көр. </w:t>
      </w:r>
      <w:r>
        <w:br/>
      </w:r>
      <w:r>
        <w:rPr>
          <w:rFonts w:ascii="Times New Roman"/>
          <w:b w:val="false"/>
          <w:i w:val="false"/>
          <w:color w:val="000000"/>
          <w:sz w:val="28"/>
        </w:rPr>
        <w:t xml:space="preserve">
      сетулерді) өткізу            0,0     0,0        0,0      0,0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2.1   Материалдар </w:t>
      </w:r>
      <w:r>
        <w:br/>
      </w:r>
      <w:r>
        <w:rPr>
          <w:rFonts w:ascii="Times New Roman"/>
          <w:b w:val="false"/>
          <w:i w:val="false"/>
          <w:color w:val="000000"/>
          <w:sz w:val="28"/>
        </w:rPr>
        <w:t xml:space="preserve">
2.2   Қызметкерлердің еңбекақысы </w:t>
      </w:r>
      <w:r>
        <w:br/>
      </w:r>
      <w:r>
        <w:rPr>
          <w:rFonts w:ascii="Times New Roman"/>
          <w:b w:val="false"/>
          <w:i w:val="false"/>
          <w:color w:val="000000"/>
          <w:sz w:val="28"/>
        </w:rPr>
        <w:t xml:space="preserve">
2.3   Еңбекақыдан аударымдар </w:t>
      </w:r>
      <w:r>
        <w:br/>
      </w:r>
      <w:r>
        <w:rPr>
          <w:rFonts w:ascii="Times New Roman"/>
          <w:b w:val="false"/>
          <w:i w:val="false"/>
          <w:color w:val="000000"/>
          <w:sz w:val="28"/>
        </w:rPr>
        <w:t xml:space="preserve">
2.4   Негiзгi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2.5   Негiзгi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 жөндеу </w:t>
      </w:r>
      <w:r>
        <w:br/>
      </w:r>
      <w:r>
        <w:rPr>
          <w:rFonts w:ascii="Times New Roman"/>
          <w:b w:val="false"/>
          <w:i w:val="false"/>
          <w:color w:val="000000"/>
          <w:sz w:val="28"/>
        </w:rPr>
        <w:t xml:space="preserve">
      және қызмет көрсету  </w:t>
      </w:r>
      <w:r>
        <w:br/>
      </w:r>
      <w:r>
        <w:rPr>
          <w:rFonts w:ascii="Times New Roman"/>
          <w:b w:val="false"/>
          <w:i w:val="false"/>
          <w:color w:val="000000"/>
          <w:sz w:val="28"/>
        </w:rPr>
        <w:t xml:space="preserve">
2.6   Коммуналдық шығыстар </w:t>
      </w:r>
      <w:r>
        <w:br/>
      </w:r>
      <w:r>
        <w:rPr>
          <w:rFonts w:ascii="Times New Roman"/>
          <w:b w:val="false"/>
          <w:i w:val="false"/>
          <w:color w:val="000000"/>
          <w:sz w:val="28"/>
        </w:rPr>
        <w:t xml:space="preserve">
2.7   Іссапар шығыстары,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2.7.1 белгiленген норма </w:t>
      </w:r>
      <w:r>
        <w:br/>
      </w:r>
      <w:r>
        <w:rPr>
          <w:rFonts w:ascii="Times New Roman"/>
          <w:b w:val="false"/>
          <w:i w:val="false"/>
          <w:color w:val="000000"/>
          <w:sz w:val="28"/>
        </w:rPr>
        <w:t xml:space="preserve">
      шеңберінде </w:t>
      </w:r>
      <w:r>
        <w:br/>
      </w:r>
      <w:r>
        <w:rPr>
          <w:rFonts w:ascii="Times New Roman"/>
          <w:b w:val="false"/>
          <w:i w:val="false"/>
          <w:color w:val="000000"/>
          <w:sz w:val="28"/>
        </w:rPr>
        <w:t xml:space="preserve">
2.7.2 нормадан тыс </w:t>
      </w:r>
      <w:r>
        <w:br/>
      </w:r>
      <w:r>
        <w:rPr>
          <w:rFonts w:ascii="Times New Roman"/>
          <w:b w:val="false"/>
          <w:i w:val="false"/>
          <w:color w:val="000000"/>
          <w:sz w:val="28"/>
        </w:rPr>
        <w:t xml:space="preserve">
2.8   Тиеу, тасымалдау және </w:t>
      </w:r>
      <w:r>
        <w:br/>
      </w:r>
      <w:r>
        <w:rPr>
          <w:rFonts w:ascii="Times New Roman"/>
          <w:b w:val="false"/>
          <w:i w:val="false"/>
          <w:color w:val="000000"/>
          <w:sz w:val="28"/>
        </w:rPr>
        <w:t xml:space="preserve">
      сақтау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2.9   Жарнамаға және марке. </w:t>
      </w:r>
      <w:r>
        <w:br/>
      </w:r>
      <w:r>
        <w:rPr>
          <w:rFonts w:ascii="Times New Roman"/>
          <w:b w:val="false"/>
          <w:i w:val="false"/>
          <w:color w:val="000000"/>
          <w:sz w:val="28"/>
        </w:rPr>
        <w:t xml:space="preserve">
      тингке шығыстар </w:t>
      </w:r>
      <w:r>
        <w:br/>
      </w:r>
      <w:r>
        <w:rPr>
          <w:rFonts w:ascii="Times New Roman"/>
          <w:b w:val="false"/>
          <w:i w:val="false"/>
          <w:color w:val="000000"/>
          <w:sz w:val="28"/>
        </w:rPr>
        <w:t xml:space="preserve">
2.10  Жалға алу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2.11  Әлеуметтiк салаға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2.12  Өзге де шығыстар          59856,8  79821,0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3.1   Банктердiң заемдары       59865,8  79821,0 </w:t>
      </w:r>
      <w:r>
        <w:br/>
      </w:r>
      <w:r>
        <w:rPr>
          <w:rFonts w:ascii="Times New Roman"/>
          <w:b w:val="false"/>
          <w:i w:val="false"/>
          <w:color w:val="000000"/>
          <w:sz w:val="28"/>
        </w:rPr>
        <w:t xml:space="preserve">
      негiзiнде сыйақы </w:t>
      </w:r>
      <w:r>
        <w:br/>
      </w:r>
      <w:r>
        <w:rPr>
          <w:rFonts w:ascii="Times New Roman"/>
          <w:b w:val="false"/>
          <w:i w:val="false"/>
          <w:color w:val="000000"/>
          <w:sz w:val="28"/>
        </w:rPr>
        <w:t xml:space="preserve">
      (проценттер)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3.2   Жеткiзушілердiң </w:t>
      </w:r>
      <w:r>
        <w:br/>
      </w:r>
      <w:r>
        <w:rPr>
          <w:rFonts w:ascii="Times New Roman"/>
          <w:b w:val="false"/>
          <w:i w:val="false"/>
          <w:color w:val="000000"/>
          <w:sz w:val="28"/>
        </w:rPr>
        <w:t xml:space="preserve">
      займдары негiзiнде </w:t>
      </w:r>
      <w:r>
        <w:br/>
      </w:r>
      <w:r>
        <w:rPr>
          <w:rFonts w:ascii="Times New Roman"/>
          <w:b w:val="false"/>
          <w:i w:val="false"/>
          <w:color w:val="000000"/>
          <w:sz w:val="28"/>
        </w:rPr>
        <w:t xml:space="preserve">
      сыйақы (проценттер)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3.3   Жалға алу негiзiнде </w:t>
      </w:r>
      <w:r>
        <w:br/>
      </w:r>
      <w:r>
        <w:rPr>
          <w:rFonts w:ascii="Times New Roman"/>
          <w:b w:val="false"/>
          <w:i w:val="false"/>
          <w:color w:val="000000"/>
          <w:sz w:val="28"/>
        </w:rPr>
        <w:t xml:space="preserve">
      сыйақы (проценттер)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3.4   Өзге де шығыстар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68-қосымша </w:t>
      </w:r>
    </w:p>
    <w:bookmarkStart w:name="z126" w:id="125"/>
    <w:p>
      <w:pPr>
        <w:spacing w:after="0"/>
        <w:ind w:left="0"/>
        <w:jc w:val="both"/>
      </w:pPr>
      <w:r>
        <w:rPr>
          <w:rFonts w:ascii="Times New Roman"/>
          <w:b w:val="false"/>
          <w:i w:val="false"/>
          <w:color w:val="000000"/>
          <w:sz w:val="28"/>
        </w:rPr>
        <w:t>
</w:t>
      </w:r>
      <w:r>
        <w:rPr>
          <w:rFonts w:ascii="Times New Roman"/>
          <w:b/>
          <w:i w:val="false"/>
          <w:color w:val="000000"/>
          <w:sz w:val="28"/>
        </w:rPr>
        <w:t xml:space="preserve">          2004-2006 жылдары іске асыруға жоспарланған </w:t>
      </w:r>
      <w:r>
        <w:br/>
      </w:r>
      <w:r>
        <w:rPr>
          <w:rFonts w:ascii="Times New Roman"/>
          <w:b w:val="false"/>
          <w:i w:val="false"/>
          <w:color w:val="000000"/>
          <w:sz w:val="28"/>
        </w:rPr>
        <w:t>
</w:t>
      </w:r>
      <w:r>
        <w:rPr>
          <w:rFonts w:ascii="Times New Roman"/>
          <w:b/>
          <w:i w:val="false"/>
          <w:color w:val="000000"/>
          <w:sz w:val="28"/>
        </w:rPr>
        <w:t xml:space="preserve">              инвестициялық жобалар тізбесі </w:t>
      </w:r>
      <w:r>
        <w:br/>
      </w:r>
      <w:r>
        <w:rPr>
          <w:rFonts w:ascii="Times New Roman"/>
          <w:b w:val="false"/>
          <w:i w:val="false"/>
          <w:color w:val="000000"/>
          <w:sz w:val="28"/>
        </w:rPr>
        <w:t>
</w:t>
      </w:r>
      <w:r>
        <w:rPr>
          <w:rFonts w:ascii="Times New Roman"/>
          <w:b/>
          <w:i w:val="false"/>
          <w:color w:val="000000"/>
          <w:sz w:val="28"/>
        </w:rPr>
        <w:t xml:space="preserve">                       "Транстелеком" ААҚ </w:t>
      </w:r>
      <w:r>
        <w:br/>
      </w:r>
      <w:r>
        <w:rPr>
          <w:rFonts w:ascii="Times New Roman"/>
          <w:b w:val="false"/>
          <w:i w:val="false"/>
          <w:color w:val="000000"/>
          <w:sz w:val="28"/>
        </w:rPr>
        <w:t>
</w:t>
      </w:r>
      <w:r>
        <w:rPr>
          <w:rFonts w:ascii="Times New Roman"/>
          <w:b/>
          <w:i w:val="false"/>
          <w:color w:val="000000"/>
          <w:sz w:val="28"/>
        </w:rPr>
        <w:t xml:space="preserve">                      __________________________ </w:t>
      </w:r>
      <w:r>
        <w:br/>
      </w:r>
      <w:r>
        <w:rPr>
          <w:rFonts w:ascii="Times New Roman"/>
          <w:b w:val="false"/>
          <w:i w:val="false"/>
          <w:color w:val="000000"/>
          <w:sz w:val="28"/>
        </w:rPr>
        <w:t xml:space="preserve">
                         (заңды тұлғаның атауы) </w:t>
      </w:r>
    </w:p>
    <w:bookmarkEnd w:id="125"/>
    <w:p>
      <w:pPr>
        <w:spacing w:after="0"/>
        <w:ind w:left="0"/>
        <w:jc w:val="both"/>
      </w:pPr>
      <w:r>
        <w:rPr>
          <w:rFonts w:ascii="Times New Roman"/>
          <w:b w:val="false"/>
          <w:i w:val="false"/>
          <w:color w:val="000000"/>
          <w:sz w:val="28"/>
        </w:rPr>
        <w:t xml:space="preserve">                                                       5-ҰК нысаны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P/c|   Жоба атауы     | Іске асыру| Жалпы  |Қаржы.  |жылдар бойынша </w:t>
      </w:r>
      <w:r>
        <w:br/>
      </w:r>
      <w:r>
        <w:rPr>
          <w:rFonts w:ascii="Times New Roman"/>
          <w:b w:val="false"/>
          <w:i w:val="false"/>
          <w:color w:val="000000"/>
          <w:sz w:val="28"/>
        </w:rPr>
        <w:t xml:space="preserve">
 N |                  |   кезеңі  |  құны  |ландыру | қаржыландыру: </w:t>
      </w:r>
      <w:r>
        <w:br/>
      </w:r>
      <w:r>
        <w:rPr>
          <w:rFonts w:ascii="Times New Roman"/>
          <w:b w:val="false"/>
          <w:i w:val="false"/>
          <w:color w:val="000000"/>
          <w:sz w:val="28"/>
        </w:rPr>
        <w:t xml:space="preserve">
   |                  |           |мың тең.|көзі    |______________ </w:t>
      </w:r>
      <w:r>
        <w:br/>
      </w:r>
      <w:r>
        <w:rPr>
          <w:rFonts w:ascii="Times New Roman"/>
          <w:b w:val="false"/>
          <w:i w:val="false"/>
          <w:color w:val="000000"/>
          <w:sz w:val="28"/>
        </w:rPr>
        <w:t xml:space="preserve">
   |                  |           |ге      |        | 01.01.04 ж.  | </w:t>
      </w:r>
      <w:r>
        <w:br/>
      </w:r>
      <w:r>
        <w:rPr>
          <w:rFonts w:ascii="Times New Roman"/>
          <w:b w:val="false"/>
          <w:i w:val="false"/>
          <w:color w:val="000000"/>
          <w:sz w:val="28"/>
        </w:rPr>
        <w:t xml:space="preserve">
   |                  |           |        |        | игерілді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Барлық жоба бойынша 2003-2006   5026359           532812 </w:t>
      </w:r>
      <w:r>
        <w:br/>
      </w:r>
      <w:r>
        <w:rPr>
          <w:rFonts w:ascii="Times New Roman"/>
          <w:b w:val="false"/>
          <w:i w:val="false"/>
          <w:color w:val="000000"/>
          <w:sz w:val="28"/>
        </w:rPr>
        <w:t xml:space="preserve">
1  ВОЛС құрылысы                   2352197  заемдық  377400 </w:t>
      </w:r>
      <w:r>
        <w:br/>
      </w:r>
      <w:r>
        <w:rPr>
          <w:rFonts w:ascii="Times New Roman"/>
          <w:b w:val="false"/>
          <w:i w:val="false"/>
          <w:color w:val="000000"/>
          <w:sz w:val="28"/>
        </w:rPr>
        <w:t xml:space="preserve">
                                            қаражат </w:t>
      </w:r>
      <w:r>
        <w:br/>
      </w:r>
      <w:r>
        <w:rPr>
          <w:rFonts w:ascii="Times New Roman"/>
          <w:b w:val="false"/>
          <w:i w:val="false"/>
          <w:color w:val="000000"/>
          <w:sz w:val="28"/>
        </w:rPr>
        <w:t xml:space="preserve">
   барлығы             2003-2006   1220803  жеке </w:t>
      </w:r>
      <w:r>
        <w:br/>
      </w:r>
      <w:r>
        <w:rPr>
          <w:rFonts w:ascii="Times New Roman"/>
          <w:b w:val="false"/>
          <w:i w:val="false"/>
          <w:color w:val="000000"/>
          <w:sz w:val="28"/>
        </w:rPr>
        <w:t xml:space="preserve">
                                            қаражат </w:t>
      </w:r>
      <w:r>
        <w:br/>
      </w:r>
      <w:r>
        <w:rPr>
          <w:rFonts w:ascii="Times New Roman"/>
          <w:b w:val="false"/>
          <w:i w:val="false"/>
          <w:color w:val="000000"/>
          <w:sz w:val="28"/>
        </w:rPr>
        <w:t xml:space="preserve">
2  Коммутациялық       2003-2005   1437994  заемдық  146730 </w:t>
      </w:r>
      <w:r>
        <w:br/>
      </w:r>
      <w:r>
        <w:rPr>
          <w:rFonts w:ascii="Times New Roman"/>
          <w:b w:val="false"/>
          <w:i w:val="false"/>
          <w:color w:val="000000"/>
          <w:sz w:val="28"/>
        </w:rPr>
        <w:t xml:space="preserve">
   жабдықтар және                           қаражат </w:t>
      </w:r>
      <w:r>
        <w:br/>
      </w:r>
      <w:r>
        <w:rPr>
          <w:rFonts w:ascii="Times New Roman"/>
          <w:b w:val="false"/>
          <w:i w:val="false"/>
          <w:color w:val="000000"/>
          <w:sz w:val="28"/>
        </w:rPr>
        <w:t xml:space="preserve">
   линиялық кабельдік </w:t>
      </w:r>
      <w:r>
        <w:br/>
      </w:r>
      <w:r>
        <w:rPr>
          <w:rFonts w:ascii="Times New Roman"/>
          <w:b w:val="false"/>
          <w:i w:val="false"/>
          <w:color w:val="000000"/>
          <w:sz w:val="28"/>
        </w:rPr>
        <w:t xml:space="preserve">
   құрылысын </w:t>
      </w:r>
      <w:r>
        <w:br/>
      </w:r>
      <w:r>
        <w:rPr>
          <w:rFonts w:ascii="Times New Roman"/>
          <w:b w:val="false"/>
          <w:i w:val="false"/>
          <w:color w:val="000000"/>
          <w:sz w:val="28"/>
        </w:rPr>
        <w:t xml:space="preserve">
   модернизациялау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3  Телеграф желісін    2003-2005     15364  жеке       8682 </w:t>
      </w:r>
      <w:r>
        <w:br/>
      </w:r>
      <w:r>
        <w:rPr>
          <w:rFonts w:ascii="Times New Roman"/>
          <w:b w:val="false"/>
          <w:i w:val="false"/>
          <w:color w:val="000000"/>
          <w:sz w:val="28"/>
        </w:rPr>
        <w:t xml:space="preserve">
   модернизациялау                          қаражат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кестесінің жалғасы: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P/c|   Жоба атауы     |жылдар бойынша </w:t>
      </w:r>
      <w:r>
        <w:br/>
      </w:r>
      <w:r>
        <w:rPr>
          <w:rFonts w:ascii="Times New Roman"/>
          <w:b w:val="false"/>
          <w:i w:val="false"/>
          <w:color w:val="000000"/>
          <w:sz w:val="28"/>
        </w:rPr>
        <w:t xml:space="preserve">
 N |                  |қаржыландыру: </w:t>
      </w:r>
      <w:r>
        <w:br/>
      </w:r>
      <w:r>
        <w:rPr>
          <w:rFonts w:ascii="Times New Roman"/>
          <w:b w:val="false"/>
          <w:i w:val="false"/>
          <w:color w:val="000000"/>
          <w:sz w:val="28"/>
        </w:rPr>
        <w:t xml:space="preserve">
   |                  |____________________________________________ </w:t>
      </w:r>
      <w:r>
        <w:br/>
      </w:r>
      <w:r>
        <w:rPr>
          <w:rFonts w:ascii="Times New Roman"/>
          <w:b w:val="false"/>
          <w:i w:val="false"/>
          <w:color w:val="000000"/>
          <w:sz w:val="28"/>
        </w:rPr>
        <w:t xml:space="preserve">
   |                  |2004 жыл | 2005 жыл |2006 жыл  |01.01.07 ж. </w:t>
      </w:r>
      <w:r>
        <w:br/>
      </w:r>
      <w:r>
        <w:rPr>
          <w:rFonts w:ascii="Times New Roman"/>
          <w:b w:val="false"/>
          <w:i w:val="false"/>
          <w:color w:val="000000"/>
          <w:sz w:val="28"/>
        </w:rPr>
        <w:t xml:space="preserve">
   |                  |(болжам) |(болжам)  |(болжам)  |қалдық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Барлық жоба бойынша 3454211    576795     462540        0 </w:t>
      </w:r>
      <w:r>
        <w:br/>
      </w:r>
      <w:r>
        <w:rPr>
          <w:rFonts w:ascii="Times New Roman"/>
          <w:b w:val="false"/>
          <w:i w:val="false"/>
          <w:color w:val="000000"/>
          <w:sz w:val="28"/>
        </w:rPr>
        <w:t xml:space="preserve">
1  ВОЛС құрылысы       1974798         0          0        0 </w:t>
      </w:r>
      <w:r>
        <w:br/>
      </w:r>
      <w:r>
        <w:rPr>
          <w:rFonts w:ascii="Times New Roman"/>
          <w:b w:val="false"/>
          <w:i w:val="false"/>
          <w:color w:val="000000"/>
          <w:sz w:val="28"/>
        </w:rPr>
        <w:t xml:space="preserve">
   барлығы              352000    406262     462540 </w:t>
      </w:r>
      <w:r>
        <w:br/>
      </w:r>
      <w:r>
        <w:rPr>
          <w:rFonts w:ascii="Times New Roman"/>
          <w:b w:val="false"/>
          <w:i w:val="false"/>
          <w:color w:val="000000"/>
          <w:sz w:val="28"/>
        </w:rPr>
        <w:t xml:space="preserve">
2  Коммутациялық       1123404    167860 </w:t>
      </w:r>
      <w:r>
        <w:br/>
      </w:r>
      <w:r>
        <w:rPr>
          <w:rFonts w:ascii="Times New Roman"/>
          <w:b w:val="false"/>
          <w:i w:val="false"/>
          <w:color w:val="000000"/>
          <w:sz w:val="28"/>
        </w:rPr>
        <w:t xml:space="preserve">
   жабдықтар және </w:t>
      </w:r>
      <w:r>
        <w:br/>
      </w:r>
      <w:r>
        <w:rPr>
          <w:rFonts w:ascii="Times New Roman"/>
          <w:b w:val="false"/>
          <w:i w:val="false"/>
          <w:color w:val="000000"/>
          <w:sz w:val="28"/>
        </w:rPr>
        <w:t xml:space="preserve">
   линиялық кабельдік </w:t>
      </w:r>
      <w:r>
        <w:br/>
      </w:r>
      <w:r>
        <w:rPr>
          <w:rFonts w:ascii="Times New Roman"/>
          <w:b w:val="false"/>
          <w:i w:val="false"/>
          <w:color w:val="000000"/>
          <w:sz w:val="28"/>
        </w:rPr>
        <w:t xml:space="preserve">
   құрылысын </w:t>
      </w:r>
      <w:r>
        <w:br/>
      </w:r>
      <w:r>
        <w:rPr>
          <w:rFonts w:ascii="Times New Roman"/>
          <w:b w:val="false"/>
          <w:i w:val="false"/>
          <w:color w:val="000000"/>
          <w:sz w:val="28"/>
        </w:rPr>
        <w:t xml:space="preserve">
   модернизациялау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3  Телеграф желісін       4009      2673 </w:t>
      </w:r>
      <w:r>
        <w:br/>
      </w:r>
      <w:r>
        <w:rPr>
          <w:rFonts w:ascii="Times New Roman"/>
          <w:b w:val="false"/>
          <w:i w:val="false"/>
          <w:color w:val="000000"/>
          <w:sz w:val="28"/>
        </w:rPr>
        <w:t xml:space="preserve">
   модернизациялау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ff0000"/>
          <w:sz w:val="28"/>
        </w:rPr>
        <w:t xml:space="preserve">       * - "Транстелеком" ААҚ-ның инвестициялық жобалары Қазақстан </w:t>
      </w:r>
      <w:r>
        <w:br/>
      </w:r>
      <w:r>
        <w:rPr>
          <w:rFonts w:ascii="Times New Roman"/>
          <w:b w:val="false"/>
          <w:i w:val="false"/>
          <w:color w:val="ff0000"/>
          <w:sz w:val="28"/>
        </w:rPr>
        <w:t xml:space="preserve">
Республикасының Табиғи монополияларды реттеу және бәсекелестікті </w:t>
      </w:r>
      <w:r>
        <w:br/>
      </w:r>
      <w:r>
        <w:rPr>
          <w:rFonts w:ascii="Times New Roman"/>
          <w:b w:val="false"/>
          <w:i w:val="false"/>
          <w:color w:val="ff0000"/>
          <w:sz w:val="28"/>
        </w:rPr>
        <w:t xml:space="preserve">
қорғау жөніндегі агенттіктің 29.07.2003 жылғы N 07-20-13/57-03 </w:t>
      </w:r>
      <w:r>
        <w:br/>
      </w:r>
      <w:r>
        <w:rPr>
          <w:rFonts w:ascii="Times New Roman"/>
          <w:b w:val="false"/>
          <w:i w:val="false"/>
          <w:color w:val="ff0000"/>
          <w:sz w:val="28"/>
        </w:rPr>
        <w:t xml:space="preserve">
хатымен келісілді. </w:t>
      </w:r>
    </w:p>
    <w:p>
      <w:pPr>
        <w:spacing w:after="0"/>
        <w:ind w:left="0"/>
        <w:jc w:val="both"/>
      </w:pPr>
      <w:r>
        <w:rPr>
          <w:rFonts w:ascii="Times New Roman"/>
          <w:b w:val="false"/>
          <w:i w:val="false"/>
          <w:color w:val="000000"/>
          <w:sz w:val="28"/>
        </w:rPr>
        <w:t xml:space="preserve">                                                       69-қосымша </w:t>
      </w:r>
    </w:p>
    <w:bookmarkStart w:name="z127" w:id="126"/>
    <w:p>
      <w:pPr>
        <w:spacing w:after="0"/>
        <w:ind w:left="0"/>
        <w:jc w:val="both"/>
      </w:pPr>
      <w:r>
        <w:rPr>
          <w:rFonts w:ascii="Times New Roman"/>
          <w:b w:val="false"/>
          <w:i w:val="false"/>
          <w:color w:val="000000"/>
          <w:sz w:val="28"/>
        </w:rPr>
        <w:t>
</w:t>
      </w:r>
      <w:r>
        <w:rPr>
          <w:rFonts w:ascii="Times New Roman"/>
          <w:b/>
          <w:i w:val="false"/>
          <w:color w:val="000000"/>
          <w:sz w:val="28"/>
        </w:rPr>
        <w:t xml:space="preserve">               2004-2006 жылдарға арналған дамудың аса </w:t>
      </w:r>
      <w:r>
        <w:br/>
      </w:r>
      <w:r>
        <w:rPr>
          <w:rFonts w:ascii="Times New Roman"/>
          <w:b w:val="false"/>
          <w:i w:val="false"/>
          <w:color w:val="000000"/>
          <w:sz w:val="28"/>
        </w:rPr>
        <w:t>
</w:t>
      </w:r>
      <w:r>
        <w:rPr>
          <w:rFonts w:ascii="Times New Roman"/>
          <w:b/>
          <w:i w:val="false"/>
          <w:color w:val="000000"/>
          <w:sz w:val="28"/>
        </w:rPr>
        <w:t xml:space="preserve">                   маңызды көрсеткіштерінің болжамы </w:t>
      </w:r>
      <w:r>
        <w:br/>
      </w:r>
      <w:r>
        <w:rPr>
          <w:rFonts w:ascii="Times New Roman"/>
          <w:b w:val="false"/>
          <w:i w:val="false"/>
          <w:color w:val="000000"/>
          <w:sz w:val="28"/>
        </w:rPr>
        <w:t>
</w:t>
      </w:r>
      <w:r>
        <w:rPr>
          <w:rFonts w:ascii="Times New Roman"/>
          <w:b/>
          <w:i w:val="false"/>
          <w:color w:val="000000"/>
          <w:sz w:val="28"/>
        </w:rPr>
        <w:t xml:space="preserve">                              "КЖДТ" АҚ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(заңды тұлғаның атауы) </w:t>
      </w:r>
    </w:p>
    <w:bookmarkEnd w:id="126"/>
    <w:p>
      <w:pPr>
        <w:spacing w:after="0"/>
        <w:ind w:left="0"/>
        <w:jc w:val="both"/>
      </w:pPr>
      <w:r>
        <w:rPr>
          <w:rFonts w:ascii="Times New Roman"/>
          <w:b w:val="false"/>
          <w:i w:val="false"/>
          <w:color w:val="000000"/>
          <w:sz w:val="28"/>
        </w:rPr>
        <w:t xml:space="preserve">                                                       1 ҰК нысаны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N|    Көрсеткіштер   |Өлшем|2004ж.|2005 ж.|2006ж.|2005ж. |2006ж. </w:t>
      </w:r>
      <w:r>
        <w:br/>
      </w:r>
      <w:r>
        <w:rPr>
          <w:rFonts w:ascii="Times New Roman"/>
          <w:b w:val="false"/>
          <w:i w:val="false"/>
          <w:color w:val="000000"/>
          <w:sz w:val="28"/>
        </w:rPr>
        <w:t xml:space="preserve">
     |                   | бір.|баға. |       |      |%      |% </w:t>
      </w:r>
      <w:r>
        <w:br/>
      </w:r>
      <w:r>
        <w:rPr>
          <w:rFonts w:ascii="Times New Roman"/>
          <w:b w:val="false"/>
          <w:i w:val="false"/>
          <w:color w:val="000000"/>
          <w:sz w:val="28"/>
        </w:rPr>
        <w:t xml:space="preserve">
     |                   | лігі|лау   |болжам |болжам|2004 ж.|2004ж.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3        5      6      8      9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Жүк айналымы        млн.  159108  94940  85912   59,7%  54,0% </w:t>
      </w:r>
      <w:r>
        <w:br/>
      </w:r>
      <w:r>
        <w:rPr>
          <w:rFonts w:ascii="Times New Roman"/>
          <w:b w:val="false"/>
          <w:i w:val="false"/>
          <w:color w:val="000000"/>
          <w:sz w:val="28"/>
        </w:rPr>
        <w:t xml:space="preserve">
                          т-км </w:t>
      </w:r>
      <w:r>
        <w:br/>
      </w:r>
      <w:r>
        <w:rPr>
          <w:rFonts w:ascii="Times New Roman"/>
          <w:b w:val="false"/>
          <w:i w:val="false"/>
          <w:color w:val="000000"/>
          <w:sz w:val="28"/>
        </w:rPr>
        <w:t xml:space="preserve">
1.1    соның iшiнде        " </w:t>
      </w:r>
      <w:r>
        <w:br/>
      </w:r>
      <w:r>
        <w:rPr>
          <w:rFonts w:ascii="Times New Roman"/>
          <w:b w:val="false"/>
          <w:i w:val="false"/>
          <w:color w:val="000000"/>
          <w:sz w:val="28"/>
        </w:rPr>
        <w:t xml:space="preserve">
       түрлерi бойынша </w:t>
      </w:r>
      <w:r>
        <w:br/>
      </w:r>
      <w:r>
        <w:rPr>
          <w:rFonts w:ascii="Times New Roman"/>
          <w:b w:val="false"/>
          <w:i w:val="false"/>
          <w:color w:val="000000"/>
          <w:sz w:val="28"/>
        </w:rPr>
        <w:t xml:space="preserve">
2.    Экспорт барлығы:     "     62570  38165  38079   61,0%  60,9% </w:t>
      </w:r>
      <w:r>
        <w:br/>
      </w:r>
      <w:r>
        <w:rPr>
          <w:rFonts w:ascii="Times New Roman"/>
          <w:b w:val="false"/>
          <w:i w:val="false"/>
          <w:color w:val="000000"/>
          <w:sz w:val="28"/>
        </w:rPr>
        <w:t xml:space="preserve">
2.1   Импорт барлығы:      "     1238    2074   2333   16,7%  18,8% </w:t>
      </w:r>
      <w:r>
        <w:br/>
      </w:r>
      <w:r>
        <w:rPr>
          <w:rFonts w:ascii="Times New Roman"/>
          <w:b w:val="false"/>
          <w:i w:val="false"/>
          <w:color w:val="000000"/>
          <w:sz w:val="28"/>
        </w:rPr>
        <w:t xml:space="preserve">
2.2   республикаішілік     "     71744  54701  45500   76,2%  63,4% </w:t>
      </w:r>
      <w:r>
        <w:br/>
      </w:r>
      <w:r>
        <w:rPr>
          <w:rFonts w:ascii="Times New Roman"/>
          <w:b w:val="false"/>
          <w:i w:val="false"/>
          <w:color w:val="000000"/>
          <w:sz w:val="28"/>
        </w:rPr>
        <w:t xml:space="preserve">
4.    Қаржыландырудың     млн.    8503   9927  10523  116,7%  123,8% </w:t>
      </w:r>
      <w:r>
        <w:br/>
      </w:r>
      <w:r>
        <w:rPr>
          <w:rFonts w:ascii="Times New Roman"/>
          <w:b w:val="false"/>
          <w:i w:val="false"/>
          <w:color w:val="000000"/>
          <w:sz w:val="28"/>
        </w:rPr>
        <w:t xml:space="preserve">
      барлық көздерiнiң   теңге </w:t>
      </w:r>
      <w:r>
        <w:br/>
      </w:r>
      <w:r>
        <w:rPr>
          <w:rFonts w:ascii="Times New Roman"/>
          <w:b w:val="false"/>
          <w:i w:val="false"/>
          <w:color w:val="000000"/>
          <w:sz w:val="28"/>
        </w:rPr>
        <w:t xml:space="preserve">
      есебiнен негізгі </w:t>
      </w:r>
      <w:r>
        <w:br/>
      </w:r>
      <w:r>
        <w:rPr>
          <w:rFonts w:ascii="Times New Roman"/>
          <w:b w:val="false"/>
          <w:i w:val="false"/>
          <w:color w:val="000000"/>
          <w:sz w:val="28"/>
        </w:rPr>
        <w:t xml:space="preserve">
      капиталға инвести. </w:t>
      </w:r>
      <w:r>
        <w:br/>
      </w:r>
      <w:r>
        <w:rPr>
          <w:rFonts w:ascii="Times New Roman"/>
          <w:b w:val="false"/>
          <w:i w:val="false"/>
          <w:color w:val="000000"/>
          <w:sz w:val="28"/>
        </w:rPr>
        <w:t xml:space="preserve">
      циялар - барлығы: </w:t>
      </w:r>
      <w:r>
        <w:br/>
      </w:r>
      <w:r>
        <w:rPr>
          <w:rFonts w:ascii="Times New Roman"/>
          <w:b w:val="false"/>
          <w:i w:val="false"/>
          <w:color w:val="000000"/>
          <w:sz w:val="28"/>
        </w:rPr>
        <w:t xml:space="preserve">
4.1   заемдық қаражаты     "             2733   2549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4.1.1  оның iшiнде мемле.  " </w:t>
      </w:r>
      <w:r>
        <w:br/>
      </w:r>
      <w:r>
        <w:rPr>
          <w:rFonts w:ascii="Times New Roman"/>
          <w:b w:val="false"/>
          <w:i w:val="false"/>
          <w:color w:val="000000"/>
          <w:sz w:val="28"/>
        </w:rPr>
        <w:t xml:space="preserve">
       кеттік бюджет </w:t>
      </w:r>
      <w:r>
        <w:br/>
      </w:r>
      <w:r>
        <w:rPr>
          <w:rFonts w:ascii="Times New Roman"/>
          <w:b w:val="false"/>
          <w:i w:val="false"/>
          <w:color w:val="000000"/>
          <w:sz w:val="28"/>
        </w:rPr>
        <w:t xml:space="preserve">
       қаражаты </w:t>
      </w:r>
      <w:r>
        <w:br/>
      </w:r>
      <w:r>
        <w:rPr>
          <w:rFonts w:ascii="Times New Roman"/>
          <w:b w:val="false"/>
          <w:i w:val="false"/>
          <w:color w:val="000000"/>
          <w:sz w:val="28"/>
        </w:rPr>
        <w:t xml:space="preserve">
4.2   меншiктi қаражаты    "      8503   7194   7974   84,6%  93,8%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5.    Табыстар, барлығы    "     19395 104892  102698 540,8% 529,5% </w:t>
      </w:r>
      <w:r>
        <w:br/>
      </w:r>
      <w:r>
        <w:rPr>
          <w:rFonts w:ascii="Times New Roman"/>
          <w:b w:val="false"/>
          <w:i w:val="false"/>
          <w:color w:val="000000"/>
          <w:sz w:val="28"/>
        </w:rPr>
        <w:t xml:space="preserve">
6.    Шығыстар, барлығы    "     16015 101851  100118 636,0% 625,2% </w:t>
      </w:r>
      <w:r>
        <w:br/>
      </w:r>
      <w:r>
        <w:rPr>
          <w:rFonts w:ascii="Times New Roman"/>
          <w:b w:val="false"/>
          <w:i w:val="false"/>
          <w:color w:val="000000"/>
          <w:sz w:val="28"/>
        </w:rPr>
        <w:t xml:space="preserve">
7.    Негiзгi қызметтен    "     19395 104892  102698 540,8% 529,5%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8.    Өткiзілген дайын     "     15145  100802  98904 665,6% 653,0% </w:t>
      </w:r>
      <w:r>
        <w:br/>
      </w:r>
      <w:r>
        <w:rPr>
          <w:rFonts w:ascii="Times New Roman"/>
          <w:b w:val="false"/>
          <w:i w:val="false"/>
          <w:color w:val="000000"/>
          <w:sz w:val="28"/>
        </w:rPr>
        <w:t xml:space="preserve">
      өнiмнiң (тауардың, </w:t>
      </w:r>
      <w:r>
        <w:br/>
      </w:r>
      <w:r>
        <w:rPr>
          <w:rFonts w:ascii="Times New Roman"/>
          <w:b w:val="false"/>
          <w:i w:val="false"/>
          <w:color w:val="000000"/>
          <w:sz w:val="28"/>
        </w:rPr>
        <w:t xml:space="preserve">
      жұмыстың, қызмет </w:t>
      </w:r>
      <w:r>
        <w:br/>
      </w:r>
      <w:r>
        <w:rPr>
          <w:rFonts w:ascii="Times New Roman"/>
          <w:b w:val="false"/>
          <w:i w:val="false"/>
          <w:color w:val="000000"/>
          <w:sz w:val="28"/>
        </w:rPr>
        <w:t xml:space="preserve">
      көрсетудiң) өзiндiк </w:t>
      </w:r>
      <w:r>
        <w:br/>
      </w:r>
      <w:r>
        <w:rPr>
          <w:rFonts w:ascii="Times New Roman"/>
          <w:b w:val="false"/>
          <w:i w:val="false"/>
          <w:color w:val="000000"/>
          <w:sz w:val="28"/>
        </w:rPr>
        <w:t xml:space="preserve">
      құны: </w:t>
      </w:r>
      <w:r>
        <w:br/>
      </w:r>
      <w:r>
        <w:rPr>
          <w:rFonts w:ascii="Times New Roman"/>
          <w:b w:val="false"/>
          <w:i w:val="false"/>
          <w:color w:val="000000"/>
          <w:sz w:val="28"/>
        </w:rPr>
        <w:t xml:space="preserve">
9.    Жалпы табыс          "      4250    3794    3794  89,3% 89,3% </w:t>
      </w:r>
      <w:r>
        <w:br/>
      </w:r>
      <w:r>
        <w:rPr>
          <w:rFonts w:ascii="Times New Roman"/>
          <w:b w:val="false"/>
          <w:i w:val="false"/>
          <w:color w:val="000000"/>
          <w:sz w:val="28"/>
        </w:rPr>
        <w:t xml:space="preserve">
10.   Кезеңнiң шығыстары,  "       870    1049    1214 120,6% 139,5%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10.1  жалпы және әкiмші.   "       870    1049    1214 120,6% 139,5% </w:t>
      </w:r>
      <w:r>
        <w:br/>
      </w:r>
      <w:r>
        <w:rPr>
          <w:rFonts w:ascii="Times New Roman"/>
          <w:b w:val="false"/>
          <w:i w:val="false"/>
          <w:color w:val="000000"/>
          <w:sz w:val="28"/>
        </w:rPr>
        <w:t xml:space="preserve">
      лiк шығыстар </w:t>
      </w:r>
      <w:r>
        <w:br/>
      </w:r>
      <w:r>
        <w:rPr>
          <w:rFonts w:ascii="Times New Roman"/>
          <w:b w:val="false"/>
          <w:i w:val="false"/>
          <w:color w:val="000000"/>
          <w:sz w:val="28"/>
        </w:rPr>
        <w:t xml:space="preserve">
10.2  дайын өнiмдi         " </w:t>
      </w:r>
      <w:r>
        <w:br/>
      </w:r>
      <w:r>
        <w:rPr>
          <w:rFonts w:ascii="Times New Roman"/>
          <w:b w:val="false"/>
          <w:i w:val="false"/>
          <w:color w:val="000000"/>
          <w:sz w:val="28"/>
        </w:rPr>
        <w:t xml:space="preserve">
      (тауарларды, жұмыс. </w:t>
      </w:r>
      <w:r>
        <w:br/>
      </w:r>
      <w:r>
        <w:rPr>
          <w:rFonts w:ascii="Times New Roman"/>
          <w:b w:val="false"/>
          <w:i w:val="false"/>
          <w:color w:val="000000"/>
          <w:sz w:val="28"/>
        </w:rPr>
        <w:t xml:space="preserve">
      тарды, қызмет көр. </w:t>
      </w:r>
      <w:r>
        <w:br/>
      </w:r>
      <w:r>
        <w:rPr>
          <w:rFonts w:ascii="Times New Roman"/>
          <w:b w:val="false"/>
          <w:i w:val="false"/>
          <w:color w:val="000000"/>
          <w:sz w:val="28"/>
        </w:rPr>
        <w:t xml:space="preserve">
      сетулердi) өткiзу </w:t>
      </w:r>
      <w:r>
        <w:br/>
      </w:r>
      <w:r>
        <w:rPr>
          <w:rFonts w:ascii="Times New Roman"/>
          <w:b w:val="false"/>
          <w:i w:val="false"/>
          <w:color w:val="000000"/>
          <w:sz w:val="28"/>
        </w:rPr>
        <w:t xml:space="preserve">
      жөнiндегі шығыстар </w:t>
      </w:r>
      <w:r>
        <w:br/>
      </w:r>
      <w:r>
        <w:rPr>
          <w:rFonts w:ascii="Times New Roman"/>
          <w:b w:val="false"/>
          <w:i w:val="false"/>
          <w:color w:val="000000"/>
          <w:sz w:val="28"/>
        </w:rPr>
        <w:t xml:space="preserve">
10.3  сыйақы түрiндегi     "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   Салық салынатын      "      3380    3041    2580  90,0% 76,3% </w:t>
      </w:r>
      <w:r>
        <w:br/>
      </w:r>
      <w:r>
        <w:rPr>
          <w:rFonts w:ascii="Times New Roman"/>
          <w:b w:val="false"/>
          <w:i w:val="false"/>
          <w:color w:val="000000"/>
          <w:sz w:val="28"/>
        </w:rPr>
        <w:t xml:space="preserve">
      кiрiс </w:t>
      </w:r>
      <w:r>
        <w:br/>
      </w:r>
      <w:r>
        <w:rPr>
          <w:rFonts w:ascii="Times New Roman"/>
          <w:b w:val="false"/>
          <w:i w:val="false"/>
          <w:color w:val="000000"/>
          <w:sz w:val="28"/>
        </w:rPr>
        <w:t xml:space="preserve">
12.   Корпорациялық табыс  "      1019     918     780  90,1% 76,5% </w:t>
      </w:r>
      <w:r>
        <w:br/>
      </w:r>
      <w:r>
        <w:rPr>
          <w:rFonts w:ascii="Times New Roman"/>
          <w:b w:val="false"/>
          <w:i w:val="false"/>
          <w:color w:val="000000"/>
          <w:sz w:val="28"/>
        </w:rPr>
        <w:t xml:space="preserve">
      салығы </w:t>
      </w:r>
      <w:r>
        <w:br/>
      </w:r>
      <w:r>
        <w:rPr>
          <w:rFonts w:ascii="Times New Roman"/>
          <w:b w:val="false"/>
          <w:i w:val="false"/>
          <w:color w:val="000000"/>
          <w:sz w:val="28"/>
        </w:rPr>
        <w:t xml:space="preserve">
13.   Таза табыс (залал)   "      2361    2123    1800  89,9% 76,2% </w:t>
      </w:r>
      <w:r>
        <w:br/>
      </w:r>
      <w:r>
        <w:rPr>
          <w:rFonts w:ascii="Times New Roman"/>
          <w:b w:val="false"/>
          <w:i w:val="false"/>
          <w:color w:val="000000"/>
          <w:sz w:val="28"/>
        </w:rPr>
        <w:t xml:space="preserve">
14.   Дивидендтер,         "               212     180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14.1  оның iшiнде, акция. </w:t>
      </w:r>
      <w:r>
        <w:br/>
      </w:r>
      <w:r>
        <w:rPr>
          <w:rFonts w:ascii="Times New Roman"/>
          <w:b w:val="false"/>
          <w:i w:val="false"/>
          <w:color w:val="000000"/>
          <w:sz w:val="28"/>
        </w:rPr>
        <w:t xml:space="preserve">
      лардың мемлекеттiк </w:t>
      </w:r>
      <w:r>
        <w:br/>
      </w:r>
      <w:r>
        <w:rPr>
          <w:rFonts w:ascii="Times New Roman"/>
          <w:b w:val="false"/>
          <w:i w:val="false"/>
          <w:color w:val="000000"/>
          <w:sz w:val="28"/>
        </w:rPr>
        <w:t xml:space="preserve">
      пакетiне </w:t>
      </w:r>
      <w:r>
        <w:br/>
      </w:r>
      <w:r>
        <w:rPr>
          <w:rFonts w:ascii="Times New Roman"/>
          <w:b w:val="false"/>
          <w:i w:val="false"/>
          <w:color w:val="000000"/>
          <w:sz w:val="28"/>
        </w:rPr>
        <w:t xml:space="preserve">
15.   Пайдадан аударымдар  %  </w:t>
      </w:r>
      <w:r>
        <w:br/>
      </w:r>
      <w:r>
        <w:rPr>
          <w:rFonts w:ascii="Times New Roman"/>
          <w:b w:val="false"/>
          <w:i w:val="false"/>
          <w:color w:val="000000"/>
          <w:sz w:val="28"/>
        </w:rPr>
        <w:t xml:space="preserve">
      нормативтерi* </w:t>
      </w:r>
      <w:r>
        <w:br/>
      </w:r>
      <w:r>
        <w:rPr>
          <w:rFonts w:ascii="Times New Roman"/>
          <w:b w:val="false"/>
          <w:i w:val="false"/>
          <w:color w:val="000000"/>
          <w:sz w:val="28"/>
        </w:rPr>
        <w:t xml:space="preserve">
16.   Қызметтің рента.     "     28,1%    4,1%    3,8% 14,5%  13,7% </w:t>
      </w:r>
      <w:r>
        <w:br/>
      </w:r>
      <w:r>
        <w:rPr>
          <w:rFonts w:ascii="Times New Roman"/>
          <w:b w:val="false"/>
          <w:i w:val="false"/>
          <w:color w:val="000000"/>
          <w:sz w:val="28"/>
        </w:rPr>
        <w:t xml:space="preserve">
      бельділiгi </w:t>
      </w:r>
      <w:r>
        <w:br/>
      </w:r>
      <w:r>
        <w:rPr>
          <w:rFonts w:ascii="Times New Roman"/>
          <w:b w:val="false"/>
          <w:i w:val="false"/>
          <w:color w:val="000000"/>
          <w:sz w:val="28"/>
        </w:rPr>
        <w:t xml:space="preserve">
17.   Материалдық емес    млн.    5487    5987    5488 109,1% 100,0% </w:t>
      </w:r>
      <w:r>
        <w:br/>
      </w:r>
      <w:r>
        <w:rPr>
          <w:rFonts w:ascii="Times New Roman"/>
          <w:b w:val="false"/>
          <w:i w:val="false"/>
          <w:color w:val="000000"/>
          <w:sz w:val="28"/>
        </w:rPr>
        <w:t xml:space="preserve">
      активтер мен не.    теңге </w:t>
      </w:r>
      <w:r>
        <w:br/>
      </w:r>
      <w:r>
        <w:rPr>
          <w:rFonts w:ascii="Times New Roman"/>
          <w:b w:val="false"/>
          <w:i w:val="false"/>
          <w:color w:val="000000"/>
          <w:sz w:val="28"/>
        </w:rPr>
        <w:t xml:space="preserve">
      гізгі қаражатқа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18.   Компания қызметкер. адам     656    3706    3794 564,9% 578,4% </w:t>
      </w:r>
      <w:r>
        <w:br/>
      </w:r>
      <w:r>
        <w:rPr>
          <w:rFonts w:ascii="Times New Roman"/>
          <w:b w:val="false"/>
          <w:i w:val="false"/>
          <w:color w:val="000000"/>
          <w:sz w:val="28"/>
        </w:rPr>
        <w:t xml:space="preserve">
      лерiнiң саны,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18.1  Орталық аппарат      адам    115     163    163  141,7% 141,7% </w:t>
      </w:r>
      <w:r>
        <w:br/>
      </w:r>
      <w:r>
        <w:rPr>
          <w:rFonts w:ascii="Times New Roman"/>
          <w:b w:val="false"/>
          <w:i w:val="false"/>
          <w:color w:val="000000"/>
          <w:sz w:val="28"/>
        </w:rPr>
        <w:t xml:space="preserve">
      қызметкерлерiнiң </w:t>
      </w:r>
      <w:r>
        <w:br/>
      </w:r>
      <w:r>
        <w:rPr>
          <w:rFonts w:ascii="Times New Roman"/>
          <w:b w:val="false"/>
          <w:i w:val="false"/>
          <w:color w:val="000000"/>
          <w:sz w:val="28"/>
        </w:rPr>
        <w:t xml:space="preserve">
      саны </w:t>
      </w:r>
      <w:r>
        <w:br/>
      </w:r>
      <w:r>
        <w:rPr>
          <w:rFonts w:ascii="Times New Roman"/>
          <w:b w:val="false"/>
          <w:i w:val="false"/>
          <w:color w:val="000000"/>
          <w:sz w:val="28"/>
        </w:rPr>
        <w:t xml:space="preserve">
19.   Жалақы қоры         млн.     275    1700    2187 618,2% 795,3%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20.   Компания бойынша    теңге  34934   38226   48036 109,4% 137,5% </w:t>
      </w:r>
      <w:r>
        <w:br/>
      </w:r>
      <w:r>
        <w:rPr>
          <w:rFonts w:ascii="Times New Roman"/>
          <w:b w:val="false"/>
          <w:i w:val="false"/>
          <w:color w:val="000000"/>
          <w:sz w:val="28"/>
        </w:rPr>
        <w:t xml:space="preserve">
      тұтастай алғанда </w:t>
      </w:r>
      <w:r>
        <w:br/>
      </w:r>
      <w:r>
        <w:rPr>
          <w:rFonts w:ascii="Times New Roman"/>
          <w:b w:val="false"/>
          <w:i w:val="false"/>
          <w:color w:val="000000"/>
          <w:sz w:val="28"/>
        </w:rPr>
        <w:t xml:space="preserve">
      орташа айлық жалақы </w:t>
      </w:r>
      <w:r>
        <w:br/>
      </w:r>
      <w:r>
        <w:rPr>
          <w:rFonts w:ascii="Times New Roman"/>
          <w:b w:val="false"/>
          <w:i w:val="false"/>
          <w:color w:val="000000"/>
          <w:sz w:val="28"/>
        </w:rPr>
        <w:t xml:space="preserve">
20.1  соның iшiнде        теңге  63406   69445   87293 109,5% 137,7% </w:t>
      </w:r>
      <w:r>
        <w:br/>
      </w:r>
      <w:r>
        <w:rPr>
          <w:rFonts w:ascii="Times New Roman"/>
          <w:b w:val="false"/>
          <w:i w:val="false"/>
          <w:color w:val="000000"/>
          <w:sz w:val="28"/>
        </w:rPr>
        <w:t xml:space="preserve">
      орталық аппарат </w:t>
      </w:r>
      <w:r>
        <w:br/>
      </w:r>
      <w:r>
        <w:rPr>
          <w:rFonts w:ascii="Times New Roman"/>
          <w:b w:val="false"/>
          <w:i w:val="false"/>
          <w:color w:val="000000"/>
          <w:sz w:val="28"/>
        </w:rPr>
        <w:t xml:space="preserve">
      қызметкерлерi </w:t>
      </w:r>
      <w:r>
        <w:br/>
      </w:r>
      <w:r>
        <w:rPr>
          <w:rFonts w:ascii="Times New Roman"/>
          <w:b w:val="false"/>
          <w:i w:val="false"/>
          <w:color w:val="000000"/>
          <w:sz w:val="28"/>
        </w:rPr>
        <w:t xml:space="preserve">
21.   Өнiмнiң (жұмыстың,   бірлі. </w:t>
      </w:r>
      <w:r>
        <w:br/>
      </w:r>
      <w:r>
        <w:rPr>
          <w:rFonts w:ascii="Times New Roman"/>
          <w:b w:val="false"/>
          <w:i w:val="false"/>
          <w:color w:val="000000"/>
          <w:sz w:val="28"/>
        </w:rPr>
        <w:t xml:space="preserve">
      қызметтің) бiрлі.   гіне </w:t>
      </w:r>
      <w:r>
        <w:br/>
      </w:r>
      <w:r>
        <w:rPr>
          <w:rFonts w:ascii="Times New Roman"/>
          <w:b w:val="false"/>
          <w:i w:val="false"/>
          <w:color w:val="000000"/>
          <w:sz w:val="28"/>
        </w:rPr>
        <w:t xml:space="preserve">
      гіне тарифтер       тең. </w:t>
      </w:r>
      <w:r>
        <w:br/>
      </w:r>
      <w:r>
        <w:rPr>
          <w:rFonts w:ascii="Times New Roman"/>
          <w:b w:val="false"/>
          <w:i w:val="false"/>
          <w:color w:val="000000"/>
          <w:sz w:val="28"/>
        </w:rPr>
        <w:t xml:space="preserve">
      (бағалар)           гемен </w:t>
      </w:r>
      <w:r>
        <w:br/>
      </w:r>
      <w:r>
        <w:rPr>
          <w:rFonts w:ascii="Times New Roman"/>
          <w:b w:val="false"/>
          <w:i w:val="false"/>
          <w:color w:val="000000"/>
          <w:sz w:val="28"/>
        </w:rPr>
        <w:t xml:space="preserve">
21.1  бұрынғы кезеңге       % </w:t>
      </w:r>
      <w:r>
        <w:br/>
      </w:r>
      <w:r>
        <w:rPr>
          <w:rFonts w:ascii="Times New Roman"/>
          <w:b w:val="false"/>
          <w:i w:val="false"/>
          <w:color w:val="000000"/>
          <w:sz w:val="28"/>
        </w:rPr>
        <w:t xml:space="preserve">
      тарифтердің (баға. </w:t>
      </w:r>
      <w:r>
        <w:br/>
      </w:r>
      <w:r>
        <w:rPr>
          <w:rFonts w:ascii="Times New Roman"/>
          <w:b w:val="false"/>
          <w:i w:val="false"/>
          <w:color w:val="000000"/>
          <w:sz w:val="28"/>
        </w:rPr>
        <w:t xml:space="preserve">
      лардың) </w:t>
      </w:r>
      <w:r>
        <w:br/>
      </w:r>
      <w:r>
        <w:rPr>
          <w:rFonts w:ascii="Times New Roman"/>
          <w:b w:val="false"/>
          <w:i w:val="false"/>
          <w:color w:val="000000"/>
          <w:sz w:val="28"/>
        </w:rPr>
        <w:t xml:space="preserve">
22.   Кредиторлық берешек млн.    1683   11200   10989 665,5% 652,9%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23.   Дебиторлық берешек   "      1616    8741    8558 540,9% 529,6%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70-қосымша </w:t>
      </w:r>
    </w:p>
    <w:bookmarkStart w:name="z128" w:id="127"/>
    <w:p>
      <w:pPr>
        <w:spacing w:after="0"/>
        <w:ind w:left="0"/>
        <w:jc w:val="both"/>
      </w:pPr>
      <w:r>
        <w:rPr>
          <w:rFonts w:ascii="Times New Roman"/>
          <w:b w:val="false"/>
          <w:i w:val="false"/>
          <w:color w:val="000000"/>
          <w:sz w:val="28"/>
        </w:rPr>
        <w:t>
</w:t>
      </w:r>
      <w:r>
        <w:rPr>
          <w:rFonts w:ascii="Times New Roman"/>
          <w:b/>
          <w:i w:val="false"/>
          <w:color w:val="000000"/>
          <w:sz w:val="28"/>
        </w:rPr>
        <w:t xml:space="preserve">       2004 жылға арналған табыстар мен шығындар болжамы </w:t>
      </w:r>
      <w:r>
        <w:br/>
      </w:r>
      <w:r>
        <w:rPr>
          <w:rFonts w:ascii="Times New Roman"/>
          <w:b w:val="false"/>
          <w:i w:val="false"/>
          <w:color w:val="000000"/>
          <w:sz w:val="28"/>
        </w:rPr>
        <w:t>
</w:t>
      </w:r>
      <w:r>
        <w:rPr>
          <w:rFonts w:ascii="Times New Roman"/>
          <w:b/>
          <w:i w:val="false"/>
          <w:color w:val="000000"/>
          <w:sz w:val="28"/>
        </w:rPr>
        <w:t xml:space="preserve">                          "КЖДТ" АҚ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(заңды тұлғаның атауы) </w:t>
      </w:r>
    </w:p>
    <w:bookmarkEnd w:id="127"/>
    <w:p>
      <w:pPr>
        <w:spacing w:after="0"/>
        <w:ind w:left="0"/>
        <w:jc w:val="both"/>
      </w:pPr>
      <w:r>
        <w:rPr>
          <w:rFonts w:ascii="Times New Roman"/>
          <w:b w:val="false"/>
          <w:i w:val="false"/>
          <w:color w:val="000000"/>
          <w:sz w:val="28"/>
        </w:rPr>
        <w:t xml:space="preserve">                                                       2 ҰК нысаны </w:t>
      </w:r>
      <w:r>
        <w:br/>
      </w:r>
      <w:r>
        <w:rPr>
          <w:rFonts w:ascii="Times New Roman"/>
          <w:b w:val="false"/>
          <w:i w:val="false"/>
          <w:color w:val="000000"/>
          <w:sz w:val="28"/>
        </w:rPr>
        <w:t xml:space="preserve">
                                                        млн.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Көрсеткіштер атауы  |         2004 ж. </w:t>
      </w:r>
      <w:r>
        <w:br/>
      </w:r>
      <w:r>
        <w:rPr>
          <w:rFonts w:ascii="Times New Roman"/>
          <w:b w:val="false"/>
          <w:i w:val="false"/>
          <w:color w:val="000000"/>
          <w:sz w:val="28"/>
        </w:rPr>
        <w:t xml:space="preserve">
    |                     |________________________________________ </w:t>
      </w:r>
      <w:r>
        <w:br/>
      </w:r>
      <w:r>
        <w:rPr>
          <w:rFonts w:ascii="Times New Roman"/>
          <w:b w:val="false"/>
          <w:i w:val="false"/>
          <w:color w:val="000000"/>
          <w:sz w:val="28"/>
        </w:rPr>
        <w:t xml:space="preserve">
 N  |                     | 1 тоқсан   | 1-жарты | 9 ай  |  жыл </w:t>
      </w:r>
      <w:r>
        <w:br/>
      </w:r>
      <w:r>
        <w:rPr>
          <w:rFonts w:ascii="Times New Roman"/>
          <w:b w:val="false"/>
          <w:i w:val="false"/>
          <w:color w:val="000000"/>
          <w:sz w:val="28"/>
        </w:rPr>
        <w:t xml:space="preserve">
    |                     |            | жылдық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Негізгі қызметтен      4848         9697     14546   19395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2    Өткізілген дайын       3786         7572     11358   15145 </w:t>
      </w:r>
      <w:r>
        <w:br/>
      </w:r>
      <w:r>
        <w:rPr>
          <w:rFonts w:ascii="Times New Roman"/>
          <w:b w:val="false"/>
          <w:i w:val="false"/>
          <w:color w:val="000000"/>
          <w:sz w:val="28"/>
        </w:rPr>
        <w:t xml:space="preserve">
     өнiмнің (тауарлар. </w:t>
      </w:r>
      <w:r>
        <w:br/>
      </w:r>
      <w:r>
        <w:rPr>
          <w:rFonts w:ascii="Times New Roman"/>
          <w:b w:val="false"/>
          <w:i w:val="false"/>
          <w:color w:val="000000"/>
          <w:sz w:val="28"/>
        </w:rPr>
        <w:t xml:space="preserve">
     дың, жұмыстардың, </w:t>
      </w:r>
      <w:r>
        <w:br/>
      </w:r>
      <w:r>
        <w:rPr>
          <w:rFonts w:ascii="Times New Roman"/>
          <w:b w:val="false"/>
          <w:i w:val="false"/>
          <w:color w:val="000000"/>
          <w:sz w:val="28"/>
        </w:rPr>
        <w:t xml:space="preserve">
     қызмет көрсетулер. </w:t>
      </w:r>
      <w:r>
        <w:br/>
      </w:r>
      <w:r>
        <w:rPr>
          <w:rFonts w:ascii="Times New Roman"/>
          <w:b w:val="false"/>
          <w:i w:val="false"/>
          <w:color w:val="000000"/>
          <w:sz w:val="28"/>
        </w:rPr>
        <w:t xml:space="preserve">
     дiң) өзіндік құны </w:t>
      </w:r>
      <w:r>
        <w:br/>
      </w:r>
      <w:r>
        <w:rPr>
          <w:rFonts w:ascii="Times New Roman"/>
          <w:b w:val="false"/>
          <w:i w:val="false"/>
          <w:color w:val="000000"/>
          <w:sz w:val="28"/>
        </w:rPr>
        <w:t xml:space="preserve">
3    Жиынтық табыс          1062         2125      3188    4250 </w:t>
      </w:r>
      <w:r>
        <w:br/>
      </w:r>
      <w:r>
        <w:rPr>
          <w:rFonts w:ascii="Times New Roman"/>
          <w:b w:val="false"/>
          <w:i w:val="false"/>
          <w:color w:val="000000"/>
          <w:sz w:val="28"/>
        </w:rPr>
        <w:t xml:space="preserve">
     (1 жол-2 жол) </w:t>
      </w:r>
      <w:r>
        <w:br/>
      </w:r>
      <w:r>
        <w:rPr>
          <w:rFonts w:ascii="Times New Roman"/>
          <w:b w:val="false"/>
          <w:i w:val="false"/>
          <w:color w:val="000000"/>
          <w:sz w:val="28"/>
        </w:rPr>
        <w:t xml:space="preserve">
4    Кезең шығыстары,        217          435       652     870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4.1. жалпы және әкiмшілiк    217          435       652     870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4.2. дайын өнiмді (тауар.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көрсетулердi) өткiзу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4.3. сыйақы түрiндегi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5    Негiзгі қызметтен       845         1690      2536    3380 </w:t>
      </w:r>
      <w:r>
        <w:br/>
      </w:r>
      <w:r>
        <w:rPr>
          <w:rFonts w:ascii="Times New Roman"/>
          <w:b w:val="false"/>
          <w:i w:val="false"/>
          <w:color w:val="000000"/>
          <w:sz w:val="28"/>
        </w:rPr>
        <w:t xml:space="preserve">
     табыс (залал) </w:t>
      </w:r>
      <w:r>
        <w:br/>
      </w:r>
      <w:r>
        <w:rPr>
          <w:rFonts w:ascii="Times New Roman"/>
          <w:b w:val="false"/>
          <w:i w:val="false"/>
          <w:color w:val="000000"/>
          <w:sz w:val="28"/>
        </w:rPr>
        <w:t xml:space="preserve">
     (3 жол-4 жол) </w:t>
      </w:r>
      <w:r>
        <w:br/>
      </w:r>
      <w:r>
        <w:rPr>
          <w:rFonts w:ascii="Times New Roman"/>
          <w:b w:val="false"/>
          <w:i w:val="false"/>
          <w:color w:val="000000"/>
          <w:sz w:val="28"/>
        </w:rPr>
        <w:t xml:space="preserve">
6    Негiзгi емес қызмет. </w:t>
      </w:r>
      <w:r>
        <w:br/>
      </w:r>
      <w:r>
        <w:rPr>
          <w:rFonts w:ascii="Times New Roman"/>
          <w:b w:val="false"/>
          <w:i w:val="false"/>
          <w:color w:val="000000"/>
          <w:sz w:val="28"/>
        </w:rPr>
        <w:t xml:space="preserve">
     тен табыс (залал) </w:t>
      </w:r>
      <w:r>
        <w:br/>
      </w:r>
      <w:r>
        <w:rPr>
          <w:rFonts w:ascii="Times New Roman"/>
          <w:b w:val="false"/>
          <w:i w:val="false"/>
          <w:color w:val="000000"/>
          <w:sz w:val="28"/>
        </w:rPr>
        <w:t xml:space="preserve">
7    Салық салуға дейін      845         1690      2536    3380 </w:t>
      </w:r>
      <w:r>
        <w:br/>
      </w:r>
      <w:r>
        <w:rPr>
          <w:rFonts w:ascii="Times New Roman"/>
          <w:b w:val="false"/>
          <w:i w:val="false"/>
          <w:color w:val="000000"/>
          <w:sz w:val="28"/>
        </w:rPr>
        <w:t xml:space="preserve">
     негізгі қызметтен </w:t>
      </w:r>
      <w:r>
        <w:br/>
      </w:r>
      <w:r>
        <w:rPr>
          <w:rFonts w:ascii="Times New Roman"/>
          <w:b w:val="false"/>
          <w:i w:val="false"/>
          <w:color w:val="000000"/>
          <w:sz w:val="28"/>
        </w:rPr>
        <w:t xml:space="preserve">
     табыс (залал) </w:t>
      </w:r>
      <w:r>
        <w:br/>
      </w:r>
      <w:r>
        <w:rPr>
          <w:rFonts w:ascii="Times New Roman"/>
          <w:b w:val="false"/>
          <w:i w:val="false"/>
          <w:color w:val="000000"/>
          <w:sz w:val="28"/>
        </w:rPr>
        <w:t xml:space="preserve">
     (5 жол +(-) 6 жол) </w:t>
      </w:r>
      <w:r>
        <w:br/>
      </w:r>
      <w:r>
        <w:rPr>
          <w:rFonts w:ascii="Times New Roman"/>
          <w:b w:val="false"/>
          <w:i w:val="false"/>
          <w:color w:val="000000"/>
          <w:sz w:val="28"/>
        </w:rPr>
        <w:t xml:space="preserve">
8    Корпорациялық           255          510       764    1019 </w:t>
      </w:r>
      <w:r>
        <w:br/>
      </w:r>
      <w:r>
        <w:rPr>
          <w:rFonts w:ascii="Times New Roman"/>
          <w:b w:val="false"/>
          <w:i w:val="false"/>
          <w:color w:val="000000"/>
          <w:sz w:val="28"/>
        </w:rPr>
        <w:t xml:space="preserve">
     табыс салығы </w:t>
      </w:r>
      <w:r>
        <w:br/>
      </w:r>
      <w:r>
        <w:rPr>
          <w:rFonts w:ascii="Times New Roman"/>
          <w:b w:val="false"/>
          <w:i w:val="false"/>
          <w:color w:val="000000"/>
          <w:sz w:val="28"/>
        </w:rPr>
        <w:t xml:space="preserve">
9    Салық салудан кейін     590         1180      1172    2361 </w:t>
      </w:r>
      <w:r>
        <w:br/>
      </w:r>
      <w:r>
        <w:rPr>
          <w:rFonts w:ascii="Times New Roman"/>
          <w:b w:val="false"/>
          <w:i w:val="false"/>
          <w:color w:val="000000"/>
          <w:sz w:val="28"/>
        </w:rPr>
        <w:t xml:space="preserve">
     негізгі қызметтен </w:t>
      </w:r>
      <w:r>
        <w:br/>
      </w:r>
      <w:r>
        <w:rPr>
          <w:rFonts w:ascii="Times New Roman"/>
          <w:b w:val="false"/>
          <w:i w:val="false"/>
          <w:color w:val="000000"/>
          <w:sz w:val="28"/>
        </w:rPr>
        <w:t xml:space="preserve">
     табыс (залал) </w:t>
      </w:r>
      <w:r>
        <w:br/>
      </w:r>
      <w:r>
        <w:rPr>
          <w:rFonts w:ascii="Times New Roman"/>
          <w:b w:val="false"/>
          <w:i w:val="false"/>
          <w:color w:val="000000"/>
          <w:sz w:val="28"/>
        </w:rPr>
        <w:t xml:space="preserve">
     (7 жол-8 жол) </w:t>
      </w:r>
      <w:r>
        <w:br/>
      </w:r>
      <w:r>
        <w:rPr>
          <w:rFonts w:ascii="Times New Roman"/>
          <w:b w:val="false"/>
          <w:i w:val="false"/>
          <w:color w:val="000000"/>
          <w:sz w:val="28"/>
        </w:rPr>
        <w:t xml:space="preserve">
10   Төтенше жағдайлардан </w:t>
      </w:r>
      <w:r>
        <w:br/>
      </w:r>
      <w:r>
        <w:rPr>
          <w:rFonts w:ascii="Times New Roman"/>
          <w:b w:val="false"/>
          <w:i w:val="false"/>
          <w:color w:val="000000"/>
          <w:sz w:val="28"/>
        </w:rPr>
        <w:t xml:space="preserve">
     және операцияларды </w:t>
      </w:r>
      <w:r>
        <w:br/>
      </w:r>
      <w:r>
        <w:rPr>
          <w:rFonts w:ascii="Times New Roman"/>
          <w:b w:val="false"/>
          <w:i w:val="false"/>
          <w:color w:val="000000"/>
          <w:sz w:val="28"/>
        </w:rPr>
        <w:t xml:space="preserve">
     тоқтатудан табыстар </w:t>
      </w:r>
      <w:r>
        <w:br/>
      </w:r>
      <w:r>
        <w:rPr>
          <w:rFonts w:ascii="Times New Roman"/>
          <w:b w:val="false"/>
          <w:i w:val="false"/>
          <w:color w:val="000000"/>
          <w:sz w:val="28"/>
        </w:rPr>
        <w:t xml:space="preserve">
     (залалдар) </w:t>
      </w:r>
      <w:r>
        <w:br/>
      </w:r>
      <w:r>
        <w:rPr>
          <w:rFonts w:ascii="Times New Roman"/>
          <w:b w:val="false"/>
          <w:i w:val="false"/>
          <w:color w:val="000000"/>
          <w:sz w:val="28"/>
        </w:rPr>
        <w:t xml:space="preserve">
11   Таза табыс (залал)      590        1180       1172    2361 </w:t>
      </w:r>
      <w:r>
        <w:br/>
      </w:r>
      <w:r>
        <w:rPr>
          <w:rFonts w:ascii="Times New Roman"/>
          <w:b w:val="false"/>
          <w:i w:val="false"/>
          <w:color w:val="000000"/>
          <w:sz w:val="28"/>
        </w:rPr>
        <w:t xml:space="preserve">
     (9 жол +(-) 10 жол)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71-қосымша </w:t>
      </w:r>
    </w:p>
    <w:bookmarkStart w:name="z129" w:id="128"/>
    <w:p>
      <w:pPr>
        <w:spacing w:after="0"/>
        <w:ind w:left="0"/>
        <w:jc w:val="both"/>
      </w:pPr>
      <w:r>
        <w:rPr>
          <w:rFonts w:ascii="Times New Roman"/>
          <w:b w:val="false"/>
          <w:i w:val="false"/>
          <w:color w:val="000000"/>
          <w:sz w:val="28"/>
        </w:rPr>
        <w:t>
</w:t>
      </w:r>
      <w:r>
        <w:rPr>
          <w:rFonts w:ascii="Times New Roman"/>
          <w:b/>
          <w:i w:val="false"/>
          <w:color w:val="000000"/>
          <w:sz w:val="28"/>
        </w:rPr>
        <w:t xml:space="preserve">       2004 жылы ақша ағымдары қозғалысының болжамы </w:t>
      </w:r>
      <w:r>
        <w:br/>
      </w:r>
      <w:r>
        <w:rPr>
          <w:rFonts w:ascii="Times New Roman"/>
          <w:b w:val="false"/>
          <w:i w:val="false"/>
          <w:color w:val="000000"/>
          <w:sz w:val="28"/>
        </w:rPr>
        <w:t>
</w:t>
      </w:r>
      <w:r>
        <w:rPr>
          <w:rFonts w:ascii="Times New Roman"/>
          <w:b/>
          <w:i w:val="false"/>
          <w:color w:val="000000"/>
          <w:sz w:val="28"/>
        </w:rPr>
        <w:t xml:space="preserve">                          "КЖДТ" АҚ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(заңды тұлғаның атауы) </w:t>
      </w:r>
    </w:p>
    <w:bookmarkEnd w:id="128"/>
    <w:p>
      <w:pPr>
        <w:spacing w:after="0"/>
        <w:ind w:left="0"/>
        <w:jc w:val="both"/>
      </w:pPr>
      <w:r>
        <w:rPr>
          <w:rFonts w:ascii="Times New Roman"/>
          <w:b w:val="false"/>
          <w:i w:val="false"/>
          <w:color w:val="000000"/>
          <w:sz w:val="28"/>
        </w:rPr>
        <w:t xml:space="preserve">                                                       3 ҰК нысаны </w:t>
      </w:r>
      <w:r>
        <w:br/>
      </w:r>
      <w:r>
        <w:rPr>
          <w:rFonts w:ascii="Times New Roman"/>
          <w:b w:val="false"/>
          <w:i w:val="false"/>
          <w:color w:val="000000"/>
          <w:sz w:val="28"/>
        </w:rPr>
        <w:t xml:space="preserve">
                                                        млн.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Көрсеткіштердің     |         2004 ж. </w:t>
      </w:r>
      <w:r>
        <w:br/>
      </w:r>
      <w:r>
        <w:rPr>
          <w:rFonts w:ascii="Times New Roman"/>
          <w:b w:val="false"/>
          <w:i w:val="false"/>
          <w:color w:val="000000"/>
          <w:sz w:val="28"/>
        </w:rPr>
        <w:t xml:space="preserve">
    | атауы               |________________________________________ </w:t>
      </w:r>
      <w:r>
        <w:br/>
      </w:r>
      <w:r>
        <w:rPr>
          <w:rFonts w:ascii="Times New Roman"/>
          <w:b w:val="false"/>
          <w:i w:val="false"/>
          <w:color w:val="000000"/>
          <w:sz w:val="28"/>
        </w:rPr>
        <w:t xml:space="preserve">
 N  |                     | 1 тоқсан   | 1-жарты | 9 ай  |  жыл </w:t>
      </w:r>
      <w:r>
        <w:br/>
      </w:r>
      <w:r>
        <w:rPr>
          <w:rFonts w:ascii="Times New Roman"/>
          <w:b w:val="false"/>
          <w:i w:val="false"/>
          <w:color w:val="000000"/>
          <w:sz w:val="28"/>
        </w:rPr>
        <w:t xml:space="preserve">
    |                     |            | жылдық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     Операциялық қызметтен </w:t>
      </w:r>
      <w:r>
        <w:br/>
      </w:r>
      <w:r>
        <w:rPr>
          <w:rFonts w:ascii="Times New Roman"/>
          <w:b w:val="false"/>
          <w:i w:val="false"/>
          <w:color w:val="000000"/>
          <w:sz w:val="28"/>
        </w:rPr>
        <w:t xml:space="preserve">
       ақша қозғалысы </w:t>
      </w:r>
      <w:r>
        <w:br/>
      </w:r>
      <w:r>
        <w:rPr>
          <w:rFonts w:ascii="Times New Roman"/>
          <w:b w:val="false"/>
          <w:i w:val="false"/>
          <w:color w:val="000000"/>
          <w:sz w:val="28"/>
        </w:rPr>
        <w:t xml:space="preserve">
I.1    Ақшаның түсуі:           0          0        0       0 </w:t>
      </w:r>
      <w:r>
        <w:br/>
      </w:r>
      <w:r>
        <w:rPr>
          <w:rFonts w:ascii="Times New Roman"/>
          <w:b w:val="false"/>
          <w:i w:val="false"/>
          <w:color w:val="000000"/>
          <w:sz w:val="28"/>
        </w:rPr>
        <w:t xml:space="preserve">
1.1     дайын өнiмді (тауар.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көрсетулерді) </w:t>
      </w:r>
      <w:r>
        <w:br/>
      </w:r>
      <w:r>
        <w:rPr>
          <w:rFonts w:ascii="Times New Roman"/>
          <w:b w:val="false"/>
          <w:i w:val="false"/>
          <w:color w:val="000000"/>
          <w:sz w:val="28"/>
        </w:rPr>
        <w:t xml:space="preserve">
        өткiзуден табыс </w:t>
      </w:r>
      <w:r>
        <w:br/>
      </w:r>
      <w:r>
        <w:rPr>
          <w:rFonts w:ascii="Times New Roman"/>
          <w:b w:val="false"/>
          <w:i w:val="false"/>
          <w:color w:val="000000"/>
          <w:sz w:val="28"/>
        </w:rPr>
        <w:t xml:space="preserve">
1.6     өзге де түсімдер </w:t>
      </w:r>
      <w:r>
        <w:br/>
      </w:r>
      <w:r>
        <w:rPr>
          <w:rFonts w:ascii="Times New Roman"/>
          <w:b w:val="false"/>
          <w:i w:val="false"/>
          <w:color w:val="000000"/>
          <w:sz w:val="28"/>
        </w:rPr>
        <w:t xml:space="preserve">
І.2    Ақшаның кетуі:          187         375      559       748 </w:t>
      </w:r>
      <w:r>
        <w:br/>
      </w:r>
      <w:r>
        <w:rPr>
          <w:rFonts w:ascii="Times New Roman"/>
          <w:b w:val="false"/>
          <w:i w:val="false"/>
          <w:color w:val="000000"/>
          <w:sz w:val="28"/>
        </w:rPr>
        <w:t xml:space="preserve">
2.1     жеткiзушілер мен </w:t>
      </w:r>
      <w:r>
        <w:br/>
      </w:r>
      <w:r>
        <w:rPr>
          <w:rFonts w:ascii="Times New Roman"/>
          <w:b w:val="false"/>
          <w:i w:val="false"/>
          <w:color w:val="000000"/>
          <w:sz w:val="28"/>
        </w:rPr>
        <w:t xml:space="preserve">
        мердiгерлердiң </w:t>
      </w:r>
      <w:r>
        <w:br/>
      </w:r>
      <w:r>
        <w:rPr>
          <w:rFonts w:ascii="Times New Roman"/>
          <w:b w:val="false"/>
          <w:i w:val="false"/>
          <w:color w:val="000000"/>
          <w:sz w:val="28"/>
        </w:rPr>
        <w:t xml:space="preserve">
        шоттары бойынша </w:t>
      </w:r>
      <w:r>
        <w:br/>
      </w:r>
      <w:r>
        <w:rPr>
          <w:rFonts w:ascii="Times New Roman"/>
          <w:b w:val="false"/>
          <w:i w:val="false"/>
          <w:color w:val="000000"/>
          <w:sz w:val="28"/>
        </w:rPr>
        <w:t xml:space="preserve">
2.2     берілген аванстар </w:t>
      </w:r>
      <w:r>
        <w:br/>
      </w:r>
      <w:r>
        <w:rPr>
          <w:rFonts w:ascii="Times New Roman"/>
          <w:b w:val="false"/>
          <w:i w:val="false"/>
          <w:color w:val="000000"/>
          <w:sz w:val="28"/>
        </w:rPr>
        <w:t xml:space="preserve">
2.3     жалақы бойынша          69         138      204       275 </w:t>
      </w:r>
      <w:r>
        <w:br/>
      </w:r>
      <w:r>
        <w:rPr>
          <w:rFonts w:ascii="Times New Roman"/>
          <w:b w:val="false"/>
          <w:i w:val="false"/>
          <w:color w:val="000000"/>
          <w:sz w:val="28"/>
        </w:rPr>
        <w:t xml:space="preserve">
2.4     әлеуметтік сақтан.      12          24       36        48 </w:t>
      </w:r>
      <w:r>
        <w:br/>
      </w:r>
      <w:r>
        <w:rPr>
          <w:rFonts w:ascii="Times New Roman"/>
          <w:b w:val="false"/>
          <w:i w:val="false"/>
          <w:color w:val="000000"/>
          <w:sz w:val="28"/>
        </w:rPr>
        <w:t xml:space="preserve">
        дыру және зейнета. </w:t>
      </w:r>
      <w:r>
        <w:br/>
      </w:r>
      <w:r>
        <w:rPr>
          <w:rFonts w:ascii="Times New Roman"/>
          <w:b w:val="false"/>
          <w:i w:val="false"/>
          <w:color w:val="000000"/>
          <w:sz w:val="28"/>
        </w:rPr>
        <w:t xml:space="preserve">
        қымен қамтамасыз ету </w:t>
      </w:r>
      <w:r>
        <w:br/>
      </w:r>
      <w:r>
        <w:rPr>
          <w:rFonts w:ascii="Times New Roman"/>
          <w:b w:val="false"/>
          <w:i w:val="false"/>
          <w:color w:val="000000"/>
          <w:sz w:val="28"/>
        </w:rPr>
        <w:t xml:space="preserve">
        қорына </w:t>
      </w:r>
      <w:r>
        <w:br/>
      </w:r>
      <w:r>
        <w:rPr>
          <w:rFonts w:ascii="Times New Roman"/>
          <w:b w:val="false"/>
          <w:i w:val="false"/>
          <w:color w:val="000000"/>
          <w:sz w:val="28"/>
        </w:rPr>
        <w:t xml:space="preserve">
2.5     салықтар бойынша        106        213      319       425 </w:t>
      </w:r>
      <w:r>
        <w:br/>
      </w:r>
      <w:r>
        <w:rPr>
          <w:rFonts w:ascii="Times New Roman"/>
          <w:b w:val="false"/>
          <w:i w:val="false"/>
          <w:color w:val="000000"/>
          <w:sz w:val="28"/>
        </w:rPr>
        <w:t xml:space="preserve">
2.6     сыйақылар төлеу </w:t>
      </w:r>
      <w:r>
        <w:br/>
      </w:r>
      <w:r>
        <w:rPr>
          <w:rFonts w:ascii="Times New Roman"/>
          <w:b w:val="false"/>
          <w:i w:val="false"/>
          <w:color w:val="000000"/>
          <w:sz w:val="28"/>
        </w:rPr>
        <w:t xml:space="preserve">
2.7     өзге де төлемдер </w:t>
      </w:r>
      <w:r>
        <w:br/>
      </w:r>
      <w:r>
        <w:rPr>
          <w:rFonts w:ascii="Times New Roman"/>
          <w:b w:val="false"/>
          <w:i w:val="false"/>
          <w:color w:val="000000"/>
          <w:sz w:val="28"/>
        </w:rPr>
        <w:t xml:space="preserve">
І.3.   операциялық қызмет       -187      -375     -559      -748 </w:t>
      </w:r>
      <w:r>
        <w:br/>
      </w:r>
      <w:r>
        <w:rPr>
          <w:rFonts w:ascii="Times New Roman"/>
          <w:b w:val="false"/>
          <w:i w:val="false"/>
          <w:color w:val="000000"/>
          <w:sz w:val="28"/>
        </w:rPr>
        <w:t xml:space="preserve">
       нәтижесінде ақшаның </w:t>
      </w:r>
      <w:r>
        <w:br/>
      </w:r>
      <w:r>
        <w:rPr>
          <w:rFonts w:ascii="Times New Roman"/>
          <w:b w:val="false"/>
          <w:i w:val="false"/>
          <w:color w:val="000000"/>
          <w:sz w:val="28"/>
        </w:rPr>
        <w:t xml:space="preserve">
       ұлғаюы (+)/ кемуі (-) </w:t>
      </w:r>
    </w:p>
    <w:p>
      <w:pPr>
        <w:spacing w:after="0"/>
        <w:ind w:left="0"/>
        <w:jc w:val="both"/>
      </w:pPr>
      <w:r>
        <w:rPr>
          <w:rFonts w:ascii="Times New Roman"/>
          <w:b w:val="false"/>
          <w:i w:val="false"/>
          <w:color w:val="000000"/>
          <w:sz w:val="28"/>
        </w:rPr>
        <w:t xml:space="preserve">ІІ.    Инвестициялық қызмет. </w:t>
      </w:r>
      <w:r>
        <w:br/>
      </w:r>
      <w:r>
        <w:rPr>
          <w:rFonts w:ascii="Times New Roman"/>
          <w:b w:val="false"/>
          <w:i w:val="false"/>
          <w:color w:val="000000"/>
          <w:sz w:val="28"/>
        </w:rPr>
        <w:t xml:space="preserve">
       тен ақша қозғалысы </w:t>
      </w:r>
      <w:r>
        <w:br/>
      </w:r>
      <w:r>
        <w:rPr>
          <w:rFonts w:ascii="Times New Roman"/>
          <w:b w:val="false"/>
          <w:i w:val="false"/>
          <w:color w:val="000000"/>
          <w:sz w:val="28"/>
        </w:rPr>
        <w:t xml:space="preserve">
IІ.1.  Ақшаның түсуі:             0         0        0         0 </w:t>
      </w:r>
      <w:r>
        <w:br/>
      </w:r>
      <w:r>
        <w:rPr>
          <w:rFonts w:ascii="Times New Roman"/>
          <w:b w:val="false"/>
          <w:i w:val="false"/>
          <w:color w:val="000000"/>
          <w:sz w:val="28"/>
        </w:rPr>
        <w:t xml:space="preserve">
1.1     материалдық емес </w:t>
      </w:r>
      <w:r>
        <w:br/>
      </w:r>
      <w:r>
        <w:rPr>
          <w:rFonts w:ascii="Times New Roman"/>
          <w:b w:val="false"/>
          <w:i w:val="false"/>
          <w:color w:val="000000"/>
          <w:sz w:val="28"/>
        </w:rPr>
        <w:t xml:space="preserve">
        активтердiң кетуiнен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1.2     негізгi құралдардың </w:t>
      </w:r>
      <w:r>
        <w:br/>
      </w:r>
      <w:r>
        <w:rPr>
          <w:rFonts w:ascii="Times New Roman"/>
          <w:b w:val="false"/>
          <w:i w:val="false"/>
          <w:color w:val="000000"/>
          <w:sz w:val="28"/>
        </w:rPr>
        <w:t xml:space="preserve">
        кетуiнен табыс </w:t>
      </w:r>
      <w:r>
        <w:br/>
      </w:r>
      <w:r>
        <w:rPr>
          <w:rFonts w:ascii="Times New Roman"/>
          <w:b w:val="false"/>
          <w:i w:val="false"/>
          <w:color w:val="000000"/>
          <w:sz w:val="28"/>
        </w:rPr>
        <w:t xml:space="preserve">
1.6     өзге де түсiмдер </w:t>
      </w:r>
      <w:r>
        <w:br/>
      </w:r>
      <w:r>
        <w:rPr>
          <w:rFonts w:ascii="Times New Roman"/>
          <w:b w:val="false"/>
          <w:i w:val="false"/>
          <w:color w:val="000000"/>
          <w:sz w:val="28"/>
        </w:rPr>
        <w:t xml:space="preserve">
ІІ.2.  Ақшаның кетуі:            1126     4252     7377     8503 </w:t>
      </w:r>
      <w:r>
        <w:br/>
      </w:r>
      <w:r>
        <w:rPr>
          <w:rFonts w:ascii="Times New Roman"/>
          <w:b w:val="false"/>
          <w:i w:val="false"/>
          <w:color w:val="000000"/>
          <w:sz w:val="28"/>
        </w:rPr>
        <w:t xml:space="preserve">
2.1     материалдық емес ак. </w:t>
      </w:r>
      <w:r>
        <w:br/>
      </w:r>
      <w:r>
        <w:rPr>
          <w:rFonts w:ascii="Times New Roman"/>
          <w:b w:val="false"/>
          <w:i w:val="false"/>
          <w:color w:val="000000"/>
          <w:sz w:val="28"/>
        </w:rPr>
        <w:t xml:space="preserve">
        тивтердi сатып алу </w:t>
      </w:r>
      <w:r>
        <w:br/>
      </w:r>
      <w:r>
        <w:rPr>
          <w:rFonts w:ascii="Times New Roman"/>
          <w:b w:val="false"/>
          <w:i w:val="false"/>
          <w:color w:val="000000"/>
          <w:sz w:val="28"/>
        </w:rPr>
        <w:t xml:space="preserve">
2.2     негізгі құралдарды       1126     4252     7377     8503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2.3     басқа да ұзақ мер. </w:t>
      </w:r>
      <w:r>
        <w:br/>
      </w:r>
      <w:r>
        <w:rPr>
          <w:rFonts w:ascii="Times New Roman"/>
          <w:b w:val="false"/>
          <w:i w:val="false"/>
          <w:color w:val="000000"/>
          <w:sz w:val="28"/>
        </w:rPr>
        <w:t xml:space="preserve">
        зiмдi активтердi </w:t>
      </w:r>
      <w:r>
        <w:br/>
      </w:r>
      <w:r>
        <w:rPr>
          <w:rFonts w:ascii="Times New Roman"/>
          <w:b w:val="false"/>
          <w:i w:val="false"/>
          <w:color w:val="000000"/>
          <w:sz w:val="28"/>
        </w:rPr>
        <w:t xml:space="preserve">
        сатып aлу </w:t>
      </w:r>
      <w:r>
        <w:br/>
      </w:r>
      <w:r>
        <w:rPr>
          <w:rFonts w:ascii="Times New Roman"/>
          <w:b w:val="false"/>
          <w:i w:val="false"/>
          <w:color w:val="000000"/>
          <w:sz w:val="28"/>
        </w:rPr>
        <w:t xml:space="preserve">
2.4     қаржы инвестицияларын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2.6     өзге де төлемдер </w:t>
      </w:r>
      <w:r>
        <w:br/>
      </w:r>
      <w:r>
        <w:rPr>
          <w:rFonts w:ascii="Times New Roman"/>
          <w:b w:val="false"/>
          <w:i w:val="false"/>
          <w:color w:val="000000"/>
          <w:sz w:val="28"/>
        </w:rPr>
        <w:t xml:space="preserve">
ІІ.3.  Инвестициялық қызмет      -1126    -4252     -7377   -8503 </w:t>
      </w:r>
      <w:r>
        <w:br/>
      </w:r>
      <w:r>
        <w:rPr>
          <w:rFonts w:ascii="Times New Roman"/>
          <w:b w:val="false"/>
          <w:i w:val="false"/>
          <w:color w:val="000000"/>
          <w:sz w:val="28"/>
        </w:rPr>
        <w:t xml:space="preserve">
       нәтижесiнде ақшаның </w:t>
      </w:r>
      <w:r>
        <w:br/>
      </w:r>
      <w:r>
        <w:rPr>
          <w:rFonts w:ascii="Times New Roman"/>
          <w:b w:val="false"/>
          <w:i w:val="false"/>
          <w:color w:val="000000"/>
          <w:sz w:val="28"/>
        </w:rPr>
        <w:t xml:space="preserve">
       ұлғаюы (+)/ кемуi (-) </w:t>
      </w:r>
    </w:p>
    <w:p>
      <w:pPr>
        <w:spacing w:after="0"/>
        <w:ind w:left="0"/>
        <w:jc w:val="both"/>
      </w:pPr>
      <w:r>
        <w:rPr>
          <w:rFonts w:ascii="Times New Roman"/>
          <w:b w:val="false"/>
          <w:i w:val="false"/>
          <w:color w:val="000000"/>
          <w:sz w:val="28"/>
        </w:rPr>
        <w:t xml:space="preserve">III.   Қаржы қызметiнен ақша </w:t>
      </w:r>
      <w:r>
        <w:br/>
      </w:r>
      <w:r>
        <w:rPr>
          <w:rFonts w:ascii="Times New Roman"/>
          <w:b w:val="false"/>
          <w:i w:val="false"/>
          <w:color w:val="000000"/>
          <w:sz w:val="28"/>
        </w:rPr>
        <w:t xml:space="preserve">
       қаражатының қозғалысы </w:t>
      </w:r>
      <w:r>
        <w:br/>
      </w:r>
      <w:r>
        <w:rPr>
          <w:rFonts w:ascii="Times New Roman"/>
          <w:b w:val="false"/>
          <w:i w:val="false"/>
          <w:color w:val="000000"/>
          <w:sz w:val="28"/>
        </w:rPr>
        <w:t xml:space="preserve">
IІІ.1. Ақшаның түсуi:              0         0         0       0 </w:t>
      </w:r>
      <w:r>
        <w:br/>
      </w:r>
      <w:r>
        <w:rPr>
          <w:rFonts w:ascii="Times New Roman"/>
          <w:b w:val="false"/>
          <w:i w:val="false"/>
          <w:color w:val="000000"/>
          <w:sz w:val="28"/>
        </w:rPr>
        <w:t xml:space="preserve">
1.1     акциялар мен басқа да </w:t>
      </w:r>
      <w:r>
        <w:br/>
      </w:r>
      <w:r>
        <w:rPr>
          <w:rFonts w:ascii="Times New Roman"/>
          <w:b w:val="false"/>
          <w:i w:val="false"/>
          <w:color w:val="000000"/>
          <w:sz w:val="28"/>
        </w:rPr>
        <w:t xml:space="preserve">
        бағалы қағаздарды </w:t>
      </w:r>
      <w:r>
        <w:br/>
      </w:r>
      <w:r>
        <w:rPr>
          <w:rFonts w:ascii="Times New Roman"/>
          <w:b w:val="false"/>
          <w:i w:val="false"/>
          <w:color w:val="000000"/>
          <w:sz w:val="28"/>
        </w:rPr>
        <w:t xml:space="preserve">
        шығарудан </w:t>
      </w:r>
      <w:r>
        <w:br/>
      </w:r>
      <w:r>
        <w:rPr>
          <w:rFonts w:ascii="Times New Roman"/>
          <w:b w:val="false"/>
          <w:i w:val="false"/>
          <w:color w:val="000000"/>
          <w:sz w:val="28"/>
        </w:rPr>
        <w:t xml:space="preserve">
1.2     банк заемдарын алу </w:t>
      </w:r>
      <w:r>
        <w:br/>
      </w:r>
      <w:r>
        <w:rPr>
          <w:rFonts w:ascii="Times New Roman"/>
          <w:b w:val="false"/>
          <w:i w:val="false"/>
          <w:color w:val="000000"/>
          <w:sz w:val="28"/>
        </w:rPr>
        <w:t xml:space="preserve">
1.3     өзге де түсiмдер </w:t>
      </w:r>
      <w:r>
        <w:br/>
      </w:r>
      <w:r>
        <w:rPr>
          <w:rFonts w:ascii="Times New Roman"/>
          <w:b w:val="false"/>
          <w:i w:val="false"/>
          <w:color w:val="000000"/>
          <w:sz w:val="28"/>
        </w:rPr>
        <w:t xml:space="preserve">
ІІІ.2. Ақшаның кетуі:              0         0         0       0 </w:t>
      </w:r>
      <w:r>
        <w:br/>
      </w:r>
      <w:r>
        <w:rPr>
          <w:rFonts w:ascii="Times New Roman"/>
          <w:b w:val="false"/>
          <w:i w:val="false"/>
          <w:color w:val="000000"/>
          <w:sz w:val="28"/>
        </w:rPr>
        <w:t xml:space="preserve">
2.1     банк заемдарын өтеу </w:t>
      </w:r>
      <w:r>
        <w:br/>
      </w:r>
      <w:r>
        <w:rPr>
          <w:rFonts w:ascii="Times New Roman"/>
          <w:b w:val="false"/>
          <w:i w:val="false"/>
          <w:color w:val="000000"/>
          <w:sz w:val="28"/>
        </w:rPr>
        <w:t xml:space="preserve">
2.2     өз акцияларын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2.3     дивидендтерді төлеу </w:t>
      </w:r>
      <w:r>
        <w:br/>
      </w:r>
      <w:r>
        <w:rPr>
          <w:rFonts w:ascii="Times New Roman"/>
          <w:b w:val="false"/>
          <w:i w:val="false"/>
          <w:color w:val="000000"/>
          <w:sz w:val="28"/>
        </w:rPr>
        <w:t xml:space="preserve">
2.4     өзге де төлемдер </w:t>
      </w:r>
      <w:r>
        <w:br/>
      </w:r>
      <w:r>
        <w:rPr>
          <w:rFonts w:ascii="Times New Roman"/>
          <w:b w:val="false"/>
          <w:i w:val="false"/>
          <w:color w:val="000000"/>
          <w:sz w:val="28"/>
        </w:rPr>
        <w:t xml:space="preserve">
III.3. Қаржы қызметiнiң нәти.      0         0         0       0 </w:t>
      </w:r>
      <w:r>
        <w:br/>
      </w:r>
      <w:r>
        <w:rPr>
          <w:rFonts w:ascii="Times New Roman"/>
          <w:b w:val="false"/>
          <w:i w:val="false"/>
          <w:color w:val="000000"/>
          <w:sz w:val="28"/>
        </w:rPr>
        <w:t xml:space="preserve">
       жесiнде ақшаның </w:t>
      </w:r>
      <w:r>
        <w:br/>
      </w:r>
      <w:r>
        <w:rPr>
          <w:rFonts w:ascii="Times New Roman"/>
          <w:b w:val="false"/>
          <w:i w:val="false"/>
          <w:color w:val="000000"/>
          <w:sz w:val="28"/>
        </w:rPr>
        <w:t xml:space="preserve">
       ұлғаюы (+)/ кемуi (-) </w:t>
      </w:r>
      <w:r>
        <w:br/>
      </w:r>
      <w:r>
        <w:rPr>
          <w:rFonts w:ascii="Times New Roman"/>
          <w:b w:val="false"/>
          <w:i w:val="false"/>
          <w:color w:val="000000"/>
          <w:sz w:val="28"/>
        </w:rPr>
        <w:t xml:space="preserve">
       ЖИЫНТЫҒЫ: Ақшаның </w:t>
      </w:r>
      <w:r>
        <w:br/>
      </w:r>
      <w:r>
        <w:rPr>
          <w:rFonts w:ascii="Times New Roman"/>
          <w:b w:val="false"/>
          <w:i w:val="false"/>
          <w:color w:val="000000"/>
          <w:sz w:val="28"/>
        </w:rPr>
        <w:t xml:space="preserve">
       ұлғаюы (+)/ кемуі (-) </w:t>
      </w:r>
      <w:r>
        <w:br/>
      </w:r>
      <w:r>
        <w:rPr>
          <w:rFonts w:ascii="Times New Roman"/>
          <w:b w:val="false"/>
          <w:i w:val="false"/>
          <w:color w:val="000000"/>
          <w:sz w:val="28"/>
        </w:rPr>
        <w:t xml:space="preserve">
       Кезең басына ақша </w:t>
      </w:r>
      <w:r>
        <w:br/>
      </w:r>
      <w:r>
        <w:rPr>
          <w:rFonts w:ascii="Times New Roman"/>
          <w:b w:val="false"/>
          <w:i w:val="false"/>
          <w:color w:val="000000"/>
          <w:sz w:val="28"/>
        </w:rPr>
        <w:t xml:space="preserve">
       Кезең соңына ақша          -1313    -4627     -7936   -9251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72-қосымша </w:t>
      </w:r>
    </w:p>
    <w:bookmarkStart w:name="z130" w:id="129"/>
    <w:p>
      <w:pPr>
        <w:spacing w:after="0"/>
        <w:ind w:left="0"/>
        <w:jc w:val="both"/>
      </w:pPr>
      <w:r>
        <w:rPr>
          <w:rFonts w:ascii="Times New Roman"/>
          <w:b w:val="false"/>
          <w:i w:val="false"/>
          <w:color w:val="000000"/>
          <w:sz w:val="28"/>
        </w:rPr>
        <w:t>
</w:t>
      </w:r>
      <w:r>
        <w:rPr>
          <w:rFonts w:ascii="Times New Roman"/>
          <w:b/>
          <w:i w:val="false"/>
          <w:color w:val="000000"/>
          <w:sz w:val="28"/>
        </w:rPr>
        <w:t xml:space="preserve">           2004 жылға арналған шығыстарының болжамы </w:t>
      </w:r>
      <w:r>
        <w:br/>
      </w:r>
      <w:r>
        <w:rPr>
          <w:rFonts w:ascii="Times New Roman"/>
          <w:b w:val="false"/>
          <w:i w:val="false"/>
          <w:color w:val="000000"/>
          <w:sz w:val="28"/>
        </w:rPr>
        <w:t>
</w:t>
      </w:r>
      <w:r>
        <w:rPr>
          <w:rFonts w:ascii="Times New Roman"/>
          <w:b/>
          <w:i w:val="false"/>
          <w:color w:val="000000"/>
          <w:sz w:val="28"/>
        </w:rPr>
        <w:t xml:space="preserve">                          "КЖДТ" АҚ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(заңды тұлғаның атауы) </w:t>
      </w:r>
    </w:p>
    <w:bookmarkEnd w:id="129"/>
    <w:p>
      <w:pPr>
        <w:spacing w:after="0"/>
        <w:ind w:left="0"/>
        <w:jc w:val="both"/>
      </w:pPr>
      <w:r>
        <w:rPr>
          <w:rFonts w:ascii="Times New Roman"/>
          <w:b w:val="false"/>
          <w:i w:val="false"/>
          <w:color w:val="000000"/>
          <w:sz w:val="28"/>
        </w:rPr>
        <w:t xml:space="preserve">                                                       4 ҰК нысаны </w:t>
      </w:r>
      <w:r>
        <w:br/>
      </w:r>
      <w:r>
        <w:rPr>
          <w:rFonts w:ascii="Times New Roman"/>
          <w:b w:val="false"/>
          <w:i w:val="false"/>
          <w:color w:val="000000"/>
          <w:sz w:val="28"/>
        </w:rPr>
        <w:t xml:space="preserve">
                                                        млн. теңге ___________________________________________________________________ </w:t>
      </w:r>
      <w:r>
        <w:br/>
      </w:r>
      <w:r>
        <w:rPr>
          <w:rFonts w:ascii="Times New Roman"/>
          <w:b w:val="false"/>
          <w:i w:val="false"/>
          <w:color w:val="000000"/>
          <w:sz w:val="28"/>
        </w:rPr>
        <w:t xml:space="preserve">
Р/с | Көрсеткіштердің     |         2004 ж. </w:t>
      </w:r>
      <w:r>
        <w:br/>
      </w:r>
      <w:r>
        <w:rPr>
          <w:rFonts w:ascii="Times New Roman"/>
          <w:b w:val="false"/>
          <w:i w:val="false"/>
          <w:color w:val="000000"/>
          <w:sz w:val="28"/>
        </w:rPr>
        <w:t xml:space="preserve">
    | атауы               |________________________________________ </w:t>
      </w:r>
      <w:r>
        <w:br/>
      </w:r>
      <w:r>
        <w:rPr>
          <w:rFonts w:ascii="Times New Roman"/>
          <w:b w:val="false"/>
          <w:i w:val="false"/>
          <w:color w:val="000000"/>
          <w:sz w:val="28"/>
        </w:rPr>
        <w:t xml:space="preserve">
 N  |                     | 1 тоқсан   | 1-жарты | 9 ай  |  жыл </w:t>
      </w:r>
      <w:r>
        <w:br/>
      </w:r>
      <w:r>
        <w:rPr>
          <w:rFonts w:ascii="Times New Roman"/>
          <w:b w:val="false"/>
          <w:i w:val="false"/>
          <w:color w:val="000000"/>
          <w:sz w:val="28"/>
        </w:rPr>
        <w:t xml:space="preserve">
    |                     |            | жылдық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(1 жол +        218          440      633      870 </w:t>
      </w:r>
      <w:r>
        <w:br/>
      </w:r>
      <w:r>
        <w:rPr>
          <w:rFonts w:ascii="Times New Roman"/>
          <w:b w:val="false"/>
          <w:i w:val="false"/>
          <w:color w:val="000000"/>
          <w:sz w:val="28"/>
        </w:rPr>
        <w:t xml:space="preserve">
      2 жол + 3 жол) </w:t>
      </w:r>
      <w:r>
        <w:br/>
      </w:r>
      <w:r>
        <w:rPr>
          <w:rFonts w:ascii="Times New Roman"/>
          <w:b w:val="false"/>
          <w:i w:val="false"/>
          <w:color w:val="000000"/>
          <w:sz w:val="28"/>
        </w:rPr>
        <w:t xml:space="preserve">
1     соның ішінде:           218          440      633      870   </w:t>
      </w:r>
      <w:r>
        <w:br/>
      </w:r>
      <w:r>
        <w:rPr>
          <w:rFonts w:ascii="Times New Roman"/>
          <w:b w:val="false"/>
          <w:i w:val="false"/>
          <w:color w:val="000000"/>
          <w:sz w:val="28"/>
        </w:rPr>
        <w:t xml:space="preserve">
1.1 Жалпы және әкiмшiлiк        1            3        4        5 </w:t>
      </w:r>
      <w:r>
        <w:br/>
      </w:r>
      <w:r>
        <w:rPr>
          <w:rFonts w:ascii="Times New Roman"/>
          <w:b w:val="false"/>
          <w:i w:val="false"/>
          <w:color w:val="000000"/>
          <w:sz w:val="28"/>
        </w:rPr>
        <w:t xml:space="preserve">
      шығыстары, барлығы </w:t>
      </w:r>
      <w:r>
        <w:br/>
      </w:r>
      <w:r>
        <w:rPr>
          <w:rFonts w:ascii="Times New Roman"/>
          <w:b w:val="false"/>
          <w:i w:val="false"/>
          <w:color w:val="000000"/>
          <w:sz w:val="28"/>
        </w:rPr>
        <w:t xml:space="preserve">
1.2   Материалдар              74          148      222      296 </w:t>
      </w:r>
      <w:r>
        <w:br/>
      </w:r>
      <w:r>
        <w:rPr>
          <w:rFonts w:ascii="Times New Roman"/>
          <w:b w:val="false"/>
          <w:i w:val="false"/>
          <w:color w:val="000000"/>
          <w:sz w:val="28"/>
        </w:rPr>
        <w:t xml:space="preserve">
1.3   Қызметкерлердiң          13           26       39       52 </w:t>
      </w:r>
      <w:r>
        <w:br/>
      </w:r>
      <w:r>
        <w:rPr>
          <w:rFonts w:ascii="Times New Roman"/>
          <w:b w:val="false"/>
          <w:i w:val="false"/>
          <w:color w:val="000000"/>
          <w:sz w:val="28"/>
        </w:rPr>
        <w:t xml:space="preserve">
      еңбегіне ақытөлеу </w:t>
      </w:r>
      <w:r>
        <w:br/>
      </w:r>
      <w:r>
        <w:rPr>
          <w:rFonts w:ascii="Times New Roman"/>
          <w:b w:val="false"/>
          <w:i w:val="false"/>
          <w:color w:val="000000"/>
          <w:sz w:val="28"/>
        </w:rPr>
        <w:t xml:space="preserve">
1.4   Еңбекақыдан аударымдар    1            2        3        5 </w:t>
      </w:r>
      <w:r>
        <w:br/>
      </w:r>
      <w:r>
        <w:rPr>
          <w:rFonts w:ascii="Times New Roman"/>
          <w:b w:val="false"/>
          <w:i w:val="false"/>
          <w:color w:val="000000"/>
          <w:sz w:val="28"/>
        </w:rPr>
        <w:t xml:space="preserve">
1.5   Негізгi құралдар мен      1            3        4        5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1.6   Негiзгі құралдар мен    0,5            1      1,5        2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активтерге қызмет </w:t>
      </w:r>
      <w:r>
        <w:br/>
      </w:r>
      <w:r>
        <w:rPr>
          <w:rFonts w:ascii="Times New Roman"/>
          <w:b w:val="false"/>
          <w:i w:val="false"/>
          <w:color w:val="000000"/>
          <w:sz w:val="28"/>
        </w:rPr>
        <w:t xml:space="preserve">
      көрсету және жөндеу </w:t>
      </w:r>
      <w:r>
        <w:br/>
      </w:r>
      <w:r>
        <w:rPr>
          <w:rFonts w:ascii="Times New Roman"/>
          <w:b w:val="false"/>
          <w:i w:val="false"/>
          <w:color w:val="000000"/>
          <w:sz w:val="28"/>
        </w:rPr>
        <w:t xml:space="preserve">
1.7   Коммуналдық шығыстар      6           10       15       23 </w:t>
      </w:r>
      <w:r>
        <w:br/>
      </w:r>
      <w:r>
        <w:rPr>
          <w:rFonts w:ascii="Times New Roman"/>
          <w:b w:val="false"/>
          <w:i w:val="false"/>
          <w:color w:val="000000"/>
          <w:sz w:val="28"/>
        </w:rPr>
        <w:t xml:space="preserve">
1.7.1 Іссапар шығыстары,        6           10       15       23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1.7.2 белгiленген норма </w:t>
      </w:r>
      <w:r>
        <w:br/>
      </w:r>
      <w:r>
        <w:rPr>
          <w:rFonts w:ascii="Times New Roman"/>
          <w:b w:val="false"/>
          <w:i w:val="false"/>
          <w:color w:val="000000"/>
          <w:sz w:val="28"/>
        </w:rPr>
        <w:t xml:space="preserve">
      шеңберiнде </w:t>
      </w:r>
      <w:r>
        <w:br/>
      </w:r>
      <w:r>
        <w:rPr>
          <w:rFonts w:ascii="Times New Roman"/>
          <w:b w:val="false"/>
          <w:i w:val="false"/>
          <w:color w:val="000000"/>
          <w:sz w:val="28"/>
        </w:rPr>
        <w:t xml:space="preserve">
1.8   нормадан тыс </w:t>
      </w:r>
      <w:r>
        <w:br/>
      </w:r>
      <w:r>
        <w:rPr>
          <w:rFonts w:ascii="Times New Roman"/>
          <w:b w:val="false"/>
          <w:i w:val="false"/>
          <w:color w:val="000000"/>
          <w:sz w:val="28"/>
        </w:rPr>
        <w:t xml:space="preserve">
1.9   Өкiлдiк шығыстар       0,25           0,5     0,75       1 </w:t>
      </w:r>
      <w:r>
        <w:br/>
      </w:r>
      <w:r>
        <w:rPr>
          <w:rFonts w:ascii="Times New Roman"/>
          <w:b w:val="false"/>
          <w:i w:val="false"/>
          <w:color w:val="000000"/>
          <w:sz w:val="28"/>
        </w:rPr>
        <w:t xml:space="preserve">
1.10  Қызметкерлердiң бiлiк. </w:t>
      </w:r>
      <w:r>
        <w:br/>
      </w:r>
      <w:r>
        <w:rPr>
          <w:rFonts w:ascii="Times New Roman"/>
          <w:b w:val="false"/>
          <w:i w:val="false"/>
          <w:color w:val="000000"/>
          <w:sz w:val="28"/>
        </w:rPr>
        <w:t xml:space="preserve">
      тiлігiн арттыруға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1.11  Директорлар кеңесiн     105           220      305      425 </w:t>
      </w:r>
      <w:r>
        <w:br/>
      </w:r>
      <w:r>
        <w:rPr>
          <w:rFonts w:ascii="Times New Roman"/>
          <w:b w:val="false"/>
          <w:i w:val="false"/>
          <w:color w:val="000000"/>
          <w:sz w:val="28"/>
        </w:rPr>
        <w:t xml:space="preserve">
      ұстап тұруға шығыстар </w:t>
      </w:r>
      <w:r>
        <w:br/>
      </w:r>
      <w:r>
        <w:rPr>
          <w:rFonts w:ascii="Times New Roman"/>
          <w:b w:val="false"/>
          <w:i w:val="false"/>
          <w:color w:val="000000"/>
          <w:sz w:val="28"/>
        </w:rPr>
        <w:t xml:space="preserve">
1.12  Салықтар бойынша        0,75          1,5      2,25       3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1.13  Кеңсе және баспахана       4            8        12      16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1.14  Байланыс қызметi        0,25          0,5      0,75       1 </w:t>
      </w:r>
      <w:r>
        <w:br/>
      </w:r>
      <w:r>
        <w:rPr>
          <w:rFonts w:ascii="Times New Roman"/>
          <w:b w:val="false"/>
          <w:i w:val="false"/>
          <w:color w:val="000000"/>
          <w:sz w:val="28"/>
        </w:rPr>
        <w:t xml:space="preserve">
1.15  Күзет шығыстары </w:t>
      </w:r>
      <w:r>
        <w:br/>
      </w:r>
      <w:r>
        <w:rPr>
          <w:rFonts w:ascii="Times New Roman"/>
          <w:b w:val="false"/>
          <w:i w:val="false"/>
          <w:color w:val="000000"/>
          <w:sz w:val="28"/>
        </w:rPr>
        <w:t xml:space="preserve">
1.16  Консультациялық (ауди.     4            7        10      14 </w:t>
      </w:r>
      <w:r>
        <w:br/>
      </w:r>
      <w:r>
        <w:rPr>
          <w:rFonts w:ascii="Times New Roman"/>
          <w:b w:val="false"/>
          <w:i w:val="false"/>
          <w:color w:val="000000"/>
          <w:sz w:val="28"/>
        </w:rPr>
        <w:t xml:space="preserve">
      торлық) және ақпарат. </w:t>
      </w:r>
      <w:r>
        <w:br/>
      </w:r>
      <w:r>
        <w:rPr>
          <w:rFonts w:ascii="Times New Roman"/>
          <w:b w:val="false"/>
          <w:i w:val="false"/>
          <w:color w:val="000000"/>
          <w:sz w:val="28"/>
        </w:rPr>
        <w:t xml:space="preserve">
      тық қызмет көрсетулер </w:t>
      </w:r>
      <w:r>
        <w:br/>
      </w:r>
      <w:r>
        <w:rPr>
          <w:rFonts w:ascii="Times New Roman"/>
          <w:b w:val="false"/>
          <w:i w:val="false"/>
          <w:color w:val="000000"/>
          <w:sz w:val="28"/>
        </w:rPr>
        <w:t xml:space="preserve">
1.17  Банктiк қызмет             1                              1 </w:t>
      </w:r>
      <w:r>
        <w:br/>
      </w:r>
      <w:r>
        <w:rPr>
          <w:rFonts w:ascii="Times New Roman"/>
          <w:b w:val="false"/>
          <w:i w:val="false"/>
          <w:color w:val="000000"/>
          <w:sz w:val="28"/>
        </w:rPr>
        <w:t xml:space="preserve">
      көрсетулер </w:t>
      </w:r>
      <w:r>
        <w:br/>
      </w:r>
      <w:r>
        <w:rPr>
          <w:rFonts w:ascii="Times New Roman"/>
          <w:b w:val="false"/>
          <w:i w:val="false"/>
          <w:color w:val="000000"/>
          <w:sz w:val="28"/>
        </w:rPr>
        <w:t xml:space="preserve">
1.18  Сот шығындары </w:t>
      </w:r>
      <w:r>
        <w:br/>
      </w:r>
      <w:r>
        <w:rPr>
          <w:rFonts w:ascii="Times New Roman"/>
          <w:b w:val="false"/>
          <w:i w:val="false"/>
          <w:color w:val="000000"/>
          <w:sz w:val="28"/>
        </w:rPr>
        <w:t xml:space="preserve">
1.19  Шарт ережелерiн бұз. </w:t>
      </w:r>
      <w:r>
        <w:br/>
      </w:r>
      <w:r>
        <w:rPr>
          <w:rFonts w:ascii="Times New Roman"/>
          <w:b w:val="false"/>
          <w:i w:val="false"/>
          <w:color w:val="000000"/>
          <w:sz w:val="28"/>
        </w:rPr>
        <w:t xml:space="preserve">
      ғаны үшiн айыппұлдар, </w:t>
      </w:r>
      <w:r>
        <w:br/>
      </w:r>
      <w:r>
        <w:rPr>
          <w:rFonts w:ascii="Times New Roman"/>
          <w:b w:val="false"/>
          <w:i w:val="false"/>
          <w:color w:val="000000"/>
          <w:sz w:val="28"/>
        </w:rPr>
        <w:t xml:space="preserve">
      өсiмдер және тұрақ. </w:t>
      </w:r>
      <w:r>
        <w:br/>
      </w:r>
      <w:r>
        <w:rPr>
          <w:rFonts w:ascii="Times New Roman"/>
          <w:b w:val="false"/>
          <w:i w:val="false"/>
          <w:color w:val="000000"/>
          <w:sz w:val="28"/>
        </w:rPr>
        <w:t xml:space="preserve">
      сыздық айыптары </w:t>
      </w:r>
      <w:r>
        <w:br/>
      </w:r>
      <w:r>
        <w:rPr>
          <w:rFonts w:ascii="Times New Roman"/>
          <w:b w:val="false"/>
          <w:i w:val="false"/>
          <w:color w:val="000000"/>
          <w:sz w:val="28"/>
        </w:rPr>
        <w:t xml:space="preserve">
1.20  Табыстарды жасырғаны </w:t>
      </w:r>
      <w:r>
        <w:br/>
      </w:r>
      <w:r>
        <w:rPr>
          <w:rFonts w:ascii="Times New Roman"/>
          <w:b w:val="false"/>
          <w:i w:val="false"/>
          <w:color w:val="000000"/>
          <w:sz w:val="28"/>
        </w:rPr>
        <w:t xml:space="preserve">
      (кемiткенi) үшiн айып. </w:t>
      </w:r>
      <w:r>
        <w:br/>
      </w:r>
      <w:r>
        <w:rPr>
          <w:rFonts w:ascii="Times New Roman"/>
          <w:b w:val="false"/>
          <w:i w:val="false"/>
          <w:color w:val="000000"/>
          <w:sz w:val="28"/>
        </w:rPr>
        <w:t xml:space="preserve">
      пұлдар мен өсiмдер </w:t>
      </w:r>
      <w:r>
        <w:br/>
      </w:r>
      <w:r>
        <w:rPr>
          <w:rFonts w:ascii="Times New Roman"/>
          <w:b w:val="false"/>
          <w:i w:val="false"/>
          <w:color w:val="000000"/>
          <w:sz w:val="28"/>
        </w:rPr>
        <w:t xml:space="preserve">
1.21  Талан-таражы залалдары, </w:t>
      </w:r>
      <w:r>
        <w:br/>
      </w:r>
      <w:r>
        <w:rPr>
          <w:rFonts w:ascii="Times New Roman"/>
          <w:b w:val="false"/>
          <w:i w:val="false"/>
          <w:color w:val="000000"/>
          <w:sz w:val="28"/>
        </w:rPr>
        <w:t xml:space="preserve">
      нормативтен тыс ысы. </w:t>
      </w:r>
      <w:r>
        <w:br/>
      </w:r>
      <w:r>
        <w:rPr>
          <w:rFonts w:ascii="Times New Roman"/>
          <w:b w:val="false"/>
          <w:i w:val="false"/>
          <w:color w:val="000000"/>
          <w:sz w:val="28"/>
        </w:rPr>
        <w:t xml:space="preserve">
      раптар, бүлiну, ТМҚ </w:t>
      </w:r>
      <w:r>
        <w:br/>
      </w:r>
      <w:r>
        <w:rPr>
          <w:rFonts w:ascii="Times New Roman"/>
          <w:b w:val="false"/>
          <w:i w:val="false"/>
          <w:color w:val="000000"/>
          <w:sz w:val="28"/>
        </w:rPr>
        <w:t xml:space="preserve">
      жетiспеушiлiктерi </w:t>
      </w:r>
      <w:r>
        <w:br/>
      </w:r>
      <w:r>
        <w:rPr>
          <w:rFonts w:ascii="Times New Roman"/>
          <w:b w:val="false"/>
          <w:i w:val="false"/>
          <w:color w:val="000000"/>
          <w:sz w:val="28"/>
        </w:rPr>
        <w:t xml:space="preserve">
1.22  Жалға алу бойынша          1,25        2,5       3,75     5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1.23  Әлеуметтік салаға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1.24  Күмәндi талаптар </w:t>
      </w:r>
      <w:r>
        <w:br/>
      </w:r>
      <w:r>
        <w:rPr>
          <w:rFonts w:ascii="Times New Roman"/>
          <w:b w:val="false"/>
          <w:i w:val="false"/>
          <w:color w:val="000000"/>
          <w:sz w:val="28"/>
        </w:rPr>
        <w:t xml:space="preserve">
      бойынша резервтер құру </w:t>
      </w:r>
      <w:r>
        <w:br/>
      </w:r>
      <w:r>
        <w:rPr>
          <w:rFonts w:ascii="Times New Roman"/>
          <w:b w:val="false"/>
          <w:i w:val="false"/>
          <w:color w:val="000000"/>
          <w:sz w:val="28"/>
        </w:rPr>
        <w:t xml:space="preserve">
      жөнiндегі шығыстар </w:t>
      </w:r>
      <w:r>
        <w:br/>
      </w:r>
      <w:r>
        <w:rPr>
          <w:rFonts w:ascii="Times New Roman"/>
          <w:b w:val="false"/>
          <w:i w:val="false"/>
          <w:color w:val="000000"/>
          <w:sz w:val="28"/>
        </w:rPr>
        <w:t xml:space="preserve">
1.25  Мерекелiк, мәдени-              2       0,5        0,5    4 </w:t>
      </w:r>
      <w:r>
        <w:br/>
      </w:r>
      <w:r>
        <w:rPr>
          <w:rFonts w:ascii="Times New Roman"/>
          <w:b w:val="false"/>
          <w:i w:val="false"/>
          <w:color w:val="000000"/>
          <w:sz w:val="28"/>
        </w:rPr>
        <w:t xml:space="preserve">
      бұқаралық және спорт. </w:t>
      </w:r>
      <w:r>
        <w:br/>
      </w:r>
      <w:r>
        <w:rPr>
          <w:rFonts w:ascii="Times New Roman"/>
          <w:b w:val="false"/>
          <w:i w:val="false"/>
          <w:color w:val="000000"/>
          <w:sz w:val="28"/>
        </w:rPr>
        <w:t xml:space="preserve">
      тық іс-шараларды </w:t>
      </w:r>
      <w:r>
        <w:br/>
      </w:r>
      <w:r>
        <w:rPr>
          <w:rFonts w:ascii="Times New Roman"/>
          <w:b w:val="false"/>
          <w:i w:val="false"/>
          <w:color w:val="000000"/>
          <w:sz w:val="28"/>
        </w:rPr>
        <w:t xml:space="preserve">
      өткiзуге </w:t>
      </w:r>
      <w:r>
        <w:br/>
      </w:r>
      <w:r>
        <w:rPr>
          <w:rFonts w:ascii="Times New Roman"/>
          <w:b w:val="false"/>
          <w:i w:val="false"/>
          <w:color w:val="000000"/>
          <w:sz w:val="28"/>
        </w:rPr>
        <w:t xml:space="preserve">
1.26  Қайырымдылық көмек </w:t>
      </w:r>
      <w:r>
        <w:br/>
      </w:r>
      <w:r>
        <w:rPr>
          <w:rFonts w:ascii="Times New Roman"/>
          <w:b w:val="false"/>
          <w:i w:val="false"/>
          <w:color w:val="000000"/>
          <w:sz w:val="28"/>
        </w:rPr>
        <w:t xml:space="preserve">
1.27  Өзге де шығыстар                3         6          9    12 </w:t>
      </w:r>
    </w:p>
    <w:p>
      <w:pPr>
        <w:spacing w:after="0"/>
        <w:ind w:left="0"/>
        <w:jc w:val="both"/>
      </w:pPr>
      <w:r>
        <w:rPr>
          <w:rFonts w:ascii="Times New Roman"/>
          <w:b w:val="false"/>
          <w:i w:val="false"/>
          <w:color w:val="000000"/>
          <w:sz w:val="28"/>
        </w:rPr>
        <w:t xml:space="preserve">2     Дайын өнiмдi  </w:t>
      </w:r>
      <w:r>
        <w:br/>
      </w:r>
      <w:r>
        <w:rPr>
          <w:rFonts w:ascii="Times New Roman"/>
          <w:b w:val="false"/>
          <w:i w:val="false"/>
          <w:color w:val="000000"/>
          <w:sz w:val="28"/>
        </w:rPr>
        <w:t xml:space="preserve">
      өткізу бойынша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2.1   Материалдар </w:t>
      </w:r>
      <w:r>
        <w:br/>
      </w:r>
      <w:r>
        <w:rPr>
          <w:rFonts w:ascii="Times New Roman"/>
          <w:b w:val="false"/>
          <w:i w:val="false"/>
          <w:color w:val="000000"/>
          <w:sz w:val="28"/>
        </w:rPr>
        <w:t xml:space="preserve">
2.2   Қызметкерлердің </w:t>
      </w:r>
      <w:r>
        <w:br/>
      </w:r>
      <w:r>
        <w:rPr>
          <w:rFonts w:ascii="Times New Roman"/>
          <w:b w:val="false"/>
          <w:i w:val="false"/>
          <w:color w:val="000000"/>
          <w:sz w:val="28"/>
        </w:rPr>
        <w:t xml:space="preserve">
      еңбегіне ақы төлеу </w:t>
      </w:r>
      <w:r>
        <w:br/>
      </w:r>
      <w:r>
        <w:rPr>
          <w:rFonts w:ascii="Times New Roman"/>
          <w:b w:val="false"/>
          <w:i w:val="false"/>
          <w:color w:val="000000"/>
          <w:sz w:val="28"/>
        </w:rPr>
        <w:t xml:space="preserve">
2.3   Еңбекақыдан аударымдар </w:t>
      </w:r>
      <w:r>
        <w:br/>
      </w:r>
      <w:r>
        <w:rPr>
          <w:rFonts w:ascii="Times New Roman"/>
          <w:b w:val="false"/>
          <w:i w:val="false"/>
          <w:color w:val="000000"/>
          <w:sz w:val="28"/>
        </w:rPr>
        <w:t xml:space="preserve">
2.4   Негiзгi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2.5   Негiзгi құралдар мен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активтерге қызмет </w:t>
      </w:r>
      <w:r>
        <w:br/>
      </w:r>
      <w:r>
        <w:rPr>
          <w:rFonts w:ascii="Times New Roman"/>
          <w:b w:val="false"/>
          <w:i w:val="false"/>
          <w:color w:val="000000"/>
          <w:sz w:val="28"/>
        </w:rPr>
        <w:t xml:space="preserve">
      көрсету және жөндеу </w:t>
      </w:r>
      <w:r>
        <w:br/>
      </w:r>
      <w:r>
        <w:rPr>
          <w:rFonts w:ascii="Times New Roman"/>
          <w:b w:val="false"/>
          <w:i w:val="false"/>
          <w:color w:val="000000"/>
          <w:sz w:val="28"/>
        </w:rPr>
        <w:t xml:space="preserve">
2.6   Коммуналдық шығыстар </w:t>
      </w:r>
      <w:r>
        <w:br/>
      </w:r>
      <w:r>
        <w:rPr>
          <w:rFonts w:ascii="Times New Roman"/>
          <w:b w:val="false"/>
          <w:i w:val="false"/>
          <w:color w:val="000000"/>
          <w:sz w:val="28"/>
        </w:rPr>
        <w:t xml:space="preserve">
2.7   Іссапар шығыстары,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2.7.1 белгiленген норма </w:t>
      </w:r>
      <w:r>
        <w:br/>
      </w:r>
      <w:r>
        <w:rPr>
          <w:rFonts w:ascii="Times New Roman"/>
          <w:b w:val="false"/>
          <w:i w:val="false"/>
          <w:color w:val="000000"/>
          <w:sz w:val="28"/>
        </w:rPr>
        <w:t xml:space="preserve">
      шегінде </w:t>
      </w:r>
      <w:r>
        <w:br/>
      </w:r>
      <w:r>
        <w:rPr>
          <w:rFonts w:ascii="Times New Roman"/>
          <w:b w:val="false"/>
          <w:i w:val="false"/>
          <w:color w:val="000000"/>
          <w:sz w:val="28"/>
        </w:rPr>
        <w:t xml:space="preserve">
2.7.2 нормадан тыс </w:t>
      </w:r>
      <w:r>
        <w:br/>
      </w:r>
      <w:r>
        <w:rPr>
          <w:rFonts w:ascii="Times New Roman"/>
          <w:b w:val="false"/>
          <w:i w:val="false"/>
          <w:color w:val="000000"/>
          <w:sz w:val="28"/>
        </w:rPr>
        <w:t xml:space="preserve">
2.8   Тиеу, тасымалдау және </w:t>
      </w:r>
      <w:r>
        <w:br/>
      </w:r>
      <w:r>
        <w:rPr>
          <w:rFonts w:ascii="Times New Roman"/>
          <w:b w:val="false"/>
          <w:i w:val="false"/>
          <w:color w:val="000000"/>
          <w:sz w:val="28"/>
        </w:rPr>
        <w:t xml:space="preserve">
      сақтау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2.9   Жарнамаға және марке. </w:t>
      </w:r>
      <w:r>
        <w:br/>
      </w:r>
      <w:r>
        <w:rPr>
          <w:rFonts w:ascii="Times New Roman"/>
          <w:b w:val="false"/>
          <w:i w:val="false"/>
          <w:color w:val="000000"/>
          <w:sz w:val="28"/>
        </w:rPr>
        <w:t xml:space="preserve">
      тингке шығыстар </w:t>
      </w:r>
      <w:r>
        <w:br/>
      </w:r>
      <w:r>
        <w:rPr>
          <w:rFonts w:ascii="Times New Roman"/>
          <w:b w:val="false"/>
          <w:i w:val="false"/>
          <w:color w:val="000000"/>
          <w:sz w:val="28"/>
        </w:rPr>
        <w:t xml:space="preserve">
2.10  Жалға алу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2.11  Әлеуметтiк салаға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2.12  Өзге де шығыстар </w:t>
      </w:r>
    </w:p>
    <w:p>
      <w:pPr>
        <w:spacing w:after="0"/>
        <w:ind w:left="0"/>
        <w:jc w:val="both"/>
      </w:pPr>
      <w:r>
        <w:rPr>
          <w:rFonts w:ascii="Times New Roman"/>
          <w:b w:val="false"/>
          <w:i w:val="false"/>
          <w:color w:val="000000"/>
          <w:sz w:val="28"/>
        </w:rPr>
        <w:t xml:space="preserve">3     Проценттер бойынша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3.1   Банктердiң кредиттері </w:t>
      </w:r>
      <w:r>
        <w:br/>
      </w:r>
      <w:r>
        <w:rPr>
          <w:rFonts w:ascii="Times New Roman"/>
          <w:b w:val="false"/>
          <w:i w:val="false"/>
          <w:color w:val="000000"/>
          <w:sz w:val="28"/>
        </w:rPr>
        <w:t xml:space="preserve">
      негiзiнде сыйақы </w:t>
      </w:r>
      <w:r>
        <w:br/>
      </w:r>
      <w:r>
        <w:rPr>
          <w:rFonts w:ascii="Times New Roman"/>
          <w:b w:val="false"/>
          <w:i w:val="false"/>
          <w:color w:val="000000"/>
          <w:sz w:val="28"/>
        </w:rPr>
        <w:t xml:space="preserve">
      (проценттер) бойынша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3.2   Жеткiзушілердiң </w:t>
      </w:r>
      <w:r>
        <w:br/>
      </w:r>
      <w:r>
        <w:rPr>
          <w:rFonts w:ascii="Times New Roman"/>
          <w:b w:val="false"/>
          <w:i w:val="false"/>
          <w:color w:val="000000"/>
          <w:sz w:val="28"/>
        </w:rPr>
        <w:t xml:space="preserve">
      кредиттері негiзiнде </w:t>
      </w:r>
      <w:r>
        <w:br/>
      </w:r>
      <w:r>
        <w:rPr>
          <w:rFonts w:ascii="Times New Roman"/>
          <w:b w:val="false"/>
          <w:i w:val="false"/>
          <w:color w:val="000000"/>
          <w:sz w:val="28"/>
        </w:rPr>
        <w:t xml:space="preserve">
      сыйақы (проценттер)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3.3   Жалға алу негiзiнде </w:t>
      </w:r>
      <w:r>
        <w:br/>
      </w:r>
      <w:r>
        <w:rPr>
          <w:rFonts w:ascii="Times New Roman"/>
          <w:b w:val="false"/>
          <w:i w:val="false"/>
          <w:color w:val="000000"/>
          <w:sz w:val="28"/>
        </w:rPr>
        <w:t xml:space="preserve">
      сыйақы (проценттер)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3.4   Өзге де шығыстар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73-қосымша </w:t>
      </w:r>
    </w:p>
    <w:bookmarkStart w:name="z131" w:id="130"/>
    <w:p>
      <w:pPr>
        <w:spacing w:after="0"/>
        <w:ind w:left="0"/>
        <w:jc w:val="both"/>
      </w:pPr>
      <w:r>
        <w:rPr>
          <w:rFonts w:ascii="Times New Roman"/>
          <w:b w:val="false"/>
          <w:i w:val="false"/>
          <w:color w:val="000000"/>
          <w:sz w:val="28"/>
        </w:rPr>
        <w:t>
</w:t>
      </w:r>
      <w:r>
        <w:rPr>
          <w:rFonts w:ascii="Times New Roman"/>
          <w:b/>
          <w:i w:val="false"/>
          <w:color w:val="000000"/>
          <w:sz w:val="28"/>
        </w:rPr>
        <w:t xml:space="preserve">       2004-2006 жылдарға арналған инвестициялық жобалардың </w:t>
      </w:r>
      <w:r>
        <w:rPr>
          <w:rFonts w:ascii="Times New Roman"/>
          <w:b/>
          <w:i w:val="false"/>
          <w:color w:val="000000"/>
          <w:sz w:val="28"/>
        </w:rPr>
        <w:t xml:space="preserve">                                тізбесі </w:t>
      </w:r>
      <w:r>
        <w:br/>
      </w:r>
      <w:r>
        <w:rPr>
          <w:rFonts w:ascii="Times New Roman"/>
          <w:b w:val="false"/>
          <w:i w:val="false"/>
          <w:color w:val="000000"/>
          <w:sz w:val="28"/>
        </w:rPr>
        <w:t>
</w:t>
      </w:r>
      <w:r>
        <w:rPr>
          <w:rFonts w:ascii="Times New Roman"/>
          <w:b/>
          <w:i w:val="false"/>
          <w:color w:val="000000"/>
          <w:sz w:val="28"/>
        </w:rPr>
        <w:t xml:space="preserve">                              "КЖДТ" АҚ </w:t>
      </w:r>
      <w:r>
        <w:br/>
      </w:r>
      <w:r>
        <w:rPr>
          <w:rFonts w:ascii="Times New Roman"/>
          <w:b w:val="false"/>
          <w:i w:val="false"/>
          <w:color w:val="000000"/>
          <w:sz w:val="28"/>
        </w:rPr>
        <w:t xml:space="preserve">
                                                       5 ҰК нысаны </w:t>
      </w:r>
      <w:r>
        <w:br/>
      </w:r>
      <w:r>
        <w:rPr>
          <w:rFonts w:ascii="Times New Roman"/>
          <w:b w:val="false"/>
          <w:i w:val="false"/>
          <w:color w:val="000000"/>
          <w:sz w:val="28"/>
        </w:rPr>
        <w:t xml:space="preserve">
                                                        млн.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Жобаның      |Іске   |Жоба.|Қаржыландыру|Жылдар бойынша </w:t>
      </w:r>
      <w:r>
        <w:br/>
      </w:r>
      <w:r>
        <w:rPr>
          <w:rFonts w:ascii="Times New Roman"/>
          <w:b w:val="false"/>
          <w:i w:val="false"/>
          <w:color w:val="000000"/>
          <w:sz w:val="28"/>
        </w:rPr>
        <w:t xml:space="preserve">
N  |   атауы      |асыру  |ның  |көздері     |қаржыландыру </w:t>
      </w:r>
      <w:r>
        <w:br/>
      </w:r>
      <w:r>
        <w:rPr>
          <w:rFonts w:ascii="Times New Roman"/>
          <w:b w:val="false"/>
          <w:i w:val="false"/>
          <w:color w:val="000000"/>
          <w:sz w:val="28"/>
        </w:rPr>
        <w:t xml:space="preserve">
   |              |кезеңі,|құны |            |_____________________ </w:t>
      </w:r>
      <w:r>
        <w:br/>
      </w:r>
      <w:r>
        <w:rPr>
          <w:rFonts w:ascii="Times New Roman"/>
          <w:b w:val="false"/>
          <w:i w:val="false"/>
          <w:color w:val="000000"/>
          <w:sz w:val="28"/>
        </w:rPr>
        <w:t xml:space="preserve">
   |              |жылдар |     |            | 2004ж  |2005ж |2006ж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тиімді пайдалану 2004   394   өз қаражаты,  394 </w:t>
      </w:r>
      <w:r>
        <w:br/>
      </w:r>
      <w:r>
        <w:rPr>
          <w:rFonts w:ascii="Times New Roman"/>
          <w:b w:val="false"/>
          <w:i w:val="false"/>
          <w:color w:val="000000"/>
          <w:sz w:val="28"/>
        </w:rPr>
        <w:t xml:space="preserve">
   мерзімін                      қарыз </w:t>
      </w:r>
      <w:r>
        <w:br/>
      </w:r>
      <w:r>
        <w:rPr>
          <w:rFonts w:ascii="Times New Roman"/>
          <w:b w:val="false"/>
          <w:i w:val="false"/>
          <w:color w:val="000000"/>
          <w:sz w:val="28"/>
        </w:rPr>
        <w:t xml:space="preserve">
   ұзартумен                     қаражаты </w:t>
      </w:r>
      <w:r>
        <w:br/>
      </w:r>
      <w:r>
        <w:rPr>
          <w:rFonts w:ascii="Times New Roman"/>
          <w:b w:val="false"/>
          <w:i w:val="false"/>
          <w:color w:val="000000"/>
          <w:sz w:val="28"/>
        </w:rPr>
        <w:t xml:space="preserve">
   күрделі жөндеу </w:t>
      </w:r>
      <w:r>
        <w:br/>
      </w:r>
      <w:r>
        <w:rPr>
          <w:rFonts w:ascii="Times New Roman"/>
          <w:b w:val="false"/>
          <w:i w:val="false"/>
          <w:color w:val="000000"/>
          <w:sz w:val="28"/>
        </w:rPr>
        <w:t xml:space="preserve">
2  жабық вагондарды 2004   516   өз қаражаты,  516 </w:t>
      </w:r>
      <w:r>
        <w:br/>
      </w:r>
      <w:r>
        <w:rPr>
          <w:rFonts w:ascii="Times New Roman"/>
          <w:b w:val="false"/>
          <w:i w:val="false"/>
          <w:color w:val="000000"/>
          <w:sz w:val="28"/>
        </w:rPr>
        <w:t xml:space="preserve">
   сатып алу                     қарыз </w:t>
      </w:r>
      <w:r>
        <w:br/>
      </w:r>
      <w:r>
        <w:rPr>
          <w:rFonts w:ascii="Times New Roman"/>
          <w:b w:val="false"/>
          <w:i w:val="false"/>
          <w:color w:val="000000"/>
          <w:sz w:val="28"/>
        </w:rPr>
        <w:t xml:space="preserve">
                                 қаражаты                         </w:t>
      </w:r>
      <w:r>
        <w:br/>
      </w:r>
      <w:r>
        <w:rPr>
          <w:rFonts w:ascii="Times New Roman"/>
          <w:b w:val="false"/>
          <w:i w:val="false"/>
          <w:color w:val="000000"/>
          <w:sz w:val="28"/>
        </w:rPr>
        <w:t xml:space="preserve">
3  платформаларды </w:t>
      </w:r>
      <w:r>
        <w:br/>
      </w:r>
      <w:r>
        <w:rPr>
          <w:rFonts w:ascii="Times New Roman"/>
          <w:b w:val="false"/>
          <w:i w:val="false"/>
          <w:color w:val="000000"/>
          <w:sz w:val="28"/>
        </w:rPr>
        <w:t xml:space="preserve">
   сатып алу        2006    55   өз қаражаты, </w:t>
      </w:r>
      <w:r>
        <w:br/>
      </w:r>
      <w:r>
        <w:rPr>
          <w:rFonts w:ascii="Times New Roman"/>
          <w:b w:val="false"/>
          <w:i w:val="false"/>
          <w:color w:val="000000"/>
          <w:sz w:val="28"/>
        </w:rPr>
        <w:t xml:space="preserve">
                                 қарыз </w:t>
      </w:r>
      <w:r>
        <w:br/>
      </w:r>
      <w:r>
        <w:rPr>
          <w:rFonts w:ascii="Times New Roman"/>
          <w:b w:val="false"/>
          <w:i w:val="false"/>
          <w:color w:val="000000"/>
          <w:sz w:val="28"/>
        </w:rPr>
        <w:t xml:space="preserve">
                                 қаражаты                        55 </w:t>
      </w:r>
      <w:r>
        <w:br/>
      </w:r>
      <w:r>
        <w:rPr>
          <w:rFonts w:ascii="Times New Roman"/>
          <w:b w:val="false"/>
          <w:i w:val="false"/>
          <w:color w:val="000000"/>
          <w:sz w:val="28"/>
        </w:rPr>
        <w:t xml:space="preserve">
4  ашық вагондарды  2004- 19477  өз қаражаты, </w:t>
      </w:r>
      <w:r>
        <w:br/>
      </w:r>
      <w:r>
        <w:rPr>
          <w:rFonts w:ascii="Times New Roman"/>
          <w:b w:val="false"/>
          <w:i w:val="false"/>
          <w:color w:val="000000"/>
          <w:sz w:val="28"/>
        </w:rPr>
        <w:t xml:space="preserve">
   сатып алу        2006         қарыз </w:t>
      </w:r>
      <w:r>
        <w:br/>
      </w:r>
      <w:r>
        <w:rPr>
          <w:rFonts w:ascii="Times New Roman"/>
          <w:b w:val="false"/>
          <w:i w:val="false"/>
          <w:color w:val="000000"/>
          <w:sz w:val="28"/>
        </w:rPr>
        <w:t xml:space="preserve">
                                 қаражаты       4200    8123   7154 </w:t>
      </w:r>
      <w:r>
        <w:br/>
      </w:r>
      <w:r>
        <w:rPr>
          <w:rFonts w:ascii="Times New Roman"/>
          <w:b w:val="false"/>
          <w:i w:val="false"/>
          <w:color w:val="000000"/>
          <w:sz w:val="28"/>
        </w:rPr>
        <w:t xml:space="preserve">
5  цистерналарды    2004-  6655  өз қаражаты, </w:t>
      </w:r>
      <w:r>
        <w:br/>
      </w:r>
      <w:r>
        <w:rPr>
          <w:rFonts w:ascii="Times New Roman"/>
          <w:b w:val="false"/>
          <w:i w:val="false"/>
          <w:color w:val="000000"/>
          <w:sz w:val="28"/>
        </w:rPr>
        <w:t xml:space="preserve">
   сатып алу        2006         қарыз </w:t>
      </w:r>
      <w:r>
        <w:br/>
      </w:r>
      <w:r>
        <w:rPr>
          <w:rFonts w:ascii="Times New Roman"/>
          <w:b w:val="false"/>
          <w:i w:val="false"/>
          <w:color w:val="000000"/>
          <w:sz w:val="28"/>
        </w:rPr>
        <w:t xml:space="preserve">
                                 қаражаты       1537    1804   3314 </w:t>
      </w:r>
      <w:r>
        <w:br/>
      </w:r>
      <w:r>
        <w:rPr>
          <w:rFonts w:ascii="Times New Roman"/>
          <w:b w:val="false"/>
          <w:i w:val="false"/>
          <w:color w:val="000000"/>
          <w:sz w:val="28"/>
        </w:rPr>
        <w:t xml:space="preserve">
6  астық таситын    2004   1773  өз қаражаты,   1773 </w:t>
      </w:r>
      <w:r>
        <w:br/>
      </w:r>
      <w:r>
        <w:rPr>
          <w:rFonts w:ascii="Times New Roman"/>
          <w:b w:val="false"/>
          <w:i w:val="false"/>
          <w:color w:val="000000"/>
          <w:sz w:val="28"/>
        </w:rPr>
        <w:t xml:space="preserve">
   вагондарды                    қарыз </w:t>
      </w:r>
      <w:r>
        <w:br/>
      </w:r>
      <w:r>
        <w:rPr>
          <w:rFonts w:ascii="Times New Roman"/>
          <w:b w:val="false"/>
          <w:i w:val="false"/>
          <w:color w:val="000000"/>
          <w:sz w:val="28"/>
        </w:rPr>
        <w:t xml:space="preserve">
   сатып алу                     қаражаты </w:t>
      </w:r>
      <w:r>
        <w:br/>
      </w:r>
      <w:r>
        <w:rPr>
          <w:rFonts w:ascii="Times New Roman"/>
          <w:b w:val="false"/>
          <w:i w:val="false"/>
          <w:color w:val="000000"/>
          <w:sz w:val="28"/>
        </w:rPr>
        <w:t xml:space="preserve">
7  Балқыма қаптау </w:t>
      </w:r>
      <w:r>
        <w:br/>
      </w:r>
      <w:r>
        <w:rPr>
          <w:rFonts w:ascii="Times New Roman"/>
          <w:b w:val="false"/>
          <w:i w:val="false"/>
          <w:color w:val="000000"/>
          <w:sz w:val="28"/>
        </w:rPr>
        <w:t xml:space="preserve">
   кешені           2004     83  өз қаражаты,     83 </w:t>
      </w:r>
      <w:r>
        <w:br/>
      </w:r>
      <w:r>
        <w:rPr>
          <w:rFonts w:ascii="Times New Roman"/>
          <w:b w:val="false"/>
          <w:i w:val="false"/>
          <w:color w:val="000000"/>
          <w:sz w:val="28"/>
        </w:rPr>
        <w:t xml:space="preserve">
                                 қарыз </w:t>
      </w:r>
      <w:r>
        <w:br/>
      </w:r>
      <w:r>
        <w:rPr>
          <w:rFonts w:ascii="Times New Roman"/>
          <w:b w:val="false"/>
          <w:i w:val="false"/>
          <w:color w:val="000000"/>
          <w:sz w:val="28"/>
        </w:rPr>
        <w:t xml:space="preserve">
                                 қаражаты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Барлығы                 28953                 8503   9927  10523 </w:t>
      </w:r>
      <w:r>
        <w:br/>
      </w:r>
      <w:r>
        <w:rPr>
          <w:rFonts w:ascii="Times New Roman"/>
          <w:b w:val="false"/>
          <w:i w:val="false"/>
          <w:color w:val="000000"/>
          <w:sz w:val="28"/>
        </w:rPr>
        <w:t xml:space="preserve">
__________________________________________________________________ </w:t>
      </w:r>
    </w:p>
    <w:bookmarkEnd w:id="130"/>
    <w:p>
      <w:pPr>
        <w:spacing w:after="0"/>
        <w:ind w:left="0"/>
        <w:jc w:val="both"/>
      </w:pPr>
      <w:r>
        <w:rPr>
          <w:rFonts w:ascii="Times New Roman"/>
          <w:b w:val="false"/>
          <w:i w:val="false"/>
          <w:color w:val="000000"/>
          <w:sz w:val="28"/>
        </w:rPr>
        <w:t xml:space="preserve">                                                       74-қосымша </w:t>
      </w:r>
    </w:p>
    <w:bookmarkStart w:name="z132" w:id="131"/>
    <w:p>
      <w:pPr>
        <w:spacing w:after="0"/>
        <w:ind w:left="0"/>
        <w:jc w:val="both"/>
      </w:pPr>
      <w:r>
        <w:rPr>
          <w:rFonts w:ascii="Times New Roman"/>
          <w:b w:val="false"/>
          <w:i w:val="false"/>
          <w:color w:val="000000"/>
          <w:sz w:val="28"/>
        </w:rPr>
        <w:t>
</w:t>
      </w:r>
      <w:r>
        <w:rPr>
          <w:rFonts w:ascii="Times New Roman"/>
          <w:b/>
          <w:i w:val="false"/>
          <w:color w:val="000000"/>
          <w:sz w:val="28"/>
        </w:rPr>
        <w:t xml:space="preserve">          2004-2006 жылдарға арналған дамудың аса маңызды </w:t>
      </w:r>
      <w:r>
        <w:br/>
      </w:r>
      <w:r>
        <w:rPr>
          <w:rFonts w:ascii="Times New Roman"/>
          <w:b w:val="false"/>
          <w:i w:val="false"/>
          <w:color w:val="000000"/>
          <w:sz w:val="28"/>
        </w:rPr>
        <w:t>
</w:t>
      </w:r>
      <w:r>
        <w:rPr>
          <w:rFonts w:ascii="Times New Roman"/>
          <w:b/>
          <w:i w:val="false"/>
          <w:color w:val="000000"/>
          <w:sz w:val="28"/>
        </w:rPr>
        <w:t xml:space="preserve">           көрсеткіштерінің болжамы "Локомотив" АҚ </w:t>
      </w:r>
    </w:p>
    <w:bookmarkEnd w:id="131"/>
    <w:p>
      <w:pPr>
        <w:spacing w:after="0"/>
        <w:ind w:left="0"/>
        <w:jc w:val="both"/>
      </w:pPr>
      <w:r>
        <w:rPr>
          <w:rFonts w:ascii="Times New Roman"/>
          <w:b w:val="false"/>
          <w:i w:val="false"/>
          <w:color w:val="000000"/>
          <w:sz w:val="28"/>
        </w:rPr>
        <w:t xml:space="preserve">                                                      1 ҰК нысаны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N|    Көрсеткіштер   |Өлшем|2004ж.|2005 ж.|2006ж.|2007ж.|2007ж. </w:t>
      </w:r>
      <w:r>
        <w:br/>
      </w:r>
      <w:r>
        <w:rPr>
          <w:rFonts w:ascii="Times New Roman"/>
          <w:b w:val="false"/>
          <w:i w:val="false"/>
          <w:color w:val="000000"/>
          <w:sz w:val="28"/>
        </w:rPr>
        <w:t xml:space="preserve">
     |                   | бір.|баға. |       |      |      |% 2004 </w:t>
      </w:r>
      <w:r>
        <w:br/>
      </w:r>
      <w:r>
        <w:rPr>
          <w:rFonts w:ascii="Times New Roman"/>
          <w:b w:val="false"/>
          <w:i w:val="false"/>
          <w:color w:val="000000"/>
          <w:sz w:val="28"/>
        </w:rPr>
        <w:t xml:space="preserve">
     |                   | лігі|лау   |болжам |болжам|болжам|ж.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5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Жүк айналымы        млн.  159108 170355  182318 195655 123,0% </w:t>
      </w:r>
      <w:r>
        <w:br/>
      </w:r>
      <w:r>
        <w:rPr>
          <w:rFonts w:ascii="Times New Roman"/>
          <w:b w:val="false"/>
          <w:i w:val="false"/>
          <w:color w:val="000000"/>
          <w:sz w:val="28"/>
        </w:rPr>
        <w:t xml:space="preserve">
                          т-км </w:t>
      </w:r>
      <w:r>
        <w:br/>
      </w:r>
      <w:r>
        <w:rPr>
          <w:rFonts w:ascii="Times New Roman"/>
          <w:b w:val="false"/>
          <w:i w:val="false"/>
          <w:color w:val="000000"/>
          <w:sz w:val="28"/>
        </w:rPr>
        <w:t xml:space="preserve">
2.    Экспорт барлығы:     "     61620 62138    62660  65389 106,1% </w:t>
      </w:r>
      <w:r>
        <w:br/>
      </w:r>
      <w:r>
        <w:rPr>
          <w:rFonts w:ascii="Times New Roman"/>
          <w:b w:val="false"/>
          <w:i w:val="false"/>
          <w:color w:val="000000"/>
          <w:sz w:val="28"/>
        </w:rPr>
        <w:t xml:space="preserve">
3.    Импорт барлығы:             9570 10126    10715  11326 118,3% </w:t>
      </w:r>
      <w:r>
        <w:br/>
      </w:r>
      <w:r>
        <w:rPr>
          <w:rFonts w:ascii="Times New Roman"/>
          <w:b w:val="false"/>
          <w:i w:val="false"/>
          <w:color w:val="000000"/>
          <w:sz w:val="28"/>
        </w:rPr>
        <w:t xml:space="preserve">
4.    Қаржыландырудың     млн.    7360 13779    10317   4928  67,0% </w:t>
      </w:r>
      <w:r>
        <w:br/>
      </w:r>
      <w:r>
        <w:rPr>
          <w:rFonts w:ascii="Times New Roman"/>
          <w:b w:val="false"/>
          <w:i w:val="false"/>
          <w:color w:val="000000"/>
          <w:sz w:val="28"/>
        </w:rPr>
        <w:t xml:space="preserve">
      барлық көздерiнiң   теңге </w:t>
      </w:r>
      <w:r>
        <w:br/>
      </w:r>
      <w:r>
        <w:rPr>
          <w:rFonts w:ascii="Times New Roman"/>
          <w:b w:val="false"/>
          <w:i w:val="false"/>
          <w:color w:val="000000"/>
          <w:sz w:val="28"/>
        </w:rPr>
        <w:t xml:space="preserve">
      есебiнен негізгі </w:t>
      </w:r>
      <w:r>
        <w:br/>
      </w:r>
      <w:r>
        <w:rPr>
          <w:rFonts w:ascii="Times New Roman"/>
          <w:b w:val="false"/>
          <w:i w:val="false"/>
          <w:color w:val="000000"/>
          <w:sz w:val="28"/>
        </w:rPr>
        <w:t xml:space="preserve">
      капиталға инвести. </w:t>
      </w:r>
      <w:r>
        <w:br/>
      </w:r>
      <w:r>
        <w:rPr>
          <w:rFonts w:ascii="Times New Roman"/>
          <w:b w:val="false"/>
          <w:i w:val="false"/>
          <w:color w:val="000000"/>
          <w:sz w:val="28"/>
        </w:rPr>
        <w:t xml:space="preserve">
      циялар - барлығы: </w:t>
      </w:r>
      <w:r>
        <w:br/>
      </w:r>
      <w:r>
        <w:rPr>
          <w:rFonts w:ascii="Times New Roman"/>
          <w:b w:val="false"/>
          <w:i w:val="false"/>
          <w:color w:val="000000"/>
          <w:sz w:val="28"/>
        </w:rPr>
        <w:t xml:space="preserve">
4.1   заемдық қаражаты     "        -  8828     5390     -     - </w:t>
      </w:r>
      <w:r>
        <w:br/>
      </w:r>
      <w:r>
        <w:rPr>
          <w:rFonts w:ascii="Times New Roman"/>
          <w:b w:val="false"/>
          <w:i w:val="false"/>
          <w:color w:val="000000"/>
          <w:sz w:val="28"/>
        </w:rPr>
        <w:t xml:space="preserve">
      есебiнен </w:t>
      </w:r>
      <w:r>
        <w:br/>
      </w:r>
      <w:r>
        <w:rPr>
          <w:rFonts w:ascii="Times New Roman"/>
          <w:b w:val="false"/>
          <w:i w:val="false"/>
          <w:color w:val="000000"/>
          <w:sz w:val="28"/>
        </w:rPr>
        <w:t xml:space="preserve">
4.1.1  оның iшiнде, мемле.  "        -     -        -     -     - </w:t>
      </w:r>
      <w:r>
        <w:br/>
      </w:r>
      <w:r>
        <w:rPr>
          <w:rFonts w:ascii="Times New Roman"/>
          <w:b w:val="false"/>
          <w:i w:val="false"/>
          <w:color w:val="000000"/>
          <w:sz w:val="28"/>
        </w:rPr>
        <w:t xml:space="preserve">
       кеттік бюджет </w:t>
      </w:r>
      <w:r>
        <w:br/>
      </w:r>
      <w:r>
        <w:rPr>
          <w:rFonts w:ascii="Times New Roman"/>
          <w:b w:val="false"/>
          <w:i w:val="false"/>
          <w:color w:val="000000"/>
          <w:sz w:val="28"/>
        </w:rPr>
        <w:t xml:space="preserve">
       қаражаты </w:t>
      </w:r>
      <w:r>
        <w:br/>
      </w:r>
      <w:r>
        <w:rPr>
          <w:rFonts w:ascii="Times New Roman"/>
          <w:b w:val="false"/>
          <w:i w:val="false"/>
          <w:color w:val="000000"/>
          <w:sz w:val="28"/>
        </w:rPr>
        <w:t xml:space="preserve">
4.2   меншікті қаражат     "     7360  4952     4928   4928   67,0% </w:t>
      </w:r>
      <w:r>
        <w:br/>
      </w:r>
      <w:r>
        <w:rPr>
          <w:rFonts w:ascii="Times New Roman"/>
          <w:b w:val="false"/>
          <w:i w:val="false"/>
          <w:color w:val="000000"/>
          <w:sz w:val="28"/>
        </w:rPr>
        <w:t xml:space="preserve">
      есебінен </w:t>
      </w:r>
      <w:r>
        <w:br/>
      </w:r>
      <w:r>
        <w:rPr>
          <w:rFonts w:ascii="Times New Roman"/>
          <w:b w:val="false"/>
          <w:i w:val="false"/>
          <w:color w:val="000000"/>
          <w:sz w:val="28"/>
        </w:rPr>
        <w:t xml:space="preserve">
5.    Табыстар, барлығы   млн.  65142  69891   80477  96238  147,7%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6.    Шығыстар, барлығы    "    59472  66091    76717  89912 151,2% </w:t>
      </w:r>
      <w:r>
        <w:br/>
      </w:r>
      <w:r>
        <w:rPr>
          <w:rFonts w:ascii="Times New Roman"/>
          <w:b w:val="false"/>
          <w:i w:val="false"/>
          <w:color w:val="000000"/>
          <w:sz w:val="28"/>
        </w:rPr>
        <w:t xml:space="preserve">
7.    Негiзгi қызметтен    "    65142  69891    80477  96238 147,7%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8.    Өткiзілген дайын     "    55707  62833    73251  85102 152,8% </w:t>
      </w:r>
      <w:r>
        <w:br/>
      </w:r>
      <w:r>
        <w:rPr>
          <w:rFonts w:ascii="Times New Roman"/>
          <w:b w:val="false"/>
          <w:i w:val="false"/>
          <w:color w:val="000000"/>
          <w:sz w:val="28"/>
        </w:rPr>
        <w:t xml:space="preserve">
      өнiмнiң (тауардың, </w:t>
      </w:r>
      <w:r>
        <w:br/>
      </w:r>
      <w:r>
        <w:rPr>
          <w:rFonts w:ascii="Times New Roman"/>
          <w:b w:val="false"/>
          <w:i w:val="false"/>
          <w:color w:val="000000"/>
          <w:sz w:val="28"/>
        </w:rPr>
        <w:t xml:space="preserve">
      жұмыстың, қызмет </w:t>
      </w:r>
      <w:r>
        <w:br/>
      </w:r>
      <w:r>
        <w:rPr>
          <w:rFonts w:ascii="Times New Roman"/>
          <w:b w:val="false"/>
          <w:i w:val="false"/>
          <w:color w:val="000000"/>
          <w:sz w:val="28"/>
        </w:rPr>
        <w:t xml:space="preserve">
      көрсетудiң) өзiндiк </w:t>
      </w:r>
      <w:r>
        <w:br/>
      </w:r>
      <w:r>
        <w:rPr>
          <w:rFonts w:ascii="Times New Roman"/>
          <w:b w:val="false"/>
          <w:i w:val="false"/>
          <w:color w:val="000000"/>
          <w:sz w:val="28"/>
        </w:rPr>
        <w:t xml:space="preserve">
      құны: </w:t>
      </w:r>
      <w:r>
        <w:br/>
      </w:r>
      <w:r>
        <w:rPr>
          <w:rFonts w:ascii="Times New Roman"/>
          <w:b w:val="false"/>
          <w:i w:val="false"/>
          <w:color w:val="000000"/>
          <w:sz w:val="28"/>
        </w:rPr>
        <w:t xml:space="preserve">
9.    Жалпы табыс          "     9435   7058    7226   11136 118,0% </w:t>
      </w:r>
      <w:r>
        <w:br/>
      </w:r>
      <w:r>
        <w:rPr>
          <w:rFonts w:ascii="Times New Roman"/>
          <w:b w:val="false"/>
          <w:i w:val="false"/>
          <w:color w:val="000000"/>
          <w:sz w:val="28"/>
        </w:rPr>
        <w:t xml:space="preserve">
10.   Кезеңнiң шығыстары,  "     1275   1458    1676   1906  149,4%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10.1  жалпы және әкiмші.   "     1275   1458    1676   1906  149,4% </w:t>
      </w:r>
      <w:r>
        <w:br/>
      </w:r>
      <w:r>
        <w:rPr>
          <w:rFonts w:ascii="Times New Roman"/>
          <w:b w:val="false"/>
          <w:i w:val="false"/>
          <w:color w:val="000000"/>
          <w:sz w:val="28"/>
        </w:rPr>
        <w:t xml:space="preserve">
      лiк шығыстар </w:t>
      </w:r>
      <w:r>
        <w:br/>
      </w:r>
      <w:r>
        <w:rPr>
          <w:rFonts w:ascii="Times New Roman"/>
          <w:b w:val="false"/>
          <w:i w:val="false"/>
          <w:color w:val="000000"/>
          <w:sz w:val="28"/>
        </w:rPr>
        <w:t xml:space="preserve">
10.2  дайын өнiмдi         "       -      -        -     -       - </w:t>
      </w:r>
      <w:r>
        <w:br/>
      </w:r>
      <w:r>
        <w:rPr>
          <w:rFonts w:ascii="Times New Roman"/>
          <w:b w:val="false"/>
          <w:i w:val="false"/>
          <w:color w:val="000000"/>
          <w:sz w:val="28"/>
        </w:rPr>
        <w:t xml:space="preserve">
      (тауарларды, жұмыс. </w:t>
      </w:r>
      <w:r>
        <w:br/>
      </w:r>
      <w:r>
        <w:rPr>
          <w:rFonts w:ascii="Times New Roman"/>
          <w:b w:val="false"/>
          <w:i w:val="false"/>
          <w:color w:val="000000"/>
          <w:sz w:val="28"/>
        </w:rPr>
        <w:t xml:space="preserve">
      тарды, қызмет көр. </w:t>
      </w:r>
      <w:r>
        <w:br/>
      </w:r>
      <w:r>
        <w:rPr>
          <w:rFonts w:ascii="Times New Roman"/>
          <w:b w:val="false"/>
          <w:i w:val="false"/>
          <w:color w:val="000000"/>
          <w:sz w:val="28"/>
        </w:rPr>
        <w:t xml:space="preserve">
      сетулердi) өткiзу </w:t>
      </w:r>
      <w:r>
        <w:br/>
      </w:r>
      <w:r>
        <w:rPr>
          <w:rFonts w:ascii="Times New Roman"/>
          <w:b w:val="false"/>
          <w:i w:val="false"/>
          <w:color w:val="000000"/>
          <w:sz w:val="28"/>
        </w:rPr>
        <w:t xml:space="preserve">
      жөнiндегі шығыстар </w:t>
      </w:r>
      <w:r>
        <w:br/>
      </w:r>
      <w:r>
        <w:rPr>
          <w:rFonts w:ascii="Times New Roman"/>
          <w:b w:val="false"/>
          <w:i w:val="false"/>
          <w:color w:val="000000"/>
          <w:sz w:val="28"/>
        </w:rPr>
        <w:t xml:space="preserve">
10.3  сыйақы түрiндегi     "       -      -        -     -       -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   Салық салынатын      "      8159   5601   5550   9230  113,1% </w:t>
      </w:r>
      <w:r>
        <w:br/>
      </w:r>
      <w:r>
        <w:rPr>
          <w:rFonts w:ascii="Times New Roman"/>
          <w:b w:val="false"/>
          <w:i w:val="false"/>
          <w:color w:val="000000"/>
          <w:sz w:val="28"/>
        </w:rPr>
        <w:t xml:space="preserve">
      кiрiс </w:t>
      </w:r>
      <w:r>
        <w:br/>
      </w:r>
      <w:r>
        <w:rPr>
          <w:rFonts w:ascii="Times New Roman"/>
          <w:b w:val="false"/>
          <w:i w:val="false"/>
          <w:color w:val="000000"/>
          <w:sz w:val="28"/>
        </w:rPr>
        <w:t xml:space="preserve">
12.   Корпорациялық табыс  "      2489   1800   1790   2905  116,7% </w:t>
      </w:r>
      <w:r>
        <w:br/>
      </w:r>
      <w:r>
        <w:rPr>
          <w:rFonts w:ascii="Times New Roman"/>
          <w:b w:val="false"/>
          <w:i w:val="false"/>
          <w:color w:val="000000"/>
          <w:sz w:val="28"/>
        </w:rPr>
        <w:t xml:space="preserve">
      салығы </w:t>
      </w:r>
      <w:r>
        <w:br/>
      </w:r>
      <w:r>
        <w:rPr>
          <w:rFonts w:ascii="Times New Roman"/>
          <w:b w:val="false"/>
          <w:i w:val="false"/>
          <w:color w:val="000000"/>
          <w:sz w:val="28"/>
        </w:rPr>
        <w:t xml:space="preserve">
13.   Таза табыс (залал)   "      5670   3800   3761   6325  111,5% </w:t>
      </w:r>
      <w:r>
        <w:br/>
      </w:r>
      <w:r>
        <w:rPr>
          <w:rFonts w:ascii="Times New Roman"/>
          <w:b w:val="false"/>
          <w:i w:val="false"/>
          <w:color w:val="000000"/>
          <w:sz w:val="28"/>
        </w:rPr>
        <w:t xml:space="preserve">
14.   Дивидендтер,        млн.      -     380    376    633     - </w:t>
      </w:r>
      <w:r>
        <w:br/>
      </w:r>
      <w:r>
        <w:rPr>
          <w:rFonts w:ascii="Times New Roman"/>
          <w:b w:val="false"/>
          <w:i w:val="false"/>
          <w:color w:val="000000"/>
          <w:sz w:val="28"/>
        </w:rPr>
        <w:t xml:space="preserve">
      барлығы             теңге </w:t>
      </w:r>
      <w:r>
        <w:br/>
      </w:r>
      <w:r>
        <w:rPr>
          <w:rFonts w:ascii="Times New Roman"/>
          <w:b w:val="false"/>
          <w:i w:val="false"/>
          <w:color w:val="000000"/>
          <w:sz w:val="28"/>
        </w:rPr>
        <w:t xml:space="preserve">
14.1  оның iшiнде, акция.           -      -        -     -      -  </w:t>
      </w:r>
      <w:r>
        <w:br/>
      </w:r>
      <w:r>
        <w:rPr>
          <w:rFonts w:ascii="Times New Roman"/>
          <w:b w:val="false"/>
          <w:i w:val="false"/>
          <w:color w:val="000000"/>
          <w:sz w:val="28"/>
        </w:rPr>
        <w:t xml:space="preserve">
      лардың мемлекеттiк  </w:t>
      </w:r>
      <w:r>
        <w:br/>
      </w:r>
      <w:r>
        <w:rPr>
          <w:rFonts w:ascii="Times New Roman"/>
          <w:b w:val="false"/>
          <w:i w:val="false"/>
          <w:color w:val="000000"/>
          <w:sz w:val="28"/>
        </w:rPr>
        <w:t xml:space="preserve">
      пакетiне </w:t>
      </w:r>
      <w:r>
        <w:br/>
      </w:r>
      <w:r>
        <w:rPr>
          <w:rFonts w:ascii="Times New Roman"/>
          <w:b w:val="false"/>
          <w:i w:val="false"/>
          <w:color w:val="000000"/>
          <w:sz w:val="28"/>
        </w:rPr>
        <w:t xml:space="preserve">
15.   Пайдадан аударымдар  %       -      -        -     -      - </w:t>
      </w:r>
      <w:r>
        <w:br/>
      </w:r>
      <w:r>
        <w:rPr>
          <w:rFonts w:ascii="Times New Roman"/>
          <w:b w:val="false"/>
          <w:i w:val="false"/>
          <w:color w:val="000000"/>
          <w:sz w:val="28"/>
        </w:rPr>
        <w:t xml:space="preserve">
      нормативтерi* </w:t>
      </w:r>
      <w:r>
        <w:br/>
      </w:r>
      <w:r>
        <w:rPr>
          <w:rFonts w:ascii="Times New Roman"/>
          <w:b w:val="false"/>
          <w:i w:val="false"/>
          <w:color w:val="000000"/>
          <w:sz w:val="28"/>
        </w:rPr>
        <w:t xml:space="preserve">
16.   Қызметтің рента.     "    16,94%  11,23%   9,87% 13,09% 77,3% </w:t>
      </w:r>
      <w:r>
        <w:br/>
      </w:r>
      <w:r>
        <w:rPr>
          <w:rFonts w:ascii="Times New Roman"/>
          <w:b w:val="false"/>
          <w:i w:val="false"/>
          <w:color w:val="000000"/>
          <w:sz w:val="28"/>
        </w:rPr>
        <w:t xml:space="preserve">
      бельділiгi </w:t>
      </w:r>
      <w:r>
        <w:br/>
      </w:r>
      <w:r>
        <w:rPr>
          <w:rFonts w:ascii="Times New Roman"/>
          <w:b w:val="false"/>
          <w:i w:val="false"/>
          <w:color w:val="000000"/>
          <w:sz w:val="28"/>
        </w:rPr>
        <w:t xml:space="preserve">
17.   Материалдық емес    млн.   1556    1571    1587  10603 103,0% </w:t>
      </w:r>
      <w:r>
        <w:br/>
      </w:r>
      <w:r>
        <w:rPr>
          <w:rFonts w:ascii="Times New Roman"/>
          <w:b w:val="false"/>
          <w:i w:val="false"/>
          <w:color w:val="000000"/>
          <w:sz w:val="28"/>
        </w:rPr>
        <w:t xml:space="preserve">
      активтер мен не.    теңге </w:t>
      </w:r>
      <w:r>
        <w:br/>
      </w:r>
      <w:r>
        <w:rPr>
          <w:rFonts w:ascii="Times New Roman"/>
          <w:b w:val="false"/>
          <w:i w:val="false"/>
          <w:color w:val="000000"/>
          <w:sz w:val="28"/>
        </w:rPr>
        <w:t xml:space="preserve">
      гізгі қаражатқа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18.   Компания қызметкер. адам   16396  17359    18367  19483 118,8% </w:t>
      </w:r>
      <w:r>
        <w:br/>
      </w:r>
      <w:r>
        <w:rPr>
          <w:rFonts w:ascii="Times New Roman"/>
          <w:b w:val="false"/>
          <w:i w:val="false"/>
          <w:color w:val="000000"/>
          <w:sz w:val="28"/>
        </w:rPr>
        <w:t xml:space="preserve">
      лерiнiң саны,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18.1  Орталық аппарат      "       154    154      154    154 100,0% </w:t>
      </w:r>
      <w:r>
        <w:br/>
      </w:r>
      <w:r>
        <w:rPr>
          <w:rFonts w:ascii="Times New Roman"/>
          <w:b w:val="false"/>
          <w:i w:val="false"/>
          <w:color w:val="000000"/>
          <w:sz w:val="28"/>
        </w:rPr>
        <w:t xml:space="preserve">
      қызметкерлерiнiң </w:t>
      </w:r>
      <w:r>
        <w:br/>
      </w:r>
      <w:r>
        <w:rPr>
          <w:rFonts w:ascii="Times New Roman"/>
          <w:b w:val="false"/>
          <w:i w:val="false"/>
          <w:color w:val="000000"/>
          <w:sz w:val="28"/>
        </w:rPr>
        <w:t xml:space="preserve">
      саны </w:t>
      </w:r>
      <w:r>
        <w:br/>
      </w:r>
      <w:r>
        <w:rPr>
          <w:rFonts w:ascii="Times New Roman"/>
          <w:b w:val="false"/>
          <w:i w:val="false"/>
          <w:color w:val="000000"/>
          <w:sz w:val="28"/>
        </w:rPr>
        <w:t xml:space="preserve">
19.   Жалақы қоры         млн.    9251   10715   14251  18140 196,1%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20.   Компания бойынша    теңге  47019   51438   64659  77589 165,0% </w:t>
      </w:r>
      <w:r>
        <w:br/>
      </w:r>
      <w:r>
        <w:rPr>
          <w:rFonts w:ascii="Times New Roman"/>
          <w:b w:val="false"/>
          <w:i w:val="false"/>
          <w:color w:val="000000"/>
          <w:sz w:val="28"/>
        </w:rPr>
        <w:t xml:space="preserve">
      тұтастай алғанда </w:t>
      </w:r>
      <w:r>
        <w:br/>
      </w:r>
      <w:r>
        <w:rPr>
          <w:rFonts w:ascii="Times New Roman"/>
          <w:b w:val="false"/>
          <w:i w:val="false"/>
          <w:color w:val="000000"/>
          <w:sz w:val="28"/>
        </w:rPr>
        <w:t xml:space="preserve">
      орташа айлық жалақы </w:t>
      </w:r>
      <w:r>
        <w:br/>
      </w:r>
      <w:r>
        <w:rPr>
          <w:rFonts w:ascii="Times New Roman"/>
          <w:b w:val="false"/>
          <w:i w:val="false"/>
          <w:color w:val="000000"/>
          <w:sz w:val="28"/>
        </w:rPr>
        <w:t xml:space="preserve">
20.1  соның iшiнде        теңге  60035   65678   82558  99069 165,0% </w:t>
      </w:r>
      <w:r>
        <w:br/>
      </w:r>
      <w:r>
        <w:rPr>
          <w:rFonts w:ascii="Times New Roman"/>
          <w:b w:val="false"/>
          <w:i w:val="false"/>
          <w:color w:val="000000"/>
          <w:sz w:val="28"/>
        </w:rPr>
        <w:t xml:space="preserve">
      орталық аппарат </w:t>
      </w:r>
      <w:r>
        <w:br/>
      </w:r>
      <w:r>
        <w:rPr>
          <w:rFonts w:ascii="Times New Roman"/>
          <w:b w:val="false"/>
          <w:i w:val="false"/>
          <w:color w:val="000000"/>
          <w:sz w:val="28"/>
        </w:rPr>
        <w:t xml:space="preserve">
      қызметкерлерi </w:t>
      </w:r>
      <w:r>
        <w:br/>
      </w:r>
      <w:r>
        <w:rPr>
          <w:rFonts w:ascii="Times New Roman"/>
          <w:b w:val="false"/>
          <w:i w:val="false"/>
          <w:color w:val="000000"/>
          <w:sz w:val="28"/>
        </w:rPr>
        <w:t xml:space="preserve">
21.   Өнiмнiң (жұмыстың,  бірлі.    -       -       -      -     - </w:t>
      </w:r>
      <w:r>
        <w:br/>
      </w:r>
      <w:r>
        <w:rPr>
          <w:rFonts w:ascii="Times New Roman"/>
          <w:b w:val="false"/>
          <w:i w:val="false"/>
          <w:color w:val="000000"/>
          <w:sz w:val="28"/>
        </w:rPr>
        <w:t xml:space="preserve">
      қызметтің) бiрлі.   гіне </w:t>
      </w:r>
      <w:r>
        <w:br/>
      </w:r>
      <w:r>
        <w:rPr>
          <w:rFonts w:ascii="Times New Roman"/>
          <w:b w:val="false"/>
          <w:i w:val="false"/>
          <w:color w:val="000000"/>
          <w:sz w:val="28"/>
        </w:rPr>
        <w:t xml:space="preserve">
      гіне тарифтер       тең. </w:t>
      </w:r>
      <w:r>
        <w:br/>
      </w:r>
      <w:r>
        <w:rPr>
          <w:rFonts w:ascii="Times New Roman"/>
          <w:b w:val="false"/>
          <w:i w:val="false"/>
          <w:color w:val="000000"/>
          <w:sz w:val="28"/>
        </w:rPr>
        <w:t xml:space="preserve">
      (бағалар)           гемен </w:t>
      </w:r>
      <w:r>
        <w:br/>
      </w:r>
      <w:r>
        <w:rPr>
          <w:rFonts w:ascii="Times New Roman"/>
          <w:b w:val="false"/>
          <w:i w:val="false"/>
          <w:color w:val="000000"/>
          <w:sz w:val="28"/>
        </w:rPr>
        <w:t xml:space="preserve">
21.1  бұрынғы кезеңге       %       -       -       -      -     - </w:t>
      </w:r>
      <w:r>
        <w:br/>
      </w:r>
      <w:r>
        <w:rPr>
          <w:rFonts w:ascii="Times New Roman"/>
          <w:b w:val="false"/>
          <w:i w:val="false"/>
          <w:color w:val="000000"/>
          <w:sz w:val="28"/>
        </w:rPr>
        <w:t xml:space="preserve">
      тарифтердің (баға. </w:t>
      </w:r>
      <w:r>
        <w:br/>
      </w:r>
      <w:r>
        <w:rPr>
          <w:rFonts w:ascii="Times New Roman"/>
          <w:b w:val="false"/>
          <w:i w:val="false"/>
          <w:color w:val="000000"/>
          <w:sz w:val="28"/>
        </w:rPr>
        <w:t xml:space="preserve">
      лардың) өзгеруі </w:t>
      </w:r>
      <w:r>
        <w:br/>
      </w:r>
      <w:r>
        <w:rPr>
          <w:rFonts w:ascii="Times New Roman"/>
          <w:b w:val="false"/>
          <w:i w:val="false"/>
          <w:color w:val="000000"/>
          <w:sz w:val="28"/>
        </w:rPr>
        <w:t xml:space="preserve">
22.   Кредиторлық берешек  млн.   6190     6981   8524  9990 161,4%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23.   Дебиторлық берешек    "     5429     5824   6706  8020 147,7%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 </w:t>
      </w:r>
      <w:r>
        <w:br/>
      </w:r>
      <w:r>
        <w:rPr>
          <w:rFonts w:ascii="Times New Roman"/>
          <w:b w:val="false"/>
          <w:i w:val="false"/>
          <w:color w:val="000000"/>
          <w:sz w:val="28"/>
        </w:rPr>
        <w:t xml:space="preserve">
Р/с N|  2007 ж. </w:t>
      </w:r>
      <w:r>
        <w:br/>
      </w:r>
      <w:r>
        <w:rPr>
          <w:rFonts w:ascii="Times New Roman"/>
          <w:b w:val="false"/>
          <w:i w:val="false"/>
          <w:color w:val="000000"/>
          <w:sz w:val="28"/>
        </w:rPr>
        <w:t xml:space="preserve">
     |   % </w:t>
      </w:r>
      <w:r>
        <w:br/>
      </w:r>
      <w:r>
        <w:rPr>
          <w:rFonts w:ascii="Times New Roman"/>
          <w:b w:val="false"/>
          <w:i w:val="false"/>
          <w:color w:val="000000"/>
          <w:sz w:val="28"/>
        </w:rPr>
        <w:t xml:space="preserve">
     |  2005 ж. </w:t>
      </w:r>
      <w:r>
        <w:br/>
      </w:r>
      <w:r>
        <w:rPr>
          <w:rFonts w:ascii="Times New Roman"/>
          <w:b w:val="false"/>
          <w:i w:val="false"/>
          <w:color w:val="000000"/>
          <w:sz w:val="28"/>
        </w:rPr>
        <w:t xml:space="preserve">
________________ </w:t>
      </w:r>
      <w:r>
        <w:br/>
      </w:r>
      <w:r>
        <w:rPr>
          <w:rFonts w:ascii="Times New Roman"/>
          <w:b w:val="false"/>
          <w:i w:val="false"/>
          <w:color w:val="000000"/>
          <w:sz w:val="28"/>
        </w:rPr>
        <w:t xml:space="preserve">
1.     114,9% </w:t>
      </w:r>
      <w:r>
        <w:br/>
      </w:r>
      <w:r>
        <w:rPr>
          <w:rFonts w:ascii="Times New Roman"/>
          <w:b w:val="false"/>
          <w:i w:val="false"/>
          <w:color w:val="000000"/>
          <w:sz w:val="28"/>
        </w:rPr>
        <w:t xml:space="preserve">
2.     105,2% </w:t>
      </w:r>
      <w:r>
        <w:br/>
      </w:r>
      <w:r>
        <w:rPr>
          <w:rFonts w:ascii="Times New Roman"/>
          <w:b w:val="false"/>
          <w:i w:val="false"/>
          <w:color w:val="000000"/>
          <w:sz w:val="28"/>
        </w:rPr>
        <w:t xml:space="preserve">
3.     111,9% </w:t>
      </w:r>
      <w:r>
        <w:br/>
      </w:r>
      <w:r>
        <w:rPr>
          <w:rFonts w:ascii="Times New Roman"/>
          <w:b w:val="false"/>
          <w:i w:val="false"/>
          <w:color w:val="000000"/>
          <w:sz w:val="28"/>
        </w:rPr>
        <w:t xml:space="preserve">
4.      35,8% </w:t>
      </w:r>
      <w:r>
        <w:br/>
      </w:r>
      <w:r>
        <w:rPr>
          <w:rFonts w:ascii="Times New Roman"/>
          <w:b w:val="false"/>
          <w:i w:val="false"/>
          <w:color w:val="000000"/>
          <w:sz w:val="28"/>
        </w:rPr>
        <w:t xml:space="preserve">
4.1       - </w:t>
      </w:r>
      <w:r>
        <w:br/>
      </w:r>
      <w:r>
        <w:rPr>
          <w:rFonts w:ascii="Times New Roman"/>
          <w:b w:val="false"/>
          <w:i w:val="false"/>
          <w:color w:val="000000"/>
          <w:sz w:val="28"/>
        </w:rPr>
        <w:t xml:space="preserve">
4.1.1     - </w:t>
      </w:r>
      <w:r>
        <w:br/>
      </w:r>
      <w:r>
        <w:rPr>
          <w:rFonts w:ascii="Times New Roman"/>
          <w:b w:val="false"/>
          <w:i w:val="false"/>
          <w:color w:val="000000"/>
          <w:sz w:val="28"/>
        </w:rPr>
        <w:t xml:space="preserve">
4.2     99,5% </w:t>
      </w:r>
      <w:r>
        <w:br/>
      </w:r>
      <w:r>
        <w:rPr>
          <w:rFonts w:ascii="Times New Roman"/>
          <w:b w:val="false"/>
          <w:i w:val="false"/>
          <w:color w:val="000000"/>
          <w:sz w:val="28"/>
        </w:rPr>
        <w:t xml:space="preserve">
5.     137,7% </w:t>
      </w:r>
      <w:r>
        <w:br/>
      </w:r>
      <w:r>
        <w:rPr>
          <w:rFonts w:ascii="Times New Roman"/>
          <w:b w:val="false"/>
          <w:i w:val="false"/>
          <w:color w:val="000000"/>
          <w:sz w:val="28"/>
        </w:rPr>
        <w:t xml:space="preserve">
6.     136,0% </w:t>
      </w:r>
      <w:r>
        <w:br/>
      </w:r>
      <w:r>
        <w:rPr>
          <w:rFonts w:ascii="Times New Roman"/>
          <w:b w:val="false"/>
          <w:i w:val="false"/>
          <w:color w:val="000000"/>
          <w:sz w:val="28"/>
        </w:rPr>
        <w:t xml:space="preserve">
7.     137,7% </w:t>
      </w:r>
      <w:r>
        <w:br/>
      </w:r>
      <w:r>
        <w:rPr>
          <w:rFonts w:ascii="Times New Roman"/>
          <w:b w:val="false"/>
          <w:i w:val="false"/>
          <w:color w:val="000000"/>
          <w:sz w:val="28"/>
        </w:rPr>
        <w:t xml:space="preserve">
8.     135,4% </w:t>
      </w:r>
      <w:r>
        <w:br/>
      </w:r>
      <w:r>
        <w:rPr>
          <w:rFonts w:ascii="Times New Roman"/>
          <w:b w:val="false"/>
          <w:i w:val="false"/>
          <w:color w:val="000000"/>
          <w:sz w:val="28"/>
        </w:rPr>
        <w:t xml:space="preserve">
9.     157,8% </w:t>
      </w:r>
      <w:r>
        <w:br/>
      </w:r>
      <w:r>
        <w:rPr>
          <w:rFonts w:ascii="Times New Roman"/>
          <w:b w:val="false"/>
          <w:i w:val="false"/>
          <w:color w:val="000000"/>
          <w:sz w:val="28"/>
        </w:rPr>
        <w:t xml:space="preserve">
10.    130,8% </w:t>
      </w:r>
      <w:r>
        <w:br/>
      </w:r>
      <w:r>
        <w:rPr>
          <w:rFonts w:ascii="Times New Roman"/>
          <w:b w:val="false"/>
          <w:i w:val="false"/>
          <w:color w:val="000000"/>
          <w:sz w:val="28"/>
        </w:rPr>
        <w:t xml:space="preserve">
10.1   130,8% </w:t>
      </w:r>
      <w:r>
        <w:br/>
      </w:r>
      <w:r>
        <w:rPr>
          <w:rFonts w:ascii="Times New Roman"/>
          <w:b w:val="false"/>
          <w:i w:val="false"/>
          <w:color w:val="000000"/>
          <w:sz w:val="28"/>
        </w:rPr>
        <w:t xml:space="preserve">
10.2     - </w:t>
      </w:r>
      <w:r>
        <w:br/>
      </w:r>
      <w:r>
        <w:rPr>
          <w:rFonts w:ascii="Times New Roman"/>
          <w:b w:val="false"/>
          <w:i w:val="false"/>
          <w:color w:val="000000"/>
          <w:sz w:val="28"/>
        </w:rPr>
        <w:t xml:space="preserve">
10.3     - </w:t>
      </w:r>
      <w:r>
        <w:br/>
      </w:r>
      <w:r>
        <w:rPr>
          <w:rFonts w:ascii="Times New Roman"/>
          <w:b w:val="false"/>
          <w:i w:val="false"/>
          <w:color w:val="000000"/>
          <w:sz w:val="28"/>
        </w:rPr>
        <w:t xml:space="preserve">
11.    164,8% </w:t>
      </w:r>
      <w:r>
        <w:br/>
      </w:r>
      <w:r>
        <w:rPr>
          <w:rFonts w:ascii="Times New Roman"/>
          <w:b w:val="false"/>
          <w:i w:val="false"/>
          <w:color w:val="000000"/>
          <w:sz w:val="28"/>
        </w:rPr>
        <w:t xml:space="preserve">
12.    161,3% </w:t>
      </w:r>
      <w:r>
        <w:br/>
      </w:r>
      <w:r>
        <w:rPr>
          <w:rFonts w:ascii="Times New Roman"/>
          <w:b w:val="false"/>
          <w:i w:val="false"/>
          <w:color w:val="000000"/>
          <w:sz w:val="28"/>
        </w:rPr>
        <w:t xml:space="preserve">
13.    166,4% </w:t>
      </w:r>
      <w:r>
        <w:br/>
      </w:r>
      <w:r>
        <w:rPr>
          <w:rFonts w:ascii="Times New Roman"/>
          <w:b w:val="false"/>
          <w:i w:val="false"/>
          <w:color w:val="000000"/>
          <w:sz w:val="28"/>
        </w:rPr>
        <w:t xml:space="preserve">
14.    166,4% </w:t>
      </w:r>
      <w:r>
        <w:br/>
      </w:r>
      <w:r>
        <w:rPr>
          <w:rFonts w:ascii="Times New Roman"/>
          <w:b w:val="false"/>
          <w:i w:val="false"/>
          <w:color w:val="000000"/>
          <w:sz w:val="28"/>
        </w:rPr>
        <w:t xml:space="preserve">
14.1     - </w:t>
      </w:r>
      <w:r>
        <w:br/>
      </w:r>
      <w:r>
        <w:rPr>
          <w:rFonts w:ascii="Times New Roman"/>
          <w:b w:val="false"/>
          <w:i w:val="false"/>
          <w:color w:val="000000"/>
          <w:sz w:val="28"/>
        </w:rPr>
        <w:t xml:space="preserve">
15.      - </w:t>
      </w:r>
      <w:r>
        <w:br/>
      </w:r>
      <w:r>
        <w:rPr>
          <w:rFonts w:ascii="Times New Roman"/>
          <w:b w:val="false"/>
          <w:i w:val="false"/>
          <w:color w:val="000000"/>
          <w:sz w:val="28"/>
        </w:rPr>
        <w:t xml:space="preserve">
16.    116,5% </w:t>
      </w:r>
      <w:r>
        <w:br/>
      </w:r>
      <w:r>
        <w:rPr>
          <w:rFonts w:ascii="Times New Roman"/>
          <w:b w:val="false"/>
          <w:i w:val="false"/>
          <w:color w:val="000000"/>
          <w:sz w:val="28"/>
        </w:rPr>
        <w:t xml:space="preserve">
17.    102,0% </w:t>
      </w:r>
      <w:r>
        <w:br/>
      </w:r>
      <w:r>
        <w:rPr>
          <w:rFonts w:ascii="Times New Roman"/>
          <w:b w:val="false"/>
          <w:i w:val="false"/>
          <w:color w:val="000000"/>
          <w:sz w:val="28"/>
        </w:rPr>
        <w:t xml:space="preserve">
18.    112,2% </w:t>
      </w:r>
      <w:r>
        <w:br/>
      </w:r>
      <w:r>
        <w:rPr>
          <w:rFonts w:ascii="Times New Roman"/>
          <w:b w:val="false"/>
          <w:i w:val="false"/>
          <w:color w:val="000000"/>
          <w:sz w:val="28"/>
        </w:rPr>
        <w:t xml:space="preserve">
18.1   100,0% </w:t>
      </w:r>
      <w:r>
        <w:br/>
      </w:r>
      <w:r>
        <w:rPr>
          <w:rFonts w:ascii="Times New Roman"/>
          <w:b w:val="false"/>
          <w:i w:val="false"/>
          <w:color w:val="000000"/>
          <w:sz w:val="28"/>
        </w:rPr>
        <w:t xml:space="preserve">
19.    169,3% </w:t>
      </w:r>
      <w:r>
        <w:br/>
      </w:r>
      <w:r>
        <w:rPr>
          <w:rFonts w:ascii="Times New Roman"/>
          <w:b w:val="false"/>
          <w:i w:val="false"/>
          <w:color w:val="000000"/>
          <w:sz w:val="28"/>
        </w:rPr>
        <w:t xml:space="preserve">
20.    150,8% </w:t>
      </w:r>
      <w:r>
        <w:br/>
      </w:r>
      <w:r>
        <w:rPr>
          <w:rFonts w:ascii="Times New Roman"/>
          <w:b w:val="false"/>
          <w:i w:val="false"/>
          <w:color w:val="000000"/>
          <w:sz w:val="28"/>
        </w:rPr>
        <w:t xml:space="preserve">
20.1   150,8% </w:t>
      </w:r>
      <w:r>
        <w:br/>
      </w:r>
      <w:r>
        <w:rPr>
          <w:rFonts w:ascii="Times New Roman"/>
          <w:b w:val="false"/>
          <w:i w:val="false"/>
          <w:color w:val="000000"/>
          <w:sz w:val="28"/>
        </w:rPr>
        <w:t xml:space="preserve">
21.       - </w:t>
      </w:r>
      <w:r>
        <w:br/>
      </w:r>
      <w:r>
        <w:rPr>
          <w:rFonts w:ascii="Times New Roman"/>
          <w:b w:val="false"/>
          <w:i w:val="false"/>
          <w:color w:val="000000"/>
          <w:sz w:val="28"/>
        </w:rPr>
        <w:t xml:space="preserve">
21.1      - </w:t>
      </w:r>
      <w:r>
        <w:br/>
      </w:r>
      <w:r>
        <w:rPr>
          <w:rFonts w:ascii="Times New Roman"/>
          <w:b w:val="false"/>
          <w:i w:val="false"/>
          <w:color w:val="000000"/>
          <w:sz w:val="28"/>
        </w:rPr>
        <w:t xml:space="preserve">
22.    143,1% </w:t>
      </w:r>
      <w:r>
        <w:br/>
      </w:r>
      <w:r>
        <w:rPr>
          <w:rFonts w:ascii="Times New Roman"/>
          <w:b w:val="false"/>
          <w:i w:val="false"/>
          <w:color w:val="000000"/>
          <w:sz w:val="28"/>
        </w:rPr>
        <w:t xml:space="preserve">
23.    137,7% </w:t>
      </w:r>
      <w:r>
        <w:br/>
      </w: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xml:space="preserve">                                                     75-қосымша </w:t>
      </w:r>
    </w:p>
    <w:bookmarkStart w:name="z133" w:id="132"/>
    <w:p>
      <w:pPr>
        <w:spacing w:after="0"/>
        <w:ind w:left="0"/>
        <w:jc w:val="both"/>
      </w:pPr>
      <w:r>
        <w:rPr>
          <w:rFonts w:ascii="Times New Roman"/>
          <w:b w:val="false"/>
          <w:i w:val="false"/>
          <w:color w:val="000000"/>
          <w:sz w:val="28"/>
        </w:rPr>
        <w:t>
</w:t>
      </w:r>
      <w:r>
        <w:rPr>
          <w:rFonts w:ascii="Times New Roman"/>
          <w:b/>
          <w:i w:val="false"/>
          <w:color w:val="000000"/>
          <w:sz w:val="28"/>
        </w:rPr>
        <w:t xml:space="preserve">       2004 жылға арналған табыстар мен шығындар болжамы </w:t>
      </w:r>
      <w:r>
        <w:br/>
      </w:r>
      <w:r>
        <w:rPr>
          <w:rFonts w:ascii="Times New Roman"/>
          <w:b w:val="false"/>
          <w:i w:val="false"/>
          <w:color w:val="000000"/>
          <w:sz w:val="28"/>
        </w:rPr>
        <w:t>
</w:t>
      </w:r>
      <w:r>
        <w:rPr>
          <w:rFonts w:ascii="Times New Roman"/>
          <w:b/>
          <w:i w:val="false"/>
          <w:color w:val="000000"/>
          <w:sz w:val="28"/>
        </w:rPr>
        <w:t xml:space="preserve">                             "Локомотив" АҚ </w:t>
      </w:r>
    </w:p>
    <w:bookmarkEnd w:id="132"/>
    <w:p>
      <w:pPr>
        <w:spacing w:after="0"/>
        <w:ind w:left="0"/>
        <w:jc w:val="both"/>
      </w:pPr>
      <w:r>
        <w:rPr>
          <w:rFonts w:ascii="Times New Roman"/>
          <w:b w:val="false"/>
          <w:i w:val="false"/>
          <w:color w:val="000000"/>
          <w:sz w:val="28"/>
        </w:rPr>
        <w:t xml:space="preserve">                                                       2 ҰК нысаны </w:t>
      </w:r>
      <w:r>
        <w:br/>
      </w:r>
      <w:r>
        <w:rPr>
          <w:rFonts w:ascii="Times New Roman"/>
          <w:b w:val="false"/>
          <w:i w:val="false"/>
          <w:color w:val="000000"/>
          <w:sz w:val="28"/>
        </w:rPr>
        <w:t xml:space="preserve">
                                                        млн.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Көрсеткіштердің атауы |                2004 ж. </w:t>
      </w:r>
      <w:r>
        <w:br/>
      </w:r>
      <w:r>
        <w:rPr>
          <w:rFonts w:ascii="Times New Roman"/>
          <w:b w:val="false"/>
          <w:i w:val="false"/>
          <w:color w:val="000000"/>
          <w:sz w:val="28"/>
        </w:rPr>
        <w:t xml:space="preserve">
  N  |                       |_____________________________________ </w:t>
      </w:r>
      <w:r>
        <w:br/>
      </w:r>
      <w:r>
        <w:rPr>
          <w:rFonts w:ascii="Times New Roman"/>
          <w:b w:val="false"/>
          <w:i w:val="false"/>
          <w:color w:val="000000"/>
          <w:sz w:val="28"/>
        </w:rPr>
        <w:t xml:space="preserve">
     |                       |1-тоқсан|1 жарты|  9 ай   |   жыл </w:t>
      </w:r>
      <w:r>
        <w:br/>
      </w:r>
      <w:r>
        <w:rPr>
          <w:rFonts w:ascii="Times New Roman"/>
          <w:b w:val="false"/>
          <w:i w:val="false"/>
          <w:color w:val="000000"/>
          <w:sz w:val="28"/>
        </w:rPr>
        <w:t xml:space="preserve">
     |                       |        |жылдық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Негізгі қызметтен         17145    33706    51066     65142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2    Өткізілген дайын          14346    28169    42700     55707 </w:t>
      </w:r>
      <w:r>
        <w:br/>
      </w:r>
      <w:r>
        <w:rPr>
          <w:rFonts w:ascii="Times New Roman"/>
          <w:b w:val="false"/>
          <w:i w:val="false"/>
          <w:color w:val="000000"/>
          <w:sz w:val="28"/>
        </w:rPr>
        <w:t xml:space="preserve">
     өнiмнің (тауарлар. </w:t>
      </w:r>
      <w:r>
        <w:br/>
      </w:r>
      <w:r>
        <w:rPr>
          <w:rFonts w:ascii="Times New Roman"/>
          <w:b w:val="false"/>
          <w:i w:val="false"/>
          <w:color w:val="000000"/>
          <w:sz w:val="28"/>
        </w:rPr>
        <w:t xml:space="preserve">
     дың, жұмыстардың, </w:t>
      </w:r>
      <w:r>
        <w:br/>
      </w:r>
      <w:r>
        <w:rPr>
          <w:rFonts w:ascii="Times New Roman"/>
          <w:b w:val="false"/>
          <w:i w:val="false"/>
          <w:color w:val="000000"/>
          <w:sz w:val="28"/>
        </w:rPr>
        <w:t xml:space="preserve">
     қызмет көрсетулер. </w:t>
      </w:r>
      <w:r>
        <w:br/>
      </w:r>
      <w:r>
        <w:rPr>
          <w:rFonts w:ascii="Times New Roman"/>
          <w:b w:val="false"/>
          <w:i w:val="false"/>
          <w:color w:val="000000"/>
          <w:sz w:val="28"/>
        </w:rPr>
        <w:t xml:space="preserve">
     дiң) өзіндік құны </w:t>
      </w:r>
      <w:r>
        <w:br/>
      </w:r>
      <w:r>
        <w:rPr>
          <w:rFonts w:ascii="Times New Roman"/>
          <w:b w:val="false"/>
          <w:i w:val="false"/>
          <w:color w:val="000000"/>
          <w:sz w:val="28"/>
        </w:rPr>
        <w:t xml:space="preserve">
3    Жиынтық табыс              2799     5537     8366       9435 </w:t>
      </w:r>
      <w:r>
        <w:br/>
      </w:r>
      <w:r>
        <w:rPr>
          <w:rFonts w:ascii="Times New Roman"/>
          <w:b w:val="false"/>
          <w:i w:val="false"/>
          <w:color w:val="000000"/>
          <w:sz w:val="28"/>
        </w:rPr>
        <w:t xml:space="preserve">
     (1 жол-2 жол) </w:t>
      </w:r>
      <w:r>
        <w:br/>
      </w:r>
      <w:r>
        <w:rPr>
          <w:rFonts w:ascii="Times New Roman"/>
          <w:b w:val="false"/>
          <w:i w:val="false"/>
          <w:color w:val="000000"/>
          <w:sz w:val="28"/>
        </w:rPr>
        <w:t xml:space="preserve">
4    Кезең шығыстары,            316      655      970       1275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4.1. жалпы және әкiмшілiк        316      655      970       1275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4.2. дайын өнiмді (тауар.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көрсетулердi) </w:t>
      </w:r>
      <w:r>
        <w:br/>
      </w:r>
      <w:r>
        <w:rPr>
          <w:rFonts w:ascii="Times New Roman"/>
          <w:b w:val="false"/>
          <w:i w:val="false"/>
          <w:color w:val="000000"/>
          <w:sz w:val="28"/>
        </w:rPr>
        <w:t xml:space="preserve">
     өткiзу бойынша шығыстар </w:t>
      </w:r>
      <w:r>
        <w:br/>
      </w:r>
      <w:r>
        <w:rPr>
          <w:rFonts w:ascii="Times New Roman"/>
          <w:b w:val="false"/>
          <w:i w:val="false"/>
          <w:color w:val="000000"/>
          <w:sz w:val="28"/>
        </w:rPr>
        <w:t xml:space="preserve">
4.3. сыйақы түрiндегi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5    Негiзгі қызметтен         2483     4882      7396       8159 </w:t>
      </w:r>
      <w:r>
        <w:br/>
      </w:r>
      <w:r>
        <w:rPr>
          <w:rFonts w:ascii="Times New Roman"/>
          <w:b w:val="false"/>
          <w:i w:val="false"/>
          <w:color w:val="000000"/>
          <w:sz w:val="28"/>
        </w:rPr>
        <w:t xml:space="preserve">
     табыс (залал) </w:t>
      </w:r>
      <w:r>
        <w:br/>
      </w:r>
      <w:r>
        <w:rPr>
          <w:rFonts w:ascii="Times New Roman"/>
          <w:b w:val="false"/>
          <w:i w:val="false"/>
          <w:color w:val="000000"/>
          <w:sz w:val="28"/>
        </w:rPr>
        <w:t xml:space="preserve">
     (3 жол-4 жол) </w:t>
      </w:r>
      <w:r>
        <w:br/>
      </w:r>
      <w:r>
        <w:rPr>
          <w:rFonts w:ascii="Times New Roman"/>
          <w:b w:val="false"/>
          <w:i w:val="false"/>
          <w:color w:val="000000"/>
          <w:sz w:val="28"/>
        </w:rPr>
        <w:t xml:space="preserve">
6    Негiзгi емес қызмет. </w:t>
      </w:r>
      <w:r>
        <w:br/>
      </w:r>
      <w:r>
        <w:rPr>
          <w:rFonts w:ascii="Times New Roman"/>
          <w:b w:val="false"/>
          <w:i w:val="false"/>
          <w:color w:val="000000"/>
          <w:sz w:val="28"/>
        </w:rPr>
        <w:t xml:space="preserve">
     тен табыс (залал) </w:t>
      </w:r>
      <w:r>
        <w:br/>
      </w:r>
      <w:r>
        <w:rPr>
          <w:rFonts w:ascii="Times New Roman"/>
          <w:b w:val="false"/>
          <w:i w:val="false"/>
          <w:color w:val="000000"/>
          <w:sz w:val="28"/>
        </w:rPr>
        <w:t xml:space="preserve">
7    Салық салуға дейін        2483     4882      7396       8159 </w:t>
      </w:r>
      <w:r>
        <w:br/>
      </w:r>
      <w:r>
        <w:rPr>
          <w:rFonts w:ascii="Times New Roman"/>
          <w:b w:val="false"/>
          <w:i w:val="false"/>
          <w:color w:val="000000"/>
          <w:sz w:val="28"/>
        </w:rPr>
        <w:t xml:space="preserve">
     негізгі қызметтен </w:t>
      </w:r>
      <w:r>
        <w:br/>
      </w:r>
      <w:r>
        <w:rPr>
          <w:rFonts w:ascii="Times New Roman"/>
          <w:b w:val="false"/>
          <w:i w:val="false"/>
          <w:color w:val="000000"/>
          <w:sz w:val="28"/>
        </w:rPr>
        <w:t xml:space="preserve">
     табыс (залал) </w:t>
      </w:r>
      <w:r>
        <w:br/>
      </w:r>
      <w:r>
        <w:rPr>
          <w:rFonts w:ascii="Times New Roman"/>
          <w:b w:val="false"/>
          <w:i w:val="false"/>
          <w:color w:val="000000"/>
          <w:sz w:val="28"/>
        </w:rPr>
        <w:t xml:space="preserve">
     (5 жол +(-) 6 жол) </w:t>
      </w:r>
      <w:r>
        <w:br/>
      </w:r>
      <w:r>
        <w:rPr>
          <w:rFonts w:ascii="Times New Roman"/>
          <w:b w:val="false"/>
          <w:i w:val="false"/>
          <w:color w:val="000000"/>
          <w:sz w:val="28"/>
        </w:rPr>
        <w:t xml:space="preserve">
8    Корпорациялық              622    1244      1866       2489 </w:t>
      </w:r>
      <w:r>
        <w:br/>
      </w:r>
      <w:r>
        <w:rPr>
          <w:rFonts w:ascii="Times New Roman"/>
          <w:b w:val="false"/>
          <w:i w:val="false"/>
          <w:color w:val="000000"/>
          <w:sz w:val="28"/>
        </w:rPr>
        <w:t xml:space="preserve">
     табыс салығы </w:t>
      </w:r>
      <w:r>
        <w:br/>
      </w:r>
      <w:r>
        <w:rPr>
          <w:rFonts w:ascii="Times New Roman"/>
          <w:b w:val="false"/>
          <w:i w:val="false"/>
          <w:color w:val="000000"/>
          <w:sz w:val="28"/>
        </w:rPr>
        <w:t xml:space="preserve">
9    Салық салудан кейін       1861    3638      5530       5670 </w:t>
      </w:r>
      <w:r>
        <w:br/>
      </w:r>
      <w:r>
        <w:rPr>
          <w:rFonts w:ascii="Times New Roman"/>
          <w:b w:val="false"/>
          <w:i w:val="false"/>
          <w:color w:val="000000"/>
          <w:sz w:val="28"/>
        </w:rPr>
        <w:t xml:space="preserve">
     негізгі қызметтен </w:t>
      </w:r>
      <w:r>
        <w:br/>
      </w:r>
      <w:r>
        <w:rPr>
          <w:rFonts w:ascii="Times New Roman"/>
          <w:b w:val="false"/>
          <w:i w:val="false"/>
          <w:color w:val="000000"/>
          <w:sz w:val="28"/>
        </w:rPr>
        <w:t xml:space="preserve">
     табыс (залал) </w:t>
      </w:r>
      <w:r>
        <w:br/>
      </w:r>
      <w:r>
        <w:rPr>
          <w:rFonts w:ascii="Times New Roman"/>
          <w:b w:val="false"/>
          <w:i w:val="false"/>
          <w:color w:val="000000"/>
          <w:sz w:val="28"/>
        </w:rPr>
        <w:t xml:space="preserve">
     (7 жол-8 жол) </w:t>
      </w:r>
      <w:r>
        <w:br/>
      </w:r>
      <w:r>
        <w:rPr>
          <w:rFonts w:ascii="Times New Roman"/>
          <w:b w:val="false"/>
          <w:i w:val="false"/>
          <w:color w:val="000000"/>
          <w:sz w:val="28"/>
        </w:rPr>
        <w:t xml:space="preserve">
10   Төтенше жағдайлардан </w:t>
      </w:r>
      <w:r>
        <w:br/>
      </w:r>
      <w:r>
        <w:rPr>
          <w:rFonts w:ascii="Times New Roman"/>
          <w:b w:val="false"/>
          <w:i w:val="false"/>
          <w:color w:val="000000"/>
          <w:sz w:val="28"/>
        </w:rPr>
        <w:t xml:space="preserve">
     және операцияларды </w:t>
      </w:r>
      <w:r>
        <w:br/>
      </w:r>
      <w:r>
        <w:rPr>
          <w:rFonts w:ascii="Times New Roman"/>
          <w:b w:val="false"/>
          <w:i w:val="false"/>
          <w:color w:val="000000"/>
          <w:sz w:val="28"/>
        </w:rPr>
        <w:t xml:space="preserve">
     тоқтатудан табыстар </w:t>
      </w:r>
      <w:r>
        <w:br/>
      </w:r>
      <w:r>
        <w:rPr>
          <w:rFonts w:ascii="Times New Roman"/>
          <w:b w:val="false"/>
          <w:i w:val="false"/>
          <w:color w:val="000000"/>
          <w:sz w:val="28"/>
        </w:rPr>
        <w:t xml:space="preserve">
     (залалдар) </w:t>
      </w:r>
      <w:r>
        <w:br/>
      </w:r>
      <w:r>
        <w:rPr>
          <w:rFonts w:ascii="Times New Roman"/>
          <w:b w:val="false"/>
          <w:i w:val="false"/>
          <w:color w:val="000000"/>
          <w:sz w:val="28"/>
        </w:rPr>
        <w:t xml:space="preserve">
11   Таза табыс (залал)         1861    3638      5530       5670 </w:t>
      </w:r>
      <w:r>
        <w:br/>
      </w:r>
      <w:r>
        <w:rPr>
          <w:rFonts w:ascii="Times New Roman"/>
          <w:b w:val="false"/>
          <w:i w:val="false"/>
          <w:color w:val="000000"/>
          <w:sz w:val="28"/>
        </w:rPr>
        <w:t xml:space="preserve">
     (9 жол +(-) 10 жол)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76-қосымша </w:t>
      </w:r>
    </w:p>
    <w:bookmarkStart w:name="z134" w:id="133"/>
    <w:p>
      <w:pPr>
        <w:spacing w:after="0"/>
        <w:ind w:left="0"/>
        <w:jc w:val="both"/>
      </w:pPr>
      <w:r>
        <w:rPr>
          <w:rFonts w:ascii="Times New Roman"/>
          <w:b w:val="false"/>
          <w:i w:val="false"/>
          <w:color w:val="000000"/>
          <w:sz w:val="28"/>
        </w:rPr>
        <w:t>
</w:t>
      </w:r>
      <w:r>
        <w:rPr>
          <w:rFonts w:ascii="Times New Roman"/>
          <w:b/>
          <w:i w:val="false"/>
          <w:color w:val="000000"/>
          <w:sz w:val="28"/>
        </w:rPr>
        <w:t xml:space="preserve">            2004 жылы ақша ағымдары қозғалысының болжамы </w:t>
      </w:r>
      <w:r>
        <w:br/>
      </w:r>
      <w:r>
        <w:rPr>
          <w:rFonts w:ascii="Times New Roman"/>
          <w:b w:val="false"/>
          <w:i w:val="false"/>
          <w:color w:val="000000"/>
          <w:sz w:val="28"/>
        </w:rPr>
        <w:t>
</w:t>
      </w:r>
      <w:r>
        <w:rPr>
          <w:rFonts w:ascii="Times New Roman"/>
          <w:b/>
          <w:i w:val="false"/>
          <w:color w:val="000000"/>
          <w:sz w:val="28"/>
        </w:rPr>
        <w:t xml:space="preserve">                             "Локомотив" АҚ </w:t>
      </w:r>
    </w:p>
    <w:bookmarkEnd w:id="133"/>
    <w:p>
      <w:pPr>
        <w:spacing w:after="0"/>
        <w:ind w:left="0"/>
        <w:jc w:val="both"/>
      </w:pPr>
      <w:r>
        <w:rPr>
          <w:rFonts w:ascii="Times New Roman"/>
          <w:b w:val="false"/>
          <w:i w:val="false"/>
          <w:color w:val="000000"/>
          <w:sz w:val="28"/>
        </w:rPr>
        <w:t xml:space="preserve">                                                       3 ҰК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Көрсеткіштердің атауы |                2004 ж. </w:t>
      </w:r>
      <w:r>
        <w:br/>
      </w:r>
      <w:r>
        <w:rPr>
          <w:rFonts w:ascii="Times New Roman"/>
          <w:b w:val="false"/>
          <w:i w:val="false"/>
          <w:color w:val="000000"/>
          <w:sz w:val="28"/>
        </w:rPr>
        <w:t xml:space="preserve">
  N  |                       |_____________________________________ </w:t>
      </w:r>
      <w:r>
        <w:br/>
      </w:r>
      <w:r>
        <w:rPr>
          <w:rFonts w:ascii="Times New Roman"/>
          <w:b w:val="false"/>
          <w:i w:val="false"/>
          <w:color w:val="000000"/>
          <w:sz w:val="28"/>
        </w:rPr>
        <w:t xml:space="preserve">
     |                       |1-тоқсан|1 жарты|  9 ай   |   жыл </w:t>
      </w:r>
      <w:r>
        <w:br/>
      </w:r>
      <w:r>
        <w:rPr>
          <w:rFonts w:ascii="Times New Roman"/>
          <w:b w:val="false"/>
          <w:i w:val="false"/>
          <w:color w:val="000000"/>
          <w:sz w:val="28"/>
        </w:rPr>
        <w:t xml:space="preserve">
     |                       |        |жылдық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     Операциялық қызметтен </w:t>
      </w:r>
      <w:r>
        <w:br/>
      </w:r>
      <w:r>
        <w:rPr>
          <w:rFonts w:ascii="Times New Roman"/>
          <w:b w:val="false"/>
          <w:i w:val="false"/>
          <w:color w:val="000000"/>
          <w:sz w:val="28"/>
        </w:rPr>
        <w:t xml:space="preserve">
       ақша қозғалысы </w:t>
      </w:r>
      <w:r>
        <w:br/>
      </w:r>
      <w:r>
        <w:rPr>
          <w:rFonts w:ascii="Times New Roman"/>
          <w:b w:val="false"/>
          <w:i w:val="false"/>
          <w:color w:val="000000"/>
          <w:sz w:val="28"/>
        </w:rPr>
        <w:t xml:space="preserve">
I.1    Ақшаның түсуі:         19717003 38761622  58726062  74913467 </w:t>
      </w:r>
      <w:r>
        <w:br/>
      </w:r>
      <w:r>
        <w:rPr>
          <w:rFonts w:ascii="Times New Roman"/>
          <w:b w:val="false"/>
          <w:i w:val="false"/>
          <w:color w:val="000000"/>
          <w:sz w:val="28"/>
        </w:rPr>
        <w:t xml:space="preserve">
1.1     дайын өнiмді (тауар.  19717003 38761622  58726062  74913467 </w:t>
      </w:r>
      <w:r>
        <w:br/>
      </w:r>
      <w:r>
        <w:rPr>
          <w:rFonts w:ascii="Times New Roman"/>
          <w:b w:val="false"/>
          <w:i w:val="false"/>
          <w:color w:val="000000"/>
          <w:sz w:val="28"/>
        </w:rPr>
        <w:t xml:space="preserve">
        ларды, жұмыстарды, </w:t>
      </w:r>
      <w:r>
        <w:br/>
      </w:r>
      <w:r>
        <w:rPr>
          <w:rFonts w:ascii="Times New Roman"/>
          <w:b w:val="false"/>
          <w:i w:val="false"/>
          <w:color w:val="000000"/>
          <w:sz w:val="28"/>
        </w:rPr>
        <w:t xml:space="preserve">
        қызмет көрсетулерді) </w:t>
      </w:r>
      <w:r>
        <w:br/>
      </w:r>
      <w:r>
        <w:rPr>
          <w:rFonts w:ascii="Times New Roman"/>
          <w:b w:val="false"/>
          <w:i w:val="false"/>
          <w:color w:val="000000"/>
          <w:sz w:val="28"/>
        </w:rPr>
        <w:t xml:space="preserve">
        өткiзуден табыс </w:t>
      </w:r>
      <w:r>
        <w:br/>
      </w:r>
      <w:r>
        <w:rPr>
          <w:rFonts w:ascii="Times New Roman"/>
          <w:b w:val="false"/>
          <w:i w:val="false"/>
          <w:color w:val="000000"/>
          <w:sz w:val="28"/>
        </w:rPr>
        <w:t xml:space="preserve">
1.2     алынған аванстар </w:t>
      </w:r>
      <w:r>
        <w:br/>
      </w:r>
      <w:r>
        <w:rPr>
          <w:rFonts w:ascii="Times New Roman"/>
          <w:b w:val="false"/>
          <w:i w:val="false"/>
          <w:color w:val="000000"/>
          <w:sz w:val="28"/>
        </w:rPr>
        <w:t xml:space="preserve">
1.3     сыйақы </w:t>
      </w:r>
      <w:r>
        <w:br/>
      </w:r>
      <w:r>
        <w:rPr>
          <w:rFonts w:ascii="Times New Roman"/>
          <w:b w:val="false"/>
          <w:i w:val="false"/>
          <w:color w:val="000000"/>
          <w:sz w:val="28"/>
        </w:rPr>
        <w:t xml:space="preserve">
1.4     дивидендтер </w:t>
      </w:r>
      <w:r>
        <w:br/>
      </w:r>
      <w:r>
        <w:rPr>
          <w:rFonts w:ascii="Times New Roman"/>
          <w:b w:val="false"/>
          <w:i w:val="false"/>
          <w:color w:val="000000"/>
          <w:sz w:val="28"/>
        </w:rPr>
        <w:t xml:space="preserve">
1.5     роялти </w:t>
      </w:r>
      <w:r>
        <w:br/>
      </w:r>
      <w:r>
        <w:rPr>
          <w:rFonts w:ascii="Times New Roman"/>
          <w:b w:val="false"/>
          <w:i w:val="false"/>
          <w:color w:val="000000"/>
          <w:sz w:val="28"/>
        </w:rPr>
        <w:t xml:space="preserve">
1.6     өзге де түсімдер             0        0         0         0 </w:t>
      </w:r>
      <w:r>
        <w:br/>
      </w:r>
      <w:r>
        <w:rPr>
          <w:rFonts w:ascii="Times New Roman"/>
          <w:b w:val="false"/>
          <w:i w:val="false"/>
          <w:color w:val="000000"/>
          <w:sz w:val="28"/>
        </w:rPr>
        <w:t xml:space="preserve">
І.2    Ақшаның кетуі:         17457290 35826116  56457040  67657510 </w:t>
      </w:r>
      <w:r>
        <w:br/>
      </w:r>
      <w:r>
        <w:rPr>
          <w:rFonts w:ascii="Times New Roman"/>
          <w:b w:val="false"/>
          <w:i w:val="false"/>
          <w:color w:val="000000"/>
          <w:sz w:val="28"/>
        </w:rPr>
        <w:t xml:space="preserve">
2.1     жеткiзушілер мен      12641171 24947485  38055521  49456798 </w:t>
      </w:r>
      <w:r>
        <w:br/>
      </w:r>
      <w:r>
        <w:rPr>
          <w:rFonts w:ascii="Times New Roman"/>
          <w:b w:val="false"/>
          <w:i w:val="false"/>
          <w:color w:val="000000"/>
          <w:sz w:val="28"/>
        </w:rPr>
        <w:t xml:space="preserve">
        мердiгерлердiң </w:t>
      </w:r>
      <w:r>
        <w:br/>
      </w:r>
      <w:r>
        <w:rPr>
          <w:rFonts w:ascii="Times New Roman"/>
          <w:b w:val="false"/>
          <w:i w:val="false"/>
          <w:color w:val="000000"/>
          <w:sz w:val="28"/>
        </w:rPr>
        <w:t xml:space="preserve">
        шоттары бойынша </w:t>
      </w:r>
      <w:r>
        <w:br/>
      </w:r>
      <w:r>
        <w:rPr>
          <w:rFonts w:ascii="Times New Roman"/>
          <w:b w:val="false"/>
          <w:i w:val="false"/>
          <w:color w:val="000000"/>
          <w:sz w:val="28"/>
        </w:rPr>
        <w:t xml:space="preserve">
2.2     берілген аванстар </w:t>
      </w:r>
      <w:r>
        <w:br/>
      </w:r>
      <w:r>
        <w:rPr>
          <w:rFonts w:ascii="Times New Roman"/>
          <w:b w:val="false"/>
          <w:i w:val="false"/>
          <w:color w:val="000000"/>
          <w:sz w:val="28"/>
        </w:rPr>
        <w:t xml:space="preserve">
2.3     жалақы бойынша         2039913  3913066   5785120   7644723 </w:t>
      </w:r>
      <w:r>
        <w:br/>
      </w:r>
      <w:r>
        <w:rPr>
          <w:rFonts w:ascii="Times New Roman"/>
          <w:b w:val="false"/>
          <w:i w:val="false"/>
          <w:color w:val="000000"/>
          <w:sz w:val="28"/>
        </w:rPr>
        <w:t xml:space="preserve">
2.4     әлеуметтік сақтан.      633957  1259479   1884633   2505628 </w:t>
      </w:r>
      <w:r>
        <w:br/>
      </w:r>
      <w:r>
        <w:rPr>
          <w:rFonts w:ascii="Times New Roman"/>
          <w:b w:val="false"/>
          <w:i w:val="false"/>
          <w:color w:val="000000"/>
          <w:sz w:val="28"/>
        </w:rPr>
        <w:t xml:space="preserve">
        дыру және зейнета. </w:t>
      </w:r>
      <w:r>
        <w:br/>
      </w:r>
      <w:r>
        <w:rPr>
          <w:rFonts w:ascii="Times New Roman"/>
          <w:b w:val="false"/>
          <w:i w:val="false"/>
          <w:color w:val="000000"/>
          <w:sz w:val="28"/>
        </w:rPr>
        <w:t xml:space="preserve">
        қымен қамтамасыз ету </w:t>
      </w:r>
      <w:r>
        <w:br/>
      </w:r>
      <w:r>
        <w:rPr>
          <w:rFonts w:ascii="Times New Roman"/>
          <w:b w:val="false"/>
          <w:i w:val="false"/>
          <w:color w:val="000000"/>
          <w:sz w:val="28"/>
        </w:rPr>
        <w:t xml:space="preserve">
        қорына </w:t>
      </w:r>
      <w:r>
        <w:br/>
      </w:r>
      <w:r>
        <w:rPr>
          <w:rFonts w:ascii="Times New Roman"/>
          <w:b w:val="false"/>
          <w:i w:val="false"/>
          <w:color w:val="000000"/>
          <w:sz w:val="28"/>
        </w:rPr>
        <w:t xml:space="preserve">
2.5     салықтар бойынша       1779345  5010491   9707159   6739433 </w:t>
      </w:r>
      <w:r>
        <w:br/>
      </w:r>
      <w:r>
        <w:rPr>
          <w:rFonts w:ascii="Times New Roman"/>
          <w:b w:val="false"/>
          <w:i w:val="false"/>
          <w:color w:val="000000"/>
          <w:sz w:val="28"/>
        </w:rPr>
        <w:t xml:space="preserve">
2.6     сыйақылар төлеу </w:t>
      </w:r>
      <w:r>
        <w:br/>
      </w:r>
      <w:r>
        <w:rPr>
          <w:rFonts w:ascii="Times New Roman"/>
          <w:b w:val="false"/>
          <w:i w:val="false"/>
          <w:color w:val="000000"/>
          <w:sz w:val="28"/>
        </w:rPr>
        <w:t xml:space="preserve">
2.7     өзге де төлемдер        362904   695594   1024606   1310928 </w:t>
      </w:r>
      <w:r>
        <w:br/>
      </w:r>
      <w:r>
        <w:rPr>
          <w:rFonts w:ascii="Times New Roman"/>
          <w:b w:val="false"/>
          <w:i w:val="false"/>
          <w:color w:val="000000"/>
          <w:sz w:val="28"/>
        </w:rPr>
        <w:t xml:space="preserve">
І.3.   операциялық қызмет      2259713  2935506   2269022   7255957 </w:t>
      </w:r>
      <w:r>
        <w:br/>
      </w:r>
      <w:r>
        <w:rPr>
          <w:rFonts w:ascii="Times New Roman"/>
          <w:b w:val="false"/>
          <w:i w:val="false"/>
          <w:color w:val="000000"/>
          <w:sz w:val="28"/>
        </w:rPr>
        <w:t xml:space="preserve">
       нәтижесінде ақшаның </w:t>
      </w:r>
      <w:r>
        <w:br/>
      </w:r>
      <w:r>
        <w:rPr>
          <w:rFonts w:ascii="Times New Roman"/>
          <w:b w:val="false"/>
          <w:i w:val="false"/>
          <w:color w:val="000000"/>
          <w:sz w:val="28"/>
        </w:rPr>
        <w:t xml:space="preserve">
       ұлғаюы (+)/ кемуі (-) </w:t>
      </w:r>
    </w:p>
    <w:p>
      <w:pPr>
        <w:spacing w:after="0"/>
        <w:ind w:left="0"/>
        <w:jc w:val="both"/>
      </w:pPr>
      <w:r>
        <w:rPr>
          <w:rFonts w:ascii="Times New Roman"/>
          <w:b w:val="false"/>
          <w:i w:val="false"/>
          <w:color w:val="000000"/>
          <w:sz w:val="28"/>
        </w:rPr>
        <w:t xml:space="preserve">ІІ.    Инвестициялық қызмет. </w:t>
      </w:r>
      <w:r>
        <w:br/>
      </w:r>
      <w:r>
        <w:rPr>
          <w:rFonts w:ascii="Times New Roman"/>
          <w:b w:val="false"/>
          <w:i w:val="false"/>
          <w:color w:val="000000"/>
          <w:sz w:val="28"/>
        </w:rPr>
        <w:t xml:space="preserve">
       тен ақша қозғалысы </w:t>
      </w:r>
      <w:r>
        <w:br/>
      </w:r>
      <w:r>
        <w:rPr>
          <w:rFonts w:ascii="Times New Roman"/>
          <w:b w:val="false"/>
          <w:i w:val="false"/>
          <w:color w:val="000000"/>
          <w:sz w:val="28"/>
        </w:rPr>
        <w:t xml:space="preserve">
IІ.1.  Ақшаның түсуі:                0        0         0         0 </w:t>
      </w:r>
      <w:r>
        <w:br/>
      </w:r>
      <w:r>
        <w:rPr>
          <w:rFonts w:ascii="Times New Roman"/>
          <w:b w:val="false"/>
          <w:i w:val="false"/>
          <w:color w:val="000000"/>
          <w:sz w:val="28"/>
        </w:rPr>
        <w:t xml:space="preserve">
1.1     материалдық емес </w:t>
      </w:r>
      <w:r>
        <w:br/>
      </w:r>
      <w:r>
        <w:rPr>
          <w:rFonts w:ascii="Times New Roman"/>
          <w:b w:val="false"/>
          <w:i w:val="false"/>
          <w:color w:val="000000"/>
          <w:sz w:val="28"/>
        </w:rPr>
        <w:t xml:space="preserve">
        активтердiң кетуiнен </w:t>
      </w:r>
      <w:r>
        <w:br/>
      </w:r>
      <w:r>
        <w:rPr>
          <w:rFonts w:ascii="Times New Roman"/>
          <w:b w:val="false"/>
          <w:i w:val="false"/>
          <w:color w:val="000000"/>
          <w:sz w:val="28"/>
        </w:rPr>
        <w:t xml:space="preserve">
        табыс </w:t>
      </w:r>
      <w:r>
        <w:br/>
      </w:r>
      <w:r>
        <w:rPr>
          <w:rFonts w:ascii="Times New Roman"/>
          <w:b w:val="false"/>
          <w:i w:val="false"/>
          <w:color w:val="000000"/>
          <w:sz w:val="28"/>
        </w:rPr>
        <w:t xml:space="preserve">
1.2     негізгi құралдардың </w:t>
      </w:r>
      <w:r>
        <w:br/>
      </w:r>
      <w:r>
        <w:rPr>
          <w:rFonts w:ascii="Times New Roman"/>
          <w:b w:val="false"/>
          <w:i w:val="false"/>
          <w:color w:val="000000"/>
          <w:sz w:val="28"/>
        </w:rPr>
        <w:t xml:space="preserve">
        кетуiнен табыс </w:t>
      </w:r>
      <w:r>
        <w:br/>
      </w:r>
      <w:r>
        <w:rPr>
          <w:rFonts w:ascii="Times New Roman"/>
          <w:b w:val="false"/>
          <w:i w:val="false"/>
          <w:color w:val="000000"/>
          <w:sz w:val="28"/>
        </w:rPr>
        <w:t xml:space="preserve">
1.3     өзге де ұзақ </w:t>
      </w:r>
      <w:r>
        <w:br/>
      </w:r>
      <w:r>
        <w:rPr>
          <w:rFonts w:ascii="Times New Roman"/>
          <w:b w:val="false"/>
          <w:i w:val="false"/>
          <w:color w:val="000000"/>
          <w:sz w:val="28"/>
        </w:rPr>
        <w:t xml:space="preserve">
        мерзiмдi активтердiң </w:t>
      </w:r>
      <w:r>
        <w:br/>
      </w:r>
      <w:r>
        <w:rPr>
          <w:rFonts w:ascii="Times New Roman"/>
          <w:b w:val="false"/>
          <w:i w:val="false"/>
          <w:color w:val="000000"/>
          <w:sz w:val="28"/>
        </w:rPr>
        <w:t xml:space="preserve">
        кетуiнен табыс </w:t>
      </w:r>
      <w:r>
        <w:br/>
      </w:r>
      <w:r>
        <w:rPr>
          <w:rFonts w:ascii="Times New Roman"/>
          <w:b w:val="false"/>
          <w:i w:val="false"/>
          <w:color w:val="000000"/>
          <w:sz w:val="28"/>
        </w:rPr>
        <w:t xml:space="preserve">
1.4     қаржы инвестицияла. </w:t>
      </w:r>
      <w:r>
        <w:br/>
      </w:r>
      <w:r>
        <w:rPr>
          <w:rFonts w:ascii="Times New Roman"/>
          <w:b w:val="false"/>
          <w:i w:val="false"/>
          <w:color w:val="000000"/>
          <w:sz w:val="28"/>
        </w:rPr>
        <w:t xml:space="preserve">
        рының кетуiнен табыс </w:t>
      </w:r>
      <w:r>
        <w:br/>
      </w:r>
      <w:r>
        <w:rPr>
          <w:rFonts w:ascii="Times New Roman"/>
          <w:b w:val="false"/>
          <w:i w:val="false"/>
          <w:color w:val="000000"/>
          <w:sz w:val="28"/>
        </w:rPr>
        <w:t xml:space="preserve">
1.5     басқа заңды тұлға. </w:t>
      </w:r>
      <w:r>
        <w:br/>
      </w:r>
      <w:r>
        <w:rPr>
          <w:rFonts w:ascii="Times New Roman"/>
          <w:b w:val="false"/>
          <w:i w:val="false"/>
          <w:color w:val="000000"/>
          <w:sz w:val="28"/>
        </w:rPr>
        <w:t xml:space="preserve">
        ларға берілген заем. </w:t>
      </w:r>
      <w:r>
        <w:br/>
      </w:r>
      <w:r>
        <w:rPr>
          <w:rFonts w:ascii="Times New Roman"/>
          <w:b w:val="false"/>
          <w:i w:val="false"/>
          <w:color w:val="000000"/>
          <w:sz w:val="28"/>
        </w:rPr>
        <w:t xml:space="preserve">
        дарды алудан табыс </w:t>
      </w:r>
      <w:r>
        <w:br/>
      </w:r>
      <w:r>
        <w:rPr>
          <w:rFonts w:ascii="Times New Roman"/>
          <w:b w:val="false"/>
          <w:i w:val="false"/>
          <w:color w:val="000000"/>
          <w:sz w:val="28"/>
        </w:rPr>
        <w:t xml:space="preserve">
1.6     өзге де түсiмдер </w:t>
      </w:r>
      <w:r>
        <w:br/>
      </w:r>
      <w:r>
        <w:rPr>
          <w:rFonts w:ascii="Times New Roman"/>
          <w:b w:val="false"/>
          <w:i w:val="false"/>
          <w:color w:val="000000"/>
          <w:sz w:val="28"/>
        </w:rPr>
        <w:t xml:space="preserve">
ІІ.2.  Ақшаның кетуі:          1137754  1587879   1934581   1961511 </w:t>
      </w:r>
      <w:r>
        <w:br/>
      </w:r>
      <w:r>
        <w:rPr>
          <w:rFonts w:ascii="Times New Roman"/>
          <w:b w:val="false"/>
          <w:i w:val="false"/>
          <w:color w:val="000000"/>
          <w:sz w:val="28"/>
        </w:rPr>
        <w:t xml:space="preserve">
2.1     материалдық емес ак. </w:t>
      </w:r>
      <w:r>
        <w:br/>
      </w:r>
      <w:r>
        <w:rPr>
          <w:rFonts w:ascii="Times New Roman"/>
          <w:b w:val="false"/>
          <w:i w:val="false"/>
          <w:color w:val="000000"/>
          <w:sz w:val="28"/>
        </w:rPr>
        <w:t xml:space="preserve">
        тивтердi сатып алу </w:t>
      </w:r>
      <w:r>
        <w:br/>
      </w:r>
      <w:r>
        <w:rPr>
          <w:rFonts w:ascii="Times New Roman"/>
          <w:b w:val="false"/>
          <w:i w:val="false"/>
          <w:color w:val="000000"/>
          <w:sz w:val="28"/>
        </w:rPr>
        <w:t xml:space="preserve">
2.2     негізгі құралдарды     1137754  1587879   1934581   1961511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2.3     басқа да ұзақ мер. </w:t>
      </w:r>
      <w:r>
        <w:br/>
      </w:r>
      <w:r>
        <w:rPr>
          <w:rFonts w:ascii="Times New Roman"/>
          <w:b w:val="false"/>
          <w:i w:val="false"/>
          <w:color w:val="000000"/>
          <w:sz w:val="28"/>
        </w:rPr>
        <w:t xml:space="preserve">
        зiмдi активтердi </w:t>
      </w:r>
      <w:r>
        <w:br/>
      </w:r>
      <w:r>
        <w:rPr>
          <w:rFonts w:ascii="Times New Roman"/>
          <w:b w:val="false"/>
          <w:i w:val="false"/>
          <w:color w:val="000000"/>
          <w:sz w:val="28"/>
        </w:rPr>
        <w:t xml:space="preserve">
        сатып aлу </w:t>
      </w:r>
      <w:r>
        <w:br/>
      </w:r>
      <w:r>
        <w:rPr>
          <w:rFonts w:ascii="Times New Roman"/>
          <w:b w:val="false"/>
          <w:i w:val="false"/>
          <w:color w:val="000000"/>
          <w:sz w:val="28"/>
        </w:rPr>
        <w:t xml:space="preserve">
2.4     қаржы инвестицияларын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2.5     басқа да заңды тұлға. </w:t>
      </w:r>
      <w:r>
        <w:br/>
      </w:r>
      <w:r>
        <w:rPr>
          <w:rFonts w:ascii="Times New Roman"/>
          <w:b w:val="false"/>
          <w:i w:val="false"/>
          <w:color w:val="000000"/>
          <w:sz w:val="28"/>
        </w:rPr>
        <w:t xml:space="preserve">
        ларға қарыз беру </w:t>
      </w:r>
      <w:r>
        <w:br/>
      </w:r>
      <w:r>
        <w:rPr>
          <w:rFonts w:ascii="Times New Roman"/>
          <w:b w:val="false"/>
          <w:i w:val="false"/>
          <w:color w:val="000000"/>
          <w:sz w:val="28"/>
        </w:rPr>
        <w:t xml:space="preserve">
2.6     өзге де төлемдер </w:t>
      </w:r>
      <w:r>
        <w:br/>
      </w:r>
      <w:r>
        <w:rPr>
          <w:rFonts w:ascii="Times New Roman"/>
          <w:b w:val="false"/>
          <w:i w:val="false"/>
          <w:color w:val="000000"/>
          <w:sz w:val="28"/>
        </w:rPr>
        <w:t xml:space="preserve">
ІІ.3.  Инвестициялық қызмет   -1137754 -1587879  -1934581  -1961511 </w:t>
      </w:r>
      <w:r>
        <w:br/>
      </w:r>
      <w:r>
        <w:rPr>
          <w:rFonts w:ascii="Times New Roman"/>
          <w:b w:val="false"/>
          <w:i w:val="false"/>
          <w:color w:val="000000"/>
          <w:sz w:val="28"/>
        </w:rPr>
        <w:t xml:space="preserve">
       нәтижесiнде ақшаның </w:t>
      </w:r>
      <w:r>
        <w:br/>
      </w:r>
      <w:r>
        <w:rPr>
          <w:rFonts w:ascii="Times New Roman"/>
          <w:b w:val="false"/>
          <w:i w:val="false"/>
          <w:color w:val="000000"/>
          <w:sz w:val="28"/>
        </w:rPr>
        <w:t xml:space="preserve">
       ұлғаюы (+)/ кемуi (-) </w:t>
      </w:r>
    </w:p>
    <w:p>
      <w:pPr>
        <w:spacing w:after="0"/>
        <w:ind w:left="0"/>
        <w:jc w:val="both"/>
      </w:pPr>
      <w:r>
        <w:rPr>
          <w:rFonts w:ascii="Times New Roman"/>
          <w:b w:val="false"/>
          <w:i w:val="false"/>
          <w:color w:val="000000"/>
          <w:sz w:val="28"/>
        </w:rPr>
        <w:t xml:space="preserve">III.   Қаржы қызметiнен ақша </w:t>
      </w:r>
      <w:r>
        <w:br/>
      </w:r>
      <w:r>
        <w:rPr>
          <w:rFonts w:ascii="Times New Roman"/>
          <w:b w:val="false"/>
          <w:i w:val="false"/>
          <w:color w:val="000000"/>
          <w:sz w:val="28"/>
        </w:rPr>
        <w:t xml:space="preserve">
       қаражатының қозғалысы </w:t>
      </w:r>
      <w:r>
        <w:br/>
      </w:r>
      <w:r>
        <w:rPr>
          <w:rFonts w:ascii="Times New Roman"/>
          <w:b w:val="false"/>
          <w:i w:val="false"/>
          <w:color w:val="000000"/>
          <w:sz w:val="28"/>
        </w:rPr>
        <w:t xml:space="preserve">
IІІ.1. Ақшаның түсуi:                0        0         0         0 </w:t>
      </w:r>
      <w:r>
        <w:br/>
      </w:r>
      <w:r>
        <w:rPr>
          <w:rFonts w:ascii="Times New Roman"/>
          <w:b w:val="false"/>
          <w:i w:val="false"/>
          <w:color w:val="000000"/>
          <w:sz w:val="28"/>
        </w:rPr>
        <w:t xml:space="preserve">
1.1     акциялар мен басқа да </w:t>
      </w:r>
      <w:r>
        <w:br/>
      </w:r>
      <w:r>
        <w:rPr>
          <w:rFonts w:ascii="Times New Roman"/>
          <w:b w:val="false"/>
          <w:i w:val="false"/>
          <w:color w:val="000000"/>
          <w:sz w:val="28"/>
        </w:rPr>
        <w:t xml:space="preserve">
        бағалы қағаздарды </w:t>
      </w:r>
      <w:r>
        <w:br/>
      </w:r>
      <w:r>
        <w:rPr>
          <w:rFonts w:ascii="Times New Roman"/>
          <w:b w:val="false"/>
          <w:i w:val="false"/>
          <w:color w:val="000000"/>
          <w:sz w:val="28"/>
        </w:rPr>
        <w:t xml:space="preserve">
        шығарудан </w:t>
      </w:r>
      <w:r>
        <w:br/>
      </w:r>
      <w:r>
        <w:rPr>
          <w:rFonts w:ascii="Times New Roman"/>
          <w:b w:val="false"/>
          <w:i w:val="false"/>
          <w:color w:val="000000"/>
          <w:sz w:val="28"/>
        </w:rPr>
        <w:t xml:space="preserve">
1.2     банк заемдарын алу </w:t>
      </w:r>
      <w:r>
        <w:br/>
      </w:r>
      <w:r>
        <w:rPr>
          <w:rFonts w:ascii="Times New Roman"/>
          <w:b w:val="false"/>
          <w:i w:val="false"/>
          <w:color w:val="000000"/>
          <w:sz w:val="28"/>
        </w:rPr>
        <w:t xml:space="preserve">
1.3     өзге де түсiмдер </w:t>
      </w:r>
      <w:r>
        <w:br/>
      </w:r>
      <w:r>
        <w:rPr>
          <w:rFonts w:ascii="Times New Roman"/>
          <w:b w:val="false"/>
          <w:i w:val="false"/>
          <w:color w:val="000000"/>
          <w:sz w:val="28"/>
        </w:rPr>
        <w:t xml:space="preserve">
ІІІ.2. Ақшаның кетуі:                0        0         0         0 </w:t>
      </w:r>
      <w:r>
        <w:br/>
      </w:r>
      <w:r>
        <w:rPr>
          <w:rFonts w:ascii="Times New Roman"/>
          <w:b w:val="false"/>
          <w:i w:val="false"/>
          <w:color w:val="000000"/>
          <w:sz w:val="28"/>
        </w:rPr>
        <w:t xml:space="preserve">
2.1     банк заемдарын өтеу </w:t>
      </w:r>
      <w:r>
        <w:br/>
      </w:r>
      <w:r>
        <w:rPr>
          <w:rFonts w:ascii="Times New Roman"/>
          <w:b w:val="false"/>
          <w:i w:val="false"/>
          <w:color w:val="000000"/>
          <w:sz w:val="28"/>
        </w:rPr>
        <w:t xml:space="preserve">
2.2     өз акцияларын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2.3     дивидендтерді төлеу </w:t>
      </w:r>
      <w:r>
        <w:br/>
      </w:r>
      <w:r>
        <w:rPr>
          <w:rFonts w:ascii="Times New Roman"/>
          <w:b w:val="false"/>
          <w:i w:val="false"/>
          <w:color w:val="000000"/>
          <w:sz w:val="28"/>
        </w:rPr>
        <w:t xml:space="preserve">
2.4     өзге де төлемдер </w:t>
      </w:r>
      <w:r>
        <w:br/>
      </w:r>
      <w:r>
        <w:rPr>
          <w:rFonts w:ascii="Times New Roman"/>
          <w:b w:val="false"/>
          <w:i w:val="false"/>
          <w:color w:val="000000"/>
          <w:sz w:val="28"/>
        </w:rPr>
        <w:t xml:space="preserve">
III.3. Қаржы қызметiнiң нәти.        0        0         0         0 </w:t>
      </w:r>
      <w:r>
        <w:br/>
      </w:r>
      <w:r>
        <w:rPr>
          <w:rFonts w:ascii="Times New Roman"/>
          <w:b w:val="false"/>
          <w:i w:val="false"/>
          <w:color w:val="000000"/>
          <w:sz w:val="28"/>
        </w:rPr>
        <w:t xml:space="preserve">
       жесiнде ақшаның </w:t>
      </w:r>
      <w:r>
        <w:br/>
      </w:r>
      <w:r>
        <w:rPr>
          <w:rFonts w:ascii="Times New Roman"/>
          <w:b w:val="false"/>
          <w:i w:val="false"/>
          <w:color w:val="000000"/>
          <w:sz w:val="28"/>
        </w:rPr>
        <w:t xml:space="preserve">
       ұлғаюы (+)/ кемуi (-) </w:t>
      </w:r>
      <w:r>
        <w:br/>
      </w:r>
      <w:r>
        <w:rPr>
          <w:rFonts w:ascii="Times New Roman"/>
          <w:b w:val="false"/>
          <w:i w:val="false"/>
          <w:color w:val="000000"/>
          <w:sz w:val="28"/>
        </w:rPr>
        <w:t xml:space="preserve">
       ЖИЫНТЫҒЫ: Ақшаның       1121959  1347627    334441   5294446 </w:t>
      </w:r>
      <w:r>
        <w:br/>
      </w:r>
      <w:r>
        <w:rPr>
          <w:rFonts w:ascii="Times New Roman"/>
          <w:b w:val="false"/>
          <w:i w:val="false"/>
          <w:color w:val="000000"/>
          <w:sz w:val="28"/>
        </w:rPr>
        <w:t xml:space="preserve">
       ұлғаюы (+)/ кемуі (-) </w:t>
      </w:r>
      <w:r>
        <w:br/>
      </w:r>
      <w:r>
        <w:rPr>
          <w:rFonts w:ascii="Times New Roman"/>
          <w:b w:val="false"/>
          <w:i w:val="false"/>
          <w:color w:val="000000"/>
          <w:sz w:val="28"/>
        </w:rPr>
        <w:t xml:space="preserve">
       Кезең басына ақша </w:t>
      </w:r>
      <w:r>
        <w:br/>
      </w:r>
      <w:r>
        <w:rPr>
          <w:rFonts w:ascii="Times New Roman"/>
          <w:b w:val="false"/>
          <w:i w:val="false"/>
          <w:color w:val="000000"/>
          <w:sz w:val="28"/>
        </w:rPr>
        <w:t xml:space="preserve">
       Кезең соңына ақша       1121959  1347627    334441   5294446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77-қосымша </w:t>
      </w:r>
    </w:p>
    <w:bookmarkStart w:name="z135" w:id="134"/>
    <w:p>
      <w:pPr>
        <w:spacing w:after="0"/>
        <w:ind w:left="0"/>
        <w:jc w:val="both"/>
      </w:pPr>
      <w:r>
        <w:rPr>
          <w:rFonts w:ascii="Times New Roman"/>
          <w:b w:val="false"/>
          <w:i w:val="false"/>
          <w:color w:val="000000"/>
          <w:sz w:val="28"/>
        </w:rPr>
        <w:t>
</w:t>
      </w:r>
      <w:r>
        <w:rPr>
          <w:rFonts w:ascii="Times New Roman"/>
          <w:b/>
          <w:i w:val="false"/>
          <w:color w:val="000000"/>
          <w:sz w:val="28"/>
        </w:rPr>
        <w:t xml:space="preserve">            2004 жылға арналған шығыстарының болжамы </w:t>
      </w:r>
      <w:r>
        <w:br/>
      </w:r>
      <w:r>
        <w:rPr>
          <w:rFonts w:ascii="Times New Roman"/>
          <w:b w:val="false"/>
          <w:i w:val="false"/>
          <w:color w:val="000000"/>
          <w:sz w:val="28"/>
        </w:rPr>
        <w:t>
</w:t>
      </w:r>
      <w:r>
        <w:rPr>
          <w:rFonts w:ascii="Times New Roman"/>
          <w:b/>
          <w:i w:val="false"/>
          <w:color w:val="000000"/>
          <w:sz w:val="28"/>
        </w:rPr>
        <w:t xml:space="preserve">                          "Локомотив" АҚ </w:t>
      </w:r>
    </w:p>
    <w:bookmarkEnd w:id="134"/>
    <w:p>
      <w:pPr>
        <w:spacing w:after="0"/>
        <w:ind w:left="0"/>
        <w:jc w:val="both"/>
      </w:pPr>
      <w:r>
        <w:rPr>
          <w:rFonts w:ascii="Times New Roman"/>
          <w:b w:val="false"/>
          <w:i w:val="false"/>
          <w:color w:val="000000"/>
          <w:sz w:val="28"/>
        </w:rPr>
        <w:t xml:space="preserve">                                                     4 ҰК 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Көрсеткіштер атауы    |                2004 ж. </w:t>
      </w:r>
      <w:r>
        <w:br/>
      </w:r>
      <w:r>
        <w:rPr>
          <w:rFonts w:ascii="Times New Roman"/>
          <w:b w:val="false"/>
          <w:i w:val="false"/>
          <w:color w:val="000000"/>
          <w:sz w:val="28"/>
        </w:rPr>
        <w:t xml:space="preserve">
  N  |                       |_____________________________________ </w:t>
      </w:r>
      <w:r>
        <w:br/>
      </w:r>
      <w:r>
        <w:rPr>
          <w:rFonts w:ascii="Times New Roman"/>
          <w:b w:val="false"/>
          <w:i w:val="false"/>
          <w:color w:val="000000"/>
          <w:sz w:val="28"/>
        </w:rPr>
        <w:t xml:space="preserve">
     |                       |1-тоқсан|1 жарты|  9 ай   |   жыл </w:t>
      </w:r>
      <w:r>
        <w:br/>
      </w:r>
      <w:r>
        <w:rPr>
          <w:rFonts w:ascii="Times New Roman"/>
          <w:b w:val="false"/>
          <w:i w:val="false"/>
          <w:color w:val="000000"/>
          <w:sz w:val="28"/>
        </w:rPr>
        <w:t xml:space="preserve">
     |                       |        |жылдық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Б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Барлығы (1 жол+2 жол+    302260   609183   923917    1275491 </w:t>
      </w:r>
      <w:r>
        <w:br/>
      </w:r>
      <w:r>
        <w:rPr>
          <w:rFonts w:ascii="Times New Roman"/>
          <w:b w:val="false"/>
          <w:i w:val="false"/>
          <w:color w:val="000000"/>
          <w:sz w:val="28"/>
        </w:rPr>
        <w:t xml:space="preserve">
      3 жол)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1     Жалпы және әкiмшiлiк     302260   609183   923917    1275491 </w:t>
      </w:r>
      <w:r>
        <w:br/>
      </w:r>
      <w:r>
        <w:rPr>
          <w:rFonts w:ascii="Times New Roman"/>
          <w:b w:val="false"/>
          <w:i w:val="false"/>
          <w:color w:val="000000"/>
          <w:sz w:val="28"/>
        </w:rPr>
        <w:t xml:space="preserve">
      шығыстары, барлығы </w:t>
      </w:r>
      <w:r>
        <w:br/>
      </w:r>
      <w:r>
        <w:rPr>
          <w:rFonts w:ascii="Times New Roman"/>
          <w:b w:val="false"/>
          <w:i w:val="false"/>
          <w:color w:val="000000"/>
          <w:sz w:val="28"/>
        </w:rPr>
        <w:t xml:space="preserve">
1.1   Материалдар                2491     3592     4693       5794 </w:t>
      </w:r>
      <w:r>
        <w:br/>
      </w:r>
      <w:r>
        <w:rPr>
          <w:rFonts w:ascii="Times New Roman"/>
          <w:b w:val="false"/>
          <w:i w:val="false"/>
          <w:color w:val="000000"/>
          <w:sz w:val="28"/>
        </w:rPr>
        <w:t xml:space="preserve">
1.2   Қызметкерлердiң          117115   239303   360357     476737 </w:t>
      </w:r>
      <w:r>
        <w:br/>
      </w:r>
      <w:r>
        <w:rPr>
          <w:rFonts w:ascii="Times New Roman"/>
          <w:b w:val="false"/>
          <w:i w:val="false"/>
          <w:color w:val="000000"/>
          <w:sz w:val="28"/>
        </w:rPr>
        <w:t xml:space="preserve">
      еңбегіне ақы төлеу </w:t>
      </w:r>
      <w:r>
        <w:br/>
      </w:r>
      <w:r>
        <w:rPr>
          <w:rFonts w:ascii="Times New Roman"/>
          <w:b w:val="false"/>
          <w:i w:val="false"/>
          <w:color w:val="000000"/>
          <w:sz w:val="28"/>
        </w:rPr>
        <w:t xml:space="preserve">
1.3   Еңбекақыдан аударымдар    20604    41069    61362      81826 </w:t>
      </w:r>
      <w:r>
        <w:br/>
      </w:r>
      <w:r>
        <w:rPr>
          <w:rFonts w:ascii="Times New Roman"/>
          <w:b w:val="false"/>
          <w:i w:val="false"/>
          <w:color w:val="000000"/>
          <w:sz w:val="28"/>
        </w:rPr>
        <w:t xml:space="preserve">
1.4   Негізгi құралдар мен       1013     2026     3039       4052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активтердің тозуы </w:t>
      </w:r>
      <w:r>
        <w:br/>
      </w:r>
      <w:r>
        <w:rPr>
          <w:rFonts w:ascii="Times New Roman"/>
          <w:b w:val="false"/>
          <w:i w:val="false"/>
          <w:color w:val="000000"/>
          <w:sz w:val="28"/>
        </w:rPr>
        <w:t xml:space="preserve">
1.5   Негiзгі құралдар мен        808     1616     2424       3233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активтерге қызмет </w:t>
      </w:r>
      <w:r>
        <w:br/>
      </w:r>
      <w:r>
        <w:rPr>
          <w:rFonts w:ascii="Times New Roman"/>
          <w:b w:val="false"/>
          <w:i w:val="false"/>
          <w:color w:val="000000"/>
          <w:sz w:val="28"/>
        </w:rPr>
        <w:t xml:space="preserve">
      көрсету және жөндеу </w:t>
      </w:r>
      <w:r>
        <w:br/>
      </w:r>
      <w:r>
        <w:rPr>
          <w:rFonts w:ascii="Times New Roman"/>
          <w:b w:val="false"/>
          <w:i w:val="false"/>
          <w:color w:val="000000"/>
          <w:sz w:val="28"/>
        </w:rPr>
        <w:t xml:space="preserve">
1.6   Коммуналдық шығыстар       1415     1763     2023       3438 </w:t>
      </w:r>
      <w:r>
        <w:br/>
      </w:r>
      <w:r>
        <w:rPr>
          <w:rFonts w:ascii="Times New Roman"/>
          <w:b w:val="false"/>
          <w:i w:val="false"/>
          <w:color w:val="000000"/>
          <w:sz w:val="28"/>
        </w:rPr>
        <w:t xml:space="preserve">
1.7   Іссапар шығыстары,        10164    22760    33954      43454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1.7.1 Белгiленген норма         10164    22760    33954      43454 </w:t>
      </w:r>
      <w:r>
        <w:br/>
      </w:r>
      <w:r>
        <w:rPr>
          <w:rFonts w:ascii="Times New Roman"/>
          <w:b w:val="false"/>
          <w:i w:val="false"/>
          <w:color w:val="000000"/>
          <w:sz w:val="28"/>
        </w:rPr>
        <w:t xml:space="preserve">
      шеңберiнде </w:t>
      </w:r>
      <w:r>
        <w:br/>
      </w:r>
      <w:r>
        <w:rPr>
          <w:rFonts w:ascii="Times New Roman"/>
          <w:b w:val="false"/>
          <w:i w:val="false"/>
          <w:color w:val="000000"/>
          <w:sz w:val="28"/>
        </w:rPr>
        <w:t xml:space="preserve">
1.7.2 Нормадан тыс                -        -        -           - </w:t>
      </w:r>
      <w:r>
        <w:br/>
      </w:r>
      <w:r>
        <w:rPr>
          <w:rFonts w:ascii="Times New Roman"/>
          <w:b w:val="false"/>
          <w:i w:val="false"/>
          <w:color w:val="000000"/>
          <w:sz w:val="28"/>
        </w:rPr>
        <w:t xml:space="preserve">
1.8   Өкiлдiк шығыстар            -        -        -           - </w:t>
      </w:r>
      <w:r>
        <w:br/>
      </w:r>
      <w:r>
        <w:rPr>
          <w:rFonts w:ascii="Times New Roman"/>
          <w:b w:val="false"/>
          <w:i w:val="false"/>
          <w:color w:val="000000"/>
          <w:sz w:val="28"/>
        </w:rPr>
        <w:t xml:space="preserve">
1.9   Қызметкерлердiң бiлiк.      558     1296     1928       2458 </w:t>
      </w:r>
      <w:r>
        <w:br/>
      </w:r>
      <w:r>
        <w:rPr>
          <w:rFonts w:ascii="Times New Roman"/>
          <w:b w:val="false"/>
          <w:i w:val="false"/>
          <w:color w:val="000000"/>
          <w:sz w:val="28"/>
        </w:rPr>
        <w:t xml:space="preserve">
      тiлігiн арттыруға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1.10  Директорлар кеңесiн         -        -        -           - </w:t>
      </w:r>
      <w:r>
        <w:br/>
      </w:r>
      <w:r>
        <w:rPr>
          <w:rFonts w:ascii="Times New Roman"/>
          <w:b w:val="false"/>
          <w:i w:val="false"/>
          <w:color w:val="000000"/>
          <w:sz w:val="28"/>
        </w:rPr>
        <w:t xml:space="preserve">
      ұстап тұруға шығыстар </w:t>
      </w:r>
      <w:r>
        <w:br/>
      </w:r>
      <w:r>
        <w:rPr>
          <w:rFonts w:ascii="Times New Roman"/>
          <w:b w:val="false"/>
          <w:i w:val="false"/>
          <w:color w:val="000000"/>
          <w:sz w:val="28"/>
        </w:rPr>
        <w:t xml:space="preserve">
1.11  Салықтар бойынша          92324   194097    288090    390221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1.12  Кеңсе және баспахана       1094     2188      3282      4377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1.13  Байланыс қызметi           5976    11915     17855     23830 </w:t>
      </w:r>
      <w:r>
        <w:br/>
      </w:r>
      <w:r>
        <w:rPr>
          <w:rFonts w:ascii="Times New Roman"/>
          <w:b w:val="false"/>
          <w:i w:val="false"/>
          <w:color w:val="000000"/>
          <w:sz w:val="28"/>
        </w:rPr>
        <w:t xml:space="preserve">
1.14  Күзет шығыстары             -        -        -           - </w:t>
      </w:r>
      <w:r>
        <w:br/>
      </w:r>
      <w:r>
        <w:rPr>
          <w:rFonts w:ascii="Times New Roman"/>
          <w:b w:val="false"/>
          <w:i w:val="false"/>
          <w:color w:val="000000"/>
          <w:sz w:val="28"/>
        </w:rPr>
        <w:t xml:space="preserve">
1.15  Консультациялық (ауди.      -        -        -           - </w:t>
      </w:r>
      <w:r>
        <w:br/>
      </w:r>
      <w:r>
        <w:rPr>
          <w:rFonts w:ascii="Times New Roman"/>
          <w:b w:val="false"/>
          <w:i w:val="false"/>
          <w:color w:val="000000"/>
          <w:sz w:val="28"/>
        </w:rPr>
        <w:t xml:space="preserve">
      торлық) және ақпарат. </w:t>
      </w:r>
      <w:r>
        <w:br/>
      </w:r>
      <w:r>
        <w:rPr>
          <w:rFonts w:ascii="Times New Roman"/>
          <w:b w:val="false"/>
          <w:i w:val="false"/>
          <w:color w:val="000000"/>
          <w:sz w:val="28"/>
        </w:rPr>
        <w:t xml:space="preserve">
      тық қызмет көрсетулер </w:t>
      </w:r>
      <w:r>
        <w:br/>
      </w:r>
      <w:r>
        <w:rPr>
          <w:rFonts w:ascii="Times New Roman"/>
          <w:b w:val="false"/>
          <w:i w:val="false"/>
          <w:color w:val="000000"/>
          <w:sz w:val="28"/>
        </w:rPr>
        <w:t xml:space="preserve">
1.16  Банктiк қызмет             8452    16905     25359     33815 </w:t>
      </w:r>
      <w:r>
        <w:br/>
      </w:r>
      <w:r>
        <w:rPr>
          <w:rFonts w:ascii="Times New Roman"/>
          <w:b w:val="false"/>
          <w:i w:val="false"/>
          <w:color w:val="000000"/>
          <w:sz w:val="28"/>
        </w:rPr>
        <w:t xml:space="preserve">
      көрсетулер </w:t>
      </w:r>
      <w:r>
        <w:br/>
      </w:r>
      <w:r>
        <w:rPr>
          <w:rFonts w:ascii="Times New Roman"/>
          <w:b w:val="false"/>
          <w:i w:val="false"/>
          <w:color w:val="000000"/>
          <w:sz w:val="28"/>
        </w:rPr>
        <w:t xml:space="preserve">
1.17  Сот шығындары               -        -        -           - </w:t>
      </w:r>
      <w:r>
        <w:br/>
      </w:r>
      <w:r>
        <w:rPr>
          <w:rFonts w:ascii="Times New Roman"/>
          <w:b w:val="false"/>
          <w:i w:val="false"/>
          <w:color w:val="000000"/>
          <w:sz w:val="28"/>
        </w:rPr>
        <w:t xml:space="preserve">
1.18  Шарт ережелерiн бұз.        -        -        -           - </w:t>
      </w:r>
      <w:r>
        <w:br/>
      </w:r>
      <w:r>
        <w:rPr>
          <w:rFonts w:ascii="Times New Roman"/>
          <w:b w:val="false"/>
          <w:i w:val="false"/>
          <w:color w:val="000000"/>
          <w:sz w:val="28"/>
        </w:rPr>
        <w:t xml:space="preserve">
      ғаны үшiн айыппұлдар, </w:t>
      </w:r>
      <w:r>
        <w:br/>
      </w:r>
      <w:r>
        <w:rPr>
          <w:rFonts w:ascii="Times New Roman"/>
          <w:b w:val="false"/>
          <w:i w:val="false"/>
          <w:color w:val="000000"/>
          <w:sz w:val="28"/>
        </w:rPr>
        <w:t xml:space="preserve">
      өсiмдер және тұрақ. </w:t>
      </w:r>
      <w:r>
        <w:br/>
      </w:r>
      <w:r>
        <w:rPr>
          <w:rFonts w:ascii="Times New Roman"/>
          <w:b w:val="false"/>
          <w:i w:val="false"/>
          <w:color w:val="000000"/>
          <w:sz w:val="28"/>
        </w:rPr>
        <w:t xml:space="preserve">
      сыздық айыптары </w:t>
      </w:r>
      <w:r>
        <w:br/>
      </w:r>
      <w:r>
        <w:rPr>
          <w:rFonts w:ascii="Times New Roman"/>
          <w:b w:val="false"/>
          <w:i w:val="false"/>
          <w:color w:val="000000"/>
          <w:sz w:val="28"/>
        </w:rPr>
        <w:t xml:space="preserve">
1.19  Табыстарды жасырғаны        -        -        -           - </w:t>
      </w:r>
      <w:r>
        <w:br/>
      </w:r>
      <w:r>
        <w:rPr>
          <w:rFonts w:ascii="Times New Roman"/>
          <w:b w:val="false"/>
          <w:i w:val="false"/>
          <w:color w:val="000000"/>
          <w:sz w:val="28"/>
        </w:rPr>
        <w:t xml:space="preserve">
      (кемiткенi) үшiн айып. </w:t>
      </w:r>
      <w:r>
        <w:br/>
      </w:r>
      <w:r>
        <w:rPr>
          <w:rFonts w:ascii="Times New Roman"/>
          <w:b w:val="false"/>
          <w:i w:val="false"/>
          <w:color w:val="000000"/>
          <w:sz w:val="28"/>
        </w:rPr>
        <w:t xml:space="preserve">
      пұлдар мен өсiмдер </w:t>
      </w:r>
      <w:r>
        <w:br/>
      </w:r>
      <w:r>
        <w:rPr>
          <w:rFonts w:ascii="Times New Roman"/>
          <w:b w:val="false"/>
          <w:i w:val="false"/>
          <w:color w:val="000000"/>
          <w:sz w:val="28"/>
        </w:rPr>
        <w:t xml:space="preserve">
1.20  Талан-таражы залалдары,     -        -        -           - </w:t>
      </w:r>
      <w:r>
        <w:br/>
      </w:r>
      <w:r>
        <w:rPr>
          <w:rFonts w:ascii="Times New Roman"/>
          <w:b w:val="false"/>
          <w:i w:val="false"/>
          <w:color w:val="000000"/>
          <w:sz w:val="28"/>
        </w:rPr>
        <w:t xml:space="preserve">
      нормативтен тыс ысы. </w:t>
      </w:r>
      <w:r>
        <w:br/>
      </w:r>
      <w:r>
        <w:rPr>
          <w:rFonts w:ascii="Times New Roman"/>
          <w:b w:val="false"/>
          <w:i w:val="false"/>
          <w:color w:val="000000"/>
          <w:sz w:val="28"/>
        </w:rPr>
        <w:t xml:space="preserve">
      раптар, бүлiну, ТМҚ </w:t>
      </w:r>
      <w:r>
        <w:br/>
      </w:r>
      <w:r>
        <w:rPr>
          <w:rFonts w:ascii="Times New Roman"/>
          <w:b w:val="false"/>
          <w:i w:val="false"/>
          <w:color w:val="000000"/>
          <w:sz w:val="28"/>
        </w:rPr>
        <w:t xml:space="preserve">
      жетiспеушiлiктерi </w:t>
      </w:r>
      <w:r>
        <w:br/>
      </w:r>
      <w:r>
        <w:rPr>
          <w:rFonts w:ascii="Times New Roman"/>
          <w:b w:val="false"/>
          <w:i w:val="false"/>
          <w:color w:val="000000"/>
          <w:sz w:val="28"/>
        </w:rPr>
        <w:t xml:space="preserve">
1.21  Жалға алу бойынша           -        -        -           -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1.22  Әлеуметтік салаға                    -        -           -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1.23  Күмәндi талаптар            -        -        -           - </w:t>
      </w:r>
      <w:r>
        <w:br/>
      </w:r>
      <w:r>
        <w:rPr>
          <w:rFonts w:ascii="Times New Roman"/>
          <w:b w:val="false"/>
          <w:i w:val="false"/>
          <w:color w:val="000000"/>
          <w:sz w:val="28"/>
        </w:rPr>
        <w:t xml:space="preserve">
      бойынша резервтер құру </w:t>
      </w:r>
      <w:r>
        <w:br/>
      </w:r>
      <w:r>
        <w:rPr>
          <w:rFonts w:ascii="Times New Roman"/>
          <w:b w:val="false"/>
          <w:i w:val="false"/>
          <w:color w:val="000000"/>
          <w:sz w:val="28"/>
        </w:rPr>
        <w:t xml:space="preserve">
      жөнiндегі шығыстар </w:t>
      </w:r>
      <w:r>
        <w:br/>
      </w:r>
      <w:r>
        <w:rPr>
          <w:rFonts w:ascii="Times New Roman"/>
          <w:b w:val="false"/>
          <w:i w:val="false"/>
          <w:color w:val="000000"/>
          <w:sz w:val="28"/>
        </w:rPr>
        <w:t xml:space="preserve">
1.24  Мерекелiк, мәдени-         2773     2837      6414     9514 </w:t>
      </w:r>
      <w:r>
        <w:br/>
      </w:r>
      <w:r>
        <w:rPr>
          <w:rFonts w:ascii="Times New Roman"/>
          <w:b w:val="false"/>
          <w:i w:val="false"/>
          <w:color w:val="000000"/>
          <w:sz w:val="28"/>
        </w:rPr>
        <w:t xml:space="preserve">
      бұқаралық және спорт. </w:t>
      </w:r>
      <w:r>
        <w:br/>
      </w:r>
      <w:r>
        <w:rPr>
          <w:rFonts w:ascii="Times New Roman"/>
          <w:b w:val="false"/>
          <w:i w:val="false"/>
          <w:color w:val="000000"/>
          <w:sz w:val="28"/>
        </w:rPr>
        <w:t xml:space="preserve">
      тық іс-шараларды </w:t>
      </w:r>
      <w:r>
        <w:br/>
      </w:r>
      <w:r>
        <w:rPr>
          <w:rFonts w:ascii="Times New Roman"/>
          <w:b w:val="false"/>
          <w:i w:val="false"/>
          <w:color w:val="000000"/>
          <w:sz w:val="28"/>
        </w:rPr>
        <w:t xml:space="preserve">
      өткiзуге </w:t>
      </w:r>
      <w:r>
        <w:br/>
      </w:r>
      <w:r>
        <w:rPr>
          <w:rFonts w:ascii="Times New Roman"/>
          <w:b w:val="false"/>
          <w:i w:val="false"/>
          <w:color w:val="000000"/>
          <w:sz w:val="28"/>
        </w:rPr>
        <w:t xml:space="preserve">
1.25  Қайырымдылық көмек          -        -        -           - </w:t>
      </w:r>
      <w:r>
        <w:br/>
      </w:r>
      <w:r>
        <w:rPr>
          <w:rFonts w:ascii="Times New Roman"/>
          <w:b w:val="false"/>
          <w:i w:val="false"/>
          <w:color w:val="000000"/>
          <w:sz w:val="28"/>
        </w:rPr>
        <w:t xml:space="preserve">
1.26  Өзге де шығыстар          37473    67816    113137   146996 </w:t>
      </w:r>
    </w:p>
    <w:p>
      <w:pPr>
        <w:spacing w:after="0"/>
        <w:ind w:left="0"/>
        <w:jc w:val="both"/>
      </w:pPr>
      <w:r>
        <w:rPr>
          <w:rFonts w:ascii="Times New Roman"/>
          <w:b w:val="false"/>
          <w:i w:val="false"/>
          <w:color w:val="000000"/>
          <w:sz w:val="28"/>
        </w:rPr>
        <w:t xml:space="preserve">2     Дайын өнiмдi өткізу         -        -        -           - </w:t>
      </w:r>
      <w:r>
        <w:br/>
      </w:r>
      <w:r>
        <w:rPr>
          <w:rFonts w:ascii="Times New Roman"/>
          <w:b w:val="false"/>
          <w:i w:val="false"/>
          <w:color w:val="000000"/>
          <w:sz w:val="28"/>
        </w:rPr>
        <w:t xml:space="preserve">
      бойынша шығыстар, </w:t>
      </w:r>
      <w:r>
        <w:br/>
      </w: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3     Проценттер бойынша          -        -        -           - </w:t>
      </w:r>
      <w:r>
        <w:br/>
      </w:r>
      <w:r>
        <w:rPr>
          <w:rFonts w:ascii="Times New Roman"/>
          <w:b w:val="false"/>
          <w:i w:val="false"/>
          <w:color w:val="000000"/>
          <w:sz w:val="28"/>
        </w:rPr>
        <w:t xml:space="preserve">
      шығыстар, барлығы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