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7194" w14:textId="e9a7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11 қыркүйектегі N 1376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қарашадағы N 1227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қызметін жетілдіру жөніндегі шаралар туралы" Қазақстан Республикасы Үкіметінің 2000 жылғы 11 қыркүйектегі N 1376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2000 ж., N 40, 455-құжат)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Заң жобалау қызметі мәселелері жөніндегі ведомствоаралық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Мұсайбеков Сәкен Жүнісбекұлы - Қазақстан Республикасының Көлік және коммуникация вице-министрі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Қошанов Ерлан Жақанұлы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