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7400" w14:textId="5827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(өңiрлiк) қаржы орталығын құрудың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2004 жылғы 23 қарашадағы N 1226 Қаулысы</w:t>
      </w:r>
    </w:p>
    <w:p>
      <w:pPr>
        <w:spacing w:after="0"/>
        <w:ind w:left="0"/>
        <w:jc w:val="both"/>
      </w:pPr>
      <w:bookmarkStart w:name="z1" w:id="0"/>
      <w:r>
        <w:rPr>
          <w:rFonts w:ascii="Times New Roman"/>
          <w:b w:val="false"/>
          <w:i w:val="false"/>
          <w:color w:val="000000"/>
          <w:sz w:val="28"/>
        </w:rPr>
        <w:t xml:space="preserve">
      Алматы қаласында халықаралық (өңiрлiк) қаржы орталығын құрудың экономикалық орындылығын айқындау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Экономика және бюджеттiк жоспарлау министрлiгiне "Алматы қаласында халықаралық (өңiрлiк) қаржы орталығын құру" жобасының техникалық-экономикалық негiздемесiн (бұдан әрi - жобаның ТЭН-i) әзiрлеу бойынша қызметтердi сатып алу мақсатында "Маркетингтiк-талдамалық зерттеулер орталығы" акционерлiк қоғамының жарғылық капиталын ұлғайту үшiн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Yкiметiнiң резервiнен 132000000 (бiр жүз отыз екi миллион) теңге бөлiнсiн. </w:t>
      </w:r>
    </w:p>
    <w:bookmarkEnd w:id="1"/>
    <w:bookmarkStart w:name="z3" w:id="2"/>
    <w:p>
      <w:pPr>
        <w:spacing w:after="0"/>
        <w:ind w:left="0"/>
        <w:jc w:val="both"/>
      </w:pPr>
      <w:r>
        <w:rPr>
          <w:rFonts w:ascii="Times New Roman"/>
          <w:b w:val="false"/>
          <w:i w:val="false"/>
          <w:color w:val="000000"/>
          <w:sz w:val="28"/>
        </w:rPr>
        <w:t xml:space="preserve">
      2. "The Boston Consulting Group Inc." компаниясы сатып алынудың маңызды стратегиялық мәнi бар жобаның TЭH-iн әзiрлеу бойынша қызметтердi көрсетушi болып белгiленсiн. </w:t>
      </w:r>
    </w:p>
    <w:bookmarkEnd w:id="2"/>
    <w:bookmarkStart w:name="z4" w:id="3"/>
    <w:p>
      <w:pPr>
        <w:spacing w:after="0"/>
        <w:ind w:left="0"/>
        <w:jc w:val="both"/>
      </w:pPr>
      <w:r>
        <w:rPr>
          <w:rFonts w:ascii="Times New Roman"/>
          <w:b w:val="false"/>
          <w:i w:val="false"/>
          <w:color w:val="000000"/>
          <w:sz w:val="28"/>
        </w:rPr>
        <w:t xml:space="preserve">
      3. "Маркетингтік-талдамалық зерттеулер орталығы" акционерлiк қоғамына заңнамада белгіленген тәртiппен: </w:t>
      </w:r>
      <w:r>
        <w:br/>
      </w:r>
      <w:r>
        <w:rPr>
          <w:rFonts w:ascii="Times New Roman"/>
          <w:b w:val="false"/>
          <w:i w:val="false"/>
          <w:color w:val="000000"/>
          <w:sz w:val="28"/>
        </w:rPr>
        <w:t xml:space="preserve">
      1) осы қаулының 2-тармағында көрсетiлген компаниямен жобаның TЭH-iн әзiрлеу бойынша қызметтердi мемлекеттiк сатып алу туралы шарт жасасуды; </w:t>
      </w:r>
      <w:r>
        <w:br/>
      </w:r>
      <w:r>
        <w:rPr>
          <w:rFonts w:ascii="Times New Roman"/>
          <w:b w:val="false"/>
          <w:i w:val="false"/>
          <w:color w:val="000000"/>
          <w:sz w:val="28"/>
        </w:rPr>
        <w:t>
      2) осы қаулыға сәйкес жобаның TЭH-iн әзiрлеу бойынша қызметтердi мемлекеттiк сатып алу үшiн пайдаланылатын ақшаны оңтайлы және тиiмдi жұмсау қағидатын сақтауды, сондай-ақ "Мемлекеттік сатып алу туралы" Қазақстан Республикасының 2002 жылғы 16 мамырдағы Заңы  </w:t>
      </w:r>
      <w:r>
        <w:rPr>
          <w:rFonts w:ascii="Times New Roman"/>
          <w:b w:val="false"/>
          <w:i w:val="false"/>
          <w:color w:val="000000"/>
          <w:sz w:val="28"/>
        </w:rPr>
        <w:t xml:space="preserve">21-бабының </w:t>
      </w:r>
      <w:r>
        <w:rPr>
          <w:rFonts w:ascii="Times New Roman"/>
          <w:b w:val="false"/>
          <w:i w:val="false"/>
          <w:color w:val="000000"/>
          <w:sz w:val="28"/>
        </w:rPr>
        <w:t xml:space="preserve"> 3 және 4-тармақтарын орындауды; </w:t>
      </w:r>
      <w:r>
        <w:br/>
      </w:r>
      <w:r>
        <w:rPr>
          <w:rFonts w:ascii="Times New Roman"/>
          <w:b w:val="false"/>
          <w:i w:val="false"/>
          <w:color w:val="000000"/>
          <w:sz w:val="28"/>
        </w:rPr>
        <w:t xml:space="preserve">
      3) осы қаулыдан туындайтын өзге де шараларды қабылдауды қамтамасыз ету ұсынылсын.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 бөлінген қаражаттың мақсатты пайдаланылуын бақылауды жүзеге асырсын.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