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29bb" w14:textId="0852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18 тамыздағы N 1196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қарашадағы N 1225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орталық атқарушы органдары ведомстволарының жекелеген мәселелері" туралы Қазақстан Республикасы Үкіметінің 1999 жылғы 18 тамыздағы N 1196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