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c7e" w14:textId="5d5e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2001 жылғы 7 маусымдағы N 767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қарашадағы N 1224 Қаулысы.
Күші жойылды - ҚР Үкіметінің 2007 жылғы 7 қарашадағы N 1057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7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"Медициналық және дәрiгерлiк қызметтi лицензиялау ережесiн бекiту туралы" Қазақстан Республикасы Үкiметiнiң 2001 жылғы 7 маусымдағы N 767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20, 258-құжат) 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Медициналық және дәрiгерлiк қызметтi лицензиялау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5) тармақшасының екiнші абзацындағы "3" деген сан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Медициналық және дәрiгерлiк қызметтi лицензиялау ережесiне 1-қосымша осы қаулының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қарашадағы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Медициналық және дәрiгерлiк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қызметтi лицензиялау ережесiне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Лицензияланатын медициналық қызметтiң құрамына кiретiн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жұмыстар мен қызметтер түрлерiнiң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Бастапқы (дәрiгерге дейiнгi)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Жедел және шұғыл медициналық көмек: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тасымалдау кезiнде медициналық алып жүру;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шұғыл медициналық көмек;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жедел медициналық көмек.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Диагностика: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Зертханалық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бактериологиялық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биохимиялық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иммундық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адамның иммунитет тапшылығының вирусын (АҚТҚ-диагностика) зертханалық диагностикалау;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жалпы клиникалық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серологиялық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цитологиялық зерттеулер.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Дерттану анатомиясы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Радиологиялық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Рентгенологиялық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Ультрадыбыстық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Функционалдық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Эндоскопиялық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Ересектерге және/немесе балаларға мынадай мамандықтар бойынша амбулаториялық-емханалық және/немесе тұрақты медициналық көмек: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Акушерлiк және гинекология (қосалқы ұрпақты болу технологиясын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Aллepгoлoгия және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Анестезиология және реанимаматология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Гипербариялық оттекпен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Дерматовенерология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Дерматокосметология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Емдәмтану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Жұқпалы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Массаж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Наркология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Невропатология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Неонатология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Жалпы дәрiгерлiк практика, отбасылық дәрiгер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Онкология, маммология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Оториноларингология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Офтальмология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Психиатрия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Психотерапия, медициналық психология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Сексопатология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Спорттық медицина және емдiк дене шынықтыру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Стоматология: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терапиялық;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хирургиялық;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ортопедиялық;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ортодондық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Терапия: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жалпы;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гастроэнтерология;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кардиология;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нефрология;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профпатология;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пульмонология;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ревматология.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Травматология, ортопедия және камбустиология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Токсикология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Трансплантология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Физиотерапия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Хирургия: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абдоминальды;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ангиохирургия;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кардиохирургия;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микрохирургия;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нейрохирургия;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жалпы;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пластикалық;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торакальды;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эндоскопиялық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Эндокринология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Сараптамалық медициналық қызмет: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Емдеу-алдын алу қызметiн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Еңбек қабiлетiн және кәсiби жарамдылығын сараптау (алдын алу және кезеңдiк медициналық тексеру)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Психиатриялық, оның iшiнде сот-психиатриялық, наркологиялық және сот-наркологиялық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Халықтық медицина (шипагерлiк)*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Дәстүрлi емес медициналық қызмет: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Гомеопатия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Гирудотерапия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Қолмен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Рефлекс арқылы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Шөптермен емдеу және табиғи тектi құралдармен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Санаторийлiк емдеу: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бальнеотерапия;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сумен емдеу;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парафиноозокериттiк балшықпен емдеу.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Қан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Санитарлық-гигиеналық және iндетке қарсы медициналық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Халықты гигиенаға үйрету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Санитарлық-эпидемиологиялық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Санитарлық-гигиеналық және зертханалық зерттеулер: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бактериологиялық;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вирусологиялық;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шуды, дiрілдi, электромагниттiк өрiстердi және басқа да физикалық факторларды өлшеу;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паразитологиялық;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радиометрия және дозиметрия;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санитарлық-химиялық;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токсикологиялық.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оның iшiнде, медициналық бiлiмi жоқ адамдар үшiн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