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ebf" w14:textId="37fd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2003 жылғы 31 қазандағы N 1216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қарашадағы N 1220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2003 жылғы 31 қазандағы N 1216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2003 жылғы 31 қазандағы N 1216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Жарлығына өзгеріс енгізу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"Оралмандардың 2004 жылға арналған көшіп келу квотасы туралы" 2003 жылғы 31 қазандағы N 1216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42, 439-құжат)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Жарлыққа қосымша осы Жарлыққа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