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f44e" w14:textId="899f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 "Металлист" зауыты" ашық акционерлiк қоғамының конкурстық массасын сатудың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қарашадағы N 1217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экономикасы үшiн маңызды стратегиялық мәнi бар Батыс Қазақстан облысының "Орал "Металлист" зауыты" ашық акционерлік қоғамының банкрот деп танылуына байланысты, сондай-ақ "Банкроттық туралы" Қазақстан Республикасының 1997 жылғы 21 қаңтардағы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"Орал "Металлист" зауыты" ашық акционерлік қоғамының (бұдан әрі - Қоғам) конкурстық массасын сатудың мыналарды көздейтiн ерекше шарттары мен тәртiбi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конкурстық массаны екi лотпен сату: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лот - Қоғам өндiрiсiнiң бiрыңғай технологиялық циклын қамтамасыз ететiн мүлiк (негiзгi құралдар, материалдар, өндiрiстiк-техникалық құжаттама және басқалары);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екiнші лот - арнайы мақсаттағы бұйымдар, оларға арналған арнаулы жинақтаушы және шығыс материалдары;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ең төменгі бағасын белгiлеу: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лот - бірiнші және екінші кезектегі кредиторлар талаптарының, сондай-ақ әкiмшiлiк шығыстардың сомасынан төмен емес;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екiнші лот - үшiнші кезектегi кредиторлар талаптарының сомасынан төмен емес.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Бiрiншi лотты сатып алушыларға мынадай қосымша талаптар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сатып алушының 2004 жылғы 9 қаңтардағы Қазақстан Республикасының Үкiметi мен Ресей Федерациясының Үкiметi арасындағы Әскери мақсаттағы өнiмдерді өндiруге қатысатын кәсiпорындар мен ұйымдардың мамандануын сақтау туралы келiсiмге сәйкес Қоғамның мамандануын сақтау жөнiнде мiндеттеме қабылдауы;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қолданыстағы заңнамасына сәйкес жұмылдыру тапсырысының орындалуын қамтамасыз етуі;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сатып алушының заңнамада белгiленген тәртiппен, егер олар басқа салаларда пайдаланылмаса, қару-жарақты және оның оқ-дәрiлерiн, әскери техниканы, қосалқы бөлшектердi, жинақтаушы элементтер мен оның аспаптарын, сондай-ақ монтаждауды, реттеудi, пайдалануды, сақтауды, жөндеу мен сервистiк қызмет көрсетудi қоса алғанда, шығару оларды өндiруге арналған арнайы материалдар мен жабдықтарды әзiрлеу, шығару, жөндеу және сату саласындағы лицензиялар алу жөнiнде мiндеттемелер қабылдауы;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ұлттық қауiпсiздiк және мемлекеттік құпиялар туралы заңнамасының орындалуын қамтамасыз ету жөнiндегi мiндеттемелер қабылдауы;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сатып алушыда Батыс Қазақстан облысы әкiмдiгiмен келiсiлген мұнай-газ кешенiнiң мұқтаждары үшiн бұйымдар номенклатурасын игеру жөнiнде инвестициялық бағдарламасының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сатып алушының Қоғам қызметкерлерiнiң саны кемiнде 200 адамын жұмыспен қамтамасыз етуi.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С.М. Мыңбаевқа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