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7247f" w14:textId="d9724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1994 жылғы 28 сәуiрдегі N 441 қаулысының күшi жойылды деп тану туралы</w:t>
      </w:r>
    </w:p>
    <w:p>
      <w:pPr>
        <w:spacing w:after="0"/>
        <w:ind w:left="0"/>
        <w:jc w:val="both"/>
      </w:pPr>
      <w:r>
        <w:rPr>
          <w:rFonts w:ascii="Times New Roman"/>
          <w:b w:val="false"/>
          <w:i w:val="false"/>
          <w:color w:val="000000"/>
          <w:sz w:val="28"/>
        </w:rPr>
        <w:t>Қазақстан Республикасы Үкіметінің 2004 жылғы 17 қарашадағы N 1212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1. "Каспий теңiзінің қазақстандық секторында мұнай мен газ беру әлеуетiн бағалау жөнiндегі Халықаралық консорциум бағдарламасын орындау шеңберiндегі Қазақстан Республикасының шекарасынан жүк өткiзу тәртiбi туралы" Қазақстан Республикасы Министрлер Кабинетiнiң 1994 жылғы 28 сәуiрдегі N 441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