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ec7" w14:textId="9663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 2004 жылға есiрткi құралдарымен, психотроптық заттармен және прекурсорлармен қамтамасыз ету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қарашадағы N 1211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"Есiрткi, психотроптық заттар, прекурсорлар және олардың заңсыз айналымы мен терiс пайдаланылуына қарсы iс-қимыл шаралары туралы" Қазақстан Республикасының 1998 жылғы 10 шiлдедегi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үшiн 2004 жылға арналған есiрткi құралдарына қажеттiлiк есебi;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үшiн 2004 жылға арналған психотроптық заттарға қажеттiлiк есебi;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үшiн 2004 жылға арналған прекурсорларға қажеттiлiк есебi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2004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1211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Заңды тұлғалар үшiн 2004 жылға арналған есiрткi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құралдарын қажетсiну eceптері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 атауы | Өлшем |Димен. |Каннабис|Кодеин|Морфин|Омнопон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 |бiрлiгi|оксадол|       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 Респуб.  грамм     -        -     5,0    20,0   65,6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 Респуб.  грамм    8,0       -    3010,0  22,0   39,7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 Респуб.  грамм     -        -       -   5629,0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 Респуб.  грамм     -    200000,0    -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Білiм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ғылым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 Респуб.  грамм     -        -       -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 Респуб.  грамм     -        -       -    57,8   110,0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қауiпсiздiк коми.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тетiнiң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 Респуб.  грамм     -        -       -     2,5   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мыстық-атқару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Қазақстан Респу.   грамм     -        -       -     2,5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тiнiң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Қазақстан Респу.   грамм     -        -    798,0  10,2    3,7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Президен.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тінiң Іс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масының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Облыстардың,       грамм     -        -       -    2,0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меттік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"Химфарм" ашық     грамм     -        -    955200  32000  11530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(Шымкент қаласы)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      грамм     8    200000   959013  37746  11757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 атауы  |Тебаин|Тримепе-|Фентанил|Этилморфин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  |      |  ридин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 Респуб.    -     505,0    35,05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 Респуб.    -     377,5     0,9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 Респуб.    22,0  35212,0    89       1200,0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 Респуб.    -       -  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Білiм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ғылым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 Респуб.    -      5,0 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 Респуб.    -    242,0      0,15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қауiпсiздiк коми.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тетiнiң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 Респуб.    -     34,3      1,2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Қылмыстық-атқару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Қазақстан Респу.     -     53,6 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тiнiң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Қазақстан Респу.     -    147,6      1,7     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Президенті.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нiң Іс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ның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Облыстардың, Астана  -       -  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Алматы қалала.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жұмыспен қамту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қорғау басқармалары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"Химфарм" ашық       905  100000     234     39671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(Шымкент қаласы)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        927  166577     362     40877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2004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1211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Заңды тұлғалар үшін 2004 жылға арналған психотроптық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заттарды қажетсіну есептері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 атауы | Өлшем |Альпра.|Барби. |Брома.|Броти.|Буто.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 |бiрлiгi|золам  | тал   |зепам |золам |барбитал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 Респуб.  грамм     -       -  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 Респуб.  грамм     -     116,0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 Респуб.  грамм   2000,0 79000,0     -  1000,0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 Респуб.  грамм     -       -  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 Респуб.  грамм     -     880,0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уіпсіздік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тінің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 Респуб.  грамм     -       -  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мыстық-атқару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 Респуб.  грамм     -       4,0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Қазақстан Респу.   грамм     -       -  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тiнiң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Қазақстан Респу.   грамм     -       -       6,3     -    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Президен.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тінiң Іс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масының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Облыстардың,       грамм     -       -      56,7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меттік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      грамм     2000  80000     63    1000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 атауы  |Бупре.|Диа. |Пента.| Пенто. |Флунит.|Цикло.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  |норфин|зепам|зоцин |барбитал|разепам|барбитал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 Респуб.    -    366,90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 Респуб.    -   2806,1 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 Респуб.  134,68        653,0   31056   2000,0  13000,0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Денсаулық         506636,0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 Респуб.    -    100,0 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 Респуб.    -    113,6 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уіпсіздік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тінің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 Респуб.    -   4244,0 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мыстық-атқару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 Респуб.   0,32    0,8    -      944,0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Қазақстан Респу.     -     20,0 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тiнiң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Қазақстан Респу.     -    348,8 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Президен.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тінiң Іс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масының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Облыстардың,         -   22363,8   -       -       -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меттік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      135  537000   653     32000    2000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 атауы | Өлшем |Клона. | Клора.| Лора.|Мезокарб|Меда.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 |бiрлiгi|зепам  | зепат | зепам|        |зепам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 Респуб.  грамм    -        -       -     800,0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 Респуб.  грамм  3000,0  4000,0  1280,0  7045,0 23000,0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 Респуб.  грамм    -        -       -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 Респуб.  грамм  2253,0     -       -       -      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қауiпсiздiк коми.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тетiнiң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 Респуб.  грамм     2,6     -       - 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мыстық-атқару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 Респу.   грамм    -        -       -     155,0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тiнiң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 Респу.   грамм    17,4     -     720,0     -    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Президен.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тінiң Іс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масының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Облыстардың,       грамм  5727,0     -       -       -     825,0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меттік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      грамм   11000    4000    2000    8000   24000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 атауы  | Мепро. | Мида. | Нитра. |Оксазепам|Темазепам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  | бамат  | золам | зепам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 Респуб.     -        -        7,0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 Респуб.     -     38000,0 40300,0   193918,0  10594,0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 Респуб.     -        -       35,0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 Респуб.     -        -        1,0      -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қауiпсiздiк коми.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тетiнiң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 Респуб.     -        -       10,0      100,0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мыстық-атқару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 Респу.      -        -         -        90,0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тiнiң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 Респу.    100,0      -       50,0      300,0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Президен.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тінiң Іс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масының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Облыстардың,        200,0      -      597,0     1592,0    406,0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меттік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       300      38000    41000     196000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 атауы | Өлшем | ГОМК | Зол.|Тетра.|Фенобар.|Хлордиа.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   |бiрлiгi|      |пидем|зепам |битал   |зепоксид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 Респуб.  грамм     -     -     -       580,0    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 Респуб.  грамм  230,0    -     -       220,0     72,0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 Респуб.  грамм     -     -   1300,0    580,0     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сақтау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 Респуб.  грамм     -     -     -        31,4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 Респуб.  грамм     -     -     -       106,0    148,0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қауiпсiздiк коми.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тетiнiң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 Респуб.  грамм     -     -     -      4539,6    500,0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ликасы Әділет 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нистрлігінің Қыл.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мыстық-атқару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жүйесi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 Респу.   грамм     -     -     -        38,0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 комите.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тiнiң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Қазақстан Респу.   грамм  1550,0  35,0   -       910,0     95,0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бликасы Президен.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тінiң Іс басқар.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масының Медицина.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Облыстардың,       грамм   220,0    -   700,0  66356,0    400,0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қалаларының Еңбек,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жұмыспен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 әлеу.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меттік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"Химфарм" ашық     грамм     -     -     -    14316474,0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(Шымкент қаласы)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      грамм   2000    35   2000   15001000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2004 жылғы 17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1211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бекiтілген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Заңды тұлғалар үшiн 2004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прекусорларды қажетсiну eceптері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  | Өл.|Ацетон|Анги.|Антр.| Ме. |Пер.  |Күкірт |Тұз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  атауы   |шем |      |дрид |анил |тил. |ман.  |қышқылы|қышқылы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|бiр.|      |сірке|қыш. |этил.|ганат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|лiгi|      |қыш. |қылы |кетон|калиі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    |      |қылы |     |     |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    кг     -      -     -      -    6,0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    кг  1955731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            29721,6  2,0 266,0 108009,0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Iшкi iстер                                       226446434059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                                              74148859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    кг   305,0    3,0   -      -    3,0    120,0  810,0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    кг  5563,0    -     -      -     -   45479,0 1657,0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коммуника.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циялар мини.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    кг   12,0     0,5   -      -    3,8      5,0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    кг     -      -     -      -    2,5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Әділет мини.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Қылмыстық-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атқару жүйе.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сi комитетi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    кг   61,0     -     -      -     -      16,0   10,0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Әділет мини.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Сот сарапта.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Қазақстан    кг     -      1,9    -      -    -       1,0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Қазақстан    кг  123,0     5,0    -      -   4,0     20,0   27,0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Президенті.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нiң Іс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Облыстардың, кг     -      -     -      -   599,7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Еңбек, жұ.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"Химфарм"    кг 4500,0     -     -      -     -     600,0 12801,0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ашық акцио.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нерлiк қоға.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 (Шымкент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кг 1966295  29732   2     266  108628 226446480300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74164169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p/c|  Ұйымның  | Өл.|Пи.|  Толуол  |Фенил| Этил  |Эфедрин|Эр. |Эфе.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  атауы   |шем |пе.|          |сірке| эфирі |       |го. |дра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|бiр.|ри.|          |қыш. |       |       |мет.|шөбі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 |лiгi|дин|          |қылы |       |       |рин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Қазақстан    кг    -       -       -      -      0,1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Қазақстан    кг   8,0 3785004,5   2,0  17570,3 1508,15 10,0  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Қазақстан    кг    -       -       -      -       -     -    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Қазақстан    кг    -      103,0    -     700,0    - 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Ауыл 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Қазақстан    кг    -       10,0    -      -      0,1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Қазақстан    кг    -       10,5    -      -       - 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Әділет мини.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Сот сарапта.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масы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Қазақстан    кг    -       -       -       1,5  00,2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Ұлттық қа.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уiпсiздік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лық емханасы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Қазақстан    кг    -       30,0    -       6,0   0,6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Президенті.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нiң Іс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орталығы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Облыстардың, кг    -       -               0,2  00,3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Астана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Алматы қала.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Еңбек, жұ.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мыспен қамту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қорғау бас.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қармалары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(департа.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менттерi)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"Химфарм"    кг    -      500,0    -   2600,0  511,0    -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ашық акцио.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нерлiк қоға.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мы (Шымкент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қаласы)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Жиыны:       кг    8    3785658    2   20878   2020    10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