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0cfe" w14:textId="0860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15 қарашадағы N 1200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Президентiнiң Іс басқармасына Есiл өзенiнiң сол жақ жағалауындағы Қазақстан Республикасы Президентiнiң Резиденциясы мен Қазақстан Республикасының Үкiмет Үйiн көркемдеп безендiру және арнайы асханалық ыдыс пен құралдар сатып алу және Мемлекет басшысын арнайы байланыс түрлерiмен қамтамасыз ету үшін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800000000 (сегiз жүз миллион) теңге бөлiнсiн. </w:t>
      </w:r>
      <w:r>
        <w:br/>
      </w:r>
      <w:r>
        <w:rPr>
          <w:rFonts w:ascii="Times New Roman"/>
          <w:b w:val="false"/>
          <w:i w:val="false"/>
          <w:color w:val="000000"/>
          <w:sz w:val="28"/>
        </w:rPr>
        <w:t xml:space="preserve">
      2. Қазақстан Республикасы Қаржы министрлiгi белгiленген тәртiппен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