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621c" w14:textId="ecc6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мәні бар облысаралық қатынастарды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қарашадағы N 1185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"Темір жол көлігі туралы" Қазақстан Республикасының 2001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әлеуметтік мәні бар облысаралық қатынастар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1185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ҚР Үкіметінің 2007.02.13 N </w:t>
      </w:r>
      <w:r>
        <w:rPr>
          <w:rFonts w:ascii="Times New Roman"/>
          <w:b w:val="false"/>
          <w:i w:val="false"/>
          <w:color w:val="ff0000"/>
          <w:sz w:val="28"/>
        </w:rPr>
        <w:t>104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2007.06.19 N </w:t>
      </w:r>
      <w:r>
        <w:rPr>
          <w:rFonts w:ascii="Times New Roman"/>
          <w:b w:val="false"/>
          <w:i w:val="false"/>
          <w:color w:val="ff0000"/>
          <w:sz w:val="28"/>
        </w:rPr>
        <w:t>511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2008.05.05 </w:t>
      </w:r>
      <w:r>
        <w:rPr>
          <w:rFonts w:ascii="Times New Roman"/>
          <w:b w:val="false"/>
          <w:i w:val="false"/>
          <w:color w:val="ff0000"/>
          <w:sz w:val="28"/>
        </w:rPr>
        <w:t>N 414</w:t>
      </w:r>
      <w:r>
        <w:rPr>
          <w:rFonts w:ascii="Times New Roman"/>
          <w:b w:val="false"/>
          <w:i w:val="false"/>
          <w:color w:val="ff0000"/>
          <w:sz w:val="28"/>
        </w:rPr>
        <w:t>, 2009.05.0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8 </w:t>
      </w:r>
      <w:r>
        <w:rPr>
          <w:rFonts w:ascii="Times New Roman"/>
          <w:b w:val="false"/>
          <w:i w:val="false"/>
          <w:color w:val="ff0000"/>
          <w:sz w:val="28"/>
        </w:rPr>
        <w:t>N 672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2011.07.02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енгізіледі), 2012.11.12 </w:t>
      </w:r>
      <w:r>
        <w:rPr>
          <w:rFonts w:ascii="Times New Roman"/>
          <w:b w:val="false"/>
          <w:i w:val="false"/>
          <w:color w:val="ff0000"/>
          <w:sz w:val="28"/>
        </w:rPr>
        <w:t>N 1437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енгізіледі), 2012.12.14 </w:t>
      </w:r>
      <w:r>
        <w:rPr>
          <w:rFonts w:ascii="Times New Roman"/>
          <w:b w:val="false"/>
          <w:i w:val="false"/>
          <w:color w:val="ff0000"/>
          <w:sz w:val="28"/>
        </w:rPr>
        <w:t>N 1592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енгізіледі); 11.11.2013 </w:t>
      </w:r>
      <w:r>
        <w:rPr>
          <w:rFonts w:ascii="Times New Roman"/>
          <w:b w:val="false"/>
          <w:i w:val="false"/>
          <w:color w:val="ff0000"/>
          <w:sz w:val="28"/>
        </w:rPr>
        <w:t>N 1202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қаулыларымен.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мәні бар облысаралық қатынастар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Алматы - Достық.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- Озинки.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Астана - Қайрақ.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- Петропавл.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- Локоть.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- Озинки.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Астана - Озинки.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Алматы - Ақсарай.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Атырау - Ақсарай.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Астана - Тобыл - Илецк - Озинки.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(алып тасталды - 2009.05.08.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Алматы -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Ақтөбе -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Алматы - Шымкент.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(алып тасталды - 2009.05.08.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Алматы - Петропавл.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Алматы - Қостанай.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Қарағанды -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Алматы - Павлодар.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Көкшетау - Қызылорда.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Астана - Сарыағаш.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Алматы -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Алматы - Жезқазған.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Алматы - Маңғышлақ.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Алматы - Орал.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Ақтөбе - Маңғышлақ.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Атырау - Маңғышлақ.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Қостанай - Қарағанды.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Павлодар - Пресногорьковская.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Ақтөбе -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Алматы - Защита.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Астана - Лениногорск.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Арқалық -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Орал - Ақтөбе.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Қызылорда - Сексеуiл - Түркiстан.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Қарағанды -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Астана - Қызыл Ту - Петропавл.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Астана - Айсары.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Астана - Павлодар.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Ақтөбе -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Қызылорда -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(алып тасталды - 2009.05.08.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Шалқар - Сексеуiл.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Сағыз - Шұбарқұдық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Астана - Маңғыстау.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Павлодар - Дегелең.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Қарағанды -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(алып тасталды - 2009.05.08.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Астана - Көкшетау.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Астана - Бурабай шипажайы.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Көкшетау - Астана - Ерейментау.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Астана - Бурабай шипажайы - Ақкөл.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Астана - Атбасар.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Астана - Анар.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Алматы - Сарыағаш;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Астана - Тобыл;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Астана - Жезқазған.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Қостанай - Есіл - Арқалық.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Қызылорда -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Атырау -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Астана – Достық.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Павлодар – Қарағанды.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Орал –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Алматы – Алтынкөл.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Қоғам мен мемлекеттің әлеуметтiк-экономикалық жағдайына ықпал ететiн және мынадай өлшемдерге сәйкес келетiн қатынас әлеуметтiк мәнi бар қатынас болып танылады: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мәнi - мемлекетаралық байланыстарды дамыту, Қазақстан Республикасының астанасы мен облыс орталықтарын Қазақстан Республикасымен айтарлықтай қоғамдық, сауда және өзге де өзара қарым-қатынастары бар мемлекеттердiң әкiмшілік-аумақтық бiрлiктерінің астаналарымен және басты қалаларымен, сондай-ақ Қазақстан Республикасының әкiмшілік-аумақтық бiрлiктерiнің барлық орталықтарын өзара және Қазақстан Республикасының астанасымен қосу;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баламасыздығы - ұзақтығы үлкен әрi тармақталуы aз болғанда қайта отырғызусыз қатарлас қатынастардың болмауы, ауа райы жағдайларына тәуелсiздігі, барлық маусымдылығы, жолаушыларды бiр жолғы жаппай тасымалдау;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әлеуметтік мәнi - халықтың жан басына шаққандағы табысында жол жүруге арналған шығысының қол жетiмдi деңгейiнiң сақталуы;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қол жетiмдiлігі - азаматтардың қол жетімдi балама көлiк түрлерi жоқ бағыттары бойынша Қазақстан Республикасының аумағында еркiн орын ауыстыру, оның шегiнен тыс шығу және кедергісiз қайтып келу мүмкiндігiн қамтамасыз ету.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