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775f" w14:textId="6ac7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спорт министрлігінiң кадр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қарашадағы N 1168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Мәдениет, ақпарат және спорт министрлігіне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Жоламан Рүстем Қабидоллаұлы - бiрiншi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 Ермек Әмiрханұлы - вице-министр, ол бұрынғы атқарған қызметiнен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 Ардақ Дүкенбайұлы - вице-министр, ол бұрынғы атқарған қызметiнен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Тұрлыханов Дәулет Болатұлы - Спорт iстерi комитетiнiң төрағасы, ол бұрынғы атқарған қызметiнен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 Сламбек Тiлеуғабылұлы - Ақпарат және мұрағат комитетiнiң төрағасы.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