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44aa" w14:textId="e224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А.Қ.Құсайынов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6 қарашадағы N 1160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Бiлiм және ғылым министрлiгі Жоғары аттестациялық комитетiнiң қайта ұйымдастырылуына байланысты Аманкелдi Құсайынұлы Құсайынов осы Комитеттің төрағасы қызметiнен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