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94e" w14:textId="c9ea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қарашадағы N 1158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 Сапарбаев Қазақстан Республикасының Қаржы вице-министрі - Министрліктің Кедендік бақылау комитетінің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