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7639" w14:textId="1767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13 тамыздағы N 813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2004 жылғы 5 қарашадағы N 1155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жер қойнауын пайдалану құқығына лицензияларды қайтарып алу туралы" Қазақстан Республикасы Үкiметiнiң 2003 жылғы 13 тамыздағы N 813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министрлiгi осы қаулының орындалуы жөнiндегi қажеттi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