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aca6" w14:textId="84fa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Б.Қ.Тiлеухан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қарашадағы N 1150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жұмысқа ауысуына байланысты Бекболат Қанайұлы Тiлеухан Қазақстан Республикасы Мәдениет вице-министрi қызметiнен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