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f53a7" w14:textId="71f53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26 наурыздағы N 384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4 қарашадағы N 1147 қаулысы. Күші жойылды - ҚР Үкіметінің 2006.11.07. N 1059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"Сапа саласындағы конкурс туралы" Қазақстан Республикасы Үкіметінің 2001 жылғы 26 наурыздағы N 384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2001 ж., N 11, 125-құжат) 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Cапа саласындағы жетістіктері үшін Қазақстан Республикасы Үкіметінің сыйлығын беру жөніндегі комиссия құрамына мыналар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Белоног                    - Қазақстан Республикасының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Анатолий Александрович       сақтау вице-министрі,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Республикасының бас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санитарлық дәрігері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Хорунжий                   -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Андрей Григорьевич           министрлігінің Салық комитеті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Орымбаев                   - Қазақстан Республикасы Табиғи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Ардақ Сиязбекұлы             монополияларды реттеу агенттігі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төрағасының орынбасары;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құрамнан мыналар шығарылсын: Досқалиев Жақсылық Ақмырзаұлы, Әбдірахманов Марат Мәулетжанұлы, Сағынтаев Бақытжан Әбдірұлы.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