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45c4" w14:textId="9bb4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Ж.Н.Әбдиев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4 қарашадағы N 1145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Жазбек Ниетұлы Әбдиев 2004 жылғы 10 қарашадан бастап Қазақстан Республикасы Еңбек және халықты әлеуметтік қорғау министрлiгi Көшi-қон комитетiнiң төрағасы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