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c933" w14:textId="e73c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Сайрам және Төле би аудандарының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2004 жылғы 3 қарашадағы N 1138 Қаулысы</w:t>
      </w:r>
    </w:p>
    <w:p>
      <w:pPr>
        <w:spacing w:after="0"/>
        <w:ind w:left="0"/>
        <w:jc w:val="both"/>
      </w:pPr>
      <w:bookmarkStart w:name="z1" w:id="0"/>
      <w:r>
        <w:rPr>
          <w:rFonts w:ascii="Times New Roman"/>
          <w:b w:val="false"/>
          <w:i w:val="false"/>
          <w:color w:val="000000"/>
          <w:sz w:val="28"/>
        </w:rPr>
        <w:t>
      "Қазақстан Республикасының әкiмшілiк-аумақтық құрылымы туралы" Қазақстан Республикасының 1993 жылғы 8 желтоқсандағы Заңының  </w:t>
      </w:r>
      <w:r>
        <w:rPr>
          <w:rFonts w:ascii="Times New Roman"/>
          <w:b w:val="false"/>
          <w:i w:val="false"/>
          <w:color w:val="000000"/>
          <w:sz w:val="28"/>
        </w:rPr>
        <w:t xml:space="preserve">10-бабына </w:t>
      </w:r>
      <w:r>
        <w:rPr>
          <w:rFonts w:ascii="Times New Roman"/>
          <w:b w:val="false"/>
          <w:i w:val="false"/>
          <w:color w:val="000000"/>
          <w:sz w:val="28"/>
        </w:rPr>
        <w:t xml:space="preserve"> және Қазақстан Республикасының 2003 жылғы 20 маусымдағы Жер кодексiнiң  </w:t>
      </w:r>
      <w:r>
        <w:rPr>
          <w:rFonts w:ascii="Times New Roman"/>
          <w:b w:val="false"/>
          <w:i w:val="false"/>
          <w:color w:val="000000"/>
          <w:sz w:val="28"/>
        </w:rPr>
        <w:t xml:space="preserve">13-бабына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және Оңтүстік Қазақстан облысы әкiмдігінiң Сайрам ауданының әкімшілік шекараларына Төле би ауданы жерiнiң жалпы алаңы 50,0 гектар бөлiгiн енгiзiп, Оңтүстiк Қазақстан облысы Сайрам және Төле би аудандарының шекараларын өзгерту туралы ұсыныстарына келiсiм берілсін.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